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454/QĐ-CTN năm 2024 về cho trở lại quốc tịch Việt Nam đối với Bà Juan, Shih-Tao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454/QĐ-CTN</w:t>
      </w:r>
    </w:p>
    <w:p>
      <w:r>
        <w:t>Hà Nội, ngày 28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142/TTr-CP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Shih-Tao, sinh ngày 26/02/1981 tại Hậu Giang</w:t>
      </w:r>
    </w:p>
    <w:p>
      <w:r>
        <w:t>Có tên gọi Việt Nam là: Nguyễn Thị Đến</w:t>
      </w:r>
    </w:p>
    <w:p>
      <w:r>
        <w:t>Hiện cư trú tại: ấp Mỹ Phước, xã Mỹ Khánh, huyện Phong Điền, thành phố Cần Thơ.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