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4537/QĐ-UBND năm 2023 về Danh mục định hướng vùng sản xuất nông nghiệp chuyên canh tập trung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4537/QĐ-UBND</w:t>
      </w:r>
    </w:p>
    <w:p>
      <w:r>
        <w:t>Hà Nội, ngày 11 tháng 9 năm 2023</w:t>
      </w:r>
    </w:p>
    <w:p>
      <w:r>
        <w:t>QUYẾT ĐỊNH</w:t>
      </w:r>
    </w:p>
    <w:p>
      <w:r>
        <w:t>VỀ VIỆC BAN HÀNH DANH MỤC ĐỊNH HƯỚNG CÁC VÙNG SẢN XUẤT NÔNG NGHIỆP CHUYÊN CANH TẬP TRUNG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255/QĐ-TTg ngày 25/02/2021 của Thủ tướng Chính phủ về việc phê duyệt Kế hoạch cơ cấu lại ngành nông nghiệp giai đoạn 2021 - 2025;</w:t>
      </w:r>
    </w:p>
    <w:p>
      <w:r>
        <w:t>Căn cứ Quyết định số 150/QĐ-TTg ngày 28/01/2022 của Thủ tướng Chính phủ phê duyệt Chiến lược phát triển nông nghiệp và nông thôn bền vững giai đoạn 2021-2030, tầm nhìn đến năm 2050;</w:t>
      </w:r>
    </w:p>
    <w:p>
      <w:r>
        <w:t>Căn cứ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Căn cứ Nghị quyết số 20/NQ-HĐND ngày 23/9/2021 của Hội đồng nhân dân Thành phố về Kế hoạch phát triển kinh tế - xã hội 5 năm 2021-2025;</w:t>
      </w:r>
    </w:p>
    <w:p>
      <w:r>
        <w:t>Căn cứ Nghị quyết số 08/2023/NQ-HĐND ngày 04/7/2023 của Hội đồng nhân dân thành phố Hà Nội quy định về một số chính sách khuyến khích phát triển sản xuất nông nghiệp, nông thôn thành phố Hà Nội;</w:t>
      </w:r>
    </w:p>
    <w:p>
      <w:r>
        <w:t>Căn cứ Chương trình hành động số 277/CTr-UBND ngày 05/12/2021 của UBND Thành phố về thực hiện Kế hoạch phát triển kinh tế - xã hội 5 năm 2021-2025;</w:t>
      </w:r>
    </w:p>
    <w:p>
      <w:r>
        <w:t>Căn cứ Quyết định số 731/QĐ-UBND ngày 25/3/2022 về Kế hoạch cơ cấu lại ngành nông nghiệp trên địa bàn Thành phố giai đoạn 2022-2025;</w:t>
      </w:r>
    </w:p>
    <w:p>
      <w:r>
        <w:t>Căn cứ Kế hoạch hành động số 272/KH-UBND ngày 24/10/2022 của UBND Thành phố về việc thực hiện Chiến lược phát triển nông nghiệp và nông thôn bền vững giai đoạn 2022-2030, tầm nhìn đến năm 2050 trên địa bàn thành phố Hà Nội;</w:t>
      </w:r>
    </w:p>
    <w:p>
      <w:r>
        <w:t>Xét đề nghị của Sở Nông nghiệp và Phát triển nông thôn tại Tờ trình số 262/TTr-SNN ngày 29/8/2023 về việc ban hành Danh mục định hướng các vùng sản xuất nông nghiệp chuyên canh tập trung trên địa bàn thành phố Hà Nội và Báo cáo số 247/BC-SNN ngày 28/8/2023 về kết quả rà soát các vùng sản xuất nông nghiệp chuyên canh trên địa bàn thành phố Hà Nội.</w:t>
      </w:r>
    </w:p>
    <w:p>
      <w:r>
        <w:t>QUYẾT ĐỊNH:</w:t>
      </w:r>
    </w:p>
    <w:p>
      <w:r>
        <w:t>Điều 1.  Ban hành Danh mục định hướng các vùng sản xuất nông nghiệp chuyên canh tập trung trên địa bàn thành phố Hà Nội  (Chi tiết tại phụ lục kèm theo) .</w:t>
      </w:r>
    </w:p>
    <w:p>
      <w:r>
        <w:t>Điều 2. Phạm vi thực hiện</w:t>
      </w:r>
    </w:p>
    <w:p>
      <w:r>
        <w:t>Các cơ quan, đơn vị căn cứ Danh mục định hướng các vùng sản xuất nông nghiệp chuyên canh tập trung trên địa bàn thành phố Hà Nội quy định tại Quyết định này để hỗ trợ cho các đối tượng theo quy định tại Nghị quyết số 08/2023/NQ-HĐND ngày 04/7/2023 của Hội đồng nhân dân thành phố Hà Nội quy định một số chính sách khuyến khích phát triển nông nghiệp thành phố Hà Nội và các cơ chế, chính sách của nhà nước liên quan đến vùng sản xuất nông nghiệp tập trung.</w:t>
      </w:r>
    </w:p>
    <w:p>
      <w:r>
        <w:t>Điều 3. Trách nhiệm của UBND các quận, huyện và thị xã</w:t>
      </w:r>
    </w:p>
    <w:p>
      <w:r>
        <w:t>- Chịu trách nhiệm về tính chính xác và sự phù hợp của Danh mục đề xuất với quy hoạch và kế hoạch sử dụng đất của địa phương đã được UBND Thành phố phê duyệt.</w:t>
      </w:r>
    </w:p>
    <w:p>
      <w:r>
        <w:t>- Phê duyệt chi tiết các khu, vùng sản xuất nông nghiệp chuyên canh tập trung của địa phương; Chủ động xây dựng kế hoạch và các hoạt động nhằm khuyến khích phát triển các vùng, khu sản xuất chuyên canh đúng định hướng, có hiệu quả; đối với các vùng, khu sản xuất chuyên canh tại vùng bãi sông phải đảm các quy định của pháp luật về đê điều và phòng chống thiên tai.</w:t>
      </w:r>
    </w:p>
    <w:p>
      <w:r>
        <w:t>- Chủ động rà soát, phối hợp với đơn vị được giao nhiệm vụ lập quy hoạch Thủ đô Hà Nội thời kỳ 2021-2030, tầm nhìn đến 2050 để cập nhật, bổ sung kịp thời nhằm đảm bảo sự phát triển hiệu quả của các vùng/khu sản xuất chuyên canh tập trung.</w:t>
      </w:r>
    </w:p>
    <w:p>
      <w:r>
        <w:t>- Kịp thời tổng hợp các khó khăn, vướng mắc trong quá trình thực hiện (nếu có) báo cáo UBND Thành phố (qua Sở Nông nghiệp và PTNT) trước ngày 30/11 hàng năm để tổng hợp Báo cáo UBND Thành phố theo quy định.</w:t>
      </w:r>
    </w:p>
    <w:p>
      <w:r>
        <w:t>Điều 4.  Quyết định này có hiệu lực kể từ ngày ký ban hành, thay thế Quyết định số 3215/QĐ-UBND ngày 14/6/2019 của UBND Thành phố về việc ban hành Danh mục các vùng sản xuất nông nghiệp chuyên canh tập trung trên địa bàn thành phố Hà Nội và tiêu chí sản xuất nông nghiệp ứng dụng công nghệ cao của thành phố Hà Nội</w:t>
      </w:r>
    </w:p>
    <w:p>
      <w:r>
        <w:t>Điều 5.  Chánh Văn phòng UBND Thành phố; Thủ trưởng các Sở, Ban, Ngành Thành phố; Chủ tịch UNBD các quận, huyện, thị xã và Thủ trưởng các tổ chức, đơn vị, cá nhân có liên quan chịu trách nhiệm thi hành Quyết định này./.</w:t>
      </w:r>
    </w:p>
    <w:p>
      <w:r>
        <w:t>Nơi nhận:</w:t>
      </w:r>
    </w:p>
    <w:p>
      <w:r>
        <w:t>- Như Điều 5;</w:t>
      </w:r>
    </w:p>
    <w:p>
      <w:r>
        <w:t>- Bộ Nông nghiệp và PTNT;</w:t>
      </w:r>
    </w:p>
    <w:p>
      <w:r>
        <w:t>- Thường trực: Thành ủy, HĐND Thành phố;</w:t>
      </w:r>
    </w:p>
    <w:p>
      <w:r>
        <w:t>- Chủ tịch UBND Thành phố;</w:t>
      </w:r>
    </w:p>
    <w:p>
      <w:r>
        <w:t>- Các PCT UBND Thành phố;</w:t>
      </w:r>
    </w:p>
    <w:p>
      <w:r>
        <w:t>- VPUB: CVP, các PCVP;</w:t>
      </w:r>
    </w:p>
    <w:p>
      <w:r>
        <w:t>KTN, TNMT, KTTH, TH;</w:t>
      </w:r>
    </w:p>
    <w:p>
      <w:r>
        <w:t>- Lưu: VT, KTN  Ngân .</w:t>
      </w:r>
    </w:p>
    <w:p>
      <w:r>
        <w:t>TM. ỦY BAN NHÂN DÂN</w:t>
      </w:r>
    </w:p>
    <w:p>
      <w:r>
        <w:t>KT. CHỦ TỊCH</w:t>
      </w:r>
    </w:p>
    <w:p>
      <w:r>
        <w:t>PHÓ CHỦ TỊCH</w:t>
      </w:r>
    </w:p>
    <w:p>
      <w:r>
        <w:t>Nguyễn Mạnh Quyền</w:t>
      </w:r>
    </w:p>
    <w:p>
      <w:r>
        <w:t>DANH MỤC</w:t>
      </w:r>
    </w:p>
    <w:p>
      <w:r>
        <w:t>ĐỊNH HƯỚNG CÁC VÙNG SẢN XUẤT NÔNG NGHIỆP CHUYÊN CANH TẬP TRUNG TRÊN ĐỊA BÀN THÀNH PHỐ HÀ NỘI</w:t>
      </w:r>
    </w:p>
    <w:p>
      <w:r>
        <w:t>(Kèm theo Quyết định số: 4537/QĐ-UBND ngày 11 tháng 9 năm 2023 của Ủy ban nhân dân thành phố Hà Nội)</w:t>
      </w:r>
    </w:p>
    <w:p>
      <w:r>
        <w:t>1. Vùng sản xuất lúa chất lượng cao chuyên canh tập trung</w:t>
      </w:r>
    </w:p>
    <w:p>
      <w:r>
        <w:t>Đơn vị: ha</w:t>
      </w:r>
    </w:p>
    <w:p>
      <w:r>
        <w:t>TT</w:t>
      </w:r>
    </w:p>
    <w:p>
      <w:r>
        <w:t>Tên vùng</w:t>
      </w:r>
    </w:p>
    <w:p>
      <w:r>
        <w:t>Diện tích năm 2022</w:t>
      </w:r>
    </w:p>
    <w:p>
      <w:r>
        <w:t>Diện tích quy hoạch</w:t>
      </w:r>
    </w:p>
    <w:p>
      <w:r>
        <w:t>Tổng: 226 xã</w:t>
      </w:r>
    </w:p>
    <w:p>
      <w:r>
        <w:t>41,887</w:t>
      </w:r>
    </w:p>
    <w:p>
      <w:r>
        <w:t>53,360</w:t>
      </w:r>
    </w:p>
    <w:p>
      <w:r>
        <w:t>1</w:t>
      </w:r>
    </w:p>
    <w:p>
      <w:r>
        <w:t>Huyện Ba Vì</w:t>
      </w:r>
    </w:p>
    <w:p>
      <w:r>
        <w:t>1,910</w:t>
      </w:r>
    </w:p>
    <w:p>
      <w:r>
        <w:t>3,830</w:t>
      </w:r>
    </w:p>
    <w:p>
      <w:r>
        <w:t>Xã Tản Hồng - xã Phú Cường - xã Phong Vân - xã Cổ Đô - xã Vạn Thắng - xã Phú Đông - xã Đồng Thái</w:t>
      </w:r>
    </w:p>
    <w:p>
      <w:r>
        <w:t>790</w:t>
      </w:r>
    </w:p>
    <w:p>
      <w:r>
        <w:t>1,230</w:t>
      </w:r>
    </w:p>
    <w:p>
      <w:r>
        <w:t>Xã Cẩm Lĩnh - xã Minh Quang</w:t>
      </w:r>
    </w:p>
    <w:p>
      <w:r>
        <w:t>200</w:t>
      </w:r>
    </w:p>
    <w:p>
      <w:r>
        <w:t>900</w:t>
      </w:r>
    </w:p>
    <w:p>
      <w:r>
        <w:t>Xã Phú Phương - xã Phú Châu - xã Châu Sơn - xã Tây Đằng - xã Vật Lại - xã Đông Quang</w:t>
      </w:r>
    </w:p>
    <w:p>
      <w:r>
        <w:t>620</w:t>
      </w:r>
    </w:p>
    <w:p>
      <w:r>
        <w:t>1,200</w:t>
      </w:r>
    </w:p>
    <w:p>
      <w:r>
        <w:t>Xã Tòng Bạt - xã Sơn Đà</w:t>
      </w:r>
    </w:p>
    <w:p>
      <w:r>
        <w:t>300</w:t>
      </w:r>
    </w:p>
    <w:p>
      <w:r>
        <w:t>500</w:t>
      </w:r>
    </w:p>
    <w:p>
      <w:r>
        <w:t>2</w:t>
      </w:r>
    </w:p>
    <w:p>
      <w:r>
        <w:t>Huyện Quốc Oai</w:t>
      </w:r>
    </w:p>
    <w:p>
      <w:r>
        <w:t>1,200</w:t>
      </w:r>
    </w:p>
    <w:p>
      <w:r>
        <w:t>2,500</w:t>
      </w:r>
    </w:p>
    <w:p>
      <w:r>
        <w:t>Xã Liệp Tuyết - xã Nghĩa Hương - xã Cấn Hữu - xã Tuyết Nghĩa - xã Thạch Thán - xã Tân Hòa - xã Ngọc Mỹ - xã Đồng Quang, xã Ngọc Liệp, xã Đông Yên, xã Phương Cách</w:t>
      </w:r>
    </w:p>
    <w:p>
      <w:r>
        <w:t>1,200</w:t>
      </w:r>
    </w:p>
    <w:p>
      <w:r>
        <w:t>2,500</w:t>
      </w:r>
    </w:p>
    <w:p>
      <w:r>
        <w:t>3</w:t>
      </w:r>
    </w:p>
    <w:p>
      <w:r>
        <w:t>Huyện Chương Mỹ</w:t>
      </w:r>
    </w:p>
    <w:p>
      <w:r>
        <w:t>4,880</w:t>
      </w:r>
    </w:p>
    <w:p>
      <w:r>
        <w:t>4,880</w:t>
      </w:r>
    </w:p>
    <w:p>
      <w:r>
        <w:t>Xã Ngọc Hòa - xã Tiên Phương - xã Phụng Châu - xã Thụy Hương - xã Lam Điền - xã Hoàng Diệu - xã Đại Yên - xã Hợp Đồng</w:t>
      </w:r>
    </w:p>
    <w:p>
      <w:r>
        <w:t>1,340</w:t>
      </w:r>
    </w:p>
    <w:p>
      <w:r>
        <w:t>1,340</w:t>
      </w:r>
    </w:p>
    <w:p>
      <w:r>
        <w:t>Xã Quảng Bị - xã Thượng Vực - xã Đồng Phú - xã Văn Võ - xã Phú Nam An - xã Hòa Chính</w:t>
      </w:r>
    </w:p>
    <w:p>
      <w:r>
        <w:t>1,160</w:t>
      </w:r>
    </w:p>
    <w:p>
      <w:r>
        <w:t>1,160</w:t>
      </w:r>
    </w:p>
    <w:p>
      <w:r>
        <w:t>Xã Trường Yên - xã Phú Nghĩa - xã Đông Sơn - xã Thủy Xuân Tiên - xã Tân Tiến - xã Nam Phương Tiến</w:t>
      </w:r>
    </w:p>
    <w:p>
      <w:r>
        <w:t>1,100</w:t>
      </w:r>
    </w:p>
    <w:p>
      <w:r>
        <w:t>1,100</w:t>
      </w:r>
    </w:p>
    <w:p>
      <w:r>
        <w:t>Xã Tốt Động - xã Hoàng Văn Thụ - xã Hữu Văn - xã Mỹ Lương - xã Trần Phú - xã Hồng Phong</w:t>
      </w:r>
    </w:p>
    <w:p>
      <w:r>
        <w:t>1,280</w:t>
      </w:r>
    </w:p>
    <w:p>
      <w:r>
        <w:t>1,280</w:t>
      </w:r>
    </w:p>
    <w:p>
      <w:r>
        <w:t>4</w:t>
      </w:r>
    </w:p>
    <w:p>
      <w:r>
        <w:t>Huyện Ứng Hòa</w:t>
      </w:r>
    </w:p>
    <w:p>
      <w:r>
        <w:t>5,690</w:t>
      </w:r>
    </w:p>
    <w:p>
      <w:r>
        <w:t>5,690</w:t>
      </w:r>
    </w:p>
    <w:p>
      <w:r>
        <w:t>Xã Viên An - xã Viên Nội - xã Cao Thành - xã Sơn Công</w:t>
      </w:r>
    </w:p>
    <w:p>
      <w:r>
        <w:t>890</w:t>
      </w:r>
    </w:p>
    <w:p>
      <w:r>
        <w:t>890</w:t>
      </w:r>
    </w:p>
    <w:p>
      <w:r>
        <w:t>Xã Quảng Phú Cầu - xã Hoa Sơn - xã Trường Thịnh - xã Liên Bạt</w:t>
      </w:r>
    </w:p>
    <w:p>
      <w:r>
        <w:t>1,100</w:t>
      </w:r>
    </w:p>
    <w:p>
      <w:r>
        <w:t>1,100</w:t>
      </w:r>
    </w:p>
    <w:p>
      <w:r>
        <w:t>Xã Phương Tú - xã Tảo Dương Văn - xã Vạn Thái - xã Hòa Xá</w:t>
      </w:r>
    </w:p>
    <w:p>
      <w:r>
        <w:t>1,000</w:t>
      </w:r>
    </w:p>
    <w:p>
      <w:r>
        <w:t>1,000</w:t>
      </w:r>
    </w:p>
    <w:p>
      <w:r>
        <w:t>Xã Hòa Phú - xã Hòa Nam - xã Phù Lưu - xã Lưu Hoàng - xã Hồng Quang - xã Đội Bình</w:t>
      </w:r>
    </w:p>
    <w:p>
      <w:r>
        <w:t>1,300</w:t>
      </w:r>
    </w:p>
    <w:p>
      <w:r>
        <w:t>1,300</w:t>
      </w:r>
    </w:p>
    <w:p>
      <w:r>
        <w:t>Xã Đại Hùng - xã Đại Cường - xã Kim Đường - xã Đông Lỗ - xã Minh Đức</w:t>
      </w:r>
    </w:p>
    <w:p>
      <w:r>
        <w:t>1,400</w:t>
      </w:r>
    </w:p>
    <w:p>
      <w:r>
        <w:t>1,400</w:t>
      </w:r>
    </w:p>
    <w:p>
      <w:r>
        <w:t>5</w:t>
      </w:r>
    </w:p>
    <w:p>
      <w:r>
        <w:t>Huyện Thanh Oai</w:t>
      </w:r>
    </w:p>
    <w:p>
      <w:r>
        <w:t>5,525</w:t>
      </w:r>
    </w:p>
    <w:p>
      <w:r>
        <w:t>5,525</w:t>
      </w:r>
    </w:p>
    <w:p>
      <w:r>
        <w:t>Xã Bình Minh - xã Mỹ Hưng - xã Tam Hưng - xã Thanh Thùy - xã Thanh Văn - xã Phương Trung</w:t>
      </w:r>
    </w:p>
    <w:p>
      <w:r>
        <w:t>2,450</w:t>
      </w:r>
    </w:p>
    <w:p>
      <w:r>
        <w:t>2,450</w:t>
      </w:r>
    </w:p>
    <w:p>
      <w:r>
        <w:t>Xã Tân Ước - xã Đỗ Động - xã Hồng Dương - xã Dân Hòa - xã Cao Dương - xã Xuân Dương - xã Liên Châu</w:t>
      </w:r>
    </w:p>
    <w:p>
      <w:r>
        <w:t>2,550</w:t>
      </w:r>
    </w:p>
    <w:p>
      <w:r>
        <w:t>2,550</w:t>
      </w:r>
    </w:p>
    <w:p>
      <w:r>
        <w:t>Xã Thanh Cao - thị trấn Kim Bài - xã Kim Thư</w:t>
      </w:r>
    </w:p>
    <w:p>
      <w:r>
        <w:t>300</w:t>
      </w:r>
    </w:p>
    <w:p>
      <w:r>
        <w:t>300</w:t>
      </w:r>
    </w:p>
    <w:p>
      <w:r>
        <w:t>Xã Bích Hòa</w:t>
      </w:r>
    </w:p>
    <w:p>
      <w:r>
        <w:t>225</w:t>
      </w:r>
    </w:p>
    <w:p>
      <w:r>
        <w:t>225</w:t>
      </w:r>
    </w:p>
    <w:p>
      <w:r>
        <w:t>6</w:t>
      </w:r>
    </w:p>
    <w:p>
      <w:r>
        <w:t>Huyện Mỹ Đức</w:t>
      </w:r>
    </w:p>
    <w:p>
      <w:r>
        <w:t>2,241</w:t>
      </w:r>
    </w:p>
    <w:p>
      <w:r>
        <w:t>5,251</w:t>
      </w:r>
    </w:p>
    <w:p>
      <w:r>
        <w:t>Xã Mỹ Thành - xã Tuy Lai - xã An Mỹ</w:t>
      </w:r>
    </w:p>
    <w:p>
      <w:r>
        <w:t>395</w:t>
      </w:r>
    </w:p>
    <w:p>
      <w:r>
        <w:t>1,035</w:t>
      </w:r>
    </w:p>
    <w:p>
      <w:r>
        <w:t>Xã Phùng Xá - xã Xuy Xá - xã Lê Thanh - xã Hồng Sơn - xã Hợp Tiến - xã An Phú</w:t>
      </w:r>
    </w:p>
    <w:p>
      <w:r>
        <w:t>600</w:t>
      </w:r>
    </w:p>
    <w:p>
      <w:r>
        <w:t>2,165</w:t>
      </w:r>
    </w:p>
    <w:p>
      <w:r>
        <w:t>Xã Đốc Tín - xã Vạn Kim - xã Đại Hưng - xã Đại Nghĩa - xã Phù Lưu Tế</w:t>
      </w:r>
    </w:p>
    <w:p>
      <w:r>
        <w:t>445</w:t>
      </w:r>
    </w:p>
    <w:p>
      <w:r>
        <w:t>1,250</w:t>
      </w:r>
    </w:p>
    <w:p>
      <w:r>
        <w:t>Xã Thượng Lâm - xã Phúc Lâm - xã Bột Xuyên</w:t>
      </w:r>
    </w:p>
    <w:p>
      <w:r>
        <w:t>223</w:t>
      </w:r>
    </w:p>
    <w:p>
      <w:r>
        <w:t>223</w:t>
      </w:r>
    </w:p>
    <w:p>
      <w:r>
        <w:t>Xã Hợp Thanh- xã An Tiến - xã Hùng Tiến - xã Hương Sơn</w:t>
      </w:r>
    </w:p>
    <w:p>
      <w:r>
        <w:t>578</w:t>
      </w:r>
    </w:p>
    <w:p>
      <w:r>
        <w:t>578</w:t>
      </w:r>
    </w:p>
    <w:p>
      <w:r>
        <w:t>7</w:t>
      </w:r>
    </w:p>
    <w:p>
      <w:r>
        <w:t>Huyện Mê Linh</w:t>
      </w:r>
    </w:p>
    <w:p>
      <w:r>
        <w:t>900</w:t>
      </w:r>
    </w:p>
    <w:p>
      <w:r>
        <w:t>1,415</w:t>
      </w:r>
    </w:p>
    <w:p>
      <w:r>
        <w:t>Xã Liên Mạc - xã Tự Lập - xã Thanh Lâm - xã Tam Đồng - xã Tiến Thắng - xã Thạch Đà- xã Vạn Yên- xã Chu Phan</w:t>
      </w:r>
    </w:p>
    <w:p>
      <w:r>
        <w:t>900</w:t>
      </w:r>
    </w:p>
    <w:p>
      <w:r>
        <w:t>1,415</w:t>
      </w:r>
    </w:p>
    <w:p>
      <w:r>
        <w:t>8</w:t>
      </w:r>
    </w:p>
    <w:p>
      <w:r>
        <w:t>Huyện Sóc Sơn</w:t>
      </w:r>
    </w:p>
    <w:p>
      <w:r>
        <w:t>9,005</w:t>
      </w:r>
    </w:p>
    <w:p>
      <w:r>
        <w:t>13,706</w:t>
      </w:r>
    </w:p>
    <w:p>
      <w:r>
        <w:t>Xã Tân Hưng - xã Bắc Phú - xã Đức Hòa - xã Việt Long - xã Xuân Thu - xã Kim Lũ</w:t>
      </w:r>
    </w:p>
    <w:p>
      <w:r>
        <w:t>2,450</w:t>
      </w:r>
    </w:p>
    <w:p>
      <w:r>
        <w:t>2,450</w:t>
      </w:r>
    </w:p>
    <w:p>
      <w:r>
        <w:t>Xã Minh Trí - xã Hiền Ninh - xã Mai Đình - xã Minh Phú - xã Phú Cường - xã Tân Dân - xã Quang Tiến</w:t>
      </w:r>
    </w:p>
    <w:p>
      <w:r>
        <w:t>2,360</w:t>
      </w:r>
    </w:p>
    <w:p>
      <w:r>
        <w:t>2,760</w:t>
      </w:r>
    </w:p>
    <w:p>
      <w:r>
        <w:t>Xã Xuân Giang - xã Đông Xuân - xã Tân Minh - xã Trung Giã</w:t>
      </w:r>
    </w:p>
    <w:p>
      <w:r>
        <w:t>1,850</w:t>
      </w:r>
    </w:p>
    <w:p>
      <w:r>
        <w:t>2,810</w:t>
      </w:r>
    </w:p>
    <w:p>
      <w:r>
        <w:t>Xã Thanh Xuân - xã Nam Sơn - xã Bắc Sơn</w:t>
      </w:r>
    </w:p>
    <w:p>
      <w:r>
        <w:t>1,390</w:t>
      </w:r>
    </w:p>
    <w:p>
      <w:r>
        <w:t>2,660</w:t>
      </w:r>
    </w:p>
    <w:p>
      <w:r>
        <w:t>Xã Phú Minh - xã Phủ Lỗ - xã Hồng Kỳ - xã Phù Ninh - xã Tiên Dược</w:t>
      </w:r>
    </w:p>
    <w:p>
      <w:r>
        <w:t>955</w:t>
      </w:r>
    </w:p>
    <w:p>
      <w:r>
        <w:t>3,026</w:t>
      </w:r>
    </w:p>
    <w:p>
      <w:r>
        <w:t>9</w:t>
      </w:r>
    </w:p>
    <w:p>
      <w:r>
        <w:t>Huyện Đông Anh</w:t>
      </w:r>
    </w:p>
    <w:p>
      <w:r>
        <w:t>2,340</w:t>
      </w:r>
    </w:p>
    <w:p>
      <w:r>
        <w:t>666</w:t>
      </w:r>
    </w:p>
    <w:p>
      <w:r>
        <w:t>Xã Thụy Lâm- xã Liên Hà- xã Dục Tú</w:t>
      </w:r>
    </w:p>
    <w:p>
      <w:r>
        <w:t>2,340</w:t>
      </w:r>
    </w:p>
    <w:p>
      <w:r>
        <w:t>666</w:t>
      </w:r>
    </w:p>
    <w:p>
      <w:r>
        <w:t>10</w:t>
      </w:r>
    </w:p>
    <w:p>
      <w:r>
        <w:t>Huyện Phúc Thọ</w:t>
      </w:r>
    </w:p>
    <w:p>
      <w:r>
        <w:t>1,877</w:t>
      </w:r>
    </w:p>
    <w:p>
      <w:r>
        <w:t>1,820</w:t>
      </w:r>
    </w:p>
    <w:p>
      <w:r>
        <w:t>Xã Phúc Hòa - Xã Long Xuyên - Xã Võng Xuyên</w:t>
      </w:r>
    </w:p>
    <w:p>
      <w:r>
        <w:t>557</w:t>
      </w:r>
    </w:p>
    <w:p>
      <w:r>
        <w:t>540</w:t>
      </w:r>
    </w:p>
    <w:p>
      <w:r>
        <w:t>Xã Phụng Thượng - xã Ngọc Tảo</w:t>
      </w:r>
    </w:p>
    <w:p>
      <w:r>
        <w:t>330</w:t>
      </w:r>
    </w:p>
    <w:p>
      <w:r>
        <w:t>345</w:t>
      </w:r>
    </w:p>
    <w:p>
      <w:r>
        <w:t>Xã Tích Giang - xã Trạch Mỹ Lộc</w:t>
      </w:r>
    </w:p>
    <w:p>
      <w:r>
        <w:t>403</w:t>
      </w:r>
    </w:p>
    <w:p>
      <w:r>
        <w:t>350</w:t>
      </w:r>
    </w:p>
    <w:p>
      <w:r>
        <w:t>Xã Sen Phương - xã Xuân Đình - xã Hát Môn</w:t>
      </w:r>
    </w:p>
    <w:p>
      <w:r>
        <w:t>455</w:t>
      </w:r>
    </w:p>
    <w:p>
      <w:r>
        <w:t>455</w:t>
      </w:r>
    </w:p>
    <w:p>
      <w:r>
        <w:t>Xã Liên Hiệp</w:t>
      </w:r>
    </w:p>
    <w:p>
      <w:r>
        <w:t>132</w:t>
      </w:r>
    </w:p>
    <w:p>
      <w:r>
        <w:t>130</w:t>
      </w:r>
    </w:p>
    <w:p>
      <w:r>
        <w:t>Xã Hát Môn - xã Phúc Hòa - xã Võng Xuyên - xã Xuân Đình - xã Sen Phương - xã Phụng Thượng - xã Ngọc Tảo - xã Tích Giang - xã Liên Hiệp - xã Long Xuyên, xã Trạch Mỹ Lộc</w:t>
      </w:r>
    </w:p>
    <w:p>
      <w:r>
        <w:t>2,200</w:t>
      </w:r>
    </w:p>
    <w:p>
      <w:r>
        <w:t>2,200</w:t>
      </w:r>
    </w:p>
    <w:p>
      <w:r>
        <w:t>11</w:t>
      </w:r>
    </w:p>
    <w:p>
      <w:r>
        <w:t>Huyện Phú Xuyên</w:t>
      </w:r>
    </w:p>
    <w:p>
      <w:r>
        <w:t>3,243</w:t>
      </w:r>
    </w:p>
    <w:p>
      <w:r>
        <w:t>5,050</w:t>
      </w:r>
    </w:p>
    <w:p>
      <w:r>
        <w:t>Xã Phú Túc - xã Tri Trung - xã Hoàng Long - xã Chuyên Mỹ</w:t>
      </w:r>
    </w:p>
    <w:p>
      <w:r>
        <w:t>606</w:t>
      </w:r>
    </w:p>
    <w:p>
      <w:r>
        <w:t>850</w:t>
      </w:r>
    </w:p>
    <w:p>
      <w:r>
        <w:t>Xã Vân Từ - xã Phú Yên - xã Văn Hoàng - xã Tân Dân - xã Châu Can - xã Hồng Minh</w:t>
      </w:r>
    </w:p>
    <w:p>
      <w:r>
        <w:t>805</w:t>
      </w:r>
    </w:p>
    <w:p>
      <w:r>
        <w:t>1,400</w:t>
      </w:r>
    </w:p>
    <w:p>
      <w:r>
        <w:t>Xã Đại Thắng - xã Phượng Dực - xã Nam Phong - xã Nam Triều - xã Phúc Tiến - xã Hồng Thái - thị trấn Phú Xuyên</w:t>
      </w:r>
    </w:p>
    <w:p>
      <w:r>
        <w:t>961</w:t>
      </w:r>
    </w:p>
    <w:p>
      <w:r>
        <w:t>1,450</w:t>
      </w:r>
    </w:p>
    <w:p>
      <w:r>
        <w:t>Xã Khai Thái- xã Bạch Hạ- xã Quang Lãng- xã Minh Tân- xã Tri Thủy- xã Đại Xuyên- xã Quang Trung- xã Sơn Hà</w:t>
      </w:r>
    </w:p>
    <w:p>
      <w:r>
        <w:t>872</w:t>
      </w:r>
    </w:p>
    <w:p>
      <w:r>
        <w:t>1,350</w:t>
      </w:r>
    </w:p>
    <w:p>
      <w:r>
        <w:t>12</w:t>
      </w:r>
    </w:p>
    <w:p>
      <w:r>
        <w:t>Huyện Thường Tín</w:t>
      </w:r>
    </w:p>
    <w:p>
      <w:r>
        <w:t>1,745</w:t>
      </w:r>
    </w:p>
    <w:p>
      <w:r>
        <w:t>1,667</w:t>
      </w:r>
    </w:p>
    <w:p>
      <w:r>
        <w:t>Xã Nguyễn Trãi - xã Thắng Lợi - xã Hòa Bình - xã Nghiêm Xuyên - xã Dũng Tiến - xã Văn Tự - xã Văn Bình - xã Khánh Hà - xã Hiền Giang - xã Tô Hiệu</w:t>
      </w:r>
    </w:p>
    <w:p>
      <w:r>
        <w:t>1,745</w:t>
      </w:r>
    </w:p>
    <w:p>
      <w:r>
        <w:t>1,667</w:t>
      </w:r>
    </w:p>
    <w:p>
      <w:r>
        <w:t>13</w:t>
      </w:r>
    </w:p>
    <w:p>
      <w:r>
        <w:t>Huyện Thạch Thất</w:t>
      </w:r>
    </w:p>
    <w:p>
      <w:r>
        <w:t>1,000</w:t>
      </w:r>
    </w:p>
    <w:p>
      <w:r>
        <w:t>1,180</w:t>
      </w:r>
    </w:p>
    <w:p>
      <w:r>
        <w:t>Xã Dị Nậu - xã Canh Nậu - xã Hương Ngải</w:t>
      </w:r>
    </w:p>
    <w:p>
      <w:r>
        <w:t>400</w:t>
      </w:r>
    </w:p>
    <w:p>
      <w:r>
        <w:t>380</w:t>
      </w:r>
    </w:p>
    <w:p>
      <w:r>
        <w:t>Xã Cẩm Yên- xã Đại Đồng- xã Lại Thượng- xã Phú Kim- xã Bình Yên</w:t>
      </w:r>
    </w:p>
    <w:p>
      <w:r>
        <w:t>350</w:t>
      </w:r>
    </w:p>
    <w:p>
      <w:r>
        <w:t>400</w:t>
      </w:r>
    </w:p>
    <w:p>
      <w:r>
        <w:t>xã Cần Kiệm- xã Thạch Xá</w:t>
      </w:r>
    </w:p>
    <w:p>
      <w:r>
        <w:t>50</w:t>
      </w:r>
    </w:p>
    <w:p>
      <w:r>
        <w:t>100</w:t>
      </w:r>
    </w:p>
    <w:p>
      <w:r>
        <w:t>Xã Tân Xã - xã Hạ Bằng- xã Đồng Trúc</w:t>
      </w:r>
    </w:p>
    <w:p>
      <w:r>
        <w:t>100</w:t>
      </w:r>
    </w:p>
    <w:p>
      <w:r>
        <w:t>150</w:t>
      </w:r>
    </w:p>
    <w:p>
      <w:r>
        <w:t>Xã Tiến Xuân- xã Yên Bình - xã Yên Trung</w:t>
      </w:r>
    </w:p>
    <w:p>
      <w:r>
        <w:t>100</w:t>
      </w:r>
    </w:p>
    <w:p>
      <w:r>
        <w:t>150</w:t>
      </w:r>
    </w:p>
    <w:p>
      <w:r>
        <w:t>14</w:t>
      </w:r>
    </w:p>
    <w:p>
      <w:r>
        <w:t>Huyện Đan Phương</w:t>
      </w:r>
    </w:p>
    <w:p>
      <w:r>
        <w:t>180</w:t>
      </w:r>
    </w:p>
    <w:p>
      <w:r>
        <w:t>180</w:t>
      </w:r>
    </w:p>
    <w:p>
      <w:r>
        <w:t>Xã Phương Đình - xã Thọ Xuân - xã Liên Hồng - xã Hồng Hà</w:t>
      </w:r>
    </w:p>
    <w:p>
      <w:r>
        <w:t>180</w:t>
      </w:r>
    </w:p>
    <w:p>
      <w:r>
        <w:t>180</w:t>
      </w:r>
    </w:p>
    <w:p>
      <w:r>
        <w:t>15</w:t>
      </w:r>
    </w:p>
    <w:p>
      <w:r>
        <w:t>Thị xã Sơn tây</w:t>
      </w:r>
    </w:p>
    <w:p>
      <w:r>
        <w:t>150</w:t>
      </w:r>
    </w:p>
    <w:p>
      <w:r>
        <w:t>800</w:t>
      </w:r>
    </w:p>
    <w:p>
      <w:r>
        <w:t>Xã Đường Lâm - xã Kim Sơn - xã Xuân Sơn - xã Cổ Đông - xã Thanh Mỹ - xã Sơn Đông - phường Viên Sơn</w:t>
      </w:r>
    </w:p>
    <w:p>
      <w:r>
        <w:t>150</w:t>
      </w:r>
    </w:p>
    <w:p>
      <w:r>
        <w:t>800</w:t>
      </w:r>
    </w:p>
    <w:p>
      <w:r>
        <w:t>2. Vùng sản xuất rau chuyên canh tập trung</w:t>
      </w:r>
    </w:p>
    <w:p>
      <w:r>
        <w:t>Đơn vị: ha</w:t>
      </w:r>
    </w:p>
    <w:p>
      <w:r>
        <w:t>TT</w:t>
      </w:r>
    </w:p>
    <w:p>
      <w:r>
        <w:t>Tên vùng</w:t>
      </w:r>
    </w:p>
    <w:p>
      <w:r>
        <w:t>Diện tích năm 2022</w:t>
      </w:r>
    </w:p>
    <w:p>
      <w:r>
        <w:t>Diện tích quy hoạch</w:t>
      </w:r>
    </w:p>
    <w:p>
      <w:r>
        <w:t>Tổng: 145 xã</w:t>
      </w:r>
    </w:p>
    <w:p>
      <w:r>
        <w:t>6.533</w:t>
      </w:r>
    </w:p>
    <w:p>
      <w:r>
        <w:t>7.291</w:t>
      </w:r>
    </w:p>
    <w:p>
      <w:r>
        <w:t>1</w:t>
      </w:r>
    </w:p>
    <w:p>
      <w:r>
        <w:t>Huyện Mê Linh</w:t>
      </w:r>
    </w:p>
    <w:p>
      <w:r>
        <w:t>656</w:t>
      </w:r>
    </w:p>
    <w:p>
      <w:r>
        <w:t>746</w:t>
      </w:r>
    </w:p>
    <w:p>
      <w:r>
        <w:t>Xã Tráng Việt</w:t>
      </w:r>
    </w:p>
    <w:p>
      <w:r>
        <w:t>272</w:t>
      </w:r>
    </w:p>
    <w:p>
      <w:r>
        <w:t>272</w:t>
      </w:r>
    </w:p>
    <w:p>
      <w:r>
        <w:t>Xã Văn Khê</w:t>
      </w:r>
    </w:p>
    <w:p>
      <w:r>
        <w:t>102</w:t>
      </w:r>
    </w:p>
    <w:p>
      <w:r>
        <w:t>145</w:t>
      </w:r>
    </w:p>
    <w:p>
      <w:r>
        <w:t>Xã Tiền Phong</w:t>
      </w:r>
    </w:p>
    <w:p>
      <w:r>
        <w:t>90</w:t>
      </w:r>
    </w:p>
    <w:p>
      <w:r>
        <w:t>90</w:t>
      </w:r>
    </w:p>
    <w:p>
      <w:r>
        <w:t>Xã Tiến Thắng</w:t>
      </w:r>
    </w:p>
    <w:p>
      <w:r>
        <w:t>72</w:t>
      </w:r>
    </w:p>
    <w:p>
      <w:r>
        <w:t>119</w:t>
      </w:r>
    </w:p>
    <w:p>
      <w:r>
        <w:t>Xã Đại Thịnh</w:t>
      </w:r>
    </w:p>
    <w:p>
      <w:r>
        <w:t>70</w:t>
      </w:r>
    </w:p>
    <w:p>
      <w:r>
        <w:t>70</w:t>
      </w:r>
    </w:p>
    <w:p>
      <w:r>
        <w:t>Xã Hoàng Kim</w:t>
      </w:r>
    </w:p>
    <w:p>
      <w:r>
        <w:t>50</w:t>
      </w:r>
    </w:p>
    <w:p>
      <w:r>
        <w:t>50</w:t>
      </w:r>
    </w:p>
    <w:p>
      <w:r>
        <w:t>2</w:t>
      </w:r>
    </w:p>
    <w:p>
      <w:r>
        <w:t>Huyện Chương Mỹ</w:t>
      </w:r>
    </w:p>
    <w:p>
      <w:r>
        <w:t>211</w:t>
      </w:r>
    </w:p>
    <w:p>
      <w:r>
        <w:t>330</w:t>
      </w:r>
    </w:p>
    <w:p>
      <w:r>
        <w:t>Xã Nam Phương Tiến</w:t>
      </w:r>
    </w:p>
    <w:p>
      <w:r>
        <w:t>20</w:t>
      </w:r>
    </w:p>
    <w:p>
      <w:r>
        <w:t>70</w:t>
      </w:r>
    </w:p>
    <w:p>
      <w:r>
        <w:t>Thị trấn Chúc Sơn</w:t>
      </w:r>
    </w:p>
    <w:p>
      <w:r>
        <w:t>66</w:t>
      </w:r>
    </w:p>
    <w:p>
      <w:r>
        <w:t>66</w:t>
      </w:r>
    </w:p>
    <w:p>
      <w:r>
        <w:t>Xã Thụy Hương</w:t>
      </w:r>
    </w:p>
    <w:p>
      <w:r>
        <w:t>50</w:t>
      </w:r>
    </w:p>
    <w:p>
      <w:r>
        <w:t>50</w:t>
      </w:r>
    </w:p>
    <w:p>
      <w:r>
        <w:t>Xã Lam Điền</w:t>
      </w:r>
    </w:p>
    <w:p>
      <w:r>
        <w:t>20</w:t>
      </w:r>
    </w:p>
    <w:p>
      <w:r>
        <w:t>20</w:t>
      </w:r>
    </w:p>
    <w:p>
      <w:r>
        <w:t>Xã Tân Tiến</w:t>
      </w:r>
    </w:p>
    <w:p>
      <w:r>
        <w:t>16</w:t>
      </w:r>
    </w:p>
    <w:p>
      <w:r>
        <w:t>24</w:t>
      </w:r>
    </w:p>
    <w:p>
      <w:r>
        <w:t>Xã Hoàng Diệu</w:t>
      </w:r>
    </w:p>
    <w:p>
      <w:r>
        <w:t>12</w:t>
      </w:r>
    </w:p>
    <w:p>
      <w:r>
        <w:t>20</w:t>
      </w:r>
    </w:p>
    <w:p>
      <w:r>
        <w:t>Xã Quảng Bị</w:t>
      </w:r>
    </w:p>
    <w:p>
      <w:r>
        <w:t>10</w:t>
      </w:r>
    </w:p>
    <w:p>
      <w:r>
        <w:t>20</w:t>
      </w:r>
    </w:p>
    <w:p>
      <w:r>
        <w:t>Xã Tốt Động</w:t>
      </w:r>
    </w:p>
    <w:p>
      <w:r>
        <w:t>7</w:t>
      </w:r>
    </w:p>
    <w:p>
      <w:r>
        <w:t>20</w:t>
      </w:r>
    </w:p>
    <w:p>
      <w:r>
        <w:t>Xã Đồng Lạc</w:t>
      </w:r>
    </w:p>
    <w:p>
      <w:r>
        <w:t>5</w:t>
      </w:r>
    </w:p>
    <w:p>
      <w:r>
        <w:t>20</w:t>
      </w:r>
    </w:p>
    <w:p>
      <w:r>
        <w:t>Xã Trần Phú</w:t>
      </w:r>
    </w:p>
    <w:p>
      <w:r>
        <w:t>5</w:t>
      </w:r>
    </w:p>
    <w:p>
      <w:r>
        <w:t>20</w:t>
      </w:r>
    </w:p>
    <w:p>
      <w:r>
        <w:t>3</w:t>
      </w:r>
    </w:p>
    <w:p>
      <w:r>
        <w:t>Huyện Đông Anh</w:t>
      </w:r>
    </w:p>
    <w:p>
      <w:r>
        <w:t>285</w:t>
      </w:r>
    </w:p>
    <w:p>
      <w:r>
        <w:t>195</w:t>
      </w:r>
    </w:p>
    <w:p>
      <w:r>
        <w:t>Xã Nam Hồng</w:t>
      </w:r>
    </w:p>
    <w:p>
      <w:r>
        <w:t>75</w:t>
      </w:r>
    </w:p>
    <w:p>
      <w:r>
        <w:t>30</w:t>
      </w:r>
    </w:p>
    <w:p>
      <w:r>
        <w:t>Xã Tàm Xá</w:t>
      </w:r>
    </w:p>
    <w:p>
      <w:r>
        <w:t>55</w:t>
      </w:r>
    </w:p>
    <w:p>
      <w:r>
        <w:t>40</w:t>
      </w:r>
    </w:p>
    <w:p>
      <w:r>
        <w:t>Xã Cổ Loa</w:t>
      </w:r>
    </w:p>
    <w:p>
      <w:r>
        <w:t>32</w:t>
      </w:r>
    </w:p>
    <w:p>
      <w:r>
        <w:t>45</w:t>
      </w:r>
    </w:p>
    <w:p>
      <w:r>
        <w:t>Xã Bắc Hồng</w:t>
      </w:r>
    </w:p>
    <w:p>
      <w:r>
        <w:t>52</w:t>
      </w:r>
    </w:p>
    <w:p>
      <w:r>
        <w:t>50</w:t>
      </w:r>
    </w:p>
    <w:p>
      <w:r>
        <w:t>Xã Nguyên Khê</w:t>
      </w:r>
    </w:p>
    <w:p>
      <w:r>
        <w:t>71</w:t>
      </w:r>
    </w:p>
    <w:p>
      <w:r>
        <w:t>30</w:t>
      </w:r>
    </w:p>
    <w:p>
      <w:r>
        <w:t>4</w:t>
      </w:r>
    </w:p>
    <w:p>
      <w:r>
        <w:t>Huyện Thanh Oai</w:t>
      </w:r>
    </w:p>
    <w:p>
      <w:r>
        <w:t>222</w:t>
      </w:r>
    </w:p>
    <w:p>
      <w:r>
        <w:t>222</w:t>
      </w:r>
    </w:p>
    <w:p>
      <w:r>
        <w:t>Xã Kim An</w:t>
      </w:r>
    </w:p>
    <w:p>
      <w:r>
        <w:t>41</w:t>
      </w:r>
    </w:p>
    <w:p>
      <w:r>
        <w:t>41</w:t>
      </w:r>
    </w:p>
    <w:p>
      <w:r>
        <w:t>Thị trấn Kim Bài</w:t>
      </w:r>
    </w:p>
    <w:p>
      <w:r>
        <w:t>38</w:t>
      </w:r>
    </w:p>
    <w:p>
      <w:r>
        <w:t>38</w:t>
      </w:r>
    </w:p>
    <w:p>
      <w:r>
        <w:t>Xã Thanh Cao</w:t>
      </w:r>
    </w:p>
    <w:p>
      <w:r>
        <w:t>20</w:t>
      </w:r>
    </w:p>
    <w:p>
      <w:r>
        <w:t>20</w:t>
      </w:r>
    </w:p>
    <w:p>
      <w:r>
        <w:t>Xã Tam Hưng</w:t>
      </w:r>
    </w:p>
    <w:p>
      <w:r>
        <w:t>32</w:t>
      </w:r>
    </w:p>
    <w:p>
      <w:r>
        <w:t>32</w:t>
      </w:r>
    </w:p>
    <w:p>
      <w:r>
        <w:t>Xã Bình Minh</w:t>
      </w:r>
    </w:p>
    <w:p>
      <w:r>
        <w:t>26</w:t>
      </w:r>
    </w:p>
    <w:p>
      <w:r>
        <w:t>26</w:t>
      </w:r>
    </w:p>
    <w:p>
      <w:r>
        <w:t>Xã Thanh Mai</w:t>
      </w:r>
    </w:p>
    <w:p>
      <w:r>
        <w:t>35</w:t>
      </w:r>
    </w:p>
    <w:p>
      <w:r>
        <w:t>35</w:t>
      </w:r>
    </w:p>
    <w:p>
      <w:r>
        <w:t>Xã Xuân Dương</w:t>
      </w:r>
    </w:p>
    <w:p>
      <w:r>
        <w:t>30</w:t>
      </w:r>
    </w:p>
    <w:p>
      <w:r>
        <w:t>30</w:t>
      </w:r>
    </w:p>
    <w:p>
      <w:r>
        <w:t>5</w:t>
      </w:r>
    </w:p>
    <w:p>
      <w:r>
        <w:t>Huyện Hoài Đức</w:t>
      </w:r>
    </w:p>
    <w:p>
      <w:r>
        <w:t>386</w:t>
      </w:r>
    </w:p>
    <w:p>
      <w:r>
        <w:t>386</w:t>
      </w:r>
    </w:p>
    <w:p>
      <w:r>
        <w:t>Xã Tiền Yên</w:t>
      </w:r>
    </w:p>
    <w:p>
      <w:r>
        <w:t>55</w:t>
      </w:r>
    </w:p>
    <w:p>
      <w:r>
        <w:t>55</w:t>
      </w:r>
    </w:p>
    <w:p>
      <w:r>
        <w:t>Xã Vân Côn</w:t>
      </w:r>
    </w:p>
    <w:p>
      <w:r>
        <w:t>183</w:t>
      </w:r>
    </w:p>
    <w:p>
      <w:r>
        <w:t>183</w:t>
      </w:r>
    </w:p>
    <w:p>
      <w:r>
        <w:t>Xã Song Phương</w:t>
      </w:r>
    </w:p>
    <w:p>
      <w:r>
        <w:t>148</w:t>
      </w:r>
    </w:p>
    <w:p>
      <w:r>
        <w:t>148</w:t>
      </w:r>
    </w:p>
    <w:p>
      <w:r>
        <w:t>6</w:t>
      </w:r>
    </w:p>
    <w:p>
      <w:r>
        <w:t>Huyện Ứng Hoà</w:t>
      </w:r>
    </w:p>
    <w:p>
      <w:r>
        <w:t>211</w:t>
      </w:r>
    </w:p>
    <w:p>
      <w:r>
        <w:t>250</w:t>
      </w:r>
    </w:p>
    <w:p>
      <w:r>
        <w:t>Xã Phù Lưu</w:t>
      </w:r>
    </w:p>
    <w:p>
      <w:r>
        <w:t>90</w:t>
      </w:r>
    </w:p>
    <w:p>
      <w:r>
        <w:t>90</w:t>
      </w:r>
    </w:p>
    <w:p>
      <w:r>
        <w:t>Xã Vạn Thái</w:t>
      </w:r>
    </w:p>
    <w:p>
      <w:r>
        <w:t>40</w:t>
      </w:r>
    </w:p>
    <w:p>
      <w:r>
        <w:t>40</w:t>
      </w:r>
    </w:p>
    <w:p>
      <w:r>
        <w:t>Xã Sơn Công</w:t>
      </w:r>
    </w:p>
    <w:p>
      <w:r>
        <w:t>40</w:t>
      </w:r>
    </w:p>
    <w:p>
      <w:r>
        <w:t>40</w:t>
      </w:r>
    </w:p>
    <w:p>
      <w:r>
        <w:t>Xã Hồng Quang</w:t>
      </w:r>
    </w:p>
    <w:p>
      <w:r>
        <w:t>10</w:t>
      </w:r>
    </w:p>
    <w:p>
      <w:r>
        <w:t>20</w:t>
      </w:r>
    </w:p>
    <w:p>
      <w:r>
        <w:t>Xã Hòa Nam</w:t>
      </w:r>
    </w:p>
    <w:p>
      <w:r>
        <w:t>15</w:t>
      </w:r>
    </w:p>
    <w:p>
      <w:r>
        <w:t>30</w:t>
      </w:r>
    </w:p>
    <w:p>
      <w:r>
        <w:t>Xã Viên Nội</w:t>
      </w:r>
    </w:p>
    <w:p>
      <w:r>
        <w:t>10</w:t>
      </w:r>
    </w:p>
    <w:p>
      <w:r>
        <w:t>20</w:t>
      </w:r>
    </w:p>
    <w:p>
      <w:r>
        <w:t>Xã Đại Cường</w:t>
      </w:r>
    </w:p>
    <w:p>
      <w:r>
        <w:t>6</w:t>
      </w:r>
    </w:p>
    <w:p>
      <w:r>
        <w:t>10</w:t>
      </w:r>
    </w:p>
    <w:p>
      <w:r>
        <w:t>7</w:t>
      </w:r>
    </w:p>
    <w:p>
      <w:r>
        <w:t>Huyện Thường Tín</w:t>
      </w:r>
    </w:p>
    <w:p>
      <w:r>
        <w:t>545</w:t>
      </w:r>
    </w:p>
    <w:p>
      <w:r>
        <w:t>666</w:t>
      </w:r>
    </w:p>
    <w:p>
      <w:r>
        <w:t>Xã Tân Minh</w:t>
      </w:r>
    </w:p>
    <w:p>
      <w:r>
        <w:t>143</w:t>
      </w:r>
    </w:p>
    <w:p>
      <w:r>
        <w:t>200</w:t>
      </w:r>
    </w:p>
    <w:p>
      <w:r>
        <w:t>Xã Hà Hồi</w:t>
      </w:r>
    </w:p>
    <w:p>
      <w:r>
        <w:t>80</w:t>
      </w:r>
    </w:p>
    <w:p>
      <w:r>
        <w:t>94</w:t>
      </w:r>
    </w:p>
    <w:p>
      <w:r>
        <w:t>Xã Thư Phú</w:t>
      </w:r>
    </w:p>
    <w:p>
      <w:r>
        <w:t>50</w:t>
      </w:r>
    </w:p>
    <w:p>
      <w:r>
        <w:t>100</w:t>
      </w:r>
    </w:p>
    <w:p>
      <w:r>
        <w:t>Xã Liên Phương</w:t>
      </w:r>
    </w:p>
    <w:p>
      <w:r>
        <w:t>50</w:t>
      </w:r>
    </w:p>
    <w:p>
      <w:r>
        <w:t>50</w:t>
      </w:r>
    </w:p>
    <w:p>
      <w:r>
        <w:t>Xã Tự Nhiên</w:t>
      </w:r>
    </w:p>
    <w:p>
      <w:r>
        <w:t>65</w:t>
      </w:r>
    </w:p>
    <w:p>
      <w:r>
        <w:t>65</w:t>
      </w:r>
    </w:p>
    <w:p>
      <w:r>
        <w:t>Xã Chương Dương</w:t>
      </w:r>
    </w:p>
    <w:p>
      <w:r>
        <w:t>30</w:t>
      </w:r>
    </w:p>
    <w:p>
      <w:r>
        <w:t>30</w:t>
      </w:r>
    </w:p>
    <w:p>
      <w:r>
        <w:t>Xã Văn Phú</w:t>
      </w:r>
    </w:p>
    <w:p>
      <w:r>
        <w:t>47</w:t>
      </w:r>
    </w:p>
    <w:p>
      <w:r>
        <w:t>47</w:t>
      </w:r>
    </w:p>
    <w:p>
      <w:r>
        <w:t>Xã Dũng Tiến</w:t>
      </w:r>
    </w:p>
    <w:p>
      <w:r>
        <w:t>28</w:t>
      </w:r>
    </w:p>
    <w:p>
      <w:r>
        <w:t>28</w:t>
      </w:r>
    </w:p>
    <w:p>
      <w:r>
        <w:t>Xã Vân Tảo</w:t>
      </w:r>
    </w:p>
    <w:p>
      <w:r>
        <w:t>43</w:t>
      </w:r>
    </w:p>
    <w:p>
      <w:r>
        <w:t>43</w:t>
      </w:r>
    </w:p>
    <w:p>
      <w:r>
        <w:t>Xã Ninh Sở</w:t>
      </w:r>
    </w:p>
    <w:p>
      <w:r>
        <w:t>9</w:t>
      </w:r>
    </w:p>
    <w:p>
      <w:r>
        <w:t>9</w:t>
      </w:r>
    </w:p>
    <w:p>
      <w:r>
        <w:t>8</w:t>
      </w:r>
    </w:p>
    <w:p>
      <w:r>
        <w:t>Huyện Gia Lâm</w:t>
      </w:r>
    </w:p>
    <w:p>
      <w:r>
        <w:t>499</w:t>
      </w:r>
    </w:p>
    <w:p>
      <w:r>
        <w:t>512</w:t>
      </w:r>
    </w:p>
    <w:p>
      <w:r>
        <w:t>Xã Đặng Xá</w:t>
      </w:r>
    </w:p>
    <w:p>
      <w:r>
        <w:t>110</w:t>
      </w:r>
    </w:p>
    <w:p>
      <w:r>
        <w:t>110</w:t>
      </w:r>
    </w:p>
    <w:p>
      <w:r>
        <w:t>Xã Lệ Chi</w:t>
      </w:r>
    </w:p>
    <w:p>
      <w:r>
        <w:t>12</w:t>
      </w:r>
    </w:p>
    <w:p>
      <w:r>
        <w:t>12</w:t>
      </w:r>
    </w:p>
    <w:p>
      <w:r>
        <w:t>Xã Yên Thường</w:t>
      </w:r>
    </w:p>
    <w:p>
      <w:r>
        <w:t>46</w:t>
      </w:r>
    </w:p>
    <w:p>
      <w:r>
        <w:t>46</w:t>
      </w:r>
    </w:p>
    <w:p>
      <w:r>
        <w:t>Xã Văn Đức</w:t>
      </w:r>
    </w:p>
    <w:p>
      <w:r>
        <w:t>199</w:t>
      </w:r>
    </w:p>
    <w:p>
      <w:r>
        <w:t>199</w:t>
      </w:r>
    </w:p>
    <w:p>
      <w:r>
        <w:t>Xã Yên Viên</w:t>
      </w:r>
    </w:p>
    <w:p>
      <w:r>
        <w:t>23</w:t>
      </w:r>
    </w:p>
    <w:p>
      <w:r>
        <w:t>23</w:t>
      </w:r>
    </w:p>
    <w:p>
      <w:r>
        <w:t>Xã Phù Đổng</w:t>
      </w:r>
    </w:p>
    <w:p>
      <w:r>
        <w:t>20</w:t>
      </w:r>
    </w:p>
    <w:p>
      <w:r>
        <w:t>20</w:t>
      </w:r>
    </w:p>
    <w:p>
      <w:r>
        <w:t>Xã Đông Dư</w:t>
      </w:r>
    </w:p>
    <w:p>
      <w:r>
        <w:t>12</w:t>
      </w:r>
    </w:p>
    <w:p>
      <w:r>
        <w:t>12</w:t>
      </w:r>
    </w:p>
    <w:p>
      <w:r>
        <w:t>Xã Phú Thị</w:t>
      </w:r>
    </w:p>
    <w:p>
      <w:r>
        <w:t>21</w:t>
      </w:r>
    </w:p>
    <w:p>
      <w:r>
        <w:t>21</w:t>
      </w:r>
    </w:p>
    <w:p>
      <w:r>
        <w:t>Xã Cổ Bi</w:t>
      </w:r>
    </w:p>
    <w:p>
      <w:r>
        <w:t>28</w:t>
      </w:r>
    </w:p>
    <w:p>
      <w:r>
        <w:t>28</w:t>
      </w:r>
    </w:p>
    <w:p>
      <w:r>
        <w:t>Xã Đa Tốn</w:t>
      </w:r>
    </w:p>
    <w:p>
      <w:r>
        <w:t>21</w:t>
      </w:r>
    </w:p>
    <w:p>
      <w:r>
        <w:t>21</w:t>
      </w:r>
    </w:p>
    <w:p>
      <w:r>
        <w:t>9</w:t>
      </w:r>
    </w:p>
    <w:p>
      <w:r>
        <w:t>Huyện Ba Vì</w:t>
      </w:r>
    </w:p>
    <w:p>
      <w:r>
        <w:t>247</w:t>
      </w:r>
    </w:p>
    <w:p>
      <w:r>
        <w:t>456</w:t>
      </w:r>
    </w:p>
    <w:p>
      <w:r>
        <w:t>Xã Sơn Đà</w:t>
      </w:r>
    </w:p>
    <w:p>
      <w:r>
        <w:t>47</w:t>
      </w:r>
    </w:p>
    <w:p>
      <w:r>
        <w:t>47</w:t>
      </w:r>
    </w:p>
    <w:p>
      <w:r>
        <w:t>Xã Minh Châu</w:t>
      </w:r>
    </w:p>
    <w:p>
      <w:r>
        <w:t>37</w:t>
      </w:r>
    </w:p>
    <w:p>
      <w:r>
        <w:t>37</w:t>
      </w:r>
    </w:p>
    <w:p>
      <w:r>
        <w:t>Xã Tây Đằng</w:t>
      </w:r>
    </w:p>
    <w:p>
      <w:r>
        <w:t>54</w:t>
      </w:r>
    </w:p>
    <w:p>
      <w:r>
        <w:t>56</w:t>
      </w:r>
    </w:p>
    <w:p>
      <w:r>
        <w:t>Xã Chu Minh</w:t>
      </w:r>
    </w:p>
    <w:p>
      <w:r>
        <w:t>26</w:t>
      </w:r>
    </w:p>
    <w:p>
      <w:r>
        <w:t>31</w:t>
      </w:r>
    </w:p>
    <w:p>
      <w:r>
        <w:t>Xã Tòng Bạt</w:t>
      </w:r>
    </w:p>
    <w:p>
      <w:r>
        <w:t>20</w:t>
      </w:r>
    </w:p>
    <w:p>
      <w:r>
        <w:t>55</w:t>
      </w:r>
    </w:p>
    <w:p>
      <w:r>
        <w:t>Xã Vạn Thắng, xã Phú Đông, xã Châu Sơn, xã Tản Hồng, xã Khánh Thượng, xã Minh Quang, xã Phú Phương, xã Phú Châu</w:t>
      </w:r>
    </w:p>
    <w:p>
      <w:r>
        <w:t>24</w:t>
      </w:r>
    </w:p>
    <w:p>
      <w:r>
        <w:t>200</w:t>
      </w:r>
    </w:p>
    <w:p>
      <w:r>
        <w:t>Xã Thụy An</w:t>
      </w:r>
    </w:p>
    <w:p>
      <w:r>
        <w:t>39</w:t>
      </w:r>
    </w:p>
    <w:p>
      <w:r>
        <w:t>30</w:t>
      </w:r>
    </w:p>
    <w:p>
      <w:r>
        <w:t>10</w:t>
      </w:r>
    </w:p>
    <w:p>
      <w:r>
        <w:t>Huyện Quốc Oai</w:t>
      </w:r>
    </w:p>
    <w:p>
      <w:r>
        <w:t>91</w:t>
      </w:r>
    </w:p>
    <w:p>
      <w:r>
        <w:t>135</w:t>
      </w:r>
    </w:p>
    <w:p>
      <w:r>
        <w:t>Xã Tân Phú</w:t>
      </w:r>
    </w:p>
    <w:p>
      <w:r>
        <w:t>20</w:t>
      </w:r>
    </w:p>
    <w:p>
      <w:r>
        <w:t>20</w:t>
      </w:r>
    </w:p>
    <w:p>
      <w:r>
        <w:t>Xã Sài Sơn</w:t>
      </w:r>
    </w:p>
    <w:p>
      <w:r>
        <w:t>10</w:t>
      </w:r>
    </w:p>
    <w:p>
      <w:r>
        <w:t>25</w:t>
      </w:r>
    </w:p>
    <w:p>
      <w:r>
        <w:t>Xã Nghĩa Hương</w:t>
      </w:r>
    </w:p>
    <w:p>
      <w:r>
        <w:t>8</w:t>
      </w:r>
    </w:p>
    <w:p>
      <w:r>
        <w:t>20</w:t>
      </w:r>
    </w:p>
    <w:p>
      <w:r>
        <w:t>Xã Yên Sơn</w:t>
      </w:r>
    </w:p>
    <w:p>
      <w:r>
        <w:t>30</w:t>
      </w:r>
    </w:p>
    <w:p>
      <w:r>
        <w:t>30</w:t>
      </w:r>
    </w:p>
    <w:p>
      <w:r>
        <w:t>Xã Đồng Quang</w:t>
      </w:r>
    </w:p>
    <w:p>
      <w:r>
        <w:t>10</w:t>
      </w:r>
    </w:p>
    <w:p>
      <w:r>
        <w:t>20</w:t>
      </w:r>
    </w:p>
    <w:p>
      <w:r>
        <w:t>Xã Phượng Cách</w:t>
      </w:r>
    </w:p>
    <w:p>
      <w:r>
        <w:t>6</w:t>
      </w:r>
    </w:p>
    <w:p>
      <w:r>
        <w:t>10</w:t>
      </w:r>
    </w:p>
    <w:p>
      <w:r>
        <w:t>Xã Công Hòa</w:t>
      </w:r>
    </w:p>
    <w:p>
      <w:r>
        <w:t>7</w:t>
      </w:r>
    </w:p>
    <w:p>
      <w:r>
        <w:t>10</w:t>
      </w:r>
    </w:p>
    <w:p>
      <w:r>
        <w:t>11</w:t>
      </w:r>
    </w:p>
    <w:p>
      <w:r>
        <w:t>Huyện Phú Xuyên</w:t>
      </w:r>
    </w:p>
    <w:p>
      <w:r>
        <w:t>350</w:t>
      </w:r>
    </w:p>
    <w:p>
      <w:r>
        <w:t>407</w:t>
      </w:r>
    </w:p>
    <w:p>
      <w:r>
        <w:t>Xã Minh Tân</w:t>
      </w:r>
    </w:p>
    <w:p>
      <w:r>
        <w:t>139</w:t>
      </w:r>
    </w:p>
    <w:p>
      <w:r>
        <w:t>162</w:t>
      </w:r>
    </w:p>
    <w:p>
      <w:r>
        <w:t>Xã Hồng Thái</w:t>
      </w:r>
    </w:p>
    <w:p>
      <w:r>
        <w:t>47</w:t>
      </w:r>
    </w:p>
    <w:p>
      <w:r>
        <w:t>50</w:t>
      </w:r>
    </w:p>
    <w:p>
      <w:r>
        <w:t>Xã Khai Thái</w:t>
      </w:r>
    </w:p>
    <w:p>
      <w:r>
        <w:t>42</w:t>
      </w:r>
    </w:p>
    <w:p>
      <w:r>
        <w:t>43</w:t>
      </w:r>
    </w:p>
    <w:p>
      <w:r>
        <w:t>Xã Hồng Minh</w:t>
      </w:r>
    </w:p>
    <w:p>
      <w:r>
        <w:t>7</w:t>
      </w:r>
    </w:p>
    <w:p>
      <w:r>
        <w:t>32</w:t>
      </w:r>
    </w:p>
    <w:p>
      <w:r>
        <w:t>Xã Nam Tiến</w:t>
      </w:r>
    </w:p>
    <w:p>
      <w:r>
        <w:t>57</w:t>
      </w:r>
    </w:p>
    <w:p>
      <w:r>
        <w:t>57</w:t>
      </w:r>
    </w:p>
    <w:p>
      <w:r>
        <w:t>Xã Tri Thủy</w:t>
      </w:r>
    </w:p>
    <w:p>
      <w:r>
        <w:t>21</w:t>
      </w:r>
    </w:p>
    <w:p>
      <w:r>
        <w:t>21</w:t>
      </w:r>
    </w:p>
    <w:p>
      <w:r>
        <w:t>Nam Phong</w:t>
      </w:r>
    </w:p>
    <w:p>
      <w:r>
        <w:t>25</w:t>
      </w:r>
    </w:p>
    <w:p>
      <w:r>
        <w:t>25</w:t>
      </w:r>
    </w:p>
    <w:p>
      <w:r>
        <w:t>Xã Sơn Hà</w:t>
      </w:r>
    </w:p>
    <w:p>
      <w:r>
        <w:t>18</w:t>
      </w:r>
    </w:p>
    <w:p>
      <w:r>
        <w:t>18</w:t>
      </w:r>
    </w:p>
    <w:p>
      <w:r>
        <w:t>12</w:t>
      </w:r>
    </w:p>
    <w:p>
      <w:r>
        <w:t>Huyện Sóc Sơn</w:t>
      </w:r>
    </w:p>
    <w:p>
      <w:r>
        <w:t>650</w:t>
      </w:r>
    </w:p>
    <w:p>
      <w:r>
        <w:t>691</w:t>
      </w:r>
    </w:p>
    <w:p>
      <w:r>
        <w:t>Xã Xuân Giang</w:t>
      </w:r>
    </w:p>
    <w:p>
      <w:r>
        <w:t>53</w:t>
      </w:r>
    </w:p>
    <w:p>
      <w:r>
        <w:t>53</w:t>
      </w:r>
    </w:p>
    <w:p>
      <w:r>
        <w:t>Xã Thanh Xuân</w:t>
      </w:r>
    </w:p>
    <w:p>
      <w:r>
        <w:t>107</w:t>
      </w:r>
    </w:p>
    <w:p>
      <w:r>
        <w:t>110</w:t>
      </w:r>
    </w:p>
    <w:p>
      <w:r>
        <w:t>Xã Đông Xuân</w:t>
      </w:r>
    </w:p>
    <w:p>
      <w:r>
        <w:t>80</w:t>
      </w:r>
    </w:p>
    <w:p>
      <w:r>
        <w:t>80</w:t>
      </w:r>
    </w:p>
    <w:p>
      <w:r>
        <w:t>Xã Mai Đình</w:t>
      </w:r>
    </w:p>
    <w:p>
      <w:r>
        <w:t>50</w:t>
      </w:r>
    </w:p>
    <w:p>
      <w:r>
        <w:t>50</w:t>
      </w:r>
    </w:p>
    <w:p>
      <w:r>
        <w:t>Xã Hiền Ninh</w:t>
      </w:r>
    </w:p>
    <w:p>
      <w:r>
        <w:t>50</w:t>
      </w:r>
    </w:p>
    <w:p>
      <w:r>
        <w:t>50</w:t>
      </w:r>
    </w:p>
    <w:p>
      <w:r>
        <w:t>Xã Nam Sơn</w:t>
      </w:r>
    </w:p>
    <w:p>
      <w:r>
        <w:t>50</w:t>
      </w:r>
    </w:p>
    <w:p>
      <w:r>
        <w:t>50</w:t>
      </w:r>
    </w:p>
    <w:p>
      <w:r>
        <w:t>Xã Việt Long</w:t>
      </w:r>
    </w:p>
    <w:p>
      <w:r>
        <w:t>35</w:t>
      </w:r>
    </w:p>
    <w:p>
      <w:r>
        <w:t>35</w:t>
      </w:r>
    </w:p>
    <w:p>
      <w:r>
        <w:t>Xã Minh Trí</w:t>
      </w:r>
    </w:p>
    <w:p>
      <w:r>
        <w:t>50</w:t>
      </w:r>
    </w:p>
    <w:p>
      <w:r>
        <w:t>50</w:t>
      </w:r>
    </w:p>
    <w:p>
      <w:r>
        <w:t>Xã Minh Phú</w:t>
      </w:r>
    </w:p>
    <w:p>
      <w:r>
        <w:t>40</w:t>
      </w:r>
    </w:p>
    <w:p>
      <w:r>
        <w:t>40</w:t>
      </w:r>
    </w:p>
    <w:p>
      <w:r>
        <w:t>Xã Trung Giã</w:t>
      </w:r>
    </w:p>
    <w:p>
      <w:r>
        <w:t>30</w:t>
      </w:r>
    </w:p>
    <w:p>
      <w:r>
        <w:t>33</w:t>
      </w:r>
    </w:p>
    <w:p>
      <w:r>
        <w:t>Xã Quang Tiến</w:t>
      </w:r>
    </w:p>
    <w:p>
      <w:r>
        <w:t>40</w:t>
      </w:r>
    </w:p>
    <w:p>
      <w:r>
        <w:t>40</w:t>
      </w:r>
    </w:p>
    <w:p>
      <w:r>
        <w:t>Xã Tiên Dược</w:t>
      </w:r>
    </w:p>
    <w:p>
      <w:r>
        <w:t>20</w:t>
      </w:r>
    </w:p>
    <w:p>
      <w:r>
        <w:t>30</w:t>
      </w:r>
    </w:p>
    <w:p>
      <w:r>
        <w:t>Xã Tân Dân</w:t>
      </w:r>
    </w:p>
    <w:p>
      <w:r>
        <w:t>25</w:t>
      </w:r>
    </w:p>
    <w:p>
      <w:r>
        <w:t>40</w:t>
      </w:r>
    </w:p>
    <w:p>
      <w:r>
        <w:t>Xã Phù Linh</w:t>
      </w:r>
    </w:p>
    <w:p>
      <w:r>
        <w:t>20</w:t>
      </w:r>
    </w:p>
    <w:p>
      <w:r>
        <w:t>30</w:t>
      </w:r>
    </w:p>
    <w:p>
      <w:r>
        <w:t>13</w:t>
      </w:r>
    </w:p>
    <w:p>
      <w:r>
        <w:t>Huyện Mỹ Đức</w:t>
      </w:r>
    </w:p>
    <w:p>
      <w:r>
        <w:t>134</w:t>
      </w:r>
    </w:p>
    <w:p>
      <w:r>
        <w:t>134</w:t>
      </w:r>
    </w:p>
    <w:p>
      <w:r>
        <w:t>Xã Bột Xuyên</w:t>
      </w:r>
    </w:p>
    <w:p>
      <w:r>
        <w:t>55</w:t>
      </w:r>
    </w:p>
    <w:p>
      <w:r>
        <w:t>55</w:t>
      </w:r>
    </w:p>
    <w:p>
      <w:r>
        <w:t>Xã Lê Thanh</w:t>
      </w:r>
    </w:p>
    <w:p>
      <w:r>
        <w:t>47</w:t>
      </w:r>
    </w:p>
    <w:p>
      <w:r>
        <w:t>47</w:t>
      </w:r>
    </w:p>
    <w:p>
      <w:r>
        <w:t>Xã Phúc Lâm</w:t>
      </w:r>
    </w:p>
    <w:p>
      <w:r>
        <w:t>32</w:t>
      </w:r>
    </w:p>
    <w:p>
      <w:r>
        <w:t>32</w:t>
      </w:r>
    </w:p>
    <w:p>
      <w:r>
        <w:t>14</w:t>
      </w:r>
    </w:p>
    <w:p>
      <w:r>
        <w:t>Quận Hà Đông</w:t>
      </w:r>
    </w:p>
    <w:p>
      <w:r>
        <w:t>165</w:t>
      </w:r>
    </w:p>
    <w:p>
      <w:r>
        <w:t>198</w:t>
      </w:r>
    </w:p>
    <w:p>
      <w:r>
        <w:t>Phường Yên Nghĩa</w:t>
      </w:r>
    </w:p>
    <w:p>
      <w:r>
        <w:t>65</w:t>
      </w:r>
    </w:p>
    <w:p>
      <w:r>
        <w:t>77</w:t>
      </w:r>
    </w:p>
    <w:p>
      <w:r>
        <w:t>Phường Biên Giang</w:t>
      </w:r>
    </w:p>
    <w:p>
      <w:r>
        <w:t>40</w:t>
      </w:r>
    </w:p>
    <w:p>
      <w:r>
        <w:t>30</w:t>
      </w:r>
    </w:p>
    <w:p>
      <w:r>
        <w:t>Phường Đồng Mai</w:t>
      </w:r>
    </w:p>
    <w:p>
      <w:r>
        <w:t>60</w:t>
      </w:r>
    </w:p>
    <w:p>
      <w:r>
        <w:t>91</w:t>
      </w:r>
    </w:p>
    <w:p>
      <w:r>
        <w:t>15</w:t>
      </w:r>
    </w:p>
    <w:p>
      <w:r>
        <w:t>Huyện Phúc Thọ</w:t>
      </w:r>
    </w:p>
    <w:p>
      <w:r>
        <w:t>530</w:t>
      </w:r>
    </w:p>
    <w:p>
      <w:r>
        <w:t>469</w:t>
      </w:r>
    </w:p>
    <w:p>
      <w:r>
        <w:t>Xã Vân Phúc</w:t>
      </w:r>
    </w:p>
    <w:p>
      <w:r>
        <w:t>60</w:t>
      </w:r>
    </w:p>
    <w:p>
      <w:r>
        <w:t>60</w:t>
      </w:r>
    </w:p>
    <w:p>
      <w:r>
        <w:t>Xã Thọ Lộc</w:t>
      </w:r>
    </w:p>
    <w:p>
      <w:r>
        <w:t>50</w:t>
      </w:r>
    </w:p>
    <w:p>
      <w:r>
        <w:t>50</w:t>
      </w:r>
    </w:p>
    <w:p>
      <w:r>
        <w:t>Xã Long Xuyên</w:t>
      </w:r>
    </w:p>
    <w:p>
      <w:r>
        <w:t>50</w:t>
      </w:r>
    </w:p>
    <w:p>
      <w:r>
        <w:t>50</w:t>
      </w:r>
    </w:p>
    <w:p>
      <w:r>
        <w:t>Xã Sen Phương</w:t>
      </w:r>
    </w:p>
    <w:p>
      <w:r>
        <w:t>50</w:t>
      </w:r>
    </w:p>
    <w:p>
      <w:r>
        <w:t>50</w:t>
      </w:r>
    </w:p>
    <w:p>
      <w:r>
        <w:t>Xã Hát Môn</w:t>
      </w:r>
    </w:p>
    <w:p>
      <w:r>
        <w:t>30</w:t>
      </w:r>
    </w:p>
    <w:p>
      <w:r>
        <w:t>10</w:t>
      </w:r>
    </w:p>
    <w:p>
      <w:r>
        <w:t>Xã Võng Xuyên</w:t>
      </w:r>
    </w:p>
    <w:p>
      <w:r>
        <w:t>120</w:t>
      </w:r>
    </w:p>
    <w:p>
      <w:r>
        <w:t>120</w:t>
      </w:r>
    </w:p>
    <w:p>
      <w:r>
        <w:t>Xã Thanh Đa</w:t>
      </w:r>
    </w:p>
    <w:p>
      <w:r>
        <w:t>70</w:t>
      </w:r>
    </w:p>
    <w:p>
      <w:r>
        <w:t>70</w:t>
      </w:r>
    </w:p>
    <w:p>
      <w:r>
        <w:t>Xã Xuân Đình</w:t>
      </w:r>
    </w:p>
    <w:p>
      <w:r>
        <w:t>40</w:t>
      </w:r>
    </w:p>
    <w:p>
      <w:r>
        <w:t>30</w:t>
      </w:r>
    </w:p>
    <w:p>
      <w:r>
        <w:t>Xã Ngọc Tảo</w:t>
      </w:r>
    </w:p>
    <w:p>
      <w:r>
        <w:t>20</w:t>
      </w:r>
    </w:p>
    <w:p>
      <w:r>
        <w:t>12</w:t>
      </w:r>
    </w:p>
    <w:p>
      <w:r>
        <w:t>Thị trấn Phúc Thọ</w:t>
      </w:r>
    </w:p>
    <w:p>
      <w:r>
        <w:t>20</w:t>
      </w:r>
    </w:p>
    <w:p>
      <w:r>
        <w:t>10</w:t>
      </w:r>
    </w:p>
    <w:p>
      <w:r>
        <w:t>Xã Hiệp Thuận</w:t>
      </w:r>
    </w:p>
    <w:p>
      <w:r>
        <w:t>20</w:t>
      </w:r>
    </w:p>
    <w:p>
      <w:r>
        <w:t>7</w:t>
      </w:r>
    </w:p>
    <w:p>
      <w:r>
        <w:t>16</w:t>
      </w:r>
    </w:p>
    <w:p>
      <w:r>
        <w:t>Huyện Đan Phượng</w:t>
      </w:r>
    </w:p>
    <w:p>
      <w:r>
        <w:t>450</w:t>
      </w:r>
    </w:p>
    <w:p>
      <w:r>
        <w:t>950</w:t>
      </w:r>
    </w:p>
    <w:p>
      <w:r>
        <w:t>Xã Đan Phượng- xã Song Phượng- xã Đồng Tháp- xã Phương Đình- xã Thọ An- xã Thọ Xuân- xã Trung Châu- xã Liên Hồng- xã Liên Hà- xã Liên Trung- xã Hồng Hà - xã Tân Lập- xã Tân Hội- xã Thượng Mỗ- xã Hạ Mỗ - thị trấn Phùng</w:t>
      </w:r>
    </w:p>
    <w:p>
      <w:r>
        <w:t>450</w:t>
      </w:r>
    </w:p>
    <w:p>
      <w:r>
        <w:t>950</w:t>
      </w:r>
    </w:p>
    <w:p>
      <w:r>
        <w:t>17</w:t>
      </w:r>
    </w:p>
    <w:p>
      <w:r>
        <w:t>Huyện Thạch Thất</w:t>
      </w:r>
    </w:p>
    <w:p>
      <w:r>
        <w:t>285</w:t>
      </w:r>
    </w:p>
    <w:p>
      <w:r>
        <w:t>305</w:t>
      </w:r>
    </w:p>
    <w:p>
      <w:r>
        <w:t>Xã Tiến Xuân</w:t>
      </w:r>
    </w:p>
    <w:p>
      <w:r>
        <w:t>60</w:t>
      </w:r>
    </w:p>
    <w:p>
      <w:r>
        <w:t>60</w:t>
      </w:r>
    </w:p>
    <w:p>
      <w:r>
        <w:t>Xã Phú Kim</w:t>
      </w:r>
    </w:p>
    <w:p>
      <w:r>
        <w:t>35</w:t>
      </w:r>
    </w:p>
    <w:p>
      <w:r>
        <w:t>35</w:t>
      </w:r>
    </w:p>
    <w:p>
      <w:r>
        <w:t>Xã Hương Ngải</w:t>
      </w:r>
    </w:p>
    <w:p>
      <w:r>
        <w:t>55</w:t>
      </w:r>
    </w:p>
    <w:p>
      <w:r>
        <w:t>55</w:t>
      </w:r>
    </w:p>
    <w:p>
      <w:r>
        <w:t>Xã Đồng Trúc</w:t>
      </w:r>
    </w:p>
    <w:p>
      <w:r>
        <w:t>25</w:t>
      </w:r>
    </w:p>
    <w:p>
      <w:r>
        <w:t>25</w:t>
      </w:r>
    </w:p>
    <w:p>
      <w:r>
        <w:t>Xã Hạ Bằng</w:t>
      </w:r>
    </w:p>
    <w:p>
      <w:r>
        <w:t>20</w:t>
      </w:r>
    </w:p>
    <w:p>
      <w:r>
        <w:t>20</w:t>
      </w:r>
    </w:p>
    <w:p>
      <w:r>
        <w:t>Xã Dị Nậu</w:t>
      </w:r>
    </w:p>
    <w:p>
      <w:r>
        <w:t>30</w:t>
      </w:r>
    </w:p>
    <w:p>
      <w:r>
        <w:t>30</w:t>
      </w:r>
    </w:p>
    <w:p>
      <w:r>
        <w:t>Xã Yên Bình</w:t>
      </w:r>
    </w:p>
    <w:p>
      <w:r>
        <w:t>40</w:t>
      </w:r>
    </w:p>
    <w:p>
      <w:r>
        <w:t>60</w:t>
      </w:r>
    </w:p>
    <w:p>
      <w:r>
        <w:t>Xã Yên Trung</w:t>
      </w:r>
    </w:p>
    <w:p>
      <w:r>
        <w:t>20</w:t>
      </w:r>
    </w:p>
    <w:p>
      <w:r>
        <w:t>20</w:t>
      </w:r>
    </w:p>
    <w:p>
      <w:r>
        <w:t>18</w:t>
      </w:r>
    </w:p>
    <w:p>
      <w:r>
        <w:t>Thị xã Sơn Tây</w:t>
      </w:r>
    </w:p>
    <w:p>
      <w:r>
        <w:t>100</w:t>
      </w:r>
    </w:p>
    <w:p>
      <w:r>
        <w:t>178</w:t>
      </w:r>
    </w:p>
    <w:p>
      <w:r>
        <w:t>Xã Đường Lâm</w:t>
      </w:r>
    </w:p>
    <w:p>
      <w:r>
        <w:t>15</w:t>
      </w:r>
    </w:p>
    <w:p>
      <w:r>
        <w:t>20</w:t>
      </w:r>
    </w:p>
    <w:p>
      <w:r>
        <w:t>Phường Viên Sơn</w:t>
      </w:r>
    </w:p>
    <w:p>
      <w:r>
        <w:t>25</w:t>
      </w:r>
    </w:p>
    <w:p>
      <w:r>
        <w:t>25</w:t>
      </w:r>
    </w:p>
    <w:p>
      <w:r>
        <w:t>Xã Xuân Sơn</w:t>
      </w:r>
    </w:p>
    <w:p>
      <w:r>
        <w:t>11</w:t>
      </w:r>
    </w:p>
    <w:p>
      <w:r>
        <w:t>33</w:t>
      </w:r>
    </w:p>
    <w:p>
      <w:r>
        <w:t>Xã Cổ Đông</w:t>
      </w:r>
    </w:p>
    <w:p>
      <w:r>
        <w:t>10</w:t>
      </w:r>
    </w:p>
    <w:p>
      <w:r>
        <w:t>25</w:t>
      </w:r>
    </w:p>
    <w:p>
      <w:r>
        <w:t>Xã Thanh Mỹ</w:t>
      </w:r>
    </w:p>
    <w:p>
      <w:r>
        <w:t>20</w:t>
      </w:r>
    </w:p>
    <w:p>
      <w:r>
        <w:t>20</w:t>
      </w:r>
    </w:p>
    <w:p>
      <w:r>
        <w:t>Xã Kim Sơn</w:t>
      </w:r>
    </w:p>
    <w:p>
      <w:r>
        <w:t>10</w:t>
      </w:r>
    </w:p>
    <w:p>
      <w:r>
        <w:t>25</w:t>
      </w:r>
    </w:p>
    <w:p>
      <w:r>
        <w:t>Xã Sơn Đông</w:t>
      </w:r>
    </w:p>
    <w:p>
      <w:r>
        <w:t>9</w:t>
      </w:r>
    </w:p>
    <w:p>
      <w:r>
        <w:t>30</w:t>
      </w:r>
    </w:p>
    <w:p>
      <w:r>
        <w:t>3. Vùng sản xuất cây ăn quả giá trị kinh tế cao chuyên canh tập trung</w:t>
      </w:r>
    </w:p>
    <w:p>
      <w:r>
        <w:t>Đơn vị: ha</w:t>
      </w:r>
    </w:p>
    <w:p>
      <w:r>
        <w:t>Tên vùng</w:t>
      </w:r>
    </w:p>
    <w:p>
      <w:r>
        <w:t>Loại cây</w:t>
      </w:r>
    </w:p>
    <w:p>
      <w:r>
        <w:t>Diện tích năm 2022</w:t>
      </w:r>
    </w:p>
    <w:p>
      <w:r>
        <w:t>Diện tích quy hoạch</w:t>
      </w:r>
    </w:p>
    <w:p>
      <w:r>
        <w:t>Tổng: 234 xã</w:t>
      </w:r>
    </w:p>
    <w:p>
      <w:r>
        <w:t>10.434</w:t>
      </w:r>
    </w:p>
    <w:p>
      <w:r>
        <w:t>13.417</w:t>
      </w:r>
    </w:p>
    <w:p>
      <w:r>
        <w:t>1</w:t>
      </w:r>
    </w:p>
    <w:p>
      <w:r>
        <w:t>Huyện Hoài Đức</w:t>
      </w:r>
    </w:p>
    <w:p>
      <w:r>
        <w:t>473</w:t>
      </w:r>
    </w:p>
    <w:p>
      <w:r>
        <w:t>543</w:t>
      </w:r>
    </w:p>
    <w:p>
      <w:r>
        <w:t>Xã Cát quế - xã Yên Sở- xã Dương Liễu</w:t>
      </w:r>
    </w:p>
    <w:p>
      <w:r>
        <w:t>Bưởi, cam</w:t>
      </w:r>
    </w:p>
    <w:p>
      <w:r>
        <w:t>253</w:t>
      </w:r>
    </w:p>
    <w:p>
      <w:r>
        <w:t>253</w:t>
      </w:r>
    </w:p>
    <w:p>
      <w:r>
        <w:t>Xã An Thượng - xã Đông La - xã Song Phương</w:t>
      </w:r>
    </w:p>
    <w:p>
      <w:r>
        <w:t>Nhãn</w:t>
      </w:r>
    </w:p>
    <w:p>
      <w:r>
        <w:t>120</w:t>
      </w:r>
    </w:p>
    <w:p>
      <w:r>
        <w:t>190</w:t>
      </w:r>
    </w:p>
    <w:p>
      <w:r>
        <w:t>Xã Yên Sở</w:t>
      </w:r>
    </w:p>
    <w:p>
      <w:r>
        <w:t>Ổi</w:t>
      </w:r>
    </w:p>
    <w:p>
      <w:r>
        <w:t>20</w:t>
      </w:r>
    </w:p>
    <w:p>
      <w:r>
        <w:t>20</w:t>
      </w:r>
    </w:p>
    <w:p>
      <w:r>
        <w:t>Xã Đắc Sở</w:t>
      </w:r>
    </w:p>
    <w:p>
      <w:r>
        <w:t>Ổi</w:t>
      </w:r>
    </w:p>
    <w:p>
      <w:r>
        <w:t>52</w:t>
      </w:r>
    </w:p>
    <w:p>
      <w:r>
        <w:t>52</w:t>
      </w:r>
    </w:p>
    <w:p>
      <w:r>
        <w:t>Xã Tiền Yên</w:t>
      </w:r>
    </w:p>
    <w:p>
      <w:r>
        <w:t>Ổi</w:t>
      </w:r>
    </w:p>
    <w:p>
      <w:r>
        <w:t>28</w:t>
      </w:r>
    </w:p>
    <w:p>
      <w:r>
        <w:t>28</w:t>
      </w:r>
    </w:p>
    <w:p>
      <w:r>
        <w:t>2</w:t>
      </w:r>
    </w:p>
    <w:p>
      <w:r>
        <w:t>Huyện Chương Mỹ</w:t>
      </w:r>
    </w:p>
    <w:p>
      <w:r>
        <w:t>852</w:t>
      </w:r>
    </w:p>
    <w:p>
      <w:r>
        <w:t>1.148</w:t>
      </w:r>
    </w:p>
    <w:p>
      <w:r>
        <w:t>Xã Nam Phương Tiến - xã Tân Tiến - xã Thủy Xuân Tiên - thị trấn Xuân Mai</w:t>
      </w:r>
    </w:p>
    <w:p>
      <w:r>
        <w:t>Bưởi, cam</w:t>
      </w:r>
    </w:p>
    <w:p>
      <w:r>
        <w:t>310</w:t>
      </w:r>
    </w:p>
    <w:p>
      <w:r>
        <w:t>389</w:t>
      </w:r>
    </w:p>
    <w:p>
      <w:r>
        <w:t>Xã Văn Võ - xã Phú Nam An</w:t>
      </w:r>
    </w:p>
    <w:p>
      <w:r>
        <w:t>Bưởi, cam</w:t>
      </w:r>
    </w:p>
    <w:p>
      <w:r>
        <w:t>90</w:t>
      </w:r>
    </w:p>
    <w:p>
      <w:r>
        <w:t>120</w:t>
      </w:r>
    </w:p>
    <w:p>
      <w:r>
        <w:t>Xã Đồng Lạc - xã Trần Phú - xã Mỹ Lương - xã Hữu Văn</w:t>
      </w:r>
    </w:p>
    <w:p>
      <w:r>
        <w:t>Bưởi, cam</w:t>
      </w:r>
    </w:p>
    <w:p>
      <w:r>
        <w:t>270</w:t>
      </w:r>
    </w:p>
    <w:p>
      <w:r>
        <w:t>319</w:t>
      </w:r>
    </w:p>
    <w:p>
      <w:r>
        <w:t>Xã Phụng Châu - xã Tiên Phương</w:t>
      </w:r>
    </w:p>
    <w:p>
      <w:r>
        <w:t>Bưởi, nhãn</w:t>
      </w:r>
    </w:p>
    <w:p>
      <w:r>
        <w:t>62</w:t>
      </w:r>
    </w:p>
    <w:p>
      <w:r>
        <w:t>120</w:t>
      </w:r>
    </w:p>
    <w:p>
      <w:r>
        <w:t>Xã Lam Điền - xã Hoàng Diệu - xã Thượng Vực</w:t>
      </w:r>
    </w:p>
    <w:p>
      <w:r>
        <w:t>Bưởi, nhãn</w:t>
      </w:r>
    </w:p>
    <w:p>
      <w:r>
        <w:t>120</w:t>
      </w:r>
    </w:p>
    <w:p>
      <w:r>
        <w:t>200</w:t>
      </w:r>
    </w:p>
    <w:p>
      <w:r>
        <w:t>3</w:t>
      </w:r>
    </w:p>
    <w:p>
      <w:r>
        <w:t>Huyện Sóc Sơn</w:t>
      </w:r>
    </w:p>
    <w:p>
      <w:r>
        <w:t>591</w:t>
      </w:r>
    </w:p>
    <w:p>
      <w:r>
        <w:t>1.465</w:t>
      </w:r>
    </w:p>
    <w:p>
      <w:r>
        <w:t>Xã Phú Cường - xã Phú Minh - xã Minh Trí</w:t>
      </w:r>
    </w:p>
    <w:p>
      <w:r>
        <w:t>Bưởi, nhãn</w:t>
      </w:r>
    </w:p>
    <w:p>
      <w:r>
        <w:t>105</w:t>
      </w:r>
    </w:p>
    <w:p>
      <w:r>
        <w:t>250</w:t>
      </w:r>
    </w:p>
    <w:p>
      <w:r>
        <w:t>Xã Nam Sơn - xã Bắc Sơn</w:t>
      </w:r>
    </w:p>
    <w:p>
      <w:r>
        <w:t>Đu đủ</w:t>
      </w:r>
    </w:p>
    <w:p>
      <w:r>
        <w:t>41</w:t>
      </w:r>
    </w:p>
    <w:p>
      <w:r>
        <w:t>150</w:t>
      </w:r>
    </w:p>
    <w:p>
      <w:r>
        <w:t>Xã Đông Xuân - xã Thanh Xuân - xã Tân Dân - xã Minh Phú - xã Nam Sơn - xã Bắc Sơn - xã Hồng Kỳ - xã Trung Giã - xã Bắc Phú - xã Tân Hưng - xã Hồng Kỳ - xã Bắc Phú</w:t>
      </w:r>
    </w:p>
    <w:p>
      <w:r>
        <w:t>Nhãn, Bưởi</w:t>
      </w:r>
    </w:p>
    <w:p>
      <w:r>
        <w:t>243</w:t>
      </w:r>
    </w:p>
    <w:p>
      <w:r>
        <w:t>450</w:t>
      </w:r>
    </w:p>
    <w:p>
      <w:r>
        <w:t>Xã Tân Dân- xã Thanh Xuân- xã Minh Phú - xã Minh Trí- xã Nam Sơn- xã Bắc Sơn- xã Trung Giã - xã Tân Hưng- xã Hồng Kỳ- xã Bắc Phú- xã Đông Xuân- xã Xuân Giang- xã Việt Long- xã Đức Hòa- xã Xuân Thu - xã Kim Lũ</w:t>
      </w:r>
    </w:p>
    <w:p>
      <w:r>
        <w:t>Chuối</w:t>
      </w:r>
    </w:p>
    <w:p>
      <w:r>
        <w:t>180</w:t>
      </w:r>
    </w:p>
    <w:p>
      <w:r>
        <w:t>400</w:t>
      </w:r>
    </w:p>
    <w:p>
      <w:r>
        <w:t>Xã Hồng Kỳ - xã Minh Phú - xã Minh Trí - xã Hiền Ninh</w:t>
      </w:r>
    </w:p>
    <w:p>
      <w:r>
        <w:t>Đu đủ</w:t>
      </w:r>
    </w:p>
    <w:p>
      <w:r>
        <w:t>7</w:t>
      </w:r>
    </w:p>
    <w:p>
      <w:r>
        <w:t>100</w:t>
      </w:r>
    </w:p>
    <w:p>
      <w:r>
        <w:t>Xã Tân Dân - xã Thanh Xuân - xã Minh Phú - xã Minh Trí - xã Nam Sơn - xã Bắc Sơn - xã Trung Giã - xã Tân Hưng - xã Hồng Kỳ - xã Bắc Phú, xã Đông Xuân - xã Xuân Giang - xã Việt Long - xã Đức Hòa</w:t>
      </w:r>
    </w:p>
    <w:p>
      <w:r>
        <w:t>Cam</w:t>
      </w:r>
    </w:p>
    <w:p>
      <w:r>
        <w:t>15</w:t>
      </w:r>
    </w:p>
    <w:p>
      <w:r>
        <w:t>115</w:t>
      </w:r>
    </w:p>
    <w:p>
      <w:r>
        <w:t>4</w:t>
      </w:r>
    </w:p>
    <w:p>
      <w:r>
        <w:t>Huyện Quốc Oai</w:t>
      </w:r>
    </w:p>
    <w:p>
      <w:r>
        <w:t>636</w:t>
      </w:r>
    </w:p>
    <w:p>
      <w:r>
        <w:t>835</w:t>
      </w:r>
    </w:p>
    <w:p>
      <w:r>
        <w:t>Xã Đại Thành</w:t>
      </w:r>
    </w:p>
    <w:p>
      <w:r>
        <w:t>Nhãn</w:t>
      </w:r>
    </w:p>
    <w:p>
      <w:r>
        <w:t>165</w:t>
      </w:r>
    </w:p>
    <w:p>
      <w:r>
        <w:t>165</w:t>
      </w:r>
    </w:p>
    <w:p>
      <w:r>
        <w:t>Xã Sài Sơn</w:t>
      </w:r>
    </w:p>
    <w:p>
      <w:r>
        <w:t>Nhãn, Bưởi, phật thủ</w:t>
      </w:r>
    </w:p>
    <w:p>
      <w:r>
        <w:t>105</w:t>
      </w:r>
    </w:p>
    <w:p>
      <w:r>
        <w:t>130</w:t>
      </w:r>
    </w:p>
    <w:p>
      <w:r>
        <w:t>Xã Đồng Quang - xã Yên Sơn - xã Phượng Cách</w:t>
      </w:r>
    </w:p>
    <w:p>
      <w:r>
        <w:t>Ổi, bưởi, táo</w:t>
      </w:r>
    </w:p>
    <w:p>
      <w:r>
        <w:t>133</w:t>
      </w:r>
    </w:p>
    <w:p>
      <w:r>
        <w:t>160</w:t>
      </w:r>
    </w:p>
    <w:p>
      <w:r>
        <w:t>Xã Đông Yên - xã Phú Cát</w:t>
      </w:r>
    </w:p>
    <w:p>
      <w:r>
        <w:t>Nhãn, Bưởi</w:t>
      </w:r>
    </w:p>
    <w:p>
      <w:r>
        <w:t>90</w:t>
      </w:r>
    </w:p>
    <w:p>
      <w:r>
        <w:t>100</w:t>
      </w:r>
    </w:p>
    <w:p>
      <w:r>
        <w:t>Xã Hòa Thạch</w:t>
      </w:r>
    </w:p>
    <w:p>
      <w:r>
        <w:t>Bưởi</w:t>
      </w:r>
    </w:p>
    <w:p>
      <w:r>
        <w:t>38</w:t>
      </w:r>
    </w:p>
    <w:p>
      <w:r>
        <w:t>100</w:t>
      </w:r>
    </w:p>
    <w:p>
      <w:r>
        <w:t>Xã Tân Phú - xã Tân Hòa - xã Cộng Hòa</w:t>
      </w:r>
    </w:p>
    <w:p>
      <w:r>
        <w:t>Nhãn, bưởi, ổi</w:t>
      </w:r>
    </w:p>
    <w:p>
      <w:r>
        <w:t>70</w:t>
      </w:r>
    </w:p>
    <w:p>
      <w:r>
        <w:t>130</w:t>
      </w:r>
    </w:p>
    <w:p>
      <w:r>
        <w:t>Xã Phú Mãn - xã Đông Xuân</w:t>
      </w:r>
    </w:p>
    <w:p>
      <w:r>
        <w:t>Nhãn, bưởi</w:t>
      </w:r>
    </w:p>
    <w:p>
      <w:r>
        <w:t>35</w:t>
      </w:r>
    </w:p>
    <w:p>
      <w:r>
        <w:t>50</w:t>
      </w:r>
    </w:p>
    <w:p>
      <w:r>
        <w:t>5</w:t>
      </w:r>
    </w:p>
    <w:p>
      <w:r>
        <w:t>Huyện Gia Lâm</w:t>
      </w:r>
    </w:p>
    <w:p>
      <w:r>
        <w:t>1.733</w:t>
      </w:r>
    </w:p>
    <w:p>
      <w:r>
        <w:t>1.850</w:t>
      </w:r>
    </w:p>
    <w:p>
      <w:r>
        <w:t>Xã Phú Thị</w:t>
      </w:r>
    </w:p>
    <w:p>
      <w:r>
        <w:t>Chuối, cam, bưởi</w:t>
      </w:r>
    </w:p>
    <w:p>
      <w:r>
        <w:t>185</w:t>
      </w:r>
    </w:p>
    <w:p>
      <w:r>
        <w:t>191</w:t>
      </w:r>
    </w:p>
    <w:p>
      <w:r>
        <w:t>Xã Cổ Bi</w:t>
      </w:r>
    </w:p>
    <w:p>
      <w:r>
        <w:t>Chuối, cam, bưởi</w:t>
      </w:r>
    </w:p>
    <w:p>
      <w:r>
        <w:t>148</w:t>
      </w:r>
    </w:p>
    <w:p>
      <w:r>
        <w:t>184</w:t>
      </w:r>
    </w:p>
    <w:p>
      <w:r>
        <w:t>Xã Đặng Xá</w:t>
      </w:r>
    </w:p>
    <w:p>
      <w:r>
        <w:t>Chuối, cam, bưởi</w:t>
      </w:r>
    </w:p>
    <w:p>
      <w:r>
        <w:t>53</w:t>
      </w:r>
    </w:p>
    <w:p>
      <w:r>
        <w:t>78</w:t>
      </w:r>
    </w:p>
    <w:p>
      <w:r>
        <w:t>Xã Dông Dư</w:t>
      </w:r>
    </w:p>
    <w:p>
      <w:r>
        <w:t>Ổi</w:t>
      </w:r>
    </w:p>
    <w:p>
      <w:r>
        <w:t>105</w:t>
      </w:r>
    </w:p>
    <w:p>
      <w:r>
        <w:t>89</w:t>
      </w:r>
    </w:p>
    <w:p>
      <w:r>
        <w:t>Xã Kiêu Kỵ</w:t>
      </w:r>
    </w:p>
    <w:p>
      <w:r>
        <w:t>Cam</w:t>
      </w:r>
    </w:p>
    <w:p>
      <w:r>
        <w:t>159</w:t>
      </w:r>
    </w:p>
    <w:p>
      <w:r>
        <w:t>162</w:t>
      </w:r>
    </w:p>
    <w:p>
      <w:r>
        <w:t>Xã Dương Quang</w:t>
      </w:r>
    </w:p>
    <w:p>
      <w:r>
        <w:t>Chuối, bưởi, mít</w:t>
      </w:r>
    </w:p>
    <w:p>
      <w:r>
        <w:t>119</w:t>
      </w:r>
    </w:p>
    <w:p>
      <w:r>
        <w:t>135</w:t>
      </w:r>
    </w:p>
    <w:p>
      <w:r>
        <w:t>Xã Lệ Chi</w:t>
      </w:r>
    </w:p>
    <w:p>
      <w:r>
        <w:t>Chuối, cam, bưởi</w:t>
      </w:r>
    </w:p>
    <w:p>
      <w:r>
        <w:t>115</w:t>
      </w:r>
    </w:p>
    <w:p>
      <w:r>
        <w:t>181</w:t>
      </w:r>
    </w:p>
    <w:p>
      <w:r>
        <w:t>Xã Yên Thường</w:t>
      </w:r>
    </w:p>
    <w:p>
      <w:r>
        <w:t>Cam</w:t>
      </w:r>
    </w:p>
    <w:p>
      <w:r>
        <w:t>22</w:t>
      </w:r>
    </w:p>
    <w:p>
      <w:r>
        <w:t>22</w:t>
      </w:r>
    </w:p>
    <w:p>
      <w:r>
        <w:t>Xã Kim Sơn</w:t>
      </w:r>
    </w:p>
    <w:p>
      <w:r>
        <w:t>Chuối, bưởi</w:t>
      </w:r>
    </w:p>
    <w:p>
      <w:r>
        <w:t>245</w:t>
      </w:r>
    </w:p>
    <w:p>
      <w:r>
        <w:t>247</w:t>
      </w:r>
    </w:p>
    <w:p>
      <w:r>
        <w:t>Xã Trung Màu</w:t>
      </w:r>
    </w:p>
    <w:p>
      <w:r>
        <w:t>Bưởi, cam</w:t>
      </w:r>
    </w:p>
    <w:p>
      <w:r>
        <w:t>70</w:t>
      </w:r>
    </w:p>
    <w:p>
      <w:r>
        <w:t>58</w:t>
      </w:r>
    </w:p>
    <w:p>
      <w:r>
        <w:t>Xã Phù Đổng</w:t>
      </w:r>
    </w:p>
    <w:p>
      <w:r>
        <w:t>Bưởi, cam</w:t>
      </w:r>
    </w:p>
    <w:p>
      <w:r>
        <w:t>142</w:t>
      </w:r>
    </w:p>
    <w:p>
      <w:r>
        <w:t>149</w:t>
      </w:r>
    </w:p>
    <w:p>
      <w:r>
        <w:t>Xã Đa Tốn</w:t>
      </w:r>
    </w:p>
    <w:p>
      <w:r>
        <w:t>Bưởi, cam</w:t>
      </w:r>
    </w:p>
    <w:p>
      <w:r>
        <w:t>143</w:t>
      </w:r>
    </w:p>
    <w:p>
      <w:r>
        <w:t>141</w:t>
      </w:r>
    </w:p>
    <w:p>
      <w:r>
        <w:t>Xã Dương Xá</w:t>
      </w:r>
    </w:p>
    <w:p>
      <w:r>
        <w:t>Cam</w:t>
      </w:r>
    </w:p>
    <w:p>
      <w:r>
        <w:t>89</w:t>
      </w:r>
    </w:p>
    <w:p>
      <w:r>
        <w:t>128</w:t>
      </w:r>
    </w:p>
    <w:p>
      <w:r>
        <w:t>Xã Dương Hà</w:t>
      </w:r>
    </w:p>
    <w:p>
      <w:r>
        <w:t>Cam</w:t>
      </w:r>
    </w:p>
    <w:p>
      <w:r>
        <w:t>50</w:t>
      </w:r>
    </w:p>
    <w:p>
      <w:r>
        <w:t>50</w:t>
      </w:r>
    </w:p>
    <w:p>
      <w:r>
        <w:t>Trị trấn Trâu Quỳ</w:t>
      </w:r>
    </w:p>
    <w:p>
      <w:r>
        <w:t>Ổi, lê</w:t>
      </w:r>
    </w:p>
    <w:p>
      <w:r>
        <w:t>16</w:t>
      </w:r>
    </w:p>
    <w:p>
      <w:r>
        <w:t>16</w:t>
      </w:r>
    </w:p>
    <w:p>
      <w:r>
        <w:t>Xã Văn Đức</w:t>
      </w:r>
    </w:p>
    <w:p>
      <w:r>
        <w:t>Cam</w:t>
      </w:r>
    </w:p>
    <w:p>
      <w:r>
        <w:t>72</w:t>
      </w:r>
    </w:p>
    <w:p>
      <w:r>
        <w:t>19</w:t>
      </w:r>
    </w:p>
    <w:p>
      <w:r>
        <w:t>6</w:t>
      </w:r>
    </w:p>
    <w:p>
      <w:r>
        <w:t>Huyện Thường Tín</w:t>
      </w:r>
    </w:p>
    <w:p>
      <w:r>
        <w:t>280</w:t>
      </w:r>
    </w:p>
    <w:p>
      <w:r>
        <w:t>312</w:t>
      </w:r>
    </w:p>
    <w:p>
      <w:r>
        <w:t>Xã Tự Nhiên - xã Chương Dương - xã Nghiêm Xuyên - xã Dũng Tiến</w:t>
      </w:r>
    </w:p>
    <w:p>
      <w:r>
        <w:t>Chuối, bưởi</w:t>
      </w:r>
    </w:p>
    <w:p>
      <w:r>
        <w:t>280</w:t>
      </w:r>
    </w:p>
    <w:p>
      <w:r>
        <w:t>312</w:t>
      </w:r>
    </w:p>
    <w:p>
      <w:r>
        <w:t>7</w:t>
      </w:r>
    </w:p>
    <w:p>
      <w:r>
        <w:t>Huyện Mê Linh</w:t>
      </w:r>
    </w:p>
    <w:p>
      <w:r>
        <w:t>365</w:t>
      </w:r>
    </w:p>
    <w:p>
      <w:r>
        <w:t>505</w:t>
      </w:r>
    </w:p>
    <w:p>
      <w:r>
        <w:t>Xã Văn Khê - xã Hoàng Kim - xã Chu Phan - xã Tiến Thịnh</w:t>
      </w:r>
    </w:p>
    <w:p>
      <w:r>
        <w:t>Chuối</w:t>
      </w:r>
    </w:p>
    <w:p>
      <w:r>
        <w:t>350</w:t>
      </w:r>
    </w:p>
    <w:p>
      <w:r>
        <w:t>400</w:t>
      </w:r>
    </w:p>
    <w:p>
      <w:r>
        <w:t>Xã Tam Đồng</w:t>
      </w:r>
    </w:p>
    <w:p>
      <w:r>
        <w:t>Bưởi</w:t>
      </w:r>
    </w:p>
    <w:p>
      <w:r>
        <w:t>15</w:t>
      </w:r>
    </w:p>
    <w:p>
      <w:r>
        <w:t>105</w:t>
      </w:r>
    </w:p>
    <w:p>
      <w:r>
        <w:t>8</w:t>
      </w:r>
    </w:p>
    <w:p>
      <w:r>
        <w:t>Huyện Thanh Oai</w:t>
      </w:r>
    </w:p>
    <w:p>
      <w:r>
        <w:t>412</w:t>
      </w:r>
    </w:p>
    <w:p>
      <w:r>
        <w:t>412</w:t>
      </w:r>
    </w:p>
    <w:p>
      <w:r>
        <w:t>Xã Cao Viên - xã Kim An - xã Thanh Mai</w:t>
      </w:r>
    </w:p>
    <w:p>
      <w:r>
        <w:t>Cam, Ổi, Bưởi</w:t>
      </w:r>
    </w:p>
    <w:p>
      <w:r>
        <w:t>334</w:t>
      </w:r>
    </w:p>
    <w:p>
      <w:r>
        <w:t>334</w:t>
      </w:r>
    </w:p>
    <w:p>
      <w:r>
        <w:t>Xã Thanh Cao - xã Kim Thư</w:t>
      </w:r>
    </w:p>
    <w:p>
      <w:r>
        <w:t>Bưởi</w:t>
      </w:r>
    </w:p>
    <w:p>
      <w:r>
        <w:t>78</w:t>
      </w:r>
    </w:p>
    <w:p>
      <w:r>
        <w:t>78</w:t>
      </w:r>
    </w:p>
    <w:p>
      <w:r>
        <w:t>9</w:t>
      </w:r>
    </w:p>
    <w:p>
      <w:r>
        <w:t>Quận Long Biên</w:t>
      </w:r>
    </w:p>
    <w:p>
      <w:r>
        <w:t>320</w:t>
      </w:r>
    </w:p>
    <w:p>
      <w:r>
        <w:t>320</w:t>
      </w:r>
    </w:p>
    <w:p>
      <w:r>
        <w:t>Phường Cự Khối - phường Thạch Bàn</w:t>
      </w:r>
    </w:p>
    <w:p>
      <w:r>
        <w:t>Ổi</w:t>
      </w:r>
    </w:p>
    <w:p>
      <w:r>
        <w:t>170</w:t>
      </w:r>
    </w:p>
    <w:p>
      <w:r>
        <w:t>170</w:t>
      </w:r>
    </w:p>
    <w:p>
      <w:r>
        <w:t>Phường Giang Biên - Phường Phúc Lợi</w:t>
      </w:r>
    </w:p>
    <w:p>
      <w:r>
        <w:t>Ổi, chuối, táo</w:t>
      </w:r>
    </w:p>
    <w:p>
      <w:r>
        <w:t>150</w:t>
      </w:r>
    </w:p>
    <w:p>
      <w:r>
        <w:t>150</w:t>
      </w:r>
    </w:p>
    <w:p>
      <w:r>
        <w:t>10</w:t>
      </w:r>
    </w:p>
    <w:p>
      <w:r>
        <w:t>Huyện Phúc Thọ</w:t>
      </w:r>
    </w:p>
    <w:p>
      <w:r>
        <w:t>932</w:t>
      </w:r>
    </w:p>
    <w:p>
      <w:r>
        <w:t>1.325</w:t>
      </w:r>
    </w:p>
    <w:p>
      <w:r>
        <w:t>Xã Vân Hà - xã Vân Nam - xã Hát Môn - xã Vân Phúc - xã Xuân Đình</w:t>
      </w:r>
    </w:p>
    <w:p>
      <w:r>
        <w:t>Bưởi, chuối</w:t>
      </w:r>
    </w:p>
    <w:p>
      <w:r>
        <w:t>381</w:t>
      </w:r>
    </w:p>
    <w:p>
      <w:r>
        <w:t>400</w:t>
      </w:r>
    </w:p>
    <w:p>
      <w:r>
        <w:t>Xã Thanh Đa - xã Tam Thuấn</w:t>
      </w:r>
    </w:p>
    <w:p>
      <w:r>
        <w:t>Bưởi</w:t>
      </w:r>
    </w:p>
    <w:p>
      <w:r>
        <w:t>53</w:t>
      </w:r>
    </w:p>
    <w:p>
      <w:r>
        <w:t>120</w:t>
      </w:r>
    </w:p>
    <w:p>
      <w:r>
        <w:t>Xã Tích Giang- xã Trạch Mỹ Lộc - xã Thọ Lộc</w:t>
      </w:r>
    </w:p>
    <w:p>
      <w:r>
        <w:t>Ổi, bưởi</w:t>
      </w:r>
    </w:p>
    <w:p>
      <w:r>
        <w:t>70</w:t>
      </w:r>
    </w:p>
    <w:p>
      <w:r>
        <w:t>130</w:t>
      </w:r>
    </w:p>
    <w:p>
      <w:r>
        <w:t>Xã Hiệp Thuận - xã Liên Hiệp</w:t>
      </w:r>
    </w:p>
    <w:p>
      <w:r>
        <w:t>Bưởi, táo</w:t>
      </w:r>
    </w:p>
    <w:p>
      <w:r>
        <w:t>219</w:t>
      </w:r>
    </w:p>
    <w:p>
      <w:r>
        <w:t>300</w:t>
      </w:r>
    </w:p>
    <w:p>
      <w:r>
        <w:t>Xã Sen Phương</w:t>
      </w:r>
    </w:p>
    <w:p>
      <w:r>
        <w:t>Bưởi</w:t>
      </w:r>
    </w:p>
    <w:p>
      <w:r>
        <w:t>41</w:t>
      </w:r>
    </w:p>
    <w:p>
      <w:r>
        <w:t>35</w:t>
      </w:r>
    </w:p>
    <w:p>
      <w:r>
        <w:t>Xã Võng Xuyên</w:t>
      </w:r>
    </w:p>
    <w:p>
      <w:r>
        <w:t>Bưởi</w:t>
      </w:r>
    </w:p>
    <w:p>
      <w:r>
        <w:t>20</w:t>
      </w:r>
    </w:p>
    <w:p>
      <w:r>
        <w:t>50</w:t>
      </w:r>
    </w:p>
    <w:p>
      <w:r>
        <w:t>Thị trấn Phúc Thọ - xã Phúc Hòa - xã Long Xuyên - xã Thượng Cốc</w:t>
      </w:r>
    </w:p>
    <w:p>
      <w:r>
        <w:t>Bưởi, ổi</w:t>
      </w:r>
    </w:p>
    <w:p>
      <w:r>
        <w:t>66</w:t>
      </w:r>
    </w:p>
    <w:p>
      <w:r>
        <w:t>160</w:t>
      </w:r>
    </w:p>
    <w:p>
      <w:r>
        <w:t>Xã Phụng Thượng - xã Ngọc Tảo - xã Tam Hiệp</w:t>
      </w:r>
    </w:p>
    <w:p>
      <w:r>
        <w:t>Bưởi, ổi</w:t>
      </w:r>
    </w:p>
    <w:p>
      <w:r>
        <w:t>83</w:t>
      </w:r>
    </w:p>
    <w:p>
      <w:r>
        <w:t>130</w:t>
      </w:r>
    </w:p>
    <w:p>
      <w:r>
        <w:t>11</w:t>
      </w:r>
    </w:p>
    <w:p>
      <w:r>
        <w:t>Huyện Ba Vì</w:t>
      </w:r>
    </w:p>
    <w:p>
      <w:r>
        <w:t>854</w:t>
      </w:r>
    </w:p>
    <w:p>
      <w:r>
        <w:t>1.830</w:t>
      </w:r>
    </w:p>
    <w:p>
      <w:r>
        <w:t>Xã Cẩm Lĩnh</w:t>
      </w:r>
    </w:p>
    <w:p>
      <w:r>
        <w:t>Bưởi, cam, Quýt</w:t>
      </w:r>
    </w:p>
    <w:p>
      <w:r>
        <w:t>70</w:t>
      </w:r>
    </w:p>
    <w:p>
      <w:r>
        <w:t>130</w:t>
      </w:r>
    </w:p>
    <w:p>
      <w:r>
        <w:t>Xã Vật Lại</w:t>
      </w:r>
    </w:p>
    <w:p>
      <w:r>
        <w:t>Bưởi, cam, Quýt</w:t>
      </w:r>
    </w:p>
    <w:p>
      <w:r>
        <w:t>60</w:t>
      </w:r>
    </w:p>
    <w:p>
      <w:r>
        <w:t>140</w:t>
      </w:r>
    </w:p>
    <w:p>
      <w:r>
        <w:t>Xã Minh Quang</w:t>
      </w:r>
    </w:p>
    <w:p>
      <w:r>
        <w:t>Bưởi, cam, Quýt</w:t>
      </w:r>
    </w:p>
    <w:p>
      <w:r>
        <w:t>65</w:t>
      </w:r>
    </w:p>
    <w:p>
      <w:r>
        <w:t>100</w:t>
      </w:r>
    </w:p>
    <w:p>
      <w:r>
        <w:t>Xã Khánh Thượng</w:t>
      </w:r>
    </w:p>
    <w:p>
      <w:r>
        <w:t>Bưởi, cam, Quýt</w:t>
      </w:r>
    </w:p>
    <w:p>
      <w:r>
        <w:t>80</w:t>
      </w:r>
    </w:p>
    <w:p>
      <w:r>
        <w:t>150</w:t>
      </w:r>
    </w:p>
    <w:p>
      <w:r>
        <w:t>Xã Yên Bài</w:t>
      </w:r>
    </w:p>
    <w:p>
      <w:r>
        <w:t>Bưởi, cam, Quýt</w:t>
      </w:r>
    </w:p>
    <w:p>
      <w:r>
        <w:t>100</w:t>
      </w:r>
    </w:p>
    <w:p>
      <w:r>
        <w:t>200</w:t>
      </w:r>
    </w:p>
    <w:p>
      <w:r>
        <w:t>Xã Cổ Đô</w:t>
      </w:r>
    </w:p>
    <w:p>
      <w:r>
        <w:t>Bưởi, cam, Quýt</w:t>
      </w:r>
    </w:p>
    <w:p>
      <w:r>
        <w:t>30</w:t>
      </w:r>
    </w:p>
    <w:p>
      <w:r>
        <w:t>50</w:t>
      </w:r>
    </w:p>
    <w:p>
      <w:r>
        <w:t>Xã Phú Cường</w:t>
      </w:r>
    </w:p>
    <w:p>
      <w:r>
        <w:t>Bưởi, cam, Quýt</w:t>
      </w:r>
    </w:p>
    <w:p>
      <w:r>
        <w:t>30</w:t>
      </w:r>
    </w:p>
    <w:p>
      <w:r>
        <w:t>40</w:t>
      </w:r>
    </w:p>
    <w:p>
      <w:r>
        <w:t>Xã Phú Sơn</w:t>
      </w:r>
    </w:p>
    <w:p>
      <w:r>
        <w:t>Bưởi, cam, Quýt</w:t>
      </w:r>
    </w:p>
    <w:p>
      <w:r>
        <w:t>50</w:t>
      </w:r>
    </w:p>
    <w:p>
      <w:r>
        <w:t>70 I</w:t>
      </w:r>
    </w:p>
    <w:p>
      <w:r>
        <w:t>Xã Phú Phương - xã Phú Châu - xã Châu Sơn - xã Tản Hồng - xã Tây Đằng - xã Minh Châu - xã Thuần Mỹ</w:t>
      </w:r>
    </w:p>
    <w:p>
      <w:r>
        <w:t>Chuối</w:t>
      </w:r>
    </w:p>
    <w:p>
      <w:r>
        <w:t>235</w:t>
      </w:r>
    </w:p>
    <w:p>
      <w:r>
        <w:t>400</w:t>
      </w:r>
    </w:p>
    <w:p>
      <w:r>
        <w:t>Xã Thụy An - xã Ba Trại - xã Tản Lĩnh - xã Vân Hòa - xã Yên Bài</w:t>
      </w:r>
    </w:p>
    <w:p>
      <w:r>
        <w:t>Ổi, na, nhãn</w:t>
      </w:r>
    </w:p>
    <w:p>
      <w:r>
        <w:t>134</w:t>
      </w:r>
    </w:p>
    <w:p>
      <w:r>
        <w:t>550</w:t>
      </w:r>
    </w:p>
    <w:p>
      <w:r>
        <w:t>12</w:t>
      </w:r>
    </w:p>
    <w:p>
      <w:r>
        <w:t>Huyện Mỹ Đức</w:t>
      </w:r>
    </w:p>
    <w:p>
      <w:r>
        <w:t>225</w:t>
      </w:r>
    </w:p>
    <w:p>
      <w:r>
        <w:t>251</w:t>
      </w:r>
    </w:p>
    <w:p>
      <w:r>
        <w:t>Xã Đồng Tâm - xã Thượng Lâm - xã Tuy Lai</w:t>
      </w:r>
    </w:p>
    <w:p>
      <w:r>
        <w:t>Bưởi</w:t>
      </w:r>
    </w:p>
    <w:p>
      <w:r>
        <w:t>18</w:t>
      </w:r>
    </w:p>
    <w:p>
      <w:r>
        <w:t>60</w:t>
      </w:r>
    </w:p>
    <w:p>
      <w:r>
        <w:t>Xã Đại Hưng - xã Vạn Kim</w:t>
      </w:r>
    </w:p>
    <w:p>
      <w:r>
        <w:t>Bưởi, nhãn</w:t>
      </w:r>
    </w:p>
    <w:p>
      <w:r>
        <w:t>60</w:t>
      </w:r>
    </w:p>
    <w:p>
      <w:r>
        <w:t>60</w:t>
      </w:r>
    </w:p>
    <w:p>
      <w:r>
        <w:t>Xã Bột Xuyên - xã An Mỹ</w:t>
      </w:r>
    </w:p>
    <w:p>
      <w:r>
        <w:t>Bưởi</w:t>
      </w:r>
    </w:p>
    <w:p>
      <w:r>
        <w:t>46</w:t>
      </w:r>
    </w:p>
    <w:p>
      <w:r>
        <w:t>30</w:t>
      </w:r>
    </w:p>
    <w:p>
      <w:r>
        <w:t>Xã An Phú</w:t>
      </w:r>
    </w:p>
    <w:p>
      <w:r>
        <w:t>Vải, nhãn, Táo</w:t>
      </w:r>
    </w:p>
    <w:p>
      <w:r>
        <w:t>23</w:t>
      </w:r>
    </w:p>
    <w:p>
      <w:r>
        <w:t>23</w:t>
      </w:r>
    </w:p>
    <w:p>
      <w:r>
        <w:t>Xã Hợp Thanh- xã Phù Lưu Tế - xã Hương Sơn</w:t>
      </w:r>
    </w:p>
    <w:p>
      <w:r>
        <w:t>Bưởi, nhãn, vải</w:t>
      </w:r>
    </w:p>
    <w:p>
      <w:r>
        <w:t>28</w:t>
      </w:r>
    </w:p>
    <w:p>
      <w:r>
        <w:t>28</w:t>
      </w:r>
    </w:p>
    <w:p>
      <w:r>
        <w:t>Xã Lê Thanh</w:t>
      </w:r>
    </w:p>
    <w:p>
      <w:r>
        <w:t>Bưởi, nhãn, vải</w:t>
      </w:r>
    </w:p>
    <w:p>
      <w:r>
        <w:t>50</w:t>
      </w:r>
    </w:p>
    <w:p>
      <w:r>
        <w:t>50</w:t>
      </w:r>
    </w:p>
    <w:p>
      <w:r>
        <w:t>13</w:t>
      </w:r>
    </w:p>
    <w:p>
      <w:r>
        <w:t>Huyện Đan Phượng</w:t>
      </w:r>
    </w:p>
    <w:p>
      <w:r>
        <w:t>1.130</w:t>
      </w:r>
    </w:p>
    <w:p>
      <w:r>
        <w:t>476</w:t>
      </w:r>
    </w:p>
    <w:p>
      <w:r>
        <w:t>Xã Thượng Mỗ - xã Phương Đình - xã Thọ An - xã Trung Châu - xã Song Phượng - xã Hạ Mỗ - xã Thọ Xuân - xã Đan Phượng - xã Đồng Tháp - xã Tân Hội - xã Tân Lập - xã Hồng Hà - xã Liên Hà - xã Liên Hồng - thị trấn Phùng</w:t>
      </w:r>
    </w:p>
    <w:p>
      <w:r>
        <w:t>Bưởi, chuối, Cam, Phật thủ, nhãn</w:t>
      </w:r>
    </w:p>
    <w:p>
      <w:r>
        <w:t>1,130</w:t>
      </w:r>
    </w:p>
    <w:p>
      <w:r>
        <w:t>476</w:t>
      </w:r>
    </w:p>
    <w:p>
      <w:r>
        <w:t>14</w:t>
      </w:r>
    </w:p>
    <w:p>
      <w:r>
        <w:t>Huyện Thạch Thất</w:t>
      </w:r>
    </w:p>
    <w:p>
      <w:r>
        <w:t>145</w:t>
      </w:r>
    </w:p>
    <w:p>
      <w:r>
        <w:t>390</w:t>
      </w:r>
    </w:p>
    <w:p>
      <w:r>
        <w:t>Xã Bình Yên - xã Kim Quan - xã Lại Thượng</w:t>
      </w:r>
    </w:p>
    <w:p>
      <w:r>
        <w:t>Thanh long ruột đỏ</w:t>
      </w:r>
    </w:p>
    <w:p>
      <w:r>
        <w:t>15</w:t>
      </w:r>
    </w:p>
    <w:p>
      <w:r>
        <w:t>40</w:t>
      </w:r>
    </w:p>
    <w:p>
      <w:r>
        <w:t>Xã Yên Bình - xã Phú Kim</w:t>
      </w:r>
    </w:p>
    <w:p>
      <w:r>
        <w:t>Bưởi, cam</w:t>
      </w:r>
    </w:p>
    <w:p>
      <w:r>
        <w:t>130</w:t>
      </w:r>
    </w:p>
    <w:p>
      <w:r>
        <w:t>150</w:t>
      </w:r>
    </w:p>
    <w:p>
      <w:r>
        <w:t>Xã Yên Trung- xã Yên Bình</w:t>
      </w:r>
    </w:p>
    <w:p>
      <w:r>
        <w:t>Thanh long ruột đỏ</w:t>
      </w:r>
    </w:p>
    <w:p>
      <w:r>
        <w:t>15</w:t>
      </w:r>
    </w:p>
    <w:p>
      <w:r>
        <w:t>40</w:t>
      </w:r>
    </w:p>
    <w:p>
      <w:r>
        <w:t>Xã Tân Xã - xã Hạ Bằng- xã Kim Quan - xã Cẩm Yên - xã Lại Thượng- xã Đồng Trúc</w:t>
      </w:r>
    </w:p>
    <w:p>
      <w:r>
        <w:t>Bưởi, cam</w:t>
      </w:r>
    </w:p>
    <w:p>
      <w:r>
        <w:t>120</w:t>
      </w:r>
    </w:p>
    <w:p>
      <w:r>
        <w:t>160</w:t>
      </w:r>
    </w:p>
    <w:p>
      <w:r>
        <w:t>Xã Kim Quan- xã Lại Thượng - xã Bình Yên</w:t>
      </w:r>
    </w:p>
    <w:p>
      <w:r>
        <w:t>Mít</w:t>
      </w:r>
    </w:p>
    <w:p>
      <w:r>
        <w:t>10</w:t>
      </w:r>
    </w:p>
    <w:p>
      <w:r>
        <w:t>20</w:t>
      </w:r>
    </w:p>
    <w:p>
      <w:r>
        <w:t>15</w:t>
      </w:r>
    </w:p>
    <w:p>
      <w:r>
        <w:t>Quận Hà Đông</w:t>
      </w:r>
    </w:p>
    <w:p>
      <w:r>
        <w:t>103</w:t>
      </w:r>
    </w:p>
    <w:p>
      <w:r>
        <w:t>103</w:t>
      </w:r>
    </w:p>
    <w:p>
      <w:r>
        <w:t>Phường Yên Nghĩa</w:t>
      </w:r>
    </w:p>
    <w:p>
      <w:r>
        <w:t>Táo, bưởi, ổi, chuối, mít</w:t>
      </w:r>
    </w:p>
    <w:p>
      <w:r>
        <w:t>73</w:t>
      </w:r>
    </w:p>
    <w:p>
      <w:r>
        <w:t>73</w:t>
      </w:r>
    </w:p>
    <w:p>
      <w:r>
        <w:t>Phường Đồng Mai</w:t>
      </w:r>
    </w:p>
    <w:p>
      <w:r>
        <w:t>Cam, táo, ổi, chuối, mít</w:t>
      </w:r>
    </w:p>
    <w:p>
      <w:r>
        <w:t>13</w:t>
      </w:r>
    </w:p>
    <w:p>
      <w:r>
        <w:t>13</w:t>
      </w:r>
    </w:p>
    <w:p>
      <w:r>
        <w:t>Phường Biên Giang</w:t>
      </w:r>
    </w:p>
    <w:p>
      <w:r>
        <w:t>Táo, bưởi, ổi, nhãn, chuối, mít</w:t>
      </w:r>
    </w:p>
    <w:p>
      <w:r>
        <w:t>18</w:t>
      </w:r>
    </w:p>
    <w:p>
      <w:r>
        <w:t>18</w:t>
      </w:r>
    </w:p>
    <w:p>
      <w:r>
        <w:t>16</w:t>
      </w:r>
    </w:p>
    <w:p>
      <w:r>
        <w:t>Thị xã Sơn Tây</w:t>
      </w:r>
    </w:p>
    <w:p>
      <w:r>
        <w:t>190</w:t>
      </w:r>
    </w:p>
    <w:p>
      <w:r>
        <w:t>800</w:t>
      </w:r>
    </w:p>
    <w:p>
      <w:r>
        <w:t>Xã Kim Sơn - xã Cổ Đông - xã Sơn Đông - Thanh Mỹ - xã Đường Lâm - xã Xuân Sơn</w:t>
      </w:r>
    </w:p>
    <w:p>
      <w:r>
        <w:t>bưởi, mít, nho</w:t>
      </w:r>
    </w:p>
    <w:p>
      <w:r>
        <w:t>190</w:t>
      </w:r>
    </w:p>
    <w:p>
      <w:r>
        <w:t>800</w:t>
      </w:r>
    </w:p>
    <w:p>
      <w:r>
        <w:t>17</w:t>
      </w:r>
    </w:p>
    <w:p>
      <w:r>
        <w:t>Huyện Ứng Hòa</w:t>
      </w:r>
    </w:p>
    <w:p>
      <w:r>
        <w:t>225</w:t>
      </w:r>
    </w:p>
    <w:p>
      <w:r>
        <w:t>240</w:t>
      </w:r>
    </w:p>
    <w:p>
      <w:r>
        <w:t>Xã Phù Lưu - xã Hòa Xá</w:t>
      </w:r>
    </w:p>
    <w:p>
      <w:r>
        <w:t>Bưởi, cam</w:t>
      </w:r>
    </w:p>
    <w:p>
      <w:r>
        <w:t>60</w:t>
      </w:r>
    </w:p>
    <w:p>
      <w:r>
        <w:t>60</w:t>
      </w:r>
    </w:p>
    <w:p>
      <w:r>
        <w:t>Xã Viên Nội - xã Sơn Công</w:t>
      </w:r>
    </w:p>
    <w:p>
      <w:r>
        <w:t>Bưởi</w:t>
      </w:r>
    </w:p>
    <w:p>
      <w:r>
        <w:t>70</w:t>
      </w:r>
    </w:p>
    <w:p>
      <w:r>
        <w:t>70</w:t>
      </w:r>
    </w:p>
    <w:p>
      <w:r>
        <w:t>Xã Đồng Tiến</w:t>
      </w:r>
    </w:p>
    <w:p>
      <w:r>
        <w:t>Bưởi</w:t>
      </w:r>
    </w:p>
    <w:p>
      <w:r>
        <w:t>70</w:t>
      </w:r>
    </w:p>
    <w:p>
      <w:r>
        <w:t>70</w:t>
      </w:r>
    </w:p>
    <w:p>
      <w:r>
        <w:t>Xã Hồng Quang</w:t>
      </w:r>
    </w:p>
    <w:p>
      <w:r>
        <w:t>Bưởi, chuối</w:t>
      </w:r>
    </w:p>
    <w:p>
      <w:r>
        <w:t>20</w:t>
      </w:r>
    </w:p>
    <w:p>
      <w:r>
        <w:t>30</w:t>
      </w:r>
    </w:p>
    <w:p>
      <w:r>
        <w:t>Xã Hòa Phú</w:t>
      </w:r>
    </w:p>
    <w:p>
      <w:r>
        <w:t>Bưởi, chuối, vải</w:t>
      </w:r>
    </w:p>
    <w:p>
      <w:r>
        <w:t>5</w:t>
      </w:r>
    </w:p>
    <w:p>
      <w:r>
        <w:t>10</w:t>
      </w:r>
    </w:p>
    <w:p>
      <w:r>
        <w:t>18</w:t>
      </w:r>
    </w:p>
    <w:p>
      <w:r>
        <w:t>Huyện Phú Xuyên</w:t>
      </w:r>
    </w:p>
    <w:p>
      <w:r>
        <w:t>589</w:t>
      </w:r>
    </w:p>
    <w:p>
      <w:r>
        <w:t>562</w:t>
      </w:r>
    </w:p>
    <w:p>
      <w:r>
        <w:t>Xã Hồng Thái - xã Bạch Hạ - xã Quang Lãng - xã Tri Thủy - xã Khai Thái - xã Hồng Minh - xã Nam Tiến - xã Nam Phong</w:t>
      </w:r>
    </w:p>
    <w:p>
      <w:r>
        <w:t>Cam, Bưởi, nhãn, chuối</w:t>
      </w:r>
    </w:p>
    <w:p>
      <w:r>
        <w:t>589</w:t>
      </w:r>
    </w:p>
    <w:p>
      <w:r>
        <w:t>562</w:t>
      </w:r>
    </w:p>
    <w:p>
      <w:r>
        <w:t>19</w:t>
      </w:r>
    </w:p>
    <w:p>
      <w:r>
        <w:t>Huyện Đông Anh</w:t>
      </w:r>
    </w:p>
    <w:p>
      <w:r>
        <w:t>105</w:t>
      </w:r>
    </w:p>
    <w:p>
      <w:r>
        <w:t>50</w:t>
      </w:r>
    </w:p>
    <w:p>
      <w:r>
        <w:t>Xã Đại Mạch</w:t>
      </w:r>
    </w:p>
    <w:p>
      <w:r>
        <w:t>Bưởi</w:t>
      </w:r>
    </w:p>
    <w:p>
      <w:r>
        <w:t>105</w:t>
      </w:r>
    </w:p>
    <w:p>
      <w:r>
        <w:t>50</w:t>
      </w:r>
    </w:p>
    <w:p>
      <w:r>
        <w:t>4. Vùng sản xuất hoa, cây cảnh chuyên canh tập trung</w:t>
      </w:r>
    </w:p>
    <w:p>
      <w:r>
        <w:t>Đơn vị: ha</w:t>
      </w:r>
    </w:p>
    <w:p>
      <w:r>
        <w:t>STT</w:t>
      </w:r>
    </w:p>
    <w:p>
      <w:r>
        <w:t>Tên vùng</w:t>
      </w:r>
    </w:p>
    <w:p>
      <w:r>
        <w:t>Diện tích năm 2022</w:t>
      </w:r>
    </w:p>
    <w:p>
      <w:r>
        <w:t>Diện tích quy hoạch</w:t>
      </w:r>
    </w:p>
    <w:p>
      <w:r>
        <w:t>Tổng: 93 xã</w:t>
      </w:r>
    </w:p>
    <w:p>
      <w:r>
        <w:t>2.116</w:t>
      </w:r>
    </w:p>
    <w:p>
      <w:r>
        <w:t>3.074</w:t>
      </w:r>
    </w:p>
    <w:p>
      <w:r>
        <w:t>1</w:t>
      </w:r>
    </w:p>
    <w:p>
      <w:r>
        <w:t>Huyện Sóc Sơn</w:t>
      </w:r>
    </w:p>
    <w:p>
      <w:r>
        <w:t>120</w:t>
      </w:r>
    </w:p>
    <w:p>
      <w:r>
        <w:t>340</w:t>
      </w:r>
    </w:p>
    <w:p>
      <w:r>
        <w:t>Xã Thanh Xuân - xã Tân Dân - xã Minh Trí - xã Minh Phú - xã Phù Linh - xã Nam Sơn - xã Bắc Sơn - xã Hồng Kỳ - xã Trung Giã</w:t>
      </w:r>
    </w:p>
    <w:p>
      <w:r>
        <w:t>19</w:t>
      </w:r>
    </w:p>
    <w:p>
      <w:r>
        <w:t>100</w:t>
      </w:r>
    </w:p>
    <w:p>
      <w:r>
        <w:t>Xã Xuân Giang</w:t>
      </w:r>
    </w:p>
    <w:p>
      <w:r>
        <w:t>3</w:t>
      </w:r>
    </w:p>
    <w:p>
      <w:r>
        <w:t>40</w:t>
      </w:r>
    </w:p>
    <w:p>
      <w:r>
        <w:t>Xã Phù Lỗ - xã Phú Minh - xã Phú Cường - xã Mai Đình- xã Bắc Phú- xã Đức Hòa - xã Việt Long - xã Trung Giã - xã Tân Minh</w:t>
      </w:r>
    </w:p>
    <w:p>
      <w:r>
        <w:t>98</w:t>
      </w:r>
    </w:p>
    <w:p>
      <w:r>
        <w:t>200</w:t>
      </w:r>
    </w:p>
    <w:p>
      <w:r>
        <w:t>2</w:t>
      </w:r>
    </w:p>
    <w:p>
      <w:r>
        <w:t>Huyện Đan Phượng</w:t>
      </w:r>
    </w:p>
    <w:p>
      <w:r>
        <w:t>490</w:t>
      </w:r>
    </w:p>
    <w:p>
      <w:r>
        <w:t>430</w:t>
      </w:r>
    </w:p>
    <w:p>
      <w:r>
        <w:t>Xã Đan Phượng - xã Song Phượng - xã Đồng Tháp - xã Phương Đình - xã Liên Hà - xã Liên Trung - xã Hồng Hà - xã Tân Lập- xã Tân Hội - xã Thượng Mỗ - xã Hà Mỗ - Thị trấn Phùng</w:t>
      </w:r>
    </w:p>
    <w:p>
      <w:r>
        <w:t>490</w:t>
      </w:r>
    </w:p>
    <w:p>
      <w:r>
        <w:t>430</w:t>
      </w:r>
    </w:p>
    <w:p>
      <w:r>
        <w:t>3</w:t>
      </w:r>
    </w:p>
    <w:p>
      <w:r>
        <w:t>Quận Long Biên</w:t>
      </w:r>
    </w:p>
    <w:p>
      <w:r>
        <w:t>50</w:t>
      </w:r>
    </w:p>
    <w:p>
      <w:r>
        <w:t>50</w:t>
      </w:r>
    </w:p>
    <w:p>
      <w:r>
        <w:t>Phường Long Biên</w:t>
      </w:r>
    </w:p>
    <w:p>
      <w:r>
        <w:t>50</w:t>
      </w:r>
    </w:p>
    <w:p>
      <w:r>
        <w:t>50</w:t>
      </w:r>
    </w:p>
    <w:p>
      <w:r>
        <w:t>4</w:t>
      </w:r>
    </w:p>
    <w:p>
      <w:r>
        <w:t>Huyện Mê Linh</w:t>
      </w:r>
    </w:p>
    <w:p>
      <w:r>
        <w:t>497</w:t>
      </w:r>
    </w:p>
    <w:p>
      <w:r>
        <w:t>530</w:t>
      </w:r>
    </w:p>
    <w:p>
      <w:r>
        <w:t>Xã Văn Khê</w:t>
      </w:r>
    </w:p>
    <w:p>
      <w:r>
        <w:t>135</w:t>
      </w:r>
    </w:p>
    <w:p>
      <w:r>
        <w:t>140</w:t>
      </w:r>
    </w:p>
    <w:p>
      <w:r>
        <w:t>Xã Mê Linh</w:t>
      </w:r>
    </w:p>
    <w:p>
      <w:r>
        <w:t>224</w:t>
      </w:r>
    </w:p>
    <w:p>
      <w:r>
        <w:t>240</w:t>
      </w:r>
    </w:p>
    <w:p>
      <w:r>
        <w:t>Xã Thanh Lâm</w:t>
      </w:r>
    </w:p>
    <w:p>
      <w:r>
        <w:t>38</w:t>
      </w:r>
    </w:p>
    <w:p>
      <w:r>
        <w:t>50</w:t>
      </w:r>
    </w:p>
    <w:p>
      <w:r>
        <w:t>Xã Tự Lập</w:t>
      </w:r>
    </w:p>
    <w:p>
      <w:r>
        <w:t>100</w:t>
      </w:r>
    </w:p>
    <w:p>
      <w:r>
        <w:t>100</w:t>
      </w:r>
    </w:p>
    <w:p>
      <w:r>
        <w:t>5</w:t>
      </w:r>
    </w:p>
    <w:p>
      <w:r>
        <w:t>Huyện Phúc Thọ</w:t>
      </w:r>
    </w:p>
    <w:p>
      <w:r>
        <w:t>228</w:t>
      </w:r>
    </w:p>
    <w:p>
      <w:r>
        <w:t>370</w:t>
      </w:r>
    </w:p>
    <w:p>
      <w:r>
        <w:t>Xã Tam Thuấn - xã Tam Hiệp - xã Hiệp Thuận</w:t>
      </w:r>
    </w:p>
    <w:p>
      <w:r>
        <w:t>113</w:t>
      </w:r>
    </w:p>
    <w:p>
      <w:r>
        <w:t>160</w:t>
      </w:r>
    </w:p>
    <w:p>
      <w:r>
        <w:t>Xã Xuân Phú - xã Vân Phúc</w:t>
      </w:r>
    </w:p>
    <w:p>
      <w:r>
        <w:t>12</w:t>
      </w:r>
    </w:p>
    <w:p>
      <w:r>
        <w:t>30</w:t>
      </w:r>
    </w:p>
    <w:p>
      <w:r>
        <w:t>Thị trấn Phúc Thọ - xã Thọ Lộc - xã Tích Giang</w:t>
      </w:r>
    </w:p>
    <w:p>
      <w:r>
        <w:t>100</w:t>
      </w:r>
    </w:p>
    <w:p>
      <w:r>
        <w:t>170</w:t>
      </w:r>
    </w:p>
    <w:p>
      <w:r>
        <w:t>Xã Trạch Mỹ Lộc</w:t>
      </w:r>
    </w:p>
    <w:p>
      <w:r>
        <w:t>3</w:t>
      </w:r>
    </w:p>
    <w:p>
      <w:r>
        <w:t>10</w:t>
      </w:r>
    </w:p>
    <w:p>
      <w:r>
        <w:t>6</w:t>
      </w:r>
    </w:p>
    <w:p>
      <w:r>
        <w:t>Huyện Ba Vì</w:t>
      </w:r>
    </w:p>
    <w:p>
      <w:r>
        <w:t>60</w:t>
      </w:r>
    </w:p>
    <w:p>
      <w:r>
        <w:t>122</w:t>
      </w:r>
    </w:p>
    <w:p>
      <w:r>
        <w:t>Xã Tản Lĩnh - xã Đông Quang - xã Tây Đằng - xã Thái hòa - xã Phú Sơn</w:t>
      </w:r>
    </w:p>
    <w:p>
      <w:r>
        <w:t>60</w:t>
      </w:r>
    </w:p>
    <w:p>
      <w:r>
        <w:t>122</w:t>
      </w:r>
    </w:p>
    <w:p>
      <w:r>
        <w:t>7</w:t>
      </w:r>
    </w:p>
    <w:p>
      <w:r>
        <w:t>Huyện Thạch Thất</w:t>
      </w:r>
    </w:p>
    <w:p>
      <w:r>
        <w:t>60</w:t>
      </w:r>
    </w:p>
    <w:p>
      <w:r>
        <w:t>114</w:t>
      </w:r>
    </w:p>
    <w:p>
      <w:r>
        <w:t>Xã Đại Đồng</w:t>
      </w:r>
    </w:p>
    <w:p>
      <w:r>
        <w:t>20</w:t>
      </w:r>
    </w:p>
    <w:p>
      <w:r>
        <w:t>24</w:t>
      </w:r>
    </w:p>
    <w:p>
      <w:r>
        <w:t>Xã Yên Bình</w:t>
      </w:r>
    </w:p>
    <w:p>
      <w:r>
        <w:t>10</w:t>
      </w:r>
    </w:p>
    <w:p>
      <w:r>
        <w:t>30</w:t>
      </w:r>
    </w:p>
    <w:p>
      <w:r>
        <w:t>Xã Phú Kim - xã Canh Nậu - xã Kim Quan</w:t>
      </w:r>
    </w:p>
    <w:p>
      <w:r>
        <w:t>30</w:t>
      </w:r>
    </w:p>
    <w:p>
      <w:r>
        <w:t>60</w:t>
      </w:r>
    </w:p>
    <w:p>
      <w:r>
        <w:t>8</w:t>
      </w:r>
    </w:p>
    <w:p>
      <w:r>
        <w:t>Huyện Gia Lâm</w:t>
      </w:r>
    </w:p>
    <w:p>
      <w:r>
        <w:t>306</w:t>
      </w:r>
    </w:p>
    <w:p>
      <w:r>
        <w:t>415</w:t>
      </w:r>
    </w:p>
    <w:p>
      <w:r>
        <w:t>Xã Phù Đổng</w:t>
      </w:r>
    </w:p>
    <w:p>
      <w:r>
        <w:t>135</w:t>
      </w:r>
    </w:p>
    <w:p>
      <w:r>
        <w:t>150</w:t>
      </w:r>
    </w:p>
    <w:p>
      <w:r>
        <w:t>Xã Trung Mầu</w:t>
      </w:r>
    </w:p>
    <w:p>
      <w:r>
        <w:t>65</w:t>
      </w:r>
    </w:p>
    <w:p>
      <w:r>
        <w:t>65</w:t>
      </w:r>
    </w:p>
    <w:p>
      <w:r>
        <w:t>Xã Kim Lan</w:t>
      </w:r>
    </w:p>
    <w:p>
      <w:r>
        <w:t>42</w:t>
      </w:r>
    </w:p>
    <w:p>
      <w:r>
        <w:t>61</w:t>
      </w:r>
    </w:p>
    <w:p>
      <w:r>
        <w:t>Xã Lệ Chi</w:t>
      </w:r>
    </w:p>
    <w:p>
      <w:r>
        <w:t>10</w:t>
      </w:r>
    </w:p>
    <w:p>
      <w:r>
        <w:t>13</w:t>
      </w:r>
    </w:p>
    <w:p>
      <w:r>
        <w:t>Xã Văn Đức</w:t>
      </w:r>
    </w:p>
    <w:p>
      <w:r>
        <w:t>39</w:t>
      </w:r>
    </w:p>
    <w:p>
      <w:r>
        <w:t>39</w:t>
      </w:r>
    </w:p>
    <w:p>
      <w:r>
        <w:t>Xã Đa Tốn</w:t>
      </w:r>
    </w:p>
    <w:p>
      <w:r>
        <w:t>5</w:t>
      </w:r>
    </w:p>
    <w:p>
      <w:r>
        <w:t>5</w:t>
      </w:r>
    </w:p>
    <w:p>
      <w:r>
        <w:t>Xã Dương Xá</w:t>
      </w:r>
    </w:p>
    <w:p>
      <w:r>
        <w:t>10</w:t>
      </w:r>
    </w:p>
    <w:p>
      <w:r>
        <w:t>29</w:t>
      </w:r>
    </w:p>
    <w:p>
      <w:r>
        <w:t>Xã Ninh Hiệp</w:t>
      </w:r>
    </w:p>
    <w:p>
      <w:r>
        <w:t>0</w:t>
      </w:r>
    </w:p>
    <w:p>
      <w:r>
        <w:t>37</w:t>
      </w:r>
    </w:p>
    <w:p>
      <w:r>
        <w:t>Xã Đông Dư</w:t>
      </w:r>
    </w:p>
    <w:p>
      <w:r>
        <w:t>0</w:t>
      </w:r>
    </w:p>
    <w:p>
      <w:r>
        <w:t>16</w:t>
      </w:r>
    </w:p>
    <w:p>
      <w:r>
        <w:t>9</w:t>
      </w:r>
    </w:p>
    <w:p>
      <w:r>
        <w:t>Huyện Hoài Đức</w:t>
      </w:r>
    </w:p>
    <w:p>
      <w:r>
        <w:t>18</w:t>
      </w:r>
    </w:p>
    <w:p>
      <w:r>
        <w:t>30</w:t>
      </w:r>
    </w:p>
    <w:p>
      <w:r>
        <w:t>Xã Đông La</w:t>
      </w:r>
    </w:p>
    <w:p>
      <w:r>
        <w:t>3</w:t>
      </w:r>
    </w:p>
    <w:p>
      <w:r>
        <w:t>15</w:t>
      </w:r>
    </w:p>
    <w:p>
      <w:r>
        <w:t>Xã Yên Sở</w:t>
      </w:r>
    </w:p>
    <w:p>
      <w:r>
        <w:t>15</w:t>
      </w:r>
    </w:p>
    <w:p>
      <w:r>
        <w:t>15</w:t>
      </w:r>
    </w:p>
    <w:p>
      <w:r>
        <w:t>10</w:t>
      </w:r>
    </w:p>
    <w:p>
      <w:r>
        <w:t>Thị xã Sơn Tây</w:t>
      </w:r>
    </w:p>
    <w:p>
      <w:r>
        <w:t>60</w:t>
      </w:r>
    </w:p>
    <w:p>
      <w:r>
        <w:t>200</w:t>
      </w:r>
    </w:p>
    <w:p>
      <w:r>
        <w:t>Phường Trung Sơn Trầm - phường Viên Sơn - xã Đường Lâm - xã Kim Sơn - xã Xuân Sơn - xã Cổ Đông - xã Thanh Mỹ - xã Sơn Đông</w:t>
      </w:r>
    </w:p>
    <w:p>
      <w:r>
        <w:t>60</w:t>
      </w:r>
    </w:p>
    <w:p>
      <w:r>
        <w:t>200</w:t>
      </w:r>
    </w:p>
    <w:p>
      <w:r>
        <w:t>11</w:t>
      </w:r>
    </w:p>
    <w:p>
      <w:r>
        <w:t>Quận Hà Đông</w:t>
      </w:r>
    </w:p>
    <w:p>
      <w:r>
        <w:t>15</w:t>
      </w:r>
    </w:p>
    <w:p>
      <w:r>
        <w:t>18</w:t>
      </w:r>
    </w:p>
    <w:p>
      <w:r>
        <w:t>Phường Yên Nghĩa</w:t>
      </w:r>
    </w:p>
    <w:p>
      <w:r>
        <w:t>15</w:t>
      </w:r>
    </w:p>
    <w:p>
      <w:r>
        <w:t>18</w:t>
      </w:r>
    </w:p>
    <w:p>
      <w:r>
        <w:t>12</w:t>
      </w:r>
    </w:p>
    <w:p>
      <w:r>
        <w:t>Huyện Đông Anh</w:t>
      </w:r>
    </w:p>
    <w:p>
      <w:r>
        <w:t>90</w:t>
      </w:r>
    </w:p>
    <w:p>
      <w:r>
        <w:t>90</w:t>
      </w:r>
    </w:p>
    <w:p>
      <w:r>
        <w:t>Xã Tàm Xá</w:t>
      </w:r>
    </w:p>
    <w:p>
      <w:r>
        <w:t>60</w:t>
      </w:r>
    </w:p>
    <w:p>
      <w:r>
        <w:t>60</w:t>
      </w:r>
    </w:p>
    <w:p>
      <w:r>
        <w:t>Xã Xuân Nộn</w:t>
      </w:r>
    </w:p>
    <w:p>
      <w:r>
        <w:t>30</w:t>
      </w:r>
    </w:p>
    <w:p>
      <w:r>
        <w:t>30</w:t>
      </w:r>
    </w:p>
    <w:p>
      <w:r>
        <w:t>13</w:t>
      </w:r>
    </w:p>
    <w:p>
      <w:r>
        <w:t>Huyện Quốc Oai</w:t>
      </w:r>
    </w:p>
    <w:p>
      <w:r>
        <w:t>12</w:t>
      </w:r>
    </w:p>
    <w:p>
      <w:r>
        <w:t>35</w:t>
      </w:r>
    </w:p>
    <w:p>
      <w:r>
        <w:t>Xã Yên Sơn - xã Ngọc Liệp- Thị trấn Quốc Oai</w:t>
      </w:r>
    </w:p>
    <w:p>
      <w:r>
        <w:t>12</w:t>
      </w:r>
    </w:p>
    <w:p>
      <w:r>
        <w:t>35</w:t>
      </w:r>
    </w:p>
    <w:p>
      <w:r>
        <w:t>14</w:t>
      </w:r>
    </w:p>
    <w:p>
      <w:r>
        <w:t>Huyện Phú Xuyên</w:t>
      </w:r>
    </w:p>
    <w:p>
      <w:r>
        <w:t>3</w:t>
      </w:r>
    </w:p>
    <w:p>
      <w:r>
        <w:t>40</w:t>
      </w:r>
    </w:p>
    <w:p>
      <w:r>
        <w:t>Xã Hồng Thái</w:t>
      </w:r>
    </w:p>
    <w:p>
      <w:r>
        <w:t>3</w:t>
      </w:r>
    </w:p>
    <w:p>
      <w:r>
        <w:t>20</w:t>
      </w:r>
    </w:p>
    <w:p>
      <w:r>
        <w:t>Xã Chuyên Mỹ</w:t>
      </w:r>
    </w:p>
    <w:p>
      <w:r>
        <w:t>0</w:t>
      </w:r>
    </w:p>
    <w:p>
      <w:r>
        <w:t>20</w:t>
      </w:r>
    </w:p>
    <w:p>
      <w:r>
        <w:t>15</w:t>
      </w:r>
    </w:p>
    <w:p>
      <w:r>
        <w:t>Huyện Chương Mỹ</w:t>
      </w:r>
    </w:p>
    <w:p>
      <w:r>
        <w:t>10</w:t>
      </w:r>
    </w:p>
    <w:p>
      <w:r>
        <w:t>130</w:t>
      </w:r>
    </w:p>
    <w:p>
      <w:r>
        <w:t>Xã Tiên Phương- xã Ngọc Hòa-Xã Thụy Hương-xã Lam Điền-xã Hoàng Diệu-xã Quảng Bị</w:t>
      </w:r>
    </w:p>
    <w:p>
      <w:r>
        <w:t>5</w:t>
      </w:r>
    </w:p>
    <w:p>
      <w:r>
        <w:t>80</w:t>
      </w:r>
    </w:p>
    <w:p>
      <w:r>
        <w:t>Xã Trường Yên- xã Trung Hòa- xã Thủy Xuân Tiên</w:t>
      </w:r>
    </w:p>
    <w:p>
      <w:r>
        <w:t>5</w:t>
      </w:r>
    </w:p>
    <w:p>
      <w:r>
        <w:t>50</w:t>
      </w:r>
    </w:p>
    <w:p>
      <w:r>
        <w:t>16</w:t>
      </w:r>
    </w:p>
    <w:p>
      <w:r>
        <w:t>Huyện Ứng Hòa</w:t>
      </w:r>
    </w:p>
    <w:p>
      <w:r>
        <w:t>5</w:t>
      </w:r>
    </w:p>
    <w:p>
      <w:r>
        <w:t>10</w:t>
      </w:r>
    </w:p>
    <w:p>
      <w:r>
        <w:t>Xã Hòa Phú</w:t>
      </w:r>
    </w:p>
    <w:p>
      <w:r>
        <w:t>5</w:t>
      </w:r>
    </w:p>
    <w:p>
      <w:r>
        <w:t>10</w:t>
      </w:r>
    </w:p>
    <w:p>
      <w:r>
        <w:t>17</w:t>
      </w:r>
    </w:p>
    <w:p>
      <w:r>
        <w:t>Huyện Thường Tín</w:t>
      </w:r>
    </w:p>
    <w:p>
      <w:r>
        <w:t>92</w:t>
      </w:r>
    </w:p>
    <w:p>
      <w:r>
        <w:t>150</w:t>
      </w:r>
    </w:p>
    <w:p>
      <w:r>
        <w:t>Xã Vân Tảo</w:t>
      </w:r>
    </w:p>
    <w:p>
      <w:r>
        <w:t>92</w:t>
      </w:r>
    </w:p>
    <w:p>
      <w:r>
        <w:t>150</w:t>
      </w:r>
    </w:p>
    <w:p>
      <w:r>
        <w:t>5. Vùng sản xuất chè chất lượng cao chuyên canh tập trung</w:t>
      </w:r>
    </w:p>
    <w:p>
      <w:r>
        <w:t>Đơn vị: ha</w:t>
      </w:r>
    </w:p>
    <w:p>
      <w:r>
        <w:t>TT</w:t>
      </w:r>
    </w:p>
    <w:p>
      <w:r>
        <w:t>Tên vùng</w:t>
      </w:r>
    </w:p>
    <w:p>
      <w:r>
        <w:t>Diện tích năm 2022</w:t>
      </w:r>
    </w:p>
    <w:p>
      <w:r>
        <w:t>Diện tích quy hoạch</w:t>
      </w:r>
    </w:p>
    <w:p>
      <w:r>
        <w:t>Tổng: 14 xã</w:t>
      </w:r>
    </w:p>
    <w:p>
      <w:r>
        <w:t>968</w:t>
      </w:r>
    </w:p>
    <w:p>
      <w:r>
        <w:t>1.738</w:t>
      </w:r>
    </w:p>
    <w:p>
      <w:r>
        <w:t>1</w:t>
      </w:r>
    </w:p>
    <w:p>
      <w:r>
        <w:t>Huyện Ba Vì</w:t>
      </w:r>
    </w:p>
    <w:p>
      <w:r>
        <w:t>483</w:t>
      </w:r>
    </w:p>
    <w:p>
      <w:r>
        <w:t>1.200</w:t>
      </w:r>
    </w:p>
    <w:p>
      <w:r>
        <w:t>Xã Ba Trại - xã Cẩm Lĩnh - xã Minh Quang</w:t>
      </w:r>
    </w:p>
    <w:p>
      <w:r>
        <w:t>450</w:t>
      </w:r>
    </w:p>
    <w:p>
      <w:r>
        <w:t>650</w:t>
      </w:r>
    </w:p>
    <w:p>
      <w:r>
        <w:t>Xã Tản Lĩnh - xã Yên Bài - xã Vân Hòa</w:t>
      </w:r>
    </w:p>
    <w:p>
      <w:r>
        <w:t>33</w:t>
      </w:r>
    </w:p>
    <w:p>
      <w:r>
        <w:t>550</w:t>
      </w:r>
    </w:p>
    <w:p>
      <w:r>
        <w:t>2</w:t>
      </w:r>
    </w:p>
    <w:p>
      <w:r>
        <w:t>Huyện Sóc Sơn</w:t>
      </w:r>
    </w:p>
    <w:p>
      <w:r>
        <w:t>216</w:t>
      </w:r>
    </w:p>
    <w:p>
      <w:r>
        <w:t>228</w:t>
      </w:r>
    </w:p>
    <w:p>
      <w:r>
        <w:t>Xã Bắc Sơn</w:t>
      </w:r>
    </w:p>
    <w:p>
      <w:r>
        <w:t>211</w:t>
      </w:r>
    </w:p>
    <w:p>
      <w:r>
        <w:t>221</w:t>
      </w:r>
    </w:p>
    <w:p>
      <w:r>
        <w:t>Xã Nam Sơn</w:t>
      </w:r>
    </w:p>
    <w:p>
      <w:r>
        <w:t>5</w:t>
      </w:r>
    </w:p>
    <w:p>
      <w:r>
        <w:t>7</w:t>
      </w:r>
    </w:p>
    <w:p>
      <w:r>
        <w:t>3</w:t>
      </w:r>
    </w:p>
    <w:p>
      <w:r>
        <w:t>Huyện Quốc Oai</w:t>
      </w:r>
    </w:p>
    <w:p>
      <w:r>
        <w:t>120</w:t>
      </w:r>
    </w:p>
    <w:p>
      <w:r>
        <w:t>100</w:t>
      </w:r>
    </w:p>
    <w:p>
      <w:r>
        <w:t>Xã Hòa Thạch</w:t>
      </w:r>
    </w:p>
    <w:p>
      <w:r>
        <w:t>120</w:t>
      </w:r>
    </w:p>
    <w:p>
      <w:r>
        <w:t>100</w:t>
      </w:r>
    </w:p>
    <w:p>
      <w:r>
        <w:t>4</w:t>
      </w:r>
    </w:p>
    <w:p>
      <w:r>
        <w:t>Huyện Chương Mỹ</w:t>
      </w:r>
    </w:p>
    <w:p>
      <w:r>
        <w:t>100</w:t>
      </w:r>
    </w:p>
    <w:p>
      <w:r>
        <w:t>150</w:t>
      </w:r>
    </w:p>
    <w:p>
      <w:r>
        <w:t>Xã Trần Phú</w:t>
      </w:r>
    </w:p>
    <w:p>
      <w:r>
        <w:t>100</w:t>
      </w:r>
    </w:p>
    <w:p>
      <w:r>
        <w:t>150</w:t>
      </w:r>
    </w:p>
    <w:p>
      <w:r>
        <w:t>5</w:t>
      </w:r>
    </w:p>
    <w:p>
      <w:r>
        <w:t>Thị xã Sơn Tây</w:t>
      </w:r>
    </w:p>
    <w:p>
      <w:r>
        <w:t>9</w:t>
      </w:r>
    </w:p>
    <w:p>
      <w:r>
        <w:t>20</w:t>
      </w:r>
    </w:p>
    <w:p>
      <w:r>
        <w:t>Xã Kim Sơn - xã Thanh Mỹ - xã Đường Lâm</w:t>
      </w:r>
    </w:p>
    <w:p>
      <w:r>
        <w:t>9</w:t>
      </w:r>
    </w:p>
    <w:p>
      <w:r>
        <w:t>20</w:t>
      </w:r>
    </w:p>
    <w:p>
      <w:r>
        <w:t>6</w:t>
      </w:r>
    </w:p>
    <w:p>
      <w:r>
        <w:t>Huyện Thạch Thất</w:t>
      </w:r>
    </w:p>
    <w:p>
      <w:r>
        <w:t>40</w:t>
      </w:r>
    </w:p>
    <w:p>
      <w:r>
        <w:t>40</w:t>
      </w:r>
    </w:p>
    <w:p>
      <w:r>
        <w:t>Xã Yên Bình</w:t>
      </w:r>
    </w:p>
    <w:p>
      <w:r>
        <w:t>40</w:t>
      </w:r>
    </w:p>
    <w:p>
      <w:r>
        <w:t>40</w:t>
      </w:r>
    </w:p>
    <w:p>
      <w:r>
        <w:t>6. Vùng nuôi thủy sản tập trung</w:t>
      </w:r>
    </w:p>
    <w:p>
      <w:r>
        <w:t>Đơn vị: ha</w:t>
      </w:r>
    </w:p>
    <w:p>
      <w:r>
        <w:t>TT</w:t>
      </w:r>
    </w:p>
    <w:p>
      <w:r>
        <w:t>Tên vùng</w:t>
      </w:r>
    </w:p>
    <w:p>
      <w:r>
        <w:t>Diện tích năm 2022</w:t>
      </w:r>
    </w:p>
    <w:p>
      <w:r>
        <w:t>Diện tích quy hoạch</w:t>
      </w:r>
    </w:p>
    <w:p>
      <w:r>
        <w:t>Tổng: 141 xã</w:t>
      </w:r>
    </w:p>
    <w:p>
      <w:r>
        <w:t>9.828</w:t>
      </w:r>
    </w:p>
    <w:p>
      <w:r>
        <w:t>12.302</w:t>
      </w:r>
    </w:p>
    <w:p>
      <w:r>
        <w:t>1</w:t>
      </w:r>
    </w:p>
    <w:p>
      <w:r>
        <w:t>Huyện Ba Vì</w:t>
      </w:r>
    </w:p>
    <w:p>
      <w:r>
        <w:t>565</w:t>
      </w:r>
    </w:p>
    <w:p>
      <w:r>
        <w:t>1.310</w:t>
      </w:r>
    </w:p>
    <w:p>
      <w:r>
        <w:t>Xã Phú Cường - xã Cổ Đô - xã Phong Vân - xã Phú Đông - xã Vạn Thắng - xã Phong Vân</w:t>
      </w:r>
    </w:p>
    <w:p>
      <w:r>
        <w:t>345</w:t>
      </w:r>
    </w:p>
    <w:p>
      <w:r>
        <w:t>700</w:t>
      </w:r>
    </w:p>
    <w:p>
      <w:r>
        <w:t>Xã Sơn Đà - xã Cẩm Lĩnh - xã Vật Lại - xã Tây Đằng - xã Tiên Phong - xã Cam Thượng</w:t>
      </w:r>
    </w:p>
    <w:p>
      <w:r>
        <w:t>160</w:t>
      </w:r>
    </w:p>
    <w:p>
      <w:r>
        <w:t>400</w:t>
      </w:r>
    </w:p>
    <w:p>
      <w:r>
        <w:t>Xã Châu Sơn - xã Phú Phương</w:t>
      </w:r>
    </w:p>
    <w:p>
      <w:r>
        <w:t>20</w:t>
      </w:r>
    </w:p>
    <w:p>
      <w:r>
        <w:t>80</w:t>
      </w:r>
    </w:p>
    <w:p>
      <w:r>
        <w:t>Xã Đồng Thái</w:t>
      </w:r>
    </w:p>
    <w:p>
      <w:r>
        <w:t>20</w:t>
      </w:r>
    </w:p>
    <w:p>
      <w:r>
        <w:t>80</w:t>
      </w:r>
    </w:p>
    <w:p>
      <w:r>
        <w:t>Xã Thái Hòa</w:t>
      </w:r>
    </w:p>
    <w:p>
      <w:r>
        <w:t>20</w:t>
      </w:r>
    </w:p>
    <w:p>
      <w:r>
        <w:t>50</w:t>
      </w:r>
    </w:p>
    <w:p>
      <w:r>
        <w:t>2</w:t>
      </w:r>
    </w:p>
    <w:p>
      <w:r>
        <w:t>Huyện Mỹ Đức</w:t>
      </w:r>
    </w:p>
    <w:p>
      <w:r>
        <w:t>572</w:t>
      </w:r>
    </w:p>
    <w:p>
      <w:r>
        <w:t>781</w:t>
      </w:r>
    </w:p>
    <w:p>
      <w:r>
        <w:t>Xã Hợp Thanh</w:t>
      </w:r>
    </w:p>
    <w:p>
      <w:r>
        <w:t>110</w:t>
      </w:r>
    </w:p>
    <w:p>
      <w:r>
        <w:t>110</w:t>
      </w:r>
    </w:p>
    <w:p>
      <w:r>
        <w:t>Xã Hùng Tiến - xã An Tiến - xã An Phú</w:t>
      </w:r>
    </w:p>
    <w:p>
      <w:r>
        <w:t>248</w:t>
      </w:r>
    </w:p>
    <w:p>
      <w:r>
        <w:t>430</w:t>
      </w:r>
    </w:p>
    <w:p>
      <w:r>
        <w:t>Xã Tuy Lai</w:t>
      </w:r>
    </w:p>
    <w:p>
      <w:r>
        <w:t>120</w:t>
      </w:r>
    </w:p>
    <w:p>
      <w:r>
        <w:t>120</w:t>
      </w:r>
    </w:p>
    <w:p>
      <w:r>
        <w:t>Xã Lê Thanh - xã Hồng Sơn - thị trấn Đại Nghĩa</w:t>
      </w:r>
    </w:p>
    <w:p>
      <w:r>
        <w:t>94</w:t>
      </w:r>
    </w:p>
    <w:p>
      <w:r>
        <w:t>121</w:t>
      </w:r>
    </w:p>
    <w:p>
      <w:r>
        <w:t>3</w:t>
      </w:r>
    </w:p>
    <w:p>
      <w:r>
        <w:t>Huyện Ứng Hòa</w:t>
      </w:r>
    </w:p>
    <w:p>
      <w:r>
        <w:t>2.837</w:t>
      </w:r>
    </w:p>
    <w:p>
      <w:r>
        <w:t>3.150</w:t>
      </w:r>
    </w:p>
    <w:p>
      <w:r>
        <w:t>Xã Trung Tú - xã Đồng Tân - xã Minh Đức</w:t>
      </w:r>
    </w:p>
    <w:p>
      <w:r>
        <w:t>858</w:t>
      </w:r>
    </w:p>
    <w:p>
      <w:r>
        <w:t>905</w:t>
      </w:r>
    </w:p>
    <w:p>
      <w:r>
        <w:t>Xã Liên Bạt - xã Quảng Phú Cầu</w:t>
      </w:r>
    </w:p>
    <w:p>
      <w:r>
        <w:t>276</w:t>
      </w:r>
    </w:p>
    <w:p>
      <w:r>
        <w:t>300</w:t>
      </w:r>
    </w:p>
    <w:p>
      <w:r>
        <w:t>Xã Trầm Lộng - xã Đại Cường - xã Hòa Lâm - xã Kim Đường</w:t>
      </w:r>
    </w:p>
    <w:p>
      <w:r>
        <w:t>1.337</w:t>
      </w:r>
    </w:p>
    <w:p>
      <w:r>
        <w:t>1.500</w:t>
      </w:r>
    </w:p>
    <w:p>
      <w:r>
        <w:t>Xã Phương Tú - xã Tảo Dương Văn</w:t>
      </w:r>
    </w:p>
    <w:p>
      <w:r>
        <w:t>366</w:t>
      </w:r>
    </w:p>
    <w:p>
      <w:r>
        <w:t>445</w:t>
      </w:r>
    </w:p>
    <w:p>
      <w:r>
        <w:t>4</w:t>
      </w:r>
    </w:p>
    <w:p>
      <w:r>
        <w:t>Huyện Chương Mỹ</w:t>
      </w:r>
    </w:p>
    <w:p>
      <w:r>
        <w:t>1.142</w:t>
      </w:r>
    </w:p>
    <w:p>
      <w:r>
        <w:t>1.142</w:t>
      </w:r>
    </w:p>
    <w:p>
      <w:r>
        <w:t>Xã Thủy Xuân Tiên</w:t>
      </w:r>
    </w:p>
    <w:p>
      <w:r>
        <w:t>120</w:t>
      </w:r>
    </w:p>
    <w:p>
      <w:r>
        <w:t>120</w:t>
      </w:r>
    </w:p>
    <w:p>
      <w:r>
        <w:t>Xã Trung Hòa</w:t>
      </w:r>
    </w:p>
    <w:p>
      <w:r>
        <w:t>80</w:t>
      </w:r>
    </w:p>
    <w:p>
      <w:r>
        <w:t>80</w:t>
      </w:r>
    </w:p>
    <w:p>
      <w:r>
        <w:t>Xã Tiên Phương</w:t>
      </w:r>
    </w:p>
    <w:p>
      <w:r>
        <w:t>70</w:t>
      </w:r>
    </w:p>
    <w:p>
      <w:r>
        <w:t>70</w:t>
      </w:r>
    </w:p>
    <w:p>
      <w:r>
        <w:t>Xã Phụng Châu</w:t>
      </w:r>
    </w:p>
    <w:p>
      <w:r>
        <w:t>70</w:t>
      </w:r>
    </w:p>
    <w:p>
      <w:r>
        <w:t>70</w:t>
      </w:r>
    </w:p>
    <w:p>
      <w:r>
        <w:t>Xã Trường Yên</w:t>
      </w:r>
    </w:p>
    <w:p>
      <w:r>
        <w:t>80</w:t>
      </w:r>
    </w:p>
    <w:p>
      <w:r>
        <w:t>80</w:t>
      </w:r>
    </w:p>
    <w:p>
      <w:r>
        <w:t>Xã Tốt Động</w:t>
      </w:r>
    </w:p>
    <w:p>
      <w:r>
        <w:t>60</w:t>
      </w:r>
    </w:p>
    <w:p>
      <w:r>
        <w:t>60</w:t>
      </w:r>
    </w:p>
    <w:p>
      <w:r>
        <w:t>Xã Tân Tiến</w:t>
      </w:r>
    </w:p>
    <w:p>
      <w:r>
        <w:t>110</w:t>
      </w:r>
    </w:p>
    <w:p>
      <w:r>
        <w:t>110</w:t>
      </w:r>
    </w:p>
    <w:p>
      <w:r>
        <w:t>Xã Nam Phương Tiến</w:t>
      </w:r>
    </w:p>
    <w:p>
      <w:r>
        <w:t>60</w:t>
      </w:r>
    </w:p>
    <w:p>
      <w:r>
        <w:t>60</w:t>
      </w:r>
    </w:p>
    <w:p>
      <w:r>
        <w:t>Xã Hợp Đồng</w:t>
      </w:r>
    </w:p>
    <w:p>
      <w:r>
        <w:t>50</w:t>
      </w:r>
    </w:p>
    <w:p>
      <w:r>
        <w:t>50</w:t>
      </w:r>
    </w:p>
    <w:p>
      <w:r>
        <w:t>Xã Trần Phú</w:t>
      </w:r>
    </w:p>
    <w:p>
      <w:r>
        <w:t>90</w:t>
      </w:r>
    </w:p>
    <w:p>
      <w:r>
        <w:t>90</w:t>
      </w:r>
    </w:p>
    <w:p>
      <w:r>
        <w:t>Xã Hữu Văn</w:t>
      </w:r>
    </w:p>
    <w:p>
      <w:r>
        <w:t>42</w:t>
      </w:r>
    </w:p>
    <w:p>
      <w:r>
        <w:t>42</w:t>
      </w:r>
    </w:p>
    <w:p>
      <w:r>
        <w:t>Xã Ngọc Hòa</w:t>
      </w:r>
    </w:p>
    <w:p>
      <w:r>
        <w:t>30</w:t>
      </w:r>
    </w:p>
    <w:p>
      <w:r>
        <w:t>30</w:t>
      </w:r>
    </w:p>
    <w:p>
      <w:r>
        <w:t>Xã Thượng Vực</w:t>
      </w:r>
    </w:p>
    <w:p>
      <w:r>
        <w:t>15</w:t>
      </w:r>
    </w:p>
    <w:p>
      <w:r>
        <w:t>15</w:t>
      </w:r>
    </w:p>
    <w:p>
      <w:r>
        <w:t>Thị trấn Xuân Mai</w:t>
      </w:r>
    </w:p>
    <w:p>
      <w:r>
        <w:t>25</w:t>
      </w:r>
    </w:p>
    <w:p>
      <w:r>
        <w:t>25</w:t>
      </w:r>
    </w:p>
    <w:p>
      <w:r>
        <w:t>Xã Hoàng Văn Thụ</w:t>
      </w:r>
    </w:p>
    <w:p>
      <w:r>
        <w:t>50</w:t>
      </w:r>
    </w:p>
    <w:p>
      <w:r>
        <w:t>50</w:t>
      </w:r>
    </w:p>
    <w:p>
      <w:r>
        <w:t>Xã Hoàng Diệu</w:t>
      </w:r>
    </w:p>
    <w:p>
      <w:r>
        <w:t>30</w:t>
      </w:r>
    </w:p>
    <w:p>
      <w:r>
        <w:t>30</w:t>
      </w:r>
    </w:p>
    <w:p>
      <w:r>
        <w:t>Xã Đồng Lạc</w:t>
      </w:r>
    </w:p>
    <w:p>
      <w:r>
        <w:t>30</w:t>
      </w:r>
    </w:p>
    <w:p>
      <w:r>
        <w:t>30</w:t>
      </w:r>
    </w:p>
    <w:p>
      <w:r>
        <w:t>Xã Thanh Bình</w:t>
      </w:r>
    </w:p>
    <w:p>
      <w:r>
        <w:t>30</w:t>
      </w:r>
    </w:p>
    <w:p>
      <w:r>
        <w:t>30</w:t>
      </w:r>
    </w:p>
    <w:p>
      <w:r>
        <w:t>Xã Đại Yên</w:t>
      </w:r>
    </w:p>
    <w:p>
      <w:r>
        <w:t>50</w:t>
      </w:r>
    </w:p>
    <w:p>
      <w:r>
        <w:t>50</w:t>
      </w:r>
    </w:p>
    <w:p>
      <w:r>
        <w:t>Xã Phú Nghĩa</w:t>
      </w:r>
    </w:p>
    <w:p>
      <w:r>
        <w:t>30</w:t>
      </w:r>
    </w:p>
    <w:p>
      <w:r>
        <w:t>30</w:t>
      </w:r>
    </w:p>
    <w:p>
      <w:r>
        <w:t>Xã Đông Phương Yên</w:t>
      </w:r>
    </w:p>
    <w:p>
      <w:r>
        <w:t>20</w:t>
      </w:r>
    </w:p>
    <w:p>
      <w:r>
        <w:t>20</w:t>
      </w:r>
    </w:p>
    <w:p>
      <w:r>
        <w:t>5</w:t>
      </w:r>
    </w:p>
    <w:p>
      <w:r>
        <w:t>Huyện Thường Tín</w:t>
      </w:r>
    </w:p>
    <w:p>
      <w:r>
        <w:t>552</w:t>
      </w:r>
    </w:p>
    <w:p>
      <w:r>
        <w:t>552</w:t>
      </w:r>
    </w:p>
    <w:p>
      <w:r>
        <w:t>Xã Nghiêm Xuyên</w:t>
      </w:r>
    </w:p>
    <w:p>
      <w:r>
        <w:t>100</w:t>
      </w:r>
    </w:p>
    <w:p>
      <w:r>
        <w:t>100</w:t>
      </w:r>
    </w:p>
    <w:p>
      <w:r>
        <w:t>Xã Minh Cường</w:t>
      </w:r>
    </w:p>
    <w:p>
      <w:r>
        <w:t>63</w:t>
      </w:r>
    </w:p>
    <w:p>
      <w:r>
        <w:t>63</w:t>
      </w:r>
    </w:p>
    <w:p>
      <w:r>
        <w:t>Xã Lê Lợi</w:t>
      </w:r>
    </w:p>
    <w:p>
      <w:r>
        <w:t>78</w:t>
      </w:r>
    </w:p>
    <w:p>
      <w:r>
        <w:t>78</w:t>
      </w:r>
    </w:p>
    <w:p>
      <w:r>
        <w:t>Xã Tân Minh</w:t>
      </w:r>
    </w:p>
    <w:p>
      <w:r>
        <w:t>81</w:t>
      </w:r>
    </w:p>
    <w:p>
      <w:r>
        <w:t>81</w:t>
      </w:r>
    </w:p>
    <w:p>
      <w:r>
        <w:t>Xã Tiền Phong</w:t>
      </w:r>
    </w:p>
    <w:p>
      <w:r>
        <w:t>33</w:t>
      </w:r>
    </w:p>
    <w:p>
      <w:r>
        <w:t>33</w:t>
      </w:r>
    </w:p>
    <w:p>
      <w:r>
        <w:t>Xã Thư Phú</w:t>
      </w:r>
    </w:p>
    <w:p>
      <w:r>
        <w:t>42</w:t>
      </w:r>
    </w:p>
    <w:p>
      <w:r>
        <w:t>42</w:t>
      </w:r>
    </w:p>
    <w:p>
      <w:r>
        <w:t>Xã Chương Dương</w:t>
      </w:r>
    </w:p>
    <w:p>
      <w:r>
        <w:t>39</w:t>
      </w:r>
    </w:p>
    <w:p>
      <w:r>
        <w:t>39</w:t>
      </w:r>
    </w:p>
    <w:p>
      <w:r>
        <w:t>Xã Nguyễn Trãi</w:t>
      </w:r>
    </w:p>
    <w:p>
      <w:r>
        <w:t>33</w:t>
      </w:r>
    </w:p>
    <w:p>
      <w:r>
        <w:t>33</w:t>
      </w:r>
    </w:p>
    <w:p>
      <w:r>
        <w:t>Xã Hiền Giang</w:t>
      </w:r>
    </w:p>
    <w:p>
      <w:r>
        <w:t>38</w:t>
      </w:r>
    </w:p>
    <w:p>
      <w:r>
        <w:t>38</w:t>
      </w:r>
    </w:p>
    <w:p>
      <w:r>
        <w:t>Xã Thắng Lợi</w:t>
      </w:r>
    </w:p>
    <w:p>
      <w:r>
        <w:t>23</w:t>
      </w:r>
    </w:p>
    <w:p>
      <w:r>
        <w:t>23</w:t>
      </w:r>
    </w:p>
    <w:p>
      <w:r>
        <w:t>Xã Dũng Tiến</w:t>
      </w:r>
    </w:p>
    <w:p>
      <w:r>
        <w:t>22</w:t>
      </w:r>
    </w:p>
    <w:p>
      <w:r>
        <w:t>22</w:t>
      </w:r>
    </w:p>
    <w:p>
      <w:r>
        <w:t>6</w:t>
      </w:r>
    </w:p>
    <w:p>
      <w:r>
        <w:t>Huyện Phú Xuyên</w:t>
      </w:r>
    </w:p>
    <w:p>
      <w:r>
        <w:t>2.282</w:t>
      </w:r>
    </w:p>
    <w:p>
      <w:r>
        <w:t>2.573</w:t>
      </w:r>
    </w:p>
    <w:p>
      <w:r>
        <w:t>Xã Tri Trung</w:t>
      </w:r>
    </w:p>
    <w:p>
      <w:r>
        <w:t>99</w:t>
      </w:r>
    </w:p>
    <w:p>
      <w:r>
        <w:t>100</w:t>
      </w:r>
    </w:p>
    <w:p>
      <w:r>
        <w:t>Xã Chuyên Mỹ</w:t>
      </w:r>
    </w:p>
    <w:p>
      <w:r>
        <w:t>221</w:t>
      </w:r>
    </w:p>
    <w:p>
      <w:r>
        <w:t>243</w:t>
      </w:r>
    </w:p>
    <w:p>
      <w:r>
        <w:t>Xã Hoàng Long</w:t>
      </w:r>
    </w:p>
    <w:p>
      <w:r>
        <w:t>378</w:t>
      </w:r>
    </w:p>
    <w:p>
      <w:r>
        <w:t>430</w:t>
      </w:r>
    </w:p>
    <w:p>
      <w:r>
        <w:t>Xã Tân Dân</w:t>
      </w:r>
    </w:p>
    <w:p>
      <w:r>
        <w:t>106</w:t>
      </w:r>
    </w:p>
    <w:p>
      <w:r>
        <w:t>107</w:t>
      </w:r>
    </w:p>
    <w:p>
      <w:r>
        <w:t>Xã Văn Hoàng</w:t>
      </w:r>
    </w:p>
    <w:p>
      <w:r>
        <w:t>115</w:t>
      </w:r>
    </w:p>
    <w:p>
      <w:r>
        <w:t>120</w:t>
      </w:r>
    </w:p>
    <w:p>
      <w:r>
        <w:t>Xã Hồng Minh</w:t>
      </w:r>
    </w:p>
    <w:p>
      <w:r>
        <w:t>145</w:t>
      </w:r>
    </w:p>
    <w:p>
      <w:r>
        <w:t>152</w:t>
      </w:r>
    </w:p>
    <w:p>
      <w:r>
        <w:t>Xã Phượng Dực</w:t>
      </w:r>
    </w:p>
    <w:p>
      <w:r>
        <w:t>94</w:t>
      </w:r>
    </w:p>
    <w:p>
      <w:r>
        <w:t>138</w:t>
      </w:r>
    </w:p>
    <w:p>
      <w:r>
        <w:t>Xã Phú Túc</w:t>
      </w:r>
    </w:p>
    <w:p>
      <w:r>
        <w:t>179</w:t>
      </w:r>
    </w:p>
    <w:p>
      <w:r>
        <w:t>180</w:t>
      </w:r>
    </w:p>
    <w:p>
      <w:r>
        <w:t>Xã Hồng Thái</w:t>
      </w:r>
    </w:p>
    <w:p>
      <w:r>
        <w:t>158</w:t>
      </w:r>
    </w:p>
    <w:p>
      <w:r>
        <w:t>158</w:t>
      </w:r>
    </w:p>
    <w:p>
      <w:r>
        <w:t>Xã Khai Thái</w:t>
      </w:r>
    </w:p>
    <w:p>
      <w:r>
        <w:t>57</w:t>
      </w:r>
    </w:p>
    <w:p>
      <w:r>
        <w:t>151</w:t>
      </w:r>
    </w:p>
    <w:p>
      <w:r>
        <w:t>Xã Nam Tiến</w:t>
      </w:r>
    </w:p>
    <w:p>
      <w:r>
        <w:t>123</w:t>
      </w:r>
    </w:p>
    <w:p>
      <w:r>
        <w:t>123</w:t>
      </w:r>
    </w:p>
    <w:p>
      <w:r>
        <w:t>Xã Quang Lãng</w:t>
      </w:r>
    </w:p>
    <w:p>
      <w:r>
        <w:t>58</w:t>
      </w:r>
    </w:p>
    <w:p>
      <w:r>
        <w:t>65</w:t>
      </w:r>
    </w:p>
    <w:p>
      <w:r>
        <w:t>Xã Vân Từ</w:t>
      </w:r>
    </w:p>
    <w:p>
      <w:r>
        <w:t>140</w:t>
      </w:r>
    </w:p>
    <w:p>
      <w:r>
        <w:t>140</w:t>
      </w:r>
    </w:p>
    <w:p>
      <w:r>
        <w:t>Xã Châu Can</w:t>
      </w:r>
    </w:p>
    <w:p>
      <w:r>
        <w:t>96</w:t>
      </w:r>
    </w:p>
    <w:p>
      <w:r>
        <w:t>100</w:t>
      </w:r>
    </w:p>
    <w:p>
      <w:r>
        <w:t>Xã Minh Tân</w:t>
      </w:r>
    </w:p>
    <w:p>
      <w:r>
        <w:t>49</w:t>
      </w:r>
    </w:p>
    <w:p>
      <w:r>
        <w:t>50</w:t>
      </w:r>
    </w:p>
    <w:p>
      <w:r>
        <w:t>Xã Nam Triều</w:t>
      </w:r>
    </w:p>
    <w:p>
      <w:r>
        <w:t>68</w:t>
      </w:r>
    </w:p>
    <w:p>
      <w:r>
        <w:t>68</w:t>
      </w:r>
    </w:p>
    <w:p>
      <w:r>
        <w:t>Xã Quang Trung</w:t>
      </w:r>
    </w:p>
    <w:p>
      <w:r>
        <w:t>97</w:t>
      </w:r>
    </w:p>
    <w:p>
      <w:r>
        <w:t>97</w:t>
      </w:r>
    </w:p>
    <w:p>
      <w:r>
        <w:t>Xã Sơn Hà</w:t>
      </w:r>
    </w:p>
    <w:p>
      <w:r>
        <w:t>60</w:t>
      </w:r>
    </w:p>
    <w:p>
      <w:r>
        <w:t>60</w:t>
      </w:r>
    </w:p>
    <w:p>
      <w:r>
        <w:t>Xã Phúc Tiến</w:t>
      </w:r>
    </w:p>
    <w:p>
      <w:r>
        <w:t>41</w:t>
      </w:r>
    </w:p>
    <w:p>
      <w:r>
        <w:t>91</w:t>
      </w:r>
    </w:p>
    <w:p>
      <w:r>
        <w:t>7</w:t>
      </w:r>
    </w:p>
    <w:p>
      <w:r>
        <w:t>Huyện Thanh Oai</w:t>
      </w:r>
    </w:p>
    <w:p>
      <w:r>
        <w:t>217</w:t>
      </w:r>
    </w:p>
    <w:p>
      <w:r>
        <w:t>280</w:t>
      </w:r>
    </w:p>
    <w:p>
      <w:r>
        <w:t>Xã Liên Châu - xã Hồng Dương - xã Dân Hòa</w:t>
      </w:r>
    </w:p>
    <w:p>
      <w:r>
        <w:t>187</w:t>
      </w:r>
    </w:p>
    <w:p>
      <w:r>
        <w:t>220</w:t>
      </w:r>
    </w:p>
    <w:p>
      <w:r>
        <w:t>Xã Tam Hưng- xã Đỗ Động</w:t>
      </w:r>
    </w:p>
    <w:p>
      <w:r>
        <w:t>30</w:t>
      </w:r>
    </w:p>
    <w:p>
      <w:r>
        <w:t>60</w:t>
      </w:r>
    </w:p>
    <w:p>
      <w:r>
        <w:t>8</w:t>
      </w:r>
    </w:p>
    <w:p>
      <w:r>
        <w:t>Huyện Thanh Trì</w:t>
      </w:r>
    </w:p>
    <w:p>
      <w:r>
        <w:t>179</w:t>
      </w:r>
    </w:p>
    <w:p>
      <w:r>
        <w:t>190</w:t>
      </w:r>
    </w:p>
    <w:p>
      <w:r>
        <w:t>Xã Đại Áng</w:t>
      </w:r>
    </w:p>
    <w:p>
      <w:r>
        <w:t>89</w:t>
      </w:r>
    </w:p>
    <w:p>
      <w:r>
        <w:t>100</w:t>
      </w:r>
    </w:p>
    <w:p>
      <w:r>
        <w:t>Xã Đông Mỹ</w:t>
      </w:r>
    </w:p>
    <w:p>
      <w:r>
        <w:t>90</w:t>
      </w:r>
    </w:p>
    <w:p>
      <w:r>
        <w:t>90</w:t>
      </w:r>
    </w:p>
    <w:p>
      <w:r>
        <w:t>9</w:t>
      </w:r>
    </w:p>
    <w:p>
      <w:r>
        <w:t>Huyện Mê Linh</w:t>
      </w:r>
    </w:p>
    <w:p>
      <w:r>
        <w:t>195</w:t>
      </w:r>
    </w:p>
    <w:p>
      <w:r>
        <w:t>441</w:t>
      </w:r>
    </w:p>
    <w:p>
      <w:r>
        <w:t>Xã Tự Lập</w:t>
      </w:r>
    </w:p>
    <w:p>
      <w:r>
        <w:t>30</w:t>
      </w:r>
    </w:p>
    <w:p>
      <w:r>
        <w:t>60</w:t>
      </w:r>
    </w:p>
    <w:p>
      <w:r>
        <w:t>Xã Chu Phan</w:t>
      </w:r>
    </w:p>
    <w:p>
      <w:r>
        <w:t>45</w:t>
      </w:r>
    </w:p>
    <w:p>
      <w:r>
        <w:t>103</w:t>
      </w:r>
    </w:p>
    <w:p>
      <w:r>
        <w:t>Xã Tiến Thắng</w:t>
      </w:r>
    </w:p>
    <w:p>
      <w:r>
        <w:t>15</w:t>
      </w:r>
    </w:p>
    <w:p>
      <w:r>
        <w:t>31</w:t>
      </w:r>
    </w:p>
    <w:p>
      <w:r>
        <w:t>Xã Hoàng Kim</w:t>
      </w:r>
    </w:p>
    <w:p>
      <w:r>
        <w:t>20</w:t>
      </w:r>
    </w:p>
    <w:p>
      <w:r>
        <w:t>74</w:t>
      </w:r>
    </w:p>
    <w:p>
      <w:r>
        <w:t>Xã Tam Đồng</w:t>
      </w:r>
    </w:p>
    <w:p>
      <w:r>
        <w:t>60</w:t>
      </w:r>
    </w:p>
    <w:p>
      <w:r>
        <w:t>104</w:t>
      </w:r>
    </w:p>
    <w:p>
      <w:r>
        <w:t>Xã Thạch Đà</w:t>
      </w:r>
    </w:p>
    <w:p>
      <w:r>
        <w:t>10</w:t>
      </w:r>
    </w:p>
    <w:p>
      <w:r>
        <w:t>30</w:t>
      </w:r>
    </w:p>
    <w:p>
      <w:r>
        <w:t>Xã Thanh Lâm</w:t>
      </w:r>
    </w:p>
    <w:p>
      <w:r>
        <w:t>15</w:t>
      </w:r>
    </w:p>
    <w:p>
      <w:r>
        <w:t>39</w:t>
      </w:r>
    </w:p>
    <w:p>
      <w:r>
        <w:t>10</w:t>
      </w:r>
    </w:p>
    <w:p>
      <w:r>
        <w:t>Huyện Sóc Sơn</w:t>
      </w:r>
    </w:p>
    <w:p>
      <w:r>
        <w:t>166</w:t>
      </w:r>
    </w:p>
    <w:p>
      <w:r>
        <w:t>300</w:t>
      </w:r>
    </w:p>
    <w:p>
      <w:r>
        <w:t>Xã Tân Hưng</w:t>
      </w:r>
    </w:p>
    <w:p>
      <w:r>
        <w:t>14</w:t>
      </w:r>
    </w:p>
    <w:p>
      <w:r>
        <w:t>50</w:t>
      </w:r>
    </w:p>
    <w:p>
      <w:r>
        <w:t>Xã Việt Long - xã Bắc Phú - xã Xuân Giang - xã Đức Hòa</w:t>
      </w:r>
    </w:p>
    <w:p>
      <w:r>
        <w:t>112</w:t>
      </w:r>
    </w:p>
    <w:p>
      <w:r>
        <w:t>200</w:t>
      </w:r>
    </w:p>
    <w:p>
      <w:r>
        <w:t>Xã Bắc Sơn</w:t>
      </w:r>
    </w:p>
    <w:p>
      <w:r>
        <w:t>30</w:t>
      </w:r>
    </w:p>
    <w:p>
      <w:r>
        <w:t>30</w:t>
      </w:r>
    </w:p>
    <w:p>
      <w:r>
        <w:t>Xã Nam Sơn</w:t>
      </w:r>
    </w:p>
    <w:p>
      <w:r>
        <w:t>5</w:t>
      </w:r>
    </w:p>
    <w:p>
      <w:r>
        <w:t>10</w:t>
      </w:r>
    </w:p>
    <w:p>
      <w:r>
        <w:t>Xã Hồng Kỳ</w:t>
      </w:r>
    </w:p>
    <w:p>
      <w:r>
        <w:t>5</w:t>
      </w:r>
    </w:p>
    <w:p>
      <w:r>
        <w:t>10</w:t>
      </w:r>
    </w:p>
    <w:p>
      <w:r>
        <w:t>11</w:t>
      </w:r>
    </w:p>
    <w:p>
      <w:r>
        <w:t>Huyện Phúc Thọ</w:t>
      </w:r>
    </w:p>
    <w:p>
      <w:r>
        <w:t>457</w:t>
      </w:r>
    </w:p>
    <w:p>
      <w:r>
        <w:t>696</w:t>
      </w:r>
    </w:p>
    <w:p>
      <w:r>
        <w:t>Xã Thượng Cốc - xã Ngọc Tảo - xã Tam Hiệp</w:t>
      </w:r>
    </w:p>
    <w:p>
      <w:r>
        <w:t>125</w:t>
      </w:r>
    </w:p>
    <w:p>
      <w:r>
        <w:t>135</w:t>
      </w:r>
    </w:p>
    <w:p>
      <w:r>
        <w:t>Xã Sen Phương - xã Võng Xuyên - xã Long Xuyên - xã Phúc Hòa</w:t>
      </w:r>
    </w:p>
    <w:p>
      <w:r>
        <w:t>225</w:t>
      </w:r>
    </w:p>
    <w:p>
      <w:r>
        <w:t>256</w:t>
      </w:r>
    </w:p>
    <w:p>
      <w:r>
        <w:t>Xã Phụng Thượng</w:t>
      </w:r>
    </w:p>
    <w:p>
      <w:r>
        <w:t>50</w:t>
      </w:r>
    </w:p>
    <w:p>
      <w:r>
        <w:t>75</w:t>
      </w:r>
    </w:p>
    <w:p>
      <w:r>
        <w:t>Xã Tích Giang - xã Trạch Mỹ Lộc</w:t>
      </w:r>
    </w:p>
    <w:p>
      <w:r>
        <w:t>29</w:t>
      </w:r>
    </w:p>
    <w:p>
      <w:r>
        <w:t>200</w:t>
      </w:r>
    </w:p>
    <w:p>
      <w:r>
        <w:t>Xa Tam Thuấn- Thị trấn Phúc Thọ</w:t>
      </w:r>
    </w:p>
    <w:p>
      <w:r>
        <w:t>28</w:t>
      </w:r>
    </w:p>
    <w:p>
      <w:r>
        <w:t>30</w:t>
      </w:r>
    </w:p>
    <w:p>
      <w:r>
        <w:t>12</w:t>
      </w:r>
    </w:p>
    <w:p>
      <w:r>
        <w:t>Huyện Quốc Oai</w:t>
      </w:r>
    </w:p>
    <w:p>
      <w:r>
        <w:t>395</w:t>
      </w:r>
    </w:p>
    <w:p>
      <w:r>
        <w:t>485</w:t>
      </w:r>
    </w:p>
    <w:p>
      <w:r>
        <w:t>Xã Cấn Hữu.</w:t>
      </w:r>
    </w:p>
    <w:p>
      <w:r>
        <w:t>85</w:t>
      </w:r>
    </w:p>
    <w:p>
      <w:r>
        <w:t>85</w:t>
      </w:r>
    </w:p>
    <w:p>
      <w:r>
        <w:t>Xã Tuyết Nghĩa</w:t>
      </w:r>
    </w:p>
    <w:p>
      <w:r>
        <w:t>50</w:t>
      </w:r>
    </w:p>
    <w:p>
      <w:r>
        <w:t>90</w:t>
      </w:r>
    </w:p>
    <w:p>
      <w:r>
        <w:t>Xã Hòa Thạch</w:t>
      </w:r>
    </w:p>
    <w:p>
      <w:r>
        <w:t>40</w:t>
      </w:r>
    </w:p>
    <w:p>
      <w:r>
        <w:t>50</w:t>
      </w:r>
    </w:p>
    <w:p>
      <w:r>
        <w:t>Xã Đông Yên</w:t>
      </w:r>
    </w:p>
    <w:p>
      <w:r>
        <w:t>90</w:t>
      </w:r>
    </w:p>
    <w:p>
      <w:r>
        <w:t>100</w:t>
      </w:r>
    </w:p>
    <w:p>
      <w:r>
        <w:t>Xã Ngọc Liệp</w:t>
      </w:r>
    </w:p>
    <w:p>
      <w:r>
        <w:t>40</w:t>
      </w:r>
    </w:p>
    <w:p>
      <w:r>
        <w:t>50</w:t>
      </w:r>
    </w:p>
    <w:p>
      <w:r>
        <w:t>Xã Liệp Tuyết</w:t>
      </w:r>
    </w:p>
    <w:p>
      <w:r>
        <w:t>20</w:t>
      </w:r>
    </w:p>
    <w:p>
      <w:r>
        <w:t>20</w:t>
      </w:r>
    </w:p>
    <w:p>
      <w:r>
        <w:t>Xã Đồng Quang</w:t>
      </w:r>
    </w:p>
    <w:p>
      <w:r>
        <w:t>35</w:t>
      </w:r>
    </w:p>
    <w:p>
      <w:r>
        <w:t>40</w:t>
      </w:r>
    </w:p>
    <w:p>
      <w:r>
        <w:t>Xã Cộng Hòa</w:t>
      </w:r>
    </w:p>
    <w:p>
      <w:r>
        <w:t>20</w:t>
      </w:r>
    </w:p>
    <w:p>
      <w:r>
        <w:t>30</w:t>
      </w:r>
    </w:p>
    <w:p>
      <w:r>
        <w:t>Xã Phú Cát</w:t>
      </w:r>
    </w:p>
    <w:p>
      <w:r>
        <w:t>15</w:t>
      </w:r>
    </w:p>
    <w:p>
      <w:r>
        <w:t>20</w:t>
      </w:r>
    </w:p>
    <w:p>
      <w:r>
        <w:t>13</w:t>
      </w:r>
    </w:p>
    <w:p>
      <w:r>
        <w:t>Thị xã Sơn Tây</w:t>
      </w:r>
    </w:p>
    <w:p>
      <w:r>
        <w:t>100</w:t>
      </w:r>
    </w:p>
    <w:p>
      <w:r>
        <w:t>248</w:t>
      </w:r>
    </w:p>
    <w:p>
      <w:r>
        <w:t>Xã Xuân Sơn</w:t>
      </w:r>
    </w:p>
    <w:p>
      <w:r>
        <w:t>30</w:t>
      </w:r>
    </w:p>
    <w:p>
      <w:r>
        <w:t>64</w:t>
      </w:r>
    </w:p>
    <w:p>
      <w:r>
        <w:t>Xã Kim Sơn</w:t>
      </w:r>
    </w:p>
    <w:p>
      <w:r>
        <w:t>25</w:t>
      </w:r>
    </w:p>
    <w:p>
      <w:r>
        <w:t>76</w:t>
      </w:r>
    </w:p>
    <w:p>
      <w:r>
        <w:t>Xã Sơn Đông</w:t>
      </w:r>
    </w:p>
    <w:p>
      <w:r>
        <w:t>20</w:t>
      </w:r>
    </w:p>
    <w:p>
      <w:r>
        <w:t>68</w:t>
      </w:r>
    </w:p>
    <w:p>
      <w:r>
        <w:t>Xã Cổ Đông</w:t>
      </w:r>
    </w:p>
    <w:p>
      <w:r>
        <w:t>25</w:t>
      </w:r>
    </w:p>
    <w:p>
      <w:r>
        <w:t>40</w:t>
      </w:r>
    </w:p>
    <w:p>
      <w:r>
        <w:t>14</w:t>
      </w:r>
    </w:p>
    <w:p>
      <w:r>
        <w:t>Huyện Thạch Thất</w:t>
      </w:r>
    </w:p>
    <w:p>
      <w:r>
        <w:t>70</w:t>
      </w:r>
    </w:p>
    <w:p>
      <w:r>
        <w:t>120</w:t>
      </w:r>
    </w:p>
    <w:p>
      <w:r>
        <w:t>Xã Cẩm Yên</w:t>
      </w:r>
    </w:p>
    <w:p>
      <w:r>
        <w:t>30</w:t>
      </w:r>
    </w:p>
    <w:p>
      <w:r>
        <w:t>30</w:t>
      </w:r>
    </w:p>
    <w:p>
      <w:r>
        <w:t>Xã Phú Kim- Đại Đồng- xã Hương Ngải - xã Chàng Sơn</w:t>
      </w:r>
    </w:p>
    <w:p>
      <w:r>
        <w:t>20</w:t>
      </w:r>
    </w:p>
    <w:p>
      <w:r>
        <w:t>35</w:t>
      </w:r>
    </w:p>
    <w:p>
      <w:r>
        <w:t>Xã Cần Kiệm- xã Đồng Trúc</w:t>
      </w:r>
    </w:p>
    <w:p>
      <w:r>
        <w:t>20</w:t>
      </w:r>
    </w:p>
    <w:p>
      <w:r>
        <w:t>55</w:t>
      </w:r>
    </w:p>
    <w:p>
      <w:r>
        <w:t>15</w:t>
      </w:r>
    </w:p>
    <w:p>
      <w:r>
        <w:t>Huyện Đông Anh</w:t>
      </w:r>
    </w:p>
    <w:p>
      <w:r>
        <w:t>26</w:t>
      </w:r>
    </w:p>
    <w:p>
      <w:r>
        <w:t>26</w:t>
      </w:r>
    </w:p>
    <w:p>
      <w:r>
        <w:t>Xã Cổ Loa</w:t>
      </w:r>
    </w:p>
    <w:p>
      <w:r>
        <w:t>26</w:t>
      </w:r>
    </w:p>
    <w:p>
      <w:r>
        <w:t>26</w:t>
      </w:r>
    </w:p>
    <w:p>
      <w:r>
        <w:t>7. Vùng trồng cây dược liệu</w:t>
      </w:r>
    </w:p>
    <w:p>
      <w:r>
        <w:t>Đơn vị: ha</w:t>
      </w:r>
    </w:p>
    <w:p>
      <w:r>
        <w:t>Tên vùng</w:t>
      </w:r>
    </w:p>
    <w:p>
      <w:r>
        <w:t>Diện tích năm 2022</w:t>
      </w:r>
    </w:p>
    <w:p>
      <w:r>
        <w:t>Diện tích quy hoạch</w:t>
      </w:r>
    </w:p>
    <w:p>
      <w:r>
        <w:t>Tổng: 45 xã</w:t>
      </w:r>
    </w:p>
    <w:p>
      <w:r>
        <w:t>213</w:t>
      </w:r>
    </w:p>
    <w:p>
      <w:r>
        <w:t>1.120</w:t>
      </w:r>
    </w:p>
    <w:p>
      <w:r>
        <w:t>1</w:t>
      </w:r>
    </w:p>
    <w:p>
      <w:r>
        <w:t>Huyện Ba Vì</w:t>
      </w:r>
    </w:p>
    <w:p>
      <w:r>
        <w:t>13</w:t>
      </w:r>
    </w:p>
    <w:p>
      <w:r>
        <w:t>30</w:t>
      </w:r>
    </w:p>
    <w:p>
      <w:r>
        <w:t>Xã Ba Vì</w:t>
      </w:r>
    </w:p>
    <w:p>
      <w:r>
        <w:t>13</w:t>
      </w:r>
    </w:p>
    <w:p>
      <w:r>
        <w:t>30</w:t>
      </w:r>
    </w:p>
    <w:p>
      <w:r>
        <w:t>2</w:t>
      </w:r>
    </w:p>
    <w:p>
      <w:r>
        <w:t>Thị xã Sơn Tây</w:t>
      </w:r>
    </w:p>
    <w:p>
      <w:r>
        <w:t>30.8</w:t>
      </w:r>
    </w:p>
    <w:p>
      <w:r>
        <w:t>115</w:t>
      </w:r>
    </w:p>
    <w:p>
      <w:r>
        <w:t>Xã Thanh Mỹ</w:t>
      </w:r>
    </w:p>
    <w:p>
      <w:r>
        <w:t>5.3</w:t>
      </w:r>
    </w:p>
    <w:p>
      <w:r>
        <w:t>20</w:t>
      </w:r>
    </w:p>
    <w:p>
      <w:r>
        <w:t>Xã Cổ Đông</w:t>
      </w:r>
    </w:p>
    <w:p>
      <w:r>
        <w:t>7</w:t>
      </w:r>
    </w:p>
    <w:p>
      <w:r>
        <w:t>30</w:t>
      </w:r>
    </w:p>
    <w:p>
      <w:r>
        <w:t>Xã Kim Sơn</w:t>
      </w:r>
    </w:p>
    <w:p>
      <w:r>
        <w:t>15</w:t>
      </w:r>
    </w:p>
    <w:p>
      <w:r>
        <w:t>35</w:t>
      </w:r>
    </w:p>
    <w:p>
      <w:r>
        <w:t>Xã Đường Lâm - xã Xuân Sơn - xã Sơn Đông</w:t>
      </w:r>
    </w:p>
    <w:p>
      <w:r>
        <w:t>3.5</w:t>
      </w:r>
    </w:p>
    <w:p>
      <w:r>
        <w:t>30</w:t>
      </w:r>
    </w:p>
    <w:p>
      <w:r>
        <w:t>3</w:t>
      </w:r>
    </w:p>
    <w:p>
      <w:r>
        <w:t>Huyện Thạch Thất</w:t>
      </w:r>
    </w:p>
    <w:p>
      <w:r>
        <w:t>0</w:t>
      </w:r>
    </w:p>
    <w:p>
      <w:r>
        <w:t>80</w:t>
      </w:r>
    </w:p>
    <w:p>
      <w:r>
        <w:t>Xã Yên Trung</w:t>
      </w:r>
    </w:p>
    <w:p>
      <w:r>
        <w:t>0</w:t>
      </w:r>
    </w:p>
    <w:p>
      <w:r>
        <w:t>50</w:t>
      </w:r>
    </w:p>
    <w:p>
      <w:r>
        <w:t>Xã Yên Bình</w:t>
      </w:r>
    </w:p>
    <w:p>
      <w:r>
        <w:t>0</w:t>
      </w:r>
    </w:p>
    <w:p>
      <w:r>
        <w:t>30</w:t>
      </w:r>
    </w:p>
    <w:p>
      <w:r>
        <w:t>4</w:t>
      </w:r>
    </w:p>
    <w:p>
      <w:r>
        <w:t>Huyện Phúc Thọ</w:t>
      </w:r>
    </w:p>
    <w:p>
      <w:r>
        <w:t>5</w:t>
      </w:r>
    </w:p>
    <w:p>
      <w:r>
        <w:t>15</w:t>
      </w:r>
    </w:p>
    <w:p>
      <w:r>
        <w:t>Xã Phúc Hòa-Thị trấn Phúc Thọ - xã Tích Giang</w:t>
      </w:r>
    </w:p>
    <w:p>
      <w:r>
        <w:t>5</w:t>
      </w:r>
    </w:p>
    <w:p>
      <w:r>
        <w:t>15</w:t>
      </w:r>
    </w:p>
    <w:p>
      <w:r>
        <w:t>5</w:t>
      </w:r>
    </w:p>
    <w:p>
      <w:r>
        <w:t>Huyện Chương Mỹ</w:t>
      </w:r>
    </w:p>
    <w:p>
      <w:r>
        <w:t>15</w:t>
      </w:r>
    </w:p>
    <w:p>
      <w:r>
        <w:t>250</w:t>
      </w:r>
    </w:p>
    <w:p>
      <w:r>
        <w:t>Xã Lam Điền-xã Trần Phú- xã Mỹ Lương- xã Hữu Văn- xã Hoàng Văn Thụ- xã Tân Tiến- xã Nam Phương Tiến- xã Thủy Xuân Tiên- xã Thanh Bình- xã Đông Sơn- xã Đông Phương Yên</w:t>
      </w:r>
    </w:p>
    <w:p>
      <w:r>
        <w:t>15</w:t>
      </w:r>
    </w:p>
    <w:p>
      <w:r>
        <w:t>250</w:t>
      </w:r>
    </w:p>
    <w:p>
      <w:r>
        <w:t>6</w:t>
      </w:r>
    </w:p>
    <w:p>
      <w:r>
        <w:t>Huyện Sóc Sơn</w:t>
      </w:r>
    </w:p>
    <w:p>
      <w:r>
        <w:t>87.5</w:t>
      </w:r>
    </w:p>
    <w:p>
      <w:r>
        <w:t>450</w:t>
      </w:r>
    </w:p>
    <w:p>
      <w:r>
        <w:t>Xã Bắc Sơn</w:t>
      </w:r>
    </w:p>
    <w:p>
      <w:r>
        <w:t>23</w:t>
      </w:r>
    </w:p>
    <w:p>
      <w:r>
        <w:t>100</w:t>
      </w:r>
    </w:p>
    <w:p>
      <w:r>
        <w:t>Xã Xuân Giang</w:t>
      </w:r>
    </w:p>
    <w:p>
      <w:r>
        <w:t>15</w:t>
      </w:r>
    </w:p>
    <w:p>
      <w:r>
        <w:t>60</w:t>
      </w:r>
    </w:p>
    <w:p>
      <w:r>
        <w:t>Xã Minh Trí</w:t>
      </w:r>
    </w:p>
    <w:p>
      <w:r>
        <w:t>15</w:t>
      </w:r>
    </w:p>
    <w:p>
      <w:r>
        <w:t>75</w:t>
      </w:r>
    </w:p>
    <w:p>
      <w:r>
        <w:t>Xã Nam Sơn</w:t>
      </w:r>
    </w:p>
    <w:p>
      <w:r>
        <w:t>5</w:t>
      </w:r>
    </w:p>
    <w:p>
      <w:r>
        <w:t>50</w:t>
      </w:r>
    </w:p>
    <w:p>
      <w:r>
        <w:t>Xã Minh Phú</w:t>
      </w:r>
    </w:p>
    <w:p>
      <w:r>
        <w:t>6</w:t>
      </w:r>
    </w:p>
    <w:p>
      <w:r>
        <w:t>50</w:t>
      </w:r>
    </w:p>
    <w:p>
      <w:r>
        <w:t>Xã Hiền Ninh</w:t>
      </w:r>
    </w:p>
    <w:p>
      <w:r>
        <w:t>15.5</w:t>
      </w:r>
    </w:p>
    <w:p>
      <w:r>
        <w:t>30</w:t>
      </w:r>
    </w:p>
    <w:p>
      <w:r>
        <w:t>Xã Bắc Phú</w:t>
      </w:r>
    </w:p>
    <w:p>
      <w:r>
        <w:t>3</w:t>
      </w:r>
    </w:p>
    <w:p>
      <w:r>
        <w:t>30</w:t>
      </w:r>
    </w:p>
    <w:p>
      <w:r>
        <w:t>Xã Đông Xuân</w:t>
      </w:r>
    </w:p>
    <w:p>
      <w:r>
        <w:t>3</w:t>
      </w:r>
    </w:p>
    <w:p>
      <w:r>
        <w:t>25</w:t>
      </w:r>
    </w:p>
    <w:p>
      <w:r>
        <w:t>Xã Đức Hòa</w:t>
      </w:r>
    </w:p>
    <w:p>
      <w:r>
        <w:t>1</w:t>
      </w:r>
    </w:p>
    <w:p>
      <w:r>
        <w:t>20</w:t>
      </w:r>
    </w:p>
    <w:p>
      <w:r>
        <w:t>Xã Việt Long</w:t>
      </w:r>
    </w:p>
    <w:p>
      <w:r>
        <w:t>1</w:t>
      </w:r>
    </w:p>
    <w:p>
      <w:r>
        <w:t>10</w:t>
      </w:r>
    </w:p>
    <w:p>
      <w:r>
        <w:t>7</w:t>
      </w:r>
    </w:p>
    <w:p>
      <w:r>
        <w:t>Huyện Ứng Hòa</w:t>
      </w:r>
    </w:p>
    <w:p>
      <w:r>
        <w:t>5</w:t>
      </w:r>
    </w:p>
    <w:p>
      <w:r>
        <w:t>10</w:t>
      </w:r>
    </w:p>
    <w:p>
      <w:r>
        <w:t>Xã Hòa Phú</w:t>
      </w:r>
    </w:p>
    <w:p>
      <w:r>
        <w:t>5</w:t>
      </w:r>
    </w:p>
    <w:p>
      <w:r>
        <w:t>10</w:t>
      </w:r>
    </w:p>
    <w:p>
      <w:r>
        <w:t>8</w:t>
      </w:r>
    </w:p>
    <w:p>
      <w:r>
        <w:t>Huyện Gia Lâm</w:t>
      </w:r>
    </w:p>
    <w:p>
      <w:r>
        <w:t>9</w:t>
      </w:r>
    </w:p>
    <w:p>
      <w:r>
        <w:t>20</w:t>
      </w:r>
    </w:p>
    <w:p>
      <w:r>
        <w:t>Xã Dương Quang</w:t>
      </w:r>
    </w:p>
    <w:p>
      <w:r>
        <w:t>2</w:t>
      </w:r>
    </w:p>
    <w:p>
      <w:r>
        <w:t>10</w:t>
      </w:r>
    </w:p>
    <w:p>
      <w:r>
        <w:t>Xã Phú Thị</w:t>
      </w:r>
    </w:p>
    <w:p>
      <w:r>
        <w:t>2</w:t>
      </w:r>
    </w:p>
    <w:p>
      <w:r>
        <w:t>5</w:t>
      </w:r>
    </w:p>
    <w:p>
      <w:r>
        <w:t>Xã Dương Hà</w:t>
      </w:r>
    </w:p>
    <w:p>
      <w:r>
        <w:t>5</w:t>
      </w:r>
    </w:p>
    <w:p>
      <w:r>
        <w:t>5</w:t>
      </w:r>
    </w:p>
    <w:p>
      <w:r>
        <w:t>9</w:t>
      </w:r>
    </w:p>
    <w:p>
      <w:r>
        <w:t>Huyện Phú Xuyên</w:t>
      </w:r>
    </w:p>
    <w:p>
      <w:r>
        <w:t>28</w:t>
      </w:r>
    </w:p>
    <w:p>
      <w:r>
        <w:t>80</w:t>
      </w:r>
    </w:p>
    <w:p>
      <w:r>
        <w:t>Xã Hồng Thái</w:t>
      </w:r>
    </w:p>
    <w:p>
      <w:r>
        <w:t>18</w:t>
      </w:r>
    </w:p>
    <w:p>
      <w:r>
        <w:t>30</w:t>
      </w:r>
    </w:p>
    <w:p>
      <w:r>
        <w:t>Xã Khai Thái</w:t>
      </w:r>
    </w:p>
    <w:p>
      <w:r>
        <w:t>5</w:t>
      </w:r>
    </w:p>
    <w:p>
      <w:r>
        <w:t>30</w:t>
      </w:r>
    </w:p>
    <w:p>
      <w:r>
        <w:t>Xã Minh Tân</w:t>
      </w:r>
    </w:p>
    <w:p>
      <w:r>
        <w:t>5</w:t>
      </w:r>
    </w:p>
    <w:p>
      <w:r>
        <w:t>20</w:t>
      </w:r>
    </w:p>
    <w:p>
      <w:r>
        <w:t>10</w:t>
      </w:r>
    </w:p>
    <w:p>
      <w:r>
        <w:t>Huyện Quốc Oai</w:t>
      </w:r>
    </w:p>
    <w:p>
      <w:r>
        <w:t>19</w:t>
      </w:r>
    </w:p>
    <w:p>
      <w:r>
        <w:t>70</w:t>
      </w:r>
    </w:p>
    <w:p>
      <w:r>
        <w:t>Xã Hòa Thạch</w:t>
      </w:r>
    </w:p>
    <w:p>
      <w:r>
        <w:t>5</w:t>
      </w:r>
    </w:p>
    <w:p>
      <w:r>
        <w:t>10</w:t>
      </w:r>
    </w:p>
    <w:p>
      <w:r>
        <w:t>Xã Phú Mãn</w:t>
      </w:r>
    </w:p>
    <w:p>
      <w:r>
        <w:t>2</w:t>
      </w:r>
    </w:p>
    <w:p>
      <w:r>
        <w:t>5</w:t>
      </w:r>
    </w:p>
    <w:p>
      <w:r>
        <w:t>Xã Đông Yên</w:t>
      </w:r>
    </w:p>
    <w:p>
      <w:r>
        <w:t>3</w:t>
      </w:r>
    </w:p>
    <w:p>
      <w:r>
        <w:t>10</w:t>
      </w:r>
    </w:p>
    <w:p>
      <w:r>
        <w:t>Xã Đông Xuân</w:t>
      </w:r>
    </w:p>
    <w:p>
      <w:r>
        <w:t>4</w:t>
      </w:r>
    </w:p>
    <w:p>
      <w:r>
        <w:t>15</w:t>
      </w:r>
    </w:p>
    <w:p>
      <w:r>
        <w:t>Xã Sài Sơn</w:t>
      </w:r>
    </w:p>
    <w:p>
      <w:r>
        <w:t>2</w:t>
      </w:r>
    </w:p>
    <w:p>
      <w:r>
        <w:t>10</w:t>
      </w:r>
    </w:p>
    <w:p>
      <w:r>
        <w:t>Xã Đại Thành</w:t>
      </w:r>
    </w:p>
    <w:p>
      <w:r>
        <w:t>3</w:t>
      </w:r>
    </w:p>
    <w:p>
      <w:r>
        <w:t>20</w:t>
      </w:r>
    </w:p>
    <w:p>
      <w:r>
        <w:t>8. Vùng nguyên liệu thức ăn chăn nuôi trâu, bò</w:t>
      </w:r>
    </w:p>
    <w:p>
      <w:r>
        <w:t>Đơn vị: ha</w:t>
      </w:r>
    </w:p>
    <w:p>
      <w:r>
        <w:t>Tên vùng</w:t>
      </w:r>
    </w:p>
    <w:p>
      <w:r>
        <w:t>Diện tích năm 2022</w:t>
      </w:r>
    </w:p>
    <w:p>
      <w:r>
        <w:t>Diện tích quy hoạch</w:t>
      </w:r>
    </w:p>
    <w:p>
      <w:r>
        <w:t>Tổng: 36 xã</w:t>
      </w:r>
    </w:p>
    <w:p>
      <w:r>
        <w:t>338</w:t>
      </w:r>
    </w:p>
    <w:p>
      <w:r>
        <w:t>944</w:t>
      </w:r>
    </w:p>
    <w:p>
      <w:r>
        <w:t>1</w:t>
      </w:r>
    </w:p>
    <w:p>
      <w:r>
        <w:t>Huyện Mê Linh</w:t>
      </w:r>
    </w:p>
    <w:p>
      <w:r>
        <w:t>0</w:t>
      </w:r>
    </w:p>
    <w:p>
      <w:r>
        <w:t>96</w:t>
      </w:r>
    </w:p>
    <w:p>
      <w:r>
        <w:t>Xã Văn Khê</w:t>
      </w:r>
    </w:p>
    <w:p>
      <w:r>
        <w:t>0</w:t>
      </w:r>
    </w:p>
    <w:p>
      <w:r>
        <w:t>66</w:t>
      </w:r>
    </w:p>
    <w:p>
      <w:r>
        <w:t>Xã Hoàng Kim</w:t>
      </w:r>
    </w:p>
    <w:p>
      <w:r>
        <w:t>0</w:t>
      </w:r>
    </w:p>
    <w:p>
      <w:r>
        <w:t>30</w:t>
      </w:r>
    </w:p>
    <w:p>
      <w:r>
        <w:t>2</w:t>
      </w:r>
    </w:p>
    <w:p>
      <w:r>
        <w:t>Huyện Chương Mỹ</w:t>
      </w:r>
    </w:p>
    <w:p>
      <w:r>
        <w:t>50</w:t>
      </w:r>
    </w:p>
    <w:p>
      <w:r>
        <w:t>250</w:t>
      </w:r>
    </w:p>
    <w:p>
      <w:r>
        <w:t>Xã Thụy Hương- xã Lam Điền- xã Hoàng Diệu- xã Thượng Vực- xã Đông Phương Yên-xã Đông Sơn- xã Thanh Bình- xã Thủy Xuân Tiên-xã Tân Tiến-xã Nam Phương Tiến-xã Hữu Văn- xã Hoàng Văn Thụ-xã Mỹ Lương</w:t>
      </w:r>
    </w:p>
    <w:p>
      <w:r>
        <w:t>50</w:t>
      </w:r>
    </w:p>
    <w:p>
      <w:r>
        <w:t>250</w:t>
      </w:r>
    </w:p>
    <w:p>
      <w:r>
        <w:t>3</w:t>
      </w:r>
    </w:p>
    <w:p>
      <w:r>
        <w:t>Huyện Sóc Sơn</w:t>
      </w:r>
    </w:p>
    <w:p>
      <w:r>
        <w:t>53</w:t>
      </w:r>
    </w:p>
    <w:p>
      <w:r>
        <w:t>120</w:t>
      </w:r>
    </w:p>
    <w:p>
      <w:r>
        <w:t>Xã Xuân Thu</w:t>
      </w:r>
    </w:p>
    <w:p>
      <w:r>
        <w:t>5</w:t>
      </w:r>
    </w:p>
    <w:p>
      <w:r>
        <w:t>20</w:t>
      </w:r>
    </w:p>
    <w:p>
      <w:r>
        <w:t>Xã Kim Lũ</w:t>
      </w:r>
    </w:p>
    <w:p>
      <w:r>
        <w:t>5</w:t>
      </w:r>
    </w:p>
    <w:p>
      <w:r>
        <w:t>20</w:t>
      </w:r>
    </w:p>
    <w:p>
      <w:r>
        <w:t>Xã Tân Dân</w:t>
      </w:r>
    </w:p>
    <w:p>
      <w:r>
        <w:t>5</w:t>
      </w:r>
    </w:p>
    <w:p>
      <w:r>
        <w:t>20</w:t>
      </w:r>
    </w:p>
    <w:p>
      <w:r>
        <w:t>Xã Xuân Giang</w:t>
      </w:r>
    </w:p>
    <w:p>
      <w:r>
        <w:t>10</w:t>
      </w:r>
    </w:p>
    <w:p>
      <w:r>
        <w:t>20</w:t>
      </w:r>
    </w:p>
    <w:p>
      <w:r>
        <w:t>Xã Đức Hòa</w:t>
      </w:r>
    </w:p>
    <w:p>
      <w:r>
        <w:t>3</w:t>
      </w:r>
    </w:p>
    <w:p>
      <w:r>
        <w:t>10</w:t>
      </w:r>
    </w:p>
    <w:p>
      <w:r>
        <w:t>Xã Tân Hưng</w:t>
      </w:r>
    </w:p>
    <w:p>
      <w:r>
        <w:t>5</w:t>
      </w:r>
    </w:p>
    <w:p>
      <w:r>
        <w:t>10</w:t>
      </w:r>
    </w:p>
    <w:p>
      <w:r>
        <w:t>Xã Phú Cường</w:t>
      </w:r>
    </w:p>
    <w:p>
      <w:r>
        <w:t>10</w:t>
      </w:r>
    </w:p>
    <w:p>
      <w:r>
        <w:t>10</w:t>
      </w:r>
    </w:p>
    <w:p>
      <w:r>
        <w:t>Xã Phú Minh</w:t>
      </w:r>
    </w:p>
    <w:p>
      <w:r>
        <w:t>10</w:t>
      </w:r>
    </w:p>
    <w:p>
      <w:r>
        <w:t>10</w:t>
      </w:r>
    </w:p>
    <w:p>
      <w:r>
        <w:t>4</w:t>
      </w:r>
    </w:p>
    <w:p>
      <w:r>
        <w:t>Huyện Quốc Oai</w:t>
      </w:r>
    </w:p>
    <w:p>
      <w:r>
        <w:t>15</w:t>
      </w:r>
    </w:p>
    <w:p>
      <w:r>
        <w:t>70</w:t>
      </w:r>
    </w:p>
    <w:p>
      <w:r>
        <w:t>Xã Phượng Cách- xã Sài Sơn-xã Đồng Quang</w:t>
      </w:r>
    </w:p>
    <w:p>
      <w:r>
        <w:t>5</w:t>
      </w:r>
    </w:p>
    <w:p>
      <w:r>
        <w:t>30</w:t>
      </w:r>
    </w:p>
    <w:p>
      <w:r>
        <w:t>Xã Hòa Thạch- xã Đông Yên- xã Đông Xuân- xã Phú Mãn</w:t>
      </w:r>
    </w:p>
    <w:p>
      <w:r>
        <w:t>10</w:t>
      </w:r>
    </w:p>
    <w:p>
      <w:r>
        <w:t>40</w:t>
      </w:r>
    </w:p>
    <w:p>
      <w:r>
        <w:t>5</w:t>
      </w:r>
    </w:p>
    <w:p>
      <w:r>
        <w:t>Thị xã Sơn Tây</w:t>
      </w:r>
    </w:p>
    <w:p>
      <w:r>
        <w:t>200</w:t>
      </w:r>
    </w:p>
    <w:p>
      <w:r>
        <w:t>370</w:t>
      </w:r>
    </w:p>
    <w:p>
      <w:r>
        <w:t>Xã Kim Sơn</w:t>
      </w:r>
    </w:p>
    <w:p>
      <w:r>
        <w:t>100</w:t>
      </w:r>
    </w:p>
    <w:p>
      <w:r>
        <w:t>150</w:t>
      </w:r>
    </w:p>
    <w:p>
      <w:r>
        <w:t>Xã Xuân Sơn</w:t>
      </w:r>
    </w:p>
    <w:p>
      <w:r>
        <w:t>50</w:t>
      </w:r>
    </w:p>
    <w:p>
      <w:r>
        <w:t>100</w:t>
      </w:r>
    </w:p>
    <w:p>
      <w:r>
        <w:t>Xã Sơn Đông</w:t>
      </w:r>
    </w:p>
    <w:p>
      <w:r>
        <w:t>30</w:t>
      </w:r>
    </w:p>
    <w:p>
      <w:r>
        <w:t>80</w:t>
      </w:r>
    </w:p>
    <w:p>
      <w:r>
        <w:t>Xã Thanh Mỹ</w:t>
      </w:r>
    </w:p>
    <w:p>
      <w:r>
        <w:t>20</w:t>
      </w:r>
    </w:p>
    <w:p>
      <w:r>
        <w:t>40</w:t>
      </w:r>
    </w:p>
    <w:p>
      <w:r>
        <w:t>9. Khu chăn nuôi tập trung ngoài khu dân cư</w:t>
      </w:r>
    </w:p>
    <w:p>
      <w:r>
        <w:t>STT</w:t>
      </w:r>
    </w:p>
    <w:p>
      <w:r>
        <w:t>Tên xã/khu</w:t>
      </w:r>
    </w:p>
    <w:p>
      <w:r>
        <w:t>Số liệu hiện trạng đến hết năm 2022</w:t>
      </w:r>
    </w:p>
    <w:p>
      <w:r>
        <w:t>Phát triển khu chăn nuôi tập trung</w:t>
      </w:r>
    </w:p>
    <w:p>
      <w:r>
        <w:t>Diện tích (ha)</w:t>
      </w:r>
    </w:p>
    <w:p>
      <w:r>
        <w:t>Số lượng gia súc, gia cầm (con)</w:t>
      </w:r>
    </w:p>
    <w:p>
      <w:r>
        <w:t>Diện tích (ha)</w:t>
      </w:r>
    </w:p>
    <w:p>
      <w:r>
        <w:t>Số lượng gia súc, gia cầm (con)</w:t>
      </w:r>
    </w:p>
    <w:p>
      <w:r>
        <w:t>Lợn</w:t>
      </w:r>
    </w:p>
    <w:p>
      <w:r>
        <w:t>Bò sữa</w:t>
      </w:r>
    </w:p>
    <w:p>
      <w:r>
        <w:t>Bò sinh sản, bò thịt</w:t>
      </w:r>
    </w:p>
    <w:p>
      <w:r>
        <w:t>Gia cầm</w:t>
      </w:r>
    </w:p>
    <w:p>
      <w:r>
        <w:t>Lợn</w:t>
      </w:r>
    </w:p>
    <w:p>
      <w:r>
        <w:t>Bò sữa</w:t>
      </w:r>
    </w:p>
    <w:p>
      <w:r>
        <w:t>Bò sinh sản, bò thịt</w:t>
      </w:r>
    </w:p>
    <w:p>
      <w:r>
        <w:t>Gia cầm</w:t>
      </w:r>
    </w:p>
    <w:p>
      <w:r>
        <w:t>Tổng: 128 khu</w:t>
      </w:r>
    </w:p>
    <w:p>
      <w:r>
        <w:t>3.955</w:t>
      </w:r>
    </w:p>
    <w:p>
      <w:r>
        <w:t>509.242</w:t>
      </w:r>
    </w:p>
    <w:p>
      <w:r>
        <w:t>2.890</w:t>
      </w:r>
    </w:p>
    <w:p>
      <w:r>
        <w:t>8.716</w:t>
      </w:r>
    </w:p>
    <w:p>
      <w:r>
        <w:t>8.790.301</w:t>
      </w:r>
    </w:p>
    <w:p>
      <w:r>
        <w:t>4.090</w:t>
      </w:r>
    </w:p>
    <w:p>
      <w:r>
        <w:t>893.046</w:t>
      </w:r>
    </w:p>
    <w:p>
      <w:r>
        <w:t>4.550</w:t>
      </w:r>
    </w:p>
    <w:p>
      <w:r>
        <w:t>63.591</w:t>
      </w:r>
    </w:p>
    <w:p>
      <w:r>
        <w:t>12.755.120</w:t>
      </w:r>
    </w:p>
    <w:p>
      <w:r>
        <w:t>1</w:t>
      </w:r>
    </w:p>
    <w:p>
      <w:r>
        <w:t>Huyện Ba vì</w:t>
      </w:r>
    </w:p>
    <w:p>
      <w:r>
        <w:t>361</w:t>
      </w:r>
    </w:p>
    <w:p>
      <w:r>
        <w:t>10.700</w:t>
      </w:r>
    </w:p>
    <w:p>
      <w:r>
        <w:t>300</w:t>
      </w:r>
    </w:p>
    <w:p>
      <w:r>
        <w:t>395.000</w:t>
      </w:r>
    </w:p>
    <w:p>
      <w:r>
        <w:t>361</w:t>
      </w:r>
    </w:p>
    <w:p>
      <w:r>
        <w:t>16.700</w:t>
      </w:r>
    </w:p>
    <w:p>
      <w:r>
        <w:t>250</w:t>
      </w:r>
    </w:p>
    <w:p>
      <w:r>
        <w:t>1.600</w:t>
      </w:r>
    </w:p>
    <w:p>
      <w:r>
        <w:t>410.000</w:t>
      </w:r>
    </w:p>
    <w:p>
      <w:r>
        <w:t>Xã Vật Lại</w:t>
      </w:r>
    </w:p>
    <w:p>
      <w:r>
        <w:t>10</w:t>
      </w:r>
    </w:p>
    <w:p>
      <w:r>
        <w:t>4.000</w:t>
      </w:r>
    </w:p>
    <w:p>
      <w:r>
        <w:t>35.000</w:t>
      </w:r>
    </w:p>
    <w:p>
      <w:r>
        <w:t>10</w:t>
      </w:r>
    </w:p>
    <w:p>
      <w:r>
        <w:t>10.000</w:t>
      </w:r>
    </w:p>
    <w:p>
      <w:r>
        <w:t>50.000</w:t>
      </w:r>
    </w:p>
    <w:p>
      <w:r>
        <w:t>Xã Vân Hòa</w:t>
      </w:r>
    </w:p>
    <w:p>
      <w:r>
        <w:t>25</w:t>
      </w:r>
    </w:p>
    <w:p>
      <w:r>
        <w:t>300</w:t>
      </w:r>
    </w:p>
    <w:p>
      <w:r>
        <w:t>25</w:t>
      </w:r>
    </w:p>
    <w:p>
      <w:r>
        <w:t>250</w:t>
      </w:r>
    </w:p>
    <w:p>
      <w:r>
        <w:t>Xã Cẩm Lĩnh</w:t>
      </w:r>
    </w:p>
    <w:p>
      <w:r>
        <w:t>50</w:t>
      </w:r>
    </w:p>
    <w:p>
      <w:r>
        <w:t>3.000</w:t>
      </w:r>
    </w:p>
    <w:p>
      <w:r>
        <w:t>45.000</w:t>
      </w:r>
    </w:p>
    <w:p>
      <w:r>
        <w:t>50</w:t>
      </w:r>
    </w:p>
    <w:p>
      <w:r>
        <w:t>3.000</w:t>
      </w:r>
    </w:p>
    <w:p>
      <w:r>
        <w:t>45.000</w:t>
      </w:r>
    </w:p>
    <w:p>
      <w:r>
        <w:t>Xã Minh Châu - xã Tây Đằng</w:t>
      </w:r>
    </w:p>
    <w:p>
      <w:r>
        <w:t>75</w:t>
      </w:r>
    </w:p>
    <w:p>
      <w:r>
        <w:t>500</w:t>
      </w:r>
    </w:p>
    <w:p>
      <w:r>
        <w:t>250</w:t>
      </w:r>
    </w:p>
    <w:p>
      <w:r>
        <w:t>35.000</w:t>
      </w:r>
    </w:p>
    <w:p>
      <w:r>
        <w:t>75</w:t>
      </w:r>
    </w:p>
    <w:p>
      <w:r>
        <w:t>500</w:t>
      </w:r>
    </w:p>
    <w:p>
      <w:r>
        <w:t>250</w:t>
      </w:r>
    </w:p>
    <w:p>
      <w:r>
        <w:t>1200</w:t>
      </w:r>
    </w:p>
    <w:p>
      <w:r>
        <w:t>35.000</w:t>
      </w:r>
    </w:p>
    <w:p>
      <w:r>
        <w:t>Xã Sơn Đà</w:t>
      </w:r>
    </w:p>
    <w:p>
      <w:r>
        <w:t>45</w:t>
      </w:r>
    </w:p>
    <w:p>
      <w:r>
        <w:t>800</w:t>
      </w:r>
    </w:p>
    <w:p>
      <w:r>
        <w:t>15.000</w:t>
      </w:r>
    </w:p>
    <w:p>
      <w:r>
        <w:t>45</w:t>
      </w:r>
    </w:p>
    <w:p>
      <w:r>
        <w:t>800</w:t>
      </w:r>
    </w:p>
    <w:p>
      <w:r>
        <w:t>150</w:t>
      </w:r>
    </w:p>
    <w:p>
      <w:r>
        <w:t>15.000</w:t>
      </w:r>
    </w:p>
    <w:p>
      <w:r>
        <w:t>Xã Phú Châu</w:t>
      </w:r>
    </w:p>
    <w:p>
      <w:r>
        <w:t>150</w:t>
      </w:r>
    </w:p>
    <w:p>
      <w:r>
        <w:t>2.500</w:t>
      </w:r>
    </w:p>
    <w:p>
      <w:r>
        <w:t>150</w:t>
      </w:r>
    </w:p>
    <w:p>
      <w:r>
        <w:t>230.000</w:t>
      </w:r>
    </w:p>
    <w:p>
      <w:r>
        <w:t>150</w:t>
      </w:r>
    </w:p>
    <w:p>
      <w:r>
        <w:t>2.500</w:t>
      </w:r>
    </w:p>
    <w:p>
      <w:r>
        <w:t>150</w:t>
      </w:r>
    </w:p>
    <w:p>
      <w:r>
        <w:t>250</w:t>
      </w:r>
    </w:p>
    <w:p>
      <w:r>
        <w:t>230.000</w:t>
      </w:r>
    </w:p>
    <w:p>
      <w:r>
        <w:t>Xã Minh Quang</w:t>
      </w:r>
    </w:p>
    <w:p>
      <w:r>
        <w:t>6</w:t>
      </w:r>
    </w:p>
    <w:p>
      <w:r>
        <w:t>1.200</w:t>
      </w:r>
    </w:p>
    <w:p>
      <w:r>
        <w:t>35.000</w:t>
      </w:r>
    </w:p>
    <w:p>
      <w:r>
        <w:t>6</w:t>
      </w:r>
    </w:p>
    <w:p>
      <w:r>
        <w:t>1.200</w:t>
      </w:r>
    </w:p>
    <w:p>
      <w:r>
        <w:t>35.000</w:t>
      </w:r>
    </w:p>
    <w:p>
      <w:r>
        <w:t>2</w:t>
      </w:r>
    </w:p>
    <w:p>
      <w:r>
        <w:t>Thị xã Sơn Tây</w:t>
      </w:r>
    </w:p>
    <w:p>
      <w:r>
        <w:t>96</w:t>
      </w:r>
    </w:p>
    <w:p>
      <w:r>
        <w:t>19,000</w:t>
      </w:r>
    </w:p>
    <w:p>
      <w:r>
        <w:t>100</w:t>
      </w:r>
    </w:p>
    <w:p>
      <w:r>
        <w:t>0</w:t>
      </w:r>
    </w:p>
    <w:p>
      <w:r>
        <w:t>390,000</w:t>
      </w:r>
    </w:p>
    <w:p>
      <w:r>
        <w:t>96</w:t>
      </w:r>
    </w:p>
    <w:p>
      <w:r>
        <w:t>39.000</w:t>
      </w:r>
    </w:p>
    <w:p>
      <w:r>
        <w:t>100</w:t>
      </w:r>
    </w:p>
    <w:p>
      <w:r>
        <w:t>0</w:t>
      </w:r>
    </w:p>
    <w:p>
      <w:r>
        <w:t>690.000</w:t>
      </w:r>
    </w:p>
    <w:p>
      <w:r>
        <w:t>Xã Cổ Đông</w:t>
      </w:r>
    </w:p>
    <w:p>
      <w:r>
        <w:t>15</w:t>
      </w:r>
    </w:p>
    <w:p>
      <w:r>
        <w:t>6,000</w:t>
      </w:r>
    </w:p>
    <w:p>
      <w:r>
        <w:t>200,000</w:t>
      </w:r>
    </w:p>
    <w:p>
      <w:r>
        <w:t>15</w:t>
      </w:r>
    </w:p>
    <w:p>
      <w:r>
        <w:t>14.000</w:t>
      </w:r>
    </w:p>
    <w:p>
      <w:r>
        <w:t>350.000</w:t>
      </w:r>
    </w:p>
    <w:p>
      <w:r>
        <w:t>Xã Xuân Sơn</w:t>
      </w:r>
    </w:p>
    <w:p>
      <w:r>
        <w:t>11</w:t>
      </w:r>
    </w:p>
    <w:p>
      <w:r>
        <w:t>7,000</w:t>
      </w:r>
    </w:p>
    <w:p>
      <w:r>
        <w:t>30,000</w:t>
      </w:r>
    </w:p>
    <w:p>
      <w:r>
        <w:t>11</w:t>
      </w:r>
    </w:p>
    <w:p>
      <w:r>
        <w:t>12.000</w:t>
      </w:r>
    </w:p>
    <w:p>
      <w:r>
        <w:t>80.000</w:t>
      </w:r>
    </w:p>
    <w:p>
      <w:r>
        <w:t>Xã Kim Sơn</w:t>
      </w:r>
    </w:p>
    <w:p>
      <w:r>
        <w:t>30</w:t>
      </w:r>
    </w:p>
    <w:p>
      <w:r>
        <w:t>5,000</w:t>
      </w:r>
    </w:p>
    <w:p>
      <w:r>
        <w:t>100</w:t>
      </w:r>
    </w:p>
    <w:p>
      <w:r>
        <w:t>35,000</w:t>
      </w:r>
    </w:p>
    <w:p>
      <w:r>
        <w:t>30</w:t>
      </w:r>
    </w:p>
    <w:p>
      <w:r>
        <w:t>12.000</w:t>
      </w:r>
    </w:p>
    <w:p>
      <w:r>
        <w:t>100</w:t>
      </w:r>
    </w:p>
    <w:p>
      <w:r>
        <w:t>70.000</w:t>
      </w:r>
    </w:p>
    <w:p>
      <w:r>
        <w:t>Xã Sơn Đông</w:t>
      </w:r>
    </w:p>
    <w:p>
      <w:r>
        <w:t>40</w:t>
      </w:r>
    </w:p>
    <w:p>
      <w:r>
        <w:t>1,000</w:t>
      </w:r>
    </w:p>
    <w:p>
      <w:r>
        <w:t>125,000</w:t>
      </w:r>
    </w:p>
    <w:p>
      <w:r>
        <w:t>40</w:t>
      </w:r>
    </w:p>
    <w:p>
      <w:r>
        <w:t>1.000</w:t>
      </w:r>
    </w:p>
    <w:p>
      <w:r>
        <w:t>190.000</w:t>
      </w:r>
    </w:p>
    <w:p>
      <w:r>
        <w:t>3</w:t>
      </w:r>
    </w:p>
    <w:p>
      <w:r>
        <w:t>Huyện Phúc Thọ</w:t>
      </w:r>
    </w:p>
    <w:p>
      <w:r>
        <w:t>614.9</w:t>
      </w:r>
    </w:p>
    <w:p>
      <w:r>
        <w:t>66.220</w:t>
      </w:r>
    </w:p>
    <w:p>
      <w:r>
        <w:t>45</w:t>
      </w:r>
    </w:p>
    <w:p>
      <w:r>
        <w:t>1.329.031</w:t>
      </w:r>
    </w:p>
    <w:p>
      <w:r>
        <w:t>632.7</w:t>
      </w:r>
    </w:p>
    <w:p>
      <w:r>
        <w:t>300.000.0</w:t>
      </w:r>
    </w:p>
    <w:p>
      <w:r>
        <w:t>0</w:t>
      </w:r>
    </w:p>
    <w:p>
      <w:r>
        <w:t>11.500</w:t>
      </w:r>
    </w:p>
    <w:p>
      <w:r>
        <w:t>2.820.000</w:t>
      </w:r>
    </w:p>
    <w:p>
      <w:r>
        <w:t>Xã Thọ Lộc</w:t>
      </w:r>
    </w:p>
    <w:p>
      <w:r>
        <w:t>12.0</w:t>
      </w:r>
    </w:p>
    <w:p>
      <w:r>
        <w:t>4.282</w:t>
      </w:r>
    </w:p>
    <w:p>
      <w:r>
        <w:t>191.000</w:t>
      </w:r>
    </w:p>
    <w:p>
      <w:r>
        <w:t>43.5</w:t>
      </w:r>
    </w:p>
    <w:p>
      <w:r>
        <w:t>10.000</w:t>
      </w:r>
    </w:p>
    <w:p>
      <w:r>
        <w:t>300.000</w:t>
      </w:r>
    </w:p>
    <w:p>
      <w:r>
        <w:t>Xã Võng Xuyên</w:t>
      </w:r>
    </w:p>
    <w:p>
      <w:r>
        <w:t>39.6</w:t>
      </w:r>
    </w:p>
    <w:p>
      <w:r>
        <w:t>6.964</w:t>
      </w:r>
    </w:p>
    <w:p>
      <w:r>
        <w:t>81.000</w:t>
      </w:r>
    </w:p>
    <w:p>
      <w:r>
        <w:t>39</w:t>
      </w:r>
    </w:p>
    <w:p>
      <w:r>
        <w:t>15.000</w:t>
      </w:r>
    </w:p>
    <w:p>
      <w:r>
        <w:t>150.000</w:t>
      </w:r>
    </w:p>
    <w:p>
      <w:r>
        <w:t>Xã Vân Phúc</w:t>
      </w:r>
    </w:p>
    <w:p>
      <w:r>
        <w:t>63.6</w:t>
      </w:r>
    </w:p>
    <w:p>
      <w:r>
        <w:t>7.876</w:t>
      </w:r>
    </w:p>
    <w:p>
      <w:r>
        <w:t>23.000</w:t>
      </w:r>
    </w:p>
    <w:p>
      <w:r>
        <w:t>63</w:t>
      </w:r>
    </w:p>
    <w:p>
      <w:r>
        <w:t>10.000</w:t>
      </w:r>
    </w:p>
    <w:p>
      <w:r>
        <w:t>40.000</w:t>
      </w:r>
    </w:p>
    <w:p>
      <w:r>
        <w:t>Xã Vân Hà</w:t>
      </w:r>
    </w:p>
    <w:p>
      <w:r>
        <w:t>12.7</w:t>
      </w:r>
    </w:p>
    <w:p>
      <w:r>
        <w:t>2.856</w:t>
      </w:r>
    </w:p>
    <w:p>
      <w:r>
        <w:t>2.250</w:t>
      </w:r>
    </w:p>
    <w:p>
      <w:r>
        <w:t>13</w:t>
      </w:r>
    </w:p>
    <w:p>
      <w:r>
        <w:t>5.000</w:t>
      </w:r>
    </w:p>
    <w:p>
      <w:r>
        <w:t>10.000</w:t>
      </w:r>
    </w:p>
    <w:p>
      <w:r>
        <w:t>Xã Hát Môn - xã Thượng Cốc</w:t>
      </w:r>
    </w:p>
    <w:p>
      <w:r>
        <w:t>8.6</w:t>
      </w:r>
    </w:p>
    <w:p>
      <w:r>
        <w:t>2.850</w:t>
      </w:r>
    </w:p>
    <w:p>
      <w:r>
        <w:t>66.000</w:t>
      </w:r>
    </w:p>
    <w:p>
      <w:r>
        <w:t>9</w:t>
      </w:r>
    </w:p>
    <w:p>
      <w:r>
        <w:t>5.000</w:t>
      </w:r>
    </w:p>
    <w:p>
      <w:r>
        <w:t>100.000</w:t>
      </w:r>
    </w:p>
    <w:p>
      <w:r>
        <w:t>Xã Thanh Đa</w:t>
      </w:r>
    </w:p>
    <w:p>
      <w:r>
        <w:t>30.0</w:t>
      </w:r>
    </w:p>
    <w:p>
      <w:r>
        <w:t>527</w:t>
      </w:r>
    </w:p>
    <w:p>
      <w:r>
        <w:t>45.100</w:t>
      </w:r>
    </w:p>
    <w:p>
      <w:r>
        <w:t>30</w:t>
      </w:r>
    </w:p>
    <w:p>
      <w:r>
        <w:t>10.000</w:t>
      </w:r>
    </w:p>
    <w:p>
      <w:r>
        <w:t>200.000</w:t>
      </w:r>
    </w:p>
    <w:p>
      <w:r>
        <w:t>Xã Liên Hiệp</w:t>
      </w:r>
    </w:p>
    <w:p>
      <w:r>
        <w:t>10.2</w:t>
      </w:r>
    </w:p>
    <w:p>
      <w:r>
        <w:t>1.275</w:t>
      </w:r>
    </w:p>
    <w:p>
      <w:r>
        <w:t>73.000</w:t>
      </w:r>
    </w:p>
    <w:p>
      <w:r>
        <w:t>10</w:t>
      </w:r>
    </w:p>
    <w:p>
      <w:r>
        <w:t>10.000</w:t>
      </w:r>
    </w:p>
    <w:p>
      <w:r>
        <w:t>100.000</w:t>
      </w:r>
    </w:p>
    <w:p>
      <w:r>
        <w:t>Xã Hiệp Thuận</w:t>
      </w:r>
    </w:p>
    <w:p>
      <w:r>
        <w:t>7.0</w:t>
      </w:r>
    </w:p>
    <w:p>
      <w:r>
        <w:t>406</w:t>
      </w:r>
    </w:p>
    <w:p>
      <w:r>
        <w:t>24.950</w:t>
      </w:r>
    </w:p>
    <w:p>
      <w:r>
        <w:t>7</w:t>
      </w:r>
    </w:p>
    <w:p>
      <w:r>
        <w:t>5.000</w:t>
      </w:r>
    </w:p>
    <w:p>
      <w:r>
        <w:t>500</w:t>
      </w:r>
    </w:p>
    <w:p>
      <w:r>
        <w:t>50.000</w:t>
      </w:r>
    </w:p>
    <w:p>
      <w:r>
        <w:t>Xã Tam Hiệp</w:t>
      </w:r>
    </w:p>
    <w:p>
      <w:r>
        <w:t>49.4</w:t>
      </w:r>
    </w:p>
    <w:p>
      <w:r>
        <w:t>3.920</w:t>
      </w:r>
    </w:p>
    <w:p>
      <w:r>
        <w:t>16.025</w:t>
      </w:r>
    </w:p>
    <w:p>
      <w:r>
        <w:t>49.38</w:t>
      </w:r>
    </w:p>
    <w:p>
      <w:r>
        <w:t>20.000</w:t>
      </w:r>
    </w:p>
    <w:p>
      <w:r>
        <w:t>500.000</w:t>
      </w:r>
    </w:p>
    <w:p>
      <w:r>
        <w:t>Xã Ngọc Tảo</w:t>
      </w:r>
    </w:p>
    <w:p>
      <w:r>
        <w:t>36.1</w:t>
      </w:r>
    </w:p>
    <w:p>
      <w:r>
        <w:t>296</w:t>
      </w:r>
    </w:p>
    <w:p>
      <w:r>
        <w:t>200.400</w:t>
      </w:r>
    </w:p>
    <w:p>
      <w:r>
        <w:t>27</w:t>
      </w:r>
    </w:p>
    <w:p>
      <w:r>
        <w:t>50.000</w:t>
      </w:r>
    </w:p>
    <w:p>
      <w:r>
        <w:t>5.500</w:t>
      </w:r>
    </w:p>
    <w:p>
      <w:r>
        <w:t>300.000</w:t>
      </w:r>
    </w:p>
    <w:p>
      <w:r>
        <w:t>Xã Phụng Thượng</w:t>
      </w:r>
    </w:p>
    <w:p>
      <w:r>
        <w:t>41.8</w:t>
      </w:r>
    </w:p>
    <w:p>
      <w:r>
        <w:t>5.826</w:t>
      </w:r>
    </w:p>
    <w:p>
      <w:r>
        <w:t>45</w:t>
      </w:r>
    </w:p>
    <w:p>
      <w:r>
        <w:t>272.200</w:t>
      </w:r>
    </w:p>
    <w:p>
      <w:r>
        <w:t>41.82</w:t>
      </w:r>
    </w:p>
    <w:p>
      <w:r>
        <w:t>25.000</w:t>
      </w:r>
    </w:p>
    <w:p>
      <w:r>
        <w:t>500</w:t>
      </w:r>
    </w:p>
    <w:p>
      <w:r>
        <w:t>700.000</w:t>
      </w:r>
    </w:p>
    <w:p>
      <w:r>
        <w:t>Xã Phúc Hòa</w:t>
      </w:r>
    </w:p>
    <w:p>
      <w:r>
        <w:t>19.2</w:t>
      </w:r>
    </w:p>
    <w:p>
      <w:r>
        <w:t>4.128</w:t>
      </w:r>
    </w:p>
    <w:p>
      <w:r>
        <w:t>59.710</w:t>
      </w:r>
    </w:p>
    <w:p>
      <w:r>
        <w:t>17</w:t>
      </w:r>
    </w:p>
    <w:p>
      <w:r>
        <w:t>25.000</w:t>
      </w:r>
    </w:p>
    <w:p>
      <w:r>
        <w:t>50.000</w:t>
      </w:r>
    </w:p>
    <w:p>
      <w:r>
        <w:t>Xã Trạch Mỹ Lộc</w:t>
      </w:r>
    </w:p>
    <w:p>
      <w:r>
        <w:t>11.5</w:t>
      </w:r>
    </w:p>
    <w:p>
      <w:r>
        <w:t>906</w:t>
      </w:r>
    </w:p>
    <w:p>
      <w:r>
        <w:t>55.200</w:t>
      </w:r>
    </w:p>
    <w:p>
      <w:r>
        <w:t>12</w:t>
      </w:r>
    </w:p>
    <w:p>
      <w:r>
        <w:t>20.000</w:t>
      </w:r>
    </w:p>
    <w:p>
      <w:r>
        <w:t>10.000</w:t>
      </w:r>
    </w:p>
    <w:p>
      <w:r>
        <w:t>Xã Tích Giang</w:t>
      </w:r>
    </w:p>
    <w:p>
      <w:r>
        <w:t>121.4</w:t>
      </w:r>
    </w:p>
    <w:p>
      <w:r>
        <w:t>5.584</w:t>
      </w:r>
    </w:p>
    <w:p>
      <w:r>
        <w:t>56.896</w:t>
      </w:r>
    </w:p>
    <w:p>
      <w:r>
        <w:t>121</w:t>
      </w:r>
    </w:p>
    <w:p>
      <w:r>
        <w:t>20.000</w:t>
      </w:r>
    </w:p>
    <w:p>
      <w:r>
        <w:t>10.000</w:t>
      </w:r>
    </w:p>
    <w:p>
      <w:r>
        <w:t>Xã Xuân Đình</w:t>
      </w:r>
    </w:p>
    <w:p>
      <w:r>
        <w:t>39.9</w:t>
      </w:r>
    </w:p>
    <w:p>
      <w:r>
        <w:t>5.422</w:t>
      </w:r>
    </w:p>
    <w:p>
      <w:r>
        <w:t>92.600</w:t>
      </w:r>
    </w:p>
    <w:p>
      <w:r>
        <w:t>39</w:t>
      </w:r>
    </w:p>
    <w:p>
      <w:r>
        <w:t>20.000</w:t>
      </w:r>
    </w:p>
    <w:p>
      <w:r>
        <w:t>2.000</w:t>
      </w:r>
    </w:p>
    <w:p>
      <w:r>
        <w:t>150.000</w:t>
      </w:r>
    </w:p>
    <w:p>
      <w:r>
        <w:t>Xã Vân Nam</w:t>
      </w:r>
    </w:p>
    <w:p>
      <w:r>
        <w:t>13.5</w:t>
      </w:r>
    </w:p>
    <w:p>
      <w:r>
        <w:t>7.526</w:t>
      </w:r>
    </w:p>
    <w:p>
      <w:r>
        <w:t>16.000</w:t>
      </w:r>
    </w:p>
    <w:p>
      <w:r>
        <w:t>13</w:t>
      </w:r>
    </w:p>
    <w:p>
      <w:r>
        <w:t>30.000</w:t>
      </w:r>
    </w:p>
    <w:p>
      <w:r>
        <w:t>1.500</w:t>
      </w:r>
    </w:p>
    <w:p>
      <w:r>
        <w:t>50.000</w:t>
      </w:r>
    </w:p>
    <w:p>
      <w:r>
        <w:t>Xã Sen Phương</w:t>
      </w:r>
    </w:p>
    <w:p>
      <w:r>
        <w:t>98.3</w:t>
      </w:r>
    </w:p>
    <w:p>
      <w:r>
        <w:t>5.576</w:t>
      </w:r>
    </w:p>
    <w:p>
      <w:r>
        <w:t>53.700</w:t>
      </w:r>
    </w:p>
    <w:p>
      <w:r>
        <w:t>98</w:t>
      </w:r>
    </w:p>
    <w:p>
      <w:r>
        <w:t>20.000</w:t>
      </w:r>
    </w:p>
    <w:p>
      <w:r>
        <w:t>1.500</w:t>
      </w:r>
    </w:p>
    <w:p>
      <w:r>
        <w:t>100.000</w:t>
      </w:r>
    </w:p>
    <w:p>
      <w:r>
        <w:t>4</w:t>
      </w:r>
    </w:p>
    <w:p>
      <w:r>
        <w:t>Huyện Quốc Oai</w:t>
      </w:r>
    </w:p>
    <w:p>
      <w:r>
        <w:t>154</w:t>
      </w:r>
    </w:p>
    <w:p>
      <w:r>
        <w:t>11.890</w:t>
      </w:r>
    </w:p>
    <w:p>
      <w:r>
        <w:t>120</w:t>
      </w:r>
    </w:p>
    <w:p>
      <w:r>
        <w:t>315.000</w:t>
      </w:r>
    </w:p>
    <w:p>
      <w:r>
        <w:t>154</w:t>
      </w:r>
    </w:p>
    <w:p>
      <w:r>
        <w:t>32.000</w:t>
      </w:r>
    </w:p>
    <w:p>
      <w:r>
        <w:t>200</w:t>
      </w:r>
    </w:p>
    <w:p>
      <w:r>
        <w:t>0</w:t>
      </w:r>
    </w:p>
    <w:p>
      <w:r>
        <w:t>1.742.000</w:t>
      </w:r>
    </w:p>
    <w:p>
      <w:r>
        <w:t>Xã Cấn Hữu</w:t>
      </w:r>
    </w:p>
    <w:p>
      <w:r>
        <w:t>55</w:t>
      </w:r>
    </w:p>
    <w:p>
      <w:r>
        <w:t>10.000</w:t>
      </w:r>
    </w:p>
    <w:p>
      <w:r>
        <w:t>88.000</w:t>
      </w:r>
    </w:p>
    <w:p>
      <w:r>
        <w:t>55</w:t>
      </w:r>
    </w:p>
    <w:p>
      <w:r>
        <w:t>20.000</w:t>
      </w:r>
    </w:p>
    <w:p>
      <w:r>
        <w:t>13.000</w:t>
      </w:r>
    </w:p>
    <w:p>
      <w:r>
        <w:t>Xã Thạch Thán</w:t>
      </w:r>
    </w:p>
    <w:p>
      <w:r>
        <w:t>30</w:t>
      </w:r>
    </w:p>
    <w:p>
      <w:r>
        <w:t>1.000</w:t>
      </w:r>
    </w:p>
    <w:p>
      <w:r>
        <w:t>63.000</w:t>
      </w:r>
    </w:p>
    <w:p>
      <w:r>
        <w:t>30</w:t>
      </w:r>
    </w:p>
    <w:p>
      <w:r>
        <w:t>3.000</w:t>
      </w:r>
    </w:p>
    <w:p>
      <w:r>
        <w:t>970.000</w:t>
      </w:r>
    </w:p>
    <w:p>
      <w:r>
        <w:t>Xã Nghĩa Hương</w:t>
      </w:r>
    </w:p>
    <w:p>
      <w:r>
        <w:t>10</w:t>
      </w:r>
    </w:p>
    <w:p>
      <w:r>
        <w:t>540</w:t>
      </w:r>
    </w:p>
    <w:p>
      <w:r>
        <w:t>64.000</w:t>
      </w:r>
    </w:p>
    <w:p>
      <w:r>
        <w:t>10</w:t>
      </w:r>
    </w:p>
    <w:p>
      <w:r>
        <w:t>1.000</w:t>
      </w:r>
    </w:p>
    <w:p>
      <w:r>
        <w:t>259.000</w:t>
      </w:r>
    </w:p>
    <w:p>
      <w:r>
        <w:t>Xã Phượng Cách</w:t>
      </w:r>
    </w:p>
    <w:p>
      <w:r>
        <w:t>10</w:t>
      </w:r>
    </w:p>
    <w:p>
      <w:r>
        <w:t>120</w:t>
      </w:r>
    </w:p>
    <w:p>
      <w:r>
        <w:t>10</w:t>
      </w:r>
    </w:p>
    <w:p>
      <w:r>
        <w:t>200</w:t>
      </w:r>
    </w:p>
    <w:p>
      <w:r>
        <w:t>Xã Cộng Hòa</w:t>
      </w:r>
    </w:p>
    <w:p>
      <w:r>
        <w:t>32</w:t>
      </w:r>
    </w:p>
    <w:p>
      <w:r>
        <w:t>100.000</w:t>
      </w:r>
    </w:p>
    <w:p>
      <w:r>
        <w:t>32</w:t>
      </w:r>
    </w:p>
    <w:p>
      <w:r>
        <w:t>500.000</w:t>
      </w:r>
    </w:p>
    <w:p>
      <w:r>
        <w:t>Xã Tân Hòa</w:t>
      </w:r>
    </w:p>
    <w:p>
      <w:r>
        <w:t>17</w:t>
      </w:r>
    </w:p>
    <w:p>
      <w:r>
        <w:t>350</w:t>
      </w:r>
    </w:p>
    <w:p>
      <w:r>
        <w:t>17</w:t>
      </w:r>
    </w:p>
    <w:p>
      <w:r>
        <w:t>8.000</w:t>
      </w:r>
    </w:p>
    <w:p>
      <w:r>
        <w:t>5</w:t>
      </w:r>
    </w:p>
    <w:p>
      <w:r>
        <w:t>Huyện Chương Mỹ</w:t>
      </w:r>
    </w:p>
    <w:p>
      <w:r>
        <w:t>312</w:t>
      </w:r>
    </w:p>
    <w:p>
      <w:r>
        <w:t>71.500</w:t>
      </w:r>
    </w:p>
    <w:p>
      <w:r>
        <w:t>0</w:t>
      </w:r>
    </w:p>
    <w:p>
      <w:r>
        <w:t>9.500</w:t>
      </w:r>
    </w:p>
    <w:p>
      <w:r>
        <w:t>2.007.000</w:t>
      </w:r>
    </w:p>
    <w:p>
      <w:r>
        <w:t>312</w:t>
      </w:r>
    </w:p>
    <w:p>
      <w:r>
        <w:t>71.500</w:t>
      </w:r>
    </w:p>
    <w:p>
      <w:r>
        <w:t>0</w:t>
      </w:r>
    </w:p>
    <w:p>
      <w:r>
        <w:t>9.500</w:t>
      </w:r>
    </w:p>
    <w:p>
      <w:r>
        <w:t>2.007.000</w:t>
      </w:r>
    </w:p>
    <w:p>
      <w:r>
        <w:t>Xã Thanh Bình</w:t>
      </w:r>
    </w:p>
    <w:p>
      <w:r>
        <w:t>35</w:t>
      </w:r>
    </w:p>
    <w:p>
      <w:r>
        <w:t>12.000</w:t>
      </w:r>
    </w:p>
    <w:p>
      <w:r>
        <w:t>250.000</w:t>
      </w:r>
    </w:p>
    <w:p>
      <w:r>
        <w:t>35</w:t>
      </w:r>
    </w:p>
    <w:p>
      <w:r>
        <w:t>12.000</w:t>
      </w:r>
    </w:p>
    <w:p>
      <w:r>
        <w:t>250.000</w:t>
      </w:r>
    </w:p>
    <w:p>
      <w:r>
        <w:t>Xã Tốt Động</w:t>
      </w:r>
    </w:p>
    <w:p>
      <w:r>
        <w:t>30</w:t>
      </w:r>
    </w:p>
    <w:p>
      <w:r>
        <w:t>12.000</w:t>
      </w:r>
    </w:p>
    <w:p>
      <w:r>
        <w:t>157.000</w:t>
      </w:r>
    </w:p>
    <w:p>
      <w:r>
        <w:t>30</w:t>
      </w:r>
    </w:p>
    <w:p>
      <w:r>
        <w:t>12.000</w:t>
      </w:r>
    </w:p>
    <w:p>
      <w:r>
        <w:t>157.000</w:t>
      </w:r>
    </w:p>
    <w:p>
      <w:r>
        <w:t>Trường Yên</w:t>
      </w:r>
    </w:p>
    <w:p>
      <w:r>
        <w:t>15</w:t>
      </w:r>
    </w:p>
    <w:p>
      <w:r>
        <w:t>200.000</w:t>
      </w:r>
    </w:p>
    <w:p>
      <w:r>
        <w:t>15</w:t>
      </w:r>
    </w:p>
    <w:p>
      <w:r>
        <w:t>200.000</w:t>
      </w:r>
    </w:p>
    <w:p>
      <w:r>
        <w:t>Xã Thụy Hương</w:t>
      </w:r>
    </w:p>
    <w:p>
      <w:r>
        <w:t>10</w:t>
      </w:r>
    </w:p>
    <w:p>
      <w:r>
        <w:t>2.000</w:t>
      </w:r>
    </w:p>
    <w:p>
      <w:r>
        <w:t>700</w:t>
      </w:r>
    </w:p>
    <w:p>
      <w:r>
        <w:t>100.000</w:t>
      </w:r>
    </w:p>
    <w:p>
      <w:r>
        <w:t>10</w:t>
      </w:r>
    </w:p>
    <w:p>
      <w:r>
        <w:t>2.000</w:t>
      </w:r>
    </w:p>
    <w:p>
      <w:r>
        <w:t>700</w:t>
      </w:r>
    </w:p>
    <w:p>
      <w:r>
        <w:t>100.000</w:t>
      </w:r>
    </w:p>
    <w:p>
      <w:r>
        <w:t>Xã Lam Điền</w:t>
      </w:r>
    </w:p>
    <w:p>
      <w:r>
        <w:t>25</w:t>
      </w:r>
    </w:p>
    <w:p>
      <w:r>
        <w:t>12.000</w:t>
      </w:r>
    </w:p>
    <w:p>
      <w:r>
        <w:t>800</w:t>
      </w:r>
    </w:p>
    <w:p>
      <w:r>
        <w:t>300.000</w:t>
      </w:r>
    </w:p>
    <w:p>
      <w:r>
        <w:t>25</w:t>
      </w:r>
    </w:p>
    <w:p>
      <w:r>
        <w:t>12.000</w:t>
      </w:r>
    </w:p>
    <w:p>
      <w:r>
        <w:t>800</w:t>
      </w:r>
    </w:p>
    <w:p>
      <w:r>
        <w:t>300.000</w:t>
      </w:r>
    </w:p>
    <w:p>
      <w:r>
        <w:t>Xã Đại Yên</w:t>
      </w:r>
    </w:p>
    <w:p>
      <w:r>
        <w:t>4</w:t>
      </w:r>
    </w:p>
    <w:p>
      <w:r>
        <w:t>200.000</w:t>
      </w:r>
    </w:p>
    <w:p>
      <w:r>
        <w:t>4</w:t>
      </w:r>
    </w:p>
    <w:p>
      <w:r>
        <w:t>200.000</w:t>
      </w:r>
    </w:p>
    <w:p>
      <w:r>
        <w:t>Xã Hữu Văn</w:t>
      </w:r>
    </w:p>
    <w:p>
      <w:r>
        <w:t>25</w:t>
      </w:r>
    </w:p>
    <w:p>
      <w:r>
        <w:t>4.000</w:t>
      </w:r>
    </w:p>
    <w:p>
      <w:r>
        <w:t>200.000</w:t>
      </w:r>
    </w:p>
    <w:p>
      <w:r>
        <w:t>25</w:t>
      </w:r>
    </w:p>
    <w:p>
      <w:r>
        <w:t>4.000</w:t>
      </w:r>
    </w:p>
    <w:p>
      <w:r>
        <w:t>200.000</w:t>
      </w:r>
    </w:p>
    <w:p>
      <w:r>
        <w:t>Xã Tiên Phương</w:t>
      </w:r>
    </w:p>
    <w:p>
      <w:r>
        <w:t>31</w:t>
      </w:r>
    </w:p>
    <w:p>
      <w:r>
        <w:t>5.500</w:t>
      </w:r>
    </w:p>
    <w:p>
      <w:r>
        <w:t>200000</w:t>
      </w:r>
    </w:p>
    <w:p>
      <w:r>
        <w:t>31</w:t>
      </w:r>
    </w:p>
    <w:p>
      <w:r>
        <w:t>5.500</w:t>
      </w:r>
    </w:p>
    <w:p>
      <w:r>
        <w:t>200000</w:t>
      </w:r>
    </w:p>
    <w:p>
      <w:r>
        <w:t>Xã Trần Phú</w:t>
      </w:r>
    </w:p>
    <w:p>
      <w:r>
        <w:t>10</w:t>
      </w:r>
    </w:p>
    <w:p>
      <w:r>
        <w:t>12.000</w:t>
      </w:r>
    </w:p>
    <w:p>
      <w:r>
        <w:t>1.200</w:t>
      </w:r>
    </w:p>
    <w:p>
      <w:r>
        <w:t>10</w:t>
      </w:r>
    </w:p>
    <w:p>
      <w:r>
        <w:t>12.000</w:t>
      </w:r>
    </w:p>
    <w:p>
      <w:r>
        <w:t>1.200</w:t>
      </w:r>
    </w:p>
    <w:p>
      <w:r>
        <w:t>Xã Thủy Xuân Tiên</w:t>
      </w:r>
    </w:p>
    <w:p>
      <w:r>
        <w:t>25</w:t>
      </w:r>
    </w:p>
    <w:p>
      <w:r>
        <w:t>1.000</w:t>
      </w:r>
    </w:p>
    <w:p>
      <w:r>
        <w:t>200.000</w:t>
      </w:r>
    </w:p>
    <w:p>
      <w:r>
        <w:t>25</w:t>
      </w:r>
    </w:p>
    <w:p>
      <w:r>
        <w:t>1.000</w:t>
      </w:r>
    </w:p>
    <w:p>
      <w:r>
        <w:t>200.000</w:t>
      </w:r>
    </w:p>
    <w:p>
      <w:r>
        <w:t>Xã Phụng Châu</w:t>
      </w:r>
    </w:p>
    <w:p>
      <w:r>
        <w:t>20</w:t>
      </w:r>
    </w:p>
    <w:p>
      <w:r>
        <w:t>200.000</w:t>
      </w:r>
    </w:p>
    <w:p>
      <w:r>
        <w:t>20</w:t>
      </w:r>
    </w:p>
    <w:p>
      <w:r>
        <w:t>200.000</w:t>
      </w:r>
    </w:p>
    <w:p>
      <w:r>
        <w:t>Xã Mỹ Lương</w:t>
      </w:r>
    </w:p>
    <w:p>
      <w:r>
        <w:t>7</w:t>
      </w:r>
    </w:p>
    <w:p>
      <w:r>
        <w:t>1.200</w:t>
      </w:r>
    </w:p>
    <w:p>
      <w:r>
        <w:t>7</w:t>
      </w:r>
    </w:p>
    <w:p>
      <w:r>
        <w:t>1.200</w:t>
      </w:r>
    </w:p>
    <w:p>
      <w:r>
        <w:t>Xã Hoàng Văn Thụ</w:t>
      </w:r>
    </w:p>
    <w:p>
      <w:r>
        <w:t>8</w:t>
      </w:r>
    </w:p>
    <w:p>
      <w:r>
        <w:t>600</w:t>
      </w:r>
    </w:p>
    <w:p>
      <w:r>
        <w:t>8</w:t>
      </w:r>
    </w:p>
    <w:p>
      <w:r>
        <w:t>600</w:t>
      </w:r>
    </w:p>
    <w:p>
      <w:r>
        <w:t>Xã Nam Phương Tiến</w:t>
      </w:r>
    </w:p>
    <w:p>
      <w:r>
        <w:t>5</w:t>
      </w:r>
    </w:p>
    <w:p>
      <w:r>
        <w:t>1.000</w:t>
      </w:r>
    </w:p>
    <w:p>
      <w:r>
        <w:t>5</w:t>
      </w:r>
    </w:p>
    <w:p>
      <w:r>
        <w:t>1.000</w:t>
      </w:r>
    </w:p>
    <w:p>
      <w:r>
        <w:t>Xã Tân Tiến</w:t>
      </w:r>
    </w:p>
    <w:p>
      <w:r>
        <w:t>8</w:t>
      </w:r>
    </w:p>
    <w:p>
      <w:r>
        <w:t>600</w:t>
      </w:r>
    </w:p>
    <w:p>
      <w:r>
        <w:t>8</w:t>
      </w:r>
    </w:p>
    <w:p>
      <w:r>
        <w:t>600</w:t>
      </w:r>
    </w:p>
    <w:p>
      <w:r>
        <w:t>Xã Thượng Vực</w:t>
      </w:r>
    </w:p>
    <w:p>
      <w:r>
        <w:t>10</w:t>
      </w:r>
    </w:p>
    <w:p>
      <w:r>
        <w:t>1.000</w:t>
      </w:r>
    </w:p>
    <w:p>
      <w:r>
        <w:t>10</w:t>
      </w:r>
    </w:p>
    <w:p>
      <w:r>
        <w:t>1.000</w:t>
      </w:r>
    </w:p>
    <w:p>
      <w:r>
        <w:t>Xã Hoàng Diệu</w:t>
      </w:r>
    </w:p>
    <w:p>
      <w:r>
        <w:t>15</w:t>
      </w:r>
    </w:p>
    <w:p>
      <w:r>
        <w:t>1.000</w:t>
      </w:r>
    </w:p>
    <w:p>
      <w:r>
        <w:t>15</w:t>
      </w:r>
    </w:p>
    <w:p>
      <w:r>
        <w:t>1.000</w:t>
      </w:r>
    </w:p>
    <w:p>
      <w:r>
        <w:t>Xã Đông Sơn</w:t>
      </w:r>
    </w:p>
    <w:p>
      <w:r>
        <w:t>29</w:t>
      </w:r>
    </w:p>
    <w:p>
      <w:r>
        <w:t>12.000</w:t>
      </w:r>
    </w:p>
    <w:p>
      <w:r>
        <w:t>400</w:t>
      </w:r>
    </w:p>
    <w:p>
      <w:r>
        <w:t>29</w:t>
      </w:r>
    </w:p>
    <w:p>
      <w:r>
        <w:t>12.000</w:t>
      </w:r>
    </w:p>
    <w:p>
      <w:r>
        <w:t>400</w:t>
      </w:r>
    </w:p>
    <w:p>
      <w:r>
        <w:t>6</w:t>
      </w:r>
    </w:p>
    <w:p>
      <w:r>
        <w:t>Huyện Thanh Oai</w:t>
      </w:r>
    </w:p>
    <w:p>
      <w:r>
        <w:t>86</w:t>
      </w:r>
    </w:p>
    <w:p>
      <w:r>
        <w:t>9.500</w:t>
      </w:r>
    </w:p>
    <w:p>
      <w:r>
        <w:t>0</w:t>
      </w:r>
    </w:p>
    <w:p>
      <w:r>
        <w:t>320.000</w:t>
      </w:r>
    </w:p>
    <w:p>
      <w:r>
        <w:t>86</w:t>
      </w:r>
    </w:p>
    <w:p>
      <w:r>
        <w:t>9.500</w:t>
      </w:r>
    </w:p>
    <w:p>
      <w:r>
        <w:t>0</w:t>
      </w:r>
    </w:p>
    <w:p>
      <w:r>
        <w:t>0</w:t>
      </w:r>
    </w:p>
    <w:p>
      <w:r>
        <w:t>360.000</w:t>
      </w:r>
    </w:p>
    <w:p>
      <w:r>
        <w:t>Xã Tân Ước</w:t>
      </w:r>
    </w:p>
    <w:p>
      <w:r>
        <w:t>31</w:t>
      </w:r>
    </w:p>
    <w:p>
      <w:r>
        <w:t>5.500</w:t>
      </w:r>
    </w:p>
    <w:p>
      <w:r>
        <w:t>31</w:t>
      </w:r>
    </w:p>
    <w:p>
      <w:r>
        <w:t>5.500</w:t>
      </w:r>
    </w:p>
    <w:p>
      <w:r>
        <w:t>Xã Kim Thư</w:t>
      </w:r>
    </w:p>
    <w:p>
      <w:r>
        <w:t>15</w:t>
      </w:r>
    </w:p>
    <w:p>
      <w:r>
        <w:t>4.000</w:t>
      </w:r>
    </w:p>
    <w:p>
      <w:r>
        <w:t>15</w:t>
      </w:r>
    </w:p>
    <w:p>
      <w:r>
        <w:t>4.000</w:t>
      </w:r>
    </w:p>
    <w:p>
      <w:r>
        <w:t>Xã Hồng Dương</w:t>
      </w:r>
    </w:p>
    <w:p>
      <w:r>
        <w:t>20</w:t>
      </w:r>
    </w:p>
    <w:p>
      <w:r>
        <w:t>160.000</w:t>
      </w:r>
    </w:p>
    <w:p>
      <w:r>
        <w:t>20</w:t>
      </w:r>
    </w:p>
    <w:p>
      <w:r>
        <w:t>180.000</w:t>
      </w:r>
    </w:p>
    <w:p>
      <w:r>
        <w:t>Xã Liên Châu</w:t>
      </w:r>
    </w:p>
    <w:p>
      <w:r>
        <w:t>20</w:t>
      </w:r>
    </w:p>
    <w:p>
      <w:r>
        <w:t>160.000</w:t>
      </w:r>
    </w:p>
    <w:p>
      <w:r>
        <w:t>20</w:t>
      </w:r>
    </w:p>
    <w:p>
      <w:r>
        <w:t>180.000</w:t>
      </w:r>
    </w:p>
    <w:p>
      <w:r>
        <w:t>7</w:t>
      </w:r>
    </w:p>
    <w:p>
      <w:r>
        <w:t>Huyện Ứng Hòa</w:t>
      </w:r>
    </w:p>
    <w:p>
      <w:r>
        <w:t>413</w:t>
      </w:r>
    </w:p>
    <w:p>
      <w:r>
        <w:t>114.818</w:t>
      </w:r>
    </w:p>
    <w:p>
      <w:r>
        <w:t>0</w:t>
      </w:r>
    </w:p>
    <w:p>
      <w:r>
        <w:t>1.075.747</w:t>
      </w:r>
    </w:p>
    <w:p>
      <w:r>
        <w:t>428</w:t>
      </w:r>
    </w:p>
    <w:p>
      <w:r>
        <w:t>151.000</w:t>
      </w:r>
    </w:p>
    <w:p>
      <w:r>
        <w:t>-</w:t>
      </w:r>
    </w:p>
    <w:p>
      <w:r>
        <w:t>-</w:t>
      </w:r>
    </w:p>
    <w:p>
      <w:r>
        <w:t>1.490.000</w:t>
      </w:r>
    </w:p>
    <w:p>
      <w:r>
        <w:t>Xã Vạn Thái</w:t>
      </w:r>
    </w:p>
    <w:p>
      <w:r>
        <w:t>34</w:t>
      </w:r>
    </w:p>
    <w:p>
      <w:r>
        <w:t>30.050</w:t>
      </w:r>
    </w:p>
    <w:p>
      <w:r>
        <w:t>34</w:t>
      </w:r>
    </w:p>
    <w:p>
      <w:r>
        <w:t>34.500</w:t>
      </w:r>
    </w:p>
    <w:p>
      <w:r>
        <w:t>Xã Tảo Dương Văn</w:t>
      </w:r>
    </w:p>
    <w:p>
      <w:r>
        <w:t>20</w:t>
      </w:r>
    </w:p>
    <w:p>
      <w:r>
        <w:t>14.000</w:t>
      </w:r>
    </w:p>
    <w:p>
      <w:r>
        <w:t>23</w:t>
      </w:r>
    </w:p>
    <w:p>
      <w:r>
        <w:t>15.000</w:t>
      </w:r>
    </w:p>
    <w:p>
      <w:r>
        <w:t>xã Đông Lỗ - xã Kim Đường</w:t>
      </w:r>
    </w:p>
    <w:p>
      <w:r>
        <w:t>70</w:t>
      </w:r>
    </w:p>
    <w:p>
      <w:r>
        <w:t>173.500</w:t>
      </w:r>
    </w:p>
    <w:p>
      <w:r>
        <w:t>70</w:t>
      </w:r>
    </w:p>
    <w:p>
      <w:r>
        <w:t>245.000</w:t>
      </w:r>
    </w:p>
    <w:p>
      <w:r>
        <w:t>Xã Trung Tú</w:t>
      </w:r>
    </w:p>
    <w:p>
      <w:r>
        <w:t>28</w:t>
      </w:r>
    </w:p>
    <w:p>
      <w:r>
        <w:t>481</w:t>
      </w:r>
    </w:p>
    <w:p>
      <w:r>
        <w:t>28</w:t>
      </w:r>
    </w:p>
    <w:p>
      <w:r>
        <w:t>10.000</w:t>
      </w:r>
    </w:p>
    <w:p>
      <w:r>
        <w:t>Xã Vạn Thái</w:t>
      </w:r>
    </w:p>
    <w:p>
      <w:r>
        <w:t>34</w:t>
      </w:r>
    </w:p>
    <w:p>
      <w:r>
        <w:t>30.050</w:t>
      </w:r>
    </w:p>
    <w:p>
      <w:r>
        <w:t>34</w:t>
      </w:r>
    </w:p>
    <w:p>
      <w:r>
        <w:t>34.500</w:t>
      </w:r>
    </w:p>
    <w:p>
      <w:r>
        <w:t>Xã Tảo Dương Văn</w:t>
      </w:r>
    </w:p>
    <w:p>
      <w:r>
        <w:t>20</w:t>
      </w:r>
    </w:p>
    <w:p>
      <w:r>
        <w:t>14.000</w:t>
      </w:r>
    </w:p>
    <w:p>
      <w:r>
        <w:t>23</w:t>
      </w:r>
    </w:p>
    <w:p>
      <w:r>
        <w:t>15.000</w:t>
      </w:r>
    </w:p>
    <w:p>
      <w:r>
        <w:t>xã Đông Lỗ - xã Kim Đường</w:t>
      </w:r>
    </w:p>
    <w:p>
      <w:r>
        <w:t>70</w:t>
      </w:r>
    </w:p>
    <w:p>
      <w:r>
        <w:t>173.500</w:t>
      </w:r>
    </w:p>
    <w:p>
      <w:r>
        <w:t>70</w:t>
      </w:r>
    </w:p>
    <w:p>
      <w:r>
        <w:t>245.000</w:t>
      </w:r>
    </w:p>
    <w:p>
      <w:r>
        <w:t>Xã Trung Tú</w:t>
      </w:r>
    </w:p>
    <w:p>
      <w:r>
        <w:t>28</w:t>
      </w:r>
    </w:p>
    <w:p>
      <w:r>
        <w:t>481</w:t>
      </w:r>
    </w:p>
    <w:p>
      <w:r>
        <w:t>28</w:t>
      </w:r>
    </w:p>
    <w:p>
      <w:r>
        <w:t>10.000</w:t>
      </w:r>
    </w:p>
    <w:p>
      <w:r>
        <w:t>Xã Hồng Quang</w:t>
      </w:r>
    </w:p>
    <w:p>
      <w:r>
        <w:t>11</w:t>
      </w:r>
    </w:p>
    <w:p>
      <w:r>
        <w:t>6.743</w:t>
      </w:r>
    </w:p>
    <w:p>
      <w:r>
        <w:t>15</w:t>
      </w:r>
    </w:p>
    <w:p>
      <w:r>
        <w:t>10.000</w:t>
      </w:r>
    </w:p>
    <w:p>
      <w:r>
        <w:t>Xã Sơn Công</w:t>
      </w:r>
    </w:p>
    <w:p>
      <w:r>
        <w:t>5</w:t>
      </w:r>
    </w:p>
    <w:p>
      <w:r>
        <w:t>9.570</w:t>
      </w:r>
    </w:p>
    <w:p>
      <w:r>
        <w:t>10</w:t>
      </w:r>
    </w:p>
    <w:p>
      <w:r>
        <w:t>10.000</w:t>
      </w:r>
    </w:p>
    <w:p>
      <w:r>
        <w:t>Xã Liên Bạt</w:t>
      </w:r>
    </w:p>
    <w:p>
      <w:r>
        <w:t>13</w:t>
      </w:r>
    </w:p>
    <w:p>
      <w:r>
        <w:t>9.443</w:t>
      </w:r>
    </w:p>
    <w:p>
      <w:r>
        <w:t>13</w:t>
      </w:r>
    </w:p>
    <w:p>
      <w:r>
        <w:t>12.000</w:t>
      </w:r>
    </w:p>
    <w:p>
      <w:r>
        <w:t>Xã Phương Tú - Trung Tú - Đồng Tân - Hòa Lâm</w:t>
      </w:r>
    </w:p>
    <w:p>
      <w:r>
        <w:t>60</w:t>
      </w:r>
    </w:p>
    <w:p>
      <w:r>
        <w:t>459.988</w:t>
      </w:r>
    </w:p>
    <w:p>
      <w:r>
        <w:t>60</w:t>
      </w:r>
    </w:p>
    <w:p>
      <w:r>
        <w:t>600.000</w:t>
      </w:r>
    </w:p>
    <w:p>
      <w:r>
        <w:t>Xã Viên An-Viên Nội</w:t>
      </w:r>
    </w:p>
    <w:p>
      <w:r>
        <w:t>20</w:t>
      </w:r>
    </w:p>
    <w:p>
      <w:r>
        <w:t>268.759</w:t>
      </w:r>
    </w:p>
    <w:p>
      <w:r>
        <w:t>20</w:t>
      </w:r>
    </w:p>
    <w:p>
      <w:r>
        <w:t>400.000</w:t>
      </w:r>
    </w:p>
    <w:p>
      <w:r>
        <w:t>8</w:t>
      </w:r>
    </w:p>
    <w:p>
      <w:r>
        <w:t>Huyện Phú Xuyên</w:t>
      </w:r>
    </w:p>
    <w:p>
      <w:r>
        <w:t>561</w:t>
      </w:r>
    </w:p>
    <w:p>
      <w:r>
        <w:t>19.403</w:t>
      </w:r>
    </w:p>
    <w:p>
      <w:r>
        <w:t>0</w:t>
      </w:r>
    </w:p>
    <w:p>
      <w:r>
        <w:t>1.848</w:t>
      </w:r>
    </w:p>
    <w:p>
      <w:r>
        <w:t>639.090</w:t>
      </w:r>
    </w:p>
    <w:p>
      <w:r>
        <w:t>561</w:t>
      </w:r>
    </w:p>
    <w:p>
      <w:r>
        <w:t>31.100</w:t>
      </w:r>
    </w:p>
    <w:p>
      <w:r>
        <w:t>0</w:t>
      </w:r>
    </w:p>
    <w:p>
      <w:r>
        <w:t>3.700</w:t>
      </w:r>
    </w:p>
    <w:p>
      <w:r>
        <w:t>745.000</w:t>
      </w:r>
    </w:p>
    <w:p>
      <w:r>
        <w:t>Xã Hồng Thái</w:t>
      </w:r>
    </w:p>
    <w:p>
      <w:r>
        <w:t>60</w:t>
      </w:r>
    </w:p>
    <w:p>
      <w:r>
        <w:t>4.842</w:t>
      </w:r>
    </w:p>
    <w:p>
      <w:r>
        <w:t>116</w:t>
      </w:r>
    </w:p>
    <w:p>
      <w:r>
        <w:t>36.880</w:t>
      </w:r>
    </w:p>
    <w:p>
      <w:r>
        <w:t>60</w:t>
      </w:r>
    </w:p>
    <w:p>
      <w:r>
        <w:t>7.000</w:t>
      </w:r>
    </w:p>
    <w:p>
      <w:r>
        <w:t>250</w:t>
      </w:r>
    </w:p>
    <w:p>
      <w:r>
        <w:t>50.000</w:t>
      </w:r>
    </w:p>
    <w:p>
      <w:r>
        <w:t>Xã Quang Lãng</w:t>
      </w:r>
    </w:p>
    <w:p>
      <w:r>
        <w:t>65</w:t>
      </w:r>
    </w:p>
    <w:p>
      <w:r>
        <w:t>4 605</w:t>
      </w:r>
    </w:p>
    <w:p>
      <w:r>
        <w:t>529</w:t>
      </w:r>
    </w:p>
    <w:p>
      <w:r>
        <w:t>18.010</w:t>
      </w:r>
    </w:p>
    <w:p>
      <w:r>
        <w:t>65</w:t>
      </w:r>
    </w:p>
    <w:p>
      <w:r>
        <w:t>5.700</w:t>
      </w:r>
    </w:p>
    <w:p>
      <w:r>
        <w:t>1.700</w:t>
      </w:r>
    </w:p>
    <w:p>
      <w:r>
        <w:t>20.000</w:t>
      </w:r>
    </w:p>
    <w:p>
      <w:r>
        <w:t>Xã Hồng Minh</w:t>
      </w:r>
    </w:p>
    <w:p>
      <w:r>
        <w:t>102</w:t>
      </w:r>
    </w:p>
    <w:p>
      <w:r>
        <w:t>2.425</w:t>
      </w:r>
    </w:p>
    <w:p>
      <w:r>
        <w:t>72</w:t>
      </w:r>
    </w:p>
    <w:p>
      <w:r>
        <w:t>204.570</w:t>
      </w:r>
    </w:p>
    <w:p>
      <w:r>
        <w:t>102</w:t>
      </w:r>
    </w:p>
    <w:p>
      <w:r>
        <w:t>3.500</w:t>
      </w:r>
    </w:p>
    <w:p>
      <w:r>
        <w:t>150</w:t>
      </w:r>
    </w:p>
    <w:p>
      <w:r>
        <w:t>215.000</w:t>
      </w:r>
    </w:p>
    <w:p>
      <w:r>
        <w:t>Xã Minh Tân</w:t>
      </w:r>
    </w:p>
    <w:p>
      <w:r>
        <w:t>40</w:t>
      </w:r>
    </w:p>
    <w:p>
      <w:r>
        <w:t>1.720</w:t>
      </w:r>
    </w:p>
    <w:p>
      <w:r>
        <w:t>693</w:t>
      </w:r>
    </w:p>
    <w:p>
      <w:r>
        <w:t>133.810</w:t>
      </w:r>
    </w:p>
    <w:p>
      <w:r>
        <w:t>40</w:t>
      </w:r>
    </w:p>
    <w:p>
      <w:r>
        <w:t>3.000</w:t>
      </w:r>
    </w:p>
    <w:p>
      <w:r>
        <w:t>900</w:t>
      </w:r>
    </w:p>
    <w:p>
      <w:r>
        <w:t>140.000</w:t>
      </w:r>
    </w:p>
    <w:p>
      <w:r>
        <w:t>Xã Khai Thái</w:t>
      </w:r>
    </w:p>
    <w:p>
      <w:r>
        <w:t>90</w:t>
      </w:r>
    </w:p>
    <w:p>
      <w:r>
        <w:t>2.125</w:t>
      </w:r>
    </w:p>
    <w:p>
      <w:r>
        <w:t>180</w:t>
      </w:r>
    </w:p>
    <w:p>
      <w:r>
        <w:t>67.860</w:t>
      </w:r>
    </w:p>
    <w:p>
      <w:r>
        <w:t>90</w:t>
      </w:r>
    </w:p>
    <w:p>
      <w:r>
        <w:t>3.000</w:t>
      </w:r>
    </w:p>
    <w:p>
      <w:r>
        <w:t>350</w:t>
      </w:r>
    </w:p>
    <w:p>
      <w:r>
        <w:t>115.000</w:t>
      </w:r>
    </w:p>
    <w:p>
      <w:r>
        <w:t>Xã Châu Can</w:t>
      </w:r>
    </w:p>
    <w:p>
      <w:r>
        <w:t>100</w:t>
      </w:r>
    </w:p>
    <w:p>
      <w:r>
        <w:t>1.283</w:t>
      </w:r>
    </w:p>
    <w:p>
      <w:r>
        <w:t>100</w:t>
      </w:r>
    </w:p>
    <w:p>
      <w:r>
        <w:t>8.530</w:t>
      </w:r>
    </w:p>
    <w:p>
      <w:r>
        <w:t>100</w:t>
      </w:r>
    </w:p>
    <w:p>
      <w:r>
        <w:t>3.400</w:t>
      </w:r>
    </w:p>
    <w:p>
      <w:r>
        <w:t>150</w:t>
      </w:r>
    </w:p>
    <w:p>
      <w:r>
        <w:t>70.000</w:t>
      </w:r>
    </w:p>
    <w:p>
      <w:r>
        <w:t>Xã Tân Dân</w:t>
      </w:r>
    </w:p>
    <w:p>
      <w:r>
        <w:t>104</w:t>
      </w:r>
    </w:p>
    <w:p>
      <w:r>
        <w:t>2.403</w:t>
      </w:r>
    </w:p>
    <w:p>
      <w:r>
        <w:t>158</w:t>
      </w:r>
    </w:p>
    <w:p>
      <w:r>
        <w:t>119.430</w:t>
      </w:r>
    </w:p>
    <w:p>
      <w:r>
        <w:t>104</w:t>
      </w:r>
    </w:p>
    <w:p>
      <w:r>
        <w:t>5.500</w:t>
      </w:r>
    </w:p>
    <w:p>
      <w:r>
        <w:t>200</w:t>
      </w:r>
    </w:p>
    <w:p>
      <w:r>
        <w:t>135.000</w:t>
      </w:r>
    </w:p>
    <w:p>
      <w:r>
        <w:t>9</w:t>
      </w:r>
    </w:p>
    <w:p>
      <w:r>
        <w:t>Huyện Thường Tín</w:t>
      </w:r>
    </w:p>
    <w:p>
      <w:r>
        <w:t>9</w:t>
      </w:r>
    </w:p>
    <w:p>
      <w:r>
        <w:t>2.000</w:t>
      </w:r>
    </w:p>
    <w:p>
      <w:r>
        <w:t>10.500</w:t>
      </w:r>
    </w:p>
    <w:p>
      <w:r>
        <w:t>9</w:t>
      </w:r>
    </w:p>
    <w:p>
      <w:r>
        <w:t>4.100</w:t>
      </w:r>
    </w:p>
    <w:p>
      <w:r>
        <w:t>11.900</w:t>
      </w:r>
    </w:p>
    <w:p>
      <w:r>
        <w:t>Xã Vân Tảo</w:t>
      </w:r>
    </w:p>
    <w:p>
      <w:r>
        <w:t>4</w:t>
      </w:r>
    </w:p>
    <w:p>
      <w:r>
        <w:t>2.000</w:t>
      </w:r>
    </w:p>
    <w:p>
      <w:r>
        <w:t>4</w:t>
      </w:r>
    </w:p>
    <w:p>
      <w:r>
        <w:t>4.000</w:t>
      </w:r>
    </w:p>
    <w:p>
      <w:r>
        <w:t>Xã Văn Phú</w:t>
      </w:r>
    </w:p>
    <w:p>
      <w:r>
        <w:t>5</w:t>
      </w:r>
    </w:p>
    <w:p>
      <w:r>
        <w:t>10.500</w:t>
      </w:r>
    </w:p>
    <w:p>
      <w:r>
        <w:t>5</w:t>
      </w:r>
    </w:p>
    <w:p>
      <w:r>
        <w:t>100</w:t>
      </w:r>
    </w:p>
    <w:p>
      <w:r>
        <w:t>11.900</w:t>
      </w:r>
    </w:p>
    <w:p>
      <w:r>
        <w:t>10</w:t>
      </w:r>
    </w:p>
    <w:p>
      <w:r>
        <w:t>Huyện Sóc Sơn</w:t>
      </w:r>
    </w:p>
    <w:p>
      <w:r>
        <w:t>580</w:t>
      </w:r>
    </w:p>
    <w:p>
      <w:r>
        <w:t>48.855</w:t>
      </w:r>
    </w:p>
    <w:p>
      <w:r>
        <w:t>700.000</w:t>
      </w:r>
    </w:p>
    <w:p>
      <w:r>
        <w:t>550</w:t>
      </w:r>
    </w:p>
    <w:p>
      <w:r>
        <w:t>52.100</w:t>
      </w:r>
    </w:p>
    <w:p>
      <w:r>
        <w:t>13.291</w:t>
      </w:r>
    </w:p>
    <w:p>
      <w:r>
        <w:t>748.000</w:t>
      </w:r>
    </w:p>
    <w:p>
      <w:r>
        <w:t>Xã Xuân Thu</w:t>
      </w:r>
    </w:p>
    <w:p>
      <w:r>
        <w:t>50</w:t>
      </w:r>
    </w:p>
    <w:p>
      <w:r>
        <w:t>2.656</w:t>
      </w:r>
    </w:p>
    <w:p>
      <w:r>
        <w:t>50.000</w:t>
      </w:r>
    </w:p>
    <w:p>
      <w:r>
        <w:t>50</w:t>
      </w:r>
    </w:p>
    <w:p>
      <w:r>
        <w:t>3.000</w:t>
      </w:r>
    </w:p>
    <w:p>
      <w:r>
        <w:t>500</w:t>
      </w:r>
    </w:p>
    <w:p>
      <w:r>
        <w:t>60.000</w:t>
      </w:r>
    </w:p>
    <w:p>
      <w:r>
        <w:t>Xã Tân Hưng</w:t>
      </w:r>
    </w:p>
    <w:p>
      <w:r>
        <w:t>50</w:t>
      </w:r>
    </w:p>
    <w:p>
      <w:r>
        <w:t>4.301</w:t>
      </w:r>
    </w:p>
    <w:p>
      <w:r>
        <w:t>130.000</w:t>
      </w:r>
    </w:p>
    <w:p>
      <w:r>
        <w:t>50</w:t>
      </w:r>
    </w:p>
    <w:p>
      <w:r>
        <w:t>5.000</w:t>
      </w:r>
    </w:p>
    <w:p>
      <w:r>
        <w:t>800</w:t>
      </w:r>
    </w:p>
    <w:p>
      <w:r>
        <w:t>130.000</w:t>
      </w:r>
    </w:p>
    <w:p>
      <w:r>
        <w:t>Xã Bắc Phú</w:t>
      </w:r>
    </w:p>
    <w:p>
      <w:r>
        <w:t>20</w:t>
      </w:r>
    </w:p>
    <w:p>
      <w:r>
        <w:t>6.702</w:t>
      </w:r>
    </w:p>
    <w:p>
      <w:r>
        <w:t>42.000</w:t>
      </w:r>
    </w:p>
    <w:p>
      <w:r>
        <w:t>20</w:t>
      </w:r>
    </w:p>
    <w:p>
      <w:r>
        <w:t>5.000</w:t>
      </w:r>
    </w:p>
    <w:p>
      <w:r>
        <w:t>700</w:t>
      </w:r>
    </w:p>
    <w:p>
      <w:r>
        <w:t>50.000</w:t>
      </w:r>
    </w:p>
    <w:p>
      <w:r>
        <w:t>Xã Bắc Sơn</w:t>
      </w:r>
    </w:p>
    <w:p>
      <w:r>
        <w:t>100</w:t>
      </w:r>
    </w:p>
    <w:p>
      <w:r>
        <w:t>12.611</w:t>
      </w:r>
    </w:p>
    <w:p>
      <w:r>
        <w:t>80.000</w:t>
      </w:r>
    </w:p>
    <w:p>
      <w:r>
        <w:t>100</w:t>
      </w:r>
    </w:p>
    <w:p>
      <w:r>
        <w:t>20.000</w:t>
      </w:r>
    </w:p>
    <w:p>
      <w:r>
        <w:t>1.200</w:t>
      </w:r>
    </w:p>
    <w:p>
      <w:r>
        <w:t>80.000</w:t>
      </w:r>
    </w:p>
    <w:p>
      <w:r>
        <w:t>Xã Hồng Kỳ</w:t>
      </w:r>
    </w:p>
    <w:p>
      <w:r>
        <w:t>50</w:t>
      </w:r>
    </w:p>
    <w:p>
      <w:r>
        <w:t>1.857</w:t>
      </w:r>
    </w:p>
    <w:p>
      <w:r>
        <w:t>90.000</w:t>
      </w:r>
    </w:p>
    <w:p>
      <w:r>
        <w:t>50</w:t>
      </w:r>
    </w:p>
    <w:p>
      <w:r>
        <w:t>2.000</w:t>
      </w:r>
    </w:p>
    <w:p>
      <w:r>
        <w:t>900</w:t>
      </w:r>
    </w:p>
    <w:p>
      <w:r>
        <w:t>120.000</w:t>
      </w:r>
    </w:p>
    <w:p>
      <w:r>
        <w:t>Xã Việt Long</w:t>
      </w:r>
    </w:p>
    <w:p>
      <w:r>
        <w:t>50</w:t>
      </w:r>
    </w:p>
    <w:p>
      <w:r>
        <w:t>1.683</w:t>
      </w:r>
    </w:p>
    <w:p>
      <w:r>
        <w:t>10.000</w:t>
      </w:r>
    </w:p>
    <w:p>
      <w:r>
        <w:t>50</w:t>
      </w:r>
    </w:p>
    <w:p>
      <w:r>
        <w:t>2.000</w:t>
      </w:r>
    </w:p>
    <w:p>
      <w:r>
        <w:t>600</w:t>
      </w:r>
    </w:p>
    <w:p>
      <w:r>
        <w:t>10.000</w:t>
      </w:r>
    </w:p>
    <w:p>
      <w:r>
        <w:t>Xã Kim Lũ</w:t>
      </w:r>
    </w:p>
    <w:p>
      <w:r>
        <w:t>30</w:t>
      </w:r>
    </w:p>
    <w:p>
      <w:r>
        <w:t>945</w:t>
      </w:r>
    </w:p>
    <w:p>
      <w:r>
        <w:t>50.000</w:t>
      </w:r>
    </w:p>
    <w:p>
      <w:r>
        <w:t>30</w:t>
      </w:r>
    </w:p>
    <w:p>
      <w:r>
        <w:t>1.000</w:t>
      </w:r>
    </w:p>
    <w:p>
      <w:r>
        <w:t>300</w:t>
      </w:r>
    </w:p>
    <w:p>
      <w:r>
        <w:t>60.000</w:t>
      </w:r>
    </w:p>
    <w:p>
      <w:r>
        <w:t>Xã Tân Minh</w:t>
      </w:r>
    </w:p>
    <w:p>
      <w:r>
        <w:t>30</w:t>
      </w:r>
    </w:p>
    <w:p>
      <w:r>
        <w:t>2.100</w:t>
      </w:r>
    </w:p>
    <w:p>
      <w:r>
        <w:t>50.000</w:t>
      </w:r>
    </w:p>
    <w:p>
      <w:r>
        <w:t>30</w:t>
      </w:r>
    </w:p>
    <w:p>
      <w:r>
        <w:t>2.100</w:t>
      </w:r>
    </w:p>
    <w:p>
      <w:r>
        <w:t>1.211</w:t>
      </w:r>
    </w:p>
    <w:p>
      <w:r>
        <w:t>50.000</w:t>
      </w:r>
    </w:p>
    <w:p>
      <w:r>
        <w:t>Xã Trung Giã</w:t>
      </w:r>
    </w:p>
    <w:p>
      <w:r>
        <w:t>40</w:t>
      </w:r>
    </w:p>
    <w:p>
      <w:r>
        <w:t>500</w:t>
      </w:r>
    </w:p>
    <w:p>
      <w:r>
        <w:t>27.000</w:t>
      </w:r>
    </w:p>
    <w:p>
      <w:r>
        <w:t>40</w:t>
      </w:r>
    </w:p>
    <w:p>
      <w:r>
        <w:t>500</w:t>
      </w:r>
    </w:p>
    <w:p>
      <w:r>
        <w:t>426</w:t>
      </w:r>
    </w:p>
    <w:p>
      <w:r>
        <w:t>27.000</w:t>
      </w:r>
    </w:p>
    <w:p>
      <w:r>
        <w:t>Xã Tân Dân</w:t>
      </w:r>
    </w:p>
    <w:p>
      <w:r>
        <w:t>10</w:t>
      </w:r>
    </w:p>
    <w:p>
      <w:r>
        <w:t>2.500</w:t>
      </w:r>
    </w:p>
    <w:p>
      <w:r>
        <w:t>31.000</w:t>
      </w:r>
    </w:p>
    <w:p>
      <w:r>
        <w:t>10</w:t>
      </w:r>
    </w:p>
    <w:p>
      <w:r>
        <w:t>2.500</w:t>
      </w:r>
    </w:p>
    <w:p>
      <w:r>
        <w:t>1.403</w:t>
      </w:r>
    </w:p>
    <w:p>
      <w:r>
        <w:t>31.000</w:t>
      </w:r>
    </w:p>
    <w:p>
      <w:r>
        <w:t>Xã Xuân Giang</w:t>
      </w:r>
    </w:p>
    <w:p>
      <w:r>
        <w:t>50</w:t>
      </w:r>
    </w:p>
    <w:p>
      <w:r>
        <w:t>2.500</w:t>
      </w:r>
    </w:p>
    <w:p>
      <w:r>
        <w:t>40.000</w:t>
      </w:r>
    </w:p>
    <w:p>
      <w:r>
        <w:t>50</w:t>
      </w:r>
    </w:p>
    <w:p>
      <w:r>
        <w:t>2.500</w:t>
      </w:r>
    </w:p>
    <w:p>
      <w:r>
        <w:t>635</w:t>
      </w:r>
    </w:p>
    <w:p>
      <w:r>
        <w:t>40.000</w:t>
      </w:r>
    </w:p>
    <w:p>
      <w:r>
        <w:t>Xã Hiền Ninh</w:t>
      </w:r>
    </w:p>
    <w:p>
      <w:r>
        <w:t>50</w:t>
      </w:r>
    </w:p>
    <w:p>
      <w:r>
        <w:t>2.000</w:t>
      </w:r>
    </w:p>
    <w:p>
      <w:r>
        <w:t>42.000</w:t>
      </w:r>
    </w:p>
    <w:p>
      <w:r>
        <w:t>50</w:t>
      </w:r>
    </w:p>
    <w:p>
      <w:r>
        <w:t>2.000</w:t>
      </w:r>
    </w:p>
    <w:p>
      <w:r>
        <w:t>2.201</w:t>
      </w:r>
    </w:p>
    <w:p>
      <w:r>
        <w:t>42.000</w:t>
      </w:r>
    </w:p>
    <w:p>
      <w:r>
        <w:t>Xã Đức Hòa</w:t>
      </w:r>
    </w:p>
    <w:p>
      <w:r>
        <w:t>20</w:t>
      </w:r>
    </w:p>
    <w:p>
      <w:r>
        <w:t>2.500</w:t>
      </w:r>
    </w:p>
    <w:p>
      <w:r>
        <w:t>18.000</w:t>
      </w:r>
    </w:p>
    <w:p>
      <w:r>
        <w:t>20</w:t>
      </w:r>
    </w:p>
    <w:p>
      <w:r>
        <w:t>2.500</w:t>
      </w:r>
    </w:p>
    <w:p>
      <w:r>
        <w:t>815</w:t>
      </w:r>
    </w:p>
    <w:p>
      <w:r>
        <w:t>18.000</w:t>
      </w:r>
    </w:p>
    <w:p>
      <w:r>
        <w:t>Xã Nam Sơn</w:t>
      </w:r>
    </w:p>
    <w:p>
      <w:r>
        <w:t>20</w:t>
      </w:r>
    </w:p>
    <w:p>
      <w:r>
        <w:t>5.000</w:t>
      </w:r>
    </w:p>
    <w:p>
      <w:r>
        <w:t>30.000</w:t>
      </w:r>
    </w:p>
    <w:p>
      <w:r>
        <w:t>20</w:t>
      </w:r>
    </w:p>
    <w:p>
      <w:r>
        <w:t>1.000</w:t>
      </w:r>
    </w:p>
    <w:p>
      <w:r>
        <w:t>800</w:t>
      </w:r>
    </w:p>
    <w:p>
      <w:r>
        <w:t>20.000</w:t>
      </w:r>
    </w:p>
    <w:p>
      <w:r>
        <w:t>Xã Phú Minh</w:t>
      </w:r>
    </w:p>
    <w:p>
      <w:r>
        <w:t>10</w:t>
      </w:r>
    </w:p>
    <w:p>
      <w:r>
        <w:t>1.000</w:t>
      </w:r>
    </w:p>
    <w:p>
      <w:r>
        <w:t>10.000</w:t>
      </w:r>
    </w:p>
    <w:p>
      <w:r>
        <w:t>20</w:t>
      </w:r>
    </w:p>
    <w:p>
      <w:r>
        <w:t>1.000</w:t>
      </w:r>
    </w:p>
    <w:p>
      <w:r>
        <w:t>900</w:t>
      </w:r>
    </w:p>
    <w:p>
      <w:r>
        <w:t>10.000</w:t>
      </w:r>
    </w:p>
    <w:p>
      <w:r>
        <w:t>11</w:t>
      </w:r>
    </w:p>
    <w:p>
      <w:r>
        <w:t>Huyện Thạch Thất</w:t>
      </w:r>
    </w:p>
    <w:p>
      <w:r>
        <w:t>49</w:t>
      </w:r>
    </w:p>
    <w:p>
      <w:r>
        <w:t>25.400</w:t>
      </w:r>
    </w:p>
    <w:p>
      <w:r>
        <w:t>-</w:t>
      </w:r>
    </w:p>
    <w:p>
      <w:r>
        <w:t>-</w:t>
      </w:r>
    </w:p>
    <w:p>
      <w:r>
        <w:t>632.743</w:t>
      </w:r>
    </w:p>
    <w:p>
      <w:r>
        <w:t>70</w:t>
      </w:r>
    </w:p>
    <w:p>
      <w:r>
        <w:t>33.700</w:t>
      </w:r>
    </w:p>
    <w:p>
      <w:r>
        <w:t>-</w:t>
      </w:r>
    </w:p>
    <w:p>
      <w:r>
        <w:t>2.800</w:t>
      </w:r>
    </w:p>
    <w:p>
      <w:r>
        <w:t>690.000</w:t>
      </w:r>
    </w:p>
    <w:p>
      <w:r>
        <w:t>Xã Lại Thượng</w:t>
      </w:r>
    </w:p>
    <w:p>
      <w:r>
        <w:t>6</w:t>
      </w:r>
    </w:p>
    <w:p>
      <w:r>
        <w:t>1100</w:t>
      </w:r>
    </w:p>
    <w:p>
      <w:r>
        <w:t>156.780</w:t>
      </w:r>
    </w:p>
    <w:p>
      <w:r>
        <w:t>10</w:t>
      </w:r>
    </w:p>
    <w:p>
      <w:r>
        <w:t>1.500</w:t>
      </w:r>
    </w:p>
    <w:p>
      <w:r>
        <w:t>500</w:t>
      </w:r>
    </w:p>
    <w:p>
      <w:r>
        <w:t>160.000</w:t>
      </w:r>
    </w:p>
    <w:p>
      <w:r>
        <w:t>Xã Yên Bình</w:t>
      </w:r>
    </w:p>
    <w:p>
      <w:r>
        <w:t>10</w:t>
      </w:r>
    </w:p>
    <w:p>
      <w:r>
        <w:t>14.000</w:t>
      </w:r>
    </w:p>
    <w:p>
      <w:r>
        <w:t>38.320</w:t>
      </w:r>
    </w:p>
    <w:p>
      <w:r>
        <w:t>10</w:t>
      </w:r>
    </w:p>
    <w:p>
      <w:r>
        <w:t>16.000</w:t>
      </w:r>
    </w:p>
    <w:p>
      <w:r>
        <w:t>400</w:t>
      </w:r>
    </w:p>
    <w:p>
      <w:r>
        <w:t>40.000</w:t>
      </w:r>
    </w:p>
    <w:p>
      <w:r>
        <w:t>Xã Tiến Xuân</w:t>
      </w:r>
    </w:p>
    <w:p>
      <w:r>
        <w:t>10</w:t>
      </w:r>
    </w:p>
    <w:p>
      <w:r>
        <w:t>3.600</w:t>
      </w:r>
    </w:p>
    <w:p>
      <w:r>
        <w:t>100.287</w:t>
      </w:r>
    </w:p>
    <w:p>
      <w:r>
        <w:t>10</w:t>
      </w:r>
    </w:p>
    <w:p>
      <w:r>
        <w:t>5.000</w:t>
      </w:r>
    </w:p>
    <w:p>
      <w:r>
        <w:t>300</w:t>
      </w:r>
    </w:p>
    <w:p>
      <w:r>
        <w:t>120.000</w:t>
      </w:r>
    </w:p>
    <w:p>
      <w:r>
        <w:t>Xã Yên Trung</w:t>
      </w:r>
    </w:p>
    <w:p>
      <w:r>
        <w:t>5</w:t>
      </w:r>
    </w:p>
    <w:p>
      <w:r>
        <w:t>2.000</w:t>
      </w:r>
    </w:p>
    <w:p>
      <w:r>
        <w:t>15.264</w:t>
      </w:r>
    </w:p>
    <w:p>
      <w:r>
        <w:t>10</w:t>
      </w:r>
    </w:p>
    <w:p>
      <w:r>
        <w:t>4.000</w:t>
      </w:r>
    </w:p>
    <w:p>
      <w:r>
        <w:t>400</w:t>
      </w:r>
    </w:p>
    <w:p>
      <w:r>
        <w:t>20.000</w:t>
      </w:r>
    </w:p>
    <w:p>
      <w:r>
        <w:t>Xã Cẩm Yên</w:t>
      </w:r>
    </w:p>
    <w:p>
      <w:r>
        <w:t>2</w:t>
      </w:r>
    </w:p>
    <w:p>
      <w:r>
        <w:t>1.500</w:t>
      </w:r>
    </w:p>
    <w:p>
      <w:r>
        <w:t>10.000</w:t>
      </w:r>
    </w:p>
    <w:p>
      <w:r>
        <w:t>5</w:t>
      </w:r>
    </w:p>
    <w:p>
      <w:r>
        <w:t>1.500</w:t>
      </w:r>
    </w:p>
    <w:p>
      <w:r>
        <w:t>200</w:t>
      </w:r>
    </w:p>
    <w:p>
      <w:r>
        <w:t>10.000</w:t>
      </w:r>
    </w:p>
    <w:p>
      <w:r>
        <w:t>Xã Kim Quan</w:t>
      </w:r>
    </w:p>
    <w:p>
      <w:r>
        <w:t>3</w:t>
      </w:r>
    </w:p>
    <w:p>
      <w:r>
        <w:t>700</w:t>
      </w:r>
    </w:p>
    <w:p>
      <w:r>
        <w:t>14.956</w:t>
      </w:r>
    </w:p>
    <w:p>
      <w:r>
        <w:t>5</w:t>
      </w:r>
    </w:p>
    <w:p>
      <w:r>
        <w:t>700</w:t>
      </w:r>
    </w:p>
    <w:p>
      <w:r>
        <w:t>20.000</w:t>
      </w:r>
    </w:p>
    <w:p>
      <w:r>
        <w:t>Xã Bình Yên</w:t>
      </w:r>
    </w:p>
    <w:p>
      <w:r>
        <w:t>5</w:t>
      </w:r>
    </w:p>
    <w:p>
      <w:r>
        <w:t>2.000</w:t>
      </w:r>
    </w:p>
    <w:p>
      <w:r>
        <w:t>36.200</w:t>
      </w:r>
    </w:p>
    <w:p>
      <w:r>
        <w:t>5</w:t>
      </w:r>
    </w:p>
    <w:p>
      <w:r>
        <w:t>3.000</w:t>
      </w:r>
    </w:p>
    <w:p>
      <w:r>
        <w:t>600</w:t>
      </w:r>
    </w:p>
    <w:p>
      <w:r>
        <w:t>40.000</w:t>
      </w:r>
    </w:p>
    <w:p>
      <w:r>
        <w:t>Xã Cần Kiệm</w:t>
      </w:r>
    </w:p>
    <w:p>
      <w:r>
        <w:t>3</w:t>
      </w:r>
    </w:p>
    <w:p>
      <w:r>
        <w:t>1.600</w:t>
      </w:r>
    </w:p>
    <w:p>
      <w:r>
        <w:t>18.150</w:t>
      </w:r>
    </w:p>
    <w:p>
      <w:r>
        <w:t>5</w:t>
      </w:r>
    </w:p>
    <w:p>
      <w:r>
        <w:t>2.000</w:t>
      </w:r>
    </w:p>
    <w:p>
      <w:r>
        <w:t>200</w:t>
      </w:r>
    </w:p>
    <w:p>
      <w:r>
        <w:t>20.000</w:t>
      </w:r>
    </w:p>
    <w:p>
      <w:r>
        <w:t>Xã Phú Kim</w:t>
      </w:r>
    </w:p>
    <w:p>
      <w:r>
        <w:t>3</w:t>
      </w:r>
    </w:p>
    <w:p>
      <w:r>
        <w:t>170.940</w:t>
      </w:r>
    </w:p>
    <w:p>
      <w:r>
        <w:t>5</w:t>
      </w:r>
    </w:p>
    <w:p>
      <w:r>
        <w:t>200</w:t>
      </w:r>
    </w:p>
    <w:p>
      <w:r>
        <w:t>180.000</w:t>
      </w:r>
    </w:p>
    <w:p>
      <w:r>
        <w:t>Xã Đồng Trúc</w:t>
      </w:r>
    </w:p>
    <w:p>
      <w:r>
        <w:t>2</w:t>
      </w:r>
    </w:p>
    <w:p>
      <w:r>
        <w:t>71.846</w:t>
      </w:r>
    </w:p>
    <w:p>
      <w:r>
        <w:t>5</w:t>
      </w:r>
    </w:p>
    <w:p>
      <w:r>
        <w:t>80.000</w:t>
      </w:r>
    </w:p>
    <w:p>
      <w:r>
        <w:t>12</w:t>
      </w:r>
    </w:p>
    <w:p>
      <w:r>
        <w:t>Huyện Mỹ Đức</w:t>
      </w:r>
    </w:p>
    <w:p>
      <w:r>
        <w:t>112.48</w:t>
      </w:r>
    </w:p>
    <w:p>
      <w:r>
        <w:t>55.856</w:t>
      </w:r>
    </w:p>
    <w:p>
      <w:r>
        <w:t>866</w:t>
      </w:r>
    </w:p>
    <w:p>
      <w:r>
        <w:t>705.190</w:t>
      </w:r>
    </w:p>
    <w:p>
      <w:r>
        <w:t>112.48</w:t>
      </w:r>
    </w:p>
    <w:p>
      <w:r>
        <w:t>64.346</w:t>
      </w:r>
    </w:p>
    <w:p>
      <w:r>
        <w:t>1.100</w:t>
      </w:r>
    </w:p>
    <w:p>
      <w:r>
        <w:t>783.120</w:t>
      </w:r>
    </w:p>
    <w:p>
      <w:r>
        <w:t>Xã Phúc Lâm</w:t>
      </w:r>
    </w:p>
    <w:p>
      <w:r>
        <w:t>11</w:t>
      </w:r>
    </w:p>
    <w:p>
      <w:r>
        <w:t>3.157</w:t>
      </w:r>
    </w:p>
    <w:p>
      <w:r>
        <w:t>136.137</w:t>
      </w:r>
    </w:p>
    <w:p>
      <w:r>
        <w:t>11</w:t>
      </w:r>
    </w:p>
    <w:p>
      <w:r>
        <w:t>3.846</w:t>
      </w:r>
    </w:p>
    <w:p>
      <w:r>
        <w:t>172.120</w:t>
      </w:r>
    </w:p>
    <w:p>
      <w:r>
        <w:t>Xã Mỹ Thành</w:t>
      </w:r>
    </w:p>
    <w:p>
      <w:r>
        <w:t>6</w:t>
      </w:r>
    </w:p>
    <w:p>
      <w:r>
        <w:t>154</w:t>
      </w:r>
    </w:p>
    <w:p>
      <w:r>
        <w:t>6</w:t>
      </w:r>
    </w:p>
    <w:p>
      <w:r>
        <w:t>200</w:t>
      </w:r>
    </w:p>
    <w:p>
      <w:r>
        <w:t>An Mỹ</w:t>
      </w:r>
    </w:p>
    <w:p>
      <w:r>
        <w:t>5</w:t>
      </w:r>
    </w:p>
    <w:p>
      <w:r>
        <w:t>9.238</w:t>
      </w:r>
    </w:p>
    <w:p>
      <w:r>
        <w:t>5</w:t>
      </w:r>
    </w:p>
    <w:p>
      <w:r>
        <w:t>10.000</w:t>
      </w:r>
    </w:p>
    <w:p>
      <w:r>
        <w:t>Xã An Tiến</w:t>
      </w:r>
    </w:p>
    <w:p>
      <w:r>
        <w:t>9</w:t>
      </w:r>
    </w:p>
    <w:p>
      <w:r>
        <w:t>6.571</w:t>
      </w:r>
    </w:p>
    <w:p>
      <w:r>
        <w:t>110.988</w:t>
      </w:r>
    </w:p>
    <w:p>
      <w:r>
        <w:t>9</w:t>
      </w:r>
    </w:p>
    <w:p>
      <w:r>
        <w:t>8.000</w:t>
      </w:r>
    </w:p>
    <w:p>
      <w:r>
        <w:t>120.000</w:t>
      </w:r>
    </w:p>
    <w:p>
      <w:r>
        <w:t>Xã Đồng Tâm</w:t>
      </w:r>
    </w:p>
    <w:p>
      <w:r>
        <w:t>14.25</w:t>
      </w:r>
    </w:p>
    <w:p>
      <w:r>
        <w:t>3.990</w:t>
      </w:r>
    </w:p>
    <w:p>
      <w:r>
        <w:t>236</w:t>
      </w:r>
    </w:p>
    <w:p>
      <w:r>
        <w:t>94.100</w:t>
      </w:r>
    </w:p>
    <w:p>
      <w:r>
        <w:t>14.25</w:t>
      </w:r>
    </w:p>
    <w:p>
      <w:r>
        <w:t>4.500</w:t>
      </w:r>
    </w:p>
    <w:p>
      <w:r>
        <w:t>400</w:t>
      </w:r>
    </w:p>
    <w:p>
      <w:r>
        <w:t>100.000</w:t>
      </w:r>
    </w:p>
    <w:p>
      <w:r>
        <w:t>Xã Phù Lưu Tế</w:t>
      </w:r>
    </w:p>
    <w:p>
      <w:r>
        <w:t>7.13</w:t>
      </w:r>
    </w:p>
    <w:p>
      <w:r>
        <w:t>7.500</w:t>
      </w:r>
    </w:p>
    <w:p>
      <w:r>
        <w:t>10.000</w:t>
      </w:r>
    </w:p>
    <w:p>
      <w:r>
        <w:t>7.13</w:t>
      </w:r>
    </w:p>
    <w:p>
      <w:r>
        <w:t>8.000</w:t>
      </w:r>
    </w:p>
    <w:p>
      <w:r>
        <w:t>11.000</w:t>
      </w:r>
    </w:p>
    <w:p>
      <w:r>
        <w:t>Xã An Phú</w:t>
      </w:r>
    </w:p>
    <w:p>
      <w:r>
        <w:t>17</w:t>
      </w:r>
    </w:p>
    <w:p>
      <w:r>
        <w:t>9.449</w:t>
      </w:r>
    </w:p>
    <w:p>
      <w:r>
        <w:t>476</w:t>
      </w:r>
    </w:p>
    <w:p>
      <w:r>
        <w:t>87.921</w:t>
      </w:r>
    </w:p>
    <w:p>
      <w:r>
        <w:t>17</w:t>
      </w:r>
    </w:p>
    <w:p>
      <w:r>
        <w:t>10.000</w:t>
      </w:r>
    </w:p>
    <w:p>
      <w:r>
        <w:t>500</w:t>
      </w:r>
    </w:p>
    <w:p>
      <w:r>
        <w:t>90.000</w:t>
      </w:r>
    </w:p>
    <w:p>
      <w:r>
        <w:t>Xã Xuy Xá</w:t>
      </w:r>
    </w:p>
    <w:p>
      <w:r>
        <w:t>5</w:t>
      </w:r>
    </w:p>
    <w:p>
      <w:r>
        <w:t>790</w:t>
      </w:r>
    </w:p>
    <w:p>
      <w:r>
        <w:t>45.019</w:t>
      </w:r>
    </w:p>
    <w:p>
      <w:r>
        <w:t>5</w:t>
      </w:r>
    </w:p>
    <w:p>
      <w:r>
        <w:t>1.000</w:t>
      </w:r>
    </w:p>
    <w:p>
      <w:r>
        <w:t>50.000</w:t>
      </w:r>
    </w:p>
    <w:p>
      <w:r>
        <w:t>Xã Lê Thanh</w:t>
      </w:r>
    </w:p>
    <w:p>
      <w:r>
        <w:t>10</w:t>
      </w:r>
    </w:p>
    <w:p>
      <w:r>
        <w:t>3.818</w:t>
      </w:r>
    </w:p>
    <w:p>
      <w:r>
        <w:t>38.435</w:t>
      </w:r>
    </w:p>
    <w:p>
      <w:r>
        <w:t>10</w:t>
      </w:r>
    </w:p>
    <w:p>
      <w:r>
        <w:t>5.000</w:t>
      </w:r>
    </w:p>
    <w:p>
      <w:r>
        <w:t>40.000</w:t>
      </w:r>
    </w:p>
    <w:p>
      <w:r>
        <w:t>Xã Bột Xuyên</w:t>
      </w:r>
    </w:p>
    <w:p>
      <w:r>
        <w:t>8</w:t>
      </w:r>
    </w:p>
    <w:p>
      <w:r>
        <w:t>4.467</w:t>
      </w:r>
    </w:p>
    <w:p>
      <w:r>
        <w:t>69.350</w:t>
      </w:r>
    </w:p>
    <w:p>
      <w:r>
        <w:t>8</w:t>
      </w:r>
    </w:p>
    <w:p>
      <w:r>
        <w:t>5.000</w:t>
      </w:r>
    </w:p>
    <w:p>
      <w:r>
        <w:t>70.000</w:t>
      </w:r>
    </w:p>
    <w:p>
      <w:r>
        <w:t>Xã Vạn Kim</w:t>
      </w:r>
    </w:p>
    <w:p>
      <w:r>
        <w:t>6</w:t>
      </w:r>
    </w:p>
    <w:p>
      <w:r>
        <w:t>2.780</w:t>
      </w:r>
    </w:p>
    <w:p>
      <w:r>
        <w:t>32.300</w:t>
      </w:r>
    </w:p>
    <w:p>
      <w:r>
        <w:t>6</w:t>
      </w:r>
    </w:p>
    <w:p>
      <w:r>
        <w:t>3.000</w:t>
      </w:r>
    </w:p>
    <w:p>
      <w:r>
        <w:t>40.000</w:t>
      </w:r>
    </w:p>
    <w:p>
      <w:r>
        <w:t>Xã Hùng Tiến</w:t>
      </w:r>
    </w:p>
    <w:p>
      <w:r>
        <w:t>4</w:t>
      </w:r>
    </w:p>
    <w:p>
      <w:r>
        <w:t>2.679</w:t>
      </w:r>
    </w:p>
    <w:p>
      <w:r>
        <w:t>55.600</w:t>
      </w:r>
    </w:p>
    <w:p>
      <w:r>
        <w:t>4</w:t>
      </w:r>
    </w:p>
    <w:p>
      <w:r>
        <w:t>3.000</w:t>
      </w:r>
    </w:p>
    <w:p>
      <w:r>
        <w:t>60.000</w:t>
      </w:r>
    </w:p>
    <w:p>
      <w:r>
        <w:t>Xã Đại Hưng</w:t>
      </w:r>
    </w:p>
    <w:p>
      <w:r>
        <w:t>10</w:t>
      </w:r>
    </w:p>
    <w:p>
      <w:r>
        <w:t>1.417</w:t>
      </w:r>
    </w:p>
    <w:p>
      <w:r>
        <w:t>25.340</w:t>
      </w:r>
    </w:p>
    <w:p>
      <w:r>
        <w:t>10</w:t>
      </w:r>
    </w:p>
    <w:p>
      <w:r>
        <w:t>3.000</w:t>
      </w:r>
    </w:p>
    <w:p>
      <w:r>
        <w:t>30.000</w:t>
      </w:r>
    </w:p>
    <w:p>
      <w:r>
        <w:t>13</w:t>
      </w:r>
    </w:p>
    <w:p>
      <w:r>
        <w:t>Huyện Mê Linh</w:t>
      </w:r>
    </w:p>
    <w:p>
      <w:r>
        <w:t>631</w:t>
      </w:r>
    </w:p>
    <w:p>
      <w:r>
        <w:t>45.000</w:t>
      </w:r>
    </w:p>
    <w:p>
      <w:r>
        <w:t>300.000</w:t>
      </w:r>
    </w:p>
    <w:p>
      <w:r>
        <w:t>631</w:t>
      </w:r>
    </w:p>
    <w:p>
      <w:r>
        <w:t>45.000</w:t>
      </w:r>
    </w:p>
    <w:p>
      <w:r>
        <w:t>2.000</w:t>
      </w:r>
    </w:p>
    <w:p>
      <w:r>
        <w:t>8.000</w:t>
      </w:r>
    </w:p>
    <w:p>
      <w:r>
        <w:t>300.000</w:t>
      </w:r>
    </w:p>
    <w:p>
      <w:r>
        <w:t>Xã Vạn Yên</w:t>
      </w:r>
    </w:p>
    <w:p>
      <w:r>
        <w:t>35</w:t>
      </w:r>
    </w:p>
    <w:p>
      <w:r>
        <w:t>1.000</w:t>
      </w:r>
    </w:p>
    <w:p>
      <w:r>
        <w:t>20.000</w:t>
      </w:r>
    </w:p>
    <w:p>
      <w:r>
        <w:t>35</w:t>
      </w:r>
    </w:p>
    <w:p>
      <w:r>
        <w:t>1.000</w:t>
      </w:r>
    </w:p>
    <w:p>
      <w:r>
        <w:t>700</w:t>
      </w:r>
    </w:p>
    <w:p>
      <w:r>
        <w:t>20.000</w:t>
      </w:r>
    </w:p>
    <w:p>
      <w:r>
        <w:t>Xã Tiến Thịnh</w:t>
      </w:r>
    </w:p>
    <w:p>
      <w:r>
        <w:t>45</w:t>
      </w:r>
    </w:p>
    <w:p>
      <w:r>
        <w:t>1.500</w:t>
      </w:r>
    </w:p>
    <w:p>
      <w:r>
        <w:t>25.000</w:t>
      </w:r>
    </w:p>
    <w:p>
      <w:r>
        <w:t>45</w:t>
      </w:r>
    </w:p>
    <w:p>
      <w:r>
        <w:t>1.500</w:t>
      </w:r>
    </w:p>
    <w:p>
      <w:r>
        <w:t>400</w:t>
      </w:r>
    </w:p>
    <w:p>
      <w:r>
        <w:t>25.000</w:t>
      </w:r>
    </w:p>
    <w:p>
      <w:r>
        <w:t>Xã Chu Phan</w:t>
      </w:r>
    </w:p>
    <w:p>
      <w:r>
        <w:t>9</w:t>
      </w:r>
    </w:p>
    <w:p>
      <w:r>
        <w:t>5.000</w:t>
      </w:r>
    </w:p>
    <w:p>
      <w:r>
        <w:t>15.000</w:t>
      </w:r>
    </w:p>
    <w:p>
      <w:r>
        <w:t>9</w:t>
      </w:r>
    </w:p>
    <w:p>
      <w:r>
        <w:t>5.000</w:t>
      </w:r>
    </w:p>
    <w:p>
      <w:r>
        <w:t>500</w:t>
      </w:r>
    </w:p>
    <w:p>
      <w:r>
        <w:t>15.000</w:t>
      </w:r>
    </w:p>
    <w:p>
      <w:r>
        <w:t>Xã Thạch Đà</w:t>
      </w:r>
    </w:p>
    <w:p>
      <w:r>
        <w:t>60</w:t>
      </w:r>
    </w:p>
    <w:p>
      <w:r>
        <w:t>3.000</w:t>
      </w:r>
    </w:p>
    <w:p>
      <w:r>
        <w:t>10.000</w:t>
      </w:r>
    </w:p>
    <w:p>
      <w:r>
        <w:t>60</w:t>
      </w:r>
    </w:p>
    <w:p>
      <w:r>
        <w:t>3.000</w:t>
      </w:r>
    </w:p>
    <w:p>
      <w:r>
        <w:t>400</w:t>
      </w:r>
    </w:p>
    <w:p>
      <w:r>
        <w:t>10.000</w:t>
      </w:r>
    </w:p>
    <w:p>
      <w:r>
        <w:t>Xã Văn Khê</w:t>
      </w:r>
    </w:p>
    <w:p>
      <w:r>
        <w:t>23</w:t>
      </w:r>
    </w:p>
    <w:p>
      <w:r>
        <w:t>2.500</w:t>
      </w:r>
    </w:p>
    <w:p>
      <w:r>
        <w:t>40.000</w:t>
      </w:r>
    </w:p>
    <w:p>
      <w:r>
        <w:t>23</w:t>
      </w:r>
    </w:p>
    <w:p>
      <w:r>
        <w:t>2.500</w:t>
      </w:r>
    </w:p>
    <w:p>
      <w:r>
        <w:t>1.000</w:t>
      </w:r>
    </w:p>
    <w:p>
      <w:r>
        <w:t>500</w:t>
      </w:r>
    </w:p>
    <w:p>
      <w:r>
        <w:t>40.000</w:t>
      </w:r>
    </w:p>
    <w:p>
      <w:r>
        <w:t>Xã Thanh Lâm</w:t>
      </w:r>
    </w:p>
    <w:p>
      <w:r>
        <w:t>41</w:t>
      </w:r>
    </w:p>
    <w:p>
      <w:r>
        <w:t>5.000</w:t>
      </w:r>
    </w:p>
    <w:p>
      <w:r>
        <w:t>20.000</w:t>
      </w:r>
    </w:p>
    <w:p>
      <w:r>
        <w:t>41</w:t>
      </w:r>
    </w:p>
    <w:p>
      <w:r>
        <w:t>5.000</w:t>
      </w:r>
    </w:p>
    <w:p>
      <w:r>
        <w:t>500</w:t>
      </w:r>
    </w:p>
    <w:p>
      <w:r>
        <w:t>20.000</w:t>
      </w:r>
    </w:p>
    <w:p>
      <w:r>
        <w:t>Xã Tam Đồng</w:t>
      </w:r>
    </w:p>
    <w:p>
      <w:r>
        <w:t>41</w:t>
      </w:r>
    </w:p>
    <w:p>
      <w:r>
        <w:t>5.000</w:t>
      </w:r>
    </w:p>
    <w:p>
      <w:r>
        <w:t>45.000</w:t>
      </w:r>
    </w:p>
    <w:p>
      <w:r>
        <w:t>41</w:t>
      </w:r>
    </w:p>
    <w:p>
      <w:r>
        <w:t>5.000</w:t>
      </w:r>
    </w:p>
    <w:p>
      <w:r>
        <w:t>800</w:t>
      </w:r>
    </w:p>
    <w:p>
      <w:r>
        <w:t>45.000</w:t>
      </w:r>
    </w:p>
    <w:p>
      <w:r>
        <w:t>Xã Liên Mạc</w:t>
      </w:r>
    </w:p>
    <w:p>
      <w:r>
        <w:t>97</w:t>
      </w:r>
    </w:p>
    <w:p>
      <w:r>
        <w:t>8.000</w:t>
      </w:r>
    </w:p>
    <w:p>
      <w:r>
        <w:t>35.000</w:t>
      </w:r>
    </w:p>
    <w:p>
      <w:r>
        <w:t>97</w:t>
      </w:r>
    </w:p>
    <w:p>
      <w:r>
        <w:t>8.000</w:t>
      </w:r>
    </w:p>
    <w:p>
      <w:r>
        <w:t>500</w:t>
      </w:r>
    </w:p>
    <w:p>
      <w:r>
        <w:t>35.000</w:t>
      </w:r>
    </w:p>
    <w:p>
      <w:r>
        <w:t>Xã Tiến Thắng</w:t>
      </w:r>
    </w:p>
    <w:p>
      <w:r>
        <w:t>178</w:t>
      </w:r>
    </w:p>
    <w:p>
      <w:r>
        <w:t>7.000</w:t>
      </w:r>
    </w:p>
    <w:p>
      <w:r>
        <w:t>35.000</w:t>
      </w:r>
    </w:p>
    <w:p>
      <w:r>
        <w:t>178</w:t>
      </w:r>
    </w:p>
    <w:p>
      <w:r>
        <w:t>7.000</w:t>
      </w:r>
    </w:p>
    <w:p>
      <w:r>
        <w:t>1.200</w:t>
      </w:r>
    </w:p>
    <w:p>
      <w:r>
        <w:t>35.000</w:t>
      </w:r>
    </w:p>
    <w:p>
      <w:r>
        <w:t>Xã Tự Lập</w:t>
      </w:r>
    </w:p>
    <w:p>
      <w:r>
        <w:t>52</w:t>
      </w:r>
    </w:p>
    <w:p>
      <w:r>
        <w:t>7.000</w:t>
      </w:r>
    </w:p>
    <w:p>
      <w:r>
        <w:t>35.000</w:t>
      </w:r>
    </w:p>
    <w:p>
      <w:r>
        <w:t>52</w:t>
      </w:r>
    </w:p>
    <w:p>
      <w:r>
        <w:t>7.000</w:t>
      </w:r>
    </w:p>
    <w:p>
      <w:r>
        <w:t>1.500</w:t>
      </w:r>
    </w:p>
    <w:p>
      <w:r>
        <w:t>35.000</w:t>
      </w:r>
    </w:p>
    <w:p>
      <w:r>
        <w:t>Xã Hoàng Kim</w:t>
      </w:r>
    </w:p>
    <w:p>
      <w:r>
        <w:t>50</w:t>
      </w:r>
    </w:p>
    <w:p>
      <w:r>
        <w:t>20.000</w:t>
      </w:r>
    </w:p>
    <w:p>
      <w:r>
        <w:t>50</w:t>
      </w:r>
    </w:p>
    <w:p>
      <w:r>
        <w:t>1.000</w:t>
      </w:r>
    </w:p>
    <w:p>
      <w:r>
        <w:t>1.000</w:t>
      </w:r>
    </w:p>
    <w:p>
      <w:r>
        <w:t>20.000</w:t>
      </w:r>
    </w:p>
    <w:p>
      <w:r>
        <w:t>14</w:t>
      </w:r>
    </w:p>
    <w:p>
      <w:r>
        <w:t>Huyện Gia Lâm</w:t>
      </w:r>
    </w:p>
    <w:p>
      <w:r>
        <w:t>54</w:t>
      </w:r>
    </w:p>
    <w:p>
      <w:r>
        <w:t>15.000</w:t>
      </w:r>
    </w:p>
    <w:p>
      <w:r>
        <w:t>1.795</w:t>
      </w:r>
    </w:p>
    <w:p>
      <w:r>
        <w:t>1.800</w:t>
      </w:r>
    </w:p>
    <w:p>
      <w:r>
        <w:t>0</w:t>
      </w:r>
    </w:p>
    <w:p>
      <w:r>
        <w:t>54</w:t>
      </w:r>
    </w:p>
    <w:p>
      <w:r>
        <w:t>15.000</w:t>
      </w:r>
    </w:p>
    <w:p>
      <w:r>
        <w:t>1.600</w:t>
      </w:r>
    </w:p>
    <w:p>
      <w:r>
        <w:t>1.800</w:t>
      </w:r>
    </w:p>
    <w:p>
      <w:r>
        <w:t>0</w:t>
      </w:r>
    </w:p>
    <w:p>
      <w:r>
        <w:t>Xã Văn Đức</w:t>
      </w:r>
    </w:p>
    <w:p>
      <w:r>
        <w:t>13</w:t>
      </w:r>
    </w:p>
    <w:p>
      <w:r>
        <w:t>7.000</w:t>
      </w:r>
    </w:p>
    <w:p>
      <w:r>
        <w:t>800</w:t>
      </w:r>
    </w:p>
    <w:p>
      <w:r>
        <w:t>13</w:t>
      </w:r>
    </w:p>
    <w:p>
      <w:r>
        <w:t>7.000</w:t>
      </w:r>
    </w:p>
    <w:p>
      <w:r>
        <w:t>800</w:t>
      </w:r>
    </w:p>
    <w:p>
      <w:r>
        <w:t>Xã Phù Đổng</w:t>
      </w:r>
    </w:p>
    <w:p>
      <w:r>
        <w:t>8</w:t>
      </w:r>
    </w:p>
    <w:p>
      <w:r>
        <w:t>1.000</w:t>
      </w:r>
    </w:p>
    <w:p>
      <w:r>
        <w:t>8</w:t>
      </w:r>
    </w:p>
    <w:p>
      <w:r>
        <w:t>1.000</w:t>
      </w:r>
    </w:p>
    <w:p>
      <w:r>
        <w:t>Xã Trung Màu</w:t>
      </w:r>
    </w:p>
    <w:p>
      <w:r>
        <w:t>8</w:t>
      </w:r>
    </w:p>
    <w:p>
      <w:r>
        <w:t>260</w:t>
      </w:r>
    </w:p>
    <w:p>
      <w:r>
        <w:t>8</w:t>
      </w:r>
    </w:p>
    <w:p>
      <w:r>
        <w:t>200</w:t>
      </w:r>
    </w:p>
    <w:p>
      <w:r>
        <w:t>Xã Lệ Chi</w:t>
      </w:r>
    </w:p>
    <w:p>
      <w:r>
        <w:t>12</w:t>
      </w:r>
    </w:p>
    <w:p>
      <w:r>
        <w:t>2.000</w:t>
      </w:r>
    </w:p>
    <w:p>
      <w:r>
        <w:t>275</w:t>
      </w:r>
    </w:p>
    <w:p>
      <w:r>
        <w:t>1.000</w:t>
      </w:r>
    </w:p>
    <w:p>
      <w:r>
        <w:t>12</w:t>
      </w:r>
    </w:p>
    <w:p>
      <w:r>
        <w:t>2.000</w:t>
      </w:r>
    </w:p>
    <w:p>
      <w:r>
        <w:t>200</w:t>
      </w:r>
    </w:p>
    <w:p>
      <w:r>
        <w:t>1.000</w:t>
      </w:r>
    </w:p>
    <w:p>
      <w:r>
        <w:t>Xã Kim Sơn</w:t>
      </w:r>
    </w:p>
    <w:p>
      <w:r>
        <w:t>8</w:t>
      </w:r>
    </w:p>
    <w:p>
      <w:r>
        <w:t>260</w:t>
      </w:r>
    </w:p>
    <w:p>
      <w:r>
        <w:t>8</w:t>
      </w:r>
    </w:p>
    <w:p>
      <w:r>
        <w:t>200</w:t>
      </w:r>
    </w:p>
    <w:p>
      <w:r>
        <w:t>Xã Dương Quang</w:t>
      </w:r>
    </w:p>
    <w:p>
      <w:r>
        <w:t>5</w:t>
      </w:r>
    </w:p>
    <w:p>
      <w:r>
        <w:t>6.000</w:t>
      </w:r>
    </w:p>
    <w:p>
      <w:r>
        <w:t>5</w:t>
      </w:r>
    </w:p>
    <w:p>
      <w:r>
        <w:t>6.000</w:t>
      </w:r>
    </w:p>
    <w:p>
      <w:r>
        <w:t>(*) Đối với các huyện có lộ trình lên quận phải có kế hoạch để quản lý phát triển các khu chăn nuôi tập trung theo quy định của pháp luật và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