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4530/QĐ-UBND năm 2024 phê duyệt quy trình nội bộ giải quyết thủ tục hành chính không liên thông trong lĩnh vực Đấu thầu thuộc phạm vi chức năng quản lý của Sở Kế hoạch và Đầu tư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4530/QĐ-UBND</w:t>
      </w:r>
    </w:p>
    <w:p>
      <w:r>
        <w:t>Bình Định, ngày 30 tháng 12 năm 2024</w:t>
      </w:r>
    </w:p>
    <w:p>
      <w:r>
        <w:t>QUYẾT ĐỊNH</w:t>
      </w:r>
    </w:p>
    <w:p>
      <w:r>
        <w:t>PHÊ DUYỆT QUY TRÌNH NỘI BỘ GIẢI QUYẾT THỦ TỤC HÀNH CHÍNH KHÔNG LIÊN THÔNG TRONG LĨNH VỰC ĐẤU THẦU THUỘC PHẠM VI CHỨC NĂNG QUẢN LÝ CỦA SỞ KẾ HOẠCH VÀ ĐẦU TƯ</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08/2022/QĐ-UBND ngày 21 tháng 3 năm 2022 của Ủy ban nhân dân tỉnh ban hành Quy chế làm việc của Ủy ban nhân dân tỉnh Bình Định nhiệm kỳ 2021 - 2026;</w:t>
      </w:r>
    </w:p>
    <w:p>
      <w:r>
        <w:t>Căn cứ Quyết định số 57/2023/QĐ-UBND ngày 22 tháng 9 năm 2023 của Ủy ban nhân dân tỉnh về việc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Kế hoạch và Đầu tư tại Tờ trình số 142/TTr-SKHĐT ngày 25 tháng 12 năm 2024.</w:t>
      </w:r>
    </w:p>
    <w:p>
      <w:r>
        <w:t>QUYẾT ĐỊNH:</w:t>
      </w:r>
    </w:p>
    <w:p>
      <w:r>
        <w:t>Điều 1.  Phê duyệt kèm theo Quyết định này quy trình nội bộ giải quyết 01 thủ tục hành chính không liên thông trong lĩnh vực Đấu thầu thuộc phạm vi chức năng quản lý của Sở Kế hoạch và Đầu tư.</w:t>
      </w:r>
    </w:p>
    <w:p>
      <w:r>
        <w:t>Điều 2.  Giao Văn phòng Ủy ban nhân dân tỉnh chủ trì, phối hợp với Sở Kế hoạch và Đầu tư và các cơ quan liên quan căn cứ Quyết định này thiết lập quy trình điện tử giải quyết thủ tục hành chính trên Hệ thống thông tin giải quyết thủ tục hành chính tỉnh theo quy định.</w:t>
      </w:r>
    </w:p>
    <w:p>
      <w:r>
        <w:t>Điều 3.  Chánh Văn phòng Ủy ban nhân dân tỉnh, Giám đốc Sở Kế hoạch và Đầu tư,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Kế hoạch và Đầu tư;</w:t>
      </w:r>
    </w:p>
    <w:p>
      <w:r>
        <w:t>- CT, các PCT UBND tỉnh;</w:t>
      </w:r>
    </w:p>
    <w:p>
      <w:r>
        <w:t>- LĐVP UBND tỉnh;</w:t>
      </w:r>
    </w:p>
    <w:p>
      <w:r>
        <w:t>- Bưu điện tỉnh;</w:t>
      </w:r>
    </w:p>
    <w:p>
      <w:r>
        <w:t>- VNPT Bình Định;</w:t>
      </w:r>
    </w:p>
    <w:p>
      <w:r>
        <w:t>- TT TH-CB, P. HCTC;</w:t>
      </w:r>
    </w:p>
    <w:p>
      <w:r>
        <w:t>- Lưu: VT, K3, KSTT (C) .</w:t>
      </w:r>
    </w:p>
    <w:p>
      <w:r>
        <w:t>KT. CHỦ TỊCH</w:t>
      </w:r>
    </w:p>
    <w:p>
      <w:r>
        <w:t>PHÓ CHỦ TỊCH</w:t>
      </w:r>
    </w:p>
    <w:p>
      <w:r>
        <w:t>Nguyễn Tuấn Thanh</w:t>
      </w:r>
    </w:p>
    <w:p>
      <w:r>
        <w:t>QUY TRÌNH NỘI BỘ</w:t>
      </w:r>
    </w:p>
    <w:p>
      <w:r>
        <w:t>GIẢI QUYẾT 01 THỦ TỤC HÀNH CHÍNH KHÔNG LIÊN THÔNG TRONG LĨNH VỰC ĐẤU THẦU THUỘC PHẠM VI CHỨC NĂNG QUẢN LÝ CỦA SỞ KẾ HOẠCH VÀ ĐẦU TƯ</w:t>
      </w:r>
    </w:p>
    <w:p>
      <w:r>
        <w:t>(Ban hành kèm theo Quyết định số: 4530/QĐ-UBND ngày 30 tháng 12 năm 2024 của Chủ tịch UBND tỉnh)</w:t>
      </w:r>
    </w:p>
    <w:p>
      <w:r>
        <w:t>(1)</w:t>
      </w:r>
    </w:p>
    <w:p>
      <w:r>
        <w:t>Tên thủ tục hành chính</w:t>
      </w:r>
    </w:p>
    <w:p>
      <w:r>
        <w:t>(2)</w:t>
      </w:r>
    </w:p>
    <w:p>
      <w:r>
        <w:t>Thời gian giải quyết</w:t>
      </w:r>
    </w:p>
    <w:p>
      <w:r>
        <w:t>(3)</w:t>
      </w:r>
    </w:p>
    <w:p>
      <w:r>
        <w:t>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Cơ quan chuyên môn</w:t>
      </w:r>
    </w:p>
    <w:p>
      <w:r>
        <w:t>(Bước 4: Vào sổ, trả kết quả cho Trung tâm phục vụ Hành chính công tỉnh)</w:t>
      </w:r>
    </w:p>
    <w:p>
      <w:r>
        <w:t>Thu hồi chứng chỉ nghiệp vụ chuyên môn về đấu thầu (H08.1.012510)</w:t>
      </w:r>
    </w:p>
    <w:p>
      <w:r>
        <w:t>Cá nhân bị thu hồi chứng chỉ nghiệp vụ chuyên môn về đấu thầu phải nộp lại bản gốc chứng chỉ cho cơ quan ra quyết định thu hồi chứng chỉ trong thời hạn 05 ngày làm việc, kể từ ngày nhận được quyết định thu hồi.</w:t>
      </w:r>
    </w:p>
    <w:p>
      <w:r>
        <w:t>Trong thời gian 1/2 ngày làm việc, Nhân viên làm việc tại Trung tâm Phục vụ hành chính công tỉnh kiểm tra hồ sơ và thực hiện nhiệm vụ sau:</w:t>
      </w:r>
    </w:p>
    <w:p>
      <w:r>
        <w:t>a) Trường hợp hồ sơ có đầy đủ thành phần, đúng biểu mẫu theo quy định và thực hiện:</w:t>
      </w:r>
    </w:p>
    <w:p>
      <w:r>
        <w:t>- Lập Phiếu tiếp nhận hồ sơ (có ký số) cho tổ chức, cá nhân;</w:t>
      </w:r>
    </w:p>
    <w:p>
      <w:r>
        <w:t>- Chuyển hồ sơ cho Trung tâm Xúc tiến đầu tư thực hiện theo dõi, quản lý, xử lý hồ sơ theo quy định và kết thúc hồ sơ.</w:t>
      </w:r>
    </w:p>
    <w:p>
      <w:r>
        <w:t>b) Trường hợp hồ sơ chưa đầy đủ, chưa chính xác theo quy định, nhân viên tiếp nhận thực hiện trả hồ sơ kèm theo mẫu Phiếu hướng dẫn bổ sung, hoàn thiện hồ sơ;</w:t>
      </w:r>
    </w:p>
    <w:p>
      <w:r>
        <w:t>c) Trường hợp từ chối nhận hồ sơ công chức tiếp nhận thực hiện nêu rõ lý do theo mẫu Phiếu từ chối giải quyết hồ sơ thủ tục hành chính</w:t>
      </w:r>
    </w:p>
    <w:p>
      <w:r>
        <w:t>- Lãnh đạo Trung tâm Xúc tiến đầu tư phân công thụ lý: 1/2 ngày làm việc.</w:t>
      </w:r>
    </w:p>
    <w:p>
      <w:r>
        <w:t>- Trung tâm Xúc tiến đầu tư (Chuyên viên) thực hiện theo dõi, quản lý theo quy định chuyển trạng thái trên Hệ thống đấu thầu thể hiện chứng chỉ đã thu; đồng thời, số hóa đính kèm kết quả lên trên Hệ thống phần mềm một cửa điện tử của tỉnh và kết thúc hồ sơ: 1/2 ngày làm việc.</w:t>
      </w:r>
    </w:p>
    <w:p>
      <w:r>
        <w:t>-</w:t>
      </w:r>
    </w:p>
    <w:p>
      <w:r>
        <w:t>-</w:t>
      </w:r>
    </w:p>
    <w:p>
      <w:r>
        <w:t>Quyết định số 2184/QĐ-UBND ngày 21/6/2024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