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453/QĐ-UBND năm 2024 bãi bỏ 05 Quyết định về quy hoạch ngành nông nghiệp và phát triển nông thôn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01/05/2024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453/QĐ-UBND</w:t>
      </w:r>
    </w:p>
    <w:p>
      <w:r>
        <w:t>Tuyên Quang, ngày 01 tháng 5 năm 2024</w:t>
      </w:r>
    </w:p>
    <w:p>
      <w:r>
        <w:t>QUYẾT ĐỊNH</w:t>
      </w:r>
    </w:p>
    <w:p>
      <w:r>
        <w:t>BÃI BỎ 05 QUYẾT ĐỊNH VỀ QUY HOẠCH NGÀNH NÔNG NGHIỆP VÀ PHÁT TRIỂN NÔNG THÔN</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ngày 24 tháng 11 năm 2017;</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110/NQ-CP ngày 02/12/2019 của Chính phủ về việc ban hành Danh mục các quy hoạch được tích hợp vào quy hoạch cấp quốc gia, quy hoạch vùng, quy hoạch tỉnh quy định tại điểm c khoản 1 Điều 59 Luật Quy hoạch;</w:t>
      </w:r>
    </w:p>
    <w:p>
      <w:r>
        <w:t>Căn cứ Nghị quyết số 131/NQ-CP ngày 15/9/2020 của Chính phủ về bổ sung Quy hoạch tại phụ lục Danh mục quy hoạch được tích hợp vào quy hoạch cấp quốc gia, quy hoạch vùng, quy hoạch tỉnh theo quy định tại điểm c khoản 1 điều 59 của luật quy hoạch kèm theo Nghị quyết số 110/NQ-CP do Chính phủ ban hành;</w:t>
      </w:r>
    </w:p>
    <w:p>
      <w:r>
        <w:t>Căn cứ Quyết định số 325/QĐ-TTg ngày 30/3/2023 của Thủ tướng Chính phủ về việc phê duyệt Quy hoạch tỉnh Tuyên Quang thời kỳ 2021-2030, tầm nhìn đến năm 2050;</w:t>
      </w:r>
    </w:p>
    <w:p>
      <w:r>
        <w:t>Căn cứ Nghị quyết số 05/NQ-HĐND ngày 27/3/2024 của Hội đồng nhân dân tỉnh Tuyên Quang về bãi bỏ 02 Nghị quyết về quy hoạch ngành nông nghiệp và phát triển nông thôn;</w:t>
      </w:r>
    </w:p>
    <w:p>
      <w:r>
        <w:t>Theo đề nghị của Giám đốc Sở Nông nghiệp và Phát triển nông thôn tại Tờ trình số 70/TTr-SNN ngày 23 tháng 4 năm 2024.</w:t>
      </w:r>
    </w:p>
    <w:p>
      <w:r>
        <w:t>QUYẾT ĐỊNH:</w:t>
      </w:r>
    </w:p>
    <w:p>
      <w:r>
        <w:t>Điều 1.  Bãi bỏ 05 Quyết định về quy hoạch ngành nông nghiệp và phát triển nông thôn do Chủ tịch Ủy ban nhân dân tỉnh ban hành cụ thể như sau:</w:t>
      </w:r>
    </w:p>
    <w:p>
      <w:r>
        <w:t>(1) Quyết định số 1315/QĐ-UBND ngày 22/9/2016 của Chủ tịch Ủy ban nhân dân tỉnh Tuyên Quang về việc phê duyệt Quy hoạch tổng thể bố trí dân cư các vùng: Thiên tai, đặc biệt khó khăn, di cư tự do, khu rừng đặc dụng trên địa bàn tỉnh Tuyên Quang đến năm 2020, định hướng đến năm 2025.</w:t>
      </w:r>
    </w:p>
    <w:p>
      <w:r>
        <w:t>(2) Quyết định số 1858/QĐ-UBND ngày 31/12/2016 của Chủ tịch Ủy ban nhân dân tỉnh Tuyên Quang về việc điều chỉnh Quy hoạch bảo vệ và phát triển rừng tỉnh Tuyên Quang, giai đoạn 2011-2020, bổ sung quy hoạch đến 2025.</w:t>
      </w:r>
    </w:p>
    <w:p>
      <w:r>
        <w:t>(3) Quyết định số 1859/QĐ-UBND ngày 31/12/2016 của Chủ tịch Ủy ban nhân dân tỉnh Tuyên Quang về việc điều chỉnh quy hoạch phân 3 loại rừng (phòng hộ, đặc dụng, sản xuất) tỉnh Tuyên Quang, giai đoạn 2016-2020.</w:t>
      </w:r>
    </w:p>
    <w:p>
      <w:r>
        <w:t>(4) Quyết định số 174/QĐ-UBND ngày 08/3/2017 của Chủ tịch Ủy ban nhân dân tỉnh Tuyên Quang về phê duyệt quy hoạch xây dựng và phát triển thủy lợi tỉnh Tuyên Quang giai đoạn 2016- 2025, định hướng đến năm 2035.</w:t>
      </w:r>
    </w:p>
    <w:p>
      <w:r>
        <w:t>(5) Quyết định số 1820/QĐ-UBND ngày 16/12/2022 của Chủ tịch Ủy ban nhân dân tỉnh Tuyên Quang về việc phê duyệt điều chỉnh cục bộ quy hoạch phân 3 loại rừng (phòng hộ, đặc dụng, sản xuất) trên địa bàn tỉnh Tuyên Quang (lần 1).</w:t>
      </w:r>
    </w:p>
    <w:p>
      <w:r>
        <w:t>Điều 2.  Quyết định này có hiệu lực thi hành kể từ ngày ký.</w:t>
      </w:r>
    </w:p>
    <w:p>
      <w:r>
        <w:t>Chánh Văn phòng Ủy ban nhân dân tỉnh; Giám đốc Sở Nông nghiệp và Phát triển nông thôn; Chủ tịch Ủy ban nhân dân huyện, thành phố; Thủ trưởng các cơ quan, đơn vị và các tổ chức, cá nhân có liên quan chịu trách nhiệm thi hành Quyết định này./.</w:t>
      </w:r>
    </w:p>
    <w:p>
      <w:r>
        <w:t>Nơi nhận:</w:t>
      </w:r>
    </w:p>
    <w:p>
      <w:r>
        <w:t>- Bộ Nông nghiệp và PTNT;</w:t>
      </w:r>
    </w:p>
    <w:p>
      <w:r>
        <w:t>- Thường trực Tỉnh ủy;</w:t>
      </w:r>
    </w:p>
    <w:p>
      <w:r>
        <w:t>- Thường trực HĐND tỉnh;</w:t>
      </w:r>
    </w:p>
    <w:p>
      <w:r>
        <w:t>- Chủ tịch, các PCT UBND tỉnh;</w:t>
      </w:r>
    </w:p>
    <w:p>
      <w:r>
        <w:t>- Như Điều 2 (thực hiện);</w:t>
      </w:r>
    </w:p>
    <w:p>
      <w:r>
        <w:t>- Cổng TTĐT tỉnh (đăng tải);</w:t>
      </w:r>
    </w:p>
    <w:p>
      <w:r>
        <w:t>- Lưu: VT (Toản).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