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452/QĐ-UBND năm 2025 công bố Danh mục thủ tục hành chính và phê duyệt Quy trình nội bộ giải quyết thủ tục hành chính được chuẩn hóa thuộc thẩm quyền quản lý, giải quyết của Sở Xây dựng,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452/QĐ-UBND</w:t>
      </w:r>
    </w:p>
    <w:p>
      <w:r>
        <w:t>Quảng Ngãi, ngày  24  tháng  3  năm 202 5</w:t>
      </w:r>
    </w:p>
    <w:p>
      <w:r>
        <w:t>QUYẾT ĐỊNH</w:t>
      </w:r>
    </w:p>
    <w:p>
      <w:r>
        <w:t>VỀ VIỆC CÔNG BỐ DANH MỤC THỦ TỤC HÀNH CHÍNH VÀ PHÊ DUYỆT QUY TRÌNH NỘI BỘ GIẢI QUYẾT THỦ TỤC HÀNH CHÍNH ĐƯỢC CHUẨN HÓA THUỘC THẨM QUYỀN QUẢN LÝ, GIẢI QUYẾT CỦA SỞ XÂY DỰNG, UBND CẤP HUYỆN, UBND CẤP XÃ TRÊN ĐỊA BÀN TỈNH QUẢNG NGÃI</w:t>
      </w:r>
    </w:p>
    <w:p>
      <w:r>
        <w:t>CHỦ TỊCH ỦY BAN NHÂN DÂN TỈNH QUẢNG NGÃI</w:t>
      </w:r>
    </w:p>
    <w:p>
      <w:r>
        <w:t>Căn cứ Luật Tổ chức chính quyền địa phương ngày 19/02/2025;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về sửa đổi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 VPCP ngày 23/11/2018 hướng dẫn thi hành một số quy định của Nghị định số 61/2018/NĐ-CP ngày 23/4/2018 của Chính phủ về thực hiện cơ chế một cửa, một cửa liên thông trong giải quyết thủ tục hành chính;</w:t>
      </w:r>
    </w:p>
    <w:p>
      <w:r>
        <w:t>Căn cứ Nghị quyết số 02/NQ-HĐND ngày 19/02/2025 của HĐND tỉnh về thành lập Sở Xây dựng tỉnh Quảng Ngãi;</w:t>
      </w:r>
    </w:p>
    <w:p>
      <w:r>
        <w:t>Căn cứ Quyết định số 12/2025/QĐ-UBND ngày 27/02/2025 của UBND tỉnh ban hành Quy định chức năng, nhiệm vụ, quyền hạn và cơ cấu tổ chức của Sở Xây dựng tỉnh Quảng Ngãi;</w:t>
      </w:r>
    </w:p>
    <w:p>
      <w:r>
        <w:t>Căn cứ Quyết định số 44/2022/QĐ-UBND ngày 24/11/2022 của UBND tỉnh ban hành Quy chế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Xây dựng tại Tờ trình số 02/TTr-SXD ngày 06/3/2025.</w:t>
      </w:r>
    </w:p>
    <w:p>
      <w:r>
        <w:t>QUYẾT ĐỊNH:</w:t>
      </w:r>
    </w:p>
    <w:p>
      <w:r>
        <w:t>Điều 1.    Công bố kèm theo Quyết định này Danh mục thủ tục hành chính (TTHC) và phê duyệt Quy trình nội bộ giải quyết TTHC được chuẩn hóa thuộc thẩm quyền quản lý, giải quyết của Sở Xây dựng, UBND cấp huyện, UBND cấp xã trên địa bàn tỉnh Quảng Ngãi, cụ thể như sau.</w:t>
      </w:r>
    </w:p>
    <w:p>
      <w:r>
        <w:t>1. Danh mục TTHC thuộc thẩm quyền giải quyết của Sở Xây dựng tại Phụ lục I.</w:t>
      </w:r>
    </w:p>
    <w:p>
      <w:r>
        <w:t>2. Danh mục TTHC thuộc thẩm quyền giải quyết của UBND cấp huyện, UBND cấp xã tại Phụ lục II.</w:t>
      </w:r>
    </w:p>
    <w:p>
      <w:r>
        <w:t>3. Quy trình nội bộ giải quyết TTHC thuộc thẩm quyền giải quyết của Sở Xây dựng tại Phụ lục III.</w:t>
      </w:r>
    </w:p>
    <w:p>
      <w:r>
        <w:t>4. Quy trình nội bộ giải quyết TTHC thuộc thẩm quyền giải quyết của UBND cấp huyện, UBND cấp xã tại Phụ lục IV.</w:t>
      </w:r>
    </w:p>
    <w:p>
      <w:r>
        <w:t>Điều 2. Trách nhiệm của các cơ quan</w:t>
      </w:r>
    </w:p>
    <w:p>
      <w:r>
        <w:t>1. Sở Xây dựng</w:t>
      </w:r>
    </w:p>
    <w:p>
      <w:r>
        <w:t>a) Thực hiện đăng tải công khai đầy đủ Danh mục, nội dung của từng TTHC trên Trang thông tin điện tử thành phần của Sở, niêm yết công khai tại cơ quan.</w:t>
      </w:r>
    </w:p>
    <w:p>
      <w:r>
        <w:t>b) Gửi nội dung cụ thể của TTHC được công bố đến Sở Khoa học và Công nghệ để cập nhật lên phần mềm Hệ thống thông tin giải quyết TTHC tỉnh và gửi Văn phòng UBND tỉnh để theo dõi, kiểm soát nội dung.</w:t>
      </w:r>
    </w:p>
    <w:p>
      <w:r>
        <w:t>c) Thực hiện tiếp nhận, giải quyết TTHC theo quy định của pháp luật và nội dung công bố tại Quyết định này.</w:t>
      </w:r>
    </w:p>
    <w:p>
      <w:r>
        <w:t>2. Sở Khoa học và Công nghệ chủ trì, phối hợp với Sở Xây dựng, các cơ quan, đơn vị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từng TTHC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và Quy trình nội bộ giải quyết TTHC thuộc thẩm quyền quản lý, giải quyết của Sở Xây dựng, Sở Giao thông vận tải đã được Chủ tịch UBND tỉnh công bố và phê duyệt tại các Quyết định số: 1160/QĐ-UBND ngày 06/8/2021; 1355/QĐ-UBND ngày 06/9/2021; 351/QĐ-UBND ngày 20/3/2023; 1800/QĐ-UBND ngày 04/12/2023; 1880/QĐ-UBND ngày 15/12/2023; 1299/QĐ-UBND ngày 22/10/2024; 117/QĐ-UBND ngày 21/01/2025; 1086/QĐ-UBND ngày 16/8/2022; 1496/QĐ-UBND ngày 01/11/2022; 321/QĐ-UBND ngày 10/3/2023; 993/QĐ-UBND ngày 30/6/2023; 1279/QĐ-UBND ngày 24/8/2023; 152/QĐ-UBND ngày 26/01/2024; 300/QĐ-UBND ngày 08/3/2024; 439/QĐ-UBND ngày 09/4/2024; 618/QĐ-UBND ngày 24/5/2024; 646/QĐ-UBND ngày 31/5/2024; 996/QĐ-UBND ngày 08/8/2024; 1184/QĐ-UBND ngày 02/10/2024; 1617/QĐ-UBND ngày 20/12/2024; 1652/QĐ-UBND ngày 26/12/2024; 13/QĐ-UBND ngày 07/01/2025; 115/QĐ-UBND ngày 21/01/2025; 182/QĐ-UBND ngày 05/02/2025; 305/QĐ-UBND ngày 26/02/2025.</w:t>
      </w:r>
    </w:p>
    <w:p>
      <w:r>
        <w:t>Điều 4.    Chánh Văn phòng UBND tỉnh; Giám đốc các Sở: Xây dựng, Khoa học và Công nghệ; Chủ tịch UBND các huyện, thị xã, thành phố; Chủ tịch UBND các xã, phường, thị trấn; các cơ quan, đơn vị, tổ chức và cá nhân có liên quan chịu trách nhiệm thi hành Quyết định này./.</w:t>
      </w:r>
    </w:p>
    <w:p>
      <w:r>
        <w:t>Nơi nhận:</w:t>
      </w:r>
    </w:p>
    <w:p>
      <w:r>
        <w:t>- Như Điều 4;</w:t>
      </w:r>
    </w:p>
    <w:p>
      <w:r>
        <w:t>- Bộ Xây dựng;</w:t>
      </w:r>
    </w:p>
    <w:p>
      <w:r>
        <w:t>- Cục Kiểm soát TTHC-VPCP;</w:t>
      </w:r>
    </w:p>
    <w:p>
      <w:r>
        <w:t>- CT, PCT UBND tỉnh;</w:t>
      </w:r>
    </w:p>
    <w:p>
      <w:r>
        <w:t>- VPUB: PCVP, KTN;</w:t>
      </w:r>
    </w:p>
    <w:p>
      <w:r>
        <w:t>- Cổng TTĐT tỉnh;</w:t>
      </w:r>
    </w:p>
    <w:p>
      <w:r>
        <w:t>- Lưu: VT, TTHC (x).</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