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452/QĐ-BGDĐT năm 2024 công bố các Danh mục văn bản quy phạm pháp luật thuộc lĩnh vực quản lý Nhà nước của Bộ Giáo dục và Đào tạo hết hiệu lực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452/QĐ-BGDĐT</w:t>
      </w:r>
    </w:p>
    <w:p>
      <w:r>
        <w:t>Hà Nội, ngày 31 tháng 01 năm 2024</w:t>
      </w:r>
    </w:p>
    <w:p>
      <w:r>
        <w:t>QUYẾT ĐỊNH</w:t>
      </w:r>
    </w:p>
    <w:p>
      <w:r>
        <w:t>VỀ VIỆC CÔNG BỐ CÁC DANH MỤC VĂN BẢN QUY PHẠM PHÁP LUẬT THUỘC LĨNH VỰC QUẢN LÝ NHÀ NƯỚC CỦA BỘ GIÁO DỤC VÀ ĐÀO TẠO HẾT HIỆU LỰC NĂM 2023</w:t>
      </w:r>
    </w:p>
    <w:p>
      <w:r>
        <w:t>BỘ TRƯỞNG BỘ GIÁO DỤC VÀ ĐÀO TẠO</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86/2022/NĐ-CP ngày 24 tháng 10 năm 2022 của Chính phủ quy định chức năng, nhiệm vụ, quyền hạn và cơ cấu tổ chức của Bộ Giáo dục và Đào tạo;</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Vụ trưởng Vụ Pháp chế.</w:t>
      </w:r>
    </w:p>
    <w:p>
      <w:r>
        <w:t>QUYẾT ĐỊNH:</w:t>
      </w:r>
    </w:p>
    <w:p>
      <w:r>
        <w:t>Điều 1.  Công bố kèm theo Quyết định này các Danh mục văn bản quy phạm pháp luật thuộc lĩnh vực quản lý nhà nước của Bộ Giáo dục và Đào tạo hết hiệu lực năm 2023, gồm:</w:t>
      </w:r>
    </w:p>
    <w:p>
      <w:r>
        <w:t>1. Danh mục văn bản quy phạm pháp luật thuộc lĩnh vực quản lý nhà nước của Bộ Giáo dục và Đào tạo hết hiệu lực toàn bộ năm 2023.</w:t>
      </w:r>
    </w:p>
    <w:p>
      <w:r>
        <w:t>2. Danh mục văn bản quy phạm pháp luật thuộc lĩnh vực quản lý nhà nước của Bộ Giáo dục và Đào tạo hết hiệu lực một phần năm 2023.</w:t>
      </w:r>
    </w:p>
    <w:p>
      <w:r>
        <w:t>Điều 2.    Quyết định này có hiệu lực thi hành kể từ ngày ký.</w:t>
      </w:r>
    </w:p>
    <w:p>
      <w:r>
        <w:t>Điều 3.    Chánh Văn phòng, Vụ trưởng Vụ Pháp chế, Thủ trưởng các đơn vị thuộc Bộ, các cơ quan, tổ chức có liên quan chịu trách nhiệm thi hành Quyết định này./.</w:t>
      </w:r>
    </w:p>
    <w:p>
      <w:r>
        <w:t>Nơi nhận:</w:t>
      </w:r>
    </w:p>
    <w:p>
      <w:r>
        <w:t>- Văn phòng Chủ tịch nước;</w:t>
      </w:r>
    </w:p>
    <w:p>
      <w:r>
        <w:t>- Văn phòng Chính phủ;</w:t>
      </w:r>
    </w:p>
    <w:p>
      <w:r>
        <w:t>- Văn phòng Quốc hội;</w:t>
      </w:r>
    </w:p>
    <w:p>
      <w:r>
        <w:t>- Các bộ, cơ quan ngang bộ, cơ quan thuộc Chính phủ;</w:t>
      </w:r>
    </w:p>
    <w:p>
      <w:r>
        <w:t>- Tòa án nhân dân tối cao;</w:t>
      </w:r>
    </w:p>
    <w:p>
      <w:r>
        <w:t>- Viện Kiểm sát nhân dân tối cao;</w:t>
      </w:r>
    </w:p>
    <w:p>
      <w:r>
        <w:t>- UBND các tỉnh, thành phố trực thuộc TW;</w:t>
      </w:r>
    </w:p>
    <w:p>
      <w:r>
        <w:t>- Công báo;</w:t>
      </w:r>
    </w:p>
    <w:p>
      <w:r>
        <w:t>- Bộ trưởng (để b/c);</w:t>
      </w:r>
    </w:p>
    <w:p>
      <w:r>
        <w:t>- Như Điều 3;</w:t>
      </w:r>
    </w:p>
    <w:p>
      <w:r>
        <w:t>- Cổng TTĐT Bộ GDĐT;</w:t>
      </w:r>
    </w:p>
    <w:p>
      <w:r>
        <w:t>- Lưu: VT, PC(5).</w:t>
      </w:r>
    </w:p>
    <w:p>
      <w:r>
        <w:t>KT. BỘ TRƯỞNG</w:t>
      </w:r>
    </w:p>
    <w:p>
      <w:r>
        <w:t>THỨ TRƯỞNG</w:t>
      </w:r>
    </w:p>
    <w:p>
      <w:r>
        <w:t>Nguyễn Văn Phúc</w:t>
      </w:r>
    </w:p>
    <w:p>
      <w:r>
        <w:t>DANH MỤC</w:t>
      </w:r>
    </w:p>
    <w:p>
      <w:r>
        <w:t>VĂN BẢN QUY PHẠM PHÁP LUẬT THUỘC LĨNH VỰC QUẢN LÝ NHÀ NƯỚC CỦA BỘ GIÁO DỤC VÀ ĐÀO TẠO HẾT HIỆU LỰC TOÀN BỘ NĂM 2023</w:t>
      </w:r>
    </w:p>
    <w:p>
      <w:r>
        <w:t>( Kèm theo Quyết định số 452/QĐ-BGDĐT ngày 31 tháng 01 năm 2024 của Bộ trưởng Bộ Giáo dục và Đào tạo  )</w:t>
      </w:r>
    </w:p>
    <w:p>
      <w:r>
        <w:t>STT</w:t>
      </w:r>
    </w:p>
    <w:p>
      <w:r>
        <w:t>Tên loại văn bản</w:t>
      </w:r>
    </w:p>
    <w:p>
      <w:r>
        <w:t>Số, ký hiệu; ngày tháng năm ban hành văn bản</w:t>
      </w:r>
    </w:p>
    <w:p>
      <w:r>
        <w:t>Tên gọi của văn bản/ Trích yếu nội dung văn bản</w:t>
      </w:r>
    </w:p>
    <w:p>
      <w:r>
        <w:t>Lý do hết hiệu lực</w:t>
      </w:r>
    </w:p>
    <w:p>
      <w:r>
        <w:t>Ngày hết hiệu lực</w:t>
      </w:r>
    </w:p>
    <w:p>
      <w:r>
        <w:t>Văn bản QPPL do Chính phủ, Thủ tướng Chính phủ ban hành</w:t>
      </w:r>
    </w:p>
    <w:p>
      <w:r>
        <w:t>1.</w:t>
      </w:r>
    </w:p>
    <w:p>
      <w:r>
        <w:t>Nghị định</w:t>
      </w:r>
    </w:p>
    <w:p>
      <w:r>
        <w:t>99/2014/NĐ-CP ngày 25/10/2014</w:t>
      </w:r>
    </w:p>
    <w:p>
      <w:r>
        <w:t>Quy định việc đầu tư phát triển tiềm lực và khuyến khích hoạt động khoa học và công nghệ trong các cơ sở giáo dục đại học vào danh mục các văn bản hết hiệu lực toàn bộ</w:t>
      </w:r>
    </w:p>
    <w:p>
      <w:r>
        <w:t>Nghị định số 109/2022/NĐ-CP ngày 30/12/2022 của Chính phủ quy định về hoạt động khoa học và công nghệ trong cơ sở giáo dục đại học</w:t>
      </w:r>
    </w:p>
    <w:p>
      <w:r>
        <w:t>01/3/2023</w:t>
      </w:r>
    </w:p>
    <w:p>
      <w:r>
        <w:t>Văn bản QPPL do Bộ trưởng Bộ Giáo dục và Đào tạo ban hành và liên tịch ban hành</w:t>
      </w:r>
    </w:p>
    <w:p>
      <w:r>
        <w:t>2.</w:t>
      </w:r>
    </w:p>
    <w:p>
      <w:r>
        <w:t>Quyết định</w:t>
      </w:r>
    </w:p>
    <w:p>
      <w:r>
        <w:t>01/2003/QĐ-BGDĐT ngày 02/01/2003</w:t>
      </w:r>
    </w:p>
    <w:p>
      <w:r>
        <w:t>Ban hành Quy định tiêu chuẩn thư viện trường phổ thông</w:t>
      </w:r>
    </w:p>
    <w:p>
      <w:r>
        <w:t>Thông tư 16/2022/TT-BGDĐT ngày 22/11/2022 của Bộ trưởng Bộ Giáo dục và Đào tạo ban hành Quy định tiêu chuẩn thư viện cơ sở giáo dục mầm non và phổ thông</w:t>
      </w:r>
    </w:p>
    <w:p>
      <w:r>
        <w:t>07/01/2023</w:t>
      </w:r>
    </w:p>
    <w:p>
      <w:r>
        <w:t>3.</w:t>
      </w:r>
    </w:p>
    <w:p>
      <w:r>
        <w:t>Quyết định</w:t>
      </w:r>
    </w:p>
    <w:p>
      <w:r>
        <w:t>01/2004/QĐ-BGDĐT ngày 29/01/2004</w:t>
      </w:r>
    </w:p>
    <w:p>
      <w:r>
        <w:t>Sửa đổi, bổ sung Quyết định số 01/2003/QĐ-BGDĐT ngày 02 tháng 01 năm 2003 của Bộ trưởng Bộ Giáo dục và Đào tạo về việc ban hành Quy định tiêu chuẩn thư viện trường phổ thông</w:t>
      </w:r>
    </w:p>
    <w:p>
      <w:r>
        <w:t>Thông tư 16/2022/TT-BGDĐT ngày 22/11/2022 của Bộ trưởng Bộ Giáo dục và Đào tạo ban hành Quy định tiêu chuẩn thư viện cơ sở giáo dục mầm non và phổ thông</w:t>
      </w:r>
    </w:p>
    <w:p>
      <w:r>
        <w:t>07/01/2023</w:t>
      </w:r>
    </w:p>
    <w:p>
      <w:r>
        <w:t>4.</w:t>
      </w:r>
    </w:p>
    <w:p>
      <w:r>
        <w:t>Thông tư liên tịch</w:t>
      </w:r>
    </w:p>
    <w:p>
      <w:r>
        <w:t>43/2007/TTLT-BTC-BGDĐT ngày 02/5/2007</w:t>
      </w:r>
    </w:p>
    <w:p>
      <w:r>
        <w:t>Hướng dẫn thực hiện Quyết định 82/2006/QĐ-TTg ngày 14 tháng 4 năm 2006 của Thủ tướng Chính phủ về việc điều chỉnh mức học bổng chính sách và trợ cấp xã hội đối với học sinh, sinh viên là người dân tộc thiểu số học tại các trường đào tạo công lập</w:t>
      </w:r>
    </w:p>
    <w:p>
      <w:r>
        <w:t>Thông tư số 45/2023/TT-BTC ngày 07 tháng 7 năm 2023 của Bộ trưởng Bộ Tài chính bãi bỏ các Thông tư liên tịch số 43/2007/TTLT-BTC-BGDĐT ngày 02 tháng 5 năm 2007 của Bộ Tài chính - Bộ Giáo dục và Đào tạo hướng dẫn thực hiện Quyết định số 82/2006/QĐ- TTg ngày 14 tháng 4 năm 2006 của Thủ tướng Chính phủ về việc điều chỉnh mức học bổng chính sách và trợ cấp xã hội đối với học sinh, sinh viên là người dân tộc thiểu số học tại các trường đào tạo công lập, Thông tư liên tịch số 40/2013/TTLT-BTC-BGDĐT ngày 10 tháng 4 năm 2013 của Bộ trưởng Bộ Tài chính, Bộ trưởng Bộ Giáo dục và Đào tạo hướng dẫn quản lý, sử dụng kinh phí thực hiện Chương trình mục tiêu quốc gia giáo dục và đào tạo giai đoạn 2012-2015.</w:t>
      </w:r>
    </w:p>
    <w:p>
      <w:r>
        <w:t>23/8/2023</w:t>
      </w:r>
    </w:p>
    <w:p>
      <w:r>
        <w:t>5.</w:t>
      </w:r>
    </w:p>
    <w:p>
      <w:r>
        <w:t>Thông tư</w:t>
      </w:r>
    </w:p>
    <w:p>
      <w:r>
        <w:t>24/2010/TT-BGDĐT ngày 02/8/2010</w:t>
      </w:r>
    </w:p>
    <w:p>
      <w:r>
        <w:t>Ban hành Quy chế tổ chức và hoạt động của trường phổ thông dân tộc bán trú</w:t>
      </w:r>
    </w:p>
    <w:p>
      <w:r>
        <w:t>Thông tư 03/2023/TT-BGDĐT ngày 06/02/2023 của Bộ trưởng Bộ Giáo dục và Đào tạo ban hành Quy chế tổ chức và hoạt động của trường phổ thông dân tộc bán trú</w:t>
      </w:r>
    </w:p>
    <w:p>
      <w:r>
        <w:t>18/3/2023</w:t>
      </w:r>
    </w:p>
    <w:p>
      <w:r>
        <w:t>6.</w:t>
      </w:r>
    </w:p>
    <w:p>
      <w:r>
        <w:t>Thông tư</w:t>
      </w:r>
    </w:p>
    <w:p>
      <w:r>
        <w:t>56/2011/TT-BGDĐT ngày 25/11/2011</w:t>
      </w:r>
    </w:p>
    <w:p>
      <w:r>
        <w:t>Ban hành Quy chế thi chọn học sinh giỏi cấp quốc gia</w:t>
      </w:r>
    </w:p>
    <w:p>
      <w:r>
        <w:t>Thông tư 17/2023/TT-BGDĐT ngày 10/10/2023 của Bộ trưởng Bộ Giáo dục và Đào tạo ban hành Quy chế thi chọn học sinh giỏi cấp quốc gia</w:t>
      </w:r>
    </w:p>
    <w:p>
      <w:r>
        <w:t>25/11/2023</w:t>
      </w:r>
    </w:p>
    <w:p>
      <w:r>
        <w:t>7.</w:t>
      </w:r>
    </w:p>
    <w:p>
      <w:r>
        <w:t>Thông tư</w:t>
      </w:r>
    </w:p>
    <w:p>
      <w:r>
        <w:t>06/2012/TT-BGDĐT ngày 15/2/2012</w:t>
      </w:r>
    </w:p>
    <w:p>
      <w:r>
        <w:t>Ban hành Quy chế tổ chức và hoạt động của trường trung học phổ thông chuyên</w:t>
      </w:r>
    </w:p>
    <w:p>
      <w:r>
        <w:t>Thông tư 05/2023/TT-BGDĐT ngày 28/02/2023 của Bộ trưởng Bộ Giáo dục và Đào tạo ban hành Quy chế tổ chức và hoạt động của trường trung học phổ thông chuyên</w:t>
      </w:r>
    </w:p>
    <w:p>
      <w:r>
        <w:t>15/4/2023</w:t>
      </w:r>
    </w:p>
    <w:p>
      <w:r>
        <w:t>8.</w:t>
      </w:r>
    </w:p>
    <w:p>
      <w:r>
        <w:t>Thông tư</w:t>
      </w:r>
    </w:p>
    <w:p>
      <w:r>
        <w:t>41/2012/TT-BGDĐT ngày 19/11/2012</w:t>
      </w:r>
    </w:p>
    <w:p>
      <w:r>
        <w:t>Sửa đổi, bổ sung một số điều của Quy chế thi chọn học sinh giỏi cấp quốc gia ban hành kèm theo Thông tư số 56/2011/TT-BGDĐT ngày 25 tháng 11 năm 2011 của Bộ trưởng Bộ Giáo dục và Đào tạo</w:t>
      </w:r>
    </w:p>
    <w:p>
      <w:r>
        <w:t>Thông tư 17/2023/TT-BGDĐT ngày 10/10/2023 của Bộ trưởng Bộ Giáo dục và Đào tạo ban hành Quy chế thi chọn học sinh giỏi cấp quốc gia</w:t>
      </w:r>
    </w:p>
    <w:p>
      <w:r>
        <w:t>25/11/2023</w:t>
      </w:r>
    </w:p>
    <w:p>
      <w:r>
        <w:t>9.</w:t>
      </w:r>
    </w:p>
    <w:p>
      <w:r>
        <w:t>Thông tư liên tịch</w:t>
      </w:r>
    </w:p>
    <w:p>
      <w:r>
        <w:t>58/2012/TTLT-BGDĐT-BLĐTBXH ngày 28/12/2012</w:t>
      </w:r>
    </w:p>
    <w:p>
      <w:r>
        <w:t>Quy định điều kiện và thủ tục thành lập, hoạt động, đình chỉ hoạt động, tổ chức lại, giải thể Trung tâm hỗ trợ phát triển giáo dục hòa nhập</w:t>
      </w:r>
    </w:p>
    <w:p>
      <w:r>
        <w:t>Thông tư 20/2022/TT-BGDĐT ngày 28/12/2022 của Bộ trưởng Bộ Giáo dục và Đào tạo ban hành Quy chế tổ chức và hoạt động của Trung tâm hỗ trợ phát triển giáo dục hòa nhập</w:t>
      </w:r>
    </w:p>
    <w:p>
      <w:r>
        <w:t>20/02/2023</w:t>
      </w:r>
    </w:p>
    <w:p>
      <w:r>
        <w:t>10.</w:t>
      </w:r>
    </w:p>
    <w:p>
      <w:r>
        <w:t>Thông tư</w:t>
      </w:r>
    </w:p>
    <w:p>
      <w:r>
        <w:t>12/2014/TT-BGDĐT ngày 18/4/2014</w:t>
      </w:r>
    </w:p>
    <w:p>
      <w:r>
        <w:t>Sửa đổi, bổ sung Điều 23 và Điều 24 Quy chế tổ chức và hoạt động của trường trung học phổ thông chuyên ban hành kèm theo Thông tư số 06/2012/TT-BGDĐT ngày 15 tháng 02 năm 2012 của Bộ trưởng Bộ Giáo dục và Đào tạo</w:t>
      </w:r>
    </w:p>
    <w:p>
      <w:r>
        <w:t>Thông tư 05/2023/TT-BGDĐT ngày 28/02/2023 của Bộ trưởng Bộ Giáo dục và Đào tạo ban hành Quy chế tổ chức và hoạt động của trường trung học phổ thông chuyên</w:t>
      </w:r>
    </w:p>
    <w:p>
      <w:r>
        <w:t>15/4/2023</w:t>
      </w:r>
    </w:p>
    <w:p>
      <w:r>
        <w:t>11.</w:t>
      </w:r>
    </w:p>
    <w:p>
      <w:r>
        <w:t>Thông tư</w:t>
      </w:r>
    </w:p>
    <w:p>
      <w:r>
        <w:t>36/2012/TT-BGDĐT ngày 24/10/2012</w:t>
      </w:r>
    </w:p>
    <w:p>
      <w:r>
        <w:t>Ban hành Quy định về tổ chức dạy học, kiểm tra và cấp chứng chỉ tiếng dân tộc thiểu số</w:t>
      </w:r>
    </w:p>
    <w:p>
      <w:r>
        <w:t>Thông tư 09/2023/TT-BGDĐT ngày 18/4/2023 của Bộ trưởng Bộ Giáo dục và Đào tạo ban hành Quy định việc tổ chức đào tạo, bồi dưỡng và cấp chứng chỉ tiếng dân tộc thiểu số</w:t>
      </w:r>
    </w:p>
    <w:p>
      <w:r>
        <w:t>03/6/2023</w:t>
      </w:r>
    </w:p>
    <w:p>
      <w:r>
        <w:t>12.</w:t>
      </w:r>
    </w:p>
    <w:p>
      <w:r>
        <w:t>Thông tư liên tịch</w:t>
      </w:r>
    </w:p>
    <w:p>
      <w:r>
        <w:t>40/2013/TTLT-BTC-BGDĐT ngày 10/4/2013</w:t>
      </w:r>
    </w:p>
    <w:p>
      <w:r>
        <w:t>Hướng dẫn quản lý, sử dụng kinh phí thực hiện Chương trình mục tiêu quốc gia giáo dục và đào tạo giai đoạn 2012-2015.</w:t>
      </w:r>
    </w:p>
    <w:p>
      <w:r>
        <w:t>Thông tư số 45/2023/TT-BTC ngày 07 tháng 7 năm 2023 của Bộ trưởng Bộ Tài chính bãi bỏ các Thông tư liên tịch số 43/2007/TTLT-BTC-BGDĐT ngày 02 tháng 5 năm 2007 của Bộ Tài chính - Bộ Giáo dục và Đào tạo hướng dẫn thực hiện Quyết định số 82/2006/QĐ-TTg ngày 14 tháng 4 năm 2006 của Thủ tướng Chính phủ về việc điều chỉnh mức học bổng chính sách và trợ cấp xã hội đối với học sinh, sinh viên là người dân tộc thiểu số học tại các trường đào tạo công lập, Thông tư liên tịch số 40/2013/TTLT-BTC-BGDĐT ngày 10 tháng 4 năm 2013 của Bộ trưởng Bộ Tài chính, Bộ trưởng Bộ Giáo dục và Đào tạo hướng dẫn quản lý, sử dụng kinh phí thực hiện Chương trình mục tiêu quốc gia giáo dục và đào tạo giai đoạn 2012-2015.</w:t>
      </w:r>
    </w:p>
    <w:p>
      <w:r>
        <w:t>23/8/2023</w:t>
      </w:r>
    </w:p>
    <w:p>
      <w:r>
        <w:t>13.</w:t>
      </w:r>
    </w:p>
    <w:p>
      <w:r>
        <w:t>Thông tư</w:t>
      </w:r>
    </w:p>
    <w:p>
      <w:r>
        <w:t>37/2013/TT-BGDĐT ngày 27/11/2013</w:t>
      </w:r>
    </w:p>
    <w:p>
      <w:r>
        <w:t>Sửa đổi, bổ sung một số điều của Quy chế thi chọn học sinh giỏi cấp quốc gia ban hành kèm theo Thông tư số 56/2011/TT-BGDĐT ngày 25 tháng 11 năm 2011 được sửa đổi, bổ sung bởi Thông tư số 41/2012/TT-BGDĐT ngày 19 tháng 11 năm 2012 của Bộ trưởng Bộ Giáo dục và Đào tạo</w:t>
      </w:r>
    </w:p>
    <w:p>
      <w:r>
        <w:t>Thông tư 17/2023/TT-BGDĐT ngày 12/10/2023 của Bộ trưởng Bộ Giáo dục và Đào tạo ban hành Quy chế thi chọn học sinh giỏi cấp quốc gia</w:t>
      </w:r>
    </w:p>
    <w:p>
      <w:r>
        <w:t>25/11/2023</w:t>
      </w:r>
    </w:p>
    <w:p>
      <w:r>
        <w:t>14.</w:t>
      </w:r>
    </w:p>
    <w:p>
      <w:r>
        <w:t>Thông tư</w:t>
      </w:r>
    </w:p>
    <w:p>
      <w:r>
        <w:t>10/2014/TT-BGDĐT ngày 11/4/2014</w:t>
      </w:r>
    </w:p>
    <w:p>
      <w:r>
        <w:t>Ban hành Quy chế quản lý công dân Việt Nam học tập ở nước ngoài</w:t>
      </w:r>
    </w:p>
    <w:p>
      <w:r>
        <w:t>Thông tư 12/2023/TT-BGDĐT ngày 15/6/2023 của Bộ trưởng Bộ Giáo dục và Đào tạo bãi bỏ một số Thông tư do Bộ trưởng Bộ Giáo dục và Đào tạo ban hành trong lĩnh vực giáo dục</w:t>
      </w:r>
    </w:p>
    <w:p>
      <w:r>
        <w:t>31/7/2023</w:t>
      </w:r>
    </w:p>
    <w:p>
      <w:r>
        <w:t>15.</w:t>
      </w:r>
    </w:p>
    <w:p>
      <w:r>
        <w:t>Thông tư</w:t>
      </w:r>
    </w:p>
    <w:p>
      <w:r>
        <w:t>23/2014/TT-BGDĐT ngày 18/7/2014</w:t>
      </w:r>
    </w:p>
    <w:p>
      <w:r>
        <w:t>Ban hành Quy định về đào tạo chất lượng cao trình độ đại học</w:t>
      </w:r>
    </w:p>
    <w:p>
      <w:r>
        <w:t>Thông tư số 11/2023/TT-BGDĐT ngày 15/6/2023 của Bộ trưởng Bộ Giáo dục và Đào tạo bãi bỏ Thông tư số 23/2014/TT-BGDĐT ngày 18 tháng 07 năm 2014 của Bộ trưởng Bộ Giáo dục và Đào tạo ban hành quy định về đào tạo chất lượng cao trình độ đại học</w:t>
      </w:r>
    </w:p>
    <w:p>
      <w:r>
        <w:t>01/12/2023</w:t>
      </w:r>
    </w:p>
    <w:p>
      <w:r>
        <w:t>16.</w:t>
      </w:r>
    </w:p>
    <w:p>
      <w:r>
        <w:t>Thông tư</w:t>
      </w:r>
    </w:p>
    <w:p>
      <w:r>
        <w:t>28/2014/TT-BGDĐT ngày 26/8/2014</w:t>
      </w:r>
    </w:p>
    <w:p>
      <w:r>
        <w:t>Quy định về việc bồi dưỡng và cấp chứng chỉ bồi dưỡng nghiệp vụ quản lý giáo dục</w:t>
      </w:r>
    </w:p>
    <w:p>
      <w:r>
        <w:t>Thông tư 12/2023/TT-BGDĐT ngày 15/6/2023 của Bộ trưởng Bộ Giáo dục và Đào tạo bãi bỏ một số Thông tư do Bộ trưởng Bộ Giáo dục và Đào tạo ban hành trong lĩnh vực giáo dục</w:t>
      </w:r>
    </w:p>
    <w:p>
      <w:r>
        <w:t>31/7/2023</w:t>
      </w:r>
    </w:p>
    <w:p>
      <w:r>
        <w:t>17.</w:t>
      </w:r>
    </w:p>
    <w:p>
      <w:r>
        <w:t>Thông tư</w:t>
      </w:r>
    </w:p>
    <w:p>
      <w:r>
        <w:t>01/2015/TT-BGDĐT ngày 15/01/2015</w:t>
      </w:r>
    </w:p>
    <w:p>
      <w:r>
        <w:t>Điều lệ trường cao đẳng.</w:t>
      </w:r>
    </w:p>
    <w:p>
      <w:r>
        <w:t>Thông tư 23/2022/TT-BGDĐT ngày 30/12/2022 ban hành Điều lệ trường cao đẳng sư phạm</w:t>
      </w:r>
    </w:p>
    <w:p>
      <w:r>
        <w:t>14/02/2023</w:t>
      </w:r>
    </w:p>
    <w:p>
      <w:r>
        <w:t>18.</w:t>
      </w:r>
    </w:p>
    <w:p>
      <w:r>
        <w:t>Thông tư liên tịch</w:t>
      </w:r>
    </w:p>
    <w:p>
      <w:r>
        <w:t>06/2015/TTLT-BGDĐT-BNV ngày 16/3/2015</w:t>
      </w:r>
    </w:p>
    <w:p>
      <w:r>
        <w:t>Quy định về danh mục khung vị trí việc làm và định mức số lượng người làm việc trong các cơ sở giáo dục mầm non công lập</w:t>
      </w:r>
    </w:p>
    <w:p>
      <w:r>
        <w:t>Thông tư số 19/2023/TT-BGDĐT ngày 30/10/2023 hướng dẫn về vị trí việc làm, cơ cấu viên chức theo chức danh nghề nghiệp và định mức số lượng người làm việc trong các cơ sở giáo dục mầm non công lập</w:t>
      </w:r>
    </w:p>
    <w:p>
      <w:r>
        <w:t>16/12/2023</w:t>
      </w:r>
    </w:p>
    <w:p>
      <w:r>
        <w:t>19.</w:t>
      </w:r>
    </w:p>
    <w:p>
      <w:r>
        <w:t>Thông tư</w:t>
      </w:r>
    </w:p>
    <w:p>
      <w:r>
        <w:t>30/2015/TT-BGDĐT ngày 11/12/2015</w:t>
      </w:r>
    </w:p>
    <w:p>
      <w:r>
        <w:t>Sửa đổi, bổ sung một số điều của Quy chế tổ chức và hoạt động của trường phổ thông dân tộc bán trú ban hành kèm theo Thông tư số 24/2010/TT-BGDĐT ngày 02 tháng 8 năm 2010 của Bộ trưởng Bộ Giáo dục và Đào tạo</w:t>
      </w:r>
    </w:p>
    <w:p>
      <w:r>
        <w:t>Thông tư 03/2023/TT-BGDĐT ngày 06/02/2023 của Bộ trưởng Bộ Giáo dục và Đào tạo ban hành Quy chế tổ chức và hoạt động của trường phổ thông dân tộc bán trú</w:t>
      </w:r>
    </w:p>
    <w:p>
      <w:r>
        <w:t>18/3/2023</w:t>
      </w:r>
    </w:p>
    <w:p>
      <w:r>
        <w:t>20.</w:t>
      </w:r>
    </w:p>
    <w:p>
      <w:r>
        <w:t>Thông tư</w:t>
      </w:r>
    </w:p>
    <w:p>
      <w:r>
        <w:t>01/2016/TT-BGDĐT ngày 15/01/2016</w:t>
      </w:r>
    </w:p>
    <w:p>
      <w:r>
        <w:t>Ban hành Quy chế tổ chức và hoạt động của trường phổ thông dân tộc nội trú</w:t>
      </w:r>
    </w:p>
    <w:p>
      <w:r>
        <w:t>Thông tư số 04/2023/TT-BGDĐT ngày 23/02/2023 của Bộ trưởng Bộ Giáo dục và Đào tạo ban hành Quy chế tổ chức và hoạt động của trường phổ thông dân tộc nội trú</w:t>
      </w:r>
    </w:p>
    <w:p>
      <w:r>
        <w:t>10/4/2023</w:t>
      </w:r>
    </w:p>
    <w:p>
      <w:r>
        <w:t>21.</w:t>
      </w:r>
    </w:p>
    <w:p>
      <w:r>
        <w:t>Thông tư liên tịch</w:t>
      </w:r>
    </w:p>
    <w:p>
      <w:r>
        <w:t>19/2016/TTLT-BGDĐT-BNV ngày 22/6/2016</w:t>
      </w:r>
    </w:p>
    <w:p>
      <w:r>
        <w:t>Quy định mã số, tiêu chuẩn chức danh nghề nghiệp nhân viên hỗ trợ giáo dục người khuyết tật trong các cơ sở giáo dục công lập</w:t>
      </w:r>
    </w:p>
    <w:p>
      <w:r>
        <w:t>Thông tư số 21/2023/TT-BGDĐT ngày 30/10/2023 của Bộ trưởng Bộ Giáo dục và Đào tạo quy định mã số, tiêu chuẩn chức danh nghề nghiệp và xếp lương viên chức hỗ trợ giáo dục người khuyết tật trong các cơ sở giáo dục công lập</w:t>
      </w:r>
    </w:p>
    <w:p>
      <w:r>
        <w:t>16/12/2023</w:t>
      </w:r>
    </w:p>
    <w:p>
      <w:r>
        <w:t>22.</w:t>
      </w:r>
    </w:p>
    <w:p>
      <w:r>
        <w:t>Thông tư</w:t>
      </w:r>
    </w:p>
    <w:p>
      <w:r>
        <w:t>16/2017/TT-BGDĐT ngày 12/7/2017</w:t>
      </w:r>
    </w:p>
    <w:p>
      <w:r>
        <w:t>Hướng dẫn về danh mục khung vị trí việc làm và định mức số lượng người làm việc trong các cơ sở giáo dục phổ thông công lập</w:t>
      </w:r>
    </w:p>
    <w:p>
      <w:r>
        <w:t>Thông tư số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16/12/2023</w:t>
      </w:r>
    </w:p>
    <w:p>
      <w:r>
        <w:t>Các quy định về giám định mức tiết dạy tại Điều 9 Thông tư số 16/2017/TT-BGDĐT tiếp tục được thực hiện cho đến khi Bộ Giáo dục và Đào tạo có hướng dẫn mới</w:t>
      </w:r>
    </w:p>
    <w:p>
      <w:r>
        <w:t>23.</w:t>
      </w:r>
    </w:p>
    <w:p>
      <w:r>
        <w:t>Thông tư</w:t>
      </w:r>
    </w:p>
    <w:p>
      <w:r>
        <w:t>34/2017/TT-BGDĐT ngày 25/12/2017</w:t>
      </w:r>
    </w:p>
    <w:p>
      <w:r>
        <w:t>Sửa đổi, bổ sung một số điều của Quy chế quản lý công dân Việt Nam học tập ở nước ngoài ban hành kèm theo Thông tư số 10/2014/TT-BGDĐT ngày 11 tháng 4 năm 2014 của Bộ trưởng Bộ Giáo dục và Đào tạo</w:t>
      </w:r>
    </w:p>
    <w:p>
      <w:r>
        <w:t>Thông tư 12/2023/TT-BGDĐT ngày 15/6/2023 của Bộ trưởng Bộ Giáo dục và Đào tạo bãi bỏ một số Thông tư do Bộ trưởng Bộ Giáo dục và Đào tạo ban hành trong lĩnh vực giáo dục</w:t>
      </w:r>
    </w:p>
    <w:p>
      <w:r>
        <w:t>31/7/2023</w:t>
      </w:r>
    </w:p>
    <w:p>
      <w:r>
        <w:t>24.</w:t>
      </w:r>
    </w:p>
    <w:p>
      <w:r>
        <w:t>Thông tư</w:t>
      </w:r>
    </w:p>
    <w:p>
      <w:r>
        <w:t>01/2018/TT-BGDĐT ngày 26 tháng 01 năm 2018</w:t>
      </w:r>
    </w:p>
    <w:p>
      <w:r>
        <w:t>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r>
        <w:t>Thông tư 19/2022/TT-BGDĐT ngày 22/12/2022 của Bộ trưởng Bộ Giáo dục và Đào ban hành Danh mục thiết bị dạy học tối thiểu môn học Giáo dục quốc phòng và an ninh trong các trường tiểu học, trung học cơ sở, trung học phổ thông và trường phổ thông có nhiều cấp học, trường cao đẳng sư phạm và cơ sở giáo dục đại học</w:t>
      </w:r>
    </w:p>
    <w:p>
      <w:r>
        <w:t>06/02/2023</w:t>
      </w:r>
    </w:p>
    <w:p>
      <w:r>
        <w:t>25.</w:t>
      </w:r>
    </w:p>
    <w:p>
      <w:r>
        <w:t>Thông tư</w:t>
      </w:r>
    </w:p>
    <w:p>
      <w:r>
        <w:t>07/2019/TT-BGDĐT ngày 02/5/2019</w:t>
      </w:r>
    </w:p>
    <w:p>
      <w:r>
        <w:t>Quy định mã số, tiêu chuẩn chức danh nghề nghiệp và xếp lương nhân viên giáo vụ trong trường phổ thông dân tộc nội trú; trường trung học phổ thông chuyên; trường dự bị đại học và trường dành cho người khuyết tật công lập</w:t>
      </w:r>
    </w:p>
    <w:p>
      <w:r>
        <w:t>Thông tư 22/2022/TT-BGDĐT ngày 28/12/2022 của Bộ trưởng Bộ Giáo dục và Đào tạo quy định mã số, tiêu chuẩn chức danh nghề nghiệp, bổ nhiệm và xếp lương viên chức giáo vụ trong trường phổ thông dân tộc nội trú; trường trung học phổ thông chuyên; trường dự bị đại học và trường dành cho người khuyết tật công lập</w:t>
      </w:r>
    </w:p>
    <w:p>
      <w:r>
        <w:t>12/02/2023</w:t>
      </w:r>
    </w:p>
    <w:p>
      <w:r>
        <w:t>26.</w:t>
      </w:r>
    </w:p>
    <w:p>
      <w:r>
        <w:t>Thông tư</w:t>
      </w:r>
    </w:p>
    <w:p>
      <w:r>
        <w:t>08/2019/TT-BGDĐT ngày 02/5/2019</w:t>
      </w:r>
    </w:p>
    <w:p>
      <w:r>
        <w:t>Quy định mã số, tiêu chuẩn chức danh nghề nghiệp, xếp lương nhân viên thiết bị, thí nghiệm trong các trường trung học và trường chuyên biệt công lập</w:t>
      </w:r>
    </w:p>
    <w:p>
      <w:r>
        <w:t>Thông tư 21/2022/TT-BGDĐT ngày 28/12/2022 của Bộ trưởng Bộ Giáo dục và Đào tạo về quy định mã số, tiêu chuẩn chức danh nghề nghiệp, bổ nhiệm và xếp lương viên chức thiết bị, thí nghiệm trong các cơ sở giáo dục phổ thông và trường chuyên biệt công lập</w:t>
      </w:r>
    </w:p>
    <w:p>
      <w:r>
        <w:t>12/02/2023</w:t>
      </w:r>
    </w:p>
    <w:p>
      <w:r>
        <w:t>27.</w:t>
      </w:r>
    </w:p>
    <w:p>
      <w:r>
        <w:t>Thông tư</w:t>
      </w:r>
    </w:p>
    <w:p>
      <w:r>
        <w:t>24/2019/TT-BGDĐT ngày 26 tháng 12 năm 2019</w:t>
      </w:r>
    </w:p>
    <w:p>
      <w:r>
        <w:t>Ban hành Quy chế đào tạo trình độ cao đẳng ngành Giáo dục Mầm non</w:t>
      </w:r>
    </w:p>
    <w:p>
      <w:r>
        <w:t>Thông tư 07/2023/TT-BGDĐT ngày 10/4/2023 của Bộ trưởng Bộ Giáo dục và Đào tạo ban hành Quy chế đào tạo trình độ cao đẳng ngành Giáo dục Mầm non</w:t>
      </w:r>
    </w:p>
    <w:p>
      <w:r>
        <w:t>25/5/2023</w:t>
      </w:r>
    </w:p>
    <w:p>
      <w:r>
        <w:t>28.</w:t>
      </w:r>
    </w:p>
    <w:p>
      <w:r>
        <w:t>Thông tư</w:t>
      </w:r>
    </w:p>
    <w:p>
      <w:r>
        <w:t>02/2023/TT-BGDĐT ngày 06/01/2023</w:t>
      </w:r>
    </w:p>
    <w:p>
      <w:r>
        <w:t>Sửa đổi, bổ sung một số điều của Quy chế thi chọn học sinh giỏi cấp quốc gia ban hành kèm theo Thông tư số 56/2011/TT-BGDĐT ngày 25 tháng 11 năm 2011 được sửa đổi, bổ sung bởi Thông tư số 41/2012/TT-BGDĐT ngày 19 tháng 11 năm 2012 và Thông tư số 37/2013/TT-BGDĐT ngày 27 tháng 11 năm 2013 của Bộ trưởng Bộ Giáo dục và Đào tạo</w:t>
      </w:r>
    </w:p>
    <w:p>
      <w:r>
        <w:t>Thông tư 17/2023/TT-BGDĐT ngày 10/10/2023 của Bộ trưởng Bộ Giáo dục và Đào tạo ban hành Quy chế thi chọn học sinh giỏi cấp quốc gia</w:t>
      </w:r>
    </w:p>
    <w:p>
      <w:r>
        <w:t>25/11/2023</w:t>
      </w:r>
    </w:p>
    <w:p>
      <w:r>
        <w:t>Tổng số: 28 văn bản</w:t>
      </w:r>
    </w:p>
    <w:p>
      <w:r>
        <w:t>DANH MỤC</w:t>
      </w:r>
    </w:p>
    <w:p>
      <w:r>
        <w:t>VĂN BẢN QUY PHẠM PHÁP LUẬT THUỘC LĨNH VỰC QUẢN LÝ NHÀ NƯỚC CỦA BỘ GIÁO DỤC VÀ ĐÀO TẠO HẾT HIỆU LỰC MỘT PHẦN NĂM 2023</w:t>
      </w:r>
    </w:p>
    <w:p>
      <w:r>
        <w:t>( Kèm theo Quyết định số 452/QĐ-BGDĐT ngày 31 tháng 01 năm 2024 của Bộ trưởng Bộ Giáo dục và Đào tạo  )</w:t>
      </w:r>
    </w:p>
    <w:p>
      <w:r>
        <w:t>STT</w:t>
      </w:r>
    </w:p>
    <w:p>
      <w:r>
        <w:t>Tên loại văn bản</w:t>
      </w:r>
    </w:p>
    <w:p>
      <w:r>
        <w:t>Số, ký hiệu; ngày tháng năm ban hành văn bản</w:t>
      </w:r>
    </w:p>
    <w:p>
      <w:r>
        <w:t>Tên gọi của văn bản/ Trích yếu nội dung văn bản</w:t>
      </w:r>
    </w:p>
    <w:p>
      <w:r>
        <w:t>Nội dung hết hiệu lực</w:t>
      </w:r>
    </w:p>
    <w:p>
      <w:r>
        <w:t>Lý do hết hiệu lực</w:t>
      </w:r>
    </w:p>
    <w:p>
      <w:r>
        <w:t>Ngày hết hiệu lực</w:t>
      </w:r>
    </w:p>
    <w:p>
      <w:r>
        <w:t>Văn bản QPPL do Bộ Giáo dục và Đào tạo ban hành và liên tịch ban hành</w:t>
      </w:r>
    </w:p>
    <w:p>
      <w:r>
        <w:t>1.</w:t>
      </w:r>
    </w:p>
    <w:p>
      <w:r>
        <w:t>Thông tư</w:t>
      </w:r>
    </w:p>
    <w:p>
      <w:r>
        <w:t>06/2016/TT-BGDĐT ngày 21/3/2016</w:t>
      </w:r>
    </w:p>
    <w:p>
      <w:r>
        <w:t>Ban hành Quy chế tuyển sinh đi học nước ngoài</w:t>
      </w:r>
    </w:p>
    <w:p>
      <w:r>
        <w:t>- Điều 17.</w:t>
      </w:r>
    </w:p>
    <w:p>
      <w:r>
        <w:t>- Phụ lục I.</w:t>
      </w:r>
    </w:p>
    <w:p>
      <w:r>
        <w:t>- Số thứ tự 5, 6, 7, 8 của Danh mục hồ sơ cử đi học tại Phụ lục II</w:t>
      </w:r>
    </w:p>
    <w:p>
      <w:r>
        <w:t>Được bãi bỏ bởi Thông tư số 18/2022/TT-BGDĐT ngày 15/12/2022 của Bộ trưởng Bộ Giáo dục và Đào tạo Sửa đổi, bổ sung một số điều của Quy chế tuyển sinh đi học nước ngoài ban hành kèm theo Thông tư số 06/2016/TT-BGDĐT ngày 21 tháng 3 năm 2016 của Bộ trưởng Bộ Giáo dục và Đào tạo</w:t>
      </w:r>
    </w:p>
    <w:p>
      <w:r>
        <w:t>30/01/2023</w:t>
      </w:r>
    </w:p>
    <w:p>
      <w:r>
        <w:t>2.</w:t>
      </w:r>
    </w:p>
    <w:p>
      <w:r>
        <w:t>Thông tư</w:t>
      </w:r>
    </w:p>
    <w:p>
      <w:r>
        <w:t>15/2020/TT-BGDĐT ngày 26/05/2020</w:t>
      </w:r>
    </w:p>
    <w:p>
      <w:r>
        <w:t>Ban hành Quy chế thi tốt nghiệp trung học phổ thông</w:t>
      </w:r>
    </w:p>
    <w:p>
      <w:r>
        <w:t>- Điểm c khoản 1 Điều 40</w:t>
      </w:r>
    </w:p>
    <w:p>
      <w:r>
        <w:t>Được bãi bỏ bơi Điều 2 Thông tư số 05/2021/TT-BGDĐT ngày 12/3/2021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27/4/2021</w:t>
      </w:r>
    </w:p>
    <w:p>
      <w:r>
        <w:t>- Điểm n, khoản 4 Điều 14</w:t>
      </w:r>
    </w:p>
    <w:p>
      <w:r>
        <w:t>Được bãi bỏ bởi Thông tư số 06/2023/TT-BGDĐT ngày 24/3/2023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p>
      <w:r>
        <w:t>09/5/2023</w:t>
      </w:r>
    </w:p>
    <w:p>
      <w:r>
        <w:t>3.</w:t>
      </w:r>
    </w:p>
    <w:p>
      <w:r>
        <w:t>Thông tư</w:t>
      </w:r>
    </w:p>
    <w:p>
      <w:r>
        <w:t>01/2021/TT-BGDĐT Ngày 02/02/2021</w:t>
      </w:r>
    </w:p>
    <w:p>
      <w:r>
        <w:t>Quy định mã số, tiêu chuẩn chức danh nghề nghiệp và bổ nhiệm, xếp lương viên chức giảng dạy trong các cơ sở giáo dục mầm non công lập</w:t>
      </w:r>
    </w:p>
    <w:p>
      <w:r>
        <w:t>- Điểm b khoản 1 Điều 3.</w:t>
      </w:r>
    </w:p>
    <w:p>
      <w:r>
        <w:t>- Khoản 2 Điều 3.</w:t>
      </w:r>
    </w:p>
    <w:p>
      <w:r>
        <w:t>- Khoản 2 Điều 4.</w:t>
      </w:r>
    </w:p>
    <w:p>
      <w:r>
        <w:t>- Khoản 2 Điều 5</w:t>
      </w:r>
    </w:p>
    <w:p>
      <w:r>
        <w:t>Được bãi bỏ bởi Thông tư 08/2023/TT-BGDĐT ngày 14/4/2023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30/5/2023</w:t>
      </w:r>
    </w:p>
    <w:p>
      <w:r>
        <w:t>4.</w:t>
      </w:r>
    </w:p>
    <w:p>
      <w:r>
        <w:t>Thông tư</w:t>
      </w:r>
    </w:p>
    <w:p>
      <w:r>
        <w:t>02/2021/TT-BGDĐT Ngày 02/02/2021</w:t>
      </w:r>
    </w:p>
    <w:p>
      <w:r>
        <w:t>Quy định mã số, tiêu chuẩn chức danh nghề nghiệp và bổ nhiệm, xếp lương viên chức giảng dạy trong các Trường tiểu học công lập</w:t>
      </w:r>
    </w:p>
    <w:p>
      <w:r>
        <w:t>- Khoản 2 Điều 3;</w:t>
      </w:r>
    </w:p>
    <w:p>
      <w:r>
        <w:t>- Khoản 2 Điều 4;</w:t>
      </w:r>
    </w:p>
    <w:p>
      <w:r>
        <w:t>- Khoản 2 Điều 5.</w:t>
      </w:r>
    </w:p>
    <w:p>
      <w:r>
        <w:t>Được bãi bỏ bởi Thông tư 08/2023/TT-BGDĐT ngày 14/4/2023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30/5/2023</w:t>
      </w:r>
    </w:p>
    <w:p>
      <w:r>
        <w:t>5.</w:t>
      </w:r>
    </w:p>
    <w:p>
      <w:r>
        <w:t>Thông tư</w:t>
      </w:r>
    </w:p>
    <w:p>
      <w:r>
        <w:t>03/2021/TT-BGDĐT Ngày 02/02/2021</w:t>
      </w:r>
    </w:p>
    <w:p>
      <w:r>
        <w:t>Quy định mã số, tiêu chuẩn chức danh nghề nghiệp và bổ nhiệm, xếp lương viên chức giảng dạy trong các Trường trung học cơ sở non công lập</w:t>
      </w:r>
    </w:p>
    <w:p>
      <w:r>
        <w:t>- Khoản 2 Điều 3;</w:t>
      </w:r>
    </w:p>
    <w:p>
      <w:r>
        <w:t>- Khoản 2 Điều 4;</w:t>
      </w:r>
    </w:p>
    <w:p>
      <w:r>
        <w:t>- Khoản 2 Điều 5.</w:t>
      </w:r>
    </w:p>
    <w:p>
      <w:r>
        <w:t>Được bãi bỏ bởi Thông tư 08/2023/TT-BGDĐT ngày 14/4/2023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30/5/2023</w:t>
      </w:r>
    </w:p>
    <w:p>
      <w:r>
        <w:t>6.</w:t>
      </w:r>
    </w:p>
    <w:p>
      <w:r>
        <w:t>Thông tư</w:t>
      </w:r>
    </w:p>
    <w:p>
      <w:r>
        <w:t>04/2021/TT-BGDĐT Ngày 02/02/2021</w:t>
      </w:r>
    </w:p>
    <w:p>
      <w:r>
        <w:t>Quy định mã số, tiêu chuẩn chức danh nghề nghiệp và bổ nhiệm, xếp lương viên chức giảng dạy trong các Trường trung học phổ thông non công lập</w:t>
      </w:r>
    </w:p>
    <w:p>
      <w:r>
        <w:t>- Khoản 2 Điều 3;</w:t>
      </w:r>
    </w:p>
    <w:p>
      <w:r>
        <w:t>- Khoản 2 Điều 4;</w:t>
      </w:r>
    </w:p>
    <w:p>
      <w:r>
        <w:t>- Khoản 2 Điều 5.</w:t>
      </w:r>
    </w:p>
    <w:p>
      <w:r>
        <w:t>Được bãi bỏ bởi Thông tư 08/2023/TT-BGDĐT ngày 14/4/2023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r>
        <w:t>30/5/2023</w:t>
      </w:r>
    </w:p>
    <w:p>
      <w:r>
        <w:t>Tổng số: 06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