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451/QĐ-UBND phê duyệt Chương trình Xúc tiến đầu tư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451/QĐ-UBND</w:t>
      </w:r>
    </w:p>
    <w:p>
      <w:r>
        <w:t>Khánh Hòa, ngày 16 tháng 02 năm 2024</w:t>
      </w:r>
    </w:p>
    <w:p>
      <w:r>
        <w:t>QUYẾT ĐỊNH</w:t>
      </w:r>
    </w:p>
    <w:p>
      <w:r>
        <w:t>VỀ VIỆC PHÊ DUYỆT CHƯƠNG TRÌNH XÚC TIẾN ĐẦU TƯ TỈNH KHÁNH HÒA NĂM 2024</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số 61/2020/QH14 ngày 17/06/2020 của Quốc hội;</w:t>
      </w:r>
    </w:p>
    <w:p>
      <w:r>
        <w:t>Căn cứ Nghị định số 31/2021/NĐ-CP ngày 26/03/2021 của Chính phủ quy định chi tiết và hướng dẫn thi hành một số điều của Luật Đầu tư;</w:t>
      </w:r>
    </w:p>
    <w:p>
      <w:r>
        <w:t>Căn cứ Quyết định số 03/2014/QĐ-TTg ngày 14/01/2014 của Thủ tướng Chính phủ về việc ban hành Quy chế quản lý Nhà nước đối với các hoạt động xúc tiến đầu tư;</w:t>
      </w:r>
    </w:p>
    <w:p>
      <w:r>
        <w:t>Căn cứ Thông tư số 80/2022/TT-BTC ngày 30/12/2022 của Bộ Tài chính về hướng dẫn về định mức sử dụng kinh phí từ nguồn ngân sách nhà nước và quy chế quản lý tài chính đối với các hoạt động xúc tiến đầu tư;</w:t>
      </w:r>
    </w:p>
    <w:p>
      <w:r>
        <w:t>Căn cứ Quyết định số 2017/QĐ-UBND ngày 16/07/2021 của UBND tỉnh về ban hành Chương trình Xúc tiến đầu tư tỉnh Khánh Hòa giai đoạn 2021 - 2025;</w:t>
      </w:r>
    </w:p>
    <w:p>
      <w:r>
        <w:t>Căn cứ Công văn số 4155/BKHĐT-ĐTNN ngày 01/6/2023 của Bộ Kế hoạch và Đầu tư về hướng dẫn xây dựng chương trình xúc tiến đầu tư năm 2024;</w:t>
      </w:r>
    </w:p>
    <w:p>
      <w:r>
        <w:t>Căn cứ Công văn số 10610/BKHĐT-ĐTNN ngày 15/12/2023 của Bộ Kế hoạch và Đầu tư về chương trình xúc tiến đầu tư năm 2024;</w:t>
      </w:r>
    </w:p>
    <w:p>
      <w:r>
        <w:t>Theo đề nghị của Sở Kế hoạch và Đầu tư tại Công văn số 264/SKHĐT-XTĐT ngày 19/01/2024 về phê duyệt Chương trình Xúc tiến đầu tư tỉnh Khánh Hòa năm 2024.</w:t>
      </w:r>
    </w:p>
    <w:p>
      <w:r>
        <w:t>QUYẾT ĐỊNH</w:t>
      </w:r>
    </w:p>
    <w:p>
      <w:r>
        <w:t>Điều 1.  Ban hành kèm theo Quyết định này Chương trình Xúc tiến đầu tư tỉnh Khánh Hòa năm 2024.</w:t>
      </w:r>
    </w:p>
    <w:p>
      <w:r>
        <w:t>Điều 2.  Quyết định này có hiệu lực từ ngày ký.</w:t>
      </w:r>
    </w:p>
    <w:p>
      <w:r>
        <w:t>Điều 3.  Chánh Văn phòng UBND tỉnh, Giám đốc các Sở: Kế hoạch và Đầu tư, Tài chính, Công Thương, Nội vụ, Ngoại vụ, Du lịch, Khoa học và Công nghệ, Thông tin và Truyền thông, Nông nghiệp &amp; Phát triển nông thôn; Trưởng ban Ban Quản lý Khu kinh tế Vân Phong, Giám đốc Kho bạc Nhà nước, Thủ trưởng các Sở, ban, ngành; Chủ tịch UBND các huyện, thị xã, thành phố và các tổ chức, cá nhân có liên quan chịu trách nhiệm thi hành Quyết định này./.</w:t>
      </w:r>
    </w:p>
    <w:p>
      <w:r>
        <w:t>Nơi nhận:</w:t>
      </w:r>
    </w:p>
    <w:p>
      <w:r>
        <w:t>- Như Điều 3;</w:t>
      </w:r>
    </w:p>
    <w:p>
      <w:r>
        <w:t>- Bộ Kế hoạch và Đầu tư (báo cáo);</w:t>
      </w:r>
    </w:p>
    <w:p>
      <w:r>
        <w:t>- Thường trực Tỉnh ủy (báo cáo);</w:t>
      </w:r>
    </w:p>
    <w:p>
      <w:r>
        <w:t>- Thường trực HĐND tỉnh và các Ban của HĐND tỉnh;</w:t>
      </w:r>
    </w:p>
    <w:p>
      <w:r>
        <w:t>- Chủ tịch và các PCT UBND tỉnh;</w:t>
      </w:r>
    </w:p>
    <w:p>
      <w:r>
        <w:t>- Trung tâm XTĐT phía Nam;</w:t>
      </w:r>
    </w:p>
    <w:p>
      <w:r>
        <w:t>- Các tổ chức, hội doanh nghiệp;</w:t>
      </w:r>
    </w:p>
    <w:p>
      <w:r>
        <w:t>- Trung tâm công báo tỉnh;</w:t>
      </w:r>
    </w:p>
    <w:p>
      <w:r>
        <w:t>- Đài PT-TH Khánh Hòa, Báo Khánh Hòa;</w:t>
      </w:r>
    </w:p>
    <w:p>
      <w:r>
        <w:t>- Các phòng chuyên môn VP UBND tỉnh;</w:t>
      </w:r>
    </w:p>
    <w:p>
      <w:r>
        <w:t>- Lưu: VT, TLe, TNg.</w:t>
      </w:r>
    </w:p>
    <w:p>
      <w:r>
        <w:t>TM. ỦY BAN NHÂN DÂN</w:t>
      </w:r>
    </w:p>
    <w:p>
      <w:r>
        <w:t>KT. CHỦ TỊCH</w:t>
      </w:r>
    </w:p>
    <w:p>
      <w:r>
        <w:t>PHÓ CHỦ TỊCH</w:t>
      </w:r>
    </w:p>
    <w:p>
      <w:r>
        <w:t>Lê Hữu Hoàng</w:t>
      </w:r>
    </w:p>
    <w:p>
      <w:r>
        <w:t>CHƯƠNG TRÌNH</w:t>
      </w:r>
    </w:p>
    <w:p>
      <w:r>
        <w:t>XÚC TIẾN ĐẦU TƯ TỈNH KHÁNH HÒA NĂM 2024</w:t>
      </w:r>
    </w:p>
    <w:p>
      <w:r>
        <w:t>(Ban hành kèm Quyết định số 451/QĐ-UBND ngày 16 tháng 02 năm 2024 của UBND tỉnh Khánh Hòa)</w:t>
      </w:r>
    </w:p>
    <w:p>
      <w:r>
        <w:t>I. Quan điểm, định hướng, mục tiêu của chương trình xúc tiến đầu tư</w:t>
      </w:r>
    </w:p>
    <w:p>
      <w:r>
        <w:t>1. Quan điểm</w:t>
      </w:r>
    </w:p>
    <w:p>
      <w:r>
        <w:t>- Xây dựng Chương trình Xúc tiến đầu tư năm 2024 đảm bảo phù hợp với kế hoạch phát triển kinh tế - xã hội của tỉnh, mục tiêu của Nghị quyết 09-NQ/TW ngày 28/01/2022 của Bộ Chính trị về xây dựng, phát triển tỉnh Khánh hòa đến năm 2030, tầm nhìn đến năm 2045, Quyết định số 318/QĐ-TTg ngày 29/3/2023 của Thủ tướng Chính phủ về phê duyệt Quy hoạch tỉnh Khánh Hòa thời kỳ 2021- 2030, tầm nhìn 2050 và Quyết định số 298/QĐ-TTg ngày 27/3/2023 của Thủ tướng Chính phủ về phê duyệt Điều chỉnh quy hoạch chung Khu kinh tế Vân Phong, tỉnh Khánh Hòa đến năm 2040, tầm nhìn đến năm 2050, góp phần thực hiện thắng lợi Nghị quyết Đại hội Đảng bộ tỉnh lần thứ XVIII, nhiệm kỳ 2020 - 2025.</w:t>
      </w:r>
    </w:p>
    <w:p>
      <w:r>
        <w:t>- Tiếp tục thực hiện có hiệu quả Nghị quyết số 50-NQ/TW ngày 20/8/2019 của Bộ Chính trị về định hướng hoàn thiện thể chế, chính sách, nâng cao chất lượng, hiệu quả hợp tác đầu tư nước ngoài đến năm 2030; Chiến lược hợp tác ĐTNN giai đoạn 2021-2030 tại Quyết định số 667/QĐ-TTg ngày 02/6/2022 của Thủ tướng Chính phủ; Chiến lược quốc gia về cuộc cách mạng công nghiệp lần thứ tư đến năm 2030 tại Quyết định số 2289/QĐ-TTg ngày 31/12/2020 của Thủ tướng Chính phủ; Chiến lược quốc gia về tăng trưởng xanh giai đoạn 2021-2030, tầm nhìn 2050 tại Quyết định số 1658/QĐ-TTg ngày 01/10/2021 của Thủ tướng Chính phủ; Chiến lược phát triển khoa học, công nghệ và đổi mới sáng tạo đến năm 2030 tại Quyết định số 569/QĐ-TTg ngày 11/5/2022 của Thủ tướng Chính phủ.</w:t>
      </w:r>
    </w:p>
    <w:p>
      <w:r>
        <w:t>2. Định hướng</w:t>
      </w:r>
    </w:p>
    <w:p>
      <w:r>
        <w:t>- Thu hút đầu tư có chọn lọc các dự án sử dụng tiết kiệm đất, tiết kiệm năng lượng, sử dụng công nghệ cao, công nghệ sạch, thân thiện với môi trường, có giá trị gia tăng cao, góp phần thúc đẩy phát triển kinh tế xã hội nhanh, bền vững. Ưu tiên lựa chọn những ngành, lĩnh vực dự án mà Việt Nam có lợi thế về các chính sách, biện pháp hàng rào thuế quan và phi thuế quan từ các Hiệp định thương mại tự do đã ký kết, nhất là các hiệp định thế hệ mới như Hiệp định Đối tác Toàn diện và Tiến bộ xuyên Thái Bình Dương (CPTPP), Hiệp định thương mại tự do Việt Nam - EU (EVFTA) và Hiệp định Đối tác Kinh tế Toàn diện Khu vực (RCEP).</w:t>
      </w:r>
    </w:p>
    <w:p>
      <w:r>
        <w:t>- Thị trường trọng điểm thu hút đầu tư: thu hút các nhà đầu tư từ các thị trường có nền kinh tế lớn như Nhật Bản, Hàn Quốc, Singapore, Đức, Hoa Kỳ, Canada, Israel, Australia, New Zealand, Đài Loan,... các nước đối tác là thành viên của Hiệp định CPTPP, EVFTA. Ưu tiên thu hút các nhà đầu tư có kinh nghiệm, năng lực, có sức lan tỏa lớn.</w:t>
      </w:r>
    </w:p>
    <w:p>
      <w:r>
        <w:t>- Nâng cao hiệu quả xúc tiến đầu tư tại chỗ, cụ thể: (1) Tạo đột phá trong cải cách hành chính, cải thiện môi trường đầu tư kinh doanh, thực hiện tốt cơ chế chính sách đặc thù theo Nghị quyết số 55/2022/QH15 ngày 16/6/2022 của Quốc hội ban hành nhằm huy động và sử dụng hiệu quả các nguồn lực cho phát triển kinh tế xã hội của tỉnh, nhất là để phát triển đột phá 03 vùng trọng điểm - động lực phát triển của tỉnh là Khu vực Vịnh Vân Phong, thành phố Nha Trang và khu vực Cam Ranh; (2) Đẩy mạnh đầu tư cơ sở hạ tầng: hạ tầng khu kinh tế, khu/cụm công nghiệp, hạ tầng giao thông trọng điểm của tỉnh (cao tốc Nha Trang - Vân Phong, cao tốc Khánh Hòa - Buôn Mê Thuột); (3) Nâng cao chất lượng nguồn nhân lực nhất là nguồn nhân lực chất lượng cao, đặc biệt cho những ngành quan trọng như du lịch, công nghiệp chế biến, chế tạo, dịch vụ logistics, cảng biển, thủy sản và hậu cần nghề cá, công nghệ thông tin.</w:t>
      </w:r>
    </w:p>
    <w:p>
      <w:r>
        <w:t>- Đối với các khu/cụm công nghiệp:</w:t>
      </w:r>
    </w:p>
    <w:p>
      <w:r>
        <w:t>+ Thu hút các nhà đầu tư đầu tư kinh doanh hạ tầng các Khu công nghiệp theo Quyết định số 318/QĐ-TTg ngày 29/3/2023 của Thủ tướng Chính phủ về phê duyệt quy hoạch tỉnh Khánh Hòa thời kỳ 2021-2030, tầm nhìn đến năm 2050;</w:t>
      </w:r>
    </w:p>
    <w:p>
      <w:r>
        <w:t>Thu hút, mời gọi các nhà đầu tư thứ cấp lấp đầy các khu công nghiệp đã đầu tư cơ sở hạ tầng hoàn thiện, tập trung một số ngành công nghiệp theo thứ tự ưu tiên như sau: (1) Công nghiệp chế biến nông lâm thủy sản và thực phẩm chất lượng cao; (2) Công nghiệp cơ khí chế tạo công nghệ cao (chủ đạo là phụ trợ đóng tàu); (3) Công nghiệp năng lượng sạch, năng lượng tái tạo; (4) Công nghiệp điện tử, viễn thông, bán dẫn; (5) Công nghiệp hỗ trợ cho các ngành cơ khí chế tạo, điện tử, viễn thông, bán dẫn, dệt may - da giày; (6) Công nghiệp sản xuất vật liệu xây dựng mới; (7) Công nghiệp nhẹ, hàng tiêu dùng, hàng thủ công mỹ nghệ, hàng hóa phục vụ xuất khẩu.</w:t>
      </w:r>
    </w:p>
    <w:p>
      <w:r>
        <w:t>+ Thu hút các nhà đầu tư đầu tư kinh doanh hạ tầng cụm công nghiệp theo quy hoạch được duyệt và thu hút các dự án thứ cấp lấp đầy các cụm công nghiệp có hạ tầng hoàn chỉnh.</w:t>
      </w:r>
    </w:p>
    <w:p>
      <w:r>
        <w:t>- Đối với 03 vùng trọng điểm - động lực phát triển của tỉnh:</w:t>
      </w:r>
    </w:p>
    <w:p>
      <w:r>
        <w:t>(1) Khu kinh tế Vân Phong:  tập trung thu hút danh mục ngành, nghề ưu tiên thu hút đầu tư vào Khu kinh tế Vân Phong theo Nghị quyết số 55/2022/QH15 của Quốc hội bao gồm:</w:t>
      </w:r>
    </w:p>
    <w:p>
      <w:r>
        <w:t>+ Đầu tư xây dựng trung tâm đổi mới sáng tạo, trung tâm nghiên cứu và phát triển (R&amp;D); đầu tư công nghệ thông tin, nghiên cứu, sản xuất và chuyển giao công nghệ cao trong lĩnh vực đại dương, hàng hải, công nghệ sinh học, dược liệu biển và sinh thái biển có quy mô vốn đầu tư từ 1.500 tỷ đồng trở lên;</w:t>
      </w:r>
    </w:p>
    <w:p>
      <w:r>
        <w:t>+ Đầu tư xây dựng và kinh doanh trung tâm thương mại, tài chính có quy mô vốn đầu tư từ 12.000 tỷ đồng trở lên;</w:t>
      </w:r>
    </w:p>
    <w:p>
      <w:r>
        <w:t>+ Đầu tư xây dựng và kinh doanh khu đô thị với quy mô diện tích đất từ 300 ha trở lên hoặc có quy mô dân số từ 50.000 người trở lên; đầu tư xây dựng và kinh doanh khách sạn, khu du lịch, nghỉ dưỡng cao cấp và vui chơi giải trí tổng hợp có sân gôn (golf) có quy mô vốn đầu tư từ 25.000 tỷ đồng trở lên;</w:t>
      </w:r>
    </w:p>
    <w:p>
      <w:r>
        <w:t>+ Đầu tư công nghiệp năng lượng sạch, công nghiệp chế biến, chế tạo công nghệ cao, cơ khí chính xác, chế biến dầu khí, điện tử, khu dịch vụ chăm sóc sức khỏe có quy mô vốn đầu tư từ 6.000 tỷ đồng trở lên;</w:t>
      </w:r>
    </w:p>
    <w:p>
      <w:r>
        <w:t>+ Xây dựng và kinh doanh sân bay, đầu tư bến cảng, khu bến cảng thuộc cảng biển đặc biệt, dịch vụ logistics, dịch vụ hậu cần cảng biển, bến cảng, khu bến cảng, cảng tổng hợp, cảng chuyên dùng có quy mô vốn đầu tư từ 2.300 tỷ đồng trở lên thuộc cảng biển loại I;</w:t>
      </w:r>
    </w:p>
    <w:p>
      <w:r>
        <w:t>+ Đầu tư xây dựng và kinh doanh kết cấu hạ tầng khu phi thuế quan có quy mô vốn đầu tư từ 6.000 tỷ đồng trở lên.</w:t>
      </w:r>
    </w:p>
    <w:p>
      <w:r>
        <w:t>(2) Thành phố Nha Trang:</w:t>
      </w:r>
    </w:p>
    <w:p>
      <w:r>
        <w:t>+ Phát triển thành phố Nha Trang là trung tâm kinh tế, chính trị, văn hóa, xã hội, khoa học, công nghệ, đào tạo nguồn nhân lực; phát huy hiệu quả hơn nữa vai trò một cực tăng trưởng quan trọng, cửa ngõ hội nhập quốc tế của tỉnh Khánh Hòa.</w:t>
      </w:r>
    </w:p>
    <w:p>
      <w:r>
        <w:t>+ Đẩy mạnh thu hút đầu tư dự án Bệnh viện quốc tế (Lô BV03, khu đô thị Mỹ Gia) và dự án Nhà máy chất thải rắn Vĩnh Lương (thôn Lương Hòa, xã Vĩnh Lương, Nha Trang).</w:t>
      </w:r>
    </w:p>
    <w:p>
      <w:r>
        <w:t>(3) Khu vực vịnh Cam Ranh:</w:t>
      </w:r>
    </w:p>
    <w:p>
      <w:r>
        <w:t>Phát triển khu vực vịnh Cam Ranh là vùng trọng điểm về kinh tế, xã hội gắn với quốc phòng, an ninh; trong đó phát triển thành phố Cam Ranh là đô thị du lịch - logistics, huyện Cam Lâm trở thành đô thị sân bay hiện đại, sinh thái, đẳng cấp quốc tế. Đẩy nhanh việc trình thẩm định, phê duyệt Quy hoạch chung đô thị Cam Lâm, thời kỳ 2021-2030, tầm nhìn 2050 để làm cơ sở cho việc xúc tiến, mời gọi đầu tư.</w:t>
      </w:r>
    </w:p>
    <w:p>
      <w:r>
        <w:t>- Chủ động hỗ trợ nhà đầu tư, kịp thời tháo gỡ khó khăn, vướng mắc để các dự án kịp triển khai đúng kế hoạch. Đồng thời, rà soát các dự án chậm triển khai, hoạt động không hiệu quả,... để thu hồi, tạo quỹ đất thu hút các dự án đầu tư mới, có nhu cầu dịch chuyển sản xuất.</w:t>
      </w:r>
    </w:p>
    <w:p>
      <w:r>
        <w:t>3. Mục tiêu</w:t>
      </w:r>
    </w:p>
    <w:p>
      <w:r>
        <w:t>Nâng cao chất lượng, hiệu quả hoạt động xúc tiến đầu tư nhằm thu hút nguồn vốn đầu tư vào các dự án trọng điểm góp phần phát triển kinh tế - xã hội của tỉnh; cải thiện môi trường đầu tư, kinh doanh, nâng cao năng lực cạnh tranh cấp tỉnh. Phấn đấu đến năm 2030, Khánh Hoà là thành phố trực thuộc trung ương.</w:t>
      </w:r>
    </w:p>
    <w:p>
      <w:r>
        <w:t>II. Chương trình xúc tiến đầu tư năm 2024</w:t>
      </w:r>
    </w:p>
    <w:p>
      <w:r>
        <w:t>1. Nghiên cứu, đánh giá tiềm năng thị trường, xu hướng, đối tác đầu tư.</w:t>
      </w:r>
    </w:p>
    <w:p>
      <w:r>
        <w:t>- Tăng cường kết nối trực tuyến các diễn đàn, hội nghị, hội thảo thông qua các cơ quan đại diện Việt Nam tại nước ngoài nhằm nghiên cứu, đánh giá xu hướng đầu tư của các đối tác.</w:t>
      </w:r>
    </w:p>
    <w:p>
      <w:r>
        <w:t>- Tích cực tham gia đoàn khảo sát, học tập kinh nghiệm, nghiên cứu thị trường do các Bộ, ngành Trung ương tổ chức theo Chương trình xúc tiến đầu tư Quốc gia.</w:t>
      </w:r>
    </w:p>
    <w:p>
      <w:r>
        <w:t>- Kết hợp hoạt động xúc tiến đầu tư cùng với Đoàn công tác của tỉnh Khánh Hòa tại nước ngoài nhằm quảng bá hình ảnh, tiềm năng thế mạnh, môi trường đầu tư của tỉnh Khánh Hoà đến với các nhà đầu tư tiềm năng.</w:t>
      </w:r>
    </w:p>
    <w:p>
      <w:r>
        <w:t>- Đối với thu hút các nhà đầu tư trong nước: Ưu tiên kêu gọi các nhà đầu tư có uy tín, có thương hiệu; những nhà đầu tư là đối tác có uy tín của các ngân hàng, các quỹ đầu tư trong và ngoài nước; những nhà đầu tư đã sản xuất kinh doanh thành công tại các địa phương khác; những doanh nghiệp, nhà đầu tư đã và đang đầu tư thành công tại tỉnh.</w:t>
      </w:r>
    </w:p>
    <w:p>
      <w:r>
        <w:t>- Đối với thu hút các nhà đầu tư nước ngoài: tập trung có chọn lọc các nhà đầu tư có năng lực từ các thị trường truyền thống như Nhật Bản, Hàn Quốc, Singapore, Hoa Kỳ. Đồng thời, đẩy mạnh xúc tiến đầu tư vào các thị trường, các nhà đầu tư từ các nước là thành viên của Hiệp định CPTPP, EVFTA như: Australia, Canada, New Zealand, các nước thành viên EU.</w:t>
      </w:r>
    </w:p>
    <w:p>
      <w:r>
        <w:t>2. Xây dựng hình ảnh, tuyên truyền, quảng bá giới thiệu về môi trường, chính sách, tiềm năng, cơ hội và kết nối đầu tư.</w:t>
      </w:r>
    </w:p>
    <w:p>
      <w:r>
        <w:t>- Tiếp tục cập nhật các quy hoạch, tình hình kinh tế - xã hội, thông tin cơ chế chính sách, định hướng thu hút đầu tư trên Cổng thông tin xúc tiến đầu tư tỉnh Khánh Hòa: ipa.khanhhoa.gov.vn</w:t>
      </w:r>
    </w:p>
    <w:p>
      <w:r>
        <w:t>- Thông qua các cơ quan ngoại giao, các tổ chức quốc tế (JETRO, KOTRA, JCCI, KCCI, AMCHAM, EUROCHAM,...), các nhà đầu tư hiện có, các công ty tư vấn trong và ngoài nước cung cấp thông tin, tìm kiếm nhà đầu tư tiềm năng; tăng cường các kênh xúc tiến đầu tư trực tuyến và ứng dụng công nghệ số để tuyên truyền, quảng bá môi trường đầu tư của tỉnh, kết nối đầu tư.</w:t>
      </w:r>
    </w:p>
    <w:p>
      <w:r>
        <w:t>- Phối hợp với các cơ quan báo chí thực hiện các chuyên đề, cung cấp thông tin quảng bá hình ảnh, môi trường đầu tư của tỉnh, cơ hội và kết nối đầu tư của tỉnh.</w:t>
      </w:r>
    </w:p>
    <w:p>
      <w:r>
        <w:t>- Ưu tiên thực hiện xúc tiến đầu tư liên vùng, liên ngành. Lồng ghép hiệu quả hoạt động xúc tiến đầu tư với thương mại và du lịch các buổi tiếp, làm việc với các đoàn khách quốc tế.</w:t>
      </w:r>
    </w:p>
    <w:p>
      <w:r>
        <w:t>3. Hỗ trợ, hướng dẫn, tạo thuận lợi cho hoạt động đầu tư.</w:t>
      </w:r>
    </w:p>
    <w:p>
      <w:r>
        <w:t>- Triển khai hiệu quả Kế hoạch số 5471/KH-UBND ngày 05/6/2023 của UBND tỉnh về triển khai công tác xúc tiến đầu tư sau Hội nghị Công bố Quy hoạch và Xúc tiến đầu tư tỉnh Khánh Hòa năm 2023 nhằm thực hiện hiệu quả các nội dung của Bản cam kết mà tỉnh Khánh Hòa đã ký kết với các đối tác và các tập đoàn lớn trong nước như: Tập đoàn FPT, Tập đoàn Capital House, Công ty cổ phần KN Cam Ranh, Tập đoàn Trung Nam, Sungroup...</w:t>
      </w:r>
    </w:p>
    <w:p>
      <w:r>
        <w:t>- Triển khai thực hiện các cơ chế chính sách đặc thù đã được Quốc hội thông qua tại Nghị quyết số 55/2022/QH15 vào thực tiễn (đặc biệt là cơ chế thu hút các nhà đầu tư chiến lược) nhằm thu hút các nhà đầu tư lớn để tạo hiệu ứng “mỏ neo” giúp khai thác hiệu quả tiềm năng phát triển của Khu kinh tế Vân Phong.</w:t>
      </w:r>
    </w:p>
    <w:p>
      <w:r>
        <w:t>- Tổ chức lại Trung tâm Xúc tiến đầu tư và Hỗ trợ doanh nghiệp tỉnh Khánh Hòa thuộc Sở Kế hoạch và Đầu tư hoạt động hiệu lực, hiệu quả, tổ chức thực hiện các hoạt động xúc tiến về đầu tư, cải thiện môi trường đầu tư kinh doanh, là đầu mối trực tiếp tiếp xúc, thông tin, hỗ trợ nhà đầu tư trong việc tìm hiểu, nghiên cứu cơ hội đầu tư, lựa chọn và giới thiệu địa điểm đầu tư; tiếp nhận hồ sơ và hỗ trợ nhà đầu tư thực hiện các thủ tục đầu tư (ngoài ngân sách) đến khi dự án đi vào hoạt động.... Triển khai hiệu quả các Quyết định của UBND tỉnh: (1) số 1290/QĐ-UBND ngày 12/6/2023 về thành lập Ban Chỉ đạo Xúc tiến đầu tư và Hỗ trợ doanh nghiệp tỉnh Khánh Hòa; (2) số 1253/QĐ-UBND ngày 02/6/2023 về thành lập Tổ công tác tháo gỡ khó khăn, vướng mắc, hỗ trợ doanh nghiệp, nhà đầu tư, dự án đầu tư trên địa bàn tỉnh Khánh Hòa; (3) số 23/2023/QĐ-UBND ngày 24/10/2023 ban hành Quy chế phối hợp trao đổi, cung cấp thông tin và giải quyết khó khăn, vướng mắc cho các doanh nghiệp, nhà đầu tư trên địa bàn tỉnh Khánh Hòa; xây dựng kế hoạch đôn đốc hỗ trợ doanh nghiệp đã được trao quyết định chủ trương đầu tư, giấy chứng nhận đầu tư và biên bản ghi nhớ phát triển dự án.</w:t>
      </w:r>
    </w:p>
    <w:p>
      <w:r>
        <w:t>- Tổ chức Hội nghị đối thoại tháo gỡ khó khăn cho doanh nghiệp ít nhất 02 lần/năm nhằm giải đáp vướng mắc, tháo gỡ khó khăn cho nhà đầu tư, doanh nghiệp trong quá trình đầu tư, kinh doanh trên địa bàn tỉnh.</w:t>
      </w:r>
    </w:p>
    <w:p>
      <w:r>
        <w:t>- Tiếp tục cải thiện môi trường đầu tư kinh doanh, cải thiện chỉ số năng lực cạnh tranh cấp tỉnh (PCI), Chỉ số hài lòng về sự phục vụ hành chính (SIPAS) và Chỉ số cải cách hành chính (PAR) để tạo môi trường thông thoáng, thuận lợi để thu hút đầu tư mạnh mẽ, hiệu quả.</w:t>
      </w:r>
    </w:p>
    <w:p>
      <w:r>
        <w:t>- Vận hành hiệu quả Trung tâm Phục vụ hành chính công tỉnh Khánh Hòa đảm bảo hỗ trợ hiệu quả cho người dân, doanh nghiệp.</w:t>
      </w:r>
    </w:p>
    <w:p>
      <w:r>
        <w:t>4. Xây dựng hệ thống thông tin và cơ sở dữ liệu phục vụ cho hoạt động xúc tiến đầu tư</w:t>
      </w:r>
    </w:p>
    <w:p>
      <w:r>
        <w:t>- Cổng Thông tin Xúc tiến đầu tư tỉnh Khánh Hòa: Nâng cấp, bổ sung chức năng chuyển dịch giữa các loại ngôn ngữ (Tiếng: Việt, Anh, Nhật, Hàn Quốc, Pháp, Nga), hoàn thiện cơ sở dữ liệu bản đồ được duyệt (quy hoạch chung), cập nhật bản đồ quy hoạch phân khu, thông tin bản đồ quy hoạch chi tiết xây dựng (1/500) sau khi được cấp thẩm quyền phê duyệt. Rà soát thu thập, cung cấp thông tin, dịch vụ có phí (nếu được cấp thẩm quyền thông qua) liên quan đến ranh giới dự án, thông tin để thực hiện lập hồ sơ dự án đầu tư ... Nâng cấp Cổng Thông tin Xúc tiến đầu tư tỉnh Khánh Hòa lên phiên bản 2.0.</w:t>
      </w:r>
    </w:p>
    <w:p>
      <w:r>
        <w:t>- Cập nhật thống kê số liệu thu hút đầu tư, số liệu về hoạt động kinh doanh của các doanh nghiệp để làm cơ sở dữ liệu trong công tác quản lý và xúc tiến đầu tư.</w:t>
      </w:r>
    </w:p>
    <w:p>
      <w:r>
        <w:t>5. Xây dựng danh mục dự án thu hút đầu tư</w:t>
      </w:r>
    </w:p>
    <w:p>
      <w:r>
        <w:t>- Trên cơ sở các quy hoạch được duyệt, tập trung hoàn thành các quy hoạch phân khu để có cơ sở rà soát, cập nhật Danh mục dự án kêu gọi vốn đầu tư ngoài ngân sách tỉnh đến năm 2025, định hướng đến năm 2030 được phê duyệt tại Quyết định số 3516/QĐ-UBND ngày 22/12/2022 của UBND tỉnh; Từ đó rà soát, cập nhật các dự án kêu gọi đầu tư trên Cổng thông tin Xúc tiến đầu tư tỉnh Khánh Hòa.</w:t>
      </w:r>
    </w:p>
    <w:p>
      <w:r>
        <w:t>- Đối với các dự án trọng điểm thu hút đầu tư cần xây dựng tiến độ các bước thực hiện dự án Quyết định số 3660/QĐ-UBND ngày 30/12/2022 của UBND tỉnh về ban hành hướng dẫn trình tự thực hiện dự án đầu tư không sử dụng vốn nhà nước trên địa bàn tỉnh Khánh Hòa.</w:t>
      </w:r>
    </w:p>
    <w:p>
      <w:r>
        <w:t>6. Xây dựng các ấn phẩm, tài liệu phục vụ cho hoạt động xúc tiến đầu tư</w:t>
      </w:r>
    </w:p>
    <w:p>
      <w:r>
        <w:t>- Chuẩn hoá bộ tài liệu xúc tiến đầu tư, video bằng nhiều ngôn ngữ (Anh, Pháp, Nhật, Hàn, Nga). Nội dung xúc tiến đầu tư xây dựng phù hợp với từng chủ đề của hội nghị, hội thảo, đa dạng hình thức và bằng nhiều thứ tiếng.</w:t>
      </w:r>
    </w:p>
    <w:p>
      <w:r>
        <w:t>- Phối hợp cơ quan báo chí, truyền thông xây dựng các chuyên đề quảng bá môi trường đầu tư kinh doanh của tỉnh bằng các bài viết hoặc thước phim phóng sự.</w:t>
      </w:r>
    </w:p>
    <w:p>
      <w:r>
        <w:t>7. Đào tạo, tập huấn, tăng cường năng lực về xúc tiến đầu tư</w:t>
      </w:r>
    </w:p>
    <w:p>
      <w:r>
        <w:t>- Tham gia các lớp tập huấn về xúc tiến đầu tư, đầu tư nước ngoài, các nội dung liên quan đến các văn bản pháp luật mới... do các cơ quan, bộ ngành tổ chức.</w:t>
      </w:r>
    </w:p>
    <w:p>
      <w:r>
        <w:t>- Tăng cường đào tạo cán bộ tại chỗ bằng cách mời chuyên gia trong nước, quốc tế hỗ trợ thực hiện hoạt động xúc tiến đầu tư hiệu quả, từng bước nâng cao trình độ cán bộ chuyên trách làm xúc tiến đầu tư, các kỹ năng xúc tiến đầu tư theo hình thức trực tuyến (online).</w:t>
      </w:r>
    </w:p>
    <w:p>
      <w:r>
        <w:t>- Tổ chức đoàn khảo sát, học tập kinh nghiệm tại một số địa phương có hoạt động xúc tiến đầu tư mạnh, thu hút FDI hiệu quả và có chỉ số PCI thuộc top 10 của cả nước để nâng cao năng lực xúc tiến đầu tư, nâng cao chỉ số năng lực cạnh tranh cấp tỉnh như: Quảng Ninh, Hải Phòng, Bắc Ninh, Bắc Giang, Bình Dương, Đồng Nai, Đồng Tháp.</w:t>
      </w:r>
    </w:p>
    <w:p>
      <w:r>
        <w:t>8. Hoạt động hợp tác về xúc tiến đầu tư</w:t>
      </w:r>
    </w:p>
    <w:p>
      <w:r>
        <w:t>- Tích cực chủ động đăng ký các phiên chuyên đề tại các hội nghị, hội thảo trong nước và quốc tế do Bộ Kế hoạch và Đầu tư, Bộ Ngoại giao, các cơ quan, hiệp hội, tổ chức quốc tế tổ chức nhằm giới thiệu tiềm năng, thế mạnh, môi trường đầu tư kinh doanh của tỉnh nhằm thu hút đầu tư vào các ngành, lĩnh vực mà tỉnh đang tập trung kêu gọi đầu tư, đồng thời kết nối doanh nghiệp, mở rộng sản xuất kinh doanh, thị trường phân phối sản phẩm ...</w:t>
      </w:r>
    </w:p>
    <w:p>
      <w:r>
        <w:t>- Kết nối, hỗ trợ các công ty kinh doanh hạ tầng khu công nghiệp, cụm công nghiệp trong việc xúc tiến, kêu gọi các dự án đầu tư thứ cấp vào khu công nghiệp, cụm công nghiệp.</w:t>
      </w:r>
    </w:p>
    <w:p>
      <w:r>
        <w:t>- Kế hoạch Đối ngoại năm 2024 của tỉnh Khánh Hòa cần lồng ghép các hoạt động về xúc tiến đầu tư, du lịch, thương mại hiệu quả.</w:t>
      </w:r>
    </w:p>
    <w:p>
      <w:r>
        <w:t>- Các hoạt động xúc tiến đầu tư trong và ngoài nước năm 2024:</w:t>
      </w:r>
    </w:p>
    <w:p>
      <w:r>
        <w:t>(1) Hội nghị Xúc tiến đầu tư Khánh Hoà - Châu Âu tại Khánh Hoà vào ngày 01/4/2024. Ngành, lĩnh vực thu hút đầu tư: công nghiệp công nghệ cao, công nghiệp chế biến - chế tạo, dịch vụ logistics, công nghiệp năng lượng ...</w:t>
      </w:r>
    </w:p>
    <w:p>
      <w:r>
        <w:t>(2) Hội nghị Xúc tiến đầu tư Khánh Hòa - Đài Loan tại Khánh Hoà dự kiến vào tháng 8/2024. Ngành, lĩnh vực thu hút đầu tư: công nghiệp chế biến, chế tạo; công nghiệp điện tử, viễn thông, bán dẫn; công nghiệp phụ trợ...</w:t>
      </w:r>
    </w:p>
    <w:p>
      <w:r>
        <w:t>(3) Hội nghị Xúc tiến đầu tư vào Khu kinh tế Vân Phong và các khu công nghiệp tỉnh Khánh Hòa, dự kiến vào Quý II hoặc Quý III/2024. Ngành, nghề ưu tiên thu hút đầu tư theo quy định Điều 7 Nghị quyết số 55/2022/QH15 của Quốc hội và các dự án thứ cấp vào các khu công nghiệp trên địa bàn tỉnh.</w:t>
      </w:r>
    </w:p>
    <w:p>
      <w:r>
        <w:t>(4) Hội nghị Xúc tiến đầu tư tỉnh Khánh Hòa tại Hoa Kỳ dự kiến vào tháng 4/2024. Ngành, lĩnh vực thu hút đầu tư: công nghiệp công nghệ cao, công nghiệp bán dẫn, công nghệ thông tin, đổi mới sáng tạo, đào tạo nguồn nhân lực ...</w:t>
      </w:r>
    </w:p>
    <w:p>
      <w:r>
        <w:t>(5) Hội nghị Xúc tiến đầu tư tỉnh Khánh Hoà tại Hàn Quốc dự kiến vào Quý II/2024. Ngành, lĩnh vực thu hút đầu tư: công nghiệp công nghệ cao, công nghiệp phụ trợ, công nghiệp chế biến - chế tạo, dịch vụ logistics, năng lượng xanh, đổi mới sáng tạo, đào tạo nguồn nhân lực ...</w:t>
      </w:r>
    </w:p>
    <w:p>
      <w:r>
        <w:t>III. Tổ chức thực hiện</w:t>
      </w:r>
    </w:p>
    <w:p>
      <w:r>
        <w:t>UBND tỉnh giao các Sở, ban, ngành, UBND các huyện, thị xã, thành phố và các đơn vị liên quan thực hiện như sau:</w:t>
      </w:r>
    </w:p>
    <w:p>
      <w:r>
        <w:t>1. Sở Kế hoạch và Đầu tư:</w:t>
      </w:r>
    </w:p>
    <w:p>
      <w:r>
        <w:t>- Là đầu mối, chủ trì phối hợp với các sở, ban, ngành triển khai hiệu quả Chương trình Xúc tiến đầu tư tỉnh Khánh Hòa năm 2024.</w:t>
      </w:r>
    </w:p>
    <w:p>
      <w:r>
        <w:t>- Là cơ quan chủ trì, phối hợp các sở ngành liên quan hỗ trợ nhà đầu tư để thực hiện khảo sát địa điểm, nghiên cứu đầu tư, cung cấp thông tin để nhà đầu tư nghiên cứu và đề xuất dự án đối với các dự án nằm ngoài Khu kinh tế Vân Phong.</w:t>
      </w:r>
    </w:p>
    <w:p>
      <w:r>
        <w:t>- Chủ trì, phối hợp với các sở, ban, ngành tiến hành rà soát cập nhật danh mục dự án kêu gọi đầu tư phù hợp với các quy hoạch được duyệt đáp ứng nhu cầu phát triển của ngành và địa phương.</w:t>
      </w:r>
    </w:p>
    <w:p>
      <w:r>
        <w:t>- Vận hành hiệu quả Cổng Thông tin Xúc tiến đầu tư tỉnh Khánh Hòa. Phối hợp Sở Thông tin và Truyền thông nâng cấp, bổ sung chức năng chuyển dịch giữa các loại ngôn ngữ (Việt, Anh, Nhật, Hàn Quốc, Pháp, Nga), hoàn thiện cơ sở dữ liệu bản đồ được duyệt (quy hoạch chung), cập nhật bản đồ quy hoạch phân khu, thông tin bản đồ quy hoạch chi tiết xây dựng (1/500) sau khi được cấp thẩm quyền phê duyệt và tiến tới cung cấp thông tin, dịch vụ có phí.</w:t>
      </w:r>
    </w:p>
    <w:p>
      <w:r>
        <w:t>- Chủ trì, phối hợp với Văn phòng đại diện Liên đoàn Thương mại và Công nghiệp Việt Nam tại Khánh Hòa tổ chức Hội nghị đối thoại doanh nghiệp 2 lần/năm nhằm tháo gỡ khó khăn, vướng mắc cho các nhà đầu tư và doanh nghiệp.</w:t>
      </w:r>
    </w:p>
    <w:p>
      <w:r>
        <w:t>- Xây dựng kế hoạch đôn đốc hỗ trợ doanh nghiệp đã được trao quyết định chủ trương đầu tư, giấy chứng nhận đầu tư và Biên bản ghi nhớ phát triển dự án.</w:t>
      </w:r>
    </w:p>
    <w:p>
      <w:r>
        <w:t>- Chủ trì, phối hợp Sở Ngoại vụ, Ban Quản lý Khu kinh tế Vân Phong và các đơn vị liên quan tổ chức Hội nghị Xúc tiến đầu tư tỉnh Khánh Hòa năm 2024 tại Hoa Kỳ, Hàn Quốc và Đài Loan và các hội nghị tổ chức tại tỉnh: Hội nghị Xúc tiến đầu tư Khánh Hoà - Châu Âu, Hội nghị Xúc tiến đầu tư Khánh Hòa - Đài Loan.</w:t>
      </w:r>
    </w:p>
    <w:p>
      <w:r>
        <w:t>2. Sở Ngoại vụ:</w:t>
      </w:r>
    </w:p>
    <w:p>
      <w:r>
        <w:t>- Thông qua Bộ Ngoại giao và các Đại sứ quán, Tổng Lãnh sự quán các nước, tích cực vận động để tỉnh Khánh Hòa có thể đăng cai tổ chức các sự kiện lớn và thông qua đó kết hợp tổ chức các hội nghị xúc tiến đầu tư, du lịch, thương mại, giao lưu văn hóa; đồng thời tuyên truyền, quảng bá giới thiệu về môi trường, chính sách, tiềm năng, cơ hội và kết nối đầu tư tại tỉnh.</w:t>
      </w:r>
    </w:p>
    <w:p>
      <w:r>
        <w:t>- Chủ động lồng ghép các hoạt động xúc tiến đầu tư vào các đoàn công tác của tỉnh Khánh Hòa tại nước ngoài.</w:t>
      </w:r>
    </w:p>
    <w:p>
      <w:r>
        <w:t>- Phối hợp Sở Kế hoạch và Đầu tư và các đơn vị liên quan tổ chức Hội nghị Xúc tiến đầu tư tỉnh Khánh Hòa tổ chức trong nước và nước ngoài.</w:t>
      </w:r>
    </w:p>
    <w:p>
      <w:r>
        <w:t>3. Sở Công Thương:</w:t>
      </w:r>
    </w:p>
    <w:p>
      <w:r>
        <w:t>- Chủ trì, phối hợp với các đơn vị liên quan tổ chức các hoạt động xúc tiến thương mại gắn kết với các hoạt động xúc tiến đầu tư, du lịch; Tăng cường xúc tiến mời gọi các nhà đầu tư thứ cấp lấp đầy các cụm công nghiệp đã hoàn thành đầu tư cơ sở hạ tầng; Hỗ trợ các nhà đầu tư thực hiện dự án tại các cụm công nghiệp tiên địa bàn tỉnh theo quy định.</w:t>
      </w:r>
    </w:p>
    <w:p>
      <w:r>
        <w:t>- Chủ trì, phối hợp với các đơn vị liên quan hướng dẫn nhà đầu tư về hồ sơ, trình tự thực hiện dự án đầu tư xây dựng hạ tầng kỹ thuật Cụm công nghiệp.</w:t>
      </w:r>
    </w:p>
    <w:p>
      <w:r>
        <w:t>4. Sở Du lịch:</w:t>
      </w:r>
    </w:p>
    <w:p>
      <w:r>
        <w:t>Chủ trì, phối hợp với các đơn vị liên quan tổ chức các hoạt động xúc tiến du lịch gắn kết với các hoạt động xúc tiến đầu tư, thương mại và giao lưu văn hóa.</w:t>
      </w:r>
    </w:p>
    <w:p>
      <w:r>
        <w:t>5. Sở Nội vụ:</w:t>
      </w:r>
    </w:p>
    <w:p>
      <w:r>
        <w:t>- Chủ trì, phối hợp cùng các sở, ngành, địa phương chỉ đạo rà soát, cập nhật các quy trình thủ tục theo các quy định hiện hành trên Cổng dịch vụ hành chính công trực tuyến để phục vụ hoạt động đầu tư và các thủ tục liên quan đầu tư; cải thiện các chỉ số như: Chỉ số hài lòng về sự phục vụ hành chính (SIPAS) và Chỉ số cải cách hành chính (PAR).</w:t>
      </w:r>
    </w:p>
    <w:p>
      <w:r>
        <w:t>- Chủ trì, phối hợp với Sở Kế hoạch và Đầu tư và các đơn vị liên quan tiến hành các công tác tuyển dụng, sắp xếp nhân sự hiện có, nhân sự từ các sở, ban, ngành có liên quan để đảm bảo Trung tâm Xúc tiến đầu tư và Hỗ trợ doanh nghiệp thuộc Sở Kế hoạch và Đầu tư hoạt động hiệu quả theo Quyết định số 1291/QĐ-UBND ngày 12/6/2023 của UBND tỉnh.</w:t>
      </w:r>
    </w:p>
    <w:p>
      <w:r>
        <w:t>6. Sở Tài chính:</w:t>
      </w:r>
    </w:p>
    <w:p>
      <w:r>
        <w:t>Tham mưu UBND tỉnh bố trí nguồn kinh phí bảo đảm thực hiện các hoạt động của Chương trình Xúc tiến đầu tư năm 2024.</w:t>
      </w:r>
    </w:p>
    <w:p>
      <w:r>
        <w:t>7. Ban Quản lý Khu kinh tế Vân Phong:</w:t>
      </w:r>
    </w:p>
    <w:p>
      <w:r>
        <w:t>- Đẩy nhanh tiến độ lập quy hoạch phân khu để làm cơ sở cho công tác xúc tiến, mời gọi đầu tư; Hỗ trợ các nhà đầu tư, các tập đoàn lớn đến tìm hiểu cơ hội đầu tư vào Khu kinh tế Vân Phong; Tập trung hỗ trợ các nhà đầu tư trong quá trình triển khai dự án tại Khu kinh tế Vân Phong và các khu công nghiệp trên địa bàn tỉnh (đặc biệt là đối với nhà đầu tư chiến lược và nhà đầu tư các dự án lớn).</w:t>
      </w:r>
    </w:p>
    <w:p>
      <w:r>
        <w:t>- Nghiên cứu, đề xuất thành lập bộ phận hợp tác xúc tiến đầu tư các nhà đầu tư chiến lược trong Khu kinh tế Vân Phong và các khu công nghiệp trên địa bàn tỉnh.</w:t>
      </w:r>
    </w:p>
    <w:p>
      <w:r>
        <w:t>- Phối hợp với Sở Kế hoạch và Đầu tư biên tập các tài liệu, video phục vụ công tác xúc tiến, mời gọi đầu tư tại các hội nghị, hội thảo.</w:t>
      </w:r>
    </w:p>
    <w:p>
      <w:r>
        <w:t>- Hiện đại hóa việc quảng bá xúc tiến đầu tư bằng nhiều hình thức. Nghiên cứu đổi mới hình thức áp dụng công nghệ thông tin để xây dựng ấn phẩm điện tử quảng bá môi trường đầu tư, tiết kiệm kinh phí. Phối hợp với các nhà đầu tư xây dựng ấn phẩm quảng bá (brochure, tờ rơi, pano quảng cáo, phim tài liệu...) về khu kinh tế, khu công nghiệp trên địa bàn.</w:t>
      </w:r>
    </w:p>
    <w:p>
      <w:r>
        <w:t>- Xây dựng bản đồ số nhằm thực hiện mục tiêu chuyển đổi số, tăng cường quảng bá, xúc tiến đầu tư, hỗ trợ đầu tư đến các nhà đầu tư trong và ngoài nước.</w:t>
      </w:r>
    </w:p>
    <w:p>
      <w:r>
        <w:t>- Thực hiện sách hướng dẫn, profile chi tiết danh mục dự án kêu gọi đầu tư và nội dung chi tiết của dự án thuộc danh mục dự án kêu gọi đầu tư, trong đó nêu rõ các chính sách ưu đãi đầu tư về giá đất, thuế thu nhập doanh nghiệp, thuế đất...</w:t>
      </w:r>
    </w:p>
    <w:p>
      <w:r>
        <w:t>8. Các Sở, ban ngành, UBND các huyện, thị xã, thành phố:</w:t>
      </w:r>
    </w:p>
    <w:p>
      <w:r>
        <w:t>Phối hợp với Sở Kế hoạch và Đầu tư thực hiện có hiệu quả Chương trình xúc tiến đầu tư theo đúng mục tiêu, định hướng đề ra; Đẩy nhanh tiến độ lập quy hoạch chung, quy hoạch đô thị, vùng huyện, phân khu... để làm cơ sở cho công tác xúc tiến, mời gọi đầu tư.</w:t>
      </w:r>
    </w:p>
    <w:p>
      <w:r>
        <w:t>9. Sở Thông tin và Truyền thông:</w:t>
      </w:r>
    </w:p>
    <w:p>
      <w:r>
        <w:t>Chủ trì, phối hợp với các cơ quan báo chí thực hiện nội dung tuyên truyền về tiềm năng, thế mạnh, môi trường đầu tư kinh doanh của tỉnh.</w:t>
      </w:r>
    </w:p>
    <w:p>
      <w:r>
        <w:t>10. Đài Phát thanh và Truyền hình Khánh Hòa, Báo Khánh Hòa:</w:t>
      </w:r>
    </w:p>
    <w:p>
      <w:r>
        <w:t>Thường xuyên thực hiện các tin bài, phóng sự, thước phim quảng bá, hình ảnh, môi trường đầu tư, định hướng thu hút đầu tư, các chính sách mới của tỉnh trên Đài Phát thanh và Truyền hình Khánh Hòa, Báo Khánh Hòa.</w:t>
      </w:r>
    </w:p>
    <w:p>
      <w:r>
        <w:t>11.  Các Hội, Hiệp hội trên địa bàn tỉnh, Văn phòng đại diện Liên đoàn Thương mại và Công nghiệp Việt Nam tại Khánh Hòa tăng cường liên kết thu hút đầu tư vào tỉnh.</w:t>
      </w:r>
    </w:p>
    <w:p>
      <w:r>
        <w:t>12.  Các đơn vị kinh doanh hạ tầng khu công nghiệp, cụm công nghiệp phối hợp với Sở Kế hoạch và Đầu tư, Ban Quản lý Khu kinh tế Vân Phong trong công tác xúc tiến, kêu gọi các nguồn vốn đầu tư vào tỉnh.</w:t>
      </w:r>
    </w:p>
    <w:p>
      <w:r>
        <w:t>IV. Phụ lục gửi kèm:   Biểu tổng hợp dự kiến chương trình xúc tiến đầu tư năm 2024./.</w:t>
      </w:r>
    </w:p>
    <w:p>
      <w:r>
        <w:t>PHỤ LỤC:</w:t>
      </w:r>
    </w:p>
    <w:p>
      <w:r>
        <w:t>TỔNG HỢP DỰ KIẾN CHƯƠNG TRÌNH XÚC TIẾN ĐẦU TƯ TỈNH KHÁNH HÒA NĂM 2024</w:t>
      </w:r>
    </w:p>
    <w:p>
      <w:r>
        <w:t>(Kèm Chương trình Xúc tiến đầu tư năm 2024 của UBND tỉnh Khánh Hòa tại Quyết định số 451/QĐ-UBND ngày 16/02/2024)</w:t>
      </w:r>
    </w:p>
    <w:p>
      <w:r>
        <w:t>ĐVT: Triệu đồng</w:t>
      </w:r>
    </w:p>
    <w:p>
      <w:r>
        <w:t>TT</w:t>
      </w:r>
    </w:p>
    <w:p>
      <w:r>
        <w:t>Tên hoạt động xúc tiến đầu tư</w:t>
      </w:r>
    </w:p>
    <w:p>
      <w:r>
        <w:t>Loại hoạt động xúc tiến đầu tư [1]</w:t>
      </w:r>
    </w:p>
    <w:p>
      <w:r>
        <w:t>Thời gian tổ chức</w:t>
      </w:r>
    </w:p>
    <w:p>
      <w:r>
        <w:t>Đơn vị chủ trì thực hiện [2]</w:t>
      </w:r>
    </w:p>
    <w:p>
      <w:r>
        <w:t>Địa điểm tổ chức</w:t>
      </w:r>
    </w:p>
    <w:p>
      <w:r>
        <w:t>Mục đích/ Nội dung của hoạt động</w:t>
      </w:r>
    </w:p>
    <w:p>
      <w:r>
        <w:t>Địa bàn/tỉnh/ vùng kêu gọi đầu tư</w:t>
      </w:r>
    </w:p>
    <w:p>
      <w:r>
        <w:t>Đơn vị phối hợp</w:t>
      </w:r>
    </w:p>
    <w:p>
      <w:r>
        <w:t>Kinh phí</w:t>
      </w:r>
    </w:p>
    <w:p>
      <w:r>
        <w:t>Trong nước</w:t>
      </w:r>
    </w:p>
    <w:p>
      <w:r>
        <w:t>Nước ngoài</w:t>
      </w:r>
    </w:p>
    <w:p>
      <w:r>
        <w:t>Tên đơn vị</w:t>
      </w:r>
    </w:p>
    <w:p>
      <w:r>
        <w:t>Quốc tịch/Tỉnh, thành phố</w:t>
      </w:r>
    </w:p>
    <w:p>
      <w:r>
        <w:t>Ngân sách cấp</w:t>
      </w:r>
    </w:p>
    <w:p>
      <w:r>
        <w:t>Khác (xã hội hóa)</w:t>
      </w:r>
    </w:p>
    <w:p>
      <w:r>
        <w:t>(1)</w:t>
      </w:r>
    </w:p>
    <w:p>
      <w:r>
        <w:t>(2)</w:t>
      </w:r>
    </w:p>
    <w:p>
      <w:r>
        <w:t>(3)</w:t>
      </w:r>
    </w:p>
    <w:p>
      <w:r>
        <w:t>(4)</w:t>
      </w:r>
    </w:p>
    <w:p>
      <w:r>
        <w:t>(5)</w:t>
      </w:r>
    </w:p>
    <w:p>
      <w:r>
        <w:t>(6)</w:t>
      </w:r>
    </w:p>
    <w:p>
      <w:r>
        <w:t>(7)</w:t>
      </w:r>
    </w:p>
    <w:p>
      <w:r>
        <w:t>(8)</w:t>
      </w:r>
    </w:p>
    <w:p>
      <w:r>
        <w:t>(9)</w:t>
      </w:r>
    </w:p>
    <w:p>
      <w:r>
        <w:t>(10)</w:t>
      </w:r>
    </w:p>
    <w:p>
      <w:r>
        <w:t>(11)</w:t>
      </w:r>
    </w:p>
    <w:p>
      <w:r>
        <w:t>(12)</w:t>
      </w:r>
    </w:p>
    <w:p>
      <w:r>
        <w:t>(13)</w:t>
      </w:r>
    </w:p>
    <w:p>
      <w:r>
        <w:t>1</w:t>
      </w:r>
    </w:p>
    <w:p>
      <w:r>
        <w:t>Tham gia các Hội nghị, hội thảo do các bộ, ngành trung ương, các địa phương, hiệp hội, tổ chức kinh tế ... tổ chức</w:t>
      </w:r>
    </w:p>
    <w:p>
      <w:r>
        <w:t>Nghiên cứu tiềm năng, thị trường, xu hướng và đối tác đầu tư.</w:t>
      </w:r>
    </w:p>
    <w:p>
      <w:r>
        <w:t>2024</w:t>
      </w:r>
    </w:p>
    <w:p>
      <w:r>
        <w:t>Sở Kế hoạch và Đầu tư</w:t>
      </w:r>
    </w:p>
    <w:p>
      <w:r>
        <w:t>x</w:t>
      </w:r>
    </w:p>
    <w:p>
      <w:r>
        <w:t>Tham gia Hội nghị, hội thảo do Bộ Kế hoạch và Đầu tư; Bộ Ngoại giao và các địa phương tổ chức nhằm nắm bắt nhu cầu đầu tư của các đối tác</w:t>
      </w:r>
    </w:p>
    <w:p>
      <w:r>
        <w:t>Các Sở ngành liên quan</w:t>
      </w:r>
    </w:p>
    <w:p>
      <w:r>
        <w:t>150</w:t>
      </w:r>
    </w:p>
    <w:p>
      <w:r>
        <w:t>BQL KKT Vân Phong</w:t>
      </w:r>
    </w:p>
    <w:p>
      <w:r>
        <w:t>70</w:t>
      </w:r>
    </w:p>
    <w:p>
      <w:r>
        <w:t>2</w:t>
      </w:r>
    </w:p>
    <w:p>
      <w:r>
        <w:t>Thực hiện các chuyên đề, thước phim quảng bá tiềm năng, thế mạnh, môi trường đầu tư, kinh doanh của tỉnh</w:t>
      </w:r>
    </w:p>
    <w:p>
      <w:r>
        <w:t>Xây dựng hình ảnh, tuyên truyền, quảng bá, giới thiệu về môi trường, chính sách, tiềm năng, cơ hội và kết nối đầu tư</w:t>
      </w:r>
    </w:p>
    <w:p>
      <w:r>
        <w:t>Thường xuyên</w:t>
      </w:r>
    </w:p>
    <w:p>
      <w:r>
        <w:t>Sở Kế hoạch và Đầu tư</w:t>
      </w:r>
    </w:p>
    <w:p>
      <w:r>
        <w:t>x</w:t>
      </w:r>
    </w:p>
    <w:p>
      <w:r>
        <w:t>Giới thiệu hình ảnh, thông tin của tỉnh trên tạp chí, báo, đài; thực hiện gian hàng xúc tiến đầu tư tại các hội nghị, hội thảo...</w:t>
      </w:r>
    </w:p>
    <w:p>
      <w:r>
        <w:t>Các Sở ngành liên quan</w:t>
      </w:r>
    </w:p>
    <w:p>
      <w:r>
        <w:t>250</w:t>
      </w:r>
    </w:p>
    <w:p>
      <w:r>
        <w:t>BQL KKT Vân Phong</w:t>
      </w:r>
    </w:p>
    <w:p>
      <w:r>
        <w:t>Đơn vị kinh doanh hạ tầng KCN, CCN</w:t>
      </w:r>
    </w:p>
    <w:p>
      <w:r>
        <w:t>100</w:t>
      </w:r>
    </w:p>
    <w:p>
      <w:r>
        <w:t>3</w:t>
      </w:r>
    </w:p>
    <w:p>
      <w:r>
        <w:t>Hội nghị đối thoại doanh nghiệp. Cafe doanh nhân và Ngày doanh nhân 13/10</w:t>
      </w:r>
    </w:p>
    <w:p>
      <w:r>
        <w:t>Hỗ trợ, hướng dẫn, tạo thuận lợi cho hoạt động đầu tư</w:t>
      </w:r>
    </w:p>
    <w:p>
      <w:r>
        <w:t>Thường xuyên</w:t>
      </w:r>
    </w:p>
    <w:p>
      <w:r>
        <w:t>Sở Kế hoạch và Đầu tư</w:t>
      </w:r>
    </w:p>
    <w:p>
      <w:r>
        <w:t>x</w:t>
      </w:r>
    </w:p>
    <w:p>
      <w:r>
        <w:t>Tháo gỡ vướng mắc, khó khăn cho doanh nghiệp, nhà đầu tư trong quá trình sản xuất kinh doanh và đầu tư;</w:t>
      </w:r>
    </w:p>
    <w:p>
      <w:r>
        <w:t>Các Sở ngành liên quan</w:t>
      </w:r>
    </w:p>
    <w:p>
      <w:r>
        <w:t>350</w:t>
      </w:r>
    </w:p>
    <w:p>
      <w:r>
        <w:t>BQLKKT Vân Phong</w:t>
      </w:r>
    </w:p>
    <w:p>
      <w:r>
        <w:t>Hỗ trợ, hướng dẫn về thủ tục đầu tư, chính sách đầu tư liên quan, giải quyết khó khăn vướng mắc cho doanh nghiệp</w:t>
      </w:r>
    </w:p>
    <w:p>
      <w:r>
        <w:t>20</w:t>
      </w:r>
    </w:p>
    <w:p>
      <w:r>
        <w:t>4</w:t>
      </w:r>
    </w:p>
    <w:p>
      <w:r>
        <w:t>Cập nhật thông tin trên cổng thông tin điện tử</w:t>
      </w:r>
    </w:p>
    <w:p>
      <w:r>
        <w:t>Xây dựng hệ thống thông tin và cơ sở dữ liệu phục vụ cho hoạt động xúc tiến đầu tư</w:t>
      </w:r>
    </w:p>
    <w:p>
      <w:r>
        <w:t>Thường xuyên</w:t>
      </w:r>
    </w:p>
    <w:p>
      <w:r>
        <w:t>Sở Kế Đầu tư</w:t>
      </w:r>
    </w:p>
    <w:p>
      <w:r>
        <w:t>x</w:t>
      </w:r>
    </w:p>
    <w:p>
      <w:r>
        <w:t>Cập nhật thông tin trên cổng thông tin của Sở Kế hoạch và Đầu tư; Cổng thông tin Xúc tiến Đầu tư tỉnh Khánh Hoà (bao gồm tiếng Việt và tiếng nước ngoài)</w:t>
      </w:r>
    </w:p>
    <w:p>
      <w:r>
        <w:t>Các Sở ngành liên quan</w:t>
      </w:r>
    </w:p>
    <w:p>
      <w:r>
        <w:t>150</w:t>
      </w:r>
    </w:p>
    <w:p>
      <w:r>
        <w:t>BQL KKT Vân Phong</w:t>
      </w:r>
    </w:p>
    <w:p>
      <w:r>
        <w:t>x</w:t>
      </w:r>
    </w:p>
    <w:p>
      <w:r>
        <w:t>Thu thập, cập nhật thông tin trên trang điện tử của Ban Quản lý (bao gồm tiếng việt và nước ngoài)</w:t>
      </w:r>
    </w:p>
    <w:p>
      <w:r>
        <w:t>10</w:t>
      </w:r>
    </w:p>
    <w:p>
      <w:r>
        <w:t>5</w:t>
      </w:r>
    </w:p>
    <w:p>
      <w:r>
        <w:t>Xây dựng danh mục dự án thu hút đầu tư</w:t>
      </w:r>
    </w:p>
    <w:p>
      <w:r>
        <w:t>Xây dựng danh mục dự án thu hút đầu tư</w:t>
      </w:r>
    </w:p>
    <w:p>
      <w:r>
        <w:t>Thường xuyên</w:t>
      </w:r>
    </w:p>
    <w:p>
      <w:r>
        <w:t>Sở Kế hoạch và Đầu tư</w:t>
      </w:r>
    </w:p>
    <w:p>
      <w:r>
        <w:t>x</w:t>
      </w:r>
    </w:p>
    <w:p>
      <w:r>
        <w:t>Phối hợp khảo sát, đo vẽ, kiểm tra thực địa (nếu có)</w:t>
      </w:r>
    </w:p>
    <w:p>
      <w:r>
        <w:t>UBND các huyện, thị xã, thành phố</w:t>
      </w:r>
    </w:p>
    <w:p>
      <w:r>
        <w:t>50</w:t>
      </w:r>
    </w:p>
    <w:p>
      <w:r>
        <w:t>BQL KKT Vân Phong</w:t>
      </w:r>
    </w:p>
    <w:p>
      <w:r>
        <w:t>Hoàn thành các quy hoạch phân khu trong KKT</w:t>
      </w:r>
    </w:p>
    <w:p>
      <w:r>
        <w:t>10</w:t>
      </w:r>
    </w:p>
    <w:p>
      <w:r>
        <w:t>6</w:t>
      </w:r>
    </w:p>
    <w:p>
      <w:r>
        <w:t>Xây dựng tài liệu xúc tiến đầu tư phù hợp với các hội nghị, hội thảo và dịch sang tiếng nước ngoài.</w:t>
      </w:r>
    </w:p>
    <w:p>
      <w:r>
        <w:t>Xây dựng các ấn phẩm, tài liệu phục vụ cho hoạt động xúc tiến đầu tư</w:t>
      </w:r>
    </w:p>
    <w:p>
      <w:r>
        <w:t>Thường xuyên</w:t>
      </w:r>
    </w:p>
    <w:p>
      <w:r>
        <w:t>Sở Kế hoạch và Đầu tư</w:t>
      </w:r>
    </w:p>
    <w:p>
      <w:r>
        <w:t>x</w:t>
      </w:r>
    </w:p>
    <w:p>
      <w:r>
        <w:t>Biên tập, in ấn, dịch tiếng nước ngoài Brochue, clip xúc tiến đầu tư và các tài liệu khác,...</w:t>
      </w:r>
    </w:p>
    <w:p>
      <w:r>
        <w:t>Các Sở ngành liên quan</w:t>
      </w:r>
    </w:p>
    <w:p>
      <w:r>
        <w:t>200</w:t>
      </w:r>
    </w:p>
    <w:p>
      <w:r>
        <w:t>BQL KKT Vân Phong</w:t>
      </w:r>
    </w:p>
    <w:p>
      <w:r>
        <w:t>50</w:t>
      </w:r>
    </w:p>
    <w:p>
      <w:r>
        <w:t>7</w:t>
      </w:r>
    </w:p>
    <w:p>
      <w:r>
        <w:t>- Tham dự các lớp tập huấn do các cơ quan bộ, ngành Trung ương tổ chức.</w:t>
      </w:r>
    </w:p>
    <w:p>
      <w:r>
        <w:t>- Học tập kinh nghiệm nâng cao năng lực xúc tiến đầu tư tại một số tỉnh thuộc top 10 thu hút FDI và top 10 chỉ số PCI</w:t>
      </w:r>
    </w:p>
    <w:p>
      <w:r>
        <w:t>Đào tạo, tập huấn, tăng cường năng lực về xúc tiến đầu tư</w:t>
      </w:r>
    </w:p>
    <w:p>
      <w:r>
        <w:t>2024</w:t>
      </w:r>
    </w:p>
    <w:p>
      <w:r>
        <w:t>Sở Kế hoạch và Đầu tư</w:t>
      </w:r>
    </w:p>
    <w:p>
      <w:r>
        <w:t>Nâng cao năng lực xúc tiến đầu tư và cải thiện chỉ số PCI của tỉnh</w:t>
      </w:r>
    </w:p>
    <w:p>
      <w:r>
        <w:t>Chương trình của Bộ, các tỉnh, thành phố</w:t>
      </w:r>
    </w:p>
    <w:p>
      <w:r>
        <w:t>500</w:t>
      </w:r>
    </w:p>
    <w:p>
      <w:r>
        <w:t>BQLKKT Vân Phong</w:t>
      </w:r>
    </w:p>
    <w:p>
      <w:r>
        <w:t>40</w:t>
      </w:r>
    </w:p>
    <w:p>
      <w:r>
        <w:t>8</w:t>
      </w:r>
    </w:p>
    <w:p>
      <w:r>
        <w:t>Tổ chức Hội nghị Xúc tiến đầu tư Khánh Hoà - Châu Âu tại Khánh Hoà</w:t>
      </w:r>
    </w:p>
    <w:p>
      <w:r>
        <w:t>Hợp tác trong nước và quốc tế về xúc tiến đầu tư</w:t>
      </w:r>
    </w:p>
    <w:p>
      <w:r>
        <w:t>Tháng 4/2024</w:t>
      </w:r>
    </w:p>
    <w:p>
      <w:r>
        <w:t>Sở Kế hoạch và Đầu tư</w:t>
      </w:r>
    </w:p>
    <w:p>
      <w:r>
        <w:t>x</w:t>
      </w:r>
    </w:p>
    <w:p>
      <w:r>
        <w:t>Thu hút đầu tư vào các ngành, lĩnh vực trọng điểm của tỉnh cần kêu gọi đầu tư</w:t>
      </w:r>
    </w:p>
    <w:p>
      <w:r>
        <w:t>3 vùng kinh tế trọng điểm, khu công nghiệp, cụm công nghiệp,...</w:t>
      </w:r>
    </w:p>
    <w:p>
      <w:r>
        <w:t>Các Sở ngành liên quan</w:t>
      </w:r>
    </w:p>
    <w:p>
      <w:r>
        <w:t>Các cơ quan ngoại giao, các hiệp hội nước ngoài</w:t>
      </w:r>
    </w:p>
    <w:p>
      <w:r>
        <w:t>Theo dự toán được duyệt</w:t>
      </w:r>
    </w:p>
    <w:p>
      <w:r>
        <w:t>Tổ chức Hội nghị Xúc tiến đầu tư Khánh Hòa - Đài Loan tại Khánh Hoà</w:t>
      </w:r>
    </w:p>
    <w:p>
      <w:r>
        <w:t>Dự kiến tháng 8/2024</w:t>
      </w:r>
    </w:p>
    <w:p>
      <w:r>
        <w:t>x</w:t>
      </w:r>
    </w:p>
    <w:p>
      <w:r>
        <w:t>Theo dự toán được duyệt</w:t>
      </w:r>
    </w:p>
    <w:p>
      <w:r>
        <w:t>Tổ chức Đoàn công tác lãnh đạo tỉnh Khánh Hoà xúc tiến đầu tư tại Hoa Kỳ</w:t>
      </w:r>
    </w:p>
    <w:p>
      <w:r>
        <w:t>Tháng 4/2024</w:t>
      </w:r>
    </w:p>
    <w:p>
      <w:r>
        <w:t>x</w:t>
      </w:r>
    </w:p>
    <w:p>
      <w:r>
        <w:t>Theo dự toán được duyệt</w:t>
      </w:r>
    </w:p>
    <w:p>
      <w:r>
        <w:t>Tổ chức Đoàn công tác lãnh đạo tỉnh Khánh Hoà xúc tiến đầu tư tại Hàn Quốc</w:t>
      </w:r>
    </w:p>
    <w:p>
      <w:r>
        <w:t>Quý II/2024</w:t>
      </w:r>
    </w:p>
    <w:p>
      <w:r>
        <w:t>x</w:t>
      </w:r>
    </w:p>
    <w:p>
      <w:r>
        <w:t>Theo dự toán được duyệt</w:t>
      </w:r>
    </w:p>
    <w:p>
      <w:r>
        <w:t>Tham gia các đoàn công tác theo Kế hoạch đối ngoại của tỉnh.</w:t>
      </w:r>
    </w:p>
    <w:p>
      <w:r>
        <w:t>Trong năm 2024</w:t>
      </w:r>
    </w:p>
    <w:p>
      <w:r>
        <w:t>x</w:t>
      </w:r>
    </w:p>
    <w:p>
      <w:r>
        <w:t>Theo dự toán được duyệt</w:t>
      </w:r>
    </w:p>
    <w:p>
      <w:r>
        <w:t>Tổ chức Hội nghị Xúc tiến đầu tư vào KKT Vân Phong và các KCN tỉnh Khánh Hòa</w:t>
      </w:r>
    </w:p>
    <w:p>
      <w:r>
        <w:t>Quý II hoặc Quý III/2024</w:t>
      </w:r>
    </w:p>
    <w:p>
      <w:r>
        <w:t>BQL KKT Vân Phong</w:t>
      </w:r>
    </w:p>
    <w:p>
      <w:r>
        <w:t>x</w:t>
      </w:r>
    </w:p>
    <w:p>
      <w:r>
        <w:t>Xúc tiến đầu tư các dự án ưu tiên thu hút vào Khu kinh tế Vân Phong theo Nghị Quyết 55 và các dự án thứ cấp vào các KCN trên địa bàn tỉnh</w:t>
      </w:r>
    </w:p>
    <w:p>
      <w:r>
        <w:t>Các Sở ban, ngành liên quan</w:t>
      </w:r>
    </w:p>
    <w:p>
      <w:r>
        <w:t>Theo dự toán được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