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năm 2024 quy định danh mục loài cây sinh trưởng nhanh, cây sinh trưởng chậm; cây mục đích, cây phi mục đích đối với rừng phòng hộ và rừng sản xuất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45/2024/QĐ-UBND</w:t>
      </w:r>
    </w:p>
    <w:p>
      <w:r>
        <w:t>Hà Giang, ngày 08 tháng 10 năm 2024</w:t>
      </w:r>
    </w:p>
    <w:p>
      <w:r>
        <w:t>QUYẾT ĐỊNH</w:t>
      </w:r>
    </w:p>
    <w:p>
      <w:r>
        <w:t>QUY ĐỊNH DANH MỤC LOÀI CÂY SINH TRƯỞNG NHANH, CÂY SINH TRƯỞNG CHẬM; CÂY MỤC ĐÍCH, CÂY PHI MỤC ĐÍCH ĐỐI VỚI RỪNG PHÒNG HỘ VÀ RỪNG SẢN XUẤT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29/2018/TT-BNNPTNT ngày 16 tháng 11 năm 2018 của Bộ trưởng Bộ Nông nghiệp và Phát triển nông thôn quy định về các biện pháp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Theo đề nghị của Giám đốc Sở Nông nghiệp và Phát triển nông thôn.</w:t>
      </w:r>
    </w:p>
    <w:p>
      <w:r>
        <w:t>QUYẾT ĐỊNH:</w:t>
      </w:r>
    </w:p>
    <w:p>
      <w:r>
        <w:t>Điều 1. Phạm vi điều chỉnh</w:t>
      </w:r>
    </w:p>
    <w:p>
      <w:r>
        <w:t>Quyết định này quy định danh mục loài cây sinh trưởng nhanh, cây sinh trưởng chậm; cây mục đích, cây phi mục đích đối với rừng phòng hộ và rừng sản xuất trên địa bàn tỉnh Hà Giang.</w:t>
      </w:r>
    </w:p>
    <w:p>
      <w:r>
        <w:t>Điều 2. Đối tượng áp dụng</w:t>
      </w:r>
    </w:p>
    <w:p>
      <w:r>
        <w:t>Quyết định này áp dụng đối với cơ quan, đơn vị, tổ chức, cá nhân, hộ gia đình và cộng đồng dân cư có hoạt động liên quan đến các biện pháp lâm sinh, bao gồm:</w:t>
      </w:r>
    </w:p>
    <w:p>
      <w:r>
        <w:t>1. Khoanh nuôi xúc tiến tái sinh tự nhiên; khoanh nuôi xúc tiến tái sinh tự nhiên có trồng bổ sung;</w:t>
      </w:r>
    </w:p>
    <w:p>
      <w:r>
        <w:t>2. Nuôi dưỡng rừng, làm giàu rừng tự nhiên;</w:t>
      </w:r>
    </w:p>
    <w:p>
      <w:r>
        <w:t>3. Cải tạo rừng tự nhiên;</w:t>
      </w:r>
    </w:p>
    <w:p>
      <w:r>
        <w:t>4. Trồng rừng mới, trồng lại rừng; chăm sóc, nuôi dưỡng rừng trồng.</w:t>
      </w:r>
    </w:p>
    <w:p>
      <w:r>
        <w:t>Điều 3. Danh mục loài cây sinh trưởng nhanh, cây sinh trưởng chậm; cây mục đích, cây phi mục đích đối với rừng phòng hộ và rừng sản xuất</w:t>
      </w:r>
    </w:p>
    <w:p>
      <w:r>
        <w:t>1. Danh mục loài cây sinh trưởng nhanh, cây sinh trưởng chậm theo Phụ lục I ban hành kèm theo Quyết định này.</w:t>
      </w:r>
    </w:p>
    <w:p>
      <w:r>
        <w:t>2. Cây mục đích, cây phi mục đích đối với rừng phòng hộ và rừng sản xuất theo Phụ lục II ban hành kèm theo Quyết định này.</w:t>
      </w:r>
    </w:p>
    <w:p>
      <w:r>
        <w:t>Điều 4. Trách nhiệm của các cơ quan, đơn vị</w:t>
      </w:r>
    </w:p>
    <w:p>
      <w:r>
        <w:t>1. Sở Nông nghiệp và Phát triển nông thôn: Chủ trì, phối hợp với các sở, ban, ngành, cơ quan, đơn vị có liên quan hướng dẫn, kiểm tra, đánh giá việc thực hiện Quyết định này. Theo dõi, tổng hợp đề xuất của Ủy ban nhân dân các huyện, thành phố, cơ quan, đơn vị, kịp thời tham mưu Ủy ban nhân dân tỉnh sửa đổi, bổ sung danh mục loài cây cho phù hợp với tình hình thực tế tại địa phương.</w:t>
      </w:r>
    </w:p>
    <w:p>
      <w:r>
        <w:t>2. Các sở, ban, ngành, Ủy ban nhân dân các huyện, thành phố, các tổ chức, cá nhân có liên quan căn cứ danh mục loài cây sinh trưởng nhanh, cây sinh trưởng chậm; cây mục đích, cây phi mục đích đối với rừng phòng hộ và rừng sản xuất để tổ chức triển khai thực hiện các biện pháp lâm sinh đảm bảo theo đúng quy định.</w:t>
      </w:r>
    </w:p>
    <w:p>
      <w:r>
        <w:t>Điều 5. Điều khoản thi hành</w:t>
      </w:r>
    </w:p>
    <w:p>
      <w:r>
        <w:t>1. Quyết định này có hiệu lực thi hành từ ngày 20 tháng 10 năm 2024.</w:t>
      </w:r>
    </w:p>
    <w:p>
      <w:r>
        <w:t>2. Chánh Văn phòng Ủy ban nhân dân tỉnh; Giám đốc Sở Nông nghiệp và Phát triển nông thôn; Chủ tịch Ủy ban nhân dân các huyện, thành phố; Thủ trưởng các cơ quan, đơn vị và các tổ chức, cá nhân có liên quan chịu trách nhiệm thi hành Quyết định này./.</w:t>
      </w:r>
    </w:p>
    <w:p>
      <w:r>
        <w:t>Nơi nhận:</w:t>
      </w:r>
    </w:p>
    <w:p>
      <w:r>
        <w:t>- Như Điều 5;</w:t>
      </w:r>
    </w:p>
    <w:p>
      <w:r>
        <w:t>- Bộ Nông nghiệp và Phát triển nông thôn;</w:t>
      </w:r>
    </w:p>
    <w:p>
      <w:r>
        <w:t>- Cục Kiểm tra VBQPPL, Bộ Tư pháp;</w:t>
      </w:r>
    </w:p>
    <w:p>
      <w:r>
        <w:t>- Thường trực Tỉnh ủy;</w:t>
      </w:r>
    </w:p>
    <w:p>
      <w:r>
        <w:t>- Thường trực HĐND tỉnh;</w:t>
      </w:r>
    </w:p>
    <w:p>
      <w:r>
        <w:t>- Chủ tịch, các Phó Chủ tịch UBND tỉnh;</w:t>
      </w:r>
    </w:p>
    <w:p>
      <w:r>
        <w:t>- UBMTTQ và các đoàn thể tỉnh;</w:t>
      </w:r>
    </w:p>
    <w:p>
      <w:r>
        <w:t>- Sở Tư pháp;</w:t>
      </w:r>
    </w:p>
    <w:p>
      <w:r>
        <w:t>- Trung tâm Thông tin - Công báo tỉnh;</w:t>
      </w:r>
    </w:p>
    <w:p>
      <w:r>
        <w:t>- Lưu: VT, KHTH.</w:t>
      </w:r>
    </w:p>
    <w:p>
      <w:r>
        <w:t>TM. ỦY BAN NHÂN DÂN</w:t>
      </w:r>
    </w:p>
    <w:p>
      <w:r>
        <w:t>CHỦ TỊCH</w:t>
      </w:r>
    </w:p>
    <w:p>
      <w:r>
        <w:t>Nguyễn Văn Sơn</w:t>
      </w:r>
    </w:p>
    <w:p>
      <w:r>
        <w:t>PHỤ LỤC I</w:t>
      </w:r>
    </w:p>
    <w:p>
      <w:r>
        <w:t>DANH MỤC LOÀI CÂY SINH TRƯỞNG NHANH, CÂY SINH TRƯỞNG CHẬM TRÊN ĐỊA BÀN TỈNH HÀ GIANG</w:t>
      </w:r>
    </w:p>
    <w:p>
      <w:r>
        <w:t>(Ban hành kèm theo Quyết định số 45/2024/QĐ-UBND ngày 08 tháng 10 năm 2024 của UBND tỉnh Hà Giang)</w:t>
      </w:r>
    </w:p>
    <w:p>
      <w:r>
        <w:t>I. LOÀI CÂY SINH TRƯỞNG NHANH</w:t>
      </w:r>
    </w:p>
    <w:p>
      <w:r>
        <w:t>TT</w:t>
      </w:r>
    </w:p>
    <w:p>
      <w:r>
        <w:t>Loài cây</w:t>
      </w:r>
    </w:p>
    <w:p>
      <w:r>
        <w:t>Tên Việt Nam</w:t>
      </w:r>
    </w:p>
    <w:p>
      <w:r>
        <w:t>Tên khoa học</w:t>
      </w:r>
    </w:p>
    <w:p>
      <w:r>
        <w:t>1</w:t>
      </w:r>
    </w:p>
    <w:p>
      <w:r>
        <w:t>Keo lá tràm</w:t>
      </w:r>
    </w:p>
    <w:p>
      <w:r>
        <w:t>Acacia auriculiformis</w:t>
      </w:r>
    </w:p>
    <w:p>
      <w:r>
        <w:t>2</w:t>
      </w:r>
    </w:p>
    <w:p>
      <w:r>
        <w:t>Keo tai tượng</w:t>
      </w:r>
    </w:p>
    <w:p>
      <w:r>
        <w:t>Acacia mangium</w:t>
      </w:r>
    </w:p>
    <w:p>
      <w:r>
        <w:t>3</w:t>
      </w:r>
    </w:p>
    <w:p>
      <w:r>
        <w:t>Keo lai</w:t>
      </w:r>
    </w:p>
    <w:p>
      <w:r>
        <w:t>Acacia mangium x Acacia auriculiformis</w:t>
      </w:r>
    </w:p>
    <w:p>
      <w:r>
        <w:t>4</w:t>
      </w:r>
    </w:p>
    <w:p>
      <w:r>
        <w:t>Tống quá sủ</w:t>
      </w:r>
    </w:p>
    <w:p>
      <w:r>
        <w:t>Alnus nepalensis</w:t>
      </w:r>
    </w:p>
    <w:p>
      <w:r>
        <w:t>5</w:t>
      </w:r>
    </w:p>
    <w:p>
      <w:r>
        <w:t>Trầm hương</w:t>
      </w:r>
    </w:p>
    <w:p>
      <w:r>
        <w:t>Aquilaria crassna</w:t>
      </w:r>
    </w:p>
    <w:p>
      <w:r>
        <w:t>6</w:t>
      </w:r>
    </w:p>
    <w:p>
      <w:r>
        <w:t>Trám trắng</w:t>
      </w:r>
    </w:p>
    <w:p>
      <w:r>
        <w:t>Canarium album</w:t>
      </w:r>
    </w:p>
    <w:p>
      <w:r>
        <w:t>7</w:t>
      </w:r>
    </w:p>
    <w:p>
      <w:r>
        <w:t>Trám đen</w:t>
      </w:r>
    </w:p>
    <w:p>
      <w:r>
        <w:t>Canarium tramdenum</w:t>
      </w:r>
    </w:p>
    <w:p>
      <w:r>
        <w:t>8</w:t>
      </w:r>
    </w:p>
    <w:p>
      <w:r>
        <w:t>Lát hoa</w:t>
      </w:r>
    </w:p>
    <w:p>
      <w:r>
        <w:t>Chukrasia tabularis</w:t>
      </w:r>
    </w:p>
    <w:p>
      <w:r>
        <w:t>9</w:t>
      </w:r>
    </w:p>
    <w:p>
      <w:r>
        <w:t>Sưa</w:t>
      </w:r>
    </w:p>
    <w:p>
      <w:r>
        <w:t>Dalbergia tonkinensis</w:t>
      </w:r>
    </w:p>
    <w:p>
      <w:r>
        <w:t>10</w:t>
      </w:r>
    </w:p>
    <w:p>
      <w:r>
        <w:t>Bạch đàn urô</w:t>
      </w:r>
    </w:p>
    <w:p>
      <w:r>
        <w:t>Eucalyptus urophylla</w:t>
      </w:r>
    </w:p>
    <w:p>
      <w:r>
        <w:t>11</w:t>
      </w:r>
    </w:p>
    <w:p>
      <w:r>
        <w:t>Cao su</w:t>
      </w:r>
    </w:p>
    <w:p>
      <w:r>
        <w:t>Hevea brasiliensis</w:t>
      </w:r>
    </w:p>
    <w:p>
      <w:r>
        <w:t>12</w:t>
      </w:r>
    </w:p>
    <w:p>
      <w:r>
        <w:t>Mỡ</w:t>
      </w:r>
    </w:p>
    <w:p>
      <w:r>
        <w:t>Mangletia conifera</w:t>
      </w:r>
    </w:p>
    <w:p>
      <w:r>
        <w:t>13</w:t>
      </w:r>
    </w:p>
    <w:p>
      <w:r>
        <w:t>Xoan ta</w:t>
      </w:r>
    </w:p>
    <w:p>
      <w:r>
        <w:t>Melia azedarach</w:t>
      </w:r>
    </w:p>
    <w:p>
      <w:r>
        <w:t>14</w:t>
      </w:r>
    </w:p>
    <w:p>
      <w:r>
        <w:t>Giổi xanh</w:t>
      </w:r>
    </w:p>
    <w:p>
      <w:r>
        <w:t>Michelia mediocris</w:t>
      </w:r>
    </w:p>
    <w:p>
      <w:r>
        <w:t>15</w:t>
      </w:r>
    </w:p>
    <w:p>
      <w:r>
        <w:t>Hông</w:t>
      </w:r>
    </w:p>
    <w:p>
      <w:r>
        <w:t>Paulownia fortunei</w:t>
      </w:r>
    </w:p>
    <w:p>
      <w:r>
        <w:t>16</w:t>
      </w:r>
    </w:p>
    <w:p>
      <w:r>
        <w:t>Xoan đào</w:t>
      </w:r>
    </w:p>
    <w:p>
      <w:r>
        <w:t>Pygeum arboreum</w:t>
      </w:r>
    </w:p>
    <w:p>
      <w:r>
        <w:t>17</w:t>
      </w:r>
    </w:p>
    <w:p>
      <w:r>
        <w:t>Bồ đề</w:t>
      </w:r>
    </w:p>
    <w:p>
      <w:r>
        <w:t>Styrax tonkinensis</w:t>
      </w:r>
    </w:p>
    <w:p>
      <w:r>
        <w:t>18</w:t>
      </w:r>
    </w:p>
    <w:p>
      <w:r>
        <w:t>Tếch</w:t>
      </w:r>
    </w:p>
    <w:p>
      <w:r>
        <w:t>Tectona grandis</w:t>
      </w:r>
    </w:p>
    <w:p>
      <w:r>
        <w:t>19</w:t>
      </w:r>
    </w:p>
    <w:p>
      <w:r>
        <w:t>Trẩu</w:t>
      </w:r>
    </w:p>
    <w:p>
      <w:r>
        <w:t>Vernicia motana</w:t>
      </w:r>
    </w:p>
    <w:p>
      <w:r>
        <w:t>II. CÂY SINH TRƯỞNG CHẬM</w:t>
      </w:r>
    </w:p>
    <w:p>
      <w:r>
        <w:t>TT</w:t>
      </w:r>
    </w:p>
    <w:p>
      <w:r>
        <w:t>Loài cây</w:t>
      </w:r>
    </w:p>
    <w:p>
      <w:r>
        <w:t>Tên Việt Nam</w:t>
      </w:r>
    </w:p>
    <w:p>
      <w:r>
        <w:t>Tên Khoa học</w:t>
      </w:r>
    </w:p>
    <w:p>
      <w:r>
        <w:t>1</w:t>
      </w:r>
    </w:p>
    <w:p>
      <w:r>
        <w:t>Quế</w:t>
      </w:r>
    </w:p>
    <w:p>
      <w:r>
        <w:t>Cinamomum cassia</w:t>
      </w:r>
    </w:p>
    <w:p>
      <w:r>
        <w:t>2</w:t>
      </w:r>
    </w:p>
    <w:p>
      <w:r>
        <w:t>Sa mộc</w:t>
      </w:r>
    </w:p>
    <w:p>
      <w:r>
        <w:t>Cunninghamia lanceolata</w:t>
      </w:r>
    </w:p>
    <w:p>
      <w:r>
        <w:t>3</w:t>
      </w:r>
    </w:p>
    <w:p>
      <w:r>
        <w:t>Sơn tra (táo mèo)</w:t>
      </w:r>
    </w:p>
    <w:p>
      <w:r>
        <w:t>Docynia indica</w:t>
      </w:r>
    </w:p>
    <w:p>
      <w:r>
        <w:t>4</w:t>
      </w:r>
    </w:p>
    <w:p>
      <w:r>
        <w:t>Sấu</w:t>
      </w:r>
    </w:p>
    <w:p>
      <w:r>
        <w:t>Dracontomelum duperreanum</w:t>
      </w:r>
    </w:p>
    <w:p>
      <w:r>
        <w:t>5</w:t>
      </w:r>
    </w:p>
    <w:p>
      <w:r>
        <w:t>Lim xanh</w:t>
      </w:r>
    </w:p>
    <w:p>
      <w:r>
        <w:t>Erythrophloeum fordii</w:t>
      </w:r>
    </w:p>
    <w:p>
      <w:r>
        <w:t>6</w:t>
      </w:r>
    </w:p>
    <w:p>
      <w:r>
        <w:t>Cây Hồi</w:t>
      </w:r>
    </w:p>
    <w:p>
      <w:r>
        <w:t>Illicium verum Hook.f</w:t>
      </w:r>
    </w:p>
    <w:p>
      <w:r>
        <w:t>7</w:t>
      </w:r>
    </w:p>
    <w:p>
      <w:r>
        <w:t>Óc chó</w:t>
      </w:r>
    </w:p>
    <w:p>
      <w:r>
        <w:t>Juglans regia Linn</w:t>
      </w:r>
    </w:p>
    <w:p>
      <w:r>
        <w:t>8</w:t>
      </w:r>
    </w:p>
    <w:p>
      <w:r>
        <w:t>Mắc ca</w:t>
      </w:r>
    </w:p>
    <w:p>
      <w:r>
        <w:t>Macadamia integrifolia</w:t>
      </w:r>
    </w:p>
    <w:p>
      <w:r>
        <w:t>9</w:t>
      </w:r>
    </w:p>
    <w:p>
      <w:r>
        <w:t>Dổi ăn hạt</w:t>
      </w:r>
    </w:p>
    <w:p>
      <w:r>
        <w:t>Michelia tonkinensis</w:t>
      </w:r>
    </w:p>
    <w:p>
      <w:r>
        <w:t>10</w:t>
      </w:r>
    </w:p>
    <w:p>
      <w:r>
        <w:t>Thông ba lá</w:t>
      </w:r>
    </w:p>
    <w:p>
      <w:r>
        <w:t>Pinus kesiya</w:t>
      </w:r>
    </w:p>
    <w:p>
      <w:r>
        <w:t>11</w:t>
      </w:r>
    </w:p>
    <w:p>
      <w:r>
        <w:t>Thông mã vĩ (Thông đuôi ngựa)</w:t>
      </w:r>
    </w:p>
    <w:p>
      <w:r>
        <w:t>Pinus massoniana</w:t>
      </w:r>
    </w:p>
    <w:p>
      <w:r>
        <w:t>12</w:t>
      </w:r>
    </w:p>
    <w:p>
      <w:r>
        <w:t>Thông nhựa</w:t>
      </w:r>
    </w:p>
    <w:p>
      <w:r>
        <w:t>Pinus merkusii</w:t>
      </w:r>
    </w:p>
    <w:p>
      <w:r>
        <w:t>PHỤ LỤC II</w:t>
      </w:r>
    </w:p>
    <w:p>
      <w:r>
        <w:t>DANH MỤC CÂY MỤC ĐÍCH, CÂY PHI MỤC ĐÍCH ĐỐI VỚI RỪNG PHÒNG HỘ VÀ RỪNG SẢN XUẤT TRÊN ĐỊA BÀN TỈNH HÀ GIANG</w:t>
      </w:r>
    </w:p>
    <w:p>
      <w:r>
        <w:t>(Ban hành kèm theo Quyết định số 45/2024/QĐ-UBND ngày 08 tháng 10 năm 2024 của UBND tỉnh Hà Giang)</w:t>
      </w:r>
    </w:p>
    <w:p>
      <w:r>
        <w:t>I. CÂY MỤC ĐÍCH</w:t>
      </w:r>
    </w:p>
    <w:p>
      <w:r>
        <w:t>TT</w:t>
      </w:r>
    </w:p>
    <w:p>
      <w:r>
        <w:t>Loài cây</w:t>
      </w:r>
    </w:p>
    <w:p>
      <w:r>
        <w:t>Mục đích</w:t>
      </w:r>
    </w:p>
    <w:p>
      <w:r>
        <w:t>Tên Việt Nam</w:t>
      </w:r>
    </w:p>
    <w:p>
      <w:r>
        <w:t>Tên khoa học</w:t>
      </w:r>
    </w:p>
    <w:p>
      <w:r>
        <w:t>Rừng phòng hộ</w:t>
      </w:r>
    </w:p>
    <w:p>
      <w:r>
        <w:t>Rừng sản xuất</w:t>
      </w:r>
    </w:p>
    <w:p>
      <w:r>
        <w:t>1</w:t>
      </w:r>
    </w:p>
    <w:p>
      <w:r>
        <w:t>Keo lá tràm</w:t>
      </w:r>
    </w:p>
    <w:p>
      <w:r>
        <w:t>Acacia auriculiformis</w:t>
      </w:r>
    </w:p>
    <w:p>
      <w:r>
        <w:t>X</w:t>
      </w:r>
    </w:p>
    <w:p>
      <w:r>
        <w:t>2</w:t>
      </w:r>
    </w:p>
    <w:p>
      <w:r>
        <w:t>Keo lai</w:t>
      </w:r>
    </w:p>
    <w:p>
      <w:r>
        <w:t>Acacia hybrid</w:t>
      </w:r>
    </w:p>
    <w:p>
      <w:r>
        <w:t>X</w:t>
      </w:r>
    </w:p>
    <w:p>
      <w:r>
        <w:t>3</w:t>
      </w:r>
    </w:p>
    <w:p>
      <w:r>
        <w:t>Keo tai tượng</w:t>
      </w:r>
    </w:p>
    <w:p>
      <w:r>
        <w:t>Acacia mangium</w:t>
      </w:r>
    </w:p>
    <w:p>
      <w:r>
        <w:t>X</w:t>
      </w:r>
    </w:p>
    <w:p>
      <w:r>
        <w:t>4</w:t>
      </w:r>
    </w:p>
    <w:p>
      <w:r>
        <w:t>Gội núi</w:t>
      </w:r>
    </w:p>
    <w:p>
      <w:r>
        <w:t>Aglaia globosus</w:t>
      </w:r>
    </w:p>
    <w:p>
      <w:r>
        <w:t>X</w:t>
      </w:r>
    </w:p>
    <w:p>
      <w:r>
        <w:t>X</w:t>
      </w:r>
    </w:p>
    <w:p>
      <w:r>
        <w:t>5</w:t>
      </w:r>
    </w:p>
    <w:p>
      <w:r>
        <w:t>Gội nếp</w:t>
      </w:r>
    </w:p>
    <w:p>
      <w:r>
        <w:t>Aglaia spectabilis</w:t>
      </w:r>
    </w:p>
    <w:p>
      <w:r>
        <w:t>X</w:t>
      </w:r>
    </w:p>
    <w:p>
      <w:r>
        <w:t>X</w:t>
      </w:r>
    </w:p>
    <w:p>
      <w:r>
        <w:t>6</w:t>
      </w:r>
    </w:p>
    <w:p>
      <w:r>
        <w:t>Muồng xanh</w:t>
      </w:r>
    </w:p>
    <w:p>
      <w:r>
        <w:t>Albizia procera</w:t>
      </w:r>
    </w:p>
    <w:p>
      <w:r>
        <w:t>X</w:t>
      </w:r>
    </w:p>
    <w:p>
      <w:r>
        <w:t>7</w:t>
      </w:r>
    </w:p>
    <w:p>
      <w:r>
        <w:t>Tống quá sủ</w:t>
      </w:r>
    </w:p>
    <w:p>
      <w:r>
        <w:t>Ainus nepalensis</w:t>
      </w:r>
    </w:p>
    <w:p>
      <w:r>
        <w:t>X</w:t>
      </w:r>
    </w:p>
    <w:p>
      <w:r>
        <w:t>X</w:t>
      </w:r>
    </w:p>
    <w:p>
      <w:r>
        <w:t>8</w:t>
      </w:r>
    </w:p>
    <w:p>
      <w:r>
        <w:t>Sữa</w:t>
      </w:r>
    </w:p>
    <w:p>
      <w:r>
        <w:t>Alstonia scholaris</w:t>
      </w:r>
    </w:p>
    <w:p>
      <w:r>
        <w:t>X</w:t>
      </w:r>
    </w:p>
    <w:p>
      <w:r>
        <w:t>9</w:t>
      </w:r>
    </w:p>
    <w:p>
      <w:r>
        <w:t>Sâng</w:t>
      </w:r>
    </w:p>
    <w:p>
      <w:r>
        <w:t>Amesiodendron chinensis</w:t>
      </w:r>
    </w:p>
    <w:p>
      <w:r>
        <w:t>X</w:t>
      </w:r>
    </w:p>
    <w:p>
      <w:r>
        <w:t>X</w:t>
      </w:r>
    </w:p>
    <w:p>
      <w:r>
        <w:t>10</w:t>
      </w:r>
    </w:p>
    <w:p>
      <w:r>
        <w:t>Chò đãi</w:t>
      </w:r>
    </w:p>
    <w:p>
      <w:r>
        <w:t>Annamocarya sinensis</w:t>
      </w:r>
    </w:p>
    <w:p>
      <w:r>
        <w:t>X</w:t>
      </w:r>
    </w:p>
    <w:p>
      <w:r>
        <w:t>11</w:t>
      </w:r>
    </w:p>
    <w:p>
      <w:r>
        <w:t>Gáo</w:t>
      </w:r>
    </w:p>
    <w:p>
      <w:r>
        <w:t>Anthocephalus indicus</w:t>
      </w:r>
    </w:p>
    <w:p>
      <w:r>
        <w:t>X</w:t>
      </w:r>
    </w:p>
    <w:p>
      <w:r>
        <w:t>X</w:t>
      </w:r>
    </w:p>
    <w:p>
      <w:r>
        <w:t>12</w:t>
      </w:r>
    </w:p>
    <w:p>
      <w:r>
        <w:t>Cứt ngựa</w:t>
      </w:r>
    </w:p>
    <w:p>
      <w:r>
        <w:t>Archidendron balansae</w:t>
      </w:r>
    </w:p>
    <w:p>
      <w:r>
        <w:t>X</w:t>
      </w:r>
    </w:p>
    <w:p>
      <w:r>
        <w:t>X</w:t>
      </w:r>
    </w:p>
    <w:p>
      <w:r>
        <w:t>13</w:t>
      </w:r>
    </w:p>
    <w:p>
      <w:r>
        <w:t>Mán đìa</w:t>
      </w:r>
    </w:p>
    <w:p>
      <w:r>
        <w:t>Archidendron clypearia</w:t>
      </w:r>
    </w:p>
    <w:p>
      <w:r>
        <w:t>X</w:t>
      </w:r>
    </w:p>
    <w:p>
      <w:r>
        <w:t>14</w:t>
      </w:r>
    </w:p>
    <w:p>
      <w:r>
        <w:t>Dâu da</w:t>
      </w:r>
    </w:p>
    <w:p>
      <w:r>
        <w:t>Baccaurea ramiflora</w:t>
      </w:r>
    </w:p>
    <w:p>
      <w:r>
        <w:t>X</w:t>
      </w:r>
    </w:p>
    <w:p>
      <w:r>
        <w:t>X</w:t>
      </w:r>
    </w:p>
    <w:p>
      <w:r>
        <w:t>15</w:t>
      </w:r>
    </w:p>
    <w:p>
      <w:r>
        <w:t>Móng bò sọc</w:t>
      </w:r>
    </w:p>
    <w:p>
      <w:r>
        <w:t>Banhinia variegata</w:t>
      </w:r>
    </w:p>
    <w:p>
      <w:r>
        <w:t>X</w:t>
      </w:r>
    </w:p>
    <w:p>
      <w:r>
        <w:t>16</w:t>
      </w:r>
    </w:p>
    <w:p>
      <w:r>
        <w:t>Móng bò tím</w:t>
      </w:r>
    </w:p>
    <w:p>
      <w:r>
        <w:t>Bauhinia purpurea</w:t>
      </w:r>
    </w:p>
    <w:p>
      <w:r>
        <w:t>X</w:t>
      </w:r>
    </w:p>
    <w:p>
      <w:r>
        <w:t>17</w:t>
      </w:r>
    </w:p>
    <w:p>
      <w:r>
        <w:t>Cáng lò</w:t>
      </w:r>
    </w:p>
    <w:p>
      <w:r>
        <w:t>Betula alnoides</w:t>
      </w:r>
    </w:p>
    <w:p>
      <w:r>
        <w:t>X</w:t>
      </w:r>
    </w:p>
    <w:p>
      <w:r>
        <w:t>X</w:t>
      </w:r>
    </w:p>
    <w:p>
      <w:r>
        <w:t>18</w:t>
      </w:r>
    </w:p>
    <w:p>
      <w:r>
        <w:t>Nhội</w:t>
      </w:r>
    </w:p>
    <w:p>
      <w:r>
        <w:t>Bischofia trifoliata</w:t>
      </w:r>
    </w:p>
    <w:p>
      <w:r>
        <w:t>X</w:t>
      </w:r>
    </w:p>
    <w:p>
      <w:r>
        <w:t>X</w:t>
      </w:r>
    </w:p>
    <w:p>
      <w:r>
        <w:t>19</w:t>
      </w:r>
    </w:p>
    <w:p>
      <w:r>
        <w:t>Gạo</w:t>
      </w:r>
    </w:p>
    <w:p>
      <w:r>
        <w:t>Bombax ceiba</w:t>
      </w:r>
    </w:p>
    <w:p>
      <w:r>
        <w:t>X</w:t>
      </w:r>
    </w:p>
    <w:p>
      <w:r>
        <w:t>20</w:t>
      </w:r>
    </w:p>
    <w:p>
      <w:r>
        <w:t>Dướng</w:t>
      </w:r>
    </w:p>
    <w:p>
      <w:r>
        <w:t>Broussonetia papyrifera</w:t>
      </w:r>
    </w:p>
    <w:p>
      <w:r>
        <w:t>X</w:t>
      </w:r>
    </w:p>
    <w:p>
      <w:r>
        <w:t>21</w:t>
      </w:r>
    </w:p>
    <w:p>
      <w:r>
        <w:t>Nghiến</w:t>
      </w:r>
    </w:p>
    <w:p>
      <w:r>
        <w:t>Burretiodendron hsienmu</w:t>
      </w:r>
    </w:p>
    <w:p>
      <w:r>
        <w:t>X</w:t>
      </w:r>
    </w:p>
    <w:p>
      <w:r>
        <w:t>X</w:t>
      </w:r>
    </w:p>
    <w:p>
      <w:r>
        <w:t>22</w:t>
      </w:r>
    </w:p>
    <w:p>
      <w:r>
        <w:t>Bách xanh</w:t>
      </w:r>
    </w:p>
    <w:p>
      <w:r>
        <w:t>Calocedrus macrolepis</w:t>
      </w:r>
    </w:p>
    <w:p>
      <w:r>
        <w:t>X</w:t>
      </w:r>
    </w:p>
    <w:p>
      <w:r>
        <w:t>X</w:t>
      </w:r>
    </w:p>
    <w:p>
      <w:r>
        <w:t>23</w:t>
      </w:r>
    </w:p>
    <w:p>
      <w:r>
        <w:t>Chè Shan</w:t>
      </w:r>
    </w:p>
    <w:p>
      <w:r>
        <w:t>Camellia sinensis</w:t>
      </w:r>
    </w:p>
    <w:p>
      <w:r>
        <w:t>X</w:t>
      </w:r>
    </w:p>
    <w:p>
      <w:r>
        <w:t>X</w:t>
      </w:r>
    </w:p>
    <w:p>
      <w:r>
        <w:t>24</w:t>
      </w:r>
    </w:p>
    <w:p>
      <w:r>
        <w:t>Trám trắng</w:t>
      </w:r>
    </w:p>
    <w:p>
      <w:r>
        <w:t>Canarium album</w:t>
      </w:r>
    </w:p>
    <w:p>
      <w:r>
        <w:t>X</w:t>
      </w:r>
    </w:p>
    <w:p>
      <w:r>
        <w:t>X</w:t>
      </w:r>
    </w:p>
    <w:p>
      <w:r>
        <w:t>25</w:t>
      </w:r>
    </w:p>
    <w:p>
      <w:r>
        <w:t>Trám chim</w:t>
      </w:r>
    </w:p>
    <w:p>
      <w:r>
        <w:t>Canarium tonkinense</w:t>
      </w:r>
    </w:p>
    <w:p>
      <w:r>
        <w:t>X</w:t>
      </w:r>
    </w:p>
    <w:p>
      <w:r>
        <w:t>X</w:t>
      </w:r>
    </w:p>
    <w:p>
      <w:r>
        <w:t>26</w:t>
      </w:r>
    </w:p>
    <w:p>
      <w:r>
        <w:t>Trám đen</w:t>
      </w:r>
    </w:p>
    <w:p>
      <w:r>
        <w:t>Canarium tramdenum</w:t>
      </w:r>
    </w:p>
    <w:p>
      <w:r>
        <w:t>X</w:t>
      </w:r>
    </w:p>
    <w:p>
      <w:r>
        <w:t>X</w:t>
      </w:r>
    </w:p>
    <w:p>
      <w:r>
        <w:t>27</w:t>
      </w:r>
    </w:p>
    <w:p>
      <w:r>
        <w:t>Dẻ ăn quả (Dẻ gai yên thế)</w:t>
      </w:r>
    </w:p>
    <w:p>
      <w:r>
        <w:t>Castanopsis boisii</w:t>
      </w:r>
    </w:p>
    <w:p>
      <w:r>
        <w:t>X</w:t>
      </w:r>
    </w:p>
    <w:p>
      <w:r>
        <w:t>X</w:t>
      </w:r>
    </w:p>
    <w:p>
      <w:r>
        <w:t>28</w:t>
      </w:r>
    </w:p>
    <w:p>
      <w:r>
        <w:t>Sồi phảng</w:t>
      </w:r>
    </w:p>
    <w:p>
      <w:r>
        <w:t>Castanopsis cerebrina</w:t>
      </w:r>
    </w:p>
    <w:p>
      <w:r>
        <w:t>X</w:t>
      </w:r>
    </w:p>
    <w:p>
      <w:r>
        <w:t>X</w:t>
      </w:r>
    </w:p>
    <w:p>
      <w:r>
        <w:t>29</w:t>
      </w:r>
    </w:p>
    <w:p>
      <w:r>
        <w:t>Dẻ gai lá dày</w:t>
      </w:r>
    </w:p>
    <w:p>
      <w:r>
        <w:t>Castanopsis crassifolia</w:t>
      </w:r>
    </w:p>
    <w:p>
      <w:r>
        <w:t>X</w:t>
      </w:r>
    </w:p>
    <w:p>
      <w:r>
        <w:t>X</w:t>
      </w:r>
    </w:p>
    <w:p>
      <w:r>
        <w:t>30</w:t>
      </w:r>
    </w:p>
    <w:p>
      <w:r>
        <w:t>Dẻ gai ấn độ</w:t>
      </w:r>
    </w:p>
    <w:p>
      <w:r>
        <w:t>Castanopsis indica</w:t>
      </w:r>
    </w:p>
    <w:p>
      <w:r>
        <w:t>X</w:t>
      </w:r>
    </w:p>
    <w:p>
      <w:r>
        <w:t>X</w:t>
      </w:r>
    </w:p>
    <w:p>
      <w:r>
        <w:t>31</w:t>
      </w:r>
    </w:p>
    <w:p>
      <w:r>
        <w:t>Dạ nâu</w:t>
      </w:r>
    </w:p>
    <w:p>
      <w:r>
        <w:t>Chaetocarpus castanocarpus</w:t>
      </w:r>
    </w:p>
    <w:p>
      <w:r>
        <w:t>X</w:t>
      </w:r>
    </w:p>
    <w:p>
      <w:r>
        <w:t>32</w:t>
      </w:r>
    </w:p>
    <w:p>
      <w:r>
        <w:t>Lát hoa</w:t>
      </w:r>
    </w:p>
    <w:p>
      <w:r>
        <w:t>Chukrasia tabularis</w:t>
      </w:r>
    </w:p>
    <w:p>
      <w:r>
        <w:t>X</w:t>
      </w:r>
    </w:p>
    <w:p>
      <w:r>
        <w:t>X</w:t>
      </w:r>
    </w:p>
    <w:p>
      <w:r>
        <w:t>33</w:t>
      </w:r>
    </w:p>
    <w:p>
      <w:r>
        <w:t>Quế</w:t>
      </w:r>
    </w:p>
    <w:p>
      <w:r>
        <w:t>Cinamomum cassia</w:t>
      </w:r>
    </w:p>
    <w:p>
      <w:r>
        <w:t>X</w:t>
      </w:r>
    </w:p>
    <w:p>
      <w:r>
        <w:t>X</w:t>
      </w:r>
    </w:p>
    <w:p>
      <w:r>
        <w:t>34</w:t>
      </w:r>
    </w:p>
    <w:p>
      <w:r>
        <w:t>Gù hương</w:t>
      </w:r>
    </w:p>
    <w:p>
      <w:r>
        <w:t>Cinnamomum balansae</w:t>
      </w:r>
    </w:p>
    <w:p>
      <w:r>
        <w:t>X</w:t>
      </w:r>
    </w:p>
    <w:p>
      <w:r>
        <w:t>X</w:t>
      </w:r>
    </w:p>
    <w:p>
      <w:r>
        <w:t>35</w:t>
      </w:r>
    </w:p>
    <w:p>
      <w:r>
        <w:t>Re gừng</w:t>
      </w:r>
    </w:p>
    <w:p>
      <w:r>
        <w:t>Cinnamomum bejolghota</w:t>
      </w:r>
    </w:p>
    <w:p>
      <w:r>
        <w:t>X</w:t>
      </w:r>
    </w:p>
    <w:p>
      <w:r>
        <w:t>X</w:t>
      </w:r>
    </w:p>
    <w:p>
      <w:r>
        <w:t>36</w:t>
      </w:r>
    </w:p>
    <w:p>
      <w:r>
        <w:t>Long não</w:t>
      </w:r>
    </w:p>
    <w:p>
      <w:r>
        <w:t>Cinnamomum camphora</w:t>
      </w:r>
    </w:p>
    <w:p>
      <w:r>
        <w:t>X</w:t>
      </w:r>
    </w:p>
    <w:p>
      <w:r>
        <w:t>X</w:t>
      </w:r>
    </w:p>
    <w:p>
      <w:r>
        <w:t>37</w:t>
      </w:r>
    </w:p>
    <w:p>
      <w:r>
        <w:t>Re hương</w:t>
      </w:r>
    </w:p>
    <w:p>
      <w:r>
        <w:t>Cinnamomum parthenoxylon</w:t>
      </w:r>
    </w:p>
    <w:p>
      <w:r>
        <w:t>X</w:t>
      </w:r>
    </w:p>
    <w:p>
      <w:r>
        <w:t>X</w:t>
      </w:r>
    </w:p>
    <w:p>
      <w:r>
        <w:t>38</w:t>
      </w:r>
    </w:p>
    <w:p>
      <w:r>
        <w:t>Đỏ ngọn</w:t>
      </w:r>
    </w:p>
    <w:p>
      <w:r>
        <w:t>Cratoxylon prunifolium</w:t>
      </w:r>
    </w:p>
    <w:p>
      <w:r>
        <w:t>X</w:t>
      </w:r>
    </w:p>
    <w:p>
      <w:r>
        <w:t>39</w:t>
      </w:r>
    </w:p>
    <w:p>
      <w:r>
        <w:t>Sa mộc (Sa mu)</w:t>
      </w:r>
    </w:p>
    <w:p>
      <w:r>
        <w:t>Cunninghamia lanceolata</w:t>
      </w:r>
    </w:p>
    <w:p>
      <w:r>
        <w:t>X</w:t>
      </w:r>
    </w:p>
    <w:p>
      <w:r>
        <w:t>X</w:t>
      </w:r>
    </w:p>
    <w:p>
      <w:r>
        <w:t>40</w:t>
      </w:r>
    </w:p>
    <w:p>
      <w:r>
        <w:t>Sưa</w:t>
      </w:r>
    </w:p>
    <w:p>
      <w:r>
        <w:t>Dalbergia tonkinensis</w:t>
      </w:r>
    </w:p>
    <w:p>
      <w:r>
        <w:t>X</w:t>
      </w:r>
    </w:p>
    <w:p>
      <w:r>
        <w:t>X</w:t>
      </w:r>
    </w:p>
    <w:p>
      <w:r>
        <w:t>41</w:t>
      </w:r>
    </w:p>
    <w:p>
      <w:r>
        <w:t>Mun</w:t>
      </w:r>
    </w:p>
    <w:p>
      <w:r>
        <w:t>Diospyros mun</w:t>
      </w:r>
    </w:p>
    <w:p>
      <w:r>
        <w:t>X</w:t>
      </w:r>
    </w:p>
    <w:p>
      <w:r>
        <w:t>X</w:t>
      </w:r>
    </w:p>
    <w:p>
      <w:r>
        <w:t>42</w:t>
      </w:r>
    </w:p>
    <w:p>
      <w:r>
        <w:t>Chò nâu</w:t>
      </w:r>
    </w:p>
    <w:p>
      <w:r>
        <w:t>Dipterocarpus retusus</w:t>
      </w:r>
    </w:p>
    <w:p>
      <w:r>
        <w:t>X</w:t>
      </w:r>
    </w:p>
    <w:p>
      <w:r>
        <w:t>X</w:t>
      </w:r>
    </w:p>
    <w:p>
      <w:r>
        <w:t>43</w:t>
      </w:r>
    </w:p>
    <w:p>
      <w:r>
        <w:t>Sơn tra</w:t>
      </w:r>
    </w:p>
    <w:p>
      <w:r>
        <w:t>Docynia indica</w:t>
      </w:r>
    </w:p>
    <w:p>
      <w:r>
        <w:t>X</w:t>
      </w:r>
    </w:p>
    <w:p>
      <w:r>
        <w:t>X</w:t>
      </w:r>
    </w:p>
    <w:p>
      <w:r>
        <w:t>44</w:t>
      </w:r>
    </w:p>
    <w:p>
      <w:r>
        <w:t>Sấu</w:t>
      </w:r>
    </w:p>
    <w:p>
      <w:r>
        <w:t>Dracontomelum dupeưeanum</w:t>
      </w:r>
    </w:p>
    <w:p>
      <w:r>
        <w:t>X</w:t>
      </w:r>
    </w:p>
    <w:p>
      <w:r>
        <w:t>X</w:t>
      </w:r>
    </w:p>
    <w:p>
      <w:r>
        <w:t>45</w:t>
      </w:r>
    </w:p>
    <w:p>
      <w:r>
        <w:t>Phay sừng</w:t>
      </w:r>
    </w:p>
    <w:p>
      <w:r>
        <w:t>Duabaga sonneratioides</w:t>
      </w:r>
    </w:p>
    <w:p>
      <w:r>
        <w:t>X</w:t>
      </w:r>
    </w:p>
    <w:p>
      <w:r>
        <w:t>X</w:t>
      </w:r>
    </w:p>
    <w:p>
      <w:r>
        <w:t>46</w:t>
      </w:r>
    </w:p>
    <w:p>
      <w:r>
        <w:t>Vạng trứng</w:t>
      </w:r>
    </w:p>
    <w:p>
      <w:r>
        <w:t>Endospermum chínense</w:t>
      </w:r>
    </w:p>
    <w:p>
      <w:r>
        <w:t>X</w:t>
      </w:r>
    </w:p>
    <w:p>
      <w:r>
        <w:t>X</w:t>
      </w:r>
    </w:p>
    <w:p>
      <w:r>
        <w:t>47</w:t>
      </w:r>
    </w:p>
    <w:p>
      <w:r>
        <w:t>Lim xanh</w:t>
      </w:r>
    </w:p>
    <w:p>
      <w:r>
        <w:t>Erythrophloeum fordii</w:t>
      </w:r>
    </w:p>
    <w:p>
      <w:r>
        <w:t>X</w:t>
      </w:r>
    </w:p>
    <w:p>
      <w:r>
        <w:t>X</w:t>
      </w:r>
    </w:p>
    <w:p>
      <w:r>
        <w:t>48</w:t>
      </w:r>
    </w:p>
    <w:p>
      <w:r>
        <w:t>Bạch đàn urô</w:t>
      </w:r>
    </w:p>
    <w:p>
      <w:r>
        <w:t>Eucalyptus urophylla</w:t>
      </w:r>
    </w:p>
    <w:p>
      <w:r>
        <w:t>X</w:t>
      </w:r>
    </w:p>
    <w:p>
      <w:r>
        <w:t>49</w:t>
      </w:r>
    </w:p>
    <w:p>
      <w:r>
        <w:t>Đinh vàng</w:t>
      </w:r>
    </w:p>
    <w:p>
      <w:r>
        <w:t>Fernandoa collignonii</w:t>
      </w:r>
    </w:p>
    <w:p>
      <w:r>
        <w:t>X</w:t>
      </w:r>
    </w:p>
    <w:p>
      <w:r>
        <w:t>X</w:t>
      </w:r>
    </w:p>
    <w:p>
      <w:r>
        <w:t>50</w:t>
      </w:r>
    </w:p>
    <w:p>
      <w:r>
        <w:t>Sanh</w:t>
      </w:r>
    </w:p>
    <w:p>
      <w:r>
        <w:t>Ficus benjamina</w:t>
      </w:r>
    </w:p>
    <w:p>
      <w:r>
        <w:t>X</w:t>
      </w:r>
    </w:p>
    <w:p>
      <w:r>
        <w:t>51</w:t>
      </w:r>
    </w:p>
    <w:p>
      <w:r>
        <w:t>Đa búp đỏ</w:t>
      </w:r>
    </w:p>
    <w:p>
      <w:r>
        <w:t>Ficus elastica</w:t>
      </w:r>
    </w:p>
    <w:p>
      <w:r>
        <w:t>X</w:t>
      </w:r>
    </w:p>
    <w:p>
      <w:r>
        <w:t>52</w:t>
      </w:r>
    </w:p>
    <w:p>
      <w:r>
        <w:t>Si</w:t>
      </w:r>
    </w:p>
    <w:p>
      <w:r>
        <w:t>Ficus retusa var. nitida</w:t>
      </w:r>
    </w:p>
    <w:p>
      <w:r>
        <w:t>X</w:t>
      </w:r>
    </w:p>
    <w:p>
      <w:r>
        <w:t>53</w:t>
      </w:r>
    </w:p>
    <w:p>
      <w:r>
        <w:t>Pơ mu</w:t>
      </w:r>
    </w:p>
    <w:p>
      <w:r>
        <w:t>Fokienia hodginsii</w:t>
      </w:r>
    </w:p>
    <w:p>
      <w:r>
        <w:t>X</w:t>
      </w:r>
    </w:p>
    <w:p>
      <w:r>
        <w:t>X</w:t>
      </w:r>
    </w:p>
    <w:p>
      <w:r>
        <w:t>54</w:t>
      </w:r>
    </w:p>
    <w:p>
      <w:r>
        <w:t>Trai lý</w:t>
      </w:r>
    </w:p>
    <w:p>
      <w:r>
        <w:t>Garcinia fagraeoides</w:t>
      </w:r>
    </w:p>
    <w:p>
      <w:r>
        <w:t>X</w:t>
      </w:r>
    </w:p>
    <w:p>
      <w:r>
        <w:t>X</w:t>
      </w:r>
    </w:p>
    <w:p>
      <w:r>
        <w:t>55</w:t>
      </w:r>
    </w:p>
    <w:p>
      <w:r>
        <w:t>Bứa</w:t>
      </w:r>
    </w:p>
    <w:p>
      <w:r>
        <w:t>Garcinia obolongiflia</w:t>
      </w:r>
    </w:p>
    <w:p>
      <w:r>
        <w:t>X</w:t>
      </w:r>
    </w:p>
    <w:p>
      <w:r>
        <w:t>56</w:t>
      </w:r>
    </w:p>
    <w:p>
      <w:r>
        <w:t>Ngát</w:t>
      </w:r>
    </w:p>
    <w:p>
      <w:r>
        <w:t>Gironniera subaequalis</w:t>
      </w:r>
    </w:p>
    <w:p>
      <w:r>
        <w:t>X</w:t>
      </w:r>
    </w:p>
    <w:p>
      <w:r>
        <w:t>X</w:t>
      </w:r>
    </w:p>
    <w:p>
      <w:r>
        <w:t>57</w:t>
      </w:r>
    </w:p>
    <w:p>
      <w:r>
        <w:t>Cao su</w:t>
      </w:r>
    </w:p>
    <w:p>
      <w:r>
        <w:t>Hevea brasilinesis</w:t>
      </w:r>
    </w:p>
    <w:p>
      <w:r>
        <w:t>X</w:t>
      </w:r>
    </w:p>
    <w:p>
      <w:r>
        <w:t>58</w:t>
      </w:r>
    </w:p>
    <w:p>
      <w:r>
        <w:t>Sao đen</w:t>
      </w:r>
    </w:p>
    <w:p>
      <w:r>
        <w:t>Hopea odorata</w:t>
      </w:r>
    </w:p>
    <w:p>
      <w:r>
        <w:t>X</w:t>
      </w:r>
    </w:p>
    <w:p>
      <w:r>
        <w:t>X</w:t>
      </w:r>
    </w:p>
    <w:p>
      <w:r>
        <w:t>59</w:t>
      </w:r>
    </w:p>
    <w:p>
      <w:r>
        <w:t>Sang máu</w:t>
      </w:r>
    </w:p>
    <w:p>
      <w:r>
        <w:t>Horsfieldia amygdalina</w:t>
      </w:r>
    </w:p>
    <w:p>
      <w:r>
        <w:t>X</w:t>
      </w:r>
    </w:p>
    <w:p>
      <w:r>
        <w:t>60</w:t>
      </w:r>
    </w:p>
    <w:p>
      <w:r>
        <w:t>Hồi</w:t>
      </w:r>
    </w:p>
    <w:p>
      <w:r>
        <w:t>Illicium verum</w:t>
      </w:r>
    </w:p>
    <w:p>
      <w:r>
        <w:t>X</w:t>
      </w:r>
    </w:p>
    <w:p>
      <w:r>
        <w:t>61</w:t>
      </w:r>
    </w:p>
    <w:p>
      <w:r>
        <w:t>Xà cừ</w:t>
      </w:r>
    </w:p>
    <w:p>
      <w:r>
        <w:t>Khaya senegalensis</w:t>
      </w:r>
    </w:p>
    <w:p>
      <w:r>
        <w:t>X</w:t>
      </w:r>
    </w:p>
    <w:p>
      <w:r>
        <w:t>62</w:t>
      </w:r>
    </w:p>
    <w:p>
      <w:r>
        <w:t>Sau sau</w:t>
      </w:r>
    </w:p>
    <w:p>
      <w:r>
        <w:t>Liquidambar formosana</w:t>
      </w:r>
    </w:p>
    <w:p>
      <w:r>
        <w:t>X</w:t>
      </w:r>
    </w:p>
    <w:p>
      <w:r>
        <w:t>63</w:t>
      </w:r>
    </w:p>
    <w:p>
      <w:r>
        <w:t>Sồi xanh</w:t>
      </w:r>
    </w:p>
    <w:p>
      <w:r>
        <w:t>Lithocarpus pseudosundaicus</w:t>
      </w:r>
    </w:p>
    <w:p>
      <w:r>
        <w:t>X</w:t>
      </w:r>
    </w:p>
    <w:p>
      <w:r>
        <w:t>X</w:t>
      </w:r>
    </w:p>
    <w:p>
      <w:r>
        <w:t>64</w:t>
      </w:r>
    </w:p>
    <w:p>
      <w:r>
        <w:t>Bời lời</w:t>
      </w:r>
    </w:p>
    <w:p>
      <w:r>
        <w:t>Litsea cubeba</w:t>
      </w:r>
    </w:p>
    <w:p>
      <w:r>
        <w:t>X</w:t>
      </w:r>
    </w:p>
    <w:p>
      <w:r>
        <w:t>X</w:t>
      </w:r>
    </w:p>
    <w:p>
      <w:r>
        <w:t>65</w:t>
      </w:r>
    </w:p>
    <w:p>
      <w:r>
        <w:t>Màng tang</w:t>
      </w:r>
    </w:p>
    <w:p>
      <w:r>
        <w:t>Litsea cubeba</w:t>
      </w:r>
    </w:p>
    <w:p>
      <w:r>
        <w:t>X</w:t>
      </w:r>
    </w:p>
    <w:p>
      <w:r>
        <w:t>66</w:t>
      </w:r>
    </w:p>
    <w:p>
      <w:r>
        <w:t>Mắc ca</w:t>
      </w:r>
    </w:p>
    <w:p>
      <w:r>
        <w:t>Macadamia integrifolia</w:t>
      </w:r>
    </w:p>
    <w:p>
      <w:r>
        <w:t>X</w:t>
      </w:r>
    </w:p>
    <w:p>
      <w:r>
        <w:t>X</w:t>
      </w:r>
    </w:p>
    <w:p>
      <w:r>
        <w:t>67</w:t>
      </w:r>
    </w:p>
    <w:p>
      <w:r>
        <w:t>Lá nến</w:t>
      </w:r>
    </w:p>
    <w:p>
      <w:r>
        <w:t>Macaranga sampsonii</w:t>
      </w:r>
    </w:p>
    <w:p>
      <w:r>
        <w:t>X</w:t>
      </w:r>
    </w:p>
    <w:p>
      <w:r>
        <w:t>68</w:t>
      </w:r>
    </w:p>
    <w:p>
      <w:r>
        <w:t>Kháo</w:t>
      </w:r>
    </w:p>
    <w:p>
      <w:r>
        <w:t>Machilus odoratissima</w:t>
      </w:r>
    </w:p>
    <w:p>
      <w:r>
        <w:t>X</w:t>
      </w:r>
    </w:p>
    <w:p>
      <w:r>
        <w:t>X</w:t>
      </w:r>
    </w:p>
    <w:p>
      <w:r>
        <w:t>69</w:t>
      </w:r>
    </w:p>
    <w:p>
      <w:r>
        <w:t>Sến mật</w:t>
      </w:r>
    </w:p>
    <w:p>
      <w:r>
        <w:t>Madhuca pasquieri</w:t>
      </w:r>
    </w:p>
    <w:p>
      <w:r>
        <w:t>X</w:t>
      </w:r>
    </w:p>
    <w:p>
      <w:r>
        <w:t>X</w:t>
      </w:r>
    </w:p>
    <w:p>
      <w:r>
        <w:t>70</w:t>
      </w:r>
    </w:p>
    <w:p>
      <w:r>
        <w:t>Mỡ</w:t>
      </w:r>
    </w:p>
    <w:p>
      <w:r>
        <w:t>Mangletia conifera</w:t>
      </w:r>
    </w:p>
    <w:p>
      <w:r>
        <w:t>X</w:t>
      </w:r>
    </w:p>
    <w:p>
      <w:r>
        <w:t>X</w:t>
      </w:r>
    </w:p>
    <w:p>
      <w:r>
        <w:t>71</w:t>
      </w:r>
    </w:p>
    <w:p>
      <w:r>
        <w:t>Vàng tâm</w:t>
      </w:r>
    </w:p>
    <w:p>
      <w:r>
        <w:t>Manglietia dandyi</w:t>
      </w:r>
    </w:p>
    <w:p>
      <w:r>
        <w:t>X</w:t>
      </w:r>
    </w:p>
    <w:p>
      <w:r>
        <w:t>X</w:t>
      </w:r>
    </w:p>
    <w:p>
      <w:r>
        <w:t>72</w:t>
      </w:r>
    </w:p>
    <w:p>
      <w:r>
        <w:t>Đinh</w:t>
      </w:r>
    </w:p>
    <w:p>
      <w:r>
        <w:t>Markhamia stipulata</w:t>
      </w:r>
    </w:p>
    <w:p>
      <w:r>
        <w:t>X</w:t>
      </w:r>
    </w:p>
    <w:p>
      <w:r>
        <w:t>X</w:t>
      </w:r>
    </w:p>
    <w:p>
      <w:r>
        <w:t>73</w:t>
      </w:r>
    </w:p>
    <w:p>
      <w:r>
        <w:t>Xoan ta</w:t>
      </w:r>
    </w:p>
    <w:p>
      <w:r>
        <w:t>Melia azedarach</w:t>
      </w:r>
    </w:p>
    <w:p>
      <w:r>
        <w:t>X</w:t>
      </w:r>
    </w:p>
    <w:p>
      <w:r>
        <w:t>74</w:t>
      </w:r>
    </w:p>
    <w:p>
      <w:r>
        <w:t>Giổi bà</w:t>
      </w:r>
    </w:p>
    <w:p>
      <w:r>
        <w:t>Michelia balansae</w:t>
      </w:r>
    </w:p>
    <w:p>
      <w:r>
        <w:t>X</w:t>
      </w:r>
    </w:p>
    <w:p>
      <w:r>
        <w:t>X</w:t>
      </w:r>
    </w:p>
    <w:p>
      <w:r>
        <w:t>75</w:t>
      </w:r>
    </w:p>
    <w:p>
      <w:r>
        <w:t>Giổi xanh</w:t>
      </w:r>
    </w:p>
    <w:p>
      <w:r>
        <w:t>Michelia mediocris</w:t>
      </w:r>
    </w:p>
    <w:p>
      <w:r>
        <w:t>X</w:t>
      </w:r>
    </w:p>
    <w:p>
      <w:r>
        <w:t>X</w:t>
      </w:r>
    </w:p>
    <w:p>
      <w:r>
        <w:t>76</w:t>
      </w:r>
    </w:p>
    <w:p>
      <w:r>
        <w:t>Giổi ăn hạt</w:t>
      </w:r>
    </w:p>
    <w:p>
      <w:r>
        <w:t>Michelian tonkinensis</w:t>
      </w:r>
    </w:p>
    <w:p>
      <w:r>
        <w:t>X</w:t>
      </w:r>
    </w:p>
    <w:p>
      <w:r>
        <w:t>X</w:t>
      </w:r>
    </w:p>
    <w:p>
      <w:r>
        <w:t>77</w:t>
      </w:r>
    </w:p>
    <w:p>
      <w:r>
        <w:t>Gáo vàng</w:t>
      </w:r>
    </w:p>
    <w:p>
      <w:r>
        <w:t>Nauclea orientalis</w:t>
      </w:r>
    </w:p>
    <w:p>
      <w:r>
        <w:t>X</w:t>
      </w:r>
    </w:p>
    <w:p>
      <w:r>
        <w:t>X</w:t>
      </w:r>
    </w:p>
    <w:p>
      <w:r>
        <w:t>78</w:t>
      </w:r>
    </w:p>
    <w:p>
      <w:r>
        <w:t>Ràng ràng mít</w:t>
      </w:r>
    </w:p>
    <w:p>
      <w:r>
        <w:t>Ormosia balansae</w:t>
      </w:r>
    </w:p>
    <w:p>
      <w:r>
        <w:t>X</w:t>
      </w:r>
    </w:p>
    <w:p>
      <w:r>
        <w:t>X</w:t>
      </w:r>
    </w:p>
    <w:p>
      <w:r>
        <w:t>79</w:t>
      </w:r>
    </w:p>
    <w:p>
      <w:r>
        <w:t>Gioi găng</w:t>
      </w:r>
    </w:p>
    <w:p>
      <w:r>
        <w:t>Paramichelia baillonii</w:t>
      </w:r>
    </w:p>
    <w:p>
      <w:r>
        <w:t>X</w:t>
      </w:r>
    </w:p>
    <w:p>
      <w:r>
        <w:t>X</w:t>
      </w:r>
    </w:p>
    <w:p>
      <w:r>
        <w:t>80</w:t>
      </w:r>
    </w:p>
    <w:p>
      <w:r>
        <w:t>Chò chỉ</w:t>
      </w:r>
    </w:p>
    <w:p>
      <w:r>
        <w:t>Parashorea chinensis</w:t>
      </w:r>
    </w:p>
    <w:p>
      <w:r>
        <w:t>X</w:t>
      </w:r>
    </w:p>
    <w:p>
      <w:r>
        <w:t>X</w:t>
      </w:r>
    </w:p>
    <w:p>
      <w:r>
        <w:t>81</w:t>
      </w:r>
    </w:p>
    <w:p>
      <w:r>
        <w:t>Hông</w:t>
      </w:r>
    </w:p>
    <w:p>
      <w:r>
        <w:t>Paulownia fortunei</w:t>
      </w:r>
    </w:p>
    <w:p>
      <w:r>
        <w:t>X</w:t>
      </w:r>
    </w:p>
    <w:p>
      <w:r>
        <w:t>82</w:t>
      </w:r>
    </w:p>
    <w:p>
      <w:r>
        <w:t>Lim xẹt</w:t>
      </w:r>
    </w:p>
    <w:p>
      <w:r>
        <w:t>Peltophorum dasyrrhachis var. tonkinense</w:t>
      </w:r>
    </w:p>
    <w:p>
      <w:r>
        <w:t>X</w:t>
      </w:r>
    </w:p>
    <w:p>
      <w:r>
        <w:t>X</w:t>
      </w:r>
    </w:p>
    <w:p>
      <w:r>
        <w:t>83</w:t>
      </w:r>
    </w:p>
    <w:p>
      <w:r>
        <w:t>Me rừng</w:t>
      </w:r>
    </w:p>
    <w:p>
      <w:r>
        <w:t>Phyllanthus emblica</w:t>
      </w:r>
    </w:p>
    <w:p>
      <w:r>
        <w:t>X</w:t>
      </w:r>
    </w:p>
    <w:p>
      <w:r>
        <w:t>84</w:t>
      </w:r>
    </w:p>
    <w:p>
      <w:r>
        <w:t>Thông ba lá</w:t>
      </w:r>
    </w:p>
    <w:p>
      <w:r>
        <w:t>Pinus kesiya</w:t>
      </w:r>
    </w:p>
    <w:p>
      <w:r>
        <w:t>X</w:t>
      </w:r>
    </w:p>
    <w:p>
      <w:r>
        <w:t>X</w:t>
      </w:r>
    </w:p>
    <w:p>
      <w:r>
        <w:t>85</w:t>
      </w:r>
    </w:p>
    <w:p>
      <w:r>
        <w:t>Thông mã vĩ</w:t>
      </w:r>
    </w:p>
    <w:p>
      <w:r>
        <w:t>Pinus massoniana</w:t>
      </w:r>
    </w:p>
    <w:p>
      <w:r>
        <w:t>X</w:t>
      </w:r>
    </w:p>
    <w:p>
      <w:r>
        <w:t>X</w:t>
      </w:r>
    </w:p>
    <w:p>
      <w:r>
        <w:t>86</w:t>
      </w:r>
    </w:p>
    <w:p>
      <w:r>
        <w:t>Thông nhựa</w:t>
      </w:r>
    </w:p>
    <w:p>
      <w:r>
        <w:t>Pinus merkusii</w:t>
      </w:r>
    </w:p>
    <w:p>
      <w:r>
        <w:t>X</w:t>
      </w:r>
    </w:p>
    <w:p>
      <w:r>
        <w:t>X</w:t>
      </w:r>
    </w:p>
    <w:p>
      <w:r>
        <w:t>87</w:t>
      </w:r>
    </w:p>
    <w:p>
      <w:r>
        <w:t>Kim giao</w:t>
      </w:r>
    </w:p>
    <w:p>
      <w:r>
        <w:t>Podocarpus fleuryi</w:t>
      </w:r>
    </w:p>
    <w:p>
      <w:r>
        <w:t>X</w:t>
      </w:r>
    </w:p>
    <w:p>
      <w:r>
        <w:t>X</w:t>
      </w:r>
    </w:p>
    <w:p>
      <w:r>
        <w:t>88</w:t>
      </w:r>
    </w:p>
    <w:p>
      <w:r>
        <w:t>Cọ phèn</w:t>
      </w:r>
    </w:p>
    <w:p>
      <w:r>
        <w:t>Protium serratum</w:t>
      </w:r>
    </w:p>
    <w:p>
      <w:r>
        <w:t>X</w:t>
      </w:r>
    </w:p>
    <w:p>
      <w:r>
        <w:t>X</w:t>
      </w:r>
    </w:p>
    <w:p>
      <w:r>
        <w:t>89</w:t>
      </w:r>
    </w:p>
    <w:p>
      <w:r>
        <w:t>Xoan đào</w:t>
      </w:r>
    </w:p>
    <w:p>
      <w:r>
        <w:t>Pygeum arboreum</w:t>
      </w:r>
    </w:p>
    <w:p>
      <w:r>
        <w:t>X</w:t>
      </w:r>
    </w:p>
    <w:p>
      <w:r>
        <w:t>90</w:t>
      </w:r>
    </w:p>
    <w:p>
      <w:r>
        <w:t>Vàng anh</w:t>
      </w:r>
    </w:p>
    <w:p>
      <w:r>
        <w:t>Sacara dives</w:t>
      </w:r>
    </w:p>
    <w:p>
      <w:r>
        <w:t>X</w:t>
      </w:r>
    </w:p>
    <w:p>
      <w:r>
        <w:t>91</w:t>
      </w:r>
    </w:p>
    <w:p>
      <w:r>
        <w:t>Sòi tía</w:t>
      </w:r>
    </w:p>
    <w:p>
      <w:r>
        <w:t>Sapium discolor</w:t>
      </w:r>
    </w:p>
    <w:p>
      <w:r>
        <w:t>X</w:t>
      </w:r>
    </w:p>
    <w:p>
      <w:r>
        <w:t>92</w:t>
      </w:r>
    </w:p>
    <w:p>
      <w:r>
        <w:t>Vối thuốc</w:t>
      </w:r>
    </w:p>
    <w:p>
      <w:r>
        <w:t>Schima wallichii</w:t>
      </w:r>
    </w:p>
    <w:p>
      <w:r>
        <w:t>X</w:t>
      </w:r>
    </w:p>
    <w:p>
      <w:r>
        <w:t>X</w:t>
      </w:r>
    </w:p>
    <w:p>
      <w:r>
        <w:t>93</w:t>
      </w:r>
    </w:p>
    <w:p>
      <w:r>
        <w:t>Gụ mật</w:t>
      </w:r>
    </w:p>
    <w:p>
      <w:r>
        <w:t>Sindora siamensis</w:t>
      </w:r>
    </w:p>
    <w:p>
      <w:r>
        <w:t>X</w:t>
      </w:r>
    </w:p>
    <w:p>
      <w:r>
        <w:t>X</w:t>
      </w:r>
    </w:p>
    <w:p>
      <w:r>
        <w:t>94</w:t>
      </w:r>
    </w:p>
    <w:p>
      <w:r>
        <w:t>Sảng nhung</w:t>
      </w:r>
    </w:p>
    <w:p>
      <w:r>
        <w:t>Sterculia lanceolata</w:t>
      </w:r>
    </w:p>
    <w:p>
      <w:r>
        <w:t>X</w:t>
      </w:r>
    </w:p>
    <w:p>
      <w:r>
        <w:t>X</w:t>
      </w:r>
    </w:p>
    <w:p>
      <w:r>
        <w:t>95</w:t>
      </w:r>
    </w:p>
    <w:p>
      <w:r>
        <w:t>Bồ đề</w:t>
      </w:r>
    </w:p>
    <w:p>
      <w:r>
        <w:t>Styrax tonkinensis</w:t>
      </w:r>
    </w:p>
    <w:p>
      <w:r>
        <w:t>X</w:t>
      </w:r>
    </w:p>
    <w:p>
      <w:r>
        <w:t>96</w:t>
      </w:r>
    </w:p>
    <w:p>
      <w:r>
        <w:t>Me</w:t>
      </w:r>
    </w:p>
    <w:p>
      <w:r>
        <w:t>Tamarindus indica</w:t>
      </w:r>
    </w:p>
    <w:p>
      <w:r>
        <w:t>X</w:t>
      </w:r>
    </w:p>
    <w:p>
      <w:r>
        <w:t>97</w:t>
      </w:r>
    </w:p>
    <w:p>
      <w:r>
        <w:t>Tếch</w:t>
      </w:r>
    </w:p>
    <w:p>
      <w:r>
        <w:t>Tectona grandis</w:t>
      </w:r>
    </w:p>
    <w:p>
      <w:r>
        <w:t>X</w:t>
      </w:r>
    </w:p>
    <w:p>
      <w:r>
        <w:t>98</w:t>
      </w:r>
    </w:p>
    <w:p>
      <w:r>
        <w:t>Chò xanh</w:t>
      </w:r>
    </w:p>
    <w:p>
      <w:r>
        <w:t>Terminalia myriocarpa</w:t>
      </w:r>
    </w:p>
    <w:p>
      <w:r>
        <w:t>X</w:t>
      </w:r>
    </w:p>
    <w:p>
      <w:r>
        <w:t>99</w:t>
      </w:r>
    </w:p>
    <w:p>
      <w:r>
        <w:t>Tông dù</w:t>
      </w:r>
    </w:p>
    <w:p>
      <w:r>
        <w:t>Toona sinensis</w:t>
      </w:r>
    </w:p>
    <w:p>
      <w:r>
        <w:t>X</w:t>
      </w:r>
    </w:p>
    <w:p>
      <w:r>
        <w:t>100</w:t>
      </w:r>
    </w:p>
    <w:p>
      <w:r>
        <w:t>Táu muối</w:t>
      </w:r>
    </w:p>
    <w:p>
      <w:r>
        <w:t>Vatica odorata</w:t>
      </w:r>
    </w:p>
    <w:p>
      <w:r>
        <w:t>X</w:t>
      </w:r>
    </w:p>
    <w:p>
      <w:r>
        <w:t>X</w:t>
      </w:r>
    </w:p>
    <w:p>
      <w:r>
        <w:t>101</w:t>
      </w:r>
    </w:p>
    <w:p>
      <w:r>
        <w:t>Trẩu</w:t>
      </w:r>
    </w:p>
    <w:p>
      <w:r>
        <w:t>Vernicia motana</w:t>
      </w:r>
    </w:p>
    <w:p>
      <w:r>
        <w:t>X</w:t>
      </w:r>
    </w:p>
    <w:p>
      <w:r>
        <w:t>102</w:t>
      </w:r>
    </w:p>
    <w:p>
      <w:r>
        <w:t>Thừng mực lông</w:t>
      </w:r>
    </w:p>
    <w:p>
      <w:r>
        <w:t>Wrightia pubescens</w:t>
      </w:r>
    </w:p>
    <w:p>
      <w:r>
        <w:t>X</w:t>
      </w:r>
    </w:p>
    <w:p>
      <w:r>
        <w:t>X</w:t>
      </w:r>
    </w:p>
    <w:p>
      <w:r>
        <w:t>II. CÂY PHI MỤC ĐÍCH</w:t>
      </w:r>
    </w:p>
    <w:p>
      <w:r>
        <w:t>TT</w:t>
      </w:r>
    </w:p>
    <w:p>
      <w:r>
        <w:t>Loài cây</w:t>
      </w:r>
    </w:p>
    <w:p>
      <w:r>
        <w:t>Tên Việt Nam</w:t>
      </w:r>
    </w:p>
    <w:p>
      <w:r>
        <w:t>Tên khoa học</w:t>
      </w:r>
    </w:p>
    <w:p>
      <w:r>
        <w:t>1</w:t>
      </w:r>
    </w:p>
    <w:p>
      <w:r>
        <w:t>Bọ nẹt</w:t>
      </w:r>
    </w:p>
    <w:p>
      <w:r>
        <w:t>Alchomea rugosa</w:t>
      </w:r>
    </w:p>
    <w:p>
      <w:r>
        <w:t>2</w:t>
      </w:r>
    </w:p>
    <w:p>
      <w:r>
        <w:t>Thành ngạnh</w:t>
      </w:r>
    </w:p>
    <w:p>
      <w:r>
        <w:t>Cratoxylon palyanthum</w:t>
      </w:r>
    </w:p>
    <w:p>
      <w:r>
        <w:t>3</w:t>
      </w:r>
    </w:p>
    <w:p>
      <w:r>
        <w:t>Sổ xoan</w:t>
      </w:r>
    </w:p>
    <w:p>
      <w:r>
        <w:t>Dillenia ovata</w:t>
      </w:r>
    </w:p>
    <w:p>
      <w:r>
        <w:t>4</w:t>
      </w:r>
    </w:p>
    <w:p>
      <w:r>
        <w:t>Vả</w:t>
      </w:r>
    </w:p>
    <w:p>
      <w:r>
        <w:t>Ficus auriculata</w:t>
      </w:r>
    </w:p>
    <w:p>
      <w:r>
        <w:t>5</w:t>
      </w:r>
    </w:p>
    <w:p>
      <w:r>
        <w:t>Ngái</w:t>
      </w:r>
    </w:p>
    <w:p>
      <w:r>
        <w:t>Ficus hispida</w:t>
      </w:r>
    </w:p>
    <w:p>
      <w:r>
        <w:t>6</w:t>
      </w:r>
    </w:p>
    <w:p>
      <w:r>
        <w:t>Sung</w:t>
      </w:r>
    </w:p>
    <w:p>
      <w:r>
        <w:t>Ficus racemosa</w:t>
      </w:r>
    </w:p>
    <w:p>
      <w:r>
        <w:t>7</w:t>
      </w:r>
    </w:p>
    <w:p>
      <w:r>
        <w:t>Dọc</w:t>
      </w:r>
    </w:p>
    <w:p>
      <w:r>
        <w:t>Garcinia multiflora</w:t>
      </w:r>
    </w:p>
    <w:p>
      <w:r>
        <w:t>8</w:t>
      </w:r>
    </w:p>
    <w:p>
      <w:r>
        <w:t>Ba soi</w:t>
      </w:r>
    </w:p>
    <w:p>
      <w:r>
        <w:t>Macaranga denticulata</w:t>
      </w:r>
    </w:p>
    <w:p>
      <w:r>
        <w:t>9</w:t>
      </w:r>
    </w:p>
    <w:p>
      <w:r>
        <w:t>Ba bét lông</w:t>
      </w:r>
    </w:p>
    <w:p>
      <w:r>
        <w:t>Mallotus barbatus</w:t>
      </w:r>
    </w:p>
    <w:p>
      <w:r>
        <w:t>10</w:t>
      </w:r>
    </w:p>
    <w:p>
      <w:r>
        <w:t>Thàn mát</w:t>
      </w:r>
    </w:p>
    <w:p>
      <w:r>
        <w:t>Millettia ichthyotona</w:t>
      </w:r>
    </w:p>
    <w:p>
      <w:r>
        <w:t>11</w:t>
      </w:r>
    </w:p>
    <w:p>
      <w:r>
        <w:t>Cơi</w:t>
      </w:r>
    </w:p>
    <w:p>
      <w:r>
        <w:t>Pterocarya tonkinensis</w:t>
      </w:r>
    </w:p>
    <w:p>
      <w:r>
        <w:t>12</w:t>
      </w:r>
    </w:p>
    <w:p>
      <w:r>
        <w:t>Muối</w:t>
      </w:r>
    </w:p>
    <w:p>
      <w:r>
        <w:t>Rhus chinensis</w:t>
      </w:r>
    </w:p>
    <w:p>
      <w:r>
        <w:t>13</w:t>
      </w:r>
    </w:p>
    <w:p>
      <w:r>
        <w:t>Duối</w:t>
      </w:r>
    </w:p>
    <w:p>
      <w:r>
        <w:t>Streblus asper</w:t>
      </w:r>
    </w:p>
    <w:p>
      <w:r>
        <w:t>14</w:t>
      </w:r>
    </w:p>
    <w:p>
      <w:r>
        <w:t>Hu đay</w:t>
      </w:r>
    </w:p>
    <w:p>
      <w:r>
        <w:t>Trema orientalis</w:t>
      </w:r>
    </w:p>
    <w:p>
      <w:r>
        <w:t>15</w:t>
      </w:r>
    </w:p>
    <w:p>
      <w:r>
        <w:t>Đu đủ rừng</w:t>
      </w:r>
    </w:p>
    <w:p>
      <w:r>
        <w:t>Trevesia cavaleriei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