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bãi bỏ Quyết định 47/2016/QĐ-UBND về Quy chế quản lý và sử dụng Quỹ đền ơn đáp nghĩa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45/2024/QĐ-UBND</w:t>
      </w:r>
    </w:p>
    <w:p>
      <w:r>
        <w:t>Hà Nam, ngày 22 tháng 8 năm 2024</w:t>
      </w:r>
    </w:p>
    <w:p>
      <w:r>
        <w:t>QUYẾT ĐỊNH</w:t>
      </w:r>
    </w:p>
    <w:p>
      <w:r>
        <w:t>BÃI BỎ QUYẾT ĐỊNH SỐ 47/2016/QĐ-UBND NGÀY 08 THÁNG 11 NĂM 2016 CỦA ỦY BAN NHÂN DÂN TỈNH HÀ NAM BAN HÀNH QUY CHẾ QUẢN LÝ VÀ SỬ DỤNG QUỸ ĐỀN ƠN ĐÁP NGHĨA TỈNH HÀ NAM</w:t>
      </w:r>
    </w:p>
    <w:p>
      <w:r>
        <w:t>ỦY BAN NHÂN DÂN TỈNH HÀ NAM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tại Tờ trình số 97/TTr-SLĐTBXH ngày 09 tháng 8 năm 2024.</w:t>
      </w:r>
    </w:p>
    <w:p>
      <w:r>
        <w:t>QUYẾT ĐỊNH:</w:t>
      </w:r>
    </w:p>
    <w:p>
      <w:r>
        <w:t>Điều 1.  Bãi bỏ toàn bộ Quyết định số 47/2016/QĐ-UBND ngày 08 tháng 11 năm 2016 của Ủy ban nhân dân tỉnh Hà Nam ban hành Quy chế quản lý và sử dụng Quỹ đền ơn đáp nghĩa tỉnh Hà Nam.</w:t>
      </w:r>
    </w:p>
    <w:p>
      <w:r>
        <w:t>Điều 2.  Tổ chức thực hiện</w:t>
      </w:r>
    </w:p>
    <w:p>
      <w:r>
        <w:t>1. Quyết định này có hiệu lực kể từ ngày 05 tháng 9 năm 2024.</w:t>
      </w:r>
    </w:p>
    <w:p>
      <w:r>
        <w:t>2. Chánh Văn phòng Ủy ban nhân dân tỉnh, Giám đốc Sở Lao động - Thương binh và Xã hội; Thủ trưởng các đơn vị liên quan;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2;</w:t>
      </w:r>
    </w:p>
    <w:p>
      <w:r>
        <w:t>- Cục Kiểm tra VBQPPL- Bộ Tư pháp;</w:t>
      </w:r>
    </w:p>
    <w:p>
      <w:r>
        <w:t>- Vụ Pháp chế Bộ LĐ - TB&amp;XH;</w:t>
      </w:r>
    </w:p>
    <w:p>
      <w:r>
        <w:t>- TT Tỉnh ủy, TT HĐND tỉnh;</w:t>
      </w:r>
    </w:p>
    <w:p>
      <w:r>
        <w:t>- Chủ tịch, các PCT UBND tỉnh;</w:t>
      </w:r>
    </w:p>
    <w:p>
      <w:r>
        <w:t>- Cổng TTĐT tỉnh, Công báo tỉnh;</w:t>
      </w:r>
    </w:p>
    <w:p>
      <w:r>
        <w:t>- VPUB: LĐVP, TH, KT, VXNV;</w:t>
      </w:r>
    </w:p>
    <w:p>
      <w:r>
        <w:t>- Lưu: VT, VXNV  (P) .</w:t>
      </w:r>
    </w:p>
    <w:p>
      <w:r>
        <w:t>TM. ỦY BAN NHÂN DÂN</w:t>
      </w:r>
    </w:p>
    <w:p>
      <w:r>
        <w:t>KT.CHỦ TỊCH</w:t>
      </w:r>
    </w:p>
    <w:p>
      <w:r>
        <w:t>PHÓ CHỦ TỊCH</w:t>
      </w:r>
    </w:p>
    <w:p>
      <w:r>
        <w:t>Trần Xuân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