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bãi bỏ Quyết định 02/2013/QĐ-UBND phân bổ kinh phí hoạt động công tác dân vận ở cơ sở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45/2024/QĐ-UBND</w:t>
      </w:r>
    </w:p>
    <w:p>
      <w:r>
        <w:t>Bà Rịa - Vũng Tàu, ngày 20 tháng 12 năm 2024</w:t>
      </w:r>
    </w:p>
    <w:p>
      <w:r>
        <w:t>QUYẾT ĐỊNH</w:t>
      </w:r>
    </w:p>
    <w:p>
      <w:r>
        <w:t>BÃI BỎ QUYẾT ĐỊNH SỐ 02/2013/QĐ-UBND NGÀY 14 THÁNG 01 NĂM 2013 CỦA ỦY BAN NHÂN DÂN TỈNH VỀ VIỆC PHÂN BỔ KINH PHÍ HOẠT ĐỘNG CÔNG TÁC DÂN VẬN Ở CƠ SỞ TRÊN ĐỊA BÀN TỈNH BÀ RỊA - VŨNG TÀU</w:t>
      </w:r>
    </w:p>
    <w:p>
      <w:r>
        <w:t>ỦY BAN NHÂN DÂN TỈNH BÀ RỊA - VŨNG TÀU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Căn cứ Nghị định số 34/2016/NĐ-CP ngày 14/5/2016 của Chính phủ quy định chi tiết một số điều và biện pháp thi hành của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Theo đề nghị của Giám đốc Sở Tài chính tại Tờ trình số 36/TTr-STC ngày 21/6/2024 và ý kiến thẩm định của Sở Tư pháp tại Báo cáo số 143/BC-STP ngày 18/6/2024 về dự thảo bãi bỏ Quyết định số 02/2013/QĐ-UBND ngày 14/01/2013 của Ủy ban nhân dân tỉnh về việc phân bổ kinh phí hoạt động công tác dân vận ở cơ sở trên địa bàn tỉnh Bà Rịa - Vũng Tàu.</w:t>
      </w:r>
    </w:p>
    <w:p>
      <w:r>
        <w:t>QUYẾT ĐỊNH:</w:t>
      </w:r>
    </w:p>
    <w:p>
      <w:r>
        <w:t>Điều 1.  Bãi bỏ Quyết định số 02/2013/QĐ-UBND ngày 14/01/2013 của Ủy ban nhân dân tỉnh về việc phân bổ kinh phí hoạt động công tác dân vận ở cơ sở trên địa bàn tỉnh Bà Rịa - Vũng Tàu.</w:t>
      </w:r>
    </w:p>
    <w:p>
      <w:r>
        <w:t>Lý do:  Quyết định số 02/2013/QĐ-UBND   ngày 14/01/2013 của Ủy ban nhân dân tỉnh về việc phân bổ kinh phí hoạt động công tác dân vận ở cơ sở trên địa bàn tỉnh Bà Rịa – Vũng Tàu  không còn phù hợp với quy định của pháp luật hiện hành mà không có quy định phải ban hành văn bản để thay thế.</w:t>
      </w:r>
    </w:p>
    <w:p>
      <w:r>
        <w:t>Điều 2. Hiệu lực thi hành</w:t>
      </w:r>
    </w:p>
    <w:p>
      <w:r>
        <w:t>Quyết định này có hiệu lực thi hành kể từ ngày 01 tháng 01 năm 2025.</w:t>
      </w:r>
    </w:p>
    <w:p>
      <w:r>
        <w:t>Điều 3: Tổ chức thực hiện</w:t>
      </w:r>
    </w:p>
    <w:p>
      <w:r>
        <w:t>Chánh Văn phòng Ủy ban nhân dân tỉnh, Thủ trưởng các sở, ban, ngành thuộc Ủy ban nhân dân tỉnh, Chủ tịch Ủy ban nhân dân các huyện, thị xã, thành phố thuộc tỉnh và các đơn vị, tổ chức, cá nhân có liên quan chịu trách nhiệm thi hành Quyết định này./.</w:t>
      </w:r>
    </w:p>
    <w:p>
      <w:r>
        <w:t>Nơi nhận:</w:t>
      </w:r>
    </w:p>
    <w:p>
      <w:r>
        <w:t>- Như điều 3;</w:t>
      </w:r>
    </w:p>
    <w:p>
      <w:r>
        <w:t>- Văn phòng Chính phủ  (b/c) ;</w:t>
      </w:r>
    </w:p>
    <w:p>
      <w:r>
        <w:t>- Website Chính phủ;</w:t>
      </w:r>
    </w:p>
    <w:p>
      <w:r>
        <w:t>- Bộ Tư pháp;</w:t>
      </w:r>
    </w:p>
    <w:p>
      <w:r>
        <w:t>- Bộ Tài chính (b/c);</w:t>
      </w:r>
    </w:p>
    <w:p>
      <w:r>
        <w:t>- TTr.TU; TTr.HĐND tỉnh (b/c);</w:t>
      </w:r>
    </w:p>
    <w:p>
      <w:r>
        <w:t>- UBMTTQ Việt Nam tỉnh;</w:t>
      </w:r>
    </w:p>
    <w:p>
      <w:r>
        <w:t>- Chủ tịch và các PCT UBND tỉnh;</w:t>
      </w:r>
    </w:p>
    <w:p>
      <w:r>
        <w:t>- Văn phòng Đoàn ĐBQH&amp;HĐND tỉnh;</w:t>
      </w:r>
    </w:p>
    <w:p>
      <w:r>
        <w:t>- Văn phòng Tỉnh ủy;</w:t>
      </w:r>
    </w:p>
    <w:p>
      <w:r>
        <w:t>- Ban Dân vận Tỉnh ủy;</w:t>
      </w:r>
    </w:p>
    <w:p>
      <w:r>
        <w:t>- Ban KTNS.HĐND tỉnh;</w:t>
      </w:r>
    </w:p>
    <w:p>
      <w:r>
        <w:t>- Sở Tư pháp (KTVB);</w:t>
      </w:r>
    </w:p>
    <w:p>
      <w:r>
        <w:t>- Các sở, ban, ngành, đoàn thể trong tỉnh;</w:t>
      </w:r>
    </w:p>
    <w:p>
      <w:r>
        <w:t>- UBND các huyện, tx, tp;</w:t>
      </w:r>
    </w:p>
    <w:p>
      <w:r>
        <w:t>- Trung tâm Công báo - Tin học tỉnh;</w:t>
      </w:r>
    </w:p>
    <w:p>
      <w:r>
        <w:t>- Báo BR-VT;</w:t>
      </w:r>
    </w:p>
    <w:p>
      <w:r>
        <w:t>- Đài PT&amp;TH tỉnh;</w:t>
      </w:r>
    </w:p>
    <w:p>
      <w:r>
        <w:t>- Lưu: VT.</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