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đặt tên đường trên địa bàn thị xã An Nhơn, tỉnh Bình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45/2023/QĐ-UBND</w:t>
      </w:r>
    </w:p>
    <w:p>
      <w:r>
        <w:t>Bình Định, ngày 08 tháng 8 năm 2023</w:t>
      </w:r>
    </w:p>
    <w:p>
      <w:r>
        <w:t>QUYẾT ĐỊNH</w:t>
      </w:r>
    </w:p>
    <w:p>
      <w:r>
        <w:t>ĐẶT TÊN ĐƯỜNG TRÊN ĐỊA BÀN THỊ XÃ AN NHƠN NĂM 2023</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Căn cứ Nghị quyết số 24/2023/NQ-HĐND ngày 14 tháng 7 năm 2023 của HĐND   tỉnh khoá XIII, kỳ họp thứ 11 đặt tên đường trên địa bàn thị xã An Nhơn năm 2023;   Theo đề nghị của Giám đốc Sở Văn hóa và Thể thao và Chủ tịch Ủy ban nhân dân thị xã An Nhơn.</w:t>
      </w:r>
    </w:p>
    <w:p>
      <w:r>
        <w:t>QUYẾT ĐỊNH:</w:t>
      </w:r>
    </w:p>
    <w:p>
      <w:r>
        <w:t>Điều 1.    Đặt tên đường trên địa bàn thị xã An Nhơn năm 2023, gồm 32 tuyến đường ( có Danh sách tên đường kèm theo ).</w:t>
      </w:r>
    </w:p>
    <w:p>
      <w:r>
        <w:t>Điều 2.    Giao Chủ tịch Ủy ban nhân dân thị xã An Nhơn phối hợp với Sở Văn hóa và Thể thao và các ngành liên quan tổ chức thực hiện theo quy định.</w:t>
      </w:r>
    </w:p>
    <w:p>
      <w:r>
        <w:t>Điều 3.    Quyết định này có hiệu lực kể từ ngày 20 tháng 8 năm 2023.</w:t>
      </w:r>
    </w:p>
    <w:p>
      <w:r>
        <w:t>Chánh Văn phòng Ủy ban nhân dân tỉnh, Giám đốc Sở Văn hóa và Thể thao, Chủ tịch Ủy ban nhân dân thị xã An Nhơn và Thủ trưởng các cơ quan liên quan chịu trách nhiệm thi hành Quyết định này./.</w:t>
      </w:r>
    </w:p>
    <w:p>
      <w:r>
        <w:t>TM.ỦY BAN NHÂN DÂN</w:t>
      </w:r>
    </w:p>
    <w:p>
      <w:r>
        <w:t>KT.CHỦ TỊCH</w:t>
      </w:r>
    </w:p>
    <w:p>
      <w:r>
        <w:t>PHÓ CHỦ TỊCH</w:t>
      </w:r>
    </w:p>
    <w:p>
      <w:r>
        <w:t>Lâm Hải Giang</w:t>
      </w:r>
    </w:p>
    <w:p>
      <w:r>
        <w:t>DANH SÁCH</w:t>
      </w:r>
    </w:p>
    <w:p>
      <w:r>
        <w:t>TÊN ĐƯỜNG TRÊN ĐỊA BÀN THỊ XÃ AN NHƠN NĂM 2023</w:t>
      </w:r>
    </w:p>
    <w:p>
      <w:r>
        <w:t>( Kèm theo Quyết định số: 45/2023/QĐ-UBND ngày 08 tháng 8 năm 2023 của UBND tỉnh)</w:t>
      </w:r>
    </w:p>
    <w:p>
      <w:r>
        <w:t>STT</w:t>
      </w:r>
    </w:p>
    <w:p>
      <w:r>
        <w:t>Tuyến đường quy hoạch</w:t>
      </w:r>
    </w:p>
    <w:p>
      <w:r>
        <w:t>Lý trình</w:t>
      </w:r>
    </w:p>
    <w:p>
      <w:r>
        <w:t>Lộ giới   (m)</w:t>
      </w:r>
    </w:p>
    <w:p>
      <w:r>
        <w:t>Lòng đường (m)</w:t>
      </w:r>
    </w:p>
    <w:p>
      <w:r>
        <w:t>Vỉa hè   2 bên   (m)</w:t>
      </w:r>
    </w:p>
    <w:p>
      <w:r>
        <w:t>Chiều dài   (m)</w:t>
      </w:r>
    </w:p>
    <w:p>
      <w:r>
        <w:t>Tên đường</w:t>
      </w:r>
    </w:p>
    <w:p>
      <w:r>
        <w:t>I. Phường Đập Đá, thị xã An Nhơn - 10 tuyến đường</w:t>
      </w:r>
    </w:p>
    <w:p>
      <w:r>
        <w:t>1</w:t>
      </w:r>
    </w:p>
    <w:p>
      <w:r>
        <w:t>Khu quy hoạch dân cư đô thị mới phường Đập Đá (Đường số 10)</w:t>
      </w:r>
    </w:p>
    <w:p>
      <w:r>
        <w:t>Từ đường Đô Đốc Lộc (nhà ông Thái Thượng Hòa) đến đường Trần Quang Diệu (Lớp Mẫu giáo Bắc Phương Danh)</w:t>
      </w:r>
    </w:p>
    <w:p>
      <w:r>
        <w:t>14</w:t>
      </w:r>
    </w:p>
    <w:p>
      <w:r>
        <w:t>7</w:t>
      </w:r>
    </w:p>
    <w:p>
      <w:r>
        <w:t>3,5 x 2</w:t>
      </w:r>
    </w:p>
    <w:p>
      <w:r>
        <w:t>321</w:t>
      </w:r>
    </w:p>
    <w:p>
      <w:r>
        <w:t>Nguyễn Thị Dung</w:t>
      </w:r>
    </w:p>
    <w:p>
      <w:r>
        <w:t>(Thế kỷ XVIII)</w:t>
      </w:r>
    </w:p>
    <w:p>
      <w:r>
        <w:t>Quảng Ngãi</w:t>
      </w:r>
    </w:p>
    <w:p>
      <w:r>
        <w:t>2</w:t>
      </w:r>
    </w:p>
    <w:p>
      <w:r>
        <w:t>Khu quy hoạch dân cư đô thị mới phường Đập Đá (Đường số 11)</w:t>
      </w:r>
    </w:p>
    <w:p>
      <w:r>
        <w:t>Từ đường số 4 (Trần Văn Kỷ) đến đường Trần Quang Diệu</w:t>
      </w:r>
    </w:p>
    <w:p>
      <w:r>
        <w:t>14</w:t>
      </w:r>
    </w:p>
    <w:p>
      <w:r>
        <w:t>7</w:t>
      </w:r>
    </w:p>
    <w:p>
      <w:r>
        <w:t>3,5 x 2</w:t>
      </w:r>
    </w:p>
    <w:p>
      <w:r>
        <w:t>274</w:t>
      </w:r>
    </w:p>
    <w:p>
      <w:r>
        <w:t>Vũ Thị Đức</w:t>
      </w:r>
    </w:p>
    <w:p>
      <w:r>
        <w:t>(Thế kỷ XVIII)</w:t>
      </w:r>
    </w:p>
    <w:p>
      <w:r>
        <w:t>Bình Định</w:t>
      </w:r>
    </w:p>
    <w:p>
      <w:r>
        <w:t>3</w:t>
      </w:r>
    </w:p>
    <w:p>
      <w:r>
        <w:t>Khu quy hoạch dân cư đô thị mới phường Đập Đá (Đường số 4)</w:t>
      </w:r>
    </w:p>
    <w:p>
      <w:r>
        <w:t>Từ đường Đô Đốc Lộc đến giáp  xưởng sản xuất Hải Lan</w:t>
      </w:r>
    </w:p>
    <w:p>
      <w:r>
        <w:t>14</w:t>
      </w:r>
    </w:p>
    <w:p>
      <w:r>
        <w:t>7</w:t>
      </w:r>
    </w:p>
    <w:p>
      <w:r>
        <w:t>3,5 x 2</w:t>
      </w:r>
    </w:p>
    <w:p>
      <w:r>
        <w:t>277</w:t>
      </w:r>
    </w:p>
    <w:p>
      <w:r>
        <w:t>Trần Văn Kỷ</w:t>
      </w:r>
    </w:p>
    <w:p>
      <w:r>
        <w:t>(1755 - 1801)</w:t>
      </w:r>
    </w:p>
    <w:p>
      <w:r>
        <w:t>Thừa Thiên Huế</w:t>
      </w:r>
    </w:p>
    <w:p>
      <w:r>
        <w:t>4</w:t>
      </w:r>
    </w:p>
    <w:p>
      <w:r>
        <w:t>Đường thuộc Khu quy hoạch dân cư đô thị mới phường Đập Đá</w:t>
      </w:r>
    </w:p>
    <w:p>
      <w:r>
        <w:t>Từ đường Võ Văn Dũng (nhà bà Đinh Thị Trung) đến đường Lê Duẩn (nhà bà Diệp Thúy)</w:t>
      </w:r>
    </w:p>
    <w:p>
      <w:r>
        <w:t>14</w:t>
      </w:r>
    </w:p>
    <w:p>
      <w:r>
        <w:t>7</w:t>
      </w:r>
    </w:p>
    <w:p>
      <w:r>
        <w:t>3,5 x 2</w:t>
      </w:r>
    </w:p>
    <w:p>
      <w:r>
        <w:t>230</w:t>
      </w:r>
    </w:p>
    <w:p>
      <w:r>
        <w:t>Nguyễn Huy</w:t>
      </w:r>
    </w:p>
    <w:p>
      <w:r>
        <w:t>Lượng</w:t>
      </w:r>
    </w:p>
    <w:p>
      <w:r>
        <w:t>(1750 - 1808)</w:t>
      </w:r>
    </w:p>
    <w:p>
      <w:r>
        <w:t>Hà Nội</w:t>
      </w:r>
    </w:p>
    <w:p>
      <w:r>
        <w:t>5</w:t>
      </w:r>
    </w:p>
    <w:p>
      <w:r>
        <w:t>Khu quy hoạch dân cư Đội 4 Bằng Châu, phường Đập Đá (Đường số 4)</w:t>
      </w:r>
    </w:p>
    <w:p>
      <w:r>
        <w:t>Từ nhà ông Đào Văn Xuyên đến giáp đường Nguyễn Lữ</w:t>
      </w:r>
    </w:p>
    <w:p>
      <w:r>
        <w:t>17</w:t>
      </w:r>
    </w:p>
    <w:p>
      <w:r>
        <w:t>9</w:t>
      </w:r>
    </w:p>
    <w:p>
      <w:r>
        <w:t>4 x 2</w:t>
      </w:r>
    </w:p>
    <w:p>
      <w:r>
        <w:t>302</w:t>
      </w:r>
    </w:p>
    <w:p>
      <w:r>
        <w:t>Vũ Đình Huấn</w:t>
      </w:r>
    </w:p>
    <w:p>
      <w:r>
        <w:t>(Thế kỷ XVIII)</w:t>
      </w:r>
    </w:p>
    <w:p>
      <w:r>
        <w:t>Bình Định</w:t>
      </w:r>
    </w:p>
    <w:p>
      <w:r>
        <w:t>6</w:t>
      </w:r>
    </w:p>
    <w:p>
      <w:r>
        <w:t>Khu quy hoạch dân cư Đội 4 Bằng Châu, phường Đập Đá (Đường số 1)</w:t>
      </w:r>
    </w:p>
    <w:p>
      <w:r>
        <w:t>Từ nhà ông Đào Văn Xuyên đến giáp đường Nguyễn Lữ (nhà ông Nguyễn Văn Cảnh)</w:t>
      </w:r>
    </w:p>
    <w:p>
      <w:r>
        <w:t>16</w:t>
      </w:r>
    </w:p>
    <w:p>
      <w:r>
        <w:t>8</w:t>
      </w:r>
    </w:p>
    <w:p>
      <w:r>
        <w:t>4 x 2</w:t>
      </w:r>
    </w:p>
    <w:p>
      <w:r>
        <w:t>330</w:t>
      </w:r>
    </w:p>
    <w:p>
      <w:r>
        <w:t>Đào Phan Duân</w:t>
      </w:r>
    </w:p>
    <w:p>
      <w:r>
        <w:t>(1865 - 1947)</w:t>
      </w:r>
    </w:p>
    <w:p>
      <w:r>
        <w:t>Bình Định</w:t>
      </w:r>
    </w:p>
    <w:p>
      <w:r>
        <w:t>7</w:t>
      </w:r>
    </w:p>
    <w:p>
      <w:r>
        <w:t>Khu dân cư Đông Bàn Thành, phường Đập Đá</w:t>
      </w:r>
    </w:p>
    <w:p>
      <w:r>
        <w:t>Từ đường số 3 (Võ Huy Tấn) đến đường số 7</w:t>
      </w:r>
    </w:p>
    <w:p>
      <w:r>
        <w:t>14</w:t>
      </w:r>
    </w:p>
    <w:p>
      <w:r>
        <w:t>7</w:t>
      </w:r>
    </w:p>
    <w:p>
      <w:r>
        <w:t>3,5 x 2</w:t>
      </w:r>
    </w:p>
    <w:p>
      <w:r>
        <w:t>213</w:t>
      </w:r>
    </w:p>
    <w:p>
      <w:r>
        <w:t>Lê Công Miễn</w:t>
      </w:r>
    </w:p>
    <w:p>
      <w:r>
        <w:t>(1740 - 1800)</w:t>
      </w:r>
    </w:p>
    <w:p>
      <w:r>
        <w:t>Bình Định</w:t>
      </w:r>
    </w:p>
    <w:p>
      <w:r>
        <w:t>8</w:t>
      </w:r>
    </w:p>
    <w:p>
      <w:r>
        <w:t>Khu dân cư Đông Bàn Thành, phường Đập Đá (Đường số 3)</w:t>
      </w:r>
    </w:p>
    <w:p>
      <w:r>
        <w:t>Từ đường Nguyễn Lữ đến đường số 7</w:t>
      </w:r>
    </w:p>
    <w:p>
      <w:r>
        <w:t>16</w:t>
      </w:r>
    </w:p>
    <w:p>
      <w:r>
        <w:t>8</w:t>
      </w:r>
    </w:p>
    <w:p>
      <w:r>
        <w:t>4 x 2</w:t>
      </w:r>
    </w:p>
    <w:p>
      <w:r>
        <w:t>295</w:t>
      </w:r>
    </w:p>
    <w:p>
      <w:r>
        <w:t>Võ Huy Tấn</w:t>
      </w:r>
    </w:p>
    <w:p>
      <w:r>
        <w:t>(1749 - 1800)</w:t>
      </w:r>
    </w:p>
    <w:p>
      <w:r>
        <w:t>Hải Dương</w:t>
      </w:r>
    </w:p>
    <w:p>
      <w:r>
        <w:t>9</w:t>
      </w:r>
    </w:p>
    <w:p>
      <w:r>
        <w:t>Khu dân cư Đông Bàn Thành, phường Đập Đá (Đường N2)</w:t>
      </w:r>
    </w:p>
    <w:p>
      <w:r>
        <w:t>Từ đường Đào Duy Từ đến đường Nguyễn Nhạc</w:t>
      </w:r>
    </w:p>
    <w:p>
      <w:r>
        <w:t>13</w:t>
      </w:r>
    </w:p>
    <w:p>
      <w:r>
        <w:t>7</w:t>
      </w:r>
    </w:p>
    <w:p>
      <w:r>
        <w:t>3 x 2</w:t>
      </w:r>
    </w:p>
    <w:p>
      <w:r>
        <w:t>200</w:t>
      </w:r>
    </w:p>
    <w:p>
      <w:r>
        <w:t>Lê Văn Trung</w:t>
      </w:r>
    </w:p>
    <w:p>
      <w:r>
        <w:t>(Thế kỷ XVIII)</w:t>
      </w:r>
    </w:p>
    <w:p>
      <w:r>
        <w:t>Bình Định</w:t>
      </w:r>
    </w:p>
    <w:p>
      <w:r>
        <w:t>10</w:t>
      </w:r>
    </w:p>
    <w:p>
      <w:r>
        <w:t>Khu dân cư Đông Bàn Thành, phường Đập Đá (Đường N1)</w:t>
      </w:r>
    </w:p>
    <w:p>
      <w:r>
        <w:t>Từ đường Đào Duy Từ đến đường Nguyễn Nhạc</w:t>
      </w:r>
    </w:p>
    <w:p>
      <w:r>
        <w:t>13</w:t>
      </w:r>
    </w:p>
    <w:p>
      <w:r>
        <w:t>7</w:t>
      </w:r>
    </w:p>
    <w:p>
      <w:r>
        <w:t>3 x 2</w:t>
      </w:r>
    </w:p>
    <w:p>
      <w:r>
        <w:t>230</w:t>
      </w:r>
    </w:p>
    <w:p>
      <w:r>
        <w:t>Đặng Xuân Phong</w:t>
      </w:r>
    </w:p>
    <w:p>
      <w:r>
        <w:t>(Thế kỷ XVIII)</w:t>
      </w:r>
    </w:p>
    <w:p>
      <w:r>
        <w:t>Bình Định</w:t>
      </w:r>
    </w:p>
    <w:p>
      <w:r>
        <w:t>II. Phường Nhơn Hưng, thị xã An Nhơn - 03 tuyến đường</w:t>
      </w:r>
    </w:p>
    <w:p>
      <w:r>
        <w:t>11</w:t>
      </w:r>
    </w:p>
    <w:p>
      <w:r>
        <w:t>Khu vực Hòa Cư, phường Nhơn Hưng</w:t>
      </w:r>
    </w:p>
    <w:p>
      <w:r>
        <w:t>Từ đường Trường Chinh đến giáp đường sắt Bắc Nam</w:t>
      </w:r>
    </w:p>
    <w:p>
      <w:r>
        <w:t>25</w:t>
      </w:r>
    </w:p>
    <w:p>
      <w:r>
        <w:t>15</w:t>
      </w:r>
    </w:p>
    <w:p>
      <w:r>
        <w:t>5 x 2</w:t>
      </w:r>
    </w:p>
    <w:p>
      <w:r>
        <w:t>1.570</w:t>
      </w:r>
    </w:p>
    <w:p>
      <w:r>
        <w:t>Hoàng Văn Thụ</w:t>
      </w:r>
    </w:p>
    <w:p>
      <w:r>
        <w:t>(1906 - 1944)</w:t>
      </w:r>
    </w:p>
    <w:p>
      <w:r>
        <w:t>Lạng Sơn</w:t>
      </w:r>
    </w:p>
    <w:p>
      <w:r>
        <w:t>12</w:t>
      </w:r>
    </w:p>
    <w:p>
      <w:r>
        <w:t>Khu vực An Ngãi, phường Nhơn Hưng</w:t>
      </w:r>
    </w:p>
    <w:p>
      <w:r>
        <w:t>Từ đường Trường Chinh đến Khu dân cư khu vực An Ngãi</w:t>
      </w:r>
    </w:p>
    <w:p>
      <w:r>
        <w:t>12 - 13</w:t>
      </w:r>
    </w:p>
    <w:p>
      <w:r>
        <w:t>6 - 7</w:t>
      </w:r>
    </w:p>
    <w:p>
      <w:r>
        <w:t>3 x 2</w:t>
      </w:r>
    </w:p>
    <w:p>
      <w:r>
        <w:t>300</w:t>
      </w:r>
    </w:p>
    <w:p>
      <w:r>
        <w:t>Cao Thắng</w:t>
      </w:r>
    </w:p>
    <w:p>
      <w:r>
        <w:t>(1865 - 1893)</w:t>
      </w:r>
    </w:p>
    <w:p>
      <w:r>
        <w:t>Hà Tĩnh</w:t>
      </w:r>
    </w:p>
    <w:p>
      <w:r>
        <w:t>13</w:t>
      </w:r>
    </w:p>
    <w:p>
      <w:r>
        <w:t>Khu vực An Ngãi, phường Nhơn Hưng</w:t>
      </w:r>
    </w:p>
    <w:p>
      <w:r>
        <w:t>Từ đường Trường Chinh đến Cầu Mương Giữa</w:t>
      </w:r>
    </w:p>
    <w:p>
      <w:r>
        <w:t>14 - 16</w:t>
      </w:r>
    </w:p>
    <w:p>
      <w:r>
        <w:t>7 - 9</w:t>
      </w:r>
    </w:p>
    <w:p>
      <w:r>
        <w:t>3 x 2; 3,5 x 2</w:t>
      </w:r>
    </w:p>
    <w:p>
      <w:r>
        <w:t>551</w:t>
      </w:r>
    </w:p>
    <w:p>
      <w:r>
        <w:t>Cù Chính Lan</w:t>
      </w:r>
    </w:p>
    <w:p>
      <w:r>
        <w:t>(1930 - 1952)</w:t>
      </w:r>
    </w:p>
    <w:p>
      <w:r>
        <w:t>Nghệ An</w:t>
      </w:r>
    </w:p>
    <w:p>
      <w:r>
        <w:t>III. Phường Bình Định, thị xã An Nhơn - 19 tuyến đường</w:t>
      </w:r>
    </w:p>
    <w:p>
      <w:r>
        <w:t>14</w:t>
      </w:r>
    </w:p>
    <w:p>
      <w:r>
        <w:t>Khu dân cư Bắc Tân An, phường Bình Định</w:t>
      </w:r>
    </w:p>
    <w:p>
      <w:r>
        <w:t>Từ đường Hàm Nghi đến đường Cần Vương</w:t>
      </w:r>
    </w:p>
    <w:p>
      <w:r>
        <w:t>12 - 14</w:t>
      </w:r>
    </w:p>
    <w:p>
      <w:r>
        <w:t>6 - 7</w:t>
      </w:r>
    </w:p>
    <w:p>
      <w:r>
        <w:t>3 x 2; 3,5 x 2</w:t>
      </w:r>
    </w:p>
    <w:p>
      <w:r>
        <w:t>543,41</w:t>
      </w:r>
    </w:p>
    <w:p>
      <w:r>
        <w:t>Đinh Công Tráng</w:t>
      </w:r>
    </w:p>
    <w:p>
      <w:r>
        <w:t>(1842 - 1887)</w:t>
      </w:r>
    </w:p>
    <w:p>
      <w:r>
        <w:t>Hà Nam</w:t>
      </w:r>
    </w:p>
    <w:p>
      <w:r>
        <w:t>15</w:t>
      </w:r>
    </w:p>
    <w:p>
      <w:r>
        <w:t>Khu dân cư Bắc Tân An, phường Bình Định</w:t>
      </w:r>
    </w:p>
    <w:p>
      <w:r>
        <w:t>Từ đường Mai Xuân Thưởng đến đường Cần Vương</w:t>
      </w:r>
    </w:p>
    <w:p>
      <w:r>
        <w:t>14 - 17</w:t>
      </w:r>
    </w:p>
    <w:p>
      <w:r>
        <w:t>7 - 9</w:t>
      </w:r>
    </w:p>
    <w:p>
      <w:r>
        <w:t>3,5 x 2; 4 x 2</w:t>
      </w:r>
    </w:p>
    <w:p>
      <w:r>
        <w:t>405,2</w:t>
      </w:r>
    </w:p>
    <w:p>
      <w:r>
        <w:t>Trần Quí Cáp</w:t>
      </w:r>
    </w:p>
    <w:p>
      <w:r>
        <w:t>(1870 - 1908)</w:t>
      </w:r>
    </w:p>
    <w:p>
      <w:r>
        <w:t>Quảng Nam</w:t>
      </w:r>
    </w:p>
    <w:p>
      <w:r>
        <w:t>16</w:t>
      </w:r>
    </w:p>
    <w:p>
      <w:r>
        <w:t>Khu dân cư Bắc Tân An, phường Bình Định</w:t>
      </w:r>
    </w:p>
    <w:p>
      <w:r>
        <w:t>Từ đường Mai Xuân Thưởng đến đường số 4 (Nguyễn Thông)</w:t>
      </w:r>
    </w:p>
    <w:p>
      <w:r>
        <w:t>10 - 13</w:t>
      </w:r>
    </w:p>
    <w:p>
      <w:r>
        <w:t>7</w:t>
      </w:r>
    </w:p>
    <w:p>
      <w:r>
        <w:t>1,5 x 2; 3 x 2</w:t>
      </w:r>
    </w:p>
    <w:p>
      <w:r>
        <w:t>588,6</w:t>
      </w:r>
    </w:p>
    <w:p>
      <w:r>
        <w:t>Lương Ngọc Quyến</w:t>
      </w:r>
    </w:p>
    <w:p>
      <w:r>
        <w:t>(1885 - 1917)</w:t>
      </w:r>
    </w:p>
    <w:p>
      <w:r>
        <w:t>Hà Nội</w:t>
      </w:r>
    </w:p>
    <w:p>
      <w:r>
        <w:t>17</w:t>
      </w:r>
    </w:p>
    <w:p>
      <w:r>
        <w:t>Khu dân cư Bắc Tân An, phường Bình Định (Đường số 4)</w:t>
      </w:r>
    </w:p>
    <w:p>
      <w:r>
        <w:t>Từ đường Trần Phú đến đường Mai Xuân Thưởng</w:t>
      </w:r>
    </w:p>
    <w:p>
      <w:r>
        <w:t>18 - 19,5</w:t>
      </w:r>
    </w:p>
    <w:p>
      <w:r>
        <w:t>9</w:t>
      </w:r>
    </w:p>
    <w:p>
      <w:r>
        <w:t>4,5 x 2; 5,25 x 2</w:t>
      </w:r>
    </w:p>
    <w:p>
      <w:r>
        <w:t>583,3</w:t>
      </w:r>
    </w:p>
    <w:p>
      <w:r>
        <w:t>Nguyễn Thông</w:t>
      </w:r>
    </w:p>
    <w:p>
      <w:r>
        <w:t>(1827 - 1884)</w:t>
      </w:r>
    </w:p>
    <w:p>
      <w:r>
        <w:t>Long An</w:t>
      </w:r>
    </w:p>
    <w:p>
      <w:r>
        <w:t>18</w:t>
      </w:r>
    </w:p>
    <w:p>
      <w:r>
        <w:t>Khu dân cư Bắc Tân An, phường Bình Định</w:t>
      </w:r>
    </w:p>
    <w:p>
      <w:r>
        <w:t>Từ đường số 1 (Nguyễn Bá Nghi) đến đường Mai Xuân Thưởng</w:t>
      </w:r>
    </w:p>
    <w:p>
      <w:r>
        <w:t>16</w:t>
      </w:r>
    </w:p>
    <w:p>
      <w:r>
        <w:t>8</w:t>
      </w:r>
    </w:p>
    <w:p>
      <w:r>
        <w:t>4 x 2</w:t>
      </w:r>
    </w:p>
    <w:p>
      <w:r>
        <w:t>515,47</w:t>
      </w:r>
    </w:p>
    <w:p>
      <w:r>
        <w:t>Lê Trung Đình</w:t>
      </w:r>
    </w:p>
    <w:p>
      <w:r>
        <w:t>(1863 - 1885)</w:t>
      </w:r>
    </w:p>
    <w:p>
      <w:r>
        <w:t>Quảng Ngãi</w:t>
      </w:r>
    </w:p>
    <w:p>
      <w:r>
        <w:t>19</w:t>
      </w:r>
    </w:p>
    <w:p>
      <w:r>
        <w:t>Khu dân cư Bắc Tân An, phường Bình Định</w:t>
      </w:r>
    </w:p>
    <w:p>
      <w:r>
        <w:t>Từ đường Nguyễn Sinh Sắc (nối dài) đến đường số 7 (Lê Trực)</w:t>
      </w:r>
    </w:p>
    <w:p>
      <w:r>
        <w:t>13</w:t>
      </w:r>
    </w:p>
    <w:p>
      <w:r>
        <w:t>7</w:t>
      </w:r>
    </w:p>
    <w:p>
      <w:r>
        <w:t>3 x 2</w:t>
      </w:r>
    </w:p>
    <w:p>
      <w:r>
        <w:t>134</w:t>
      </w:r>
    </w:p>
    <w:p>
      <w:r>
        <w:t>Nguyễn Như Đỗ</w:t>
      </w:r>
    </w:p>
    <w:p>
      <w:r>
        <w:t>(1424 - 1525)</w:t>
      </w:r>
    </w:p>
    <w:p>
      <w:r>
        <w:t>Hà Nội</w:t>
      </w:r>
    </w:p>
    <w:p>
      <w:r>
        <w:t>20</w:t>
      </w:r>
    </w:p>
    <w:p>
      <w:r>
        <w:t>Khu dân cư Bắc Tân An, phường Bình Định</w:t>
      </w:r>
    </w:p>
    <w:p>
      <w:r>
        <w:t>Từ đường Nguyễn Sinh Sắc (nối dài) đến đường số 7 (Lê Trực)</w:t>
      </w:r>
    </w:p>
    <w:p>
      <w:r>
        <w:t>13</w:t>
      </w:r>
    </w:p>
    <w:p>
      <w:r>
        <w:t>7</w:t>
      </w:r>
    </w:p>
    <w:p>
      <w:r>
        <w:t>3 x 2</w:t>
      </w:r>
    </w:p>
    <w:p>
      <w:r>
        <w:t>134</w:t>
      </w:r>
    </w:p>
    <w:p>
      <w:r>
        <w:t>Phan Bá Vành</w:t>
      </w:r>
    </w:p>
    <w:p>
      <w:r>
        <w:t>(1780 - 1827)</w:t>
      </w:r>
    </w:p>
    <w:p>
      <w:r>
        <w:t>Thái Bình</w:t>
      </w:r>
    </w:p>
    <w:p>
      <w:r>
        <w:t>21</w:t>
      </w:r>
    </w:p>
    <w:p>
      <w:r>
        <w:t>Khu dân cư Bắc Tân An, phường Bình Định (Đường số 7)</w:t>
      </w:r>
    </w:p>
    <w:p>
      <w:r>
        <w:t>Từ Trường Mầm non Tuổi Ngọc đến nhà ông Hòa (đường Nguyễn Sinh Sắc - nối dài)</w:t>
      </w:r>
    </w:p>
    <w:p>
      <w:r>
        <w:t>13</w:t>
      </w:r>
    </w:p>
    <w:p>
      <w:r>
        <w:t>7</w:t>
      </w:r>
    </w:p>
    <w:p>
      <w:r>
        <w:t>3 x 2</w:t>
      </w:r>
    </w:p>
    <w:p>
      <w:r>
        <w:t>528</w:t>
      </w:r>
    </w:p>
    <w:p>
      <w:r>
        <w:t>Lê Trực</w:t>
      </w:r>
    </w:p>
    <w:p>
      <w:r>
        <w:t>( 1828 - 1918  )</w:t>
      </w:r>
    </w:p>
    <w:p>
      <w:r>
        <w:t>Quảng Bình</w:t>
      </w:r>
    </w:p>
    <w:p>
      <w:r>
        <w:t>22</w:t>
      </w:r>
    </w:p>
    <w:p>
      <w:r>
        <w:t>Đường Nguyễn Sinh Sắc (nối dài)</w:t>
      </w:r>
    </w:p>
    <w:p>
      <w:r>
        <w:t>Từ đường Hàm Nghi đến đường Cần Vương</w:t>
      </w:r>
    </w:p>
    <w:p>
      <w:r>
        <w:t>16 - 18</w:t>
      </w:r>
    </w:p>
    <w:p>
      <w:r>
        <w:t>8</w:t>
      </w:r>
    </w:p>
    <w:p>
      <w:r>
        <w:t>4 x 2; 4,5 x 2</w:t>
      </w:r>
    </w:p>
    <w:p>
      <w:r>
        <w:t>581,27</w:t>
      </w:r>
    </w:p>
    <w:p>
      <w:r>
        <w:t>Nguyễn Sinh Sắc</w:t>
      </w:r>
    </w:p>
    <w:p>
      <w:r>
        <w:t>(1862 - 1929)</w:t>
      </w:r>
    </w:p>
    <w:p>
      <w:r>
        <w:t>Nghệ An</w:t>
      </w:r>
    </w:p>
    <w:p>
      <w:r>
        <w:t>23</w:t>
      </w:r>
    </w:p>
    <w:p>
      <w:r>
        <w:t>Khu dân cư Bắc Tân An, phường Bình Định</w:t>
      </w:r>
    </w:p>
    <w:p>
      <w:r>
        <w:t>Từ đường số 7 (Lê Trực) đến đường Cần Vương</w:t>
      </w:r>
    </w:p>
    <w:p>
      <w:r>
        <w:t>16</w:t>
      </w:r>
    </w:p>
    <w:p>
      <w:r>
        <w:t>8</w:t>
      </w:r>
    </w:p>
    <w:p>
      <w:r>
        <w:t>4 x 2</w:t>
      </w:r>
    </w:p>
    <w:p>
      <w:r>
        <w:t>292</w:t>
      </w:r>
    </w:p>
    <w:p>
      <w:r>
        <w:t>Nguyễn Bá Nghi</w:t>
      </w:r>
    </w:p>
    <w:p>
      <w:r>
        <w:t>(1807 - 1870)</w:t>
      </w:r>
    </w:p>
    <w:p>
      <w:r>
        <w:t>Quảng Ngãi</w:t>
      </w:r>
    </w:p>
    <w:p>
      <w:r>
        <w:t>24</w:t>
      </w:r>
    </w:p>
    <w:p>
      <w:r>
        <w:t>Khu dân cư Bắc Tân An, phường Bình Định</w:t>
      </w:r>
    </w:p>
    <w:p>
      <w:r>
        <w:t>Từ đường Mai Dương đến đường Nguyễn Sinh Sắc (nối dài)</w:t>
      </w:r>
    </w:p>
    <w:p>
      <w:r>
        <w:t>14 - 24</w:t>
      </w:r>
    </w:p>
    <w:p>
      <w:r>
        <w:t>7 - 14</w:t>
      </w:r>
    </w:p>
    <w:p>
      <w:r>
        <w:t>3,5 x 2; 5 x 5</w:t>
      </w:r>
    </w:p>
    <w:p>
      <w:r>
        <w:t>765</w:t>
      </w:r>
    </w:p>
    <w:p>
      <w:r>
        <w:t>Lê Anh Xuân</w:t>
      </w:r>
    </w:p>
    <w:p>
      <w:r>
        <w:t>(1940 - 1968)</w:t>
      </w:r>
    </w:p>
    <w:p>
      <w:r>
        <w:t>Bến Tre</w:t>
      </w:r>
    </w:p>
    <w:p>
      <w:r>
        <w:t>25</w:t>
      </w:r>
    </w:p>
    <w:p>
      <w:r>
        <w:t>Khu dân cư tổ 5 Kim Châu, phường Bình Định (Đường số 7)</w:t>
      </w:r>
    </w:p>
    <w:p>
      <w:r>
        <w:t>Từ đường Lương Văn Can (nhà ông Cát Nhơn) đến đường Cần Vương</w:t>
      </w:r>
    </w:p>
    <w:p>
      <w:r>
        <w:t>14</w:t>
      </w:r>
    </w:p>
    <w:p>
      <w:r>
        <w:t>7</w:t>
      </w:r>
    </w:p>
    <w:p>
      <w:r>
        <w:t>3,5 x 2</w:t>
      </w:r>
    </w:p>
    <w:p>
      <w:r>
        <w:t>497,33</w:t>
      </w:r>
    </w:p>
    <w:p>
      <w:r>
        <w:t>Đội Cung</w:t>
      </w:r>
    </w:p>
    <w:p>
      <w:r>
        <w:t>(1903 - 1941)</w:t>
      </w:r>
    </w:p>
    <w:p>
      <w:r>
        <w:t>Thanh Hóa</w:t>
      </w:r>
    </w:p>
    <w:p>
      <w:r>
        <w:t>26</w:t>
      </w:r>
    </w:p>
    <w:p>
      <w:r>
        <w:t>Khu dân cư tổ 5 Kim Châu, phường Bình Định</w:t>
      </w:r>
    </w:p>
    <w:p>
      <w:r>
        <w:t>Từ đường Quang Trung đến đường số 7 (Đội Cung)</w:t>
      </w:r>
    </w:p>
    <w:p>
      <w:r>
        <w:t>14</w:t>
      </w:r>
    </w:p>
    <w:p>
      <w:r>
        <w:t>7</w:t>
      </w:r>
    </w:p>
    <w:p>
      <w:r>
        <w:t>3,5 x 2</w:t>
      </w:r>
    </w:p>
    <w:p>
      <w:r>
        <w:t>295,38</w:t>
      </w:r>
    </w:p>
    <w:p>
      <w:r>
        <w:t>Nguyễn Hữu Huân</w:t>
      </w:r>
    </w:p>
    <w:p>
      <w:r>
        <w:t>(1816 - 1875)</w:t>
      </w:r>
    </w:p>
    <w:p>
      <w:r>
        <w:t>Tiền Giang</w:t>
      </w:r>
    </w:p>
    <w:p>
      <w:r>
        <w:t>27</w:t>
      </w:r>
    </w:p>
    <w:p>
      <w:r>
        <w:t>Khu dân cư tổ 5 Kim Châu, phường Bình Định</w:t>
      </w:r>
    </w:p>
    <w:p>
      <w:r>
        <w:t>Từ đường Quang Trung đến đường Cần Vương</w:t>
      </w:r>
    </w:p>
    <w:p>
      <w:r>
        <w:t>16</w:t>
      </w:r>
    </w:p>
    <w:p>
      <w:r>
        <w:t>9</w:t>
      </w:r>
    </w:p>
    <w:p>
      <w:r>
        <w:t>3,5 x 2</w:t>
      </w:r>
    </w:p>
    <w:p>
      <w:r>
        <w:t>323</w:t>
      </w:r>
    </w:p>
    <w:p>
      <w:r>
        <w:t>Lương Văn Can</w:t>
      </w:r>
    </w:p>
    <w:p>
      <w:r>
        <w:t>(1854 - 1927)</w:t>
      </w:r>
    </w:p>
    <w:p>
      <w:r>
        <w:t>Hà Nội</w:t>
      </w:r>
    </w:p>
    <w:p>
      <w:r>
        <w:t>28</w:t>
      </w:r>
    </w:p>
    <w:p>
      <w:r>
        <w:t>Khu dân cư tổ 3 Kim Châu, phường Bình Định</w:t>
      </w:r>
    </w:p>
    <w:p>
      <w:r>
        <w:t>Từ đường Ngô Gia Tự đến đường Cần Vương</w:t>
      </w:r>
    </w:p>
    <w:p>
      <w:r>
        <w:t>14</w:t>
      </w:r>
    </w:p>
    <w:p>
      <w:r>
        <w:t>7</w:t>
      </w:r>
    </w:p>
    <w:p>
      <w:r>
        <w:t>3,5 x 2</w:t>
      </w:r>
    </w:p>
    <w:p>
      <w:r>
        <w:t>475</w:t>
      </w:r>
    </w:p>
    <w:p>
      <w:r>
        <w:t>Lê Bá Trinh</w:t>
      </w:r>
    </w:p>
    <w:p>
      <w:r>
        <w:t>(1875 - 1918)</w:t>
      </w:r>
    </w:p>
    <w:p>
      <w:r>
        <w:t>Đà Nẵng</w:t>
      </w:r>
    </w:p>
    <w:p>
      <w:r>
        <w:t>29</w:t>
      </w:r>
    </w:p>
    <w:p>
      <w:r>
        <w:t>Đường Lê Hồng Phong (nối dài)</w:t>
      </w:r>
    </w:p>
    <w:p>
      <w:r>
        <w:t>Từ đường Thanh Niên đến đường Cần Vương</w:t>
      </w:r>
    </w:p>
    <w:p>
      <w:r>
        <w:t>25</w:t>
      </w:r>
    </w:p>
    <w:p>
      <w:r>
        <w:t>16</w:t>
      </w:r>
    </w:p>
    <w:p>
      <w:r>
        <w:t>4,5 x 2</w:t>
      </w:r>
    </w:p>
    <w:p>
      <w:r>
        <w:t>330</w:t>
      </w:r>
    </w:p>
    <w:p>
      <w:r>
        <w:t>Lê Hồng Phong</w:t>
      </w:r>
    </w:p>
    <w:p>
      <w:r>
        <w:t>(1902 - 1942)</w:t>
      </w:r>
    </w:p>
    <w:p>
      <w:r>
        <w:t>Nghệ An</w:t>
      </w:r>
    </w:p>
    <w:p>
      <w:r>
        <w:t>30</w:t>
      </w:r>
    </w:p>
    <w:p>
      <w:r>
        <w:t>Khu dân cư Vĩnh Liêm, phường Bình Định (Đường số 3)</w:t>
      </w:r>
    </w:p>
    <w:p>
      <w:r>
        <w:t>Từ cửa hàng điện máy Thành Tỵ đến đường 30 Tháng 3</w:t>
      </w:r>
    </w:p>
    <w:p>
      <w:r>
        <w:t>15</w:t>
      </w:r>
    </w:p>
    <w:p>
      <w:r>
        <w:t>8</w:t>
      </w:r>
    </w:p>
    <w:p>
      <w:r>
        <w:t>3,5 x 2</w:t>
      </w:r>
    </w:p>
    <w:p>
      <w:r>
        <w:t>192,4</w:t>
      </w:r>
    </w:p>
    <w:p>
      <w:r>
        <w:t>Hồ Bá Ôn</w:t>
      </w:r>
    </w:p>
    <w:p>
      <w:r>
        <w:t>(1854 - 1883)</w:t>
      </w:r>
    </w:p>
    <w:p>
      <w:r>
        <w:t>Nghệ An</w:t>
      </w:r>
    </w:p>
    <w:p>
      <w:r>
        <w:t>31</w:t>
      </w:r>
    </w:p>
    <w:p>
      <w:r>
        <w:t>Khu dân cư Vĩnh Liêm, phường Bình Định</w:t>
      </w:r>
    </w:p>
    <w:p>
      <w:r>
        <w:t>Từ đường số 3 (Đội Cấn) đến đường Lê Hồng Phong</w:t>
      </w:r>
    </w:p>
    <w:p>
      <w:r>
        <w:t>14</w:t>
      </w:r>
    </w:p>
    <w:p>
      <w:r>
        <w:t>7</w:t>
      </w:r>
    </w:p>
    <w:p>
      <w:r>
        <w:t>3,5 x 2</w:t>
      </w:r>
    </w:p>
    <w:p>
      <w:r>
        <w:t>406</w:t>
      </w:r>
    </w:p>
    <w:p>
      <w:r>
        <w:t>Lê Văn Huân</w:t>
      </w:r>
    </w:p>
    <w:p>
      <w:r>
        <w:t>(1875 - 1929)</w:t>
      </w:r>
    </w:p>
    <w:p>
      <w:r>
        <w:t>Hà Tĩnh</w:t>
      </w:r>
    </w:p>
    <w:p>
      <w:r>
        <w:t>32</w:t>
      </w:r>
    </w:p>
    <w:p>
      <w:r>
        <w:t>Khu dân cư Liêm Trực, phường Bình Định</w:t>
      </w:r>
    </w:p>
    <w:p>
      <w:r>
        <w:t>Từ đường số 5 Khu đô thị thương mại - dịch vụ Đông Bắc cầu Tân An đến đường Trần Phú</w:t>
      </w:r>
    </w:p>
    <w:p>
      <w:r>
        <w:t>25 - 27 - 30</w:t>
      </w:r>
    </w:p>
    <w:p>
      <w:r>
        <w:t>17,5 - 19 - 20</w:t>
      </w:r>
    </w:p>
    <w:p>
      <w:r>
        <w:t>3,75 x 2; 4 x 2; 5 x 2</w:t>
      </w:r>
    </w:p>
    <w:p>
      <w:r>
        <w:t>1.550</w:t>
      </w:r>
    </w:p>
    <w:p>
      <w:r>
        <w:t>Nguyễn Văn Cừ</w:t>
      </w:r>
    </w:p>
    <w:p>
      <w:r>
        <w:t>(1912 - 1941)</w:t>
      </w:r>
    </w:p>
    <w:p>
      <w:r>
        <w:t>Bắc Ninh</w:t>
      </w:r>
    </w:p>
    <w:p>
      <w:r>
        <w:t>Tổng cộng: 32 tuyến đường./.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