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Bảng giá tính thuế tài nguyên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45/2023/QĐ-UBND</w:t>
      </w:r>
    </w:p>
    <w:p>
      <w:r>
        <w:t>Thanh Hóa, ngày 24 tháng 11 năm 2023</w:t>
      </w:r>
    </w:p>
    <w:p>
      <w:r>
        <w:t>QUYẾT ĐỊNH</w:t>
      </w:r>
    </w:p>
    <w:p>
      <w:r>
        <w:t>BAN HÀNH BẢNG GIÁ TÍNH THUẾ TÀI NGUYÊN TRÊN ĐỊA BÀN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Khoáng sản ngày 17 tháng 11 năm 2010;</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về việc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6988/TTr-STC ngày 16 tháng 11 năm 2023.</w:t>
      </w:r>
    </w:p>
    <w:p>
      <w:r>
        <w:t>QUYẾT ĐỊNH:</w:t>
      </w:r>
    </w:p>
    <w:p>
      <w:r>
        <w:t>Điều 1.  Ban hành bảng giá tính thuế tài nguyên trên địa bàn tỉnh Thanh Hóa (Chi tiết tại Phụ lục I, II, III, IV, V, VI và VII kèm theo).</w:t>
      </w:r>
    </w:p>
    <w:p>
      <w:r>
        <w:t>Điều 2. Hiệu lực thi hành</w:t>
      </w:r>
    </w:p>
    <w:p>
      <w:r>
        <w:t>Quyết định này có hiệu lực thi hành kể từ ngày 05 tháng 12 năm 2023 và thay thế Quyết định số 10/2018/QĐ-UBND ngày 22 tháng 3 năm 2018 của Ủy ban nhân dân tỉnh về việc ban hành bảng giá tính thuế tài nguyên trên địa bàn tỉnh Thanh Hóa.</w:t>
      </w:r>
    </w:p>
    <w:p>
      <w:r>
        <w:t>Điều 3. Trách nhiệm thi hành</w:t>
      </w:r>
    </w:p>
    <w:p>
      <w:r>
        <w:t>Chánh Văn phòng Ủy ban nhân dân tỉnh; Thủ trưởng các sở, ban, ngành; Chủ tịch UBND các huyện, thị xã, thành phố và các tổ chức, cá nhân có liên quan chịu trách nhiệm thi hành Quyết định này./.</w:t>
      </w:r>
    </w:p>
    <w:p>
      <w:r>
        <w:t>Nơi nhận:</w:t>
      </w:r>
    </w:p>
    <w:p>
      <w:r>
        <w:t>- Như Điều 3 Quyết định;</w:t>
      </w:r>
    </w:p>
    <w:p>
      <w:r>
        <w:t>- Bộ Tài nguyên và Môi trường (để b/c);</w:t>
      </w:r>
    </w:p>
    <w:p>
      <w:r>
        <w:t>- Bộ Tài chính (để b/c);</w:t>
      </w:r>
    </w:p>
    <w:p>
      <w:r>
        <w:t>- Chủ tịch, các PCT UBND tỉnh;</w:t>
      </w:r>
    </w:p>
    <w:p>
      <w:r>
        <w:t>- Cục kiểm tra văn bản QPPL - Bộ tư pháp;</w:t>
      </w:r>
    </w:p>
    <w:p>
      <w:r>
        <w:t>- Cổng Thông tin điện tử tỉnh Thanh Hóa;</w:t>
      </w:r>
    </w:p>
    <w:p>
      <w:r>
        <w:t>- Công báo tỉnh;</w:t>
      </w:r>
    </w:p>
    <w:p>
      <w:r>
        <w:t>- Lưu: VT, KTTC.</w:t>
      </w:r>
    </w:p>
    <w:p>
      <w:r>
        <w:t>TM. UỶ BAN NHÂN DÂN</w:t>
      </w:r>
    </w:p>
    <w:p>
      <w:r>
        <w:t>KT. CHỦ TỊCH</w:t>
      </w:r>
    </w:p>
    <w:p>
      <w:r>
        <w:t>PHÓ CHỦ TỊCH</w:t>
      </w:r>
    </w:p>
    <w:p>
      <w:r>
        <w:t>Nguyễn Văn Thi</w:t>
      </w:r>
    </w:p>
    <w:p>
      <w:r>
        <w:t>PHỤ LỤC I</w:t>
      </w:r>
    </w:p>
    <w:p>
      <w:r>
        <w:t>GIÁ TÍNH THUẾ TÀI NGUYÊN ĐỐI VỚI KHOÁNG SẢN KIM LOẠI</w:t>
      </w:r>
    </w:p>
    <w:p>
      <w:r>
        <w:t>(Ban hành kèm theo Quyết định số 45/2023/QĐ-UBND ngày 24 tháng 11 năm 2023 của Ủy ban nhân dân tỉnh Thanh Hóa)</w:t>
      </w:r>
    </w:p>
    <w:p>
      <w:r>
        <w:t>Ghi 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450.000</w:t>
      </w:r>
    </w:p>
    <w:p>
      <w:r>
        <w:t>I10203</w:t>
      </w:r>
    </w:p>
    <w:p>
      <w:r>
        <w:t>Quặng Manhetit có hàm lượng 40%≤Fe&lt;50%</w:t>
      </w:r>
    </w:p>
    <w:p>
      <w:r>
        <w:t>Tấn</w:t>
      </w:r>
    </w:p>
    <w:p>
      <w:r>
        <w:t>600.000</w:t>
      </w:r>
    </w:p>
    <w:p>
      <w:r>
        <w:t>I10204</w:t>
      </w:r>
    </w:p>
    <w:p>
      <w:r>
        <w:t>Quặng Manhetit có hàm lượng 50%≤Fe&lt;60%</w:t>
      </w:r>
    </w:p>
    <w:p>
      <w:r>
        <w:t>Tấn</w:t>
      </w:r>
    </w:p>
    <w:p>
      <w:r>
        <w:t>1.000.000</w:t>
      </w:r>
    </w:p>
    <w:p>
      <w:r>
        <w:t>I10205</w:t>
      </w:r>
    </w:p>
    <w:p>
      <w:r>
        <w:t>Quặng Manhetit có hàm lượng Fe≥60%</w:t>
      </w:r>
    </w:p>
    <w:p>
      <w:r>
        <w:t>Tấn</w:t>
      </w:r>
    </w:p>
    <w:p>
      <w:r>
        <w:t>1.200.000</w:t>
      </w:r>
    </w:p>
    <w:p>
      <w:r>
        <w:t>I103</w:t>
      </w:r>
    </w:p>
    <w:p>
      <w:r>
        <w:t>Quặng Limonit (không từ tính)</w:t>
      </w:r>
    </w:p>
    <w:p>
      <w:r>
        <w:t>I10301</w:t>
      </w:r>
    </w:p>
    <w:p>
      <w:r>
        <w:t>Quặng limonit có hàm lượng Fe≤30%</w:t>
      </w:r>
    </w:p>
    <w:p>
      <w:r>
        <w:t>Tấn</w:t>
      </w:r>
    </w:p>
    <w:p>
      <w:r>
        <w:t>210.000</w:t>
      </w:r>
    </w:p>
    <w:p>
      <w:r>
        <w:t>I10302</w:t>
      </w:r>
    </w:p>
    <w:p>
      <w:r>
        <w:t>Quặng limonit có hàm lượng 30%&lt;Fe≤40%</w:t>
      </w:r>
    </w:p>
    <w:p>
      <w:r>
        <w:t>Tấn</w:t>
      </w:r>
    </w:p>
    <w:p>
      <w:r>
        <w:t>280.000</w:t>
      </w:r>
    </w:p>
    <w:p>
      <w:r>
        <w:t>I10303</w:t>
      </w:r>
    </w:p>
    <w:p>
      <w:r>
        <w:t>Quặng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I104</w:t>
      </w:r>
    </w:p>
    <w:p>
      <w:r>
        <w:t>Quặng sắt Deluvi</w:t>
      </w:r>
    </w:p>
    <w:p>
      <w:r>
        <w:t>Tấn</w:t>
      </w:r>
    </w:p>
    <w:p>
      <w:r>
        <w:t>180.000</w:t>
      </w:r>
    </w:p>
    <w:p>
      <w:r>
        <w:t>I2</w:t>
      </w:r>
    </w:p>
    <w:p>
      <w:r>
        <w:t>Mangan (Măng-gan)</w:t>
      </w:r>
    </w:p>
    <w:p>
      <w:r>
        <w:t>I201</w:t>
      </w:r>
    </w:p>
    <w:p>
      <w:r>
        <w:t>Quặng mangan có hàm lượng Mn≤20%</w:t>
      </w:r>
    </w:p>
    <w:p>
      <w:r>
        <w:t>Tấn</w:t>
      </w:r>
    </w:p>
    <w:p>
      <w:r>
        <w:t>490.000</w:t>
      </w:r>
    </w:p>
    <w:p>
      <w:r>
        <w:t>I202</w:t>
      </w:r>
    </w:p>
    <w:p>
      <w:r>
        <w:t>Quặng mangan có hàm lượng 20%&lt;Mn≤25%</w:t>
      </w:r>
    </w:p>
    <w:p>
      <w:r>
        <w:t>Tấn</w:t>
      </w:r>
    </w:p>
    <w:p>
      <w:r>
        <w:t>850.000</w:t>
      </w:r>
    </w:p>
    <w:p>
      <w:r>
        <w:t>I203</w:t>
      </w:r>
    </w:p>
    <w:p>
      <w:r>
        <w:t>Quặng mangan có hàm lượng 25%&lt;Mn≤30%</w:t>
      </w:r>
    </w:p>
    <w:p>
      <w:r>
        <w:t>Tấn</w:t>
      </w:r>
    </w:p>
    <w:p>
      <w:r>
        <w:t>1.300.000</w:t>
      </w:r>
    </w:p>
    <w:p>
      <w:r>
        <w:t>I204</w:t>
      </w:r>
    </w:p>
    <w:p>
      <w:r>
        <w:t>Quặng mangan có hàm lượng 30%&lt;Mn≤35%</w:t>
      </w:r>
    </w:p>
    <w:p>
      <w:r>
        <w:t>Tấn</w:t>
      </w:r>
    </w:p>
    <w:p>
      <w:r>
        <w:t>1.600.000</w:t>
      </w:r>
    </w:p>
    <w:p>
      <w:r>
        <w:t>I205</w:t>
      </w:r>
    </w:p>
    <w:p>
      <w:r>
        <w:t>Quặng mangan có hàm lượng 35%&lt;Mn≤40%</w:t>
      </w:r>
    </w:p>
    <w:p>
      <w:r>
        <w:t>Tấn</w:t>
      </w:r>
    </w:p>
    <w:p>
      <w:r>
        <w:t>2.100.000</w:t>
      </w:r>
    </w:p>
    <w:p>
      <w:r>
        <w:t>I206</w:t>
      </w:r>
    </w:p>
    <w:p>
      <w:r>
        <w:t>Quặng mangan có hàm lượng Mn&gt;40%</w:t>
      </w:r>
    </w:p>
    <w:p>
      <w:r>
        <w:t>Tấn</w:t>
      </w:r>
    </w:p>
    <w:p>
      <w:r>
        <w:t>3.000.000</w:t>
      </w:r>
    </w:p>
    <w:p>
      <w:r>
        <w:t>I6</w:t>
      </w:r>
    </w:p>
    <w:p>
      <w:r>
        <w:t>Bạch kim, bạc, thiếc</w:t>
      </w:r>
    </w:p>
    <w:p>
      <w:r>
        <w:t>I601</w:t>
      </w:r>
    </w:p>
    <w:p>
      <w:r>
        <w:t>Bạch kim</w:t>
      </w:r>
    </w:p>
    <w:p>
      <w:r>
        <w:t>I602</w:t>
      </w:r>
    </w:p>
    <w:p>
      <w:r>
        <w:t>Bạc</w:t>
      </w:r>
    </w:p>
    <w:p>
      <w:r>
        <w:t>kg</w:t>
      </w:r>
    </w:p>
    <w:p>
      <w:r>
        <w:t>19.200.000</w:t>
      </w:r>
    </w:p>
    <w:p>
      <w:r>
        <w:t>I603</w:t>
      </w:r>
    </w:p>
    <w:p>
      <w:r>
        <w:t>Thiếc</w:t>
      </w:r>
    </w:p>
    <w:p>
      <w:r>
        <w:t>I60301</w:t>
      </w:r>
    </w:p>
    <w:p>
      <w:r>
        <w:t>Quặng thiếc gốc</w:t>
      </w:r>
    </w:p>
    <w:p>
      <w:r>
        <w:t>I6030101</w:t>
      </w:r>
    </w:p>
    <w:p>
      <w:r>
        <w:t>Quặng thiếc gốc có hàm lượng 0,2%&lt;SnO 2  ≤0,4%</w:t>
      </w:r>
    </w:p>
    <w:p>
      <w:r>
        <w:t>Tấn</w:t>
      </w:r>
    </w:p>
    <w:p>
      <w:r>
        <w:t>1.280.000</w:t>
      </w:r>
    </w:p>
    <w:p>
      <w:r>
        <w:t>I6030102</w:t>
      </w:r>
    </w:p>
    <w:p>
      <w:r>
        <w:t>Quặng thiếc gốc có hàm lượng 0,4%&lt;SnO 2 ≤0,6%</w:t>
      </w:r>
    </w:p>
    <w:p>
      <w:r>
        <w:t>Tấn</w:t>
      </w:r>
    </w:p>
    <w:p>
      <w:r>
        <w:t>1.790.000</w:t>
      </w:r>
    </w:p>
    <w:p>
      <w:r>
        <w:t>I6030103</w:t>
      </w:r>
    </w:p>
    <w:p>
      <w:r>
        <w:t>Quặng thiếc gốc có hàm lượng 0,6%&lt;SnO 2 ≤0,8%</w:t>
      </w:r>
    </w:p>
    <w:p>
      <w:r>
        <w:t>Tấn</w:t>
      </w:r>
    </w:p>
    <w:p>
      <w:r>
        <w:t>2.300.000</w:t>
      </w:r>
    </w:p>
    <w:p>
      <w:r>
        <w:t>I6030104</w:t>
      </w:r>
    </w:p>
    <w:p>
      <w:r>
        <w:t>Quặng thiếc gốc có hàm lượng 0,8%&lt;SnO 2  ≤1%</w:t>
      </w:r>
    </w:p>
    <w:p>
      <w:r>
        <w:t>Tấn</w:t>
      </w:r>
    </w:p>
    <w:p>
      <w:r>
        <w:t>2.810.000</w:t>
      </w:r>
    </w:p>
    <w:p>
      <w:r>
        <w:t>I6030105</w:t>
      </w:r>
    </w:p>
    <w:p>
      <w:r>
        <w:t>Quặng thiếc gốc có hàm lượng SnO 2 &gt;1%</w:t>
      </w:r>
    </w:p>
    <w:p>
      <w:r>
        <w:t>Tấn</w:t>
      </w:r>
    </w:p>
    <w:p>
      <w:r>
        <w:t>3.372.000</w:t>
      </w:r>
    </w:p>
    <w:p>
      <w:r>
        <w:t>I60302</w:t>
      </w:r>
    </w:p>
    <w:p>
      <w:r>
        <w:t>Tinh quặng thiếc có hàm lượng SnO 2 ≥ 70% (sa khoáng, quặng gốc)</w:t>
      </w:r>
    </w:p>
    <w:p>
      <w:r>
        <w:t>Tấn</w:t>
      </w:r>
    </w:p>
    <w:p>
      <w:r>
        <w:t>204.000.000</w:t>
      </w:r>
    </w:p>
    <w:p>
      <w:r>
        <w:t>I60303</w:t>
      </w:r>
    </w:p>
    <w:p>
      <w:r>
        <w:t>Thiếc kim loại</w:t>
      </w:r>
    </w:p>
    <w:p>
      <w:r>
        <w:t>Tấn</w:t>
      </w:r>
    </w:p>
    <w:p>
      <w:r>
        <w:t>320.000.000</w:t>
      </w:r>
    </w:p>
    <w:p>
      <w:r>
        <w:t>I7</w:t>
      </w:r>
    </w:p>
    <w:p>
      <w:r>
        <w:t>Wolfram, Antimoan</w:t>
      </w:r>
    </w:p>
    <w:p>
      <w:r>
        <w:t>I701</w:t>
      </w:r>
    </w:p>
    <w:p>
      <w:r>
        <w:t>Wolfram</w:t>
      </w:r>
    </w:p>
    <w:p>
      <w:r>
        <w:t>I70101</w:t>
      </w:r>
    </w:p>
    <w:p>
      <w:r>
        <w:t>Quặng wolfram có hàm lượng 0,1%&lt;WO 3  ≤0,3%</w:t>
      </w:r>
    </w:p>
    <w:p>
      <w:r>
        <w:t>Tấn</w:t>
      </w:r>
    </w:p>
    <w:p>
      <w:r>
        <w:t>1.850.000</w:t>
      </w:r>
    </w:p>
    <w:p>
      <w:r>
        <w:t>I70102</w:t>
      </w:r>
    </w:p>
    <w:p>
      <w:r>
        <w:t>Quặng wolfram có hàm lượng 0,3%&lt;WO 3  ≤0,5%</w:t>
      </w:r>
    </w:p>
    <w:p>
      <w:r>
        <w:t>Tấn</w:t>
      </w:r>
    </w:p>
    <w:p>
      <w:r>
        <w:t>2.770.000</w:t>
      </w:r>
    </w:p>
    <w:p>
      <w:r>
        <w:t>I70103</w:t>
      </w:r>
    </w:p>
    <w:p>
      <w:r>
        <w:t>Quặng wolfram có hàm lượng 0,5%&lt;WO 3  ≤0,7%</w:t>
      </w:r>
    </w:p>
    <w:p>
      <w:r>
        <w:t>Tấn</w:t>
      </w:r>
    </w:p>
    <w:p>
      <w:r>
        <w:t>4.150.000</w:t>
      </w:r>
    </w:p>
    <w:p>
      <w:r>
        <w:t>I70104</w:t>
      </w:r>
    </w:p>
    <w:p>
      <w:r>
        <w:t>Quặng wolfram có hàm lượng 0,7%&lt;WO 3  ≤1%</w:t>
      </w:r>
    </w:p>
    <w:p>
      <w:r>
        <w:t>Tấn</w:t>
      </w:r>
    </w:p>
    <w:p>
      <w:r>
        <w:t>5.070.000</w:t>
      </w:r>
    </w:p>
    <w:p>
      <w:r>
        <w:t>I70105</w:t>
      </w:r>
    </w:p>
    <w:p>
      <w:r>
        <w:t>Quặng wolfram có hàm lượng WO 3 &gt;1%</w:t>
      </w:r>
    </w:p>
    <w:p>
      <w:r>
        <w:t>Tấn</w:t>
      </w:r>
    </w:p>
    <w:p>
      <w:r>
        <w:t>6.084.000</w:t>
      </w:r>
    </w:p>
    <w:p>
      <w:r>
        <w:t>I702</w:t>
      </w:r>
    </w:p>
    <w:p>
      <w:r>
        <w:t>Antimoan</w:t>
      </w:r>
    </w:p>
    <w:p>
      <w:r>
        <w:t>I70201</w:t>
      </w:r>
    </w:p>
    <w:p>
      <w:r>
        <w:t>Antimoan kim loại</w:t>
      </w:r>
    </w:p>
    <w:p>
      <w:r>
        <w:t>Tấn</w:t>
      </w:r>
    </w:p>
    <w:p>
      <w:r>
        <w:t>120.000.000</w:t>
      </w:r>
    </w:p>
    <w:p>
      <w:r>
        <w:t>I70202</w:t>
      </w:r>
    </w:p>
    <w:p>
      <w:r>
        <w:t>Quặng Antimoan</w:t>
      </w:r>
    </w:p>
    <w:p>
      <w:r>
        <w:t>I7020201</w:t>
      </w:r>
    </w:p>
    <w:p>
      <w:r>
        <w:t>Quặng antimoan có hàm lượng Sb ≤5%</w:t>
      </w:r>
    </w:p>
    <w:p>
      <w:r>
        <w:t>Tấn</w:t>
      </w:r>
    </w:p>
    <w:p>
      <w:r>
        <w:t>8.630.000</w:t>
      </w:r>
    </w:p>
    <w:p>
      <w:r>
        <w:t>I7020202</w:t>
      </w:r>
    </w:p>
    <w:p>
      <w:r>
        <w:t>Quặng antimoan có hàm lượng 5&lt;Sb≤10%</w:t>
      </w:r>
    </w:p>
    <w:p>
      <w:r>
        <w:t>Tấn</w:t>
      </w:r>
    </w:p>
    <w:p>
      <w:r>
        <w:t>14.400.000</w:t>
      </w:r>
    </w:p>
    <w:p>
      <w:r>
        <w:t>I7020203</w:t>
      </w:r>
    </w:p>
    <w:p>
      <w:r>
        <w:t>Quặng antimoan có hàm lượng 10%&lt;Sb≤15%</w:t>
      </w:r>
    </w:p>
    <w:p>
      <w:r>
        <w:t>Tấn</w:t>
      </w:r>
    </w:p>
    <w:p>
      <w:r>
        <w:t>20.130.000</w:t>
      </w:r>
    </w:p>
    <w:p>
      <w:r>
        <w:t>I7020204</w:t>
      </w:r>
    </w:p>
    <w:p>
      <w:r>
        <w:t>Quặng antimoan có hàm lượng 15%&lt;Sb≤20%</w:t>
      </w:r>
    </w:p>
    <w:p>
      <w:r>
        <w:t>Tấn</w:t>
      </w:r>
    </w:p>
    <w:p>
      <w:r>
        <w:t>28.750.000</w:t>
      </w:r>
    </w:p>
    <w:p>
      <w:r>
        <w:t>I7020205</w:t>
      </w:r>
    </w:p>
    <w:p>
      <w:r>
        <w:t>Quặng antimoan có hàm lượng Sb&gt;20%</w:t>
      </w:r>
    </w:p>
    <w:p>
      <w:r>
        <w:t>Tấn</w:t>
      </w:r>
    </w:p>
    <w:p>
      <w:r>
        <w:t>34.500.000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5%&lt;Pb+Zn&lt;10%</w:t>
      </w:r>
    </w:p>
    <w:p>
      <w:r>
        <w:t>Tấn</w:t>
      </w:r>
    </w:p>
    <w:p>
      <w:r>
        <w:t>1.330.000</w:t>
      </w:r>
    </w:p>
    <w:p>
      <w:r>
        <w:t>I80303</w:t>
      </w:r>
    </w:p>
    <w:p>
      <w:r>
        <w:t>Quặng chì + kẽm hàm lượng 10%≤Pb+Zn&lt;15%</w:t>
      </w:r>
    </w:p>
    <w:p>
      <w:r>
        <w:t>Tấn</w:t>
      </w:r>
    </w:p>
    <w:p>
      <w:r>
        <w:t>1.870.000</w:t>
      </w:r>
    </w:p>
    <w:p>
      <w:r>
        <w:t>I80304</w:t>
      </w:r>
    </w:p>
    <w:p>
      <w:r>
        <w:t>Quặng chì + kẽm hàm lượng Pb+Zn≥15%</w:t>
      </w:r>
    </w:p>
    <w:p>
      <w:r>
        <w:t>Tấn</w:t>
      </w:r>
    </w:p>
    <w:p>
      <w:r>
        <w:t>2.244.000</w:t>
      </w:r>
    </w:p>
    <w:p>
      <w:r>
        <w:t>I10</w:t>
      </w:r>
    </w:p>
    <w:p>
      <w:r>
        <w:t>Đồng</w:t>
      </w:r>
    </w:p>
    <w:p>
      <w:r>
        <w:t>I1001</w:t>
      </w:r>
    </w:p>
    <w:p>
      <w:r>
        <w:t>Quặng đồng</w:t>
      </w:r>
    </w:p>
    <w:p>
      <w:r>
        <w:t>I100101</w:t>
      </w:r>
    </w:p>
    <w:p>
      <w:r>
        <w:t>Quặng đồng có hàm lượng Cu &lt;0,5%</w:t>
      </w:r>
    </w:p>
    <w:p>
      <w:r>
        <w:t>Tấn</w:t>
      </w:r>
    </w:p>
    <w:p>
      <w:r>
        <w:t>500.000</w:t>
      </w:r>
    </w:p>
    <w:p>
      <w:r>
        <w:t>I100102</w:t>
      </w:r>
    </w:p>
    <w:p>
      <w:r>
        <w:t>Quặng đồng có hàm lượng 0,5%≤Cu&lt;1%</w:t>
      </w:r>
    </w:p>
    <w:p>
      <w:r>
        <w:t>Tấn</w:t>
      </w:r>
    </w:p>
    <w:p>
      <w:r>
        <w:t>1.000.000</w:t>
      </w:r>
    </w:p>
    <w:p>
      <w:r>
        <w:t>I100103</w:t>
      </w:r>
    </w:p>
    <w:p>
      <w:r>
        <w:t>Quặng đồng có hàm lượng 1%≤Cu&lt;2%</w:t>
      </w:r>
    </w:p>
    <w:p>
      <w:r>
        <w:t>Tấn</w:t>
      </w:r>
    </w:p>
    <w:p>
      <w:r>
        <w:t>1.700.000</w:t>
      </w:r>
    </w:p>
    <w:p>
      <w:r>
        <w:t>I100104</w:t>
      </w:r>
    </w:p>
    <w:p>
      <w:r>
        <w:t>Quặng đồng có hàm lượng 2%≤Cu&lt;3%</w:t>
      </w:r>
    </w:p>
    <w:p>
      <w:r>
        <w:t>Tấn</w:t>
      </w:r>
    </w:p>
    <w:p>
      <w:r>
        <w:t>2.300.000</w:t>
      </w:r>
    </w:p>
    <w:p>
      <w:r>
        <w:t>I100105</w:t>
      </w:r>
    </w:p>
    <w:p>
      <w:r>
        <w:t>Quặng đồng có hàm lượng 3%≤Cu&lt;4%</w:t>
      </w:r>
    </w:p>
    <w:p>
      <w:r>
        <w:t>Tấn</w:t>
      </w:r>
    </w:p>
    <w:p>
      <w:r>
        <w:t>3.300.000</w:t>
      </w:r>
    </w:p>
    <w:p>
      <w:r>
        <w:t>I100106</w:t>
      </w:r>
    </w:p>
    <w:p>
      <w:r>
        <w:t>Quặng đồng có hàm lượng 4%≤Cu&lt;5%</w:t>
      </w:r>
    </w:p>
    <w:p>
      <w:r>
        <w:t>Tấn</w:t>
      </w:r>
    </w:p>
    <w:p>
      <w:r>
        <w:t>4.200.000</w:t>
      </w:r>
    </w:p>
    <w:p>
      <w:r>
        <w:t>I100107</w:t>
      </w:r>
    </w:p>
    <w:p>
      <w:r>
        <w:t>Quặng đồng có hàm lượng Cu≥5%</w:t>
      </w:r>
    </w:p>
    <w:p>
      <w:r>
        <w:t>Tấn</w:t>
      </w:r>
    </w:p>
    <w:p>
      <w:r>
        <w:t>5.600.000</w:t>
      </w:r>
    </w:p>
    <w:p>
      <w:r>
        <w:t>I1002</w:t>
      </w:r>
    </w:p>
    <w:p>
      <w:r>
        <w:t>Tinh quặng đồng có hàm lượng Cu&lt;20%</w:t>
      </w:r>
    </w:p>
    <w:p>
      <w:r>
        <w:t>Tấn</w:t>
      </w:r>
    </w:p>
    <w:p>
      <w:r>
        <w:t>17.000.000</w:t>
      </w:r>
    </w:p>
    <w:p>
      <w:r>
        <w:t>I1003</w:t>
      </w:r>
    </w:p>
    <w:p>
      <w:r>
        <w:t>Tinh quặng đồng có hàm lượng Cu ≥20% (trừ sản phẩm công nghiệp)</w:t>
      </w:r>
    </w:p>
    <w:p>
      <w:r>
        <w:t>Tấn</w:t>
      </w:r>
    </w:p>
    <w:p>
      <w:r>
        <w:t>20.000.000</w:t>
      </w:r>
    </w:p>
    <w:p>
      <w:r>
        <w:t>I11</w:t>
      </w:r>
    </w:p>
    <w:p>
      <w:r>
        <w:t>Niken (Quặng Niken)</w:t>
      </w:r>
    </w:p>
    <w:p>
      <w:r>
        <w:t>Tấn</w:t>
      </w:r>
    </w:p>
    <w:p>
      <w:r>
        <w:t>I1101</w:t>
      </w:r>
    </w:p>
    <w:p>
      <w:r>
        <w:t>Quăng niken có hàm lượng Ni&lt;0,5%</w:t>
      </w:r>
    </w:p>
    <w:p>
      <w:r>
        <w:t>Tấn</w:t>
      </w:r>
    </w:p>
    <w:p>
      <w:r>
        <w:t>671.000</w:t>
      </w:r>
    </w:p>
    <w:p>
      <w:r>
        <w:t>I1102</w:t>
      </w:r>
    </w:p>
    <w:p>
      <w:r>
        <w:t>Quặng niken có hàm lượng 0,5 ≤Ni &lt;0,75%</w:t>
      </w:r>
    </w:p>
    <w:p>
      <w:r>
        <w:t>Tấn</w:t>
      </w:r>
    </w:p>
    <w:p>
      <w:r>
        <w:t>1.006.000</w:t>
      </w:r>
    </w:p>
    <w:p>
      <w:r>
        <w:t>I1103</w:t>
      </w:r>
    </w:p>
    <w:p>
      <w:r>
        <w:t>Quặng niken có hàm lượng 0,75 ≤Ni &lt;1%</w:t>
      </w:r>
    </w:p>
    <w:p>
      <w:r>
        <w:t>Tấn</w:t>
      </w:r>
    </w:p>
    <w:p>
      <w:r>
        <w:t>1.341.000</w:t>
      </w:r>
    </w:p>
    <w:p>
      <w:r>
        <w:t>I1104</w:t>
      </w:r>
    </w:p>
    <w:p>
      <w:r>
        <w:t>Quặng niken có hàm lượng 1 ≤Ni &lt;1,25%</w:t>
      </w:r>
    </w:p>
    <w:p>
      <w:r>
        <w:t>Tấn</w:t>
      </w:r>
    </w:p>
    <w:p>
      <w:r>
        <w:t>1.677.000</w:t>
      </w:r>
    </w:p>
    <w:p>
      <w:r>
        <w:t>I1105</w:t>
      </w:r>
    </w:p>
    <w:p>
      <w:r>
        <w:t>Quặng niken có hàm lượng 1,25 ≤ Ni &lt;1,5%</w:t>
      </w:r>
    </w:p>
    <w:p>
      <w:r>
        <w:t>Tấn</w:t>
      </w:r>
    </w:p>
    <w:p>
      <w:r>
        <w:t>2.012.000</w:t>
      </w:r>
    </w:p>
    <w:p>
      <w:r>
        <w:t>I1106</w:t>
      </w:r>
    </w:p>
    <w:p>
      <w:r>
        <w:t>Quặng niken có hàm lượng 1,5 ≤Ni &lt;1,75%</w:t>
      </w:r>
    </w:p>
    <w:p>
      <w:r>
        <w:t>Tấn</w:t>
      </w:r>
    </w:p>
    <w:p>
      <w:r>
        <w:t>2.347.000</w:t>
      </w:r>
    </w:p>
    <w:p>
      <w:r>
        <w:t>I1107</w:t>
      </w:r>
    </w:p>
    <w:p>
      <w:r>
        <w:t>Quặng niken có hàm lượng 1,75 ≤Ni &lt;2%</w:t>
      </w:r>
    </w:p>
    <w:p>
      <w:r>
        <w:t>Tấn</w:t>
      </w:r>
    </w:p>
    <w:p>
      <w:r>
        <w:t>2.683.000</w:t>
      </w:r>
    </w:p>
    <w:p>
      <w:r>
        <w:t>I12</w:t>
      </w:r>
    </w:p>
    <w:p>
      <w:r>
        <w:t>Cô-ban (coban), mô-lip-đen (molipden), thủy ngân, ma-nhê (magie), va-na-đi (vanadi)</w:t>
      </w:r>
    </w:p>
    <w:p>
      <w:r>
        <w:t>I1201</w:t>
      </w:r>
    </w:p>
    <w:p>
      <w:r>
        <w:t>Molipden</w:t>
      </w:r>
    </w:p>
    <w:p>
      <w:r>
        <w:t>Tấn</w:t>
      </w:r>
    </w:p>
    <w:p>
      <w:r>
        <w:t>3.500.000</w:t>
      </w:r>
    </w:p>
    <w:p>
      <w:r>
        <w:t>I13</w:t>
      </w:r>
    </w:p>
    <w:p>
      <w:r>
        <w:t>Khoáng sản kim loại khác</w:t>
      </w:r>
    </w:p>
    <w:p>
      <w:r>
        <w:t>I1301</w:t>
      </w:r>
    </w:p>
    <w:p>
      <w:r>
        <w:t>Tinh quặng Bismuth hàm lượng 10%≤Bi&lt;20%</w:t>
      </w:r>
    </w:p>
    <w:p>
      <w:r>
        <w:t>Tấn</w:t>
      </w:r>
    </w:p>
    <w:p>
      <w:r>
        <w:t>13.700.000</w:t>
      </w:r>
    </w:p>
    <w:p>
      <w:r>
        <w:t>I1302</w:t>
      </w:r>
    </w:p>
    <w:p>
      <w:r>
        <w:t>Quặng Crôm hàm lượng Cr≥40%</w:t>
      </w:r>
    </w:p>
    <w:p>
      <w:r>
        <w:t>Tấn</w:t>
      </w:r>
    </w:p>
    <w:p>
      <w:r>
        <w:t>3.600.000</w:t>
      </w:r>
    </w:p>
    <w:p>
      <w:r>
        <w:t>PHỤ LỤC II</w:t>
      </w:r>
    </w:p>
    <w:p>
      <w:r>
        <w:t>GIÁ TÍNH THUẾ TÀI NGUYÊN ĐỐI VỚI KHOÁNG SẢN KHÔNG KIM LOẠI</w:t>
      </w:r>
    </w:p>
    <w:p>
      <w:r>
        <w:t>(Ban hành kèm theo Quyết định số 45/2023/QĐ-UBND ngày 24 tháng 11 năm 2023 của Ủy ban nhân dân tỉnh Thanh Hóa)</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800.000</w:t>
      </w:r>
    </w:p>
    <w:p>
      <w:r>
        <w:t>II2020102</w:t>
      </w:r>
    </w:p>
    <w:p>
      <w:r>
        <w:t>Đá khối để xẻ có diện tích bề mặt từ 0,1m 2  đến dưới 0,3m 2</w:t>
      </w:r>
    </w:p>
    <w:p>
      <w:r>
        <w:t>m 3</w:t>
      </w:r>
    </w:p>
    <w:p>
      <w:r>
        <w:t>1.500.000</w:t>
      </w:r>
    </w:p>
    <w:p>
      <w:r>
        <w:t>II2020103</w:t>
      </w:r>
    </w:p>
    <w:p>
      <w:r>
        <w:t>Đá khối để xẻ có diện tích bề mặt từ 0,3m 2  đến dưới 0,6 m 2</w:t>
      </w:r>
    </w:p>
    <w:p>
      <w:r>
        <w:t>m 3</w:t>
      </w:r>
    </w:p>
    <w:p>
      <w:r>
        <w:t>4.200.000</w:t>
      </w:r>
    </w:p>
    <w:p>
      <w:r>
        <w:t>II2020104</w:t>
      </w:r>
    </w:p>
    <w:p>
      <w:r>
        <w:t>Đá khối để xẻ có diện tích bề mặt từ 0,6m 2  đến dưới 01 m 2</w:t>
      </w:r>
    </w:p>
    <w:p>
      <w:r>
        <w:t>m 3</w:t>
      </w:r>
    </w:p>
    <w:p>
      <w:r>
        <w:t>6.000.000</w:t>
      </w:r>
    </w:p>
    <w:p>
      <w:r>
        <w:t>II2020105</w:t>
      </w:r>
    </w:p>
    <w:p>
      <w:r>
        <w:t>Đá khối để xẻ có diện tích bề mặt từ 01 m 2  trở lên</w:t>
      </w:r>
    </w:p>
    <w:p>
      <w:r>
        <w:t>m 3</w:t>
      </w:r>
    </w:p>
    <w:p>
      <w:r>
        <w:t>8.000.000</w:t>
      </w:r>
    </w:p>
    <w:p>
      <w:r>
        <w:t>II20202</w:t>
      </w:r>
    </w:p>
    <w:p>
      <w:r>
        <w:t>Đá mỹ nghệ (bao gồm tất cả các loại đá làm mỹ nghệ)</w:t>
      </w:r>
    </w:p>
    <w:p>
      <w:r>
        <w:t>II2020201</w:t>
      </w:r>
    </w:p>
    <w:p>
      <w:r>
        <w:t>Đá mỹ nghệ có độ nguyên khối dưới 0,4m 3</w:t>
      </w:r>
    </w:p>
    <w:p>
      <w:r>
        <w:t>m 3</w:t>
      </w:r>
    </w:p>
    <w:p>
      <w:r>
        <w:t>1.000.000</w:t>
      </w:r>
    </w:p>
    <w:p>
      <w:r>
        <w:t>II2020202</w:t>
      </w:r>
    </w:p>
    <w:p>
      <w:r>
        <w:t>Đá mỹ nghệ có độ nguyên khối đến từ 0,4m 3  đến dưới 1m 3</w:t>
      </w:r>
    </w:p>
    <w:p>
      <w:r>
        <w:t>m 3</w:t>
      </w:r>
    </w:p>
    <w:p>
      <w:r>
        <w:t>2.000.000</w:t>
      </w:r>
    </w:p>
    <w:p>
      <w:r>
        <w:t>II2020203</w:t>
      </w:r>
    </w:p>
    <w:p>
      <w:r>
        <w:t>Đá mỹ nghệ có độ nguyên khối từ 1m 3  đến dưới 3m 3</w:t>
      </w:r>
    </w:p>
    <w:p>
      <w:r>
        <w:t>m 3</w:t>
      </w:r>
    </w:p>
    <w:p>
      <w:r>
        <w:t>3.000.000</w:t>
      </w:r>
    </w:p>
    <w:p>
      <w:r>
        <w:t>II2020204</w:t>
      </w:r>
    </w:p>
    <w:p>
      <w:r>
        <w:t>Đá mỹ nghệ có độ nguyên khối trên 3m 3</w:t>
      </w:r>
    </w:p>
    <w:p>
      <w:r>
        <w:t>m 3</w:t>
      </w:r>
    </w:p>
    <w:p>
      <w:r>
        <w:t>4.000.000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100.000</w:t>
      </w:r>
    </w:p>
    <w:p>
      <w:r>
        <w:t>II2020303</w:t>
      </w:r>
    </w:p>
    <w:p>
      <w:r>
        <w:t>Đá cấp phối</w:t>
      </w:r>
    </w:p>
    <w:p>
      <w:r>
        <w:t>m 3</w:t>
      </w:r>
    </w:p>
    <w:p>
      <w:r>
        <w:t>II202030301</w:t>
      </w:r>
    </w:p>
    <w:p>
      <w:r>
        <w:t>Loại A</w:t>
      </w:r>
    </w:p>
    <w:p>
      <w:r>
        <w:t>m 3</w:t>
      </w:r>
    </w:p>
    <w:p>
      <w:r>
        <w:t>140.000</w:t>
      </w:r>
    </w:p>
    <w:p>
      <w:r>
        <w:t>II202030302</w:t>
      </w:r>
    </w:p>
    <w:p>
      <w:r>
        <w:t>Loại B</w:t>
      </w:r>
    </w:p>
    <w:p>
      <w:r>
        <w:t>m 3</w:t>
      </w:r>
    </w:p>
    <w:p>
      <w:r>
        <w:t>90.000</w:t>
      </w:r>
    </w:p>
    <w:p>
      <w:r>
        <w:t>II2020304</w:t>
      </w:r>
    </w:p>
    <w:p>
      <w:r>
        <w:t>Đá dăm các loại</w:t>
      </w:r>
    </w:p>
    <w:p>
      <w:r>
        <w:t>m 3</w:t>
      </w:r>
    </w:p>
    <w:p>
      <w:r>
        <w:t>II202030401</w:t>
      </w:r>
    </w:p>
    <w:p>
      <w:r>
        <w:t>Đá 1x2cm</w:t>
      </w:r>
    </w:p>
    <w:p>
      <w:r>
        <w:t>m 3</w:t>
      </w:r>
    </w:p>
    <w:p>
      <w:r>
        <w:t>160.000</w:t>
      </w:r>
    </w:p>
    <w:p>
      <w:r>
        <w:t>II202030402</w:t>
      </w:r>
    </w:p>
    <w:p>
      <w:r>
        <w:t>Đá 1x0,5cm</w:t>
      </w:r>
    </w:p>
    <w:p>
      <w:r>
        <w:t>m 3</w:t>
      </w:r>
    </w:p>
    <w:p>
      <w:r>
        <w:t>140.000</w:t>
      </w:r>
    </w:p>
    <w:p>
      <w:r>
        <w:t>II202030403</w:t>
      </w:r>
    </w:p>
    <w:p>
      <w:r>
        <w:t>Đá 2x4cm</w:t>
      </w:r>
    </w:p>
    <w:p>
      <w:r>
        <w:t>m 3</w:t>
      </w:r>
    </w:p>
    <w:p>
      <w:r>
        <w:t>140.000</w:t>
      </w:r>
    </w:p>
    <w:p>
      <w:r>
        <w:t>II202030404</w:t>
      </w:r>
    </w:p>
    <w:p>
      <w:r>
        <w:t>Đá 4x6cm</w:t>
      </w:r>
    </w:p>
    <w:p>
      <w:r>
        <w:t>m 3</w:t>
      </w:r>
    </w:p>
    <w:p>
      <w:r>
        <w:t>120.000</w:t>
      </w:r>
    </w:p>
    <w:p>
      <w:r>
        <w:t>II202030405</w:t>
      </w:r>
    </w:p>
    <w:p>
      <w:r>
        <w:t>Đá 6x8cm</w:t>
      </w:r>
    </w:p>
    <w:p>
      <w:r>
        <w:t>m 3</w:t>
      </w:r>
    </w:p>
    <w:p>
      <w:r>
        <w:t>120.000</w:t>
      </w:r>
    </w:p>
    <w:p>
      <w:r>
        <w:t>II2020305</w:t>
      </w:r>
    </w:p>
    <w:p>
      <w:r>
        <w:t>Đá lô ca</w:t>
      </w:r>
    </w:p>
    <w:p>
      <w:r>
        <w:t>m 3</w:t>
      </w:r>
    </w:p>
    <w:p>
      <w:r>
        <w:t>140.000</w:t>
      </w:r>
    </w:p>
    <w:p>
      <w:r>
        <w:t>II2020306</w:t>
      </w:r>
    </w:p>
    <w:p>
      <w:r>
        <w:t>Đá chẻ</w:t>
      </w:r>
    </w:p>
    <w:p>
      <w:r>
        <w:t>m 3</w:t>
      </w:r>
    </w:p>
    <w:p>
      <w:r>
        <w:t>280.000</w:t>
      </w:r>
    </w:p>
    <w:p>
      <w:r>
        <w:t>II2020307</w:t>
      </w:r>
    </w:p>
    <w:p>
      <w:r>
        <w:t>Đá bụi, mạt đá</w:t>
      </w:r>
    </w:p>
    <w:p>
      <w:r>
        <w:t>m 3</w:t>
      </w:r>
    </w:p>
    <w:p>
      <w:r>
        <w:t>60.000</w:t>
      </w:r>
    </w:p>
    <w:p>
      <w:r>
        <w:t>II20204</w:t>
      </w:r>
    </w:p>
    <w:p>
      <w:r>
        <w:t>Đá bazan dạng cục, cột (trụ)</w:t>
      </w:r>
    </w:p>
    <w:p>
      <w:r>
        <w:t>m 3</w:t>
      </w:r>
    </w:p>
    <w:p>
      <w:r>
        <w:t>1.200.000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110.000</w:t>
      </w:r>
    </w:p>
    <w:p>
      <w:r>
        <w:t>II30202</w:t>
      </w:r>
    </w:p>
    <w:p>
      <w:r>
        <w:t>Đá sét sản xuất xi măng (khoáng sản khai thác)</w:t>
      </w:r>
    </w:p>
    <w:p>
      <w:r>
        <w:t>m 3</w:t>
      </w:r>
    </w:p>
    <w:p>
      <w:r>
        <w:t>65.000</w:t>
      </w:r>
    </w:p>
    <w:p>
      <w:r>
        <w:t>II30203</w:t>
      </w:r>
    </w:p>
    <w:p>
      <w:r>
        <w:t>Đá làm phụ gia sản xuất xi măng</w:t>
      </w:r>
    </w:p>
    <w:p>
      <w:r>
        <w:t>II3020301</w:t>
      </w:r>
    </w:p>
    <w:p>
      <w:r>
        <w:t>Đá puzolan (khoáng sản khai thác)</w:t>
      </w:r>
    </w:p>
    <w:p>
      <w:r>
        <w:t>m 3</w:t>
      </w:r>
    </w:p>
    <w:p>
      <w:r>
        <w:t>120.000</w:t>
      </w:r>
    </w:p>
    <w:p>
      <w:r>
        <w:t>II3020302</w:t>
      </w:r>
    </w:p>
    <w:p>
      <w:r>
        <w:t>Đá cát kết silic (khoáng sản khai thác)</w:t>
      </w:r>
    </w:p>
    <w:p>
      <w:r>
        <w:t>m 3</w:t>
      </w:r>
    </w:p>
    <w:p>
      <w:r>
        <w:t>60.000</w:t>
      </w:r>
    </w:p>
    <w:p>
      <w:r>
        <w:t>II3020303</w:t>
      </w:r>
    </w:p>
    <w:p>
      <w:r>
        <w:t>Đá cát kết đen (khoáng sản khai thác)</w:t>
      </w:r>
    </w:p>
    <w:p>
      <w:r>
        <w:t>m 3</w:t>
      </w:r>
    </w:p>
    <w:p>
      <w:r>
        <w:t>60.000</w:t>
      </w:r>
    </w:p>
    <w:p>
      <w:r>
        <w:t>II3020304</w:t>
      </w:r>
    </w:p>
    <w:p>
      <w:r>
        <w:t>Quặng laterit sắt (khoáng sản khai thác)</w:t>
      </w:r>
    </w:p>
    <w:p>
      <w:r>
        <w:t>Tấn</w:t>
      </w:r>
    </w:p>
    <w:p>
      <w:r>
        <w:t>150.000</w:t>
      </w:r>
    </w:p>
    <w:p>
      <w:r>
        <w:t>II3020305</w:t>
      </w:r>
    </w:p>
    <w:p>
      <w:r>
        <w:t>Đá vôi đen</w:t>
      </w:r>
    </w:p>
    <w:p>
      <w:r>
        <w:t>m 3</w:t>
      </w:r>
    </w:p>
    <w:p>
      <w:r>
        <w:t>60.000</w:t>
      </w:r>
    </w:p>
    <w:p>
      <w:r>
        <w:t>II303</w:t>
      </w:r>
    </w:p>
    <w:p>
      <w:r>
        <w:t>Đá, đất, cát sản xuất xi măng, phụ gia sản xuất xi măng, phụ gia sản xuất gạch</w:t>
      </w:r>
    </w:p>
    <w:p>
      <w:r>
        <w:t>II30301</w:t>
      </w:r>
    </w:p>
    <w:p>
      <w:r>
        <w:t>Đất, đá, cát có hàm lượng SiO2 nhỏ hơn 85%</w:t>
      </w:r>
    </w:p>
    <w:p>
      <w:r>
        <w:t>m 3</w:t>
      </w:r>
    </w:p>
    <w:p>
      <w:r>
        <w:t>60.000</w:t>
      </w:r>
    </w:p>
    <w:p>
      <w:r>
        <w:t>II30302</w:t>
      </w:r>
    </w:p>
    <w:p>
      <w:r>
        <w:t>Cát Silic có hàm lượng SiO2 lớn hơn 85%</w:t>
      </w:r>
    </w:p>
    <w:p>
      <w:r>
        <w:t>m 3</w:t>
      </w:r>
    </w:p>
    <w:p>
      <w:r>
        <w:t>65.000</w:t>
      </w:r>
    </w:p>
    <w:p>
      <w:r>
        <w:t>II30303</w:t>
      </w:r>
    </w:p>
    <w:p>
      <w:r>
        <w:t>Đá phiến sét đen (khoáng sản khai thác)</w:t>
      </w:r>
    </w:p>
    <w:p>
      <w:r>
        <w:t>m 3</w:t>
      </w:r>
    </w:p>
    <w:p>
      <w:r>
        <w:t>45.000</w:t>
      </w:r>
    </w:p>
    <w:p>
      <w:r>
        <w:t>II30304</w:t>
      </w:r>
    </w:p>
    <w:p>
      <w:r>
        <w:t>Đất lẫn sỏi sạn; đất giàu silic, giàu sắt</w:t>
      </w:r>
    </w:p>
    <w:p>
      <w:r>
        <w:t>m 3</w:t>
      </w:r>
    </w:p>
    <w:p>
      <w:r>
        <w:t>168.000</w:t>
      </w:r>
    </w:p>
    <w:p>
      <w:r>
        <w:t>II30305</w:t>
      </w:r>
    </w:p>
    <w:p>
      <w:r>
        <w:t>Đá ong, đá ong phong hóa không chứa kim loại tự sinh hoặc khoáng vật kim loại</w:t>
      </w:r>
    </w:p>
    <w:p>
      <w:r>
        <w:t>m 3</w:t>
      </w:r>
    </w:p>
    <w:p>
      <w:r>
        <w:t>168.000</w:t>
      </w:r>
    </w:p>
    <w:p>
      <w:r>
        <w:t>II30306</w:t>
      </w:r>
    </w:p>
    <w:p>
      <w:r>
        <w:t>Đá cát kết, sét kết, bột kết phong hóa làm phụ gia sản xuất gạch</w:t>
      </w:r>
    </w:p>
    <w:p>
      <w:r>
        <w:t>m 3</w:t>
      </w:r>
    </w:p>
    <w:p>
      <w:r>
        <w:t>60.000</w:t>
      </w:r>
    </w:p>
    <w:p>
      <w:r>
        <w:t>II4</w:t>
      </w:r>
    </w:p>
    <w:p>
      <w:r>
        <w:t>Đá hoa trắng</w:t>
      </w:r>
    </w:p>
    <w:p>
      <w:r>
        <w:t>II401</w:t>
      </w:r>
    </w:p>
    <w:p>
      <w:r>
        <w:t>Đá hoa trắng kích thước ≥ 0,4 m 3  sau khai thác chưa phân loại màu sắc, chất lượng</w:t>
      </w:r>
    </w:p>
    <w:p>
      <w:r>
        <w:t>m 3</w:t>
      </w:r>
    </w:p>
    <w:p>
      <w:r>
        <w:t>450.000</w:t>
      </w:r>
    </w:p>
    <w:p>
      <w:r>
        <w:t>II402</w:t>
      </w:r>
    </w:p>
    <w:p>
      <w:r>
        <w:t>Đá hoa trắng dạng khối (≥ 0,4 m 3 ) để xẻ làm ốp lát</w:t>
      </w:r>
    </w:p>
    <w:p>
      <w:r>
        <w:t>II40201</w:t>
      </w:r>
    </w:p>
    <w:p>
      <w:r>
        <w:t>Loại 1 - trắng đều</w:t>
      </w:r>
    </w:p>
    <w:p>
      <w:r>
        <w:t>m 3</w:t>
      </w:r>
    </w:p>
    <w:p>
      <w:r>
        <w:t>18.000.000</w:t>
      </w:r>
    </w:p>
    <w:p>
      <w:r>
        <w:t>II40202</w:t>
      </w:r>
    </w:p>
    <w:p>
      <w:r>
        <w:t>Loại 2 - vân vệt</w:t>
      </w:r>
    </w:p>
    <w:p>
      <w:r>
        <w:t>m 3</w:t>
      </w:r>
    </w:p>
    <w:p>
      <w:r>
        <w:t>15.000.000</w:t>
      </w:r>
    </w:p>
    <w:p>
      <w:r>
        <w:t>II40203</w:t>
      </w:r>
    </w:p>
    <w:p>
      <w:r>
        <w:t>Loại 3 - màu xám hoặc màu khác</w:t>
      </w:r>
    </w:p>
    <w:p>
      <w:r>
        <w:t>m 3</w:t>
      </w:r>
    </w:p>
    <w:p>
      <w:r>
        <w:t>10.000.000</w:t>
      </w:r>
    </w:p>
    <w:p>
      <w:r>
        <w:t>II403</w:t>
      </w:r>
    </w:p>
    <w:p>
      <w:r>
        <w:t>Đá hoa trắng dạng khối (&lt;0,4m 3 ) để xẻ làm ốp lát</w:t>
      </w:r>
    </w:p>
    <w:p>
      <w:r>
        <w:t>m 3</w:t>
      </w:r>
    </w:p>
    <w:p>
      <w:r>
        <w:t>3.900.000</w:t>
      </w:r>
    </w:p>
    <w:p>
      <w:r>
        <w:t>II404</w:t>
      </w:r>
    </w:p>
    <w:p>
      <w:r>
        <w:t>Đá hoa trắng sản xuất bột carbonat</w:t>
      </w:r>
    </w:p>
    <w:p>
      <w:r>
        <w:t>m 3</w:t>
      </w:r>
    </w:p>
    <w:p>
      <w:r>
        <w:t>400.000</w:t>
      </w:r>
    </w:p>
    <w:p>
      <w:r>
        <w:t>II405</w:t>
      </w:r>
    </w:p>
    <w:p>
      <w:r>
        <w:t>Đá hoa trắng &lt;0,4 m 3  để chế tác mỹ nghệ</w:t>
      </w:r>
    </w:p>
    <w:p>
      <w:r>
        <w:t>m 3</w:t>
      </w:r>
    </w:p>
    <w:p>
      <w:r>
        <w:t>1.860.000</w:t>
      </w:r>
    </w:p>
    <w:p>
      <w:r>
        <w:t>II406</w:t>
      </w:r>
    </w:p>
    <w:p>
      <w:r>
        <w:t>Đá hoa trắng làm sỏi nhân tạo</w:t>
      </w:r>
    </w:p>
    <w:p>
      <w:r>
        <w:t>m 3</w:t>
      </w:r>
    </w:p>
    <w:p>
      <w:r>
        <w:t>400.000</w:t>
      </w:r>
    </w:p>
    <w:p>
      <w:r>
        <w:t>II5</w:t>
      </w:r>
    </w:p>
    <w:p>
      <w:r>
        <w:t>Cát</w:t>
      </w:r>
    </w:p>
    <w:p>
      <w:r>
        <w:t>II501</w:t>
      </w:r>
    </w:p>
    <w:p>
      <w:r>
        <w:t>Cát san lấp (bao gồm cả cát nhiễm mặn)</w:t>
      </w:r>
    </w:p>
    <w:p>
      <w:r>
        <w:t>m 3</w:t>
      </w:r>
    </w:p>
    <w:p>
      <w:r>
        <w:t>II50101</w:t>
      </w:r>
    </w:p>
    <w:p>
      <w:r>
        <w:t>Cát san lấp (không gồm cát nhiễm mặn)</w:t>
      </w:r>
    </w:p>
    <w:p>
      <w:r>
        <w:t>100.000</w:t>
      </w:r>
    </w:p>
    <w:p>
      <w:r>
        <w:t>II50102</w:t>
      </w:r>
    </w:p>
    <w:p>
      <w:r>
        <w:t>Cát san lấp nhiễm mặn</w:t>
      </w:r>
    </w:p>
    <w:p>
      <w:r>
        <w:t>60.000</w:t>
      </w:r>
    </w:p>
    <w:p>
      <w:r>
        <w:t>II502</w:t>
      </w:r>
    </w:p>
    <w:p>
      <w:r>
        <w:t>Cát xây dựng</w:t>
      </w:r>
    </w:p>
    <w:p>
      <w:r>
        <w:t>II50201</w:t>
      </w:r>
    </w:p>
    <w:p>
      <w:r>
        <w:t>Cát đen dùng trong xây dựng</w:t>
      </w:r>
    </w:p>
    <w:p>
      <w:r>
        <w:t>m 3</w:t>
      </w:r>
    </w:p>
    <w:p>
      <w:r>
        <w:t>150.000</w:t>
      </w:r>
    </w:p>
    <w:p>
      <w:r>
        <w:t>II50202</w:t>
      </w:r>
    </w:p>
    <w:p>
      <w:r>
        <w:t>Cát vàng dùng trong xây dựng</w:t>
      </w:r>
    </w:p>
    <w:p>
      <w:r>
        <w:t>m 3</w:t>
      </w:r>
    </w:p>
    <w:p>
      <w:r>
        <w:t>250.000</w:t>
      </w:r>
    </w:p>
    <w:p>
      <w:r>
        <w:t>II50203</w:t>
      </w:r>
    </w:p>
    <w:p>
      <w:r>
        <w:t>Cát xây, trát trong xây dựng</w:t>
      </w:r>
    </w:p>
    <w:p>
      <w:r>
        <w:t>m 3</w:t>
      </w:r>
    </w:p>
    <w:p>
      <w:r>
        <w:t>150.000</w:t>
      </w:r>
    </w:p>
    <w:p>
      <w:r>
        <w:t>II50204</w:t>
      </w:r>
    </w:p>
    <w:p>
      <w:r>
        <w:t>Cát bê tông trong xây dựng</w:t>
      </w:r>
    </w:p>
    <w:p>
      <w:r>
        <w:t>m 3</w:t>
      </w:r>
    </w:p>
    <w:p>
      <w:r>
        <w:t>250.000</w:t>
      </w:r>
    </w:p>
    <w:p>
      <w:r>
        <w:t>II50205</w:t>
      </w:r>
    </w:p>
    <w:p>
      <w:r>
        <w:t>Cát nhân tạo nghiền từ đá</w:t>
      </w:r>
    </w:p>
    <w:p>
      <w:r>
        <w:t>m 3</w:t>
      </w:r>
    </w:p>
    <w:p>
      <w:r>
        <w:t>140.000</w:t>
      </w:r>
    </w:p>
    <w:p>
      <w:r>
        <w:t>II503</w:t>
      </w:r>
    </w:p>
    <w:p>
      <w:r>
        <w:t>Cát vàng sản xuất công nghiệp (khoáng sản khai thác)</w:t>
      </w:r>
    </w:p>
    <w:p>
      <w:r>
        <w:t>m 3</w:t>
      </w:r>
    </w:p>
    <w:p>
      <w:r>
        <w:t>150.000</w:t>
      </w:r>
    </w:p>
    <w:p>
      <w:r>
        <w:t>II6</w:t>
      </w:r>
    </w:p>
    <w:p>
      <w:r>
        <w:t>Cát làm thủy tinh</w:t>
      </w:r>
    </w:p>
    <w:p>
      <w:r>
        <w:t>m 3</w:t>
      </w:r>
    </w:p>
    <w:p>
      <w:r>
        <w:t>350.000</w:t>
      </w:r>
    </w:p>
    <w:p>
      <w:r>
        <w:t>II7</w:t>
      </w:r>
    </w:p>
    <w:p>
      <w:r>
        <w:t>Đất làm gạch, ngói</w:t>
      </w:r>
    </w:p>
    <w:p>
      <w:r>
        <w:t>m 3</w:t>
      </w:r>
    </w:p>
    <w:p>
      <w:r>
        <w:t>120.000</w:t>
      </w:r>
    </w:p>
    <w:p>
      <w:r>
        <w:t>II8</w:t>
      </w:r>
    </w:p>
    <w:p>
      <w:r>
        <w:t>Đá Granite</w:t>
      </w:r>
    </w:p>
    <w:p>
      <w:r>
        <w:t>II801</w:t>
      </w:r>
    </w:p>
    <w:p>
      <w:r>
        <w:t>Đá Granite màu ruby</w:t>
      </w:r>
    </w:p>
    <w:p>
      <w:r>
        <w:t>m 3</w:t>
      </w:r>
    </w:p>
    <w:p>
      <w:r>
        <w:t>8.000.000</w:t>
      </w:r>
    </w:p>
    <w:p>
      <w:r>
        <w:t>II802</w:t>
      </w:r>
    </w:p>
    <w:p>
      <w:r>
        <w:t>Đá Granite màu đỏ</w:t>
      </w:r>
    </w:p>
    <w:p>
      <w:r>
        <w:t>m 3</w:t>
      </w:r>
    </w:p>
    <w:p>
      <w:r>
        <w:t>6.000.000</w:t>
      </w:r>
    </w:p>
    <w:p>
      <w:r>
        <w:t>II803</w:t>
      </w:r>
    </w:p>
    <w:p>
      <w:r>
        <w:t>Đá Granite màu tím, trắng</w:t>
      </w:r>
    </w:p>
    <w:p>
      <w:r>
        <w:t>m 3</w:t>
      </w:r>
    </w:p>
    <w:p>
      <w:r>
        <w:t>2.500.000</w:t>
      </w:r>
    </w:p>
    <w:p>
      <w:r>
        <w:t>II804</w:t>
      </w:r>
    </w:p>
    <w:p>
      <w:r>
        <w:t>Đá Granite màu khác</w:t>
      </w:r>
    </w:p>
    <w:p>
      <w:r>
        <w:t>m 3</w:t>
      </w:r>
    </w:p>
    <w:p>
      <w:r>
        <w:t>4.000.000</w:t>
      </w:r>
    </w:p>
    <w:p>
      <w:r>
        <w:t>II805</w:t>
      </w:r>
    </w:p>
    <w:p>
      <w:r>
        <w:t>Đá gabro và diorit</w:t>
      </w:r>
    </w:p>
    <w:p>
      <w:r>
        <w:t>m 3</w:t>
      </w:r>
    </w:p>
    <w:p>
      <w:r>
        <w:t>5.000.000</w:t>
      </w:r>
    </w:p>
    <w:p>
      <w:r>
        <w:t>II806</w:t>
      </w:r>
    </w:p>
    <w:p>
      <w:r>
        <w:t>Đá granite, gabro, diorit khai thác (không đồng nhất về màu sắc, độ hạt, độ thu hồi)</w:t>
      </w:r>
    </w:p>
    <w:p>
      <w:r>
        <w:t>m 3</w:t>
      </w:r>
    </w:p>
    <w:p>
      <w:r>
        <w:t>1.000.000</w:t>
      </w:r>
    </w:p>
    <w:p>
      <w:r>
        <w:t>II807</w:t>
      </w:r>
    </w:p>
    <w:p>
      <w:r>
        <w:t>Đá Granite bán phong hóa</w:t>
      </w:r>
    </w:p>
    <w:p>
      <w:r>
        <w:t>m 3</w:t>
      </w:r>
    </w:p>
    <w:p>
      <w:r>
        <w:t>70.000</w:t>
      </w:r>
    </w:p>
    <w:p>
      <w:r>
        <w:t>II9</w:t>
      </w:r>
    </w:p>
    <w:p>
      <w:r>
        <w:t>Sét chịu lửa</w:t>
      </w:r>
    </w:p>
    <w:p>
      <w:r>
        <w:t>II901</w:t>
      </w:r>
    </w:p>
    <w:p>
      <w:r>
        <w:t>Sét chịu lửa màu trắng, xám, xám trắng</w:t>
      </w:r>
    </w:p>
    <w:p>
      <w:r>
        <w:t>Tấn</w:t>
      </w:r>
    </w:p>
    <w:p>
      <w:r>
        <w:t>380.000</w:t>
      </w:r>
    </w:p>
    <w:p>
      <w:r>
        <w:t>II902</w:t>
      </w:r>
    </w:p>
    <w:p>
      <w:r>
        <w:t>Sét chịu lửa các màu còn lại</w:t>
      </w:r>
    </w:p>
    <w:p>
      <w:r>
        <w:t>Tấn</w:t>
      </w:r>
    </w:p>
    <w:p>
      <w:r>
        <w:t>180.000</w:t>
      </w:r>
    </w:p>
    <w:p>
      <w:r>
        <w:t>II10</w:t>
      </w:r>
    </w:p>
    <w:p>
      <w:r>
        <w:t>Dolomite, quartzite</w:t>
      </w:r>
    </w:p>
    <w:p>
      <w:r>
        <w:t>II1001</w:t>
      </w:r>
    </w:p>
    <w:p>
      <w:r>
        <w:t>Dolomite</w:t>
      </w:r>
    </w:p>
    <w:p>
      <w:r>
        <w:t>II100101</w:t>
      </w:r>
    </w:p>
    <w:p>
      <w:r>
        <w:t>Đá Dolomite sau khai thác chưa phân loại màu sắc, chất lượng</w:t>
      </w:r>
    </w:p>
    <w:p>
      <w:r>
        <w:t>m 3</w:t>
      </w:r>
    </w:p>
    <w:p>
      <w:r>
        <w:t>450.000</w:t>
      </w:r>
    </w:p>
    <w:p>
      <w:r>
        <w:t>II100102</w:t>
      </w:r>
    </w:p>
    <w:p>
      <w:r>
        <w:t>Đá khối Dolomite dùng để xẻ (trừ nhóm II100104)</w:t>
      </w:r>
    </w:p>
    <w:p>
      <w:r>
        <w:t>II10010201</w:t>
      </w:r>
    </w:p>
    <w:p>
      <w:r>
        <w:t>Đá khối dùng để xẻ tính theo sản phẩm có diện tích bề mặt dưới 0,3m 2</w:t>
      </w:r>
    </w:p>
    <w:p>
      <w:r>
        <w:t>m 3</w:t>
      </w:r>
    </w:p>
    <w:p>
      <w:r>
        <w:t>4.000.000</w:t>
      </w:r>
    </w:p>
    <w:p>
      <w:r>
        <w:t>II10010202</w:t>
      </w:r>
    </w:p>
    <w:p>
      <w:r>
        <w:t>Đá khối dùng để xẻ tính theo sản phẩm có diện tích bề mặt từ 0,3m 2  đến dưới 0,6m 2</w:t>
      </w:r>
    </w:p>
    <w:p>
      <w:r>
        <w:t>m 3</w:t>
      </w:r>
    </w:p>
    <w:p>
      <w:r>
        <w:t>8.000.000</w:t>
      </w:r>
    </w:p>
    <w:p>
      <w:r>
        <w:t>II10010203</w:t>
      </w:r>
    </w:p>
    <w:p>
      <w:r>
        <w:t>Đá khối dùng để xẻ tính theo sản phẩm có diện tích bề mặt từ 0,6m 2  đến dưới 1m 2</w:t>
      </w:r>
    </w:p>
    <w:p>
      <w:r>
        <w:t>m 3</w:t>
      </w:r>
    </w:p>
    <w:p>
      <w:r>
        <w:t>10.000.000</w:t>
      </w:r>
    </w:p>
    <w:p>
      <w:r>
        <w:t>II10010204</w:t>
      </w:r>
    </w:p>
    <w:p>
      <w:r>
        <w:t>Đá khối dùng để xẻ tính theo sản phẩm có diện tích bề mặt từ 1m 2  trở lên</w:t>
      </w:r>
    </w:p>
    <w:p>
      <w:r>
        <w:t>m 3</w:t>
      </w:r>
    </w:p>
    <w:p>
      <w:r>
        <w:t>12.000.000</w:t>
      </w:r>
    </w:p>
    <w:p>
      <w:r>
        <w:t>II100103</w:t>
      </w:r>
    </w:p>
    <w:p>
      <w:r>
        <w:t>Đá Dolomite sử dụng làm nguyên liệu sản xuất công nghiệp</w:t>
      </w:r>
    </w:p>
    <w:p>
      <w:r>
        <w:t>m 3</w:t>
      </w:r>
    </w:p>
    <w:p>
      <w:r>
        <w:t>200.000</w:t>
      </w:r>
    </w:p>
    <w:p>
      <w:r>
        <w:t>II100104</w:t>
      </w:r>
    </w:p>
    <w:p>
      <w:r>
        <w:t>Đá Dolomite màu vân gỗ</w:t>
      </w:r>
    </w:p>
    <w:p>
      <w:r>
        <w:t>m 3</w:t>
      </w:r>
    </w:p>
    <w:p>
      <w:r>
        <w:t>30.000.000</w:t>
      </w:r>
    </w:p>
    <w:p>
      <w:r>
        <w:t>II1002</w:t>
      </w:r>
    </w:p>
    <w:p>
      <w:r>
        <w:t>Quarzite</w:t>
      </w:r>
    </w:p>
    <w:p>
      <w:r>
        <w:t>II100201</w:t>
      </w:r>
    </w:p>
    <w:p>
      <w:r>
        <w:t>Quặng Quarzite thường</w:t>
      </w:r>
    </w:p>
    <w:p>
      <w:r>
        <w:t>Tấn</w:t>
      </w:r>
    </w:p>
    <w:p>
      <w:r>
        <w:t>160.000</w:t>
      </w:r>
    </w:p>
    <w:p>
      <w:r>
        <w:t>II100202</w:t>
      </w:r>
    </w:p>
    <w:p>
      <w:r>
        <w:t>Quặng Quarzite (thạch anh tinh thể)</w:t>
      </w:r>
    </w:p>
    <w:p>
      <w:r>
        <w:t>Tấn</w:t>
      </w:r>
    </w:p>
    <w:p>
      <w:r>
        <w:t>300.000</w:t>
      </w:r>
    </w:p>
    <w:p>
      <w:r>
        <w:t>II100203</w:t>
      </w:r>
    </w:p>
    <w:p>
      <w:r>
        <w:t>Đá Quarzite (sử dụng áp điện)</w:t>
      </w:r>
    </w:p>
    <w:p>
      <w:r>
        <w:t>Tấn</w:t>
      </w:r>
    </w:p>
    <w:p>
      <w:r>
        <w:t>1.800.000</w:t>
      </w:r>
    </w:p>
    <w:p>
      <w:r>
        <w:t>II1003</w:t>
      </w:r>
    </w:p>
    <w:p>
      <w:r>
        <w:t>Pyrophylit</w:t>
      </w:r>
    </w:p>
    <w:p>
      <w:r>
        <w:t>II100301</w:t>
      </w:r>
    </w:p>
    <w:p>
      <w:r>
        <w:t>Pyrophylit (khoáng sản khai thác)</w:t>
      </w:r>
    </w:p>
    <w:p>
      <w:r>
        <w:t>Tấn</w:t>
      </w:r>
    </w:p>
    <w:p>
      <w:r>
        <w:t>136.000</w:t>
      </w:r>
    </w:p>
    <w:p>
      <w:r>
        <w:t>II100302</w:t>
      </w:r>
    </w:p>
    <w:p>
      <w:r>
        <w:t>Pyrophylit có hàm lượng 25%&lt;Al 2 O 3 ≤30%</w:t>
      </w:r>
    </w:p>
    <w:p>
      <w:r>
        <w:t>Tấn</w:t>
      </w:r>
    </w:p>
    <w:p>
      <w:r>
        <w:t>218.000</w:t>
      </w:r>
    </w:p>
    <w:p>
      <w:r>
        <w:t>II100303</w:t>
      </w:r>
    </w:p>
    <w:p>
      <w:r>
        <w:t>Pyrophylit có hàm lượng 30%&lt;Al 2 O 3 ≤33%</w:t>
      </w:r>
    </w:p>
    <w:p>
      <w:r>
        <w:t>Tấn</w:t>
      </w:r>
    </w:p>
    <w:p>
      <w:r>
        <w:t>471.000</w:t>
      </w:r>
    </w:p>
    <w:p>
      <w:r>
        <w:t>II100304</w:t>
      </w:r>
    </w:p>
    <w:p>
      <w:r>
        <w:t>Pyrophylit có hàm lượng Al 2 O 3 &gt;33%</w:t>
      </w:r>
    </w:p>
    <w:p>
      <w:r>
        <w:t>Tấn</w:t>
      </w:r>
    </w:p>
    <w:p>
      <w:r>
        <w:t>565.000</w:t>
      </w:r>
    </w:p>
    <w:p>
      <w:r>
        <w:t>II11</w:t>
      </w:r>
    </w:p>
    <w:p>
      <w:r>
        <w:t>Cao lanh (Kaolin/đất sét trắng/đất sét trầm tích; Quặng Fenspat làm nguyên liệu gốm sứ)</w:t>
      </w:r>
    </w:p>
    <w:p>
      <w:r>
        <w:t>II1101</w:t>
      </w:r>
    </w:p>
    <w:p>
      <w:r>
        <w:t>Cao lanh (khoáng sản khai thác, chưa rây)</w:t>
      </w:r>
    </w:p>
    <w:p>
      <w:r>
        <w:t>Tấn</w:t>
      </w:r>
    </w:p>
    <w:p>
      <w:r>
        <w:t>300.000</w:t>
      </w:r>
    </w:p>
    <w:p>
      <w:r>
        <w:t>II1102</w:t>
      </w:r>
    </w:p>
    <w:p>
      <w:r>
        <w:t>Cao lanh đã rây</w:t>
      </w:r>
    </w:p>
    <w:p>
      <w:r>
        <w:t>Tấn</w:t>
      </w:r>
    </w:p>
    <w:p>
      <w:r>
        <w:t>800.000</w:t>
      </w:r>
    </w:p>
    <w:p>
      <w:r>
        <w:t>II1103</w:t>
      </w:r>
    </w:p>
    <w:p>
      <w:r>
        <w:t>Quặng Fenspat làm nguyên liệu gốm sứ (khoáng sản khai thác)</w:t>
      </w:r>
    </w:p>
    <w:p>
      <w:r>
        <w:t>Tấn</w:t>
      </w:r>
    </w:p>
    <w:p>
      <w:r>
        <w:t>350.000</w:t>
      </w:r>
    </w:p>
    <w:p>
      <w:r>
        <w:t>II1104</w:t>
      </w:r>
    </w:p>
    <w:p>
      <w:r>
        <w:t>Fenspat phong hóa</w:t>
      </w:r>
    </w:p>
    <w:p>
      <w:r>
        <w:t>Tấn</w:t>
      </w:r>
    </w:p>
    <w:p>
      <w:r>
        <w:t>90.000</w:t>
      </w:r>
    </w:p>
    <w:p>
      <w:r>
        <w:t>II1105</w:t>
      </w:r>
    </w:p>
    <w:p>
      <w:r>
        <w:t>Đất sét, sét phong hóa làm phụ gia phân bón</w:t>
      </w:r>
    </w:p>
    <w:p>
      <w:r>
        <w:t>Tấn</w:t>
      </w:r>
    </w:p>
    <w:p>
      <w:r>
        <w:t>210.000</w:t>
      </w:r>
    </w:p>
    <w:p>
      <w:r>
        <w:t>II1106</w:t>
      </w:r>
    </w:p>
    <w:p>
      <w:r>
        <w:t>Sét Cao lanh (Kaolin) dùng trong sản xuất gạch</w:t>
      </w:r>
    </w:p>
    <w:p>
      <w:r>
        <w:t>Tấn</w:t>
      </w:r>
    </w:p>
    <w:p>
      <w:r>
        <w:t>75.000</w:t>
      </w:r>
    </w:p>
    <w:p>
      <w:r>
        <w:t>II12</w:t>
      </w:r>
    </w:p>
    <w:p>
      <w:r>
        <w:t>Mica, thạch anh kỹthuật</w:t>
      </w:r>
    </w:p>
    <w:p>
      <w:r>
        <w:t>II1201</w:t>
      </w:r>
    </w:p>
    <w:p>
      <w:r>
        <w:t>Mica</w:t>
      </w:r>
    </w:p>
    <w:p>
      <w:r>
        <w:t>II120101</w:t>
      </w:r>
    </w:p>
    <w:p>
      <w:r>
        <w:t>Mica</w:t>
      </w:r>
    </w:p>
    <w:p>
      <w:r>
        <w:t>Tấn</w:t>
      </w:r>
    </w:p>
    <w:p>
      <w:r>
        <w:t>1.600.000</w:t>
      </w:r>
    </w:p>
    <w:p>
      <w:r>
        <w:t>II120102</w:t>
      </w:r>
    </w:p>
    <w:p>
      <w:r>
        <w:t>Sericite</w:t>
      </w:r>
    </w:p>
    <w:p>
      <w:r>
        <w:t>Tấn</w:t>
      </w:r>
    </w:p>
    <w:p>
      <w:r>
        <w:t>420.000</w:t>
      </w:r>
    </w:p>
    <w:p>
      <w:r>
        <w:t>II120103</w:t>
      </w:r>
    </w:p>
    <w:p>
      <w:r>
        <w:t>Đá phiến sericite thu hồi từ khai thác sericite</w:t>
      </w:r>
    </w:p>
    <w:p>
      <w:r>
        <w:t>Tấn</w:t>
      </w:r>
    </w:p>
    <w:p>
      <w:r>
        <w:t>160.000</w:t>
      </w:r>
    </w:p>
    <w:p>
      <w:r>
        <w:t>II1202</w:t>
      </w:r>
    </w:p>
    <w:p>
      <w:r>
        <w:t>Thạch anh kỹ thuật</w:t>
      </w:r>
    </w:p>
    <w:p>
      <w:r>
        <w:t>II120201</w:t>
      </w:r>
    </w:p>
    <w:p>
      <w:r>
        <w:t>Thạch anh kỹ thuật</w:t>
      </w:r>
    </w:p>
    <w:p>
      <w:r>
        <w:t>Tấn</w:t>
      </w:r>
    </w:p>
    <w:p>
      <w:r>
        <w:t>300.000</w:t>
      </w:r>
    </w:p>
    <w:p>
      <w:r>
        <w:t>II120202</w:t>
      </w:r>
    </w:p>
    <w:p>
      <w:r>
        <w:t>Thạch anh bột</w:t>
      </w:r>
    </w:p>
    <w:p>
      <w:r>
        <w:t>Tấn</w:t>
      </w:r>
    </w:p>
    <w:p>
      <w:r>
        <w:t>1.500.000</w:t>
      </w:r>
    </w:p>
    <w:p>
      <w:r>
        <w:t>II120203</w:t>
      </w:r>
    </w:p>
    <w:p>
      <w:r>
        <w:t>Thạch anh hạt</w:t>
      </w:r>
    </w:p>
    <w:p>
      <w:r>
        <w:t>Tấn</w:t>
      </w:r>
    </w:p>
    <w:p>
      <w:r>
        <w:t>1.800.000</w:t>
      </w:r>
    </w:p>
    <w:p>
      <w:r>
        <w:t>II13</w:t>
      </w:r>
    </w:p>
    <w:p>
      <w:r>
        <w:t>Pirite, phosphorite</w:t>
      </w:r>
    </w:p>
    <w:p>
      <w:r>
        <w:t>II1302</w:t>
      </w:r>
    </w:p>
    <w:p>
      <w:r>
        <w:t>Quặng phosphorite</w:t>
      </w:r>
    </w:p>
    <w:p>
      <w:r>
        <w:t>II130201</w:t>
      </w:r>
    </w:p>
    <w:p>
      <w:r>
        <w:t>Quặng Phosphorite có hàm lượng P 2 O 5 &lt; 20%</w:t>
      </w:r>
    </w:p>
    <w:p>
      <w:r>
        <w:t>Tấn</w:t>
      </w:r>
    </w:p>
    <w:p>
      <w:r>
        <w:t>350.000</w:t>
      </w:r>
    </w:p>
    <w:p>
      <w:r>
        <w:t>II130202</w:t>
      </w:r>
    </w:p>
    <w:p>
      <w:r>
        <w:t>Quặng Phosphorite có hàm lượng 20% ≤ P 2 O 5 &lt;30%</w:t>
      </w:r>
    </w:p>
    <w:p>
      <w:r>
        <w:t>Tấn</w:t>
      </w:r>
    </w:p>
    <w:p>
      <w:r>
        <w:t>500.000</w:t>
      </w:r>
    </w:p>
    <w:p>
      <w:r>
        <w:t>II130203</w:t>
      </w:r>
    </w:p>
    <w:p>
      <w:r>
        <w:t>Quặng Phosphorite có hàm lượng P 2 O 5 ≥ 30%</w:t>
      </w:r>
    </w:p>
    <w:p>
      <w:r>
        <w:t>Tấn</w:t>
      </w:r>
    </w:p>
    <w:p>
      <w:r>
        <w:t>600.000</w:t>
      </w:r>
    </w:p>
    <w:p>
      <w:r>
        <w:t>II15</w:t>
      </w:r>
    </w:p>
    <w:p>
      <w:r>
        <w:t>Secpentin (Quặng secpentin)</w:t>
      </w:r>
    </w:p>
    <w:p>
      <w:r>
        <w:t>Tấn</w:t>
      </w:r>
    </w:p>
    <w:p>
      <w:r>
        <w:t>130.000</w:t>
      </w:r>
    </w:p>
    <w:p>
      <w:r>
        <w:t>II16</w:t>
      </w:r>
    </w:p>
    <w:p>
      <w:r>
        <w:t>Than antraxit hầm lò</w:t>
      </w:r>
    </w:p>
    <w:p>
      <w:r>
        <w:t>II1601</w:t>
      </w:r>
    </w:p>
    <w:p>
      <w:r>
        <w:t>Than sạch trong than khai thác (cám 0-15, cục -15)</w:t>
      </w:r>
    </w:p>
    <w:p>
      <w:r>
        <w:t>Tấn</w:t>
      </w:r>
    </w:p>
    <w:p>
      <w:r>
        <w:t>1.567.200</w:t>
      </w:r>
    </w:p>
    <w:p>
      <w:r>
        <w:t>II1602</w:t>
      </w:r>
    </w:p>
    <w:p>
      <w:r>
        <w:t>Than cục</w:t>
      </w:r>
    </w:p>
    <w:p>
      <w:r>
        <w:t>II160201</w:t>
      </w:r>
    </w:p>
    <w:p>
      <w:r>
        <w:t>Than cục 1a, 1b, 1c</w:t>
      </w:r>
    </w:p>
    <w:p>
      <w:r>
        <w:t>Tấn</w:t>
      </w:r>
    </w:p>
    <w:p>
      <w:r>
        <w:t>3.978.000</w:t>
      </w:r>
    </w:p>
    <w:p>
      <w:r>
        <w:t>II160202</w:t>
      </w:r>
    </w:p>
    <w:p>
      <w:r>
        <w:t>Than cục 2a, 2b</w:t>
      </w:r>
    </w:p>
    <w:p>
      <w:r>
        <w:t>Tấn</w:t>
      </w:r>
    </w:p>
    <w:p>
      <w:r>
        <w:t>4.202.400</w:t>
      </w:r>
    </w:p>
    <w:p>
      <w:r>
        <w:t>II160203</w:t>
      </w:r>
    </w:p>
    <w:p>
      <w:r>
        <w:t>Than cục 3a, 3b</w:t>
      </w:r>
    </w:p>
    <w:p>
      <w:r>
        <w:t>Tấn</w:t>
      </w:r>
    </w:p>
    <w:p>
      <w:r>
        <w:t>4.149.600</w:t>
      </w:r>
    </w:p>
    <w:p>
      <w:r>
        <w:t>II160204</w:t>
      </w:r>
    </w:p>
    <w:p>
      <w:r>
        <w:t>Than cục 4a, 4b</w:t>
      </w:r>
    </w:p>
    <w:p>
      <w:r>
        <w:t>Tấn</w:t>
      </w:r>
    </w:p>
    <w:p>
      <w:r>
        <w:t>4.863.600</w:t>
      </w:r>
    </w:p>
    <w:p>
      <w:r>
        <w:t>II160205</w:t>
      </w:r>
    </w:p>
    <w:p>
      <w:r>
        <w:t>Than cục 5a, 5b</w:t>
      </w:r>
    </w:p>
    <w:p>
      <w:r>
        <w:t>Tấn</w:t>
      </w:r>
    </w:p>
    <w:p>
      <w:r>
        <w:t>4.358.400</w:t>
      </w:r>
    </w:p>
    <w:p>
      <w:r>
        <w:t>II160206</w:t>
      </w:r>
    </w:p>
    <w:p>
      <w:r>
        <w:t>Than cục don 6a, 6b, 6c</w:t>
      </w:r>
    </w:p>
    <w:p>
      <w:r>
        <w:t>Tấn</w:t>
      </w:r>
    </w:p>
    <w:p>
      <w:r>
        <w:t>3.296.000</w:t>
      </w:r>
    </w:p>
    <w:p>
      <w:r>
        <w:t>II160207</w:t>
      </w:r>
    </w:p>
    <w:p>
      <w:r>
        <w:t>Than cục don 7a, 7b, 7c</w:t>
      </w:r>
    </w:p>
    <w:p>
      <w:r>
        <w:t>Tấn</w:t>
      </w:r>
    </w:p>
    <w:p>
      <w:r>
        <w:t>1.930.800</w:t>
      </w:r>
    </w:p>
    <w:p>
      <w:r>
        <w:t>II160208</w:t>
      </w:r>
    </w:p>
    <w:p>
      <w:r>
        <w:t>Than cục don 8a, 8b, 8c</w:t>
      </w:r>
    </w:p>
    <w:p>
      <w:r>
        <w:t>Tấn</w:t>
      </w:r>
    </w:p>
    <w:p>
      <w:r>
        <w:t>1.112.400</w:t>
      </w:r>
    </w:p>
    <w:p>
      <w:r>
        <w:t>II1603</w:t>
      </w:r>
    </w:p>
    <w:p>
      <w:r>
        <w:t>Than cám</w:t>
      </w:r>
    </w:p>
    <w:p>
      <w:r>
        <w:t>II160301</w:t>
      </w:r>
    </w:p>
    <w:p>
      <w:r>
        <w:t>Than cám 1</w:t>
      </w:r>
    </w:p>
    <w:p>
      <w:r>
        <w:t>Tấn</w:t>
      </w:r>
    </w:p>
    <w:p>
      <w:r>
        <w:t>3.127.200</w:t>
      </w:r>
    </w:p>
    <w:p>
      <w:r>
        <w:t>II160302</w:t>
      </w:r>
    </w:p>
    <w:p>
      <w:r>
        <w:t>Than cám 2</w:t>
      </w:r>
    </w:p>
    <w:p>
      <w:r>
        <w:t>Tấn</w:t>
      </w:r>
    </w:p>
    <w:p>
      <w:r>
        <w:t>3.255.600</w:t>
      </w:r>
    </w:p>
    <w:p>
      <w:r>
        <w:t>II160303</w:t>
      </w:r>
    </w:p>
    <w:p>
      <w:r>
        <w:t>Than cám 3a, 3b, 3c</w:t>
      </w:r>
    </w:p>
    <w:p>
      <w:r>
        <w:t>Tấn</w:t>
      </w:r>
    </w:p>
    <w:p>
      <w:r>
        <w:t>3.196.800</w:t>
      </w:r>
    </w:p>
    <w:p>
      <w:r>
        <w:t>II160304</w:t>
      </w:r>
    </w:p>
    <w:p>
      <w:r>
        <w:t>Than cám 4a, 4b</w:t>
      </w:r>
    </w:p>
    <w:p>
      <w:r>
        <w:t>Tấn</w:t>
      </w:r>
    </w:p>
    <w:p>
      <w:r>
        <w:t>2.438.400</w:t>
      </w:r>
    </w:p>
    <w:p>
      <w:r>
        <w:t>II160305</w:t>
      </w:r>
    </w:p>
    <w:p>
      <w:r>
        <w:t>Than cám 5a, 5b</w:t>
      </w:r>
    </w:p>
    <w:p>
      <w:r>
        <w:t>Tấn</w:t>
      </w:r>
    </w:p>
    <w:p>
      <w:r>
        <w:t>1.927.200</w:t>
      </w:r>
    </w:p>
    <w:p>
      <w:r>
        <w:t>II160306</w:t>
      </w:r>
    </w:p>
    <w:p>
      <w:r>
        <w:t>Than cám 6a, 6b</w:t>
      </w:r>
    </w:p>
    <w:p>
      <w:r>
        <w:t>Tấn</w:t>
      </w:r>
    </w:p>
    <w:p>
      <w:r>
        <w:t>1.521.600</w:t>
      </w:r>
    </w:p>
    <w:p>
      <w:r>
        <w:t>II160307</w:t>
      </w:r>
    </w:p>
    <w:p>
      <w:r>
        <w:t>Than cám 7a, 7b, 7c</w:t>
      </w:r>
    </w:p>
    <w:p>
      <w:r>
        <w:t>Tấn</w:t>
      </w:r>
    </w:p>
    <w:p>
      <w:r>
        <w:t>1.147.200</w:t>
      </w:r>
    </w:p>
    <w:p>
      <w:r>
        <w:t>II1604</w:t>
      </w:r>
    </w:p>
    <w:p>
      <w:r>
        <w:t>Than bùn</w:t>
      </w:r>
    </w:p>
    <w:p>
      <w:r>
        <w:t>II160401</w:t>
      </w:r>
    </w:p>
    <w:p>
      <w:r>
        <w:t>Than bùn tuyển 1a, 1b</w:t>
      </w:r>
    </w:p>
    <w:p>
      <w:r>
        <w:t>Tấn</w:t>
      </w:r>
    </w:p>
    <w:p>
      <w:r>
        <w:t>966.000</w:t>
      </w:r>
    </w:p>
    <w:p>
      <w:r>
        <w:t>II160402</w:t>
      </w:r>
    </w:p>
    <w:p>
      <w:r>
        <w:t>Than bùn tuyển 2a, 2b</w:t>
      </w:r>
    </w:p>
    <w:p>
      <w:r>
        <w:t>Tấn</w:t>
      </w:r>
    </w:p>
    <w:p>
      <w:r>
        <w:t>886.800</w:t>
      </w:r>
    </w:p>
    <w:p>
      <w:r>
        <w:t>II160403</w:t>
      </w:r>
    </w:p>
    <w:p>
      <w:r>
        <w:t>Than bùn tuyển 3a, 3b, 3c</w:t>
      </w:r>
    </w:p>
    <w:p>
      <w:r>
        <w:t>Tấn</w:t>
      </w:r>
    </w:p>
    <w:p>
      <w:r>
        <w:t>741.600</w:t>
      </w:r>
    </w:p>
    <w:p>
      <w:r>
        <w:t>II160404</w:t>
      </w:r>
    </w:p>
    <w:p>
      <w:r>
        <w:t>Than bùn tuyển 4a, 4b, 4c</w:t>
      </w:r>
    </w:p>
    <w:p>
      <w:r>
        <w:t>Tấn</w:t>
      </w:r>
    </w:p>
    <w:p>
      <w:r>
        <w:t>663.600</w:t>
      </w:r>
    </w:p>
    <w:p>
      <w:r>
        <w:t>II17</w:t>
      </w:r>
    </w:p>
    <w:p>
      <w:r>
        <w:t>Than antraxit lộ thiên</w:t>
      </w:r>
    </w:p>
    <w:p>
      <w:r>
        <w:t>II1701</w:t>
      </w:r>
    </w:p>
    <w:p>
      <w:r>
        <w:t>Than sạch trong than khai thác (cám 0-15, cục -15)</w:t>
      </w:r>
    </w:p>
    <w:p>
      <w:r>
        <w:t>Tấn</w:t>
      </w:r>
    </w:p>
    <w:p>
      <w:r>
        <w:t>1.567.200</w:t>
      </w:r>
    </w:p>
    <w:p>
      <w:r>
        <w:t>II1702</w:t>
      </w:r>
    </w:p>
    <w:p>
      <w:r>
        <w:t>Than cục</w:t>
      </w:r>
    </w:p>
    <w:p>
      <w:r>
        <w:t>II170201</w:t>
      </w:r>
    </w:p>
    <w:p>
      <w:r>
        <w:t>Than cục 1a, 1b, 1c</w:t>
      </w:r>
    </w:p>
    <w:p>
      <w:r>
        <w:t>Tấn</w:t>
      </w:r>
    </w:p>
    <w:p>
      <w:r>
        <w:t>3.978.000</w:t>
      </w:r>
    </w:p>
    <w:p>
      <w:r>
        <w:t>II170202</w:t>
      </w:r>
    </w:p>
    <w:p>
      <w:r>
        <w:t>Than cục 2a, 2b</w:t>
      </w:r>
    </w:p>
    <w:p>
      <w:r>
        <w:t>Tấn</w:t>
      </w:r>
    </w:p>
    <w:p>
      <w:r>
        <w:t>4.202.400</w:t>
      </w:r>
    </w:p>
    <w:p>
      <w:r>
        <w:t>II170203</w:t>
      </w:r>
    </w:p>
    <w:p>
      <w:r>
        <w:t>Than cục 3a, 3b</w:t>
      </w:r>
    </w:p>
    <w:p>
      <w:r>
        <w:t>Tấn</w:t>
      </w:r>
    </w:p>
    <w:p>
      <w:r>
        <w:t>4.149.600</w:t>
      </w:r>
    </w:p>
    <w:p>
      <w:r>
        <w:t>II170204</w:t>
      </w:r>
    </w:p>
    <w:p>
      <w:r>
        <w:t>Than cục 4a, 4b</w:t>
      </w:r>
    </w:p>
    <w:p>
      <w:r>
        <w:t>Tấn</w:t>
      </w:r>
    </w:p>
    <w:p>
      <w:r>
        <w:t>4.863.600</w:t>
      </w:r>
    </w:p>
    <w:p>
      <w:r>
        <w:t>II170205</w:t>
      </w:r>
    </w:p>
    <w:p>
      <w:r>
        <w:t>Than cục 5a, 5b</w:t>
      </w:r>
    </w:p>
    <w:p>
      <w:r>
        <w:t>Tấn</w:t>
      </w:r>
    </w:p>
    <w:p>
      <w:r>
        <w:t>4.358.400</w:t>
      </w:r>
    </w:p>
    <w:p>
      <w:r>
        <w:t>II170206</w:t>
      </w:r>
    </w:p>
    <w:p>
      <w:r>
        <w:t>Than cục don 6a, 6b, 6c</w:t>
      </w:r>
    </w:p>
    <w:p>
      <w:r>
        <w:t>Tấn</w:t>
      </w:r>
    </w:p>
    <w:p>
      <w:r>
        <w:t>3.296.000</w:t>
      </w:r>
    </w:p>
    <w:p>
      <w:r>
        <w:t>II170207</w:t>
      </w:r>
    </w:p>
    <w:p>
      <w:r>
        <w:t>Than cục don 7a, 7b, 7c</w:t>
      </w:r>
    </w:p>
    <w:p>
      <w:r>
        <w:t>Tấn</w:t>
      </w:r>
    </w:p>
    <w:p>
      <w:r>
        <w:t>1.930.800</w:t>
      </w:r>
    </w:p>
    <w:p>
      <w:r>
        <w:t>II170208</w:t>
      </w:r>
    </w:p>
    <w:p>
      <w:r>
        <w:t>Than cục don 8a, 8b, 8c</w:t>
      </w:r>
    </w:p>
    <w:p>
      <w:r>
        <w:t>Tấn</w:t>
      </w:r>
    </w:p>
    <w:p>
      <w:r>
        <w:t>1.112.400</w:t>
      </w:r>
    </w:p>
    <w:p>
      <w:r>
        <w:t>II1703</w:t>
      </w:r>
    </w:p>
    <w:p>
      <w:r>
        <w:t>Than cám</w:t>
      </w:r>
    </w:p>
    <w:p>
      <w:r>
        <w:t>II170301</w:t>
      </w:r>
    </w:p>
    <w:p>
      <w:r>
        <w:t>Than cám 1</w:t>
      </w:r>
    </w:p>
    <w:p>
      <w:r>
        <w:t>Tấn</w:t>
      </w:r>
    </w:p>
    <w:p>
      <w:r>
        <w:t>3.127.200</w:t>
      </w:r>
    </w:p>
    <w:p>
      <w:r>
        <w:t>II170302</w:t>
      </w:r>
    </w:p>
    <w:p>
      <w:r>
        <w:t>Than cám 2</w:t>
      </w:r>
    </w:p>
    <w:p>
      <w:r>
        <w:t>Tấn</w:t>
      </w:r>
    </w:p>
    <w:p>
      <w:r>
        <w:t>3.255.600</w:t>
      </w:r>
    </w:p>
    <w:p>
      <w:r>
        <w:t>II170303</w:t>
      </w:r>
    </w:p>
    <w:p>
      <w:r>
        <w:t>Than cám 3a, 3b, 3c</w:t>
      </w:r>
    </w:p>
    <w:p>
      <w:r>
        <w:t>Tấn</w:t>
      </w:r>
    </w:p>
    <w:p>
      <w:r>
        <w:t>3.196.800</w:t>
      </w:r>
    </w:p>
    <w:p>
      <w:r>
        <w:t>II170304</w:t>
      </w:r>
    </w:p>
    <w:p>
      <w:r>
        <w:t>Than cám 4a, 4b</w:t>
      </w:r>
    </w:p>
    <w:p>
      <w:r>
        <w:t>Tấn</w:t>
      </w:r>
    </w:p>
    <w:p>
      <w:r>
        <w:t>2.438.400</w:t>
      </w:r>
    </w:p>
    <w:p>
      <w:r>
        <w:t>II170305</w:t>
      </w:r>
    </w:p>
    <w:p>
      <w:r>
        <w:t>Than cám 5a, 5b</w:t>
      </w:r>
    </w:p>
    <w:p>
      <w:r>
        <w:t>Tấn</w:t>
      </w:r>
    </w:p>
    <w:p>
      <w:r>
        <w:t>1.927.200</w:t>
      </w:r>
    </w:p>
    <w:p>
      <w:r>
        <w:t>II170306</w:t>
      </w:r>
    </w:p>
    <w:p>
      <w:r>
        <w:t>Than cám 6a, 6b</w:t>
      </w:r>
    </w:p>
    <w:p>
      <w:r>
        <w:t>Tấn</w:t>
      </w:r>
    </w:p>
    <w:p>
      <w:r>
        <w:t>1.521.600</w:t>
      </w:r>
    </w:p>
    <w:p>
      <w:r>
        <w:t>II170307</w:t>
      </w:r>
    </w:p>
    <w:p>
      <w:r>
        <w:t>Than cám 7a, 7b, 7c</w:t>
      </w:r>
    </w:p>
    <w:p>
      <w:r>
        <w:t>Tấn</w:t>
      </w:r>
    </w:p>
    <w:p>
      <w:r>
        <w:t>1.147.200</w:t>
      </w:r>
    </w:p>
    <w:p>
      <w:r>
        <w:t>II1704</w:t>
      </w:r>
    </w:p>
    <w:p>
      <w:r>
        <w:t>Than bùn</w:t>
      </w:r>
    </w:p>
    <w:p>
      <w:r>
        <w:t>II170401</w:t>
      </w:r>
    </w:p>
    <w:p>
      <w:r>
        <w:t>Than bùn tuyển 1a, 1b</w:t>
      </w:r>
    </w:p>
    <w:p>
      <w:r>
        <w:t>Tấn</w:t>
      </w:r>
    </w:p>
    <w:p>
      <w:r>
        <w:t>966.000</w:t>
      </w:r>
    </w:p>
    <w:p>
      <w:r>
        <w:t>II170402</w:t>
      </w:r>
    </w:p>
    <w:p>
      <w:r>
        <w:t>Than bùn tuyển 2a, 2b</w:t>
      </w:r>
    </w:p>
    <w:p>
      <w:r>
        <w:t>Tấn</w:t>
      </w:r>
    </w:p>
    <w:p>
      <w:r>
        <w:t>886.800</w:t>
      </w:r>
    </w:p>
    <w:p>
      <w:r>
        <w:t>II170403</w:t>
      </w:r>
    </w:p>
    <w:p>
      <w:r>
        <w:t>Than bùn tuyển 3a, 3b, 3c</w:t>
      </w:r>
    </w:p>
    <w:p>
      <w:r>
        <w:t>Tấn</w:t>
      </w:r>
    </w:p>
    <w:p>
      <w:r>
        <w:t>741.600</w:t>
      </w:r>
    </w:p>
    <w:p>
      <w:r>
        <w:t>II170404</w:t>
      </w:r>
    </w:p>
    <w:p>
      <w:r>
        <w:t>Than bùn tuyển 4a, 4b, 4c</w:t>
      </w:r>
    </w:p>
    <w:p>
      <w:r>
        <w:t>Tấn</w:t>
      </w:r>
    </w:p>
    <w:p>
      <w:r>
        <w:t>663.600</w:t>
      </w:r>
    </w:p>
    <w:p>
      <w:r>
        <w:t>II18</w:t>
      </w:r>
    </w:p>
    <w:p>
      <w:r>
        <w:t>Than nâu, than mỡ</w:t>
      </w:r>
    </w:p>
    <w:p>
      <w:r>
        <w:t>II1801</w:t>
      </w:r>
    </w:p>
    <w:p>
      <w:r>
        <w:t>Than nâu</w:t>
      </w:r>
    </w:p>
    <w:p>
      <w:r>
        <w:t>Tấn</w:t>
      </w:r>
    </w:p>
    <w:p>
      <w:r>
        <w:t>1.200.000</w:t>
      </w:r>
    </w:p>
    <w:p>
      <w:r>
        <w:t>II1802</w:t>
      </w:r>
    </w:p>
    <w:p>
      <w:r>
        <w:t>Than mỡ</w:t>
      </w:r>
    </w:p>
    <w:p>
      <w:r>
        <w:t>II180201</w:t>
      </w:r>
    </w:p>
    <w:p>
      <w:r>
        <w:t>Than mỡ có độ tro khô Ak≤40%</w:t>
      </w:r>
    </w:p>
    <w:p>
      <w:r>
        <w:t>Tấn</w:t>
      </w:r>
    </w:p>
    <w:p>
      <w:r>
        <w:t>2.500.000</w:t>
      </w:r>
    </w:p>
    <w:p>
      <w:r>
        <w:t>II180202</w:t>
      </w:r>
    </w:p>
    <w:p>
      <w:r>
        <w:t>Than mỡ có độ tro khô Ak&gt;40%</w:t>
      </w:r>
    </w:p>
    <w:p>
      <w:r>
        <w:t>Tấn</w:t>
      </w:r>
    </w:p>
    <w:p>
      <w:r>
        <w:t>1.750.000</w:t>
      </w:r>
    </w:p>
    <w:p>
      <w:r>
        <w:t>II19</w:t>
      </w:r>
    </w:p>
    <w:p>
      <w:r>
        <w:t>Than khác</w:t>
      </w:r>
    </w:p>
    <w:p>
      <w:r>
        <w:t>II1901</w:t>
      </w:r>
    </w:p>
    <w:p>
      <w:r>
        <w:t>Than bùn</w:t>
      </w:r>
    </w:p>
    <w:p>
      <w:r>
        <w:t>Tấn</w:t>
      </w:r>
    </w:p>
    <w:p>
      <w:r>
        <w:t>400.000</w:t>
      </w:r>
    </w:p>
    <w:p>
      <w:r>
        <w:t>II1902</w:t>
      </w:r>
    </w:p>
    <w:p>
      <w:r>
        <w:t>Than bùn tuyển khác</w:t>
      </w:r>
    </w:p>
    <w:p>
      <w:r>
        <w:t>Tấn</w:t>
      </w:r>
    </w:p>
    <w:p>
      <w:r>
        <w:t>176.800</w:t>
      </w:r>
    </w:p>
    <w:p>
      <w:r>
        <w:t>II1903</w:t>
      </w:r>
    </w:p>
    <w:p>
      <w:r>
        <w:t>Than bã sàng</w:t>
      </w:r>
    </w:p>
    <w:p>
      <w:r>
        <w:t>Tấn</w:t>
      </w:r>
    </w:p>
    <w:p>
      <w:r>
        <w:t>270.000</w:t>
      </w:r>
    </w:p>
    <w:p>
      <w:r>
        <w:t>II1904</w:t>
      </w:r>
    </w:p>
    <w:p>
      <w:r>
        <w:t>Xít thải than</w:t>
      </w:r>
    </w:p>
    <w:p>
      <w:r>
        <w:t>Tấn</w:t>
      </w:r>
    </w:p>
    <w:p>
      <w:r>
        <w:t>250.000</w:t>
      </w:r>
    </w:p>
    <w:p>
      <w:r>
        <w:t>II1905</w:t>
      </w:r>
    </w:p>
    <w:p>
      <w:r>
        <w:t>Than cám trong than nguyên khai 0-15 mm</w:t>
      </w:r>
    </w:p>
    <w:p>
      <w:r>
        <w:t>Tấn</w:t>
      </w:r>
    </w:p>
    <w:p>
      <w:r>
        <w:t>2.000.000</w:t>
      </w:r>
    </w:p>
    <w:p>
      <w:r>
        <w:t>II1906</w:t>
      </w:r>
    </w:p>
    <w:p>
      <w:r>
        <w:t>Than cục trong than nguyên khai 15-100 mm</w:t>
      </w:r>
    </w:p>
    <w:p>
      <w:r>
        <w:t>Tấn</w:t>
      </w:r>
    </w:p>
    <w:p>
      <w:r>
        <w:t>3.000.000</w:t>
      </w:r>
    </w:p>
    <w:p>
      <w:r>
        <w:t>II22</w:t>
      </w:r>
    </w:p>
    <w:p>
      <w:r>
        <w:t>Adit, rodolite, pyrope, berin, spinen, topaz</w:t>
      </w:r>
    </w:p>
    <w:p>
      <w:r>
        <w:t>II2201</w:t>
      </w:r>
    </w:p>
    <w:p>
      <w:r>
        <w:t>Berin, mã não có màu xanh da trời, xanh nước biển, sáng ngọc</w:t>
      </w:r>
    </w:p>
    <w:p>
      <w:r>
        <w:t>Viên</w:t>
      </w:r>
    </w:p>
    <w:p>
      <w:r>
        <w:t>720.000</w:t>
      </w:r>
    </w:p>
    <w:p>
      <w:r>
        <w:t>II23</w:t>
      </w:r>
    </w:p>
    <w:p>
      <w:r>
        <w:t>Thạch anh tinh thể màu; cryolite; opan quý màu trắng, đỏ lửa; birusa; nefrite</w:t>
      </w:r>
    </w:p>
    <w:p>
      <w:r>
        <w:t>II2301</w:t>
      </w:r>
    </w:p>
    <w:p>
      <w:r>
        <w:t>Thạch anh ám khói, trong suốt, tóc</w:t>
      </w:r>
    </w:p>
    <w:p>
      <w:r>
        <w:t>Tấn</w:t>
      </w:r>
    </w:p>
    <w:p>
      <w:r>
        <w:t>960.000.000</w:t>
      </w:r>
    </w:p>
    <w:p>
      <w:r>
        <w:t>II2302</w:t>
      </w:r>
    </w:p>
    <w:p>
      <w:r>
        <w:t>Anmetit (thạch anh tím)</w:t>
      </w:r>
    </w:p>
    <w:p>
      <w:r>
        <w:t>Tấn</w:t>
      </w:r>
    </w:p>
    <w:p>
      <w:r>
        <w:t>1.200.000.000</w:t>
      </w:r>
    </w:p>
    <w:p>
      <w:r>
        <w:t>II2303</w:t>
      </w:r>
    </w:p>
    <w:p>
      <w:r>
        <w:t>Thạch anh tinh thể khác</w:t>
      </w:r>
    </w:p>
    <w:p>
      <w:r>
        <w:t>Tấn</w:t>
      </w:r>
    </w:p>
    <w:p>
      <w:r>
        <w:t>30.000.000</w:t>
      </w:r>
    </w:p>
    <w:p>
      <w:r>
        <w:t>II24</w:t>
      </w:r>
    </w:p>
    <w:p>
      <w:r>
        <w:t>Khoáng sản không kim loại khác</w:t>
      </w:r>
    </w:p>
    <w:p>
      <w:r>
        <w:t>II2401</w:t>
      </w:r>
    </w:p>
    <w:p>
      <w:r>
        <w:t>Barit</w:t>
      </w:r>
    </w:p>
    <w:p>
      <w:r>
        <w:t>II240101</w:t>
      </w:r>
    </w:p>
    <w:p>
      <w:r>
        <w:t>Quặng Barit khai thác hàm lượng BaSO 4  &lt; 20%</w:t>
      </w:r>
    </w:p>
    <w:p>
      <w:r>
        <w:t>Tấn</w:t>
      </w:r>
    </w:p>
    <w:p>
      <w:r>
        <w:t>60.000</w:t>
      </w:r>
    </w:p>
    <w:p>
      <w:r>
        <w:t>II240102</w:t>
      </w:r>
    </w:p>
    <w:p>
      <w:r>
        <w:t>Quặng Barit khai thác hàm lượng 20% ≤ BaSO 4 &lt; 40%</w:t>
      </w:r>
    </w:p>
    <w:p>
      <w:r>
        <w:t>Tấn</w:t>
      </w:r>
    </w:p>
    <w:p>
      <w:r>
        <w:t>205.000</w:t>
      </w:r>
    </w:p>
    <w:p>
      <w:r>
        <w:t>II210103</w:t>
      </w:r>
    </w:p>
    <w:p>
      <w:r>
        <w:t>Quặng Barit khai thác hàm lượng 40% ≤ BaSO 4 &lt; 60%</w:t>
      </w:r>
    </w:p>
    <w:p>
      <w:r>
        <w:t>Tấn</w:t>
      </w:r>
    </w:p>
    <w:p>
      <w:r>
        <w:t>450.000</w:t>
      </w:r>
    </w:p>
    <w:p>
      <w:r>
        <w:t>II240104</w:t>
      </w:r>
    </w:p>
    <w:p>
      <w:r>
        <w:t>Tinh quặng Barit hàm lượng 60% ≤ BaSO 4 &lt; 70%</w:t>
      </w:r>
    </w:p>
    <w:p>
      <w:r>
        <w:t>Tấn</w:t>
      </w:r>
    </w:p>
    <w:p>
      <w:r>
        <w:t>700.000</w:t>
      </w:r>
    </w:p>
    <w:p>
      <w:r>
        <w:t>II240105</w:t>
      </w:r>
    </w:p>
    <w:p>
      <w:r>
        <w:t>Tinh quặng Barit hàm lượng BaSO 4  ≥ 70%</w:t>
      </w:r>
    </w:p>
    <w:p>
      <w:r>
        <w:t>Tấn</w:t>
      </w:r>
    </w:p>
    <w:p>
      <w:r>
        <w:t>900.000</w:t>
      </w:r>
    </w:p>
    <w:p>
      <w:r>
        <w:t>II2402</w:t>
      </w:r>
    </w:p>
    <w:p>
      <w:r>
        <w:t>Fluorit</w:t>
      </w:r>
    </w:p>
    <w:p>
      <w:r>
        <w:t>II240201</w:t>
      </w:r>
    </w:p>
    <w:p>
      <w:r>
        <w:t>Quặng Fluorit khai thác hàm lượng CaF 2 &lt; 20%</w:t>
      </w:r>
    </w:p>
    <w:p>
      <w:r>
        <w:t>Tấn</w:t>
      </w:r>
    </w:p>
    <w:p>
      <w:r>
        <w:t>110.000</w:t>
      </w:r>
    </w:p>
    <w:p>
      <w:r>
        <w:t>II240202</w:t>
      </w:r>
    </w:p>
    <w:p>
      <w:r>
        <w:t>Quặng Fluorit khai thác hàm lượng 20% ≤ CaF 2  &lt; 30%</w:t>
      </w:r>
    </w:p>
    <w:p>
      <w:r>
        <w:t>Tấn</w:t>
      </w:r>
    </w:p>
    <w:p>
      <w:r>
        <w:t>350.000</w:t>
      </w:r>
    </w:p>
    <w:p>
      <w:r>
        <w:t>II240203</w:t>
      </w:r>
    </w:p>
    <w:p>
      <w:r>
        <w:t>Quặng Fluorit khai thác hàm lượng 30% ≤ CaF 2  &lt; 50%</w:t>
      </w:r>
    </w:p>
    <w:p>
      <w:r>
        <w:t>Tấn</w:t>
      </w:r>
    </w:p>
    <w:p>
      <w:r>
        <w:t>1.500.000</w:t>
      </w:r>
    </w:p>
    <w:p>
      <w:r>
        <w:t>II240204</w:t>
      </w:r>
    </w:p>
    <w:p>
      <w:r>
        <w:t>Quặng Fluorit có hàm lượng 50% ≤ CaF 2  &lt; 70%</w:t>
      </w:r>
    </w:p>
    <w:p>
      <w:r>
        <w:t>Tấn</w:t>
      </w:r>
    </w:p>
    <w:p>
      <w:r>
        <w:t>2.800.000</w:t>
      </w:r>
    </w:p>
    <w:p>
      <w:r>
        <w:t>II240205</w:t>
      </w:r>
    </w:p>
    <w:p>
      <w:r>
        <w:t>Quặng Fluorit có hàm lượng 70% ≤ CaF 2 &lt; 90%</w:t>
      </w:r>
    </w:p>
    <w:p>
      <w:r>
        <w:t>Tấn</w:t>
      </w:r>
    </w:p>
    <w:p>
      <w:r>
        <w:t>3.300.000</w:t>
      </w:r>
    </w:p>
    <w:p>
      <w:r>
        <w:t>II2403</w:t>
      </w:r>
    </w:p>
    <w:p>
      <w:r>
        <w:t>Quăng Diatomite khai thác</w:t>
      </w:r>
    </w:p>
    <w:p>
      <w:r>
        <w:t>Tấn</w:t>
      </w:r>
    </w:p>
    <w:p>
      <w:r>
        <w:t>300.000</w:t>
      </w:r>
    </w:p>
    <w:p>
      <w:r>
        <w:t>II2404</w:t>
      </w:r>
    </w:p>
    <w:p>
      <w:r>
        <w:t>Graphit</w:t>
      </w:r>
    </w:p>
    <w:p>
      <w:r>
        <w:t>II240401</w:t>
      </w:r>
    </w:p>
    <w:p>
      <w:r>
        <w:t>Quặng Graphit khai thác</w:t>
      </w:r>
    </w:p>
    <w:p>
      <w:r>
        <w:t>Tấn</w:t>
      </w:r>
    </w:p>
    <w:p>
      <w:r>
        <w:t>720.000</w:t>
      </w:r>
    </w:p>
    <w:p>
      <w:r>
        <w:t>II240402</w:t>
      </w:r>
    </w:p>
    <w:p>
      <w:r>
        <w:t>Tinh quặng Graphit</w:t>
      </w:r>
    </w:p>
    <w:p>
      <w:r>
        <w:t>Tấn</w:t>
      </w:r>
    </w:p>
    <w:p>
      <w:r>
        <w:t>8.000.000</w:t>
      </w:r>
    </w:p>
    <w:p>
      <w:r>
        <w:t>II2405</w:t>
      </w:r>
    </w:p>
    <w:p>
      <w:r>
        <w:t>Quặng Tacl (Tale)</w:t>
      </w:r>
    </w:p>
    <w:p>
      <w:r>
        <w:t>II240501</w:t>
      </w:r>
    </w:p>
    <w:p>
      <w:r>
        <w:t>Quặng Tacl khai thác</w:t>
      </w:r>
    </w:p>
    <w:p>
      <w:r>
        <w:t>Tấn</w:t>
      </w:r>
    </w:p>
    <w:p>
      <w:r>
        <w:t>900.000</w:t>
      </w:r>
    </w:p>
    <w:p>
      <w:r>
        <w:t>II240502</w:t>
      </w:r>
    </w:p>
    <w:p>
      <w:r>
        <w:t>Bột Tacl</w:t>
      </w:r>
    </w:p>
    <w:p>
      <w:r>
        <w:t>Tấn</w:t>
      </w:r>
    </w:p>
    <w:p>
      <w:r>
        <w:t>1.600.000</w:t>
      </w:r>
    </w:p>
    <w:p>
      <w:r>
        <w:t>II2406</w:t>
      </w:r>
    </w:p>
    <w:p>
      <w:r>
        <w:t>Bùn khoáng</w:t>
      </w:r>
    </w:p>
    <w:p>
      <w:r>
        <w:t>Tấn</w:t>
      </w:r>
    </w:p>
    <w:p>
      <w:r>
        <w:t>1.300.000</w:t>
      </w:r>
    </w:p>
    <w:p>
      <w:r>
        <w:t>II2407</w:t>
      </w:r>
    </w:p>
    <w:p>
      <w:r>
        <w:t>Sét Bentonite</w:t>
      </w:r>
    </w:p>
    <w:p>
      <w:r>
        <w:t>m 3</w:t>
      </w:r>
    </w:p>
    <w:p>
      <w:r>
        <w:t>300.000</w:t>
      </w:r>
    </w:p>
    <w:p>
      <w:r>
        <w:t>II2408</w:t>
      </w:r>
    </w:p>
    <w:p>
      <w:r>
        <w:t>Quặng Silic</w:t>
      </w:r>
    </w:p>
    <w:p>
      <w:r>
        <w:t>Tấn</w:t>
      </w:r>
    </w:p>
    <w:p>
      <w:r>
        <w:t>680.000</w:t>
      </w:r>
    </w:p>
    <w:p>
      <w:r>
        <w:t>II2409</w:t>
      </w:r>
    </w:p>
    <w:p>
      <w:r>
        <w:t>Quặng Magnesit</w:t>
      </w:r>
    </w:p>
    <w:p>
      <w:r>
        <w:t>Tấn</w:t>
      </w:r>
    </w:p>
    <w:p>
      <w:r>
        <w:t>1.250.000</w:t>
      </w:r>
    </w:p>
    <w:p>
      <w:r>
        <w:t>II2410</w:t>
      </w:r>
    </w:p>
    <w:p>
      <w:r>
        <w:t>Đá phong thủy</w:t>
      </w:r>
    </w:p>
    <w:p>
      <w:r>
        <w:t>II241001</w:t>
      </w:r>
    </w:p>
    <w:p>
      <w:r>
        <w:t>Gỗ hóa thạch chiều cao &lt; 20 cm</w:t>
      </w:r>
    </w:p>
    <w:p>
      <w:r>
        <w:t>Viên</w:t>
      </w:r>
    </w:p>
    <w:p>
      <w:r>
        <w:t>2.000.000</w:t>
      </w:r>
    </w:p>
    <w:p>
      <w:r>
        <w:t>II241002</w:t>
      </w:r>
    </w:p>
    <w:p>
      <w:r>
        <w:t>Gỗ hóa thạch chiều cao 20-30 cm</w:t>
      </w:r>
    </w:p>
    <w:p>
      <w:r>
        <w:t>Viên</w:t>
      </w:r>
    </w:p>
    <w:p>
      <w:r>
        <w:t>2.400.000</w:t>
      </w:r>
    </w:p>
    <w:p>
      <w:r>
        <w:t>II241003</w:t>
      </w:r>
    </w:p>
    <w:p>
      <w:r>
        <w:t>Gỗ hóa thạch chiều cao trên 30 cm</w:t>
      </w:r>
    </w:p>
    <w:p>
      <w:r>
        <w:t>Viên</w:t>
      </w:r>
    </w:p>
    <w:p>
      <w:r>
        <w:t>3.600.000</w:t>
      </w:r>
    </w:p>
    <w:p>
      <w:r>
        <w:t>II241004</w:t>
      </w:r>
    </w:p>
    <w:p>
      <w:r>
        <w:t>Đá sắt nazodac giàu corindon hoặc safia</w:t>
      </w:r>
    </w:p>
    <w:p>
      <w:r>
        <w:t>kg</w:t>
      </w:r>
    </w:p>
    <w:p>
      <w:r>
        <w:t>6.000</w:t>
      </w:r>
    </w:p>
    <w:p>
      <w:r>
        <w:t>II241005</w:t>
      </w:r>
    </w:p>
    <w:p>
      <w:r>
        <w:t>Calcite hồng, trắng, xanh</w:t>
      </w:r>
    </w:p>
    <w:p>
      <w:r>
        <w:t>kg</w:t>
      </w:r>
    </w:p>
    <w:p>
      <w:r>
        <w:t>600.000</w:t>
      </w:r>
    </w:p>
    <w:p>
      <w:r>
        <w:t>II241006</w:t>
      </w:r>
    </w:p>
    <w:p>
      <w:r>
        <w:t>Fluorit có màu xanh da trời, tím, xanh Cửu long</w:t>
      </w:r>
    </w:p>
    <w:p>
      <w:r>
        <w:t>kg</w:t>
      </w:r>
    </w:p>
    <w:p>
      <w:r>
        <w:t>600.000</w:t>
      </w:r>
    </w:p>
    <w:p>
      <w:r>
        <w:t>II241007</w:t>
      </w:r>
    </w:p>
    <w:p>
      <w:r>
        <w:t>Đá vôi, phiến vôi trang trí non bộ, phong thủy</w:t>
      </w:r>
    </w:p>
    <w:p>
      <w:r>
        <w:t>Tấn</w:t>
      </w:r>
    </w:p>
    <w:p>
      <w:r>
        <w:t>1.200.000</w:t>
      </w:r>
    </w:p>
    <w:p>
      <w:r>
        <w:t>II241008</w:t>
      </w:r>
    </w:p>
    <w:p>
      <w:r>
        <w:t>Tourmaline đen</w:t>
      </w:r>
    </w:p>
    <w:p>
      <w:r>
        <w:t>Viên</w:t>
      </w:r>
    </w:p>
    <w:p>
      <w:r>
        <w:t>600.000</w:t>
      </w:r>
    </w:p>
    <w:p>
      <w:r>
        <w:t>II241009</w:t>
      </w:r>
    </w:p>
    <w:p>
      <w:r>
        <w:t>Granat có màu đỏ đậm, đỏ nâu, nâu, làm tranh đá quý, bột mài kích thước nhỏ hơn 2,5mm</w:t>
      </w:r>
    </w:p>
    <w:p>
      <w:r>
        <w:t>kg</w:t>
      </w:r>
    </w:p>
    <w:p>
      <w:r>
        <w:t>3.600.000</w:t>
      </w:r>
    </w:p>
    <w:p>
      <w:r>
        <w:t>II241010</w:t>
      </w:r>
    </w:p>
    <w:p>
      <w:r>
        <w:t>Granat có màu đỏ đậm, đỏ nâu, nâu trang sức bán quý hoặc có kích thước từ 2,5mm trở lên</w:t>
      </w:r>
    </w:p>
    <w:p>
      <w:r>
        <w:t>Viên</w:t>
      </w:r>
    </w:p>
    <w:p>
      <w:r>
        <w:t>480.000</w:t>
      </w:r>
    </w:p>
    <w:p>
      <w:r>
        <w:t>PHỤ LỤC III</w:t>
      </w:r>
    </w:p>
    <w:p>
      <w:r>
        <w:t>GIÁ TÍNH THUẾ TÀI NGUYÊN ĐỐI VỚI SẢN PHẨM TỪ RỪNG TỰ NHIÊN</w:t>
      </w:r>
    </w:p>
    <w:p>
      <w:r>
        <w:t>(Ban hành kèm theo Quyết định số 45/2023/QĐ-UBND ngày 24 tháng 11 năm 2023 của Ủy ban nhân dân tỉnh Thanh Hóa)</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25cm</w:t>
      </w:r>
    </w:p>
    <w:p>
      <w:r>
        <w:t>m 3</w:t>
      </w:r>
    </w:p>
    <w:p>
      <w:r>
        <w:t>14.500.000</w:t>
      </w:r>
    </w:p>
    <w:p>
      <w:r>
        <w:t>III10102</w:t>
      </w:r>
    </w:p>
    <w:p>
      <w:r>
        <w:t>25cm≤D&lt;50cm</w:t>
      </w:r>
    </w:p>
    <w:p>
      <w:r>
        <w:t>m 3</w:t>
      </w:r>
    </w:p>
    <w:p>
      <w:r>
        <w:t>28.000.000</w:t>
      </w:r>
    </w:p>
    <w:p>
      <w:r>
        <w:t>III10103</w:t>
      </w:r>
    </w:p>
    <w:p>
      <w:r>
        <w:t>D ≥ 50 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 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 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 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18.700.000</w:t>
      </w:r>
    </w:p>
    <w:p>
      <w:r>
        <w:t>III11103</w:t>
      </w:r>
    </w:p>
    <w:p>
      <w:r>
        <w:t>D≥ 50 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D&lt;25cm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 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 50 cm</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III20303</w:t>
      </w:r>
    </w:p>
    <w:p>
      <w:r>
        <w:t>D≥ 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 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3.700.000</w:t>
      </w:r>
    </w:p>
    <w:p>
      <w:r>
        <w:t>III21302</w:t>
      </w:r>
    </w:p>
    <w:p>
      <w:r>
        <w:t>25cm≤D&lt;50cm</w:t>
      </w:r>
    </w:p>
    <w:p>
      <w:r>
        <w:t>m 3</w:t>
      </w:r>
    </w:p>
    <w:p>
      <w:r>
        <w:t>5.000.000</w:t>
      </w:r>
    </w:p>
    <w:p>
      <w:r>
        <w:t>III21303</w:t>
      </w:r>
    </w:p>
    <w:p>
      <w:r>
        <w:t>D≥ 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 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III309</w:t>
      </w:r>
    </w:p>
    <w:p>
      <w:r>
        <w:t>Dầu gió</w:t>
      </w:r>
    </w:p>
    <w:p>
      <w:r>
        <w:t>m 3</w:t>
      </w:r>
    </w:p>
    <w:p>
      <w:r>
        <w:t>4.400.000</w:t>
      </w:r>
    </w:p>
    <w:p>
      <w:r>
        <w:t>III310</w:t>
      </w:r>
    </w:p>
    <w:p>
      <w:r>
        <w:t>Huỳnh</w:t>
      </w:r>
    </w:p>
    <w:p>
      <w:r>
        <w:t>m 3</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Vên vên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5.400.000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 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 VI, VII, VIII và các loại gỗ khác</w:t>
      </w:r>
    </w:p>
    <w:p>
      <w:r>
        <w:t>III501</w:t>
      </w:r>
    </w:p>
    <w:p>
      <w:r>
        <w:t>Gỗ nhóm V</w:t>
      </w:r>
    </w:p>
    <w:p>
      <w:r>
        <w:t>III50101</w:t>
      </w:r>
    </w:p>
    <w:p>
      <w:r>
        <w:t>Chò xanh</w:t>
      </w:r>
    </w:p>
    <w:p>
      <w:r>
        <w:t>m 3</w:t>
      </w:r>
    </w:p>
    <w:p>
      <w:r>
        <w:t>6.000.000</w:t>
      </w:r>
    </w:p>
    <w:p>
      <w:r>
        <w:t>III50102</w:t>
      </w:r>
    </w:p>
    <w:p>
      <w:r>
        <w:t>Chò xót</w:t>
      </w:r>
    </w:p>
    <w:p>
      <w:r>
        <w:t>m 3</w:t>
      </w:r>
    </w:p>
    <w:p>
      <w:r>
        <w:t>2.800.000</w:t>
      </w:r>
    </w:p>
    <w:p>
      <w:r>
        <w:t>III50103</w:t>
      </w:r>
    </w:p>
    <w:p>
      <w:r>
        <w:t>Dải ngựa</w:t>
      </w:r>
    </w:p>
    <w:p>
      <w:r>
        <w:t>m 3</w:t>
      </w:r>
    </w:p>
    <w:p>
      <w:r>
        <w:t>3.600.000</w:t>
      </w:r>
    </w:p>
    <w:p>
      <w:r>
        <w:t>III50104</w:t>
      </w:r>
    </w:p>
    <w:p>
      <w:r>
        <w:t>Dầu</w:t>
      </w:r>
    </w:p>
    <w:p>
      <w:r>
        <w:t>m 3</w:t>
      </w:r>
    </w:p>
    <w:p>
      <w:r>
        <w:t>4.500.000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5.400.000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III5011301</w:t>
      </w:r>
    </w:p>
    <w:p>
      <w:r>
        <w:t>D&lt;25cm</w:t>
      </w:r>
    </w:p>
    <w:p>
      <w:r>
        <w:t>m 3</w:t>
      </w:r>
    </w:p>
    <w:p>
      <w:r>
        <w:t>1.800.000</w:t>
      </w:r>
    </w:p>
    <w:p>
      <w:r>
        <w:t>III5011302</w:t>
      </w:r>
    </w:p>
    <w:p>
      <w:r>
        <w:t>25cm≤D&lt;50cm</w:t>
      </w:r>
    </w:p>
    <w:p>
      <w:r>
        <w:t>m 3</w:t>
      </w:r>
    </w:p>
    <w:p>
      <w:r>
        <w:t>3.000.000</w:t>
      </w:r>
    </w:p>
    <w:p>
      <w:r>
        <w:t>III5011303</w:t>
      </w:r>
    </w:p>
    <w:p>
      <w:r>
        <w:t>D≥ 50 cm</w:t>
      </w:r>
    </w:p>
    <w:p>
      <w:r>
        <w:t>m 3</w:t>
      </w:r>
    </w:p>
    <w:p>
      <w:r>
        <w:t>5.500.000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4.300.000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2.800.000</w:t>
      </w:r>
    </w:p>
    <w:p>
      <w:r>
        <w:t>III50302</w:t>
      </w:r>
    </w:p>
    <w:p>
      <w:r>
        <w:t>Lồng mức</w:t>
      </w:r>
    </w:p>
    <w:p>
      <w:r>
        <w:t>m 3</w:t>
      </w:r>
    </w:p>
    <w:p>
      <w:r>
        <w:t>3.000.000</w:t>
      </w:r>
    </w:p>
    <w:p>
      <w:r>
        <w:t>III50303</w:t>
      </w:r>
    </w:p>
    <w:p>
      <w:r>
        <w:t>Mò cua (Mù cua/Sữa)</w:t>
      </w:r>
    </w:p>
    <w:p>
      <w:r>
        <w:t>m 3</w:t>
      </w:r>
    </w:p>
    <w:p>
      <w:r>
        <w:t>3.000.000</w:t>
      </w:r>
    </w:p>
    <w:p>
      <w:r>
        <w:t>III50304</w:t>
      </w:r>
    </w:p>
    <w:p>
      <w:r>
        <w:t>Trám trắng</w:t>
      </w:r>
    </w:p>
    <w:p>
      <w:r>
        <w:t>m 3</w:t>
      </w:r>
    </w:p>
    <w:p>
      <w:r>
        <w:t>3.000.000</w:t>
      </w:r>
    </w:p>
    <w:p>
      <w:r>
        <w:t>III50305</w:t>
      </w:r>
    </w:p>
    <w:p>
      <w:r>
        <w:t>Vang trứng</w:t>
      </w:r>
    </w:p>
    <w:p>
      <w:r>
        <w:t>m 3</w:t>
      </w:r>
    </w:p>
    <w:p>
      <w:r>
        <w:t>3.000.000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 50 cm</w:t>
      </w:r>
    </w:p>
    <w:p>
      <w:r>
        <w:t>m 3</w:t>
      </w:r>
    </w:p>
    <w:p>
      <w:r>
        <w:t>4.000.000</w:t>
      </w:r>
    </w:p>
    <w:p>
      <w:r>
        <w:t>III504</w:t>
      </w:r>
    </w:p>
    <w:p>
      <w:r>
        <w:t>Gỗ nhóm VIII</w:t>
      </w:r>
    </w:p>
    <w:p>
      <w:r>
        <w:t>III50401</w:t>
      </w:r>
    </w:p>
    <w:p>
      <w:r>
        <w:t>Bồ đề</w:t>
      </w:r>
    </w:p>
    <w:p>
      <w:r>
        <w:t>m 3</w:t>
      </w:r>
    </w:p>
    <w:p>
      <w:r>
        <w:t>1.200.000</w:t>
      </w:r>
    </w:p>
    <w:p>
      <w:r>
        <w:t>III50402</w:t>
      </w:r>
    </w:p>
    <w:p>
      <w:r>
        <w:t>Bộp (đa xanh)</w:t>
      </w:r>
    </w:p>
    <w:p>
      <w:r>
        <w:t>m 3</w:t>
      </w:r>
    </w:p>
    <w:p>
      <w:r>
        <w:t>5.000.000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2.800.000</w:t>
      </w:r>
    </w:p>
    <w:p>
      <w:r>
        <w:t>III6</w:t>
      </w:r>
    </w:p>
    <w:p>
      <w:r>
        <w:t>Cành, ngọn, gốc, rễ</w:t>
      </w:r>
    </w:p>
    <w:p>
      <w:r>
        <w:t>III601</w:t>
      </w:r>
    </w:p>
    <w:p>
      <w:r>
        <w:t>Cành, ngọn</w:t>
      </w:r>
    </w:p>
    <w:p>
      <w:r>
        <w:t>m 3</w:t>
      </w:r>
    </w:p>
    <w:p>
      <w:r>
        <w:t>Bằng 30% giá bán gỗ tương ứng</w:t>
      </w:r>
    </w:p>
    <w:p>
      <w:r>
        <w:t>III602</w:t>
      </w:r>
    </w:p>
    <w:p>
      <w:r>
        <w:t>Gốc, rễ</w:t>
      </w:r>
    </w:p>
    <w:p>
      <w:r>
        <w:t>m3</w:t>
      </w:r>
    </w:p>
    <w:p>
      <w:r>
        <w:t>Bằng 50% giá bán gỗ tương ứng</w:t>
      </w:r>
    </w:p>
    <w:p>
      <w:r>
        <w:t>III7</w:t>
      </w:r>
    </w:p>
    <w:p>
      <w:r>
        <w:t>Củi</w:t>
      </w:r>
    </w:p>
    <w:p>
      <w:r>
        <w:t>Ste = 0,7m 3</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10 000</w:t>
      </w:r>
    </w:p>
    <w:p>
      <w:r>
        <w:t>III803</w:t>
      </w:r>
    </w:p>
    <w:p>
      <w:r>
        <w:t>Nứa</w:t>
      </w:r>
    </w:p>
    <w:p>
      <w:r>
        <w:t>III80301</w:t>
      </w:r>
    </w:p>
    <w:p>
      <w:r>
        <w:t>D&lt;7cm</w:t>
      </w:r>
    </w:p>
    <w:p>
      <w:r>
        <w:t>Cây</w:t>
      </w:r>
    </w:p>
    <w:p>
      <w:r>
        <w:t>4.000</w:t>
      </w:r>
    </w:p>
    <w:p>
      <w:r>
        <w:t>Cấp 1</w:t>
      </w:r>
    </w:p>
    <w:p>
      <w:r>
        <w:t>Cấp 2</w:t>
      </w:r>
    </w:p>
    <w:p>
      <w:r>
        <w:t>Cấp 3</w:t>
      </w:r>
    </w:p>
    <w:p>
      <w:r>
        <w:t>Cấp 4</w:t>
      </w:r>
    </w:p>
    <w:p>
      <w:r>
        <w:t>Cấp 5</w:t>
      </w:r>
    </w:p>
    <w:p>
      <w:r>
        <w:t>Cấp 6</w:t>
      </w:r>
    </w:p>
    <w:p>
      <w:r>
        <w:t>III80302</w:t>
      </w:r>
    </w:p>
    <w:p>
      <w:r>
        <w:t>D≥ 7 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III806</w:t>
      </w:r>
    </w:p>
    <w:p>
      <w:r>
        <w:t>Tranh</w:t>
      </w:r>
    </w:p>
    <w:p>
      <w:r>
        <w:t>Cây</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 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III100102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III11</w:t>
      </w:r>
    </w:p>
    <w:p>
      <w:r>
        <w:t>Các sản phẩm khác của rừng tự nhiên</w:t>
      </w:r>
    </w:p>
    <w:p>
      <w:r>
        <w:t>III1101</w:t>
      </w:r>
    </w:p>
    <w:p>
      <w:r>
        <w:t>Nan thanh</w:t>
      </w:r>
    </w:p>
    <w:p>
      <w:r>
        <w:t>III110101</w:t>
      </w:r>
    </w:p>
    <w:p>
      <w:r>
        <w:t>Nan cưa</w:t>
      </w:r>
    </w:p>
    <w:p>
      <w:r>
        <w:t>đ/tấn</w:t>
      </w:r>
    </w:p>
    <w:p>
      <w:r>
        <w:t>2.000.000</w:t>
      </w:r>
    </w:p>
    <w:p>
      <w:r>
        <w:t>III110102</w:t>
      </w:r>
    </w:p>
    <w:p>
      <w:r>
        <w:t>Nan chặt</w:t>
      </w:r>
    </w:p>
    <w:p>
      <w:r>
        <w:t>đ/tấn</w:t>
      </w:r>
    </w:p>
    <w:p>
      <w:r>
        <w:t>1.800.000</w:t>
      </w:r>
    </w:p>
    <w:p>
      <w:r>
        <w:t>III1102</w:t>
      </w:r>
    </w:p>
    <w:p>
      <w:r>
        <w:t>Cót</w:t>
      </w:r>
    </w:p>
    <w:p>
      <w:r>
        <w:t>đ/m2</w:t>
      </w:r>
    </w:p>
    <w:p>
      <w:r>
        <w:t>10.000</w:t>
      </w:r>
    </w:p>
    <w:p>
      <w:r>
        <w:t>III1103</w:t>
      </w:r>
    </w:p>
    <w:p>
      <w:r>
        <w:t>Sản phẩm từ Pơmu</w:t>
      </w:r>
    </w:p>
    <w:p>
      <w:r>
        <w:t>III110301</w:t>
      </w:r>
    </w:p>
    <w:p>
      <w:r>
        <w:t>Phôi ván trang trí nội thất Pơmu</w:t>
      </w:r>
    </w:p>
    <w:p>
      <w:r>
        <w:t>đ/m 3</w:t>
      </w:r>
    </w:p>
    <w:p>
      <w:r>
        <w:t>15.000.000</w:t>
      </w:r>
    </w:p>
    <w:p>
      <w:r>
        <w:t>III110302</w:t>
      </w:r>
    </w:p>
    <w:p>
      <w:r>
        <w:t>Hạt thảm Pơmu</w:t>
      </w:r>
    </w:p>
    <w:p>
      <w:r>
        <w:t>đ/m 3</w:t>
      </w:r>
    </w:p>
    <w:p>
      <w:r>
        <w:t>40.000.000</w:t>
      </w:r>
    </w:p>
    <w:p>
      <w:r>
        <w:t>PHỤ LỤC IV</w:t>
      </w:r>
    </w:p>
    <w:p>
      <w:r>
        <w:t>GIÁ TÍNH THUẾ TÀI NGUYÊN ĐỐI VỚI HẢI SẢN TỰ NHIÊN</w:t>
      </w:r>
    </w:p>
    <w:p>
      <w:r>
        <w:t>(Ban hành kèm theo Quyết định số 45/2023/QĐ-UBND ngày 24 tháng 11 năm 2023 của Ủy ban nhân dân tỉnh Thanh Hóa)</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IV</w:t>
      </w:r>
    </w:p>
    <w:p>
      <w:r>
        <w:t>Hải sản tự nhiên</w:t>
      </w:r>
    </w:p>
    <w:p>
      <w:r>
        <w:t>IV1</w:t>
      </w:r>
    </w:p>
    <w:p>
      <w:r>
        <w:t>Ngọc trai, bào ngư, hải sâm</w:t>
      </w:r>
    </w:p>
    <w:p>
      <w:r>
        <w:t>IV101</w:t>
      </w:r>
    </w:p>
    <w:p>
      <w:r>
        <w:t>Ngọc trai</w:t>
      </w:r>
    </w:p>
    <w:p>
      <w:r>
        <w:t>IV102</w:t>
      </w:r>
    </w:p>
    <w:p>
      <w:r>
        <w:t>Bào ngư</w:t>
      </w:r>
    </w:p>
    <w:p>
      <w:r>
        <w:t>Kg</w:t>
      </w:r>
    </w:p>
    <w:p>
      <w:r>
        <w:t>360.000</w:t>
      </w:r>
    </w:p>
    <w:p>
      <w:r>
        <w:t>IV103</w:t>
      </w:r>
    </w:p>
    <w:p>
      <w:r>
        <w:t>Hải sâm</w:t>
      </w:r>
    </w:p>
    <w:p>
      <w:r>
        <w:t>Kg</w:t>
      </w:r>
    </w:p>
    <w:p>
      <w:r>
        <w:t>600.000</w:t>
      </w:r>
    </w:p>
    <w:p>
      <w:r>
        <w:t>IV2</w:t>
      </w:r>
    </w:p>
    <w:p>
      <w:r>
        <w:t>Hải sản tự nhiên khác</w:t>
      </w:r>
    </w:p>
    <w:p>
      <w:r>
        <w:t>IV201</w:t>
      </w:r>
    </w:p>
    <w:p>
      <w:r>
        <w:t>Cá</w:t>
      </w:r>
    </w:p>
    <w:p>
      <w:r>
        <w:t>IV20101</w:t>
      </w:r>
    </w:p>
    <w:p>
      <w:r>
        <w:t>Cá loại 1, 2, 3</w:t>
      </w:r>
    </w:p>
    <w:p>
      <w:r>
        <w:t>Kg</w:t>
      </w:r>
    </w:p>
    <w:p>
      <w:r>
        <w:t>60.000</w:t>
      </w:r>
    </w:p>
    <w:p>
      <w:r>
        <w:t>IV20102</w:t>
      </w:r>
    </w:p>
    <w:p>
      <w:r>
        <w:t>Cá loại khác</w:t>
      </w:r>
    </w:p>
    <w:p>
      <w:r>
        <w:t>Kg</w:t>
      </w:r>
    </w:p>
    <w:p>
      <w:r>
        <w:t>30.000</w:t>
      </w:r>
    </w:p>
    <w:p>
      <w:r>
        <w:t>IV202</w:t>
      </w:r>
    </w:p>
    <w:p>
      <w:r>
        <w:t>Cua</w:t>
      </w:r>
    </w:p>
    <w:p>
      <w:r>
        <w:t>Kg</w:t>
      </w:r>
    </w:p>
    <w:p>
      <w:r>
        <w:t>200.000</w:t>
      </w:r>
    </w:p>
    <w:p>
      <w:r>
        <w:t>IV204</w:t>
      </w:r>
    </w:p>
    <w:p>
      <w:r>
        <w:t>Mực</w:t>
      </w:r>
    </w:p>
    <w:p>
      <w:r>
        <w:t>Kg</w:t>
      </w:r>
    </w:p>
    <w:p>
      <w:r>
        <w:t>95.000</w:t>
      </w:r>
    </w:p>
    <w:p>
      <w:r>
        <w:t>IV205</w:t>
      </w:r>
    </w:p>
    <w:p>
      <w:r>
        <w:t>Tôm</w:t>
      </w:r>
    </w:p>
    <w:p>
      <w:r>
        <w:t>IV20501</w:t>
      </w:r>
    </w:p>
    <w:p>
      <w:r>
        <w:t>Tôm hùm</w:t>
      </w:r>
    </w:p>
    <w:p>
      <w:r>
        <w:t>Kg</w:t>
      </w:r>
    </w:p>
    <w:p>
      <w:r>
        <w:t>880.000</w:t>
      </w:r>
    </w:p>
    <w:p>
      <w:r>
        <w:t>IV20502</w:t>
      </w:r>
    </w:p>
    <w:p>
      <w:r>
        <w:t>Tôm khác</w:t>
      </w:r>
    </w:p>
    <w:p>
      <w:r>
        <w:t>kg</w:t>
      </w:r>
    </w:p>
    <w:p>
      <w:r>
        <w:t>150.000</w:t>
      </w:r>
    </w:p>
    <w:p>
      <w:r>
        <w:t>PHỤ LỤC V</w:t>
      </w:r>
    </w:p>
    <w:p>
      <w:r>
        <w:t>GIÁ TÍNH THUẾ TÀI NGUYÊN ĐỐI VỚI NƯỚC THIÊN NHIÊN</w:t>
      </w:r>
    </w:p>
    <w:p>
      <w:r>
        <w:t>(Ban hành kèm theo Quyết định số 45/2023/QĐ-UBND ngày 24 tháng 11 năm 2023 của Ủy ban nhân dân tỉnh Thanh Hóa)</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V10102</w:t>
      </w:r>
    </w:p>
    <w:p>
      <w:r>
        <w:t>Nước khoáng thiên nhiên, nước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m 3</w:t>
      </w:r>
    </w:p>
    <w:p>
      <w:r>
        <w:t>2.200.000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V3011</w:t>
      </w:r>
    </w:p>
    <w:p>
      <w:r>
        <w:t>Nước mặt dùng để phục vụ hoạt động kinh doanh, dịch vụ, sản xuất phi nông nghiệp; dùng trong sản xuất rượu, bia, nước giải khát, nước đá</w:t>
      </w:r>
    </w:p>
    <w:p>
      <w:r>
        <w:t>m 3</w:t>
      </w:r>
    </w:p>
    <w:p>
      <w:r>
        <w:t>40.000</w:t>
      </w:r>
    </w:p>
    <w:p>
      <w:r>
        <w:t>V3012</w:t>
      </w:r>
    </w:p>
    <w:p>
      <w:r>
        <w:t>Nước dưới đất (nước ngầm) dùng để phục vụ hoạt động kinh doanh, dịch vụ, sản xuất phi nông nghiệp; dùng trong sản xuất rượu, bia, nước giải khát, nước đá</w:t>
      </w:r>
    </w:p>
    <w:p>
      <w:r>
        <w:t>m 3</w:t>
      </w:r>
    </w:p>
    <w:p>
      <w:r>
        <w:t>70.000</w:t>
      </w:r>
    </w:p>
    <w:p>
      <w:r>
        <w:t>V302</w:t>
      </w:r>
    </w:p>
    <w:p>
      <w:r>
        <w:t>Nước thiên nhiên dùng cho khai khoáng</w:t>
      </w:r>
    </w:p>
    <w:p>
      <w:r>
        <w:t>m 3</w:t>
      </w:r>
    </w:p>
    <w:p>
      <w:r>
        <w:t>V30201</w:t>
      </w:r>
    </w:p>
    <w:p>
      <w:r>
        <w:t>Nước mặt dùng cho khai khoáng</w:t>
      </w:r>
    </w:p>
    <w:p>
      <w:r>
        <w:t>m 3</w:t>
      </w:r>
    </w:p>
    <w:p>
      <w:r>
        <w:t>40.000</w:t>
      </w:r>
    </w:p>
    <w:p>
      <w:r>
        <w:t>V30202</w:t>
      </w:r>
    </w:p>
    <w:p>
      <w:r>
        <w:t>Nước dưới đất (nước ngầm) dùng cho khai khoáng</w:t>
      </w:r>
    </w:p>
    <w:p>
      <w:r>
        <w:t>45.000</w:t>
      </w:r>
    </w:p>
    <w:p>
      <w:r>
        <w:t>V303</w:t>
      </w:r>
    </w:p>
    <w:p>
      <w:r>
        <w:t>Nước thiên nhiên dùng mục đích khác như làm mát, vệ sinh công nghiệp, xây dựng</w:t>
      </w:r>
    </w:p>
    <w:p>
      <w:r>
        <w:t>m 3</w:t>
      </w:r>
    </w:p>
    <w:p>
      <w:r>
        <w:t>V30301</w:t>
      </w:r>
    </w:p>
    <w:p>
      <w:r>
        <w:t>Nước mặt dùng mục đích khác (làm mát, vệ sinh công nghiệp, xây dựng, thiết bị, tạo hơi; dùng cho sản xuất, chế biến thủy sản, hải sản, nông sản...)</w:t>
      </w:r>
    </w:p>
    <w:p>
      <w:r>
        <w:t>m 3</w:t>
      </w:r>
    </w:p>
    <w:p>
      <w:r>
        <w:t>3.000</w:t>
      </w:r>
    </w:p>
    <w:p>
      <w:r>
        <w:t>V30302</w:t>
      </w:r>
    </w:p>
    <w:p>
      <w:r>
        <w:t>Nước dưới đất (nước ngầm) dùng mục đích khác (làm mát, vệ sinh công nghiệp, xây dựng, thiết bị, tạo hơi; dùng cho sản xuất, chế biến thủy sản, hải sản, nông sản...)</w:t>
      </w:r>
    </w:p>
    <w:p>
      <w:r>
        <w:t>m 3</w:t>
      </w:r>
    </w:p>
    <w:p>
      <w:r>
        <w:t>5.000</w:t>
      </w:r>
    </w:p>
    <w:p>
      <w:r>
        <w:t>V30303</w:t>
      </w:r>
    </w:p>
    <w:p>
      <w:r>
        <w:t>Nước dưới đất (trừ nước lợ, nước mặn) để nuôi trồng thủy sản, chăn nuôi gia súc, tưới cà phê, cao su, điều, chè, hồ tiêu và cây công nghiệp dài ngày khác với quy mô từ 20m3/ ngày đêm trở lên</w:t>
      </w:r>
    </w:p>
    <w:p>
      <w:r>
        <w:t>m 3</w:t>
      </w:r>
    </w:p>
    <w:p>
      <w:r>
        <w:t>5.000</w:t>
      </w:r>
    </w:p>
    <w:p>
      <w:r>
        <w:t>PHỤ LỤC VI</w:t>
      </w:r>
    </w:p>
    <w:p>
      <w:r>
        <w:t>GIÁ TÍNH THUẾ TÀI NGUYÊN ĐỐI VỚI YẾN SÀO THIÊN NHIÊN</w:t>
      </w:r>
    </w:p>
    <w:p>
      <w:r>
        <w:t>(Ban hành kèm theo Quyết định số 45/2023/QĐ-UBND ngày 24 tháng 11 năm 2023 của Ủy ban nhân dân tỉnh Thanh Hóa)</w:t>
      </w:r>
    </w:p>
    <w:p>
      <w:r>
        <w:t>Mã nhóm, loại tài nguyên</w:t>
      </w:r>
    </w:p>
    <w:p>
      <w:r>
        <w:t>Tên nhóm, loại tài nguyên /Sản phẩm tài nguyên</w:t>
      </w:r>
    </w:p>
    <w:p>
      <w:r>
        <w:t>Đơn vị tinh</w:t>
      </w:r>
    </w:p>
    <w:p>
      <w:r>
        <w:t>Giá tính thuế tài nguyên (đồng)</w:t>
      </w:r>
    </w:p>
    <w:p>
      <w:r>
        <w:t>Cấp 1</w:t>
      </w:r>
    </w:p>
    <w:p>
      <w:r>
        <w:t>Cấp 2</w:t>
      </w:r>
    </w:p>
    <w:p>
      <w:r>
        <w:t>Cấp 3</w:t>
      </w:r>
    </w:p>
    <w:p>
      <w:r>
        <w:t>Cấp 4</w:t>
      </w:r>
    </w:p>
    <w:p>
      <w:r>
        <w:t>Cấp 5</w:t>
      </w:r>
    </w:p>
    <w:p>
      <w:r>
        <w:t>Cấp 6</w:t>
      </w:r>
    </w:p>
    <w:p>
      <w:r>
        <w:t>VI</w:t>
      </w:r>
    </w:p>
    <w:p>
      <w:r>
        <w:t>Yến sào thiên nhiên</w:t>
      </w:r>
    </w:p>
    <w:p>
      <w:r>
        <w:t>Kg</w:t>
      </w:r>
    </w:p>
    <w:p>
      <w:r>
        <w:t>73.000.000</w:t>
      </w:r>
    </w:p>
    <w:p>
      <w:r>
        <w:t>PHỤ LỤC VII</w:t>
      </w:r>
    </w:p>
    <w:p>
      <w:r>
        <w:t>GIÁ TÍNH THUẾ TÀI NGUYÊN ĐỐI VỚI TÀI NGUYÊN KHÁC</w:t>
      </w:r>
    </w:p>
    <w:p>
      <w:r>
        <w:t>(Ban hành kèm theo Quyết định số 45/2023/QĐ-UBND ngày 24 tháng 11 năm 2023 của Ủy ban nhân dân tỉnh Thanh Hóa)</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VI</w:t>
      </w:r>
    </w:p>
    <w:p>
      <w:r>
        <w:t>Khí CO2 thu hồi từ nước khoáng thiên nhiên</w:t>
      </w:r>
    </w:p>
    <w:p>
      <w:r>
        <w:t>tấn</w:t>
      </w:r>
    </w:p>
    <w:p>
      <w:r>
        <w:t>2.300.000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