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quy định về tiêu chuẩn, định mức sử dụng máy móc, thiết bị chuyên dùng đặc thù thuộc lĩnh vực y tế cho các cơ sở y tế thuộc ngành y tế tỉnh Đồng Nai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45/2023/QĐ-UBND</w:t>
      </w:r>
    </w:p>
    <w:p>
      <w:r>
        <w:t>Đồng Nai, ngày 26 tháng 10 năm 2023</w:t>
      </w:r>
    </w:p>
    <w:p>
      <w:r>
        <w:t>QUYẾT ĐỊNH</w:t>
      </w:r>
    </w:p>
    <w:p>
      <w:r>
        <w:t>QUY ĐỊNH TIÊU CHUẨN, ĐỊNH MỨC SỬ DỤNG MÁY MÓC THIẾT BỊ CHUYÊN DÙNG ĐẶC THÙ THUỘC LĨNH VỰC Y TẾ CHO CÁC CƠ SỞ Y TẾ THUỘC NGÀNH Y TẾ TỈNH ĐỒNG NAI QUẢN LÝ</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Quản lý, sử dụng tài sản công ngày 21 tháng 6 năm 2017;</w:t>
      </w:r>
    </w:p>
    <w:p>
      <w:r>
        <w:t>Căn cứ Quyết định số 50/2017/QĐ-TTg ngày 31 tháng 12 năm 2017 của Thủ tướng Chính phủ Quy định tiêu chuẩn, định mức sử dụng máy móc, thiết bị;</w:t>
      </w:r>
    </w:p>
    <w:p>
      <w:r>
        <w:t>Căn cứ Thông tư số 08/2019/TT-BYT ngày 31 tháng 5 năm 2019 của Bộ trưởng Bộ Y tế hướng dẫn tiêu chuẩn định mức sử dụng máy móc, thiết bị chuyên dùng thuộc lĩnh vực y tế;</w:t>
      </w:r>
    </w:p>
    <w:p>
      <w:r>
        <w:t>Theo đề nghị của Giám đốc Sở Y tế tại Tờ trình số 6111/TTr-SYT ngày 06 tháng 10 năm 2023.</w:t>
      </w:r>
    </w:p>
    <w:p>
      <w:r>
        <w:t>QUYẾT ĐỊNH:</w:t>
      </w:r>
    </w:p>
    <w:p>
      <w:r>
        <w:t>Điều 1. Phạm vi điều chỉnh</w:t>
      </w:r>
    </w:p>
    <w:p>
      <w:r>
        <w:t>Quyết định này quy định tiêu chuẩn, định mức sử dụng máy móc, thiết bị chuyên dùng đặc thù thuộc lĩnh vực y tế cho các cơ sở y tế thuộc ngành y tế tỉnh Đồng Nai quản lý, cụ thể như sau:</w:t>
      </w:r>
    </w:p>
    <w:p>
      <w:r>
        <w:t>1. Tiêu chuẩn, định mức sử dụng máy móc, thiết bị chuyên dùng đặc thù thuộc lĩnh vực y tế tại Bệnh viện đa khoa Đồng Nai  (Phụ lục I kèm theo).</w:t>
      </w:r>
    </w:p>
    <w:p>
      <w:r>
        <w:t>2. Tiêu chuẩn, định mức sử dụng máy móc, thiết bị chuyên dùng đặc thù thuộc lĩnh vực y tế tại Bệnh viện đa khoa Thống Nhất  (Phụ lục II kèm theo).</w:t>
      </w:r>
    </w:p>
    <w:p>
      <w:r>
        <w:t>3. Tiêu chuẩn, định mức sử dụng máy móc, thiết bị chuyên dùng đặc thù thuộc lĩnh vực y tế tại Bệnh viện Nhi đồng Đồng Nai  (Phụ lục III kèm theo).</w:t>
      </w:r>
    </w:p>
    <w:p>
      <w:r>
        <w:t>4. Tiêu chuẩn, định mức sử dụng máy móc, thiết bị chuyên dùng đặc thù thuộc lĩnh vực y tế tại Bệnh viện đa khoa khu vực Long Khánh  (Phụ lục IV kèm theo).</w:t>
      </w:r>
    </w:p>
    <w:p>
      <w:r>
        <w:t>5. Tiêu chuẩn, định mức sử dụng máy móc, thiết bị chuyên dùng đặc thù thuộc lĩnh vực y tế tại Bệnh viện da khoa khu vực Định Quán  (Phụ lục V kèm theo).</w:t>
      </w:r>
    </w:p>
    <w:p>
      <w:r>
        <w:t>6. Tiêu chuẩn, định mức sử dụng máy móc, thiết bị chuyên dùng đặc thù thuộc lĩnh vực y tế tại Bệnh viện đa khoa khu vực Long Thành  (Phụ lục VI kèm theo).</w:t>
      </w:r>
    </w:p>
    <w:p>
      <w:r>
        <w:t>7. Tiêu chuẩn, định mức sử dụng máy móc, thiết bị chuyên dùng đặc thù thuộc lĩnh vực y tế tại Bệnh viện Da liễu  (Phụ lục VII kèm theo).</w:t>
      </w:r>
    </w:p>
    <w:p>
      <w:r>
        <w:t>8. Tiêu chuẩn, định mức sử dụng máy móc, thiết bị chuyên dùng đặc thù thuộc lĩnh vực y tế tại Bệnh viện Phổi  (Phụ lục VIII kèm theo).</w:t>
      </w:r>
    </w:p>
    <w:p>
      <w:r>
        <w:t>9. Tiêu chuẩn, định mức sử dụng máy móc, thiết bị chuyên dùng đặc thù thuộc lĩnh vực y tế tại Bệnh viện Y dược cổ truyền  (Phụ lục IX kèm theo).</w:t>
      </w:r>
    </w:p>
    <w:p>
      <w:r>
        <w:t>10. Tiêu chuẩn, định mức sử dụng máy móc, thiết bị chuyên dùng đặc thù thuộc lĩnh vực y tế tại Trung tâm Y tế thành phố Biên Hoà  (Phụ lục X kèm theo).</w:t>
      </w:r>
    </w:p>
    <w:p>
      <w:r>
        <w:t>11. Tiêu chuẩn, định mức sử dụng máy móc, thiết bị chuyên dùng đặc thù thuộc lĩnh vực y tế tại Trung tâm Y tế huyện Vĩnh Cửu  (Phụ lục XI kèm theo).</w:t>
      </w:r>
    </w:p>
    <w:p>
      <w:r>
        <w:t>12. Tiêu chuẩn, định mức sử dụng máy móc, thiết bị chuyên dùng đặc thù thuộc lĩnh vực y tế tại Trung tâm Y tế huyện Thống Nhất  (Phụ lục XII kèm theo).</w:t>
      </w:r>
    </w:p>
    <w:p>
      <w:r>
        <w:t>13. Tiêu chuẩn, định mức sử dụng máy móc, thiết bị chuyên dùng đặc thù thuộc lĩnh vực y tế tại Trung tâm Y tế huyện Trảng Bom  (Phụ lục XIII kèm theo).</w:t>
      </w:r>
    </w:p>
    <w:p>
      <w:r>
        <w:t>14. Tiêu chuẩn, định mức sử dụng máy móc, thiết bị chuyên dùng đặc thù thuộc lĩnh vực y tế tại Trung tâm Y tế huyện Cẩm Mỹ  (Phụ lục XIV kèm theo).</w:t>
      </w:r>
    </w:p>
    <w:p>
      <w:r>
        <w:t>15. Tiêu chuẩn, định mức sử dụng máy móc, thiết bị chuyên dùng đặc thù thuộc lĩnh vực y tế tại Trung tâm Y tế huyện Xuân Lộc  (Phụ lục XV kèm theo).</w:t>
      </w:r>
    </w:p>
    <w:p>
      <w:r>
        <w:t>16. Tiêu chuẩn, định mức sử dụng máy móc, thiết bị chuyên dùng đặc thù thuộc lĩnh vực y tế tại Trung tâm Y tế huyện Nhơn Trạch  (Phụ lục XVI kèm theo).</w:t>
      </w:r>
    </w:p>
    <w:p>
      <w:r>
        <w:t>17. Tiêu chuẩn, định mức sử dụng máy móc, thiết bị chuyên dùng đặc thù thuộc lĩnh vực y tế tại Trung tâm Y tế huyện Tân Phú  (Phụ lục XVII kèm theo).</w:t>
      </w:r>
    </w:p>
    <w:p>
      <w:r>
        <w:t>18. Tiêu chuẩn, định mức sử dụng máy móc, thiết bị chuyên dùng đặc thù thuộc lĩnh vực y tế tại Trung tâm Y tế thành phố Long Khánh  (Phụ lục XVIII kèm theo).</w:t>
      </w:r>
    </w:p>
    <w:p>
      <w:r>
        <w:t>19. Tiêu chuẩn, định mức sử dụng máy móc, thiết bị chuyên dùng đặc thù thuộc lĩnh vực y tế tại Trung tâm Y tế huyện Định Quán  (Phụ lục XIX kèm theo).</w:t>
      </w:r>
    </w:p>
    <w:p>
      <w:r>
        <w:t>20. Tiêu chuẩn, định mức sử dụng máy móc, thiết bị chuyên dùng đặc thù thuộc lĩnh vực y tế tại Trung tâm Y tế huyện Long Thành  (Phụ lục XX kèm theo).</w:t>
      </w:r>
    </w:p>
    <w:p>
      <w:r>
        <w:t>21. Tiêu chuẩn, định mức sử dụng máy móc, thiết bị chuyên dùng đặc thù thuộc lĩnh vực y tế tại Trung tâm Kiểm soát bệnh tật  (Phụ lục XXI kèm theo).</w:t>
      </w:r>
    </w:p>
    <w:p>
      <w:r>
        <w:t>22. Tiêu chuẩn, định mức sử dụng máy móc, thiết bị chuyên dùng đặc thù thuộc lĩnh vực y tế tại Trung tâm Pháp y  (Phụ lục XXII kèm theo).</w:t>
      </w:r>
    </w:p>
    <w:p>
      <w:r>
        <w:t>Điều 2. Đối tượng áp dụng</w:t>
      </w:r>
    </w:p>
    <w:p>
      <w:r>
        <w:t>1. Các cơ sở y tế thuộc ngành y tế tỉnh Đồng Nai quản lý sử dụng vốn nhà nước. Không sử dụng tiêu chuẩn, định mức sử dụng máy móc, thiết bị làm căn cứ để tính toán mức thanh toán chi phí cụ thể giữa cơ quan bảo hiểm xã hội và cơ sở y tế.</w:t>
      </w:r>
    </w:p>
    <w:p>
      <w:r>
        <w:t>2. Các cơ quan, tổ chức, cá nhân có liên quan đến quản lý, sử dụng máy móc, thiết bị chuyên dùng đặc thù thuộc lĩnh vực y tế.</w:t>
      </w:r>
    </w:p>
    <w:p>
      <w:r>
        <w:t>Điều 3. Trách nhiệm thực hiện</w:t>
      </w:r>
    </w:p>
    <w:p>
      <w:r>
        <w:t>1. Các cơ quan, tổ chức đơn vị có trách nhiệm thực hiện việc đầu tư, mua sắm máy móc, thiết bị chuyên dùng đặc thù thuộc lĩnh vực y tế theo đúng định mức và các văn bản quy định hiện hành.</w:t>
      </w:r>
    </w:p>
    <w:p>
      <w:r>
        <w:t>2. Sở Y tế thực hiện kiểm tra, giám sát việc mua sắm đáp ứng nhu cầu và nguồn nhân lực, quản lý, sử dụng máy móc, thiết bị chuyên dùng đặc thù thuộc lĩnh vực y tế của các đơn vị trực thuộc đúng quy định, đảm bảo tiết kiệm, hiệu quả. Trong quá trình thực hiện nếu phát sinh vướng mắc, Sở Y tế tổng hợp, trình Ủy ban nhân dân tỉnh xem xét sửa đổi, bổ sung Quyết định.</w:t>
      </w:r>
    </w:p>
    <w:p>
      <w:r>
        <w:t>3. Các đơn vị sự nghiệp y tế căn cứ vào tiêu chuẩn, định mức quy định của cơ quan có thẩm quyền ban hành; hiện trạng máy móc, thiết bị chuyên dùng đặc thù thuộc lĩnh vực y tế của đơn vị, điều kiện cơ sở vật chất để lắp đặt và nhân lực hiện có để khai thác, sử dụng máy móc, thiết bị chuyên dùng đặc thù thuộc lĩnh vực y tế; khả năng cân đối kinh phí để tổ chức mua sắm máy móc, thiết bị chuyên dùng đặc thù thuộc lĩnh vực y tế theo đúng quy định, đảm bảo tiết kiệm, hiệu quả.</w:t>
      </w:r>
    </w:p>
    <w:p>
      <w:r>
        <w:t>4. Đối với tiêu chuẩn, định mức sử dụng máy móc, thiết bị chuyên dùng khác thuộc lĩnh vực y tế, giao Sở Y tế ban hành Quyết định về tiêu chuẩn, định mức sử dụng máy móc, thiết bị chuyên dùng khác thuộc lĩnh vực y tế cho các cơ sở y tế thuộc ngành y tế tỉnh Đồng Nai quản lý theo quy định.</w:t>
      </w:r>
    </w:p>
    <w:p>
      <w:r>
        <w:t>Điều 4. Hiệu lực thi hành</w:t>
      </w:r>
    </w:p>
    <w:p>
      <w:r>
        <w:t>1. Quyết định này có hiệu lực thi hành kể từ ngày 10 tháng 11 năm 2023 và thay thế Quyết định số 35/2020/QĐ-UBND ngày 17 tháng 8 năm 2020 của Ủy ban nhân dân tỉnh Đồng Nai về việc quy định tiêu chuẩn, định mức sử dụng máy móc, thiết bị chuyên dùng đặc thù thuộc lĩnh vực y tế cho các cơ sở y tế thuộc ngành y tế tỉnh Đồng Nai quản lý.</w:t>
      </w:r>
    </w:p>
    <w:p>
      <w:r>
        <w:t>2. Đối với những đề án, dự án có thực hiện mua sắm trang thiết bị y tế cho các cơ sở y tế được phê duyệt trước thời điểm Quyết định này có hiệu lực, thì áp dụng tiêu chuẩn, định mức quy định tại Quyết định số 35/2020/QĐ-UBND ngày 17 tháng 8 năm 2020 của Ủy ban nhân dân tỉnh Đồng Nai.</w:t>
      </w:r>
    </w:p>
    <w:p>
      <w:r>
        <w:t>Điều 5. Tổ chức thực hiện</w:t>
      </w:r>
    </w:p>
    <w:p>
      <w:r>
        <w:t>Chánh Văn phòng Ủy ban nhân dân tỉnh, Giám đốc các Sở: Y tế, Tài chính, Kế hoạch và Đầu tư, Giám đốc Kho bạc nhà nước tỉnh; Thủ trưởng các đơn vị sự nghiệp y tế và Thủ trưởng các cơ quan, đơn vị, tổ chức có liên quan chịu trách nhiệm thi hành Quyết định này./.</w:t>
      </w:r>
    </w:p>
    <w:p>
      <w:r>
        <w:t>Nơi nhận:</w:t>
      </w:r>
    </w:p>
    <w:p>
      <w:r>
        <w:t>- Như Điều 5;</w:t>
      </w:r>
    </w:p>
    <w:p>
      <w:r>
        <w:t>- Vụ Pháp chế - Bộ Y tế;</w:t>
      </w:r>
    </w:p>
    <w:p>
      <w:r>
        <w:t>- Cục Kiểm tra văn bản QPPL (Bộ Tư pháp);</w:t>
      </w:r>
    </w:p>
    <w:p>
      <w:r>
        <w:t>- Thường trực HĐND tỉnh;</w:t>
      </w:r>
    </w:p>
    <w:p>
      <w:r>
        <w:t>- Chủ tịch, các Phó Chủ tịch UBND tỉnh;</w:t>
      </w:r>
    </w:p>
    <w:p>
      <w:r>
        <w:t>- Sở Tư pháp;</w:t>
      </w:r>
    </w:p>
    <w:p>
      <w:r>
        <w:t>- Chánh, Phó Văn phòng UBND tỉnh;</w:t>
      </w:r>
    </w:p>
    <w:p>
      <w:r>
        <w:t>- Cổng Thông tin điện tử tỉnh;</w:t>
      </w:r>
    </w:p>
    <w:p>
      <w:r>
        <w:t>- Lưu: VT, KTNS (40 bản).</w:t>
      </w:r>
    </w:p>
    <w:p>
      <w:r>
        <w:t>TM. ỦY BAN NHÂN DÂN</w:t>
      </w:r>
    </w:p>
    <w:p>
      <w:r>
        <w:t>Q.CHỦ TỊCH</w:t>
      </w:r>
    </w:p>
    <w:p>
      <w:r>
        <w:t>Võ Tấn Đức</w:t>
      </w:r>
    </w:p>
    <w:p>
      <w:r>
        <w:t>PHỤ LỤC I</w:t>
      </w:r>
    </w:p>
    <w:p>
      <w:r>
        <w:t>TIÊU CHUẨN, ĐỊNH MỨC SỬ DỤNG MÁY MÓC, THIẾT BỊ CHUYÊN DÙNG ĐẶC THÙ THUỘC LĨNH VỰC Y TẾ TẠI BỆNH VIỆN ĐA KHOA ĐỒNG NAI</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C Arm</w:t>
      </w:r>
    </w:p>
    <w:p>
      <w:r>
        <w:t>Máy</w:t>
      </w:r>
    </w:p>
    <w:p>
      <w:r>
        <w:t>5</w:t>
      </w:r>
    </w:p>
    <w:p>
      <w:r>
        <w:t>b)</w:t>
      </w:r>
    </w:p>
    <w:p>
      <w:r>
        <w:t>Máy X quang di động</w:t>
      </w:r>
    </w:p>
    <w:p>
      <w:r>
        <w:t>Máy</w:t>
      </w:r>
    </w:p>
    <w:p>
      <w:r>
        <w:t>12</w:t>
      </w:r>
    </w:p>
    <w:p>
      <w:r>
        <w:t>c)</w:t>
      </w:r>
    </w:p>
    <w:p>
      <w:r>
        <w:t>Máy X quang kỹ thuật số chụp tổng quát</w:t>
      </w:r>
    </w:p>
    <w:p>
      <w:r>
        <w:t>Máy</w:t>
      </w:r>
    </w:p>
    <w:p>
      <w:r>
        <w:t>18</w:t>
      </w:r>
    </w:p>
    <w:p>
      <w:r>
        <w:t>2.</w:t>
      </w:r>
    </w:p>
    <w:p>
      <w:r>
        <w:t>Hệ thống CT-Scanner</w:t>
      </w:r>
    </w:p>
    <w:p>
      <w:r>
        <w:t>a)</w:t>
      </w:r>
    </w:p>
    <w:p>
      <w:r>
        <w:t>Hệ thống CT Scanner &lt; 64 lát cắt/vòng quay</w:t>
      </w:r>
    </w:p>
    <w:p>
      <w:r>
        <w:t>Hệ thống</w:t>
      </w:r>
    </w:p>
    <w:p>
      <w:r>
        <w:t>6</w:t>
      </w:r>
    </w:p>
    <w:p>
      <w:r>
        <w:t>b)</w:t>
      </w:r>
    </w:p>
    <w:p>
      <w:r>
        <w:t>Hệ thống CT Scanner ≥ 256 lát cắt/vòng quay</w:t>
      </w:r>
    </w:p>
    <w:p>
      <w:r>
        <w:t>Hệ thống</w:t>
      </w:r>
    </w:p>
    <w:p>
      <w:r>
        <w:t>4</w:t>
      </w:r>
    </w:p>
    <w:p>
      <w:r>
        <w:t>3.</w:t>
      </w:r>
    </w:p>
    <w:p>
      <w:r>
        <w:t>Hệ thống chụp cộng hưởng từ ≥ 1.5 Tesla</w:t>
      </w:r>
    </w:p>
    <w:p>
      <w:r>
        <w:t>Hệ thống</w:t>
      </w:r>
    </w:p>
    <w:p>
      <w:r>
        <w:t>2</w:t>
      </w:r>
    </w:p>
    <w:p>
      <w:r>
        <w:t>4.</w:t>
      </w:r>
    </w:p>
    <w:p>
      <w:r>
        <w:t>Hệ thống chụp mạch số hóa xóa nền (DSA)</w:t>
      </w:r>
    </w:p>
    <w:p>
      <w:r>
        <w:t>Hệ thống</w:t>
      </w:r>
    </w:p>
    <w:p>
      <w:r>
        <w:t>3</w:t>
      </w:r>
    </w:p>
    <w:p>
      <w:r>
        <w:t>5.</w:t>
      </w:r>
    </w:p>
    <w:p>
      <w:r>
        <w:t>Siêu âm</w:t>
      </w:r>
    </w:p>
    <w:p>
      <w:r>
        <w:t>a)</w:t>
      </w:r>
    </w:p>
    <w:p>
      <w:r>
        <w:t>Máy siêu âm chuyên tim mạch</w:t>
      </w:r>
    </w:p>
    <w:p>
      <w:r>
        <w:t>Máy</w:t>
      </w:r>
    </w:p>
    <w:p>
      <w:r>
        <w:t>13</w:t>
      </w:r>
    </w:p>
    <w:p>
      <w:r>
        <w:t>b)</w:t>
      </w:r>
    </w:p>
    <w:p>
      <w:r>
        <w:t>Máy siêu âm tổng quát</w:t>
      </w:r>
    </w:p>
    <w:p>
      <w:r>
        <w:t>Máy</w:t>
      </w:r>
    </w:p>
    <w:p>
      <w:r>
        <w:t>41</w:t>
      </w:r>
    </w:p>
    <w:p>
      <w:r>
        <w:t>6.</w:t>
      </w:r>
    </w:p>
    <w:p>
      <w:r>
        <w:t>Máy xét nghiệm sinh hóa các loại</w:t>
      </w:r>
    </w:p>
    <w:p>
      <w:r>
        <w:t>Hệ thống</w:t>
      </w:r>
    </w:p>
    <w:p>
      <w:r>
        <w:t>7</w:t>
      </w:r>
    </w:p>
    <w:p>
      <w:r>
        <w:t>7.</w:t>
      </w:r>
    </w:p>
    <w:p>
      <w:r>
        <w:t>Máy xét nghiệm miễn dịch các loại</w:t>
      </w:r>
    </w:p>
    <w:p>
      <w:r>
        <w:t>Hệ thống</w:t>
      </w:r>
    </w:p>
    <w:p>
      <w:r>
        <w:t>9</w:t>
      </w:r>
    </w:p>
    <w:p>
      <w:r>
        <w:t>8.</w:t>
      </w:r>
    </w:p>
    <w:p>
      <w:r>
        <w:t>Máy thận nhân tạo</w:t>
      </w:r>
    </w:p>
    <w:p>
      <w:r>
        <w:t>Máy</w:t>
      </w:r>
    </w:p>
    <w:p>
      <w:r>
        <w:t>120</w:t>
      </w:r>
    </w:p>
    <w:p>
      <w:r>
        <w:t>9.</w:t>
      </w:r>
    </w:p>
    <w:p>
      <w:r>
        <w:t>Máy thở</w:t>
      </w:r>
    </w:p>
    <w:p>
      <w:r>
        <w:t>Máy</w:t>
      </w:r>
    </w:p>
    <w:p>
      <w:r>
        <w:t>250</w:t>
      </w:r>
    </w:p>
    <w:p>
      <w:r>
        <w:t>10.</w:t>
      </w:r>
    </w:p>
    <w:p>
      <w:r>
        <w:t>Máy gây mê</w:t>
      </w:r>
    </w:p>
    <w:p>
      <w:r>
        <w:t>Máy</w:t>
      </w:r>
    </w:p>
    <w:p>
      <w:r>
        <w:t>22</w:t>
      </w:r>
    </w:p>
    <w:p>
      <w:r>
        <w:t>11.</w:t>
      </w:r>
    </w:p>
    <w:p>
      <w:r>
        <w:t>Máy theo dõi bệnh nhân</w:t>
      </w:r>
    </w:p>
    <w:p>
      <w:r>
        <w:t>Máy</w:t>
      </w:r>
    </w:p>
    <w:p>
      <w:r>
        <w:t>310</w:t>
      </w:r>
    </w:p>
    <w:p>
      <w:r>
        <w:t>12.</w:t>
      </w:r>
    </w:p>
    <w:p>
      <w:r>
        <w:t>Bơm tiêm điện</w:t>
      </w:r>
    </w:p>
    <w:p>
      <w:r>
        <w:t>Cái</w:t>
      </w:r>
    </w:p>
    <w:p>
      <w:r>
        <w:t>350</w:t>
      </w:r>
    </w:p>
    <w:p>
      <w:r>
        <w:t>13.</w:t>
      </w:r>
    </w:p>
    <w:p>
      <w:r>
        <w:t>Máy truyền dịch</w:t>
      </w:r>
    </w:p>
    <w:p>
      <w:r>
        <w:t>Máy</w:t>
      </w:r>
    </w:p>
    <w:p>
      <w:r>
        <w:t>250</w:t>
      </w:r>
    </w:p>
    <w:p>
      <w:r>
        <w:t>14.</w:t>
      </w:r>
    </w:p>
    <w:p>
      <w:r>
        <w:t>Dao mổ</w:t>
      </w:r>
    </w:p>
    <w:p>
      <w:r>
        <w:t>a)</w:t>
      </w:r>
    </w:p>
    <w:p>
      <w:r>
        <w:t>Dao mổ điện cao tần</w:t>
      </w:r>
    </w:p>
    <w:p>
      <w:r>
        <w:t>Cái</w:t>
      </w:r>
    </w:p>
    <w:p>
      <w:r>
        <w:t>15</w:t>
      </w:r>
    </w:p>
    <w:p>
      <w:r>
        <w:t>b)</w:t>
      </w:r>
    </w:p>
    <w:p>
      <w:r>
        <w:t>Dao mổ siêu âm/ Dao hàn mạch/ Dao hàn mô</w:t>
      </w:r>
    </w:p>
    <w:p>
      <w:r>
        <w:t>Cái</w:t>
      </w:r>
    </w:p>
    <w:p>
      <w:r>
        <w:t>10</w:t>
      </w:r>
    </w:p>
    <w:p>
      <w:r>
        <w:t>15.</w:t>
      </w:r>
    </w:p>
    <w:p>
      <w:r>
        <w:t>Máy phá rung tim</w:t>
      </w:r>
    </w:p>
    <w:p>
      <w:r>
        <w:t>Máy</w:t>
      </w:r>
    </w:p>
    <w:p>
      <w:r>
        <w:t>35</w:t>
      </w:r>
    </w:p>
    <w:p>
      <w:r>
        <w:t>16.</w:t>
      </w:r>
    </w:p>
    <w:p>
      <w:r>
        <w:t>Máy tim phổi nhân tạo</w:t>
      </w:r>
    </w:p>
    <w:p>
      <w:r>
        <w:t>Máy</w:t>
      </w:r>
    </w:p>
    <w:p>
      <w:r>
        <w:t>3</w:t>
      </w:r>
    </w:p>
    <w:p>
      <w:r>
        <w:t>17.</w:t>
      </w:r>
    </w:p>
    <w:p>
      <w:r>
        <w:t>Hệ thống phẫu thuật nội soi</w:t>
      </w:r>
    </w:p>
    <w:p>
      <w:r>
        <w:t>Hệ thống</w:t>
      </w:r>
    </w:p>
    <w:p>
      <w:r>
        <w:t>15</w:t>
      </w:r>
    </w:p>
    <w:p>
      <w:r>
        <w:t>18.</w:t>
      </w:r>
    </w:p>
    <w:p>
      <w:r>
        <w:t>Đèn mổ</w:t>
      </w:r>
    </w:p>
    <w:p>
      <w:r>
        <w:t>a)</w:t>
      </w:r>
    </w:p>
    <w:p>
      <w:r>
        <w:t>Đèn mổ treo trần</w:t>
      </w:r>
    </w:p>
    <w:p>
      <w:r>
        <w:t>Bộ</w:t>
      </w:r>
    </w:p>
    <w:p>
      <w:r>
        <w:t>20</w:t>
      </w:r>
    </w:p>
    <w:p>
      <w:r>
        <w:t>b)</w:t>
      </w:r>
    </w:p>
    <w:p>
      <w:r>
        <w:t>Đèn mổ di động</w:t>
      </w:r>
    </w:p>
    <w:p>
      <w:r>
        <w:t>Bộ</w:t>
      </w:r>
    </w:p>
    <w:p>
      <w:r>
        <w:t>8</w:t>
      </w:r>
    </w:p>
    <w:p>
      <w:r>
        <w:t>19.</w:t>
      </w:r>
    </w:p>
    <w:p>
      <w:r>
        <w:t>Bàn mổ</w:t>
      </w:r>
    </w:p>
    <w:p>
      <w:r>
        <w:t>Cái</w:t>
      </w:r>
    </w:p>
    <w:p>
      <w:r>
        <w:t>26</w:t>
      </w:r>
    </w:p>
    <w:p>
      <w:r>
        <w:t>20.</w:t>
      </w:r>
    </w:p>
    <w:p>
      <w:r>
        <w:t>Máy điện tim</w:t>
      </w:r>
    </w:p>
    <w:p>
      <w:r>
        <w:t>Máy</w:t>
      </w:r>
    </w:p>
    <w:p>
      <w:r>
        <w:t>55</w:t>
      </w:r>
    </w:p>
    <w:p>
      <w:r>
        <w:t>21.</w:t>
      </w:r>
    </w:p>
    <w:p>
      <w:r>
        <w:t>Máy điện não</w:t>
      </w:r>
    </w:p>
    <w:p>
      <w:r>
        <w:t>Máy</w:t>
      </w:r>
    </w:p>
    <w:p>
      <w:r>
        <w:t>3</w:t>
      </w:r>
    </w:p>
    <w:p>
      <w:r>
        <w:t>22.</w:t>
      </w:r>
    </w:p>
    <w:p>
      <w:r>
        <w:t>Hệ thống khám nội soi</w:t>
      </w:r>
    </w:p>
    <w:p>
      <w:r>
        <w:t>a)</w:t>
      </w:r>
    </w:p>
    <w:p>
      <w:r>
        <w:t>Hệ thống nội soi khí quản, phế quản</w:t>
      </w:r>
    </w:p>
    <w:p>
      <w:r>
        <w:t>Hệ thống</w:t>
      </w:r>
    </w:p>
    <w:p>
      <w:r>
        <w:t>2</w:t>
      </w:r>
    </w:p>
    <w:p>
      <w:r>
        <w:t>b)</w:t>
      </w:r>
    </w:p>
    <w:p>
      <w:r>
        <w:t>Hệ thống nội soi tai mũi họng</w:t>
      </w:r>
    </w:p>
    <w:p>
      <w:r>
        <w:t>Hệ thống</w:t>
      </w:r>
    </w:p>
    <w:p>
      <w:r>
        <w:t>3</w:t>
      </w:r>
    </w:p>
    <w:p>
      <w:r>
        <w:t>c)</w:t>
      </w:r>
    </w:p>
    <w:p>
      <w:r>
        <w:t>Hệ thống nội soi tiết niệu</w:t>
      </w:r>
    </w:p>
    <w:p>
      <w:r>
        <w:t>Hệ thống</w:t>
      </w:r>
    </w:p>
    <w:p>
      <w:r>
        <w:t>1</w:t>
      </w:r>
    </w:p>
    <w:p>
      <w:r>
        <w:t>d)</w:t>
      </w:r>
    </w:p>
    <w:p>
      <w:r>
        <w:t>Hệ thống nội soi tiêu hóa (dạ dày, đại tràng)</w:t>
      </w:r>
    </w:p>
    <w:p>
      <w:r>
        <w:t>Hệ thống</w:t>
      </w:r>
    </w:p>
    <w:p>
      <w:r>
        <w:t>10</w:t>
      </w:r>
    </w:p>
    <w:p>
      <w:r>
        <w:t>23.</w:t>
      </w:r>
    </w:p>
    <w:p>
      <w:r>
        <w:t>Máy soi cổ tử cung</w:t>
      </w:r>
    </w:p>
    <w:p>
      <w:r>
        <w:t>Máy</w:t>
      </w:r>
    </w:p>
    <w:p>
      <w:r>
        <w:t>5</w:t>
      </w:r>
    </w:p>
    <w:p>
      <w:r>
        <w:t>24.</w:t>
      </w:r>
    </w:p>
    <w:p>
      <w:r>
        <w:t>Máy theo dõi sản khoa 02 chức năng</w:t>
      </w:r>
    </w:p>
    <w:p>
      <w:r>
        <w:t>Máy</w:t>
      </w:r>
    </w:p>
    <w:p>
      <w:r>
        <w:t>47</w:t>
      </w:r>
    </w:p>
    <w:p>
      <w:r>
        <w:t>25.</w:t>
      </w:r>
    </w:p>
    <w:p>
      <w:r>
        <w:t>Thiết bị xạ trị</w:t>
      </w:r>
    </w:p>
    <w:p>
      <w:r>
        <w:t>a)</w:t>
      </w:r>
    </w:p>
    <w:p>
      <w:r>
        <w:t>Hệ thống chụp hình cắt lớp photon đơn (SPECT, SPECT/CT)</w:t>
      </w:r>
    </w:p>
    <w:p>
      <w:r>
        <w:t>Hệ thống</w:t>
      </w:r>
    </w:p>
    <w:p>
      <w:r>
        <w:t>1</w:t>
      </w:r>
    </w:p>
    <w:p>
      <w:r>
        <w:t>b)</w:t>
      </w:r>
    </w:p>
    <w:p>
      <w:r>
        <w:t>Hệ thống gia tốc tuyến tính</w:t>
      </w:r>
    </w:p>
    <w:p>
      <w:r>
        <w:t>Hệ thống</w:t>
      </w:r>
    </w:p>
    <w:p>
      <w:r>
        <w:t>1</w:t>
      </w:r>
    </w:p>
    <w:p>
      <w:r>
        <w:t>PHỤ LỤC II</w:t>
      </w:r>
    </w:p>
    <w:p>
      <w:r>
        <w:t>TIÊU CHUẨN, ĐỊNH MỨC SỬ DỤNG MÁY MÓC, THIẾT BỊ CHUYÊN DÙNG ĐẶC THÙ THUỘC LĨNH VỰC Y TẾ TẠI BỆNH VIỆN ĐA KHOA THỐNG NHẤT</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C Arm</w:t>
      </w:r>
    </w:p>
    <w:p>
      <w:r>
        <w:t>Máy</w:t>
      </w:r>
    </w:p>
    <w:p>
      <w:r>
        <w:t>11</w:t>
      </w:r>
    </w:p>
    <w:p>
      <w:r>
        <w:t>b)</w:t>
      </w:r>
    </w:p>
    <w:p>
      <w:r>
        <w:t>Máy X quang di động</w:t>
      </w:r>
    </w:p>
    <w:p>
      <w:r>
        <w:t>Máy</w:t>
      </w:r>
    </w:p>
    <w:p>
      <w:r>
        <w:t>11</w:t>
      </w:r>
    </w:p>
    <w:p>
      <w:r>
        <w:t>c)</w:t>
      </w:r>
    </w:p>
    <w:p>
      <w:r>
        <w:t>Máy X quang kỹ thuật số chụp tổng quát</w:t>
      </w:r>
    </w:p>
    <w:p>
      <w:r>
        <w:t>Máy</w:t>
      </w:r>
    </w:p>
    <w:p>
      <w:r>
        <w:t>16</w:t>
      </w:r>
    </w:p>
    <w:p>
      <w:r>
        <w:t>2.</w:t>
      </w:r>
    </w:p>
    <w:p>
      <w:r>
        <w:t>Hệ thống CT - Scanner</w:t>
      </w:r>
    </w:p>
    <w:p>
      <w:r>
        <w:t>a)</w:t>
      </w:r>
    </w:p>
    <w:p>
      <w:r>
        <w:t>Hệ thống CT Scanner &lt; 64 lát cắt/vòng quay</w:t>
      </w:r>
    </w:p>
    <w:p>
      <w:r>
        <w:t>Hệ thống</w:t>
      </w:r>
    </w:p>
    <w:p>
      <w:r>
        <w:t>3</w:t>
      </w:r>
    </w:p>
    <w:p>
      <w:r>
        <w:t>b)</w:t>
      </w:r>
    </w:p>
    <w:p>
      <w:r>
        <w:t>Hệ thống CT Scanner ≥ 256 lát cắt/vòng quay</w:t>
      </w:r>
    </w:p>
    <w:p>
      <w:r>
        <w:t>Hệ thống</w:t>
      </w:r>
    </w:p>
    <w:p>
      <w:r>
        <w:t>1</w:t>
      </w:r>
    </w:p>
    <w:p>
      <w:r>
        <w:t>c)</w:t>
      </w:r>
    </w:p>
    <w:p>
      <w:r>
        <w:t>Hệ thống CT Scanner 64 - 128 lát cắt/vòng quay</w:t>
      </w:r>
    </w:p>
    <w:p>
      <w:r>
        <w:t>Hệ thống</w:t>
      </w:r>
    </w:p>
    <w:p>
      <w:r>
        <w:t>2</w:t>
      </w:r>
    </w:p>
    <w:p>
      <w:r>
        <w:t>3.</w:t>
      </w:r>
    </w:p>
    <w:p>
      <w:r>
        <w:t>Hệ thống chụp cộng hưởng từ ≥ 1.5 Tesla</w:t>
      </w:r>
    </w:p>
    <w:p>
      <w:r>
        <w:t>Hệ thống</w:t>
      </w:r>
    </w:p>
    <w:p>
      <w:r>
        <w:t>3</w:t>
      </w:r>
    </w:p>
    <w:p>
      <w:r>
        <w:t>4.</w:t>
      </w:r>
    </w:p>
    <w:p>
      <w:r>
        <w:t>Hệ thống chụp mạch số hóa xóa nền (DSA)</w:t>
      </w:r>
    </w:p>
    <w:p>
      <w:r>
        <w:t>Hệ thống</w:t>
      </w:r>
    </w:p>
    <w:p>
      <w:r>
        <w:t>3</w:t>
      </w:r>
    </w:p>
    <w:p>
      <w:r>
        <w:t>5.</w:t>
      </w:r>
    </w:p>
    <w:p>
      <w:r>
        <w:t>Siêu âm</w:t>
      </w:r>
    </w:p>
    <w:p>
      <w:r>
        <w:t>a)</w:t>
      </w:r>
    </w:p>
    <w:p>
      <w:r>
        <w:t>Máy siêu âm chuyên tim mạch</w:t>
      </w:r>
    </w:p>
    <w:p>
      <w:r>
        <w:t>Máy</w:t>
      </w:r>
    </w:p>
    <w:p>
      <w:r>
        <w:t>18</w:t>
      </w:r>
    </w:p>
    <w:p>
      <w:r>
        <w:t>b)</w:t>
      </w:r>
    </w:p>
    <w:p>
      <w:r>
        <w:t>Máy siêu âm tổng quát</w:t>
      </w:r>
    </w:p>
    <w:p>
      <w:r>
        <w:t>Máy</w:t>
      </w:r>
    </w:p>
    <w:p>
      <w:r>
        <w:t>69</w:t>
      </w:r>
    </w:p>
    <w:p>
      <w:r>
        <w:t>6.</w:t>
      </w:r>
    </w:p>
    <w:p>
      <w:r>
        <w:t>Máy xét nghiệm sinh hóa các loại</w:t>
      </w:r>
    </w:p>
    <w:p>
      <w:r>
        <w:t>Hệ thống</w:t>
      </w:r>
    </w:p>
    <w:p>
      <w:r>
        <w:t>10</w:t>
      </w:r>
    </w:p>
    <w:p>
      <w:r>
        <w:t>7.</w:t>
      </w:r>
    </w:p>
    <w:p>
      <w:r>
        <w:t>Máy xét nghiệm miễn dịch các loại</w:t>
      </w:r>
    </w:p>
    <w:p>
      <w:r>
        <w:t>Hệ thống</w:t>
      </w:r>
    </w:p>
    <w:p>
      <w:r>
        <w:t>15</w:t>
      </w:r>
    </w:p>
    <w:p>
      <w:r>
        <w:t>8.</w:t>
      </w:r>
    </w:p>
    <w:p>
      <w:r>
        <w:t>Máy thận nhân tạo</w:t>
      </w:r>
    </w:p>
    <w:p>
      <w:r>
        <w:t>Máy</w:t>
      </w:r>
    </w:p>
    <w:p>
      <w:r>
        <w:t>220</w:t>
      </w:r>
    </w:p>
    <w:p>
      <w:r>
        <w:t>9.</w:t>
      </w:r>
    </w:p>
    <w:p>
      <w:r>
        <w:t>Máy thở</w:t>
      </w:r>
    </w:p>
    <w:p>
      <w:r>
        <w:t>Máy</w:t>
      </w:r>
    </w:p>
    <w:p>
      <w:r>
        <w:t>180</w:t>
      </w:r>
    </w:p>
    <w:p>
      <w:r>
        <w:t>10.</w:t>
      </w:r>
    </w:p>
    <w:p>
      <w:r>
        <w:t>Máy gây mê</w:t>
      </w:r>
    </w:p>
    <w:p>
      <w:r>
        <w:t>Máy</w:t>
      </w:r>
    </w:p>
    <w:p>
      <w:r>
        <w:t>52</w:t>
      </w:r>
    </w:p>
    <w:p>
      <w:r>
        <w:t>11.</w:t>
      </w:r>
    </w:p>
    <w:p>
      <w:r>
        <w:t>Máy theo dõi bệnh nhân</w:t>
      </w:r>
    </w:p>
    <w:p>
      <w:r>
        <w:t>Máy</w:t>
      </w:r>
    </w:p>
    <w:p>
      <w:r>
        <w:t>210</w:t>
      </w:r>
    </w:p>
    <w:p>
      <w:r>
        <w:t>12.</w:t>
      </w:r>
    </w:p>
    <w:p>
      <w:r>
        <w:t>Bơm tiêm điện</w:t>
      </w:r>
    </w:p>
    <w:p>
      <w:r>
        <w:t>Cái</w:t>
      </w:r>
    </w:p>
    <w:p>
      <w:r>
        <w:t>334</w:t>
      </w:r>
    </w:p>
    <w:p>
      <w:r>
        <w:t>13.</w:t>
      </w:r>
    </w:p>
    <w:p>
      <w:r>
        <w:t>Máy truyền dịch</w:t>
      </w:r>
    </w:p>
    <w:p>
      <w:r>
        <w:t>Máy</w:t>
      </w:r>
    </w:p>
    <w:p>
      <w:r>
        <w:t>138</w:t>
      </w:r>
    </w:p>
    <w:p>
      <w:r>
        <w:t>14.</w:t>
      </w:r>
    </w:p>
    <w:p>
      <w:r>
        <w:t>Dao mổ</w:t>
      </w:r>
    </w:p>
    <w:p>
      <w:r>
        <w:t>a)</w:t>
      </w:r>
    </w:p>
    <w:p>
      <w:r>
        <w:t>Dao mổ điện cao tần</w:t>
      </w:r>
    </w:p>
    <w:p>
      <w:r>
        <w:t>Cái</w:t>
      </w:r>
    </w:p>
    <w:p>
      <w:r>
        <w:t>48</w:t>
      </w:r>
    </w:p>
    <w:p>
      <w:r>
        <w:t>b)</w:t>
      </w:r>
    </w:p>
    <w:p>
      <w:r>
        <w:t>Dao mổ siêu âm/ Dao hàn mạch/ Dao hàn mô</w:t>
      </w:r>
    </w:p>
    <w:p>
      <w:r>
        <w:t>Cái</w:t>
      </w:r>
    </w:p>
    <w:p>
      <w:r>
        <w:t>25</w:t>
      </w:r>
    </w:p>
    <w:p>
      <w:r>
        <w:t>15.</w:t>
      </w:r>
    </w:p>
    <w:p>
      <w:r>
        <w:t>Máy phá rung tim</w:t>
      </w:r>
    </w:p>
    <w:p>
      <w:r>
        <w:t>Máy</w:t>
      </w:r>
    </w:p>
    <w:p>
      <w:r>
        <w:t>46</w:t>
      </w:r>
    </w:p>
    <w:p>
      <w:r>
        <w:t>16.</w:t>
      </w:r>
    </w:p>
    <w:p>
      <w:r>
        <w:t>Máy tim phổi nhân tạo</w:t>
      </w:r>
    </w:p>
    <w:p>
      <w:r>
        <w:t>Máy</w:t>
      </w:r>
    </w:p>
    <w:p>
      <w:r>
        <w:t>3</w:t>
      </w:r>
    </w:p>
    <w:p>
      <w:r>
        <w:t>17.</w:t>
      </w:r>
    </w:p>
    <w:p>
      <w:r>
        <w:t>Hệ thống phẫu thuật nội soi</w:t>
      </w:r>
    </w:p>
    <w:p>
      <w:r>
        <w:t>Hệ thống</w:t>
      </w:r>
    </w:p>
    <w:p>
      <w:r>
        <w:t>22</w:t>
      </w:r>
    </w:p>
    <w:p>
      <w:r>
        <w:t>18.</w:t>
      </w:r>
    </w:p>
    <w:p>
      <w:r>
        <w:t>Đèn mổ</w:t>
      </w:r>
    </w:p>
    <w:p>
      <w:r>
        <w:t>a)</w:t>
      </w:r>
    </w:p>
    <w:p>
      <w:r>
        <w:t>Đèn mổ treo trần</w:t>
      </w:r>
    </w:p>
    <w:p>
      <w:r>
        <w:t>Bộ</w:t>
      </w:r>
    </w:p>
    <w:p>
      <w:r>
        <w:t>45</w:t>
      </w:r>
    </w:p>
    <w:p>
      <w:r>
        <w:t>b)</w:t>
      </w:r>
    </w:p>
    <w:p>
      <w:r>
        <w:t>Đèn mổ di động</w:t>
      </w:r>
    </w:p>
    <w:p>
      <w:r>
        <w:t>Bộ</w:t>
      </w:r>
    </w:p>
    <w:p>
      <w:r>
        <w:t>12</w:t>
      </w:r>
    </w:p>
    <w:p>
      <w:r>
        <w:t>19.</w:t>
      </w:r>
    </w:p>
    <w:p>
      <w:r>
        <w:t>Bàn mổ</w:t>
      </w:r>
    </w:p>
    <w:p>
      <w:r>
        <w:t>Cái</w:t>
      </w:r>
    </w:p>
    <w:p>
      <w:r>
        <w:t>45</w:t>
      </w:r>
    </w:p>
    <w:p>
      <w:r>
        <w:t>20</w:t>
      </w:r>
    </w:p>
    <w:p>
      <w:r>
        <w:t>Máy điện tim</w:t>
      </w:r>
    </w:p>
    <w:p>
      <w:r>
        <w:t>Máy</w:t>
      </w:r>
    </w:p>
    <w:p>
      <w:r>
        <w:t>71</w:t>
      </w:r>
    </w:p>
    <w:p>
      <w:r>
        <w:t>21.</w:t>
      </w:r>
    </w:p>
    <w:p>
      <w:r>
        <w:t>Máy điện não</w:t>
      </w:r>
    </w:p>
    <w:p>
      <w:r>
        <w:t>Máy</w:t>
      </w:r>
    </w:p>
    <w:p>
      <w:r>
        <w:t>4</w:t>
      </w:r>
    </w:p>
    <w:p>
      <w:r>
        <w:t>22.</w:t>
      </w:r>
    </w:p>
    <w:p>
      <w:r>
        <w:t>Hệ thống khám nội soi</w:t>
      </w:r>
    </w:p>
    <w:p>
      <w:r>
        <w:t>a)</w:t>
      </w:r>
    </w:p>
    <w:p>
      <w:r>
        <w:t>Hệ thống nội soi khí quản, phế quản</w:t>
      </w:r>
    </w:p>
    <w:p>
      <w:r>
        <w:t>Hệ thống</w:t>
      </w:r>
    </w:p>
    <w:p>
      <w:r>
        <w:t>3</w:t>
      </w:r>
    </w:p>
    <w:p>
      <w:r>
        <w:t>b)</w:t>
      </w:r>
    </w:p>
    <w:p>
      <w:r>
        <w:t>Hệ thống nội soi tai mũi họng</w:t>
      </w:r>
    </w:p>
    <w:p>
      <w:r>
        <w:t>Hệ thống</w:t>
      </w:r>
    </w:p>
    <w:p>
      <w:r>
        <w:t>19</w:t>
      </w:r>
    </w:p>
    <w:p>
      <w:r>
        <w:t>c)</w:t>
      </w:r>
    </w:p>
    <w:p>
      <w:r>
        <w:t>Hệ thống nội soi tiết niệu</w:t>
      </w:r>
    </w:p>
    <w:p>
      <w:r>
        <w:t>Hệ thống</w:t>
      </w:r>
    </w:p>
    <w:p>
      <w:r>
        <w:t>11</w:t>
      </w:r>
    </w:p>
    <w:p>
      <w:r>
        <w:t>d)</w:t>
      </w:r>
    </w:p>
    <w:p>
      <w:r>
        <w:t>Hệ thống nội soi tiêu hóa (dạ dày, đại tràng)</w:t>
      </w:r>
    </w:p>
    <w:p>
      <w:r>
        <w:t>Hệ thống</w:t>
      </w:r>
    </w:p>
    <w:p>
      <w:r>
        <w:t>24</w:t>
      </w:r>
    </w:p>
    <w:p>
      <w:r>
        <w:t>23.</w:t>
      </w:r>
    </w:p>
    <w:p>
      <w:r>
        <w:t>Máy soi cổ tử cung</w:t>
      </w:r>
    </w:p>
    <w:p>
      <w:r>
        <w:t>Máy</w:t>
      </w:r>
    </w:p>
    <w:p>
      <w:r>
        <w:t>10</w:t>
      </w:r>
    </w:p>
    <w:p>
      <w:r>
        <w:t>24.</w:t>
      </w:r>
    </w:p>
    <w:p>
      <w:r>
        <w:t>Máy theo dõi sản khoa 02 chức năng</w:t>
      </w:r>
    </w:p>
    <w:p>
      <w:r>
        <w:t>Máy</w:t>
      </w:r>
    </w:p>
    <w:p>
      <w:r>
        <w:t>43</w:t>
      </w:r>
    </w:p>
    <w:p>
      <w:r>
        <w:t>PHỤ LỤC III</w:t>
      </w:r>
    </w:p>
    <w:p>
      <w:r>
        <w:t>TIÊU CHUẨN, ĐỊNH MỨC SỬ DỤNG MÁY MÓC, THIẾT BỊ CHUYÊN DÙNG ĐẶC THÙ THUỘC LĨNH VỰC Y TẾ TẠI BỆNH VIỆN NHI ĐỒNG ĐỒNG NAI</w:t>
      </w:r>
    </w:p>
    <w:p>
      <w:r>
        <w:t>(Kèm theo Quyết định số 45/2023/QĐ-UBND ngày 26 tháng 10 năm 2023 của Ủy ban nhân dân tỉnh Đồng Nai)</w:t>
      </w:r>
    </w:p>
    <w:p>
      <w:r>
        <w:t>STT</w:t>
      </w:r>
    </w:p>
    <w:p>
      <w:r>
        <w:t>SỐ LƯỢNG</w:t>
      </w:r>
    </w:p>
    <w:p>
      <w:r>
        <w:t>ĐVT</w:t>
      </w:r>
    </w:p>
    <w:p>
      <w:r>
        <w:t>SỐ LƯỢNG TỐI ĐA</w:t>
      </w:r>
    </w:p>
    <w:p>
      <w:r>
        <w:t>1.</w:t>
      </w:r>
    </w:p>
    <w:p>
      <w:r>
        <w:t>Hệ thống X - quang</w:t>
      </w:r>
    </w:p>
    <w:p>
      <w:r>
        <w:t>a)</w:t>
      </w:r>
    </w:p>
    <w:p>
      <w:r>
        <w:t>Máy X quang C Arm</w:t>
      </w:r>
    </w:p>
    <w:p>
      <w:r>
        <w:t>Máy</w:t>
      </w:r>
    </w:p>
    <w:p>
      <w:r>
        <w:t>4</w:t>
      </w:r>
    </w:p>
    <w:p>
      <w:r>
        <w:t>b)</w:t>
      </w:r>
    </w:p>
    <w:p>
      <w:r>
        <w:t>Máy X quang di động</w:t>
      </w:r>
    </w:p>
    <w:p>
      <w:r>
        <w:t>Máy</w:t>
      </w:r>
    </w:p>
    <w:p>
      <w:r>
        <w:t>9</w:t>
      </w:r>
    </w:p>
    <w:p>
      <w:r>
        <w:t>c)</w:t>
      </w:r>
    </w:p>
    <w:p>
      <w:r>
        <w:t>Máy X quang kỹ thuật số chụp tổng quát</w:t>
      </w:r>
    </w:p>
    <w:p>
      <w:r>
        <w:t>Máy</w:t>
      </w:r>
    </w:p>
    <w:p>
      <w:r>
        <w:t>6</w:t>
      </w:r>
    </w:p>
    <w:p>
      <w:r>
        <w:t>2.</w:t>
      </w:r>
    </w:p>
    <w:p>
      <w:r>
        <w:t>Hệ thống CT - Scanner</w:t>
      </w:r>
    </w:p>
    <w:p>
      <w:r>
        <w:t>a)</w:t>
      </w:r>
    </w:p>
    <w:p>
      <w:r>
        <w:t>Hệ thống CT Scanner &lt; 64 lát cắt/vòng quay</w:t>
      </w:r>
    </w:p>
    <w:p>
      <w:r>
        <w:t>Hệ thống</w:t>
      </w:r>
    </w:p>
    <w:p>
      <w:r>
        <w:t>2</w:t>
      </w:r>
    </w:p>
    <w:p>
      <w:r>
        <w:t>b)</w:t>
      </w:r>
    </w:p>
    <w:p>
      <w:r>
        <w:t>Hệ thống CT Scanner ≥ 256 lát cắt/vòng quay</w:t>
      </w:r>
    </w:p>
    <w:p>
      <w:r>
        <w:t>Hệ thống</w:t>
      </w:r>
    </w:p>
    <w:p>
      <w:r>
        <w:t>1</w:t>
      </w:r>
    </w:p>
    <w:p>
      <w:r>
        <w:t>c)</w:t>
      </w:r>
    </w:p>
    <w:p>
      <w:r>
        <w:t>Hệ thống CT Scanner 64 - 128 lát cắt/vòng quay</w:t>
      </w:r>
    </w:p>
    <w:p>
      <w:r>
        <w:t>Hệ thống</w:t>
      </w:r>
    </w:p>
    <w:p>
      <w:r>
        <w:t>1</w:t>
      </w:r>
    </w:p>
    <w:p>
      <w:r>
        <w:t>3.</w:t>
      </w:r>
    </w:p>
    <w:p>
      <w:r>
        <w:t>Hệ thống chụp cộng hưởng từ ≥ 1.5 Tesla</w:t>
      </w:r>
    </w:p>
    <w:p>
      <w:r>
        <w:t>Hệ thống</w:t>
      </w:r>
    </w:p>
    <w:p>
      <w:r>
        <w:t>1</w:t>
      </w:r>
    </w:p>
    <w:p>
      <w:r>
        <w:t>4.</w:t>
      </w:r>
    </w:p>
    <w:p>
      <w:r>
        <w:t>Hệ thống chụp mạch số hóa xóa nền (DSA)</w:t>
      </w:r>
    </w:p>
    <w:p>
      <w:r>
        <w:t>Hệ thống</w:t>
      </w:r>
    </w:p>
    <w:p>
      <w:r>
        <w:t>1</w:t>
      </w:r>
    </w:p>
    <w:p>
      <w:r>
        <w:t>5.</w:t>
      </w:r>
    </w:p>
    <w:p>
      <w:r>
        <w:t>Siêu âm</w:t>
      </w:r>
    </w:p>
    <w:p>
      <w:r>
        <w:t>a)</w:t>
      </w:r>
    </w:p>
    <w:p>
      <w:r>
        <w:t>Máy siêu âm chuyên tim mạch</w:t>
      </w:r>
    </w:p>
    <w:p>
      <w:r>
        <w:t>Máy</w:t>
      </w:r>
    </w:p>
    <w:p>
      <w:r>
        <w:t>3</w:t>
      </w:r>
    </w:p>
    <w:p>
      <w:r>
        <w:t>b)</w:t>
      </w:r>
    </w:p>
    <w:p>
      <w:r>
        <w:t>Máy siêu âm tổng quát</w:t>
      </w:r>
    </w:p>
    <w:p>
      <w:r>
        <w:t>Máy</w:t>
      </w:r>
    </w:p>
    <w:p>
      <w:r>
        <w:t>16</w:t>
      </w:r>
    </w:p>
    <w:p>
      <w:r>
        <w:t>6.</w:t>
      </w:r>
    </w:p>
    <w:p>
      <w:r>
        <w:t>Máy xét nghiệm sinh hóa các loại</w:t>
      </w:r>
    </w:p>
    <w:p>
      <w:r>
        <w:t>Hệ thống</w:t>
      </w:r>
    </w:p>
    <w:p>
      <w:r>
        <w:t>4</w:t>
      </w:r>
    </w:p>
    <w:p>
      <w:r>
        <w:t>7.</w:t>
      </w:r>
    </w:p>
    <w:p>
      <w:r>
        <w:t>Máy xét nghiệm miễn dịch các loại</w:t>
      </w:r>
    </w:p>
    <w:p>
      <w:r>
        <w:t>Hệ thống</w:t>
      </w:r>
    </w:p>
    <w:p>
      <w:r>
        <w:t>2</w:t>
      </w:r>
    </w:p>
    <w:p>
      <w:r>
        <w:t>8.</w:t>
      </w:r>
    </w:p>
    <w:p>
      <w:r>
        <w:t>Máy thận nhân tạo</w:t>
      </w:r>
    </w:p>
    <w:p>
      <w:r>
        <w:t>Máy</w:t>
      </w:r>
    </w:p>
    <w:p>
      <w:r>
        <w:t>2</w:t>
      </w:r>
    </w:p>
    <w:p>
      <w:r>
        <w:t>9.</w:t>
      </w:r>
    </w:p>
    <w:p>
      <w:r>
        <w:t>Máy thở</w:t>
      </w:r>
    </w:p>
    <w:p>
      <w:r>
        <w:t>Máy</w:t>
      </w:r>
    </w:p>
    <w:p>
      <w:r>
        <w:t>160</w:t>
      </w:r>
    </w:p>
    <w:p>
      <w:r>
        <w:t>10.</w:t>
      </w:r>
    </w:p>
    <w:p>
      <w:r>
        <w:t>Máy gây mê</w:t>
      </w:r>
    </w:p>
    <w:p>
      <w:r>
        <w:t>Máy</w:t>
      </w:r>
    </w:p>
    <w:p>
      <w:r>
        <w:t>20</w:t>
      </w:r>
    </w:p>
    <w:p>
      <w:r>
        <w:t>11.</w:t>
      </w:r>
    </w:p>
    <w:p>
      <w:r>
        <w:t>Máy theo dõi bệnh nhân</w:t>
      </w:r>
    </w:p>
    <w:p>
      <w:r>
        <w:t>Máy</w:t>
      </w:r>
    </w:p>
    <w:p>
      <w:r>
        <w:t>203</w:t>
      </w:r>
    </w:p>
    <w:p>
      <w:r>
        <w:t>12</w:t>
      </w:r>
    </w:p>
    <w:p>
      <w:r>
        <w:t>Bơm tiêm điện</w:t>
      </w:r>
    </w:p>
    <w:p>
      <w:r>
        <w:t>Cái</w:t>
      </w:r>
    </w:p>
    <w:p>
      <w:r>
        <w:t>346</w:t>
      </w:r>
    </w:p>
    <w:p>
      <w:r>
        <w:t>13.</w:t>
      </w:r>
    </w:p>
    <w:p>
      <w:r>
        <w:t>Máy truyền dịch</w:t>
      </w:r>
    </w:p>
    <w:p>
      <w:r>
        <w:t>Máy</w:t>
      </w:r>
    </w:p>
    <w:p>
      <w:r>
        <w:t>265</w:t>
      </w:r>
    </w:p>
    <w:p>
      <w:r>
        <w:t>14.</w:t>
      </w:r>
    </w:p>
    <w:p>
      <w:r>
        <w:t>Dao mổ</w:t>
      </w:r>
    </w:p>
    <w:p>
      <w:r>
        <w:t>a)</w:t>
      </w:r>
    </w:p>
    <w:p>
      <w:r>
        <w:t>Dao mổ điện cao tần</w:t>
      </w:r>
    </w:p>
    <w:p>
      <w:r>
        <w:t>Cái</w:t>
      </w:r>
    </w:p>
    <w:p>
      <w:r>
        <w:t>22</w:t>
      </w:r>
    </w:p>
    <w:p>
      <w:r>
        <w:t>b)</w:t>
      </w:r>
    </w:p>
    <w:p>
      <w:r>
        <w:t>Dao mổ siêu âm/ Dao hàn mạch/ Dao hàn mô</w:t>
      </w:r>
    </w:p>
    <w:p>
      <w:r>
        <w:t>Cái</w:t>
      </w:r>
    </w:p>
    <w:p>
      <w:r>
        <w:t>3</w:t>
      </w:r>
    </w:p>
    <w:p>
      <w:r>
        <w:t>15.</w:t>
      </w:r>
    </w:p>
    <w:p>
      <w:r>
        <w:t>Máy phá rung tim</w:t>
      </w:r>
    </w:p>
    <w:p>
      <w:r>
        <w:t>Máy</w:t>
      </w:r>
    </w:p>
    <w:p>
      <w:r>
        <w:t>18</w:t>
      </w:r>
    </w:p>
    <w:p>
      <w:r>
        <w:t>16.</w:t>
      </w:r>
    </w:p>
    <w:p>
      <w:r>
        <w:t>Máy tim phổi nhân tạo</w:t>
      </w:r>
    </w:p>
    <w:p>
      <w:r>
        <w:t>Máy</w:t>
      </w:r>
    </w:p>
    <w:p>
      <w:r>
        <w:t>2</w:t>
      </w:r>
    </w:p>
    <w:p>
      <w:r>
        <w:t>17.</w:t>
      </w:r>
    </w:p>
    <w:p>
      <w:r>
        <w:t>Hệ thống phẫu thuật nội soi</w:t>
      </w:r>
    </w:p>
    <w:p>
      <w:r>
        <w:t>Hệ thống</w:t>
      </w:r>
    </w:p>
    <w:p>
      <w:r>
        <w:t>7</w:t>
      </w:r>
    </w:p>
    <w:p>
      <w:r>
        <w:t>18.</w:t>
      </w:r>
    </w:p>
    <w:p>
      <w:r>
        <w:t>Đèn mổ</w:t>
      </w:r>
    </w:p>
    <w:p>
      <w:r>
        <w:t>a)</w:t>
      </w:r>
    </w:p>
    <w:p>
      <w:r>
        <w:t>Đèn mổ treo trần</w:t>
      </w:r>
    </w:p>
    <w:p>
      <w:r>
        <w:t>Bộ</w:t>
      </w:r>
    </w:p>
    <w:p>
      <w:r>
        <w:t>15</w:t>
      </w:r>
    </w:p>
    <w:p>
      <w:r>
        <w:t>b)</w:t>
      </w:r>
    </w:p>
    <w:p>
      <w:r>
        <w:t>Đèn mổ di động</w:t>
      </w:r>
    </w:p>
    <w:p>
      <w:r>
        <w:t>Bộ</w:t>
      </w:r>
    </w:p>
    <w:p>
      <w:r>
        <w:t>11</w:t>
      </w:r>
    </w:p>
    <w:p>
      <w:r>
        <w:t>19.</w:t>
      </w:r>
    </w:p>
    <w:p>
      <w:r>
        <w:t>Bàn mổ</w:t>
      </w:r>
    </w:p>
    <w:p>
      <w:r>
        <w:t>Cái</w:t>
      </w:r>
    </w:p>
    <w:p>
      <w:r>
        <w:t>16</w:t>
      </w:r>
    </w:p>
    <w:p>
      <w:r>
        <w:t>20.</w:t>
      </w:r>
    </w:p>
    <w:p>
      <w:r>
        <w:t>Máy điện tim</w:t>
      </w:r>
    </w:p>
    <w:p>
      <w:r>
        <w:t>Máy</w:t>
      </w:r>
    </w:p>
    <w:p>
      <w:r>
        <w:t>13</w:t>
      </w:r>
    </w:p>
    <w:p>
      <w:r>
        <w:t>21.</w:t>
      </w:r>
    </w:p>
    <w:p>
      <w:r>
        <w:t>Máy điện não</w:t>
      </w:r>
    </w:p>
    <w:p>
      <w:r>
        <w:t>Máy</w:t>
      </w:r>
    </w:p>
    <w:p>
      <w:r>
        <w:t>3</w:t>
      </w:r>
    </w:p>
    <w:p>
      <w:r>
        <w:t>22.</w:t>
      </w:r>
    </w:p>
    <w:p>
      <w:r>
        <w:t>Hệ thống khám nội soi</w:t>
      </w:r>
    </w:p>
    <w:p>
      <w:r>
        <w:t>a)</w:t>
      </w:r>
    </w:p>
    <w:p>
      <w:r>
        <w:t>Hệ thống nội soi khí quản, phế quản</w:t>
      </w:r>
    </w:p>
    <w:p>
      <w:r>
        <w:t>Hệ thống</w:t>
      </w:r>
    </w:p>
    <w:p>
      <w:r>
        <w:t>5</w:t>
      </w:r>
    </w:p>
    <w:p>
      <w:r>
        <w:t>b)</w:t>
      </w:r>
    </w:p>
    <w:p>
      <w:r>
        <w:t>Hệ thống nội soi tai mũi họng</w:t>
      </w:r>
    </w:p>
    <w:p>
      <w:r>
        <w:t>Hệ thống</w:t>
      </w:r>
    </w:p>
    <w:p>
      <w:r>
        <w:t>7</w:t>
      </w:r>
    </w:p>
    <w:p>
      <w:r>
        <w:t>c)</w:t>
      </w:r>
    </w:p>
    <w:p>
      <w:r>
        <w:t>Hệ thống nội soi tiết niệu</w:t>
      </w:r>
    </w:p>
    <w:p>
      <w:r>
        <w:t>Hệ thống</w:t>
      </w:r>
    </w:p>
    <w:p>
      <w:r>
        <w:t>2</w:t>
      </w:r>
    </w:p>
    <w:p>
      <w:r>
        <w:t>d)</w:t>
      </w:r>
    </w:p>
    <w:p>
      <w:r>
        <w:t>Hệ thống nội soi tiêu hóa (dạ dày, đại tràng)</w:t>
      </w:r>
    </w:p>
    <w:p>
      <w:r>
        <w:t>Hệ thống</w:t>
      </w:r>
    </w:p>
    <w:p>
      <w:r>
        <w:t>3</w:t>
      </w:r>
    </w:p>
    <w:p>
      <w:r>
        <w:t>PHỤ LỤC IV</w:t>
      </w:r>
    </w:p>
    <w:p>
      <w:r>
        <w:t>TIÊU CHUẨN, ĐỊNH MỨC SỬ DỤNG MÁY MÓC, THIẾT BỊ CHUYÊN DÙNG ĐẶC THÙ THUỘC LĨNH VỰC Y TẾ TẠI BỆNH VIỆN ĐA KHOA KHU VỰC LONG KHÁNH</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C Arm</w:t>
      </w:r>
    </w:p>
    <w:p>
      <w:r>
        <w:t>Máy</w:t>
      </w:r>
    </w:p>
    <w:p>
      <w:r>
        <w:t>4</w:t>
      </w:r>
    </w:p>
    <w:p>
      <w:r>
        <w:t>b)</w:t>
      </w:r>
    </w:p>
    <w:p>
      <w:r>
        <w:t>Máy X quang di động</w:t>
      </w:r>
    </w:p>
    <w:p>
      <w:r>
        <w:t>Máy</w:t>
      </w:r>
    </w:p>
    <w:p>
      <w:r>
        <w:t>8</w:t>
      </w:r>
    </w:p>
    <w:p>
      <w:r>
        <w:t>c)</w:t>
      </w:r>
    </w:p>
    <w:p>
      <w:r>
        <w:t>Máy X quang kỹ thuật số chụp tổng quát</w:t>
      </w:r>
    </w:p>
    <w:p>
      <w:r>
        <w:t>Máy</w:t>
      </w:r>
    </w:p>
    <w:p>
      <w:r>
        <w:t>14</w:t>
      </w:r>
    </w:p>
    <w:p>
      <w:r>
        <w:t>2.</w:t>
      </w:r>
    </w:p>
    <w:p>
      <w:r>
        <w:t>Hệ thống CT - Scanner</w:t>
      </w:r>
    </w:p>
    <w:p>
      <w:r>
        <w:t>a)</w:t>
      </w:r>
    </w:p>
    <w:p>
      <w:r>
        <w:t>Hệ thống CT Scanner ≥ 256 lát cắt/vòng quay</w:t>
      </w:r>
    </w:p>
    <w:p>
      <w:r>
        <w:t>Hệ thống</w:t>
      </w:r>
    </w:p>
    <w:p>
      <w:r>
        <w:t>1</w:t>
      </w:r>
    </w:p>
    <w:p>
      <w:r>
        <w:t>b)</w:t>
      </w:r>
    </w:p>
    <w:p>
      <w:r>
        <w:t>Hệ thống CT Scanner 64 - 128 lát cắt/vòng quay</w:t>
      </w:r>
    </w:p>
    <w:p>
      <w:r>
        <w:t>Hệ thống</w:t>
      </w:r>
    </w:p>
    <w:p>
      <w:r>
        <w:t>8</w:t>
      </w:r>
    </w:p>
    <w:p>
      <w:r>
        <w:t>3.</w:t>
      </w:r>
    </w:p>
    <w:p>
      <w:r>
        <w:t>Hệ thống chụp cộng hưởng từ ≥ 1.5 Tesla</w:t>
      </w:r>
    </w:p>
    <w:p>
      <w:r>
        <w:t>Hệ thống</w:t>
      </w:r>
    </w:p>
    <w:p>
      <w:r>
        <w:t>2</w:t>
      </w:r>
    </w:p>
    <w:p>
      <w:r>
        <w:t>4.</w:t>
      </w:r>
    </w:p>
    <w:p>
      <w:r>
        <w:t>Hệ thống chụp mạch số hóa xóa nền (DSA)</w:t>
      </w:r>
    </w:p>
    <w:p>
      <w:r>
        <w:t>Hệ thống</w:t>
      </w:r>
    </w:p>
    <w:p>
      <w:r>
        <w:t>2</w:t>
      </w:r>
    </w:p>
    <w:p>
      <w:r>
        <w:t>5.</w:t>
      </w:r>
    </w:p>
    <w:p>
      <w:r>
        <w:t>Siêu âm</w:t>
      </w:r>
    </w:p>
    <w:p>
      <w:r>
        <w:t>a)</w:t>
      </w:r>
    </w:p>
    <w:p>
      <w:r>
        <w:t>Máy siêu âm chuyên tim mạch</w:t>
      </w:r>
    </w:p>
    <w:p>
      <w:r>
        <w:t>Máy</w:t>
      </w:r>
    </w:p>
    <w:p>
      <w:r>
        <w:t>7</w:t>
      </w:r>
    </w:p>
    <w:p>
      <w:r>
        <w:t>b)</w:t>
      </w:r>
    </w:p>
    <w:p>
      <w:r>
        <w:t>Máy siêu âm tổng quát</w:t>
      </w:r>
    </w:p>
    <w:p>
      <w:r>
        <w:t>Máy</w:t>
      </w:r>
    </w:p>
    <w:p>
      <w:r>
        <w:t>26</w:t>
      </w:r>
    </w:p>
    <w:p>
      <w:r>
        <w:t>6.</w:t>
      </w:r>
    </w:p>
    <w:p>
      <w:r>
        <w:t>Máy xét nghiệm sinh hóa các loại</w:t>
      </w:r>
    </w:p>
    <w:p>
      <w:r>
        <w:t>Hệ thống</w:t>
      </w:r>
    </w:p>
    <w:p>
      <w:r>
        <w:t>7</w:t>
      </w:r>
    </w:p>
    <w:p>
      <w:r>
        <w:t>7.</w:t>
      </w:r>
    </w:p>
    <w:p>
      <w:r>
        <w:t>Máy xét nghiệm miễn dịch các loại</w:t>
      </w:r>
    </w:p>
    <w:p>
      <w:r>
        <w:t>Hệ thống</w:t>
      </w:r>
    </w:p>
    <w:p>
      <w:r>
        <w:t>7</w:t>
      </w:r>
    </w:p>
    <w:p>
      <w:r>
        <w:t>8.</w:t>
      </w:r>
    </w:p>
    <w:p>
      <w:r>
        <w:t>Máy thận nhân tạo</w:t>
      </w:r>
    </w:p>
    <w:p>
      <w:r>
        <w:t>Máy</w:t>
      </w:r>
    </w:p>
    <w:p>
      <w:r>
        <w:t>46</w:t>
      </w:r>
    </w:p>
    <w:p>
      <w:r>
        <w:t>9.</w:t>
      </w:r>
    </w:p>
    <w:p>
      <w:r>
        <w:t>Máy thở</w:t>
      </w:r>
    </w:p>
    <w:p>
      <w:r>
        <w:t>Máy</w:t>
      </w:r>
    </w:p>
    <w:p>
      <w:r>
        <w:t>62</w:t>
      </w:r>
    </w:p>
    <w:p>
      <w:r>
        <w:t>10.</w:t>
      </w:r>
    </w:p>
    <w:p>
      <w:r>
        <w:t>Máy gây mê</w:t>
      </w:r>
    </w:p>
    <w:p>
      <w:r>
        <w:t>Máy</w:t>
      </w:r>
    </w:p>
    <w:p>
      <w:r>
        <w:t>18</w:t>
      </w:r>
    </w:p>
    <w:p>
      <w:r>
        <w:t>11.</w:t>
      </w:r>
    </w:p>
    <w:p>
      <w:r>
        <w:t>Máy theo dõi bệnh nhân</w:t>
      </w:r>
    </w:p>
    <w:p>
      <w:r>
        <w:t>Máy</w:t>
      </w:r>
    </w:p>
    <w:p>
      <w:r>
        <w:t>131</w:t>
      </w:r>
    </w:p>
    <w:p>
      <w:r>
        <w:t>12.</w:t>
      </w:r>
    </w:p>
    <w:p>
      <w:r>
        <w:t>Bơm tiêm điện</w:t>
      </w:r>
    </w:p>
    <w:p>
      <w:r>
        <w:t>Cái</w:t>
      </w:r>
    </w:p>
    <w:p>
      <w:r>
        <w:t>259</w:t>
      </w:r>
    </w:p>
    <w:p>
      <w:r>
        <w:t>13.</w:t>
      </w:r>
    </w:p>
    <w:p>
      <w:r>
        <w:t>Máy truyền dịch</w:t>
      </w:r>
    </w:p>
    <w:p>
      <w:r>
        <w:t>Máy</w:t>
      </w:r>
    </w:p>
    <w:p>
      <w:r>
        <w:t>236</w:t>
      </w:r>
    </w:p>
    <w:p>
      <w:r>
        <w:t>14.</w:t>
      </w:r>
    </w:p>
    <w:p>
      <w:r>
        <w:t>Dao mổ</w:t>
      </w:r>
    </w:p>
    <w:p>
      <w:r>
        <w:t>a)</w:t>
      </w:r>
    </w:p>
    <w:p>
      <w:r>
        <w:t>Dao mổ điện cao tần</w:t>
      </w:r>
    </w:p>
    <w:p>
      <w:r>
        <w:t>Cái</w:t>
      </w:r>
    </w:p>
    <w:p>
      <w:r>
        <w:t>14</w:t>
      </w:r>
    </w:p>
    <w:p>
      <w:r>
        <w:t>b)</w:t>
      </w:r>
    </w:p>
    <w:p>
      <w:r>
        <w:t>Dao mổ siêu âm/ Dao hàn mạch/ Dao hàn mô</w:t>
      </w:r>
    </w:p>
    <w:p>
      <w:r>
        <w:t>Cái</w:t>
      </w:r>
    </w:p>
    <w:p>
      <w:r>
        <w:t>9</w:t>
      </w:r>
    </w:p>
    <w:p>
      <w:r>
        <w:t>15.</w:t>
      </w:r>
    </w:p>
    <w:p>
      <w:r>
        <w:t>Máy phá rung tim</w:t>
      </w:r>
    </w:p>
    <w:p>
      <w:r>
        <w:t>Máy</w:t>
      </w:r>
    </w:p>
    <w:p>
      <w:r>
        <w:t>23</w:t>
      </w:r>
    </w:p>
    <w:p>
      <w:r>
        <w:t>16.</w:t>
      </w:r>
    </w:p>
    <w:p>
      <w:r>
        <w:t>Hệ thống phẫu thuật nội soi</w:t>
      </w:r>
    </w:p>
    <w:p>
      <w:r>
        <w:t>Hệ thống</w:t>
      </w:r>
    </w:p>
    <w:p>
      <w:r>
        <w:t>19</w:t>
      </w:r>
    </w:p>
    <w:p>
      <w:r>
        <w:t>17.</w:t>
      </w:r>
    </w:p>
    <w:p>
      <w:r>
        <w:t>Đèn mổ</w:t>
      </w:r>
    </w:p>
    <w:p>
      <w:r>
        <w:t>a)</w:t>
      </w:r>
    </w:p>
    <w:p>
      <w:r>
        <w:t>Đèn mổ treo trần</w:t>
      </w:r>
    </w:p>
    <w:p>
      <w:r>
        <w:t>Bộ</w:t>
      </w:r>
    </w:p>
    <w:p>
      <w:r>
        <w:t>18</w:t>
      </w:r>
    </w:p>
    <w:p>
      <w:r>
        <w:t>b)</w:t>
      </w:r>
    </w:p>
    <w:p>
      <w:r>
        <w:t>Đèn mổ di động</w:t>
      </w:r>
    </w:p>
    <w:p>
      <w:r>
        <w:t>Bộ</w:t>
      </w:r>
    </w:p>
    <w:p>
      <w:r>
        <w:t>11</w:t>
      </w:r>
    </w:p>
    <w:p>
      <w:r>
        <w:t>18.</w:t>
      </w:r>
    </w:p>
    <w:p>
      <w:r>
        <w:t>Bàn mổ</w:t>
      </w:r>
    </w:p>
    <w:p>
      <w:r>
        <w:t>Cái</w:t>
      </w:r>
    </w:p>
    <w:p>
      <w:r>
        <w:t>16</w:t>
      </w:r>
    </w:p>
    <w:p>
      <w:r>
        <w:t>19.</w:t>
      </w:r>
    </w:p>
    <w:p>
      <w:r>
        <w:t>Máy điện tim</w:t>
      </w:r>
    </w:p>
    <w:p>
      <w:r>
        <w:t>Máy</w:t>
      </w:r>
    </w:p>
    <w:p>
      <w:r>
        <w:t>26</w:t>
      </w:r>
    </w:p>
    <w:p>
      <w:r>
        <w:t>20.</w:t>
      </w:r>
    </w:p>
    <w:p>
      <w:r>
        <w:t>Máy điện não</w:t>
      </w:r>
    </w:p>
    <w:p>
      <w:r>
        <w:t>Máy</w:t>
      </w:r>
    </w:p>
    <w:p>
      <w:r>
        <w:t>2</w:t>
      </w:r>
    </w:p>
    <w:p>
      <w:r>
        <w:t>21.</w:t>
      </w:r>
    </w:p>
    <w:p>
      <w:r>
        <w:t>Hệ thống khám nội soi</w:t>
      </w:r>
    </w:p>
    <w:p>
      <w:r>
        <w:t>a)</w:t>
      </w:r>
    </w:p>
    <w:p>
      <w:r>
        <w:t>Hệ thống nội soi tai mũi họng</w:t>
      </w:r>
    </w:p>
    <w:p>
      <w:r>
        <w:t>Hệ thống</w:t>
      </w:r>
    </w:p>
    <w:p>
      <w:r>
        <w:t>6</w:t>
      </w:r>
    </w:p>
    <w:p>
      <w:r>
        <w:t>b)</w:t>
      </w:r>
    </w:p>
    <w:p>
      <w:r>
        <w:t>Hệ thống nội soi tiết niệu</w:t>
      </w:r>
    </w:p>
    <w:p>
      <w:r>
        <w:t>Hệ thống</w:t>
      </w:r>
    </w:p>
    <w:p>
      <w:r>
        <w:t>3</w:t>
      </w:r>
    </w:p>
    <w:p>
      <w:r>
        <w:t>c)</w:t>
      </w:r>
    </w:p>
    <w:p>
      <w:r>
        <w:t>Hệ thống nội soi tiêu hóa (dạ dày, đại tràng)</w:t>
      </w:r>
    </w:p>
    <w:p>
      <w:r>
        <w:t>Hệ thống</w:t>
      </w:r>
    </w:p>
    <w:p>
      <w:r>
        <w:t>9</w:t>
      </w:r>
    </w:p>
    <w:p>
      <w:r>
        <w:t>22.</w:t>
      </w:r>
    </w:p>
    <w:p>
      <w:r>
        <w:t>Máy soi cổ tử cung</w:t>
      </w:r>
    </w:p>
    <w:p>
      <w:r>
        <w:t>Máy</w:t>
      </w:r>
    </w:p>
    <w:p>
      <w:r>
        <w:t>2</w:t>
      </w:r>
    </w:p>
    <w:p>
      <w:r>
        <w:t>23.</w:t>
      </w:r>
    </w:p>
    <w:p>
      <w:r>
        <w:t>Máy theo dõi sản khoa 02 chức năng</w:t>
      </w:r>
    </w:p>
    <w:p>
      <w:r>
        <w:t>Máy</w:t>
      </w:r>
    </w:p>
    <w:p>
      <w:r>
        <w:t>22</w:t>
      </w:r>
    </w:p>
    <w:p>
      <w:r>
        <w:t>PHỤ LỤC V</w:t>
      </w:r>
    </w:p>
    <w:p>
      <w:r>
        <w:t>TIÊU CHUẨN, ĐỊNH MỨC SỬ DỤNG MÁY MÓC, THIẾT BỊ CHUYÊN DÙNG ĐẶC THÙ THUỘC LĨNH VỰC Y TẾ TẠI BỆNH VIỆN ĐA KHOA KHU VỰC ĐỊNH QUÁN</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C Arm</w:t>
      </w:r>
    </w:p>
    <w:p>
      <w:r>
        <w:t>Máy</w:t>
      </w:r>
    </w:p>
    <w:p>
      <w:r>
        <w:t>2</w:t>
      </w:r>
    </w:p>
    <w:p>
      <w:r>
        <w:t>b)</w:t>
      </w:r>
    </w:p>
    <w:p>
      <w:r>
        <w:t>Máy X quang di động</w:t>
      </w:r>
    </w:p>
    <w:p>
      <w:r>
        <w:t>Máy</w:t>
      </w:r>
    </w:p>
    <w:p>
      <w:r>
        <w:t>6</w:t>
      </w:r>
    </w:p>
    <w:p>
      <w:r>
        <w:t>c)</w:t>
      </w:r>
    </w:p>
    <w:p>
      <w:r>
        <w:t>Máy X quang kỹ thuật số chụp tổng quát</w:t>
      </w:r>
    </w:p>
    <w:p>
      <w:r>
        <w:t>Máy</w:t>
      </w:r>
    </w:p>
    <w:p>
      <w:r>
        <w:t>6</w:t>
      </w:r>
    </w:p>
    <w:p>
      <w:r>
        <w:t>2</w:t>
      </w:r>
    </w:p>
    <w:p>
      <w:r>
        <w:t>Hệ thống CT - Scanner</w:t>
      </w:r>
    </w:p>
    <w:p>
      <w:r>
        <w:t>a)</w:t>
      </w:r>
    </w:p>
    <w:p>
      <w:r>
        <w:t>Hệ thống CT Scanner &lt; 64 lát cắt/vòng quay</w:t>
      </w:r>
    </w:p>
    <w:p>
      <w:r>
        <w:t>Hệ thống</w:t>
      </w:r>
    </w:p>
    <w:p>
      <w:r>
        <w:t>1</w:t>
      </w:r>
    </w:p>
    <w:p>
      <w:r>
        <w:t>b)</w:t>
      </w:r>
    </w:p>
    <w:p>
      <w:r>
        <w:t>Hệ thống CT Scanner 64 - 128 lát cắt/vòng quay</w:t>
      </w:r>
    </w:p>
    <w:p>
      <w:r>
        <w:t>Hệ thống</w:t>
      </w:r>
    </w:p>
    <w:p>
      <w:r>
        <w:t>1</w:t>
      </w:r>
    </w:p>
    <w:p>
      <w:r>
        <w:t>3.</w:t>
      </w:r>
    </w:p>
    <w:p>
      <w:r>
        <w:t>Hệ thống chụp cộng hưởng từ ≥ 1.5 Tesla</w:t>
      </w:r>
    </w:p>
    <w:p>
      <w:r>
        <w:t>Hệ thống</w:t>
      </w:r>
    </w:p>
    <w:p>
      <w:r>
        <w:t>1</w:t>
      </w:r>
    </w:p>
    <w:p>
      <w:r>
        <w:t>4.</w:t>
      </w:r>
    </w:p>
    <w:p>
      <w:r>
        <w:t>Hệ thống chụp mạch số hóa xóa nền (DSA)</w:t>
      </w:r>
    </w:p>
    <w:p>
      <w:r>
        <w:t>Hệ thống</w:t>
      </w:r>
    </w:p>
    <w:p>
      <w:r>
        <w:t>1</w:t>
      </w:r>
    </w:p>
    <w:p>
      <w:r>
        <w:t>5.</w:t>
      </w:r>
    </w:p>
    <w:p>
      <w:r>
        <w:t>Siêu âm</w:t>
      </w:r>
    </w:p>
    <w:p>
      <w:r>
        <w:t>a)</w:t>
      </w:r>
    </w:p>
    <w:p>
      <w:r>
        <w:t>Máy siêu âm chuyên tim mạch</w:t>
      </w:r>
    </w:p>
    <w:p>
      <w:r>
        <w:t>Máy</w:t>
      </w:r>
    </w:p>
    <w:p>
      <w:r>
        <w:t>2</w:t>
      </w:r>
    </w:p>
    <w:p>
      <w:r>
        <w:t>b)</w:t>
      </w:r>
    </w:p>
    <w:p>
      <w:r>
        <w:t>Máy siêu ám tổng quát</w:t>
      </w:r>
    </w:p>
    <w:p>
      <w:r>
        <w:t>Máy</w:t>
      </w:r>
    </w:p>
    <w:p>
      <w:r>
        <w:t>10</w:t>
      </w:r>
    </w:p>
    <w:p>
      <w:r>
        <w:t>6.</w:t>
      </w:r>
    </w:p>
    <w:p>
      <w:r>
        <w:t>Máy xét nghiệm sinh hóa các loại</w:t>
      </w:r>
    </w:p>
    <w:p>
      <w:r>
        <w:t>Hệ thống</w:t>
      </w:r>
    </w:p>
    <w:p>
      <w:r>
        <w:t>4</w:t>
      </w:r>
    </w:p>
    <w:p>
      <w:r>
        <w:t>7.</w:t>
      </w:r>
    </w:p>
    <w:p>
      <w:r>
        <w:t>Máy xét nghiệm miễn dịch các loại</w:t>
      </w:r>
    </w:p>
    <w:p>
      <w:r>
        <w:t>Hệ thống</w:t>
      </w:r>
    </w:p>
    <w:p>
      <w:r>
        <w:t>2</w:t>
      </w:r>
    </w:p>
    <w:p>
      <w:r>
        <w:t>8.</w:t>
      </w:r>
    </w:p>
    <w:p>
      <w:r>
        <w:t>Máy thận nhân tạo</w:t>
      </w:r>
    </w:p>
    <w:p>
      <w:r>
        <w:t>Máy</w:t>
      </w:r>
    </w:p>
    <w:p>
      <w:r>
        <w:t>46</w:t>
      </w:r>
    </w:p>
    <w:p>
      <w:r>
        <w:t>9.</w:t>
      </w:r>
    </w:p>
    <w:p>
      <w:r>
        <w:t>Máy thở</w:t>
      </w:r>
    </w:p>
    <w:p>
      <w:r>
        <w:t>Máy</w:t>
      </w:r>
    </w:p>
    <w:p>
      <w:r>
        <w:t>90</w:t>
      </w:r>
    </w:p>
    <w:p>
      <w:r>
        <w:t>10.</w:t>
      </w:r>
    </w:p>
    <w:p>
      <w:r>
        <w:t>Máy gây mê</w:t>
      </w:r>
    </w:p>
    <w:p>
      <w:r>
        <w:t>Máy</w:t>
      </w:r>
    </w:p>
    <w:p>
      <w:r>
        <w:t>12</w:t>
      </w:r>
    </w:p>
    <w:p>
      <w:r>
        <w:t>11.</w:t>
      </w:r>
    </w:p>
    <w:p>
      <w:r>
        <w:t>Máy theo dõi bệnh nhân</w:t>
      </w:r>
    </w:p>
    <w:p>
      <w:r>
        <w:t>Máy</w:t>
      </w:r>
    </w:p>
    <w:p>
      <w:r>
        <w:t>112</w:t>
      </w:r>
    </w:p>
    <w:p>
      <w:r>
        <w:t>12.</w:t>
      </w:r>
    </w:p>
    <w:p>
      <w:r>
        <w:t>Bơm tiêm điện</w:t>
      </w:r>
    </w:p>
    <w:p>
      <w:r>
        <w:t>Cái</w:t>
      </w:r>
    </w:p>
    <w:p>
      <w:r>
        <w:t>100</w:t>
      </w:r>
    </w:p>
    <w:p>
      <w:r>
        <w:t>13.</w:t>
      </w:r>
    </w:p>
    <w:p>
      <w:r>
        <w:t>Máy truyền dịch</w:t>
      </w:r>
    </w:p>
    <w:p>
      <w:r>
        <w:t>Máy</w:t>
      </w:r>
    </w:p>
    <w:p>
      <w:r>
        <w:t>100</w:t>
      </w:r>
    </w:p>
    <w:p>
      <w:r>
        <w:t>14.</w:t>
      </w:r>
    </w:p>
    <w:p>
      <w:r>
        <w:t>Dao mổ</w:t>
      </w:r>
    </w:p>
    <w:p>
      <w:r>
        <w:t>a)</w:t>
      </w:r>
    </w:p>
    <w:p>
      <w:r>
        <w:t>Dao mổ điện cao tần</w:t>
      </w:r>
    </w:p>
    <w:p>
      <w:r>
        <w:t>Cái</w:t>
      </w:r>
    </w:p>
    <w:p>
      <w:r>
        <w:t>12</w:t>
      </w:r>
    </w:p>
    <w:p>
      <w:r>
        <w:t>b)</w:t>
      </w:r>
    </w:p>
    <w:p>
      <w:r>
        <w:t>Dao mổ siêu âm/ Dao hàn mạch/ Dao hàn mô</w:t>
      </w:r>
    </w:p>
    <w:p>
      <w:r>
        <w:t>Cái</w:t>
      </w:r>
    </w:p>
    <w:p>
      <w:r>
        <w:t>4</w:t>
      </w:r>
    </w:p>
    <w:p>
      <w:r>
        <w:t>15.</w:t>
      </w:r>
    </w:p>
    <w:p>
      <w:r>
        <w:t>Máy phá rung tim</w:t>
      </w:r>
    </w:p>
    <w:p>
      <w:r>
        <w:t>Máy</w:t>
      </w:r>
    </w:p>
    <w:p>
      <w:r>
        <w:t>17</w:t>
      </w:r>
    </w:p>
    <w:p>
      <w:r>
        <w:t>16.</w:t>
      </w:r>
    </w:p>
    <w:p>
      <w:r>
        <w:t>Máy tim phổi nhân tạo</w:t>
      </w:r>
    </w:p>
    <w:p>
      <w:r>
        <w:t>Máy</w:t>
      </w:r>
    </w:p>
    <w:p>
      <w:r>
        <w:t>1</w:t>
      </w:r>
    </w:p>
    <w:p>
      <w:r>
        <w:t>17.</w:t>
      </w:r>
    </w:p>
    <w:p>
      <w:r>
        <w:t>Hệ thống phẫu thuật nội soi</w:t>
      </w:r>
    </w:p>
    <w:p>
      <w:r>
        <w:t>Hệ thống</w:t>
      </w:r>
    </w:p>
    <w:p>
      <w:r>
        <w:t>8</w:t>
      </w:r>
    </w:p>
    <w:p>
      <w:r>
        <w:t>18.</w:t>
      </w:r>
    </w:p>
    <w:p>
      <w:r>
        <w:t>Đèn mổ</w:t>
      </w:r>
    </w:p>
    <w:p>
      <w:r>
        <w:t>a)</w:t>
      </w:r>
    </w:p>
    <w:p>
      <w:r>
        <w:t>Đèn mổ treo trần</w:t>
      </w:r>
    </w:p>
    <w:p>
      <w:r>
        <w:t>Bộ</w:t>
      </w:r>
    </w:p>
    <w:p>
      <w:r>
        <w:t>12</w:t>
      </w:r>
    </w:p>
    <w:p>
      <w:r>
        <w:t>b)</w:t>
      </w:r>
    </w:p>
    <w:p>
      <w:r>
        <w:t>Đèn mổ di động</w:t>
      </w:r>
    </w:p>
    <w:p>
      <w:r>
        <w:t>Bộ</w:t>
      </w:r>
    </w:p>
    <w:p>
      <w:r>
        <w:t>4</w:t>
      </w:r>
    </w:p>
    <w:p>
      <w:r>
        <w:t>19.</w:t>
      </w:r>
    </w:p>
    <w:p>
      <w:r>
        <w:t>Bàn mổ</w:t>
      </w:r>
    </w:p>
    <w:p>
      <w:r>
        <w:t>Cái</w:t>
      </w:r>
    </w:p>
    <w:p>
      <w:r>
        <w:t>12</w:t>
      </w:r>
    </w:p>
    <w:p>
      <w:r>
        <w:t>20.</w:t>
      </w:r>
    </w:p>
    <w:p>
      <w:r>
        <w:t>Máy điện tim</w:t>
      </w:r>
    </w:p>
    <w:p>
      <w:r>
        <w:t>Máy</w:t>
      </w:r>
    </w:p>
    <w:p>
      <w:r>
        <w:t>26</w:t>
      </w:r>
    </w:p>
    <w:p>
      <w:r>
        <w:t>21.</w:t>
      </w:r>
    </w:p>
    <w:p>
      <w:r>
        <w:t>Máy điện não</w:t>
      </w:r>
    </w:p>
    <w:p>
      <w:r>
        <w:t>Máy</w:t>
      </w:r>
    </w:p>
    <w:p>
      <w:r>
        <w:t>3</w:t>
      </w:r>
    </w:p>
    <w:p>
      <w:r>
        <w:t>22.</w:t>
      </w:r>
    </w:p>
    <w:p>
      <w:r>
        <w:t>Hệ thống khám nội soi</w:t>
      </w:r>
    </w:p>
    <w:p>
      <w:r>
        <w:t>a)</w:t>
      </w:r>
    </w:p>
    <w:p>
      <w:r>
        <w:t>Hệ thống nội soi khí quản, phế quản</w:t>
      </w:r>
    </w:p>
    <w:p>
      <w:r>
        <w:t>Hệ thống</w:t>
      </w:r>
    </w:p>
    <w:p>
      <w:r>
        <w:t>1</w:t>
      </w:r>
    </w:p>
    <w:p>
      <w:r>
        <w:t>b)</w:t>
      </w:r>
    </w:p>
    <w:p>
      <w:r>
        <w:t>Hệ thống nội soi tai mũi họng</w:t>
      </w:r>
    </w:p>
    <w:p>
      <w:r>
        <w:t>Hệ thống</w:t>
      </w:r>
    </w:p>
    <w:p>
      <w:r>
        <w:t>3</w:t>
      </w:r>
    </w:p>
    <w:p>
      <w:r>
        <w:t>c)</w:t>
      </w:r>
    </w:p>
    <w:p>
      <w:r>
        <w:t>Hệ thống nội soi tiết niệu</w:t>
      </w:r>
    </w:p>
    <w:p>
      <w:r>
        <w:t>Hệ thống</w:t>
      </w:r>
    </w:p>
    <w:p>
      <w:r>
        <w:t>2</w:t>
      </w:r>
    </w:p>
    <w:p>
      <w:r>
        <w:t>d)</w:t>
      </w:r>
    </w:p>
    <w:p>
      <w:r>
        <w:t>Hệ thống nội soi tiêu hóa (dạ dày, đại tràng)</w:t>
      </w:r>
    </w:p>
    <w:p>
      <w:r>
        <w:t>Hệ thống</w:t>
      </w:r>
    </w:p>
    <w:p>
      <w:r>
        <w:t>6</w:t>
      </w:r>
    </w:p>
    <w:p>
      <w:r>
        <w:t>23.</w:t>
      </w:r>
    </w:p>
    <w:p>
      <w:r>
        <w:t>Máy soi cổ tử cung</w:t>
      </w:r>
    </w:p>
    <w:p>
      <w:r>
        <w:t>Máy</w:t>
      </w:r>
    </w:p>
    <w:p>
      <w:r>
        <w:t>3</w:t>
      </w:r>
    </w:p>
    <w:p>
      <w:r>
        <w:t>24.</w:t>
      </w:r>
    </w:p>
    <w:p>
      <w:r>
        <w:t>Máy theo dõi sản khoa 02 chức năng</w:t>
      </w:r>
    </w:p>
    <w:p>
      <w:r>
        <w:t>Máy</w:t>
      </w:r>
    </w:p>
    <w:p>
      <w:r>
        <w:t>15</w:t>
      </w:r>
    </w:p>
    <w:p>
      <w:r>
        <w:t>PHỤ LỤC VI</w:t>
      </w:r>
    </w:p>
    <w:p>
      <w:r>
        <w:t>TIÊU CHUẨN, ĐỊNH MỨC SỬ DỤNG MÁY MÓC, THIẾT BỊ CHUYÊN DÙNG ĐẶC THÙ THUỘC LĨNH VỰC Y TẾ TẠI BỆNH VIỆN ĐA KHOA KHU VỰC LONG THÀNH</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C Arm</w:t>
      </w:r>
    </w:p>
    <w:p>
      <w:r>
        <w:t>Máy</w:t>
      </w:r>
    </w:p>
    <w:p>
      <w:r>
        <w:t>1</w:t>
      </w:r>
    </w:p>
    <w:p>
      <w:r>
        <w:t>b)</w:t>
      </w:r>
    </w:p>
    <w:p>
      <w:r>
        <w:t>Máy X quang di động</w:t>
      </w:r>
    </w:p>
    <w:p>
      <w:r>
        <w:t>Máy</w:t>
      </w:r>
    </w:p>
    <w:p>
      <w:r>
        <w:t>3</w:t>
      </w:r>
    </w:p>
    <w:p>
      <w:r>
        <w:t>c)</w:t>
      </w:r>
    </w:p>
    <w:p>
      <w:r>
        <w:t>Máy X quang kỹ thuật số chụp tổng quát</w:t>
      </w:r>
    </w:p>
    <w:p>
      <w:r>
        <w:t>Máy</w:t>
      </w:r>
    </w:p>
    <w:p>
      <w:r>
        <w:t>6</w:t>
      </w:r>
    </w:p>
    <w:p>
      <w:r>
        <w:t>2.</w:t>
      </w:r>
    </w:p>
    <w:p>
      <w:r>
        <w:t>Hệ thống CT - Scanner</w:t>
      </w:r>
    </w:p>
    <w:p>
      <w:r>
        <w:t>a)</w:t>
      </w:r>
    </w:p>
    <w:p>
      <w:r>
        <w:t>Hệ thống CT Scanner &lt; 64 lát cắt/vòng quay</w:t>
      </w:r>
    </w:p>
    <w:p>
      <w:r>
        <w:t>Hệ thống</w:t>
      </w:r>
    </w:p>
    <w:p>
      <w:r>
        <w:t>1</w:t>
      </w:r>
    </w:p>
    <w:p>
      <w:r>
        <w:t>b)</w:t>
      </w:r>
    </w:p>
    <w:p>
      <w:r>
        <w:t>Hệ thống CT Scanner 64 - 128 lát cắt/vòng quay</w:t>
      </w:r>
    </w:p>
    <w:p>
      <w:r>
        <w:t>Hệ thống</w:t>
      </w:r>
    </w:p>
    <w:p>
      <w:r>
        <w:t>1</w:t>
      </w:r>
    </w:p>
    <w:p>
      <w:r>
        <w:t>3.</w:t>
      </w:r>
    </w:p>
    <w:p>
      <w:r>
        <w:t>Hệ thống chụp cộng hưởng từ ≥ 1.5 Tesla</w:t>
      </w:r>
    </w:p>
    <w:p>
      <w:r>
        <w:t>Hệ thống</w:t>
      </w:r>
    </w:p>
    <w:p>
      <w:r>
        <w:t>1</w:t>
      </w:r>
    </w:p>
    <w:p>
      <w:r>
        <w:t>4.</w:t>
      </w:r>
    </w:p>
    <w:p>
      <w:r>
        <w:t>Hệ thống chụp mạch số hóa xóa nền (DSA)</w:t>
      </w:r>
    </w:p>
    <w:p>
      <w:r>
        <w:t>Hệ thống</w:t>
      </w:r>
    </w:p>
    <w:p>
      <w:r>
        <w:t>1</w:t>
      </w:r>
    </w:p>
    <w:p>
      <w:r>
        <w:t>5.</w:t>
      </w:r>
    </w:p>
    <w:p>
      <w:r>
        <w:t>Siêu âm</w:t>
      </w:r>
    </w:p>
    <w:p>
      <w:r>
        <w:t>a)</w:t>
      </w:r>
    </w:p>
    <w:p>
      <w:r>
        <w:t>Máy siêu âm chuyên tim mạch</w:t>
      </w:r>
    </w:p>
    <w:p>
      <w:r>
        <w:t>Máy</w:t>
      </w:r>
    </w:p>
    <w:p>
      <w:r>
        <w:t>2</w:t>
      </w:r>
    </w:p>
    <w:p>
      <w:r>
        <w:t>b)</w:t>
      </w:r>
    </w:p>
    <w:p>
      <w:r>
        <w:t>Máy siêu âm tổng quát</w:t>
      </w:r>
    </w:p>
    <w:p>
      <w:r>
        <w:t>Máy</w:t>
      </w:r>
    </w:p>
    <w:p>
      <w:r>
        <w:t>10</w:t>
      </w:r>
    </w:p>
    <w:p>
      <w:r>
        <w:t>6.</w:t>
      </w:r>
    </w:p>
    <w:p>
      <w:r>
        <w:t>Máy xét nghiệm sinh hóa các loại</w:t>
      </w:r>
    </w:p>
    <w:p>
      <w:r>
        <w:t>Hệ thống</w:t>
      </w:r>
    </w:p>
    <w:p>
      <w:r>
        <w:t>2</w:t>
      </w:r>
    </w:p>
    <w:p>
      <w:r>
        <w:t>7.</w:t>
      </w:r>
    </w:p>
    <w:p>
      <w:r>
        <w:t>Máy xét nghiệm miễn dịch các loại</w:t>
      </w:r>
    </w:p>
    <w:p>
      <w:r>
        <w:t>Hệ thống</w:t>
      </w:r>
    </w:p>
    <w:p>
      <w:r>
        <w:t>2</w:t>
      </w:r>
    </w:p>
    <w:p>
      <w:r>
        <w:t>8.</w:t>
      </w:r>
    </w:p>
    <w:p>
      <w:r>
        <w:t>Máy thận nhân tạo</w:t>
      </w:r>
    </w:p>
    <w:p>
      <w:r>
        <w:t>Máy</w:t>
      </w:r>
    </w:p>
    <w:p>
      <w:r>
        <w:t>30</w:t>
      </w:r>
    </w:p>
    <w:p>
      <w:r>
        <w:t>9</w:t>
      </w:r>
    </w:p>
    <w:p>
      <w:r>
        <w:t>Máy thở</w:t>
      </w:r>
    </w:p>
    <w:p>
      <w:r>
        <w:t>Máy</w:t>
      </w:r>
    </w:p>
    <w:p>
      <w:r>
        <w:t>112</w:t>
      </w:r>
    </w:p>
    <w:p>
      <w:r>
        <w:t>10.</w:t>
      </w:r>
    </w:p>
    <w:p>
      <w:r>
        <w:t>Máy gây mê</w:t>
      </w:r>
    </w:p>
    <w:p>
      <w:r>
        <w:t>Máy</w:t>
      </w:r>
    </w:p>
    <w:p>
      <w:r>
        <w:t>5</w:t>
      </w:r>
    </w:p>
    <w:p>
      <w:r>
        <w:t>11.</w:t>
      </w:r>
    </w:p>
    <w:p>
      <w:r>
        <w:t>Máy theo dõi bệnh nhân</w:t>
      </w:r>
    </w:p>
    <w:p>
      <w:r>
        <w:t>Máy</w:t>
      </w:r>
    </w:p>
    <w:p>
      <w:r>
        <w:t>58</w:t>
      </w:r>
    </w:p>
    <w:p>
      <w:r>
        <w:t>12</w:t>
      </w:r>
    </w:p>
    <w:p>
      <w:r>
        <w:t>Bơm tiêm điện</w:t>
      </w:r>
    </w:p>
    <w:p>
      <w:r>
        <w:t>Cái</w:t>
      </w:r>
    </w:p>
    <w:p>
      <w:r>
        <w:t>38</w:t>
      </w:r>
    </w:p>
    <w:p>
      <w:r>
        <w:t>13.</w:t>
      </w:r>
    </w:p>
    <w:p>
      <w:r>
        <w:t>Máy truyền dịch</w:t>
      </w:r>
    </w:p>
    <w:p>
      <w:r>
        <w:t>Máy</w:t>
      </w:r>
    </w:p>
    <w:p>
      <w:r>
        <w:t>30</w:t>
      </w:r>
    </w:p>
    <w:p>
      <w:r>
        <w:t>14.</w:t>
      </w:r>
    </w:p>
    <w:p>
      <w:r>
        <w:t>Dao mổ</w:t>
      </w:r>
    </w:p>
    <w:p>
      <w:r>
        <w:t>Dao mổ điện cao tần</w:t>
      </w:r>
    </w:p>
    <w:p>
      <w:r>
        <w:t>Cái</w:t>
      </w:r>
    </w:p>
    <w:p>
      <w:r>
        <w:t>4</w:t>
      </w:r>
    </w:p>
    <w:p>
      <w:r>
        <w:t>15.</w:t>
      </w:r>
    </w:p>
    <w:p>
      <w:r>
        <w:t>Máy phá rung tim</w:t>
      </w:r>
    </w:p>
    <w:p>
      <w:r>
        <w:t>Máy</w:t>
      </w:r>
    </w:p>
    <w:p>
      <w:r>
        <w:t>9</w:t>
      </w:r>
    </w:p>
    <w:p>
      <w:r>
        <w:t>16.</w:t>
      </w:r>
    </w:p>
    <w:p>
      <w:r>
        <w:t>Hệ thống phẫu thuật nội soi</w:t>
      </w:r>
    </w:p>
    <w:p>
      <w:r>
        <w:t>Hệ thống</w:t>
      </w:r>
    </w:p>
    <w:p>
      <w:r>
        <w:t>5</w:t>
      </w:r>
    </w:p>
    <w:p>
      <w:r>
        <w:t>17.</w:t>
      </w:r>
    </w:p>
    <w:p>
      <w:r>
        <w:t>Đèn mổ</w:t>
      </w:r>
    </w:p>
    <w:p>
      <w:r>
        <w:t>a)</w:t>
      </w:r>
    </w:p>
    <w:p>
      <w:r>
        <w:t>Đèn mổ treo trần</w:t>
      </w:r>
    </w:p>
    <w:p>
      <w:r>
        <w:t>Bộ</w:t>
      </w:r>
    </w:p>
    <w:p>
      <w:r>
        <w:t>5</w:t>
      </w:r>
    </w:p>
    <w:p>
      <w:r>
        <w:t>b)</w:t>
      </w:r>
    </w:p>
    <w:p>
      <w:r>
        <w:t>Đèn mổ di động</w:t>
      </w:r>
    </w:p>
    <w:p>
      <w:r>
        <w:t>Bộ</w:t>
      </w:r>
    </w:p>
    <w:p>
      <w:r>
        <w:t>10</w:t>
      </w:r>
    </w:p>
    <w:p>
      <w:r>
        <w:t>18.</w:t>
      </w:r>
    </w:p>
    <w:p>
      <w:r>
        <w:t>Bàn mổ</w:t>
      </w:r>
    </w:p>
    <w:p>
      <w:r>
        <w:t>Cái</w:t>
      </w:r>
    </w:p>
    <w:p>
      <w:r>
        <w:t>4</w:t>
      </w:r>
    </w:p>
    <w:p>
      <w:r>
        <w:t>19.</w:t>
      </w:r>
    </w:p>
    <w:p>
      <w:r>
        <w:t>Máy điện tim</w:t>
      </w:r>
    </w:p>
    <w:p>
      <w:r>
        <w:t>Máy</w:t>
      </w:r>
    </w:p>
    <w:p>
      <w:r>
        <w:t>15</w:t>
      </w:r>
    </w:p>
    <w:p>
      <w:r>
        <w:t>20.</w:t>
      </w:r>
    </w:p>
    <w:p>
      <w:r>
        <w:t>Máy điện não</w:t>
      </w:r>
    </w:p>
    <w:p>
      <w:r>
        <w:t>Máy</w:t>
      </w:r>
    </w:p>
    <w:p>
      <w:r>
        <w:t>3</w:t>
      </w:r>
    </w:p>
    <w:p>
      <w:r>
        <w:t>21.</w:t>
      </w:r>
    </w:p>
    <w:p>
      <w:r>
        <w:t>Hệ thống khám nội soi</w:t>
      </w:r>
    </w:p>
    <w:p>
      <w:r>
        <w:t>a)</w:t>
      </w:r>
    </w:p>
    <w:p>
      <w:r>
        <w:t>Hệ thống nội soi khí quản, phế quản</w:t>
      </w:r>
    </w:p>
    <w:p>
      <w:r>
        <w:t>Hệ thống</w:t>
      </w:r>
    </w:p>
    <w:p>
      <w:r>
        <w:t>1</w:t>
      </w:r>
    </w:p>
    <w:p>
      <w:r>
        <w:t>b)</w:t>
      </w:r>
    </w:p>
    <w:p>
      <w:r>
        <w:t>Hệ thống nội soi tai mũi họng</w:t>
      </w:r>
    </w:p>
    <w:p>
      <w:r>
        <w:t>Hệ thống</w:t>
      </w:r>
    </w:p>
    <w:p>
      <w:r>
        <w:t>3</w:t>
      </w:r>
    </w:p>
    <w:p>
      <w:r>
        <w:t>c)</w:t>
      </w:r>
    </w:p>
    <w:p>
      <w:r>
        <w:t>Hệ thống nội soi tiêu hóa (dạ dày, đại tràng)</w:t>
      </w:r>
    </w:p>
    <w:p>
      <w:r>
        <w:t>Hệ thống</w:t>
      </w:r>
    </w:p>
    <w:p>
      <w:r>
        <w:t>4</w:t>
      </w:r>
    </w:p>
    <w:p>
      <w:r>
        <w:t>22.</w:t>
      </w:r>
    </w:p>
    <w:p>
      <w:r>
        <w:t>Máy soi cổ tử cung</w:t>
      </w:r>
    </w:p>
    <w:p>
      <w:r>
        <w:t>Máy</w:t>
      </w:r>
    </w:p>
    <w:p>
      <w:r>
        <w:t>1</w:t>
      </w:r>
    </w:p>
    <w:p>
      <w:r>
        <w:t>23.</w:t>
      </w:r>
    </w:p>
    <w:p>
      <w:r>
        <w:t>Máy theo dõi sản khoa 02 chức năng</w:t>
      </w:r>
    </w:p>
    <w:p>
      <w:r>
        <w:t>Máy</w:t>
      </w:r>
    </w:p>
    <w:p>
      <w:r>
        <w:t>15</w:t>
      </w:r>
    </w:p>
    <w:p>
      <w:r>
        <w:t>PHỤ LỤC VII</w:t>
      </w:r>
    </w:p>
    <w:p>
      <w:r>
        <w:t>TIÊU CHUẨN, ĐỊNH MỨC SỬ DỤNG MÁY MÓC, THIẾT BỊ CHUYÊN DÙNG ĐẶC THÙ THUỘC LĨNH VỰC Y TẾ TẠI BỆNH VIỆN DA LIỄU</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di động</w:t>
      </w:r>
    </w:p>
    <w:p>
      <w:r>
        <w:t>Máy</w:t>
      </w:r>
    </w:p>
    <w:p>
      <w:r>
        <w:t>1</w:t>
      </w:r>
    </w:p>
    <w:p>
      <w:r>
        <w:t>b)</w:t>
      </w:r>
    </w:p>
    <w:p>
      <w:r>
        <w:t>Máy X quang kỹ thuật số chụp tổng quát</w:t>
      </w:r>
    </w:p>
    <w:p>
      <w:r>
        <w:t>Máy</w:t>
      </w:r>
    </w:p>
    <w:p>
      <w:r>
        <w:t>1</w:t>
      </w:r>
    </w:p>
    <w:p>
      <w:r>
        <w:t>2.</w:t>
      </w:r>
    </w:p>
    <w:p>
      <w:r>
        <w:t>Siêu âm</w:t>
      </w:r>
    </w:p>
    <w:p>
      <w:r>
        <w:t>Máy siêu âm tổng quát</w:t>
      </w:r>
    </w:p>
    <w:p>
      <w:r>
        <w:t>Máy</w:t>
      </w:r>
    </w:p>
    <w:p>
      <w:r>
        <w:t>2</w:t>
      </w:r>
    </w:p>
    <w:p>
      <w:r>
        <w:t>3.</w:t>
      </w:r>
    </w:p>
    <w:p>
      <w:r>
        <w:t>Máy xét nghiệm sinh hóa các loại</w:t>
      </w:r>
    </w:p>
    <w:p>
      <w:r>
        <w:t>Hệ thống</w:t>
      </w:r>
    </w:p>
    <w:p>
      <w:r>
        <w:t>5</w:t>
      </w:r>
    </w:p>
    <w:p>
      <w:r>
        <w:t>4.</w:t>
      </w:r>
    </w:p>
    <w:p>
      <w:r>
        <w:t>Máy gây mê</w:t>
      </w:r>
    </w:p>
    <w:p>
      <w:r>
        <w:t>Máy</w:t>
      </w:r>
    </w:p>
    <w:p>
      <w:r>
        <w:t>2</w:t>
      </w:r>
    </w:p>
    <w:p>
      <w:r>
        <w:t>5.</w:t>
      </w:r>
    </w:p>
    <w:p>
      <w:r>
        <w:t>Máy theo dõi bệnh nhân</w:t>
      </w:r>
    </w:p>
    <w:p>
      <w:r>
        <w:t>Máy</w:t>
      </w:r>
    </w:p>
    <w:p>
      <w:r>
        <w:t>12</w:t>
      </w:r>
    </w:p>
    <w:p>
      <w:r>
        <w:t>6.</w:t>
      </w:r>
    </w:p>
    <w:p>
      <w:r>
        <w:t>Máy truyền dịch</w:t>
      </w:r>
    </w:p>
    <w:p>
      <w:r>
        <w:t>Máy</w:t>
      </w:r>
    </w:p>
    <w:p>
      <w:r>
        <w:t>2</w:t>
      </w:r>
    </w:p>
    <w:p>
      <w:r>
        <w:t>7.</w:t>
      </w:r>
    </w:p>
    <w:p>
      <w:r>
        <w:t>Dao mổ</w:t>
      </w:r>
    </w:p>
    <w:p>
      <w:r>
        <w:t>Dao mổ điện cao tần</w:t>
      </w:r>
    </w:p>
    <w:p>
      <w:r>
        <w:t>Cái</w:t>
      </w:r>
    </w:p>
    <w:p>
      <w:r>
        <w:t>1</w:t>
      </w:r>
    </w:p>
    <w:p>
      <w:r>
        <w:t>8.</w:t>
      </w:r>
    </w:p>
    <w:p>
      <w:r>
        <w:t>Đèn mổ</w:t>
      </w:r>
    </w:p>
    <w:p>
      <w:r>
        <w:t>a)</w:t>
      </w:r>
    </w:p>
    <w:p>
      <w:r>
        <w:t>Đèn mổ treo trần</w:t>
      </w:r>
    </w:p>
    <w:p>
      <w:r>
        <w:t>Bộ</w:t>
      </w:r>
    </w:p>
    <w:p>
      <w:r>
        <w:t>1</w:t>
      </w:r>
    </w:p>
    <w:p>
      <w:r>
        <w:t>b)</w:t>
      </w:r>
    </w:p>
    <w:p>
      <w:r>
        <w:t>Đèn mổ di động</w:t>
      </w:r>
    </w:p>
    <w:p>
      <w:r>
        <w:t>Bộ</w:t>
      </w:r>
    </w:p>
    <w:p>
      <w:r>
        <w:t>4</w:t>
      </w:r>
    </w:p>
    <w:p>
      <w:r>
        <w:t>9.</w:t>
      </w:r>
    </w:p>
    <w:p>
      <w:r>
        <w:t>Bàn mổ</w:t>
      </w:r>
    </w:p>
    <w:p>
      <w:r>
        <w:t>Cái</w:t>
      </w:r>
    </w:p>
    <w:p>
      <w:r>
        <w:t>3</w:t>
      </w:r>
    </w:p>
    <w:p>
      <w:r>
        <w:t>10.</w:t>
      </w:r>
    </w:p>
    <w:p>
      <w:r>
        <w:t>Máy điện tim</w:t>
      </w:r>
    </w:p>
    <w:p>
      <w:r>
        <w:t>Máy</w:t>
      </w:r>
    </w:p>
    <w:p>
      <w:r>
        <w:t>2</w:t>
      </w:r>
    </w:p>
    <w:p>
      <w:r>
        <w:t>PHỤ LỤC VIII</w:t>
      </w:r>
    </w:p>
    <w:p>
      <w:r>
        <w:t>TIÊU CHUẨN, ĐỊNH MỨC SỬ DỤNG MÁY MÓC, THIẾT BỊ CHUYÊN DÙNG ĐẶC THÙ THUỘC LĨNH VỰC Y TẾ TẠI BỆNH VIỆN PHỔI</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di động</w:t>
      </w:r>
    </w:p>
    <w:p>
      <w:r>
        <w:t>Máy</w:t>
      </w:r>
    </w:p>
    <w:p>
      <w:r>
        <w:t>5</w:t>
      </w:r>
    </w:p>
    <w:p>
      <w:r>
        <w:t>b)</w:t>
      </w:r>
    </w:p>
    <w:p>
      <w:r>
        <w:t>Máy X quang kỹ thuật số chụp tổng quát</w:t>
      </w:r>
    </w:p>
    <w:p>
      <w:r>
        <w:t>Máy</w:t>
      </w:r>
    </w:p>
    <w:p>
      <w:r>
        <w:t>4</w:t>
      </w:r>
    </w:p>
    <w:p>
      <w:r>
        <w:t>2.</w:t>
      </w:r>
    </w:p>
    <w:p>
      <w:r>
        <w:t>Siêu âm</w:t>
      </w:r>
    </w:p>
    <w:p>
      <w:r>
        <w:t>Máy siêu âm tổng quát</w:t>
      </w:r>
    </w:p>
    <w:p>
      <w:r>
        <w:t>Máy</w:t>
      </w:r>
    </w:p>
    <w:p>
      <w:r>
        <w:t>5</w:t>
      </w:r>
    </w:p>
    <w:p>
      <w:r>
        <w:t>3.</w:t>
      </w:r>
    </w:p>
    <w:p>
      <w:r>
        <w:t>Máy xét nghiệm sinh hóa các loại</w:t>
      </w:r>
    </w:p>
    <w:p>
      <w:r>
        <w:t>Hệ thống</w:t>
      </w:r>
    </w:p>
    <w:p>
      <w:r>
        <w:t>4</w:t>
      </w:r>
    </w:p>
    <w:p>
      <w:r>
        <w:t>4.</w:t>
      </w:r>
    </w:p>
    <w:p>
      <w:r>
        <w:t>Máy xét nghiệm miễn dịch các loại</w:t>
      </w:r>
    </w:p>
    <w:p>
      <w:r>
        <w:t>Hệ thống</w:t>
      </w:r>
    </w:p>
    <w:p>
      <w:r>
        <w:t>3</w:t>
      </w:r>
    </w:p>
    <w:p>
      <w:r>
        <w:t>5.</w:t>
      </w:r>
    </w:p>
    <w:p>
      <w:r>
        <w:t>Máy thở</w:t>
      </w:r>
    </w:p>
    <w:p>
      <w:r>
        <w:t>Máy</w:t>
      </w:r>
    </w:p>
    <w:p>
      <w:r>
        <w:t>20</w:t>
      </w:r>
    </w:p>
    <w:p>
      <w:r>
        <w:t>6.</w:t>
      </w:r>
    </w:p>
    <w:p>
      <w:r>
        <w:t>Máy theo dõi bệnh nhân</w:t>
      </w:r>
    </w:p>
    <w:p>
      <w:r>
        <w:t>Máy</w:t>
      </w:r>
    </w:p>
    <w:p>
      <w:r>
        <w:t>24</w:t>
      </w:r>
    </w:p>
    <w:p>
      <w:r>
        <w:t>7.</w:t>
      </w:r>
    </w:p>
    <w:p>
      <w:r>
        <w:t>Bơm tiêm điện</w:t>
      </w:r>
    </w:p>
    <w:p>
      <w:r>
        <w:t>Cái</w:t>
      </w:r>
    </w:p>
    <w:p>
      <w:r>
        <w:t>65</w:t>
      </w:r>
    </w:p>
    <w:p>
      <w:r>
        <w:t>8.</w:t>
      </w:r>
    </w:p>
    <w:p>
      <w:r>
        <w:t>Máy truyền dịch</w:t>
      </w:r>
    </w:p>
    <w:p>
      <w:r>
        <w:t>Máy</w:t>
      </w:r>
    </w:p>
    <w:p>
      <w:r>
        <w:t>15</w:t>
      </w:r>
    </w:p>
    <w:p>
      <w:r>
        <w:t>9</w:t>
      </w:r>
    </w:p>
    <w:p>
      <w:r>
        <w:t>Máy phá rung tim</w:t>
      </w:r>
    </w:p>
    <w:p>
      <w:r>
        <w:t>Máy</w:t>
      </w:r>
    </w:p>
    <w:p>
      <w:r>
        <w:t>5</w:t>
      </w:r>
    </w:p>
    <w:p>
      <w:r>
        <w:t>10.</w:t>
      </w:r>
    </w:p>
    <w:p>
      <w:r>
        <w:t>Đèn mổ</w:t>
      </w:r>
    </w:p>
    <w:p>
      <w:r>
        <w:t>Đèn mổ di động</w:t>
      </w:r>
    </w:p>
    <w:p>
      <w:r>
        <w:t>Bộ</w:t>
      </w:r>
    </w:p>
    <w:p>
      <w:r>
        <w:t>2</w:t>
      </w:r>
    </w:p>
    <w:p>
      <w:r>
        <w:t>11.</w:t>
      </w:r>
    </w:p>
    <w:p>
      <w:r>
        <w:t>Máy điện tim</w:t>
      </w:r>
    </w:p>
    <w:p>
      <w:r>
        <w:t>Máy</w:t>
      </w:r>
    </w:p>
    <w:p>
      <w:r>
        <w:t>7</w:t>
      </w:r>
    </w:p>
    <w:p>
      <w:r>
        <w:t>12.</w:t>
      </w:r>
    </w:p>
    <w:p>
      <w:r>
        <w:t>Hệ thống khám nội soi</w:t>
      </w:r>
    </w:p>
    <w:p>
      <w:r>
        <w:t>Hệ thống nội soi khí quản, phế quản</w:t>
      </w:r>
    </w:p>
    <w:p>
      <w:r>
        <w:t>Hệ thống</w:t>
      </w:r>
    </w:p>
    <w:p>
      <w:r>
        <w:t>3</w:t>
      </w:r>
    </w:p>
    <w:p>
      <w:r>
        <w:t>PHỤ LỤC IX</w:t>
      </w:r>
    </w:p>
    <w:p>
      <w:r>
        <w:t>TIÊU CHUẨN, ĐỊNH MỨC SỬ DỤNG MÁY MÓC, THIẾT BỊ CHUYÊN DÙNG ĐẶC THÙ THUỘC LĨNH VỰC Y TẾ TẠI BỆNH VIỆN Y DƯỢC CỔ TRUYỀN</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Máy X quang kỹ thuật số chụp tổng quát</w:t>
      </w:r>
    </w:p>
    <w:p>
      <w:r>
        <w:t>Máy</w:t>
      </w:r>
    </w:p>
    <w:p>
      <w:r>
        <w:t>3</w:t>
      </w:r>
    </w:p>
    <w:p>
      <w:r>
        <w:t>2.</w:t>
      </w:r>
    </w:p>
    <w:p>
      <w:r>
        <w:t>Hệ thống CT - Scanner</w:t>
      </w:r>
    </w:p>
    <w:p>
      <w:r>
        <w:t>Hệ thống CT Scanner &lt; 64 lát cắt/vòng quay</w:t>
      </w:r>
    </w:p>
    <w:p>
      <w:r>
        <w:t>Hệ thống</w:t>
      </w:r>
    </w:p>
    <w:p>
      <w:r>
        <w:t>1</w:t>
      </w:r>
    </w:p>
    <w:p>
      <w:r>
        <w:t>3.</w:t>
      </w:r>
    </w:p>
    <w:p>
      <w:r>
        <w:t>Siêu âm</w:t>
      </w:r>
    </w:p>
    <w:p>
      <w:r>
        <w:t>Máy siêu âm tổng quát</w:t>
      </w:r>
    </w:p>
    <w:p>
      <w:r>
        <w:t>Máy</w:t>
      </w:r>
    </w:p>
    <w:p>
      <w:r>
        <w:t>3</w:t>
      </w:r>
    </w:p>
    <w:p>
      <w:r>
        <w:t>4.</w:t>
      </w:r>
    </w:p>
    <w:p>
      <w:r>
        <w:t>Máy xét nghiệm sinh hóa các loại</w:t>
      </w:r>
    </w:p>
    <w:p>
      <w:r>
        <w:t>Hệ thống</w:t>
      </w:r>
    </w:p>
    <w:p>
      <w:r>
        <w:t>2</w:t>
      </w:r>
    </w:p>
    <w:p>
      <w:r>
        <w:t>5.</w:t>
      </w:r>
    </w:p>
    <w:p>
      <w:r>
        <w:t>Máy xét nghiệm miễn dịch các loại</w:t>
      </w:r>
    </w:p>
    <w:p>
      <w:r>
        <w:t>Hệ thống</w:t>
      </w:r>
    </w:p>
    <w:p>
      <w:r>
        <w:t>1</w:t>
      </w:r>
    </w:p>
    <w:p>
      <w:r>
        <w:t>6.</w:t>
      </w:r>
    </w:p>
    <w:p>
      <w:r>
        <w:t>Máy theo dõi bệnh nhân</w:t>
      </w:r>
    </w:p>
    <w:p>
      <w:r>
        <w:t>Máy</w:t>
      </w:r>
    </w:p>
    <w:p>
      <w:r>
        <w:t>6</w:t>
      </w:r>
    </w:p>
    <w:p>
      <w:r>
        <w:t>7.</w:t>
      </w:r>
    </w:p>
    <w:p>
      <w:r>
        <w:t>Máy điện tim</w:t>
      </w:r>
    </w:p>
    <w:p>
      <w:r>
        <w:t>Máy</w:t>
      </w:r>
    </w:p>
    <w:p>
      <w:r>
        <w:t>6</w:t>
      </w:r>
    </w:p>
    <w:p>
      <w:r>
        <w:t>8.</w:t>
      </w:r>
    </w:p>
    <w:p>
      <w:r>
        <w:t>Máy điện não</w:t>
      </w:r>
    </w:p>
    <w:p>
      <w:r>
        <w:t>Máy</w:t>
      </w:r>
    </w:p>
    <w:p>
      <w:r>
        <w:t>1</w:t>
      </w:r>
    </w:p>
    <w:p>
      <w:r>
        <w:t>9</w:t>
      </w:r>
    </w:p>
    <w:p>
      <w:r>
        <w:t>Hệ thống khám nội soi</w:t>
      </w:r>
    </w:p>
    <w:p>
      <w:r>
        <w:t>Hệ thống nội soi tai mũi họng</w:t>
      </w:r>
    </w:p>
    <w:p>
      <w:r>
        <w:t>Hệ thống</w:t>
      </w:r>
    </w:p>
    <w:p>
      <w:r>
        <w:t>1</w:t>
      </w:r>
    </w:p>
    <w:p>
      <w:r>
        <w:t>PHỤ LỤC X</w:t>
      </w:r>
    </w:p>
    <w:p>
      <w:r>
        <w:t>TIÊU CHUẨN, ĐỊNH MỨC SỬ DỤNG MÁY MÓC, THIẾT BỊ CHUYÊN DÙNG ĐẶC THÙ THUỘC LĨNH VỰC Y TẾ TẠI TRUNG TÂM Y TẾ THÀNH PHỐ BIÊN HÒA</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C Arm</w:t>
      </w:r>
    </w:p>
    <w:p>
      <w:r>
        <w:t>Máy</w:t>
      </w:r>
    </w:p>
    <w:p>
      <w:r>
        <w:t>1</w:t>
      </w:r>
    </w:p>
    <w:p>
      <w:r>
        <w:t>b)</w:t>
      </w:r>
    </w:p>
    <w:p>
      <w:r>
        <w:t>Máy X quang di động</w:t>
      </w:r>
    </w:p>
    <w:p>
      <w:r>
        <w:t>Máy</w:t>
      </w:r>
    </w:p>
    <w:p>
      <w:r>
        <w:t>2</w:t>
      </w:r>
    </w:p>
    <w:p>
      <w:r>
        <w:t>c)</w:t>
      </w:r>
    </w:p>
    <w:p>
      <w:r>
        <w:t>Máy X quang kỹ thuật số chụp tổng quát</w:t>
      </w:r>
    </w:p>
    <w:p>
      <w:r>
        <w:t>Máy</w:t>
      </w:r>
    </w:p>
    <w:p>
      <w:r>
        <w:t>7</w:t>
      </w:r>
    </w:p>
    <w:p>
      <w:r>
        <w:t>2.</w:t>
      </w:r>
    </w:p>
    <w:p>
      <w:r>
        <w:t>Hệ thống CT - Scanner</w:t>
      </w:r>
    </w:p>
    <w:p>
      <w:r>
        <w:t>Hệ thống CT Scanner &lt; 64 lát cắt/vòng quay</w:t>
      </w:r>
    </w:p>
    <w:p>
      <w:r>
        <w:t>Hệ thống</w:t>
      </w:r>
    </w:p>
    <w:p>
      <w:r>
        <w:t>2</w:t>
      </w:r>
    </w:p>
    <w:p>
      <w:r>
        <w:t>3.</w:t>
      </w:r>
    </w:p>
    <w:p>
      <w:r>
        <w:t>Siêu âm</w:t>
      </w:r>
    </w:p>
    <w:p>
      <w:r>
        <w:t>a)</w:t>
      </w:r>
    </w:p>
    <w:p>
      <w:r>
        <w:t>Máy siêu âm chuyên tim mạch</w:t>
      </w:r>
    </w:p>
    <w:p>
      <w:r>
        <w:t>Máy</w:t>
      </w:r>
    </w:p>
    <w:p>
      <w:r>
        <w:t>2</w:t>
      </w:r>
    </w:p>
    <w:p>
      <w:r>
        <w:t>b)</w:t>
      </w:r>
    </w:p>
    <w:p>
      <w:r>
        <w:t>Máy siêu âm tổng quát</w:t>
      </w:r>
    </w:p>
    <w:p>
      <w:r>
        <w:t>Máy</w:t>
      </w:r>
    </w:p>
    <w:p>
      <w:r>
        <w:t>6</w:t>
      </w:r>
    </w:p>
    <w:p>
      <w:r>
        <w:t>4.</w:t>
      </w:r>
    </w:p>
    <w:p>
      <w:r>
        <w:t>Máy xét nghiệm sinh hóa các loại</w:t>
      </w:r>
    </w:p>
    <w:p>
      <w:r>
        <w:t>Hệ thống</w:t>
      </w:r>
    </w:p>
    <w:p>
      <w:r>
        <w:t>4</w:t>
      </w:r>
    </w:p>
    <w:p>
      <w:r>
        <w:t>5.</w:t>
      </w:r>
    </w:p>
    <w:p>
      <w:r>
        <w:t>Máy xét nghiệm miễn dịch các loại</w:t>
      </w:r>
    </w:p>
    <w:p>
      <w:r>
        <w:t>Hệ thống</w:t>
      </w:r>
    </w:p>
    <w:p>
      <w:r>
        <w:t>2</w:t>
      </w:r>
    </w:p>
    <w:p>
      <w:r>
        <w:t>6.</w:t>
      </w:r>
    </w:p>
    <w:p>
      <w:r>
        <w:t>Máy thận nhân tạo</w:t>
      </w:r>
    </w:p>
    <w:p>
      <w:r>
        <w:t>Máy</w:t>
      </w:r>
    </w:p>
    <w:p>
      <w:r>
        <w:t>1</w:t>
      </w:r>
    </w:p>
    <w:p>
      <w:r>
        <w:t>7.</w:t>
      </w:r>
    </w:p>
    <w:p>
      <w:r>
        <w:t>Máy thở</w:t>
      </w:r>
    </w:p>
    <w:p>
      <w:r>
        <w:t>Máy</w:t>
      </w:r>
    </w:p>
    <w:p>
      <w:r>
        <w:t>11</w:t>
      </w:r>
    </w:p>
    <w:p>
      <w:r>
        <w:t>8.</w:t>
      </w:r>
    </w:p>
    <w:p>
      <w:r>
        <w:t>Máy gây mê</w:t>
      </w:r>
    </w:p>
    <w:p>
      <w:r>
        <w:t>Máy</w:t>
      </w:r>
    </w:p>
    <w:p>
      <w:r>
        <w:t>3</w:t>
      </w:r>
    </w:p>
    <w:p>
      <w:r>
        <w:t>9.</w:t>
      </w:r>
    </w:p>
    <w:p>
      <w:r>
        <w:t>Máy theo dõi bệnh nhân</w:t>
      </w:r>
    </w:p>
    <w:p>
      <w:r>
        <w:t>Máy</w:t>
      </w:r>
    </w:p>
    <w:p>
      <w:r>
        <w:t>6</w:t>
      </w:r>
    </w:p>
    <w:p>
      <w:r>
        <w:t>10.</w:t>
      </w:r>
    </w:p>
    <w:p>
      <w:r>
        <w:t>Bơm tiêm điện</w:t>
      </w:r>
    </w:p>
    <w:p>
      <w:r>
        <w:t>Cái</w:t>
      </w:r>
    </w:p>
    <w:p>
      <w:r>
        <w:t>13</w:t>
      </w:r>
    </w:p>
    <w:p>
      <w:r>
        <w:t>11.</w:t>
      </w:r>
    </w:p>
    <w:p>
      <w:r>
        <w:t>Máy truyền dịch</w:t>
      </w:r>
    </w:p>
    <w:p>
      <w:r>
        <w:t>Máy</w:t>
      </w:r>
    </w:p>
    <w:p>
      <w:r>
        <w:t>13</w:t>
      </w:r>
    </w:p>
    <w:p>
      <w:r>
        <w:t>12.</w:t>
      </w:r>
    </w:p>
    <w:p>
      <w:r>
        <w:t>Dao mổ</w:t>
      </w:r>
    </w:p>
    <w:p>
      <w:r>
        <w:t>a)</w:t>
      </w:r>
    </w:p>
    <w:p>
      <w:r>
        <w:t>Dao mổ điện cao tần</w:t>
      </w:r>
    </w:p>
    <w:p>
      <w:r>
        <w:t>Cái</w:t>
      </w:r>
    </w:p>
    <w:p>
      <w:r>
        <w:t>3</w:t>
      </w:r>
    </w:p>
    <w:p>
      <w:r>
        <w:t>b)</w:t>
      </w:r>
    </w:p>
    <w:p>
      <w:r>
        <w:t>Dao mổ siêu âm/ Dao hàn mạch/ Dao hàn mô</w:t>
      </w:r>
    </w:p>
    <w:p>
      <w:r>
        <w:t>Cái</w:t>
      </w:r>
    </w:p>
    <w:p>
      <w:r>
        <w:t>2</w:t>
      </w:r>
    </w:p>
    <w:p>
      <w:r>
        <w:t>13.</w:t>
      </w:r>
    </w:p>
    <w:p>
      <w:r>
        <w:t>Máy phá rung tim</w:t>
      </w:r>
    </w:p>
    <w:p>
      <w:r>
        <w:t>Máy</w:t>
      </w:r>
    </w:p>
    <w:p>
      <w:r>
        <w:t>8</w:t>
      </w:r>
    </w:p>
    <w:p>
      <w:r>
        <w:t>14.</w:t>
      </w:r>
    </w:p>
    <w:p>
      <w:r>
        <w:t>Hệ thống phẫu thuật nội soi</w:t>
      </w:r>
    </w:p>
    <w:p>
      <w:r>
        <w:t>Hệ thống</w:t>
      </w:r>
    </w:p>
    <w:p>
      <w:r>
        <w:t>6</w:t>
      </w:r>
    </w:p>
    <w:p>
      <w:r>
        <w:t>15.</w:t>
      </w:r>
    </w:p>
    <w:p>
      <w:r>
        <w:t>Đèn mổ</w:t>
      </w:r>
    </w:p>
    <w:p>
      <w:r>
        <w:t>a)</w:t>
      </w:r>
    </w:p>
    <w:p>
      <w:r>
        <w:t>Đèn mổ treo trần</w:t>
      </w:r>
    </w:p>
    <w:p>
      <w:r>
        <w:t>Bộ</w:t>
      </w:r>
    </w:p>
    <w:p>
      <w:r>
        <w:t>4</w:t>
      </w:r>
    </w:p>
    <w:p>
      <w:r>
        <w:t>b)</w:t>
      </w:r>
    </w:p>
    <w:p>
      <w:r>
        <w:t>Đèn mổ di động</w:t>
      </w:r>
    </w:p>
    <w:p>
      <w:r>
        <w:t>Bộ</w:t>
      </w:r>
    </w:p>
    <w:p>
      <w:r>
        <w:t>5</w:t>
      </w:r>
    </w:p>
    <w:p>
      <w:r>
        <w:t>16.</w:t>
      </w:r>
    </w:p>
    <w:p>
      <w:r>
        <w:t>Bàn mổ</w:t>
      </w:r>
    </w:p>
    <w:p>
      <w:r>
        <w:t>Cái</w:t>
      </w:r>
    </w:p>
    <w:p>
      <w:r>
        <w:t>4</w:t>
      </w:r>
    </w:p>
    <w:p>
      <w:r>
        <w:t>17.</w:t>
      </w:r>
    </w:p>
    <w:p>
      <w:r>
        <w:t>Máy điện tim</w:t>
      </w:r>
    </w:p>
    <w:p>
      <w:r>
        <w:t>Máy</w:t>
      </w:r>
    </w:p>
    <w:p>
      <w:r>
        <w:t>10</w:t>
      </w:r>
    </w:p>
    <w:p>
      <w:r>
        <w:t>18</w:t>
      </w:r>
    </w:p>
    <w:p>
      <w:r>
        <w:t>Máy điện não</w:t>
      </w:r>
    </w:p>
    <w:p>
      <w:r>
        <w:t>Máy</w:t>
      </w:r>
    </w:p>
    <w:p>
      <w:r>
        <w:t>1</w:t>
      </w:r>
    </w:p>
    <w:p>
      <w:r>
        <w:t>19</w:t>
      </w:r>
    </w:p>
    <w:p>
      <w:r>
        <w:t>Hệ thống khám nội soi</w:t>
      </w:r>
    </w:p>
    <w:p>
      <w:r>
        <w:t>a)</w:t>
      </w:r>
    </w:p>
    <w:p>
      <w:r>
        <w:t>Hệ thống nội soi tai mũi họng</w:t>
      </w:r>
    </w:p>
    <w:p>
      <w:r>
        <w:t>Hệ thống</w:t>
      </w:r>
    </w:p>
    <w:p>
      <w:r>
        <w:t>3</w:t>
      </w:r>
    </w:p>
    <w:p>
      <w:r>
        <w:t>b)</w:t>
      </w:r>
    </w:p>
    <w:p>
      <w:r>
        <w:t>Hệ thống nội soi tiết niệu</w:t>
      </w:r>
    </w:p>
    <w:p>
      <w:r>
        <w:t>Hệ thống</w:t>
      </w:r>
    </w:p>
    <w:p>
      <w:r>
        <w:t>1</w:t>
      </w:r>
    </w:p>
    <w:p>
      <w:r>
        <w:t>c)</w:t>
      </w:r>
    </w:p>
    <w:p>
      <w:r>
        <w:t>Hệ thống nội soi tiêu hóa (dạ dày, đại tràng)</w:t>
      </w:r>
    </w:p>
    <w:p>
      <w:r>
        <w:t>Hệ thống</w:t>
      </w:r>
    </w:p>
    <w:p>
      <w:r>
        <w:t>2</w:t>
      </w:r>
    </w:p>
    <w:p>
      <w:r>
        <w:t>20.</w:t>
      </w:r>
    </w:p>
    <w:p>
      <w:r>
        <w:t>Máy soi cổ tử cung</w:t>
      </w:r>
    </w:p>
    <w:p>
      <w:r>
        <w:t>Máy</w:t>
      </w:r>
    </w:p>
    <w:p>
      <w:r>
        <w:t>3</w:t>
      </w:r>
    </w:p>
    <w:p>
      <w:r>
        <w:t>21.</w:t>
      </w:r>
    </w:p>
    <w:p>
      <w:r>
        <w:t>Máy theo dõi sản khoa 02 chức năng</w:t>
      </w:r>
    </w:p>
    <w:p>
      <w:r>
        <w:t>Máy</w:t>
      </w:r>
    </w:p>
    <w:p>
      <w:r>
        <w:t>3</w:t>
      </w:r>
    </w:p>
    <w:p>
      <w:r>
        <w:t>PHỤ LỤC XI</w:t>
      </w:r>
    </w:p>
    <w:p>
      <w:r>
        <w:t>TIÊU CHUẨN, ĐỊNH MỨC SỬ DỤNG MÁY MÓC, THIẾT BỊ CHUYÊN DÙNG ĐẶC THÙ THUỘC LĨNH VỰC Y TẾ TẠI TRUNG TÂM Y TẾ HUYỆN VĨNH CỬU</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di động</w:t>
      </w:r>
    </w:p>
    <w:p>
      <w:r>
        <w:t>Máy</w:t>
      </w:r>
    </w:p>
    <w:p>
      <w:r>
        <w:t>3</w:t>
      </w:r>
    </w:p>
    <w:p>
      <w:r>
        <w:t>b)</w:t>
      </w:r>
    </w:p>
    <w:p>
      <w:r>
        <w:t>Máy X quang kỹ thuật số chụp tổng quát</w:t>
      </w:r>
    </w:p>
    <w:p>
      <w:r>
        <w:t>Máy</w:t>
      </w:r>
    </w:p>
    <w:p>
      <w:r>
        <w:t>4</w:t>
      </w:r>
    </w:p>
    <w:p>
      <w:r>
        <w:t>2.</w:t>
      </w:r>
    </w:p>
    <w:p>
      <w:r>
        <w:t>Hệ thống CT - Scanner</w:t>
      </w:r>
    </w:p>
    <w:p>
      <w:r>
        <w:t>Hệ thống CT Scanner &lt; 64 lát cắt/vòng quay</w:t>
      </w:r>
    </w:p>
    <w:p>
      <w:r>
        <w:t>Hệ thống</w:t>
      </w:r>
    </w:p>
    <w:p>
      <w:r>
        <w:t>1</w:t>
      </w:r>
    </w:p>
    <w:p>
      <w:r>
        <w:t>3.</w:t>
      </w:r>
    </w:p>
    <w:p>
      <w:r>
        <w:t>Siêu âm</w:t>
      </w:r>
    </w:p>
    <w:p>
      <w:r>
        <w:t>a)</w:t>
      </w:r>
    </w:p>
    <w:p>
      <w:r>
        <w:t>Máy siêu âm chuyên tim mạch</w:t>
      </w:r>
    </w:p>
    <w:p>
      <w:r>
        <w:t>Máy</w:t>
      </w:r>
    </w:p>
    <w:p>
      <w:r>
        <w:t>2</w:t>
      </w:r>
    </w:p>
    <w:p>
      <w:r>
        <w:t>b)</w:t>
      </w:r>
    </w:p>
    <w:p>
      <w:r>
        <w:t>Máy siêu âm tổng quát</w:t>
      </w:r>
    </w:p>
    <w:p>
      <w:r>
        <w:t>Máy</w:t>
      </w:r>
    </w:p>
    <w:p>
      <w:r>
        <w:t>9</w:t>
      </w:r>
    </w:p>
    <w:p>
      <w:r>
        <w:t>4.</w:t>
      </w:r>
    </w:p>
    <w:p>
      <w:r>
        <w:t>Máy xét nghiệm sinh hóa các loại</w:t>
      </w:r>
    </w:p>
    <w:p>
      <w:r>
        <w:t>Hệ thống</w:t>
      </w:r>
    </w:p>
    <w:p>
      <w:r>
        <w:t>3</w:t>
      </w:r>
    </w:p>
    <w:p>
      <w:r>
        <w:t>5.</w:t>
      </w:r>
    </w:p>
    <w:p>
      <w:r>
        <w:t>Máy xét nghiệm miễn dịch các loại</w:t>
      </w:r>
    </w:p>
    <w:p>
      <w:r>
        <w:t>Hệ thống</w:t>
      </w:r>
    </w:p>
    <w:p>
      <w:r>
        <w:t>3</w:t>
      </w:r>
    </w:p>
    <w:p>
      <w:r>
        <w:t>6.</w:t>
      </w:r>
    </w:p>
    <w:p>
      <w:r>
        <w:t>Máy thận nhân tạo</w:t>
      </w:r>
    </w:p>
    <w:p>
      <w:r>
        <w:t>Máy</w:t>
      </w:r>
    </w:p>
    <w:p>
      <w:r>
        <w:t>5</w:t>
      </w:r>
    </w:p>
    <w:p>
      <w:r>
        <w:t>7.</w:t>
      </w:r>
    </w:p>
    <w:p>
      <w:r>
        <w:t>Máy thở</w:t>
      </w:r>
    </w:p>
    <w:p>
      <w:r>
        <w:t>Máy</w:t>
      </w:r>
    </w:p>
    <w:p>
      <w:r>
        <w:t>13</w:t>
      </w:r>
    </w:p>
    <w:p>
      <w:r>
        <w:t>8.</w:t>
      </w:r>
    </w:p>
    <w:p>
      <w:r>
        <w:t>Máy gây mê</w:t>
      </w:r>
    </w:p>
    <w:p>
      <w:r>
        <w:t>Máy</w:t>
      </w:r>
    </w:p>
    <w:p>
      <w:r>
        <w:t>3</w:t>
      </w:r>
    </w:p>
    <w:p>
      <w:r>
        <w:t>9.</w:t>
      </w:r>
    </w:p>
    <w:p>
      <w:r>
        <w:t>Máy theo dõi bệnh nhân</w:t>
      </w:r>
    </w:p>
    <w:p>
      <w:r>
        <w:t>Máy</w:t>
      </w:r>
    </w:p>
    <w:p>
      <w:r>
        <w:t>20</w:t>
      </w:r>
    </w:p>
    <w:p>
      <w:r>
        <w:t>10.</w:t>
      </w:r>
    </w:p>
    <w:p>
      <w:r>
        <w:t>Bơm tiêm điện</w:t>
      </w:r>
    </w:p>
    <w:p>
      <w:r>
        <w:t>Cái</w:t>
      </w:r>
    </w:p>
    <w:p>
      <w:r>
        <w:t>30</w:t>
      </w:r>
    </w:p>
    <w:p>
      <w:r>
        <w:t>11.</w:t>
      </w:r>
    </w:p>
    <w:p>
      <w:r>
        <w:t>Máy truyền dịch</w:t>
      </w:r>
    </w:p>
    <w:p>
      <w:r>
        <w:t>Máy</w:t>
      </w:r>
    </w:p>
    <w:p>
      <w:r>
        <w:t>14</w:t>
      </w:r>
    </w:p>
    <w:p>
      <w:r>
        <w:t>12.</w:t>
      </w:r>
    </w:p>
    <w:p>
      <w:r>
        <w:t>Dao mổ</w:t>
      </w:r>
    </w:p>
    <w:p>
      <w:r>
        <w:t>Dao mổ điện cao tần</w:t>
      </w:r>
    </w:p>
    <w:p>
      <w:r>
        <w:t>Cái</w:t>
      </w:r>
    </w:p>
    <w:p>
      <w:r>
        <w:t>2</w:t>
      </w:r>
    </w:p>
    <w:p>
      <w:r>
        <w:t>13.</w:t>
      </w:r>
    </w:p>
    <w:p>
      <w:r>
        <w:t>Máy phá rung tim</w:t>
      </w:r>
    </w:p>
    <w:p>
      <w:r>
        <w:t>Máy</w:t>
      </w:r>
    </w:p>
    <w:p>
      <w:r>
        <w:t>6</w:t>
      </w:r>
    </w:p>
    <w:p>
      <w:r>
        <w:t>14.</w:t>
      </w:r>
    </w:p>
    <w:p>
      <w:r>
        <w:t>Đèn mổ</w:t>
      </w:r>
    </w:p>
    <w:p>
      <w:r>
        <w:t>a)</w:t>
      </w:r>
    </w:p>
    <w:p>
      <w:r>
        <w:t>Đèn mổ treo trần</w:t>
      </w:r>
    </w:p>
    <w:p>
      <w:r>
        <w:t>Bộ</w:t>
      </w:r>
    </w:p>
    <w:p>
      <w:r>
        <w:t>5</w:t>
      </w:r>
    </w:p>
    <w:p>
      <w:r>
        <w:t>b)</w:t>
      </w:r>
    </w:p>
    <w:p>
      <w:r>
        <w:t>Đèn mổ di động</w:t>
      </w:r>
    </w:p>
    <w:p>
      <w:r>
        <w:t>Bộ</w:t>
      </w:r>
    </w:p>
    <w:p>
      <w:r>
        <w:t>6</w:t>
      </w:r>
    </w:p>
    <w:p>
      <w:r>
        <w:t>15.</w:t>
      </w:r>
    </w:p>
    <w:p>
      <w:r>
        <w:t>Ban mổ</w:t>
      </w:r>
    </w:p>
    <w:p>
      <w:r>
        <w:t>Cái</w:t>
      </w:r>
    </w:p>
    <w:p>
      <w:r>
        <w:t>7</w:t>
      </w:r>
    </w:p>
    <w:p>
      <w:r>
        <w:t>16.</w:t>
      </w:r>
    </w:p>
    <w:p>
      <w:r>
        <w:t>Máy điện tim</w:t>
      </w:r>
    </w:p>
    <w:p>
      <w:r>
        <w:t>Máy</w:t>
      </w:r>
    </w:p>
    <w:p>
      <w:r>
        <w:t>12</w:t>
      </w:r>
    </w:p>
    <w:p>
      <w:r>
        <w:t>17.</w:t>
      </w:r>
    </w:p>
    <w:p>
      <w:r>
        <w:t>Máy điện não</w:t>
      </w:r>
    </w:p>
    <w:p>
      <w:r>
        <w:t>Máy</w:t>
      </w:r>
    </w:p>
    <w:p>
      <w:r>
        <w:t>3</w:t>
      </w:r>
    </w:p>
    <w:p>
      <w:r>
        <w:t>18.</w:t>
      </w:r>
    </w:p>
    <w:p>
      <w:r>
        <w:t>Hệ thống khám nội soi</w:t>
      </w:r>
    </w:p>
    <w:p>
      <w:r>
        <w:t>a)</w:t>
      </w:r>
    </w:p>
    <w:p>
      <w:r>
        <w:t>Hệ thống nội soi tai mũi họng</w:t>
      </w:r>
    </w:p>
    <w:p>
      <w:r>
        <w:t>Hệ thống</w:t>
      </w:r>
    </w:p>
    <w:p>
      <w:r>
        <w:t>2</w:t>
      </w:r>
    </w:p>
    <w:p>
      <w:r>
        <w:t>b)</w:t>
      </w:r>
    </w:p>
    <w:p>
      <w:r>
        <w:t>Hệ thống nội soi tiêu hóa (dạ dày, đại tràng)</w:t>
      </w:r>
    </w:p>
    <w:p>
      <w:r>
        <w:t>Hệ thống</w:t>
      </w:r>
    </w:p>
    <w:p>
      <w:r>
        <w:t>3</w:t>
      </w:r>
    </w:p>
    <w:p>
      <w:r>
        <w:t>19.</w:t>
      </w:r>
    </w:p>
    <w:p>
      <w:r>
        <w:t>Máy soi cổ tử cung</w:t>
      </w:r>
    </w:p>
    <w:p>
      <w:r>
        <w:t>Máy</w:t>
      </w:r>
    </w:p>
    <w:p>
      <w:r>
        <w:t>4</w:t>
      </w:r>
    </w:p>
    <w:p>
      <w:r>
        <w:t>20.</w:t>
      </w:r>
    </w:p>
    <w:p>
      <w:r>
        <w:t>Máy theo dõi sản khoa 02 chức năng</w:t>
      </w:r>
    </w:p>
    <w:p>
      <w:r>
        <w:t>Máy</w:t>
      </w:r>
    </w:p>
    <w:p>
      <w:r>
        <w:t>6</w:t>
      </w:r>
    </w:p>
    <w:p>
      <w:r>
        <w:t>PHỤ LỤC XII</w:t>
      </w:r>
    </w:p>
    <w:p>
      <w:r>
        <w:t>TIÊU CHUẨN, ĐỊNH MỨC SỬ DỤNG MÁY MÓC, THIẾT BỊ CHUYÊN DÙNG ĐẶC THÙ THUỘC LĨNH VỰC Y TẾ TẠI TRUNG TÂM Y TẾ HUYỆN THỐNG NHẤT</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di động</w:t>
      </w:r>
    </w:p>
    <w:p>
      <w:r>
        <w:t>Máy</w:t>
      </w:r>
    </w:p>
    <w:p>
      <w:r>
        <w:t>1</w:t>
      </w:r>
    </w:p>
    <w:p>
      <w:r>
        <w:t>b)</w:t>
      </w:r>
    </w:p>
    <w:p>
      <w:r>
        <w:t>Máy X quang kỹ thuật số chụp tổng quát</w:t>
      </w:r>
    </w:p>
    <w:p>
      <w:r>
        <w:t>Máy</w:t>
      </w:r>
    </w:p>
    <w:p>
      <w:r>
        <w:t>2</w:t>
      </w:r>
    </w:p>
    <w:p>
      <w:r>
        <w:t>2.</w:t>
      </w:r>
    </w:p>
    <w:p>
      <w:r>
        <w:t>Hệ thống CT - Scanner</w:t>
      </w:r>
    </w:p>
    <w:p>
      <w:r>
        <w:t>a)</w:t>
      </w:r>
    </w:p>
    <w:p>
      <w:r>
        <w:t>Hệ thống CT Scanner &lt; 64 lát cắt/vòng quay</w:t>
      </w:r>
    </w:p>
    <w:p>
      <w:r>
        <w:t>Hệ thống</w:t>
      </w:r>
    </w:p>
    <w:p>
      <w:r>
        <w:t>1</w:t>
      </w:r>
    </w:p>
    <w:p>
      <w:r>
        <w:t>b)</w:t>
      </w:r>
    </w:p>
    <w:p>
      <w:r>
        <w:t>Hệ thống CT Scanner 64 - 128 lát cắt/vòng quay</w:t>
      </w:r>
    </w:p>
    <w:p>
      <w:r>
        <w:t>Hệ thống</w:t>
      </w:r>
    </w:p>
    <w:p>
      <w:r>
        <w:t>1</w:t>
      </w:r>
    </w:p>
    <w:p>
      <w:r>
        <w:t>3.</w:t>
      </w:r>
    </w:p>
    <w:p>
      <w:r>
        <w:t>Hệ thống chụp cộng hưởng từ ≥ 1.5 Tesla</w:t>
      </w:r>
    </w:p>
    <w:p>
      <w:r>
        <w:t>Hệ thống</w:t>
      </w:r>
    </w:p>
    <w:p>
      <w:r>
        <w:t>1</w:t>
      </w:r>
    </w:p>
    <w:p>
      <w:r>
        <w:t>4.</w:t>
      </w:r>
    </w:p>
    <w:p>
      <w:r>
        <w:t>Siêu âm</w:t>
      </w:r>
    </w:p>
    <w:p>
      <w:r>
        <w:t>a)</w:t>
      </w:r>
    </w:p>
    <w:p>
      <w:r>
        <w:t>Máy siêu âm chuyên tim mạch</w:t>
      </w:r>
    </w:p>
    <w:p>
      <w:r>
        <w:t>Máy</w:t>
      </w:r>
    </w:p>
    <w:p>
      <w:r>
        <w:t>1</w:t>
      </w:r>
    </w:p>
    <w:p>
      <w:r>
        <w:t>b)</w:t>
      </w:r>
    </w:p>
    <w:p>
      <w:r>
        <w:t>Máy siêu âm tổng quát</w:t>
      </w:r>
    </w:p>
    <w:p>
      <w:r>
        <w:t>Máy</w:t>
      </w:r>
    </w:p>
    <w:p>
      <w:r>
        <w:t>6</w:t>
      </w:r>
    </w:p>
    <w:p>
      <w:r>
        <w:t>5.</w:t>
      </w:r>
    </w:p>
    <w:p>
      <w:r>
        <w:t>Máy xét nghiệm sinh hóa các loại</w:t>
      </w:r>
    </w:p>
    <w:p>
      <w:r>
        <w:t>Hệ thống</w:t>
      </w:r>
    </w:p>
    <w:p>
      <w:r>
        <w:t>1</w:t>
      </w:r>
    </w:p>
    <w:p>
      <w:r>
        <w:t>6.</w:t>
      </w:r>
    </w:p>
    <w:p>
      <w:r>
        <w:t>Máy xét nghiệm miễn dịch các loại</w:t>
      </w:r>
    </w:p>
    <w:p>
      <w:r>
        <w:t>Hệ thống</w:t>
      </w:r>
    </w:p>
    <w:p>
      <w:r>
        <w:t>2</w:t>
      </w:r>
    </w:p>
    <w:p>
      <w:r>
        <w:t>7.</w:t>
      </w:r>
    </w:p>
    <w:p>
      <w:r>
        <w:t>Máy thở</w:t>
      </w:r>
    </w:p>
    <w:p>
      <w:r>
        <w:t>Máy</w:t>
      </w:r>
    </w:p>
    <w:p>
      <w:r>
        <w:t>11</w:t>
      </w:r>
    </w:p>
    <w:p>
      <w:r>
        <w:t>8.</w:t>
      </w:r>
    </w:p>
    <w:p>
      <w:r>
        <w:t>Máy gây mê</w:t>
      </w:r>
    </w:p>
    <w:p>
      <w:r>
        <w:t>Máy</w:t>
      </w:r>
    </w:p>
    <w:p>
      <w:r>
        <w:t>3</w:t>
      </w:r>
    </w:p>
    <w:p>
      <w:r>
        <w:t>9.</w:t>
      </w:r>
    </w:p>
    <w:p>
      <w:r>
        <w:t>Máy theo dõi bệnh nhân</w:t>
      </w:r>
    </w:p>
    <w:p>
      <w:r>
        <w:t>Máy</w:t>
      </w:r>
    </w:p>
    <w:p>
      <w:r>
        <w:t>27</w:t>
      </w:r>
    </w:p>
    <w:p>
      <w:r>
        <w:t>10.</w:t>
      </w:r>
    </w:p>
    <w:p>
      <w:r>
        <w:t>Bơm tiêm điện</w:t>
      </w:r>
    </w:p>
    <w:p>
      <w:r>
        <w:t>Cái</w:t>
      </w:r>
    </w:p>
    <w:p>
      <w:r>
        <w:t>59</w:t>
      </w:r>
    </w:p>
    <w:p>
      <w:r>
        <w:t>11.</w:t>
      </w:r>
    </w:p>
    <w:p>
      <w:r>
        <w:t>Máy truyền dịch</w:t>
      </w:r>
    </w:p>
    <w:p>
      <w:r>
        <w:t>Máy</w:t>
      </w:r>
    </w:p>
    <w:p>
      <w:r>
        <w:t>59</w:t>
      </w:r>
    </w:p>
    <w:p>
      <w:r>
        <w:t>12.</w:t>
      </w:r>
    </w:p>
    <w:p>
      <w:r>
        <w:t>Dao mổ</w:t>
      </w:r>
    </w:p>
    <w:p>
      <w:r>
        <w:t>a)</w:t>
      </w:r>
    </w:p>
    <w:p>
      <w:r>
        <w:t>Dao mổ điện cao tần</w:t>
      </w:r>
    </w:p>
    <w:p>
      <w:r>
        <w:t>Cái</w:t>
      </w:r>
    </w:p>
    <w:p>
      <w:r>
        <w:t>3</w:t>
      </w:r>
    </w:p>
    <w:p>
      <w:r>
        <w:t>b)</w:t>
      </w:r>
    </w:p>
    <w:p>
      <w:r>
        <w:t>Dao mổ siêu âm/ Dao hàn mạch/ Dao hàn mô</w:t>
      </w:r>
    </w:p>
    <w:p>
      <w:r>
        <w:t>Cái</w:t>
      </w:r>
    </w:p>
    <w:p>
      <w:r>
        <w:t>3</w:t>
      </w:r>
    </w:p>
    <w:p>
      <w:r>
        <w:t>13.</w:t>
      </w:r>
    </w:p>
    <w:p>
      <w:r>
        <w:t>Máy phá rung tim</w:t>
      </w:r>
    </w:p>
    <w:p>
      <w:r>
        <w:t>Máy</w:t>
      </w:r>
    </w:p>
    <w:p>
      <w:r>
        <w:t>6</w:t>
      </w:r>
    </w:p>
    <w:p>
      <w:r>
        <w:t>14.</w:t>
      </w:r>
    </w:p>
    <w:p>
      <w:r>
        <w:t>Hệ thống phẫu thuật nội soi</w:t>
      </w:r>
    </w:p>
    <w:p>
      <w:r>
        <w:t>Hệ thống</w:t>
      </w:r>
    </w:p>
    <w:p>
      <w:r>
        <w:t>3</w:t>
      </w:r>
    </w:p>
    <w:p>
      <w:r>
        <w:t>15.</w:t>
      </w:r>
    </w:p>
    <w:p>
      <w:r>
        <w:t>Đèn mổ</w:t>
      </w:r>
    </w:p>
    <w:p>
      <w:r>
        <w:t>a)</w:t>
      </w:r>
    </w:p>
    <w:p>
      <w:r>
        <w:t>Đèn mổ treo trần</w:t>
      </w:r>
    </w:p>
    <w:p>
      <w:r>
        <w:t>Bộ</w:t>
      </w:r>
    </w:p>
    <w:p>
      <w:r>
        <w:t>3</w:t>
      </w:r>
    </w:p>
    <w:p>
      <w:r>
        <w:t>b)</w:t>
      </w:r>
    </w:p>
    <w:p>
      <w:r>
        <w:t>Đèn mổ di động</w:t>
      </w:r>
    </w:p>
    <w:p>
      <w:r>
        <w:t>Bộ</w:t>
      </w:r>
    </w:p>
    <w:p>
      <w:r>
        <w:t>3</w:t>
      </w:r>
    </w:p>
    <w:p>
      <w:r>
        <w:t>16.</w:t>
      </w:r>
    </w:p>
    <w:p>
      <w:r>
        <w:t>Bàn mổ</w:t>
      </w:r>
    </w:p>
    <w:p>
      <w:r>
        <w:t>Cái</w:t>
      </w:r>
    </w:p>
    <w:p>
      <w:r>
        <w:t>7</w:t>
      </w:r>
    </w:p>
    <w:p>
      <w:r>
        <w:t>17.</w:t>
      </w:r>
    </w:p>
    <w:p>
      <w:r>
        <w:t>Máy điện tim</w:t>
      </w:r>
    </w:p>
    <w:p>
      <w:r>
        <w:t>Máy</w:t>
      </w:r>
    </w:p>
    <w:p>
      <w:r>
        <w:t>6</w:t>
      </w:r>
    </w:p>
    <w:p>
      <w:r>
        <w:t>18.</w:t>
      </w:r>
    </w:p>
    <w:p>
      <w:r>
        <w:t>Máy điện não</w:t>
      </w:r>
    </w:p>
    <w:p>
      <w:r>
        <w:t>Máy</w:t>
      </w:r>
    </w:p>
    <w:p>
      <w:r>
        <w:t>2</w:t>
      </w:r>
    </w:p>
    <w:p>
      <w:r>
        <w:t>19</w:t>
      </w:r>
    </w:p>
    <w:p>
      <w:r>
        <w:t>Hệ thống khám nội soi</w:t>
      </w:r>
    </w:p>
    <w:p>
      <w:r>
        <w:t>a)</w:t>
      </w:r>
    </w:p>
    <w:p>
      <w:r>
        <w:t>Hệ thống nội soi tai mũi họng</w:t>
      </w:r>
    </w:p>
    <w:p>
      <w:r>
        <w:t>Hệ thống</w:t>
      </w:r>
    </w:p>
    <w:p>
      <w:r>
        <w:t>2</w:t>
      </w:r>
    </w:p>
    <w:p>
      <w:r>
        <w:t>b)</w:t>
      </w:r>
    </w:p>
    <w:p>
      <w:r>
        <w:t>Hệ thống nội soi tiêu hóa (dạ dày, đại tràng)</w:t>
      </w:r>
    </w:p>
    <w:p>
      <w:r>
        <w:t>Hệ thống</w:t>
      </w:r>
    </w:p>
    <w:p>
      <w:r>
        <w:t>2</w:t>
      </w:r>
    </w:p>
    <w:p>
      <w:r>
        <w:t>20.</w:t>
      </w:r>
    </w:p>
    <w:p>
      <w:r>
        <w:t>Máy soi cổ tử cung</w:t>
      </w:r>
    </w:p>
    <w:p>
      <w:r>
        <w:t>Máy</w:t>
      </w:r>
    </w:p>
    <w:p>
      <w:r>
        <w:t>2</w:t>
      </w:r>
    </w:p>
    <w:p>
      <w:r>
        <w:t>21.</w:t>
      </w:r>
    </w:p>
    <w:p>
      <w:r>
        <w:t>Máy theo dõi sản khoa 02 chức năng</w:t>
      </w:r>
    </w:p>
    <w:p>
      <w:r>
        <w:t>Máy</w:t>
      </w:r>
    </w:p>
    <w:p>
      <w:r>
        <w:t>8</w:t>
      </w:r>
    </w:p>
    <w:p>
      <w:r>
        <w:t>PHỤ LỤC XIII</w:t>
      </w:r>
    </w:p>
    <w:p>
      <w:r>
        <w:t>TIÊU CHUẨN, ĐỊNH MỨC SỬ DỤNG MÁY MÓC, THIẾT BỊ CHUYÊN DÙNG ĐẶC THÙ THUỘC LĨNH VỰC Y TẾ TẠI TRUNG TÂM Y TẾ HUYỆN TRẢNG BOM</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C Arm</w:t>
      </w:r>
    </w:p>
    <w:p>
      <w:r>
        <w:t>Máy</w:t>
      </w:r>
    </w:p>
    <w:p>
      <w:r>
        <w:t>1</w:t>
      </w:r>
    </w:p>
    <w:p>
      <w:r>
        <w:t>b)</w:t>
      </w:r>
    </w:p>
    <w:p>
      <w:r>
        <w:t>Máy X quang di động</w:t>
      </w:r>
    </w:p>
    <w:p>
      <w:r>
        <w:t>Máy</w:t>
      </w:r>
    </w:p>
    <w:p>
      <w:r>
        <w:t>2</w:t>
      </w:r>
    </w:p>
    <w:p>
      <w:r>
        <w:t>c)</w:t>
      </w:r>
    </w:p>
    <w:p>
      <w:r>
        <w:t>Máy X quang kỹ thuật số chụp tổng quát</w:t>
      </w:r>
    </w:p>
    <w:p>
      <w:r>
        <w:t>Máy</w:t>
      </w:r>
    </w:p>
    <w:p>
      <w:r>
        <w:t>3</w:t>
      </w:r>
    </w:p>
    <w:p>
      <w:r>
        <w:t>2.</w:t>
      </w:r>
    </w:p>
    <w:p>
      <w:r>
        <w:t>Hệ thống CT - Scanner</w:t>
      </w:r>
    </w:p>
    <w:p>
      <w:r>
        <w:t>Hệ thống CT Scanner &lt; 64 lát cắt/vòng quay</w:t>
      </w:r>
    </w:p>
    <w:p>
      <w:r>
        <w:t>Hệ thống</w:t>
      </w:r>
    </w:p>
    <w:p>
      <w:r>
        <w:t>1</w:t>
      </w:r>
    </w:p>
    <w:p>
      <w:r>
        <w:t>3.</w:t>
      </w:r>
    </w:p>
    <w:p>
      <w:r>
        <w:t>Siêu âm</w:t>
      </w:r>
    </w:p>
    <w:p>
      <w:r>
        <w:t>a)</w:t>
      </w:r>
    </w:p>
    <w:p>
      <w:r>
        <w:t>Máy siêu âm chuyên tim mạch</w:t>
      </w:r>
    </w:p>
    <w:p>
      <w:r>
        <w:t>Máy</w:t>
      </w:r>
    </w:p>
    <w:p>
      <w:r>
        <w:t>1</w:t>
      </w:r>
    </w:p>
    <w:p>
      <w:r>
        <w:t>b)</w:t>
      </w:r>
    </w:p>
    <w:p>
      <w:r>
        <w:t>Máy siêu âm tổng quát</w:t>
      </w:r>
    </w:p>
    <w:p>
      <w:r>
        <w:t>Máy</w:t>
      </w:r>
    </w:p>
    <w:p>
      <w:r>
        <w:t>9</w:t>
      </w:r>
    </w:p>
    <w:p>
      <w:r>
        <w:t>4.</w:t>
      </w:r>
    </w:p>
    <w:p>
      <w:r>
        <w:t>Máy xét nghiệm sinh hóa các loại</w:t>
      </w:r>
    </w:p>
    <w:p>
      <w:r>
        <w:t>Hệ thống</w:t>
      </w:r>
    </w:p>
    <w:p>
      <w:r>
        <w:t>8</w:t>
      </w:r>
    </w:p>
    <w:p>
      <w:r>
        <w:t>5.</w:t>
      </w:r>
    </w:p>
    <w:p>
      <w:r>
        <w:t>Máy xét nghiệm miễn dịch các loại</w:t>
      </w:r>
    </w:p>
    <w:p>
      <w:r>
        <w:t>Hệ thống</w:t>
      </w:r>
    </w:p>
    <w:p>
      <w:r>
        <w:t>1</w:t>
      </w:r>
    </w:p>
    <w:p>
      <w:r>
        <w:t>6.</w:t>
      </w:r>
    </w:p>
    <w:p>
      <w:r>
        <w:t>Máy thận nhân tạo</w:t>
      </w:r>
    </w:p>
    <w:p>
      <w:r>
        <w:t>Máy</w:t>
      </w:r>
    </w:p>
    <w:p>
      <w:r>
        <w:t>28</w:t>
      </w:r>
    </w:p>
    <w:p>
      <w:r>
        <w:t>7.</w:t>
      </w:r>
    </w:p>
    <w:p>
      <w:r>
        <w:t>Máy thở</w:t>
      </w:r>
    </w:p>
    <w:p>
      <w:r>
        <w:t>Máy</w:t>
      </w:r>
    </w:p>
    <w:p>
      <w:r>
        <w:t>18</w:t>
      </w:r>
    </w:p>
    <w:p>
      <w:r>
        <w:t>8.</w:t>
      </w:r>
    </w:p>
    <w:p>
      <w:r>
        <w:t>Máy gây mê</w:t>
      </w:r>
    </w:p>
    <w:p>
      <w:r>
        <w:t>Máy</w:t>
      </w:r>
    </w:p>
    <w:p>
      <w:r>
        <w:t>4</w:t>
      </w:r>
    </w:p>
    <w:p>
      <w:r>
        <w:t>9.</w:t>
      </w:r>
    </w:p>
    <w:p>
      <w:r>
        <w:t>Máy theo dõi bệnh nhân</w:t>
      </w:r>
    </w:p>
    <w:p>
      <w:r>
        <w:t>Máy</w:t>
      </w:r>
    </w:p>
    <w:p>
      <w:r>
        <w:t>15</w:t>
      </w:r>
    </w:p>
    <w:p>
      <w:r>
        <w:t>10.</w:t>
      </w:r>
    </w:p>
    <w:p>
      <w:r>
        <w:t>Bơm tiêm điện</w:t>
      </w:r>
    </w:p>
    <w:p>
      <w:r>
        <w:t>Cái</w:t>
      </w:r>
    </w:p>
    <w:p>
      <w:r>
        <w:t>12</w:t>
      </w:r>
    </w:p>
    <w:p>
      <w:r>
        <w:t>11.</w:t>
      </w:r>
    </w:p>
    <w:p>
      <w:r>
        <w:t>Máy truyền dịch</w:t>
      </w:r>
    </w:p>
    <w:p>
      <w:r>
        <w:t>Máy</w:t>
      </w:r>
    </w:p>
    <w:p>
      <w:r>
        <w:t>11</w:t>
      </w:r>
    </w:p>
    <w:p>
      <w:r>
        <w:t>12.</w:t>
      </w:r>
    </w:p>
    <w:p>
      <w:r>
        <w:t>Dao mổ</w:t>
      </w:r>
    </w:p>
    <w:p>
      <w:r>
        <w:t>a)</w:t>
      </w:r>
    </w:p>
    <w:p>
      <w:r>
        <w:t>Dao mổ điện cao tần</w:t>
      </w:r>
    </w:p>
    <w:p>
      <w:r>
        <w:t>Cái</w:t>
      </w:r>
    </w:p>
    <w:p>
      <w:r>
        <w:t>4</w:t>
      </w:r>
    </w:p>
    <w:p>
      <w:r>
        <w:t>b)</w:t>
      </w:r>
    </w:p>
    <w:p>
      <w:r>
        <w:t>Dao mổ siêu âm/ Dao hàn mạch/ Dao hàn mô</w:t>
      </w:r>
    </w:p>
    <w:p>
      <w:r>
        <w:t>Cái</w:t>
      </w:r>
    </w:p>
    <w:p>
      <w:r>
        <w:t>2</w:t>
      </w:r>
    </w:p>
    <w:p>
      <w:r>
        <w:t>13.</w:t>
      </w:r>
    </w:p>
    <w:p>
      <w:r>
        <w:t>Máy phá rung tim</w:t>
      </w:r>
    </w:p>
    <w:p>
      <w:r>
        <w:t>Máy</w:t>
      </w:r>
    </w:p>
    <w:p>
      <w:r>
        <w:t>7</w:t>
      </w:r>
    </w:p>
    <w:p>
      <w:r>
        <w:t>14.</w:t>
      </w:r>
    </w:p>
    <w:p>
      <w:r>
        <w:t>Hệ thống phẫu thuật nội soi</w:t>
      </w:r>
    </w:p>
    <w:p>
      <w:r>
        <w:t>Hệ thống</w:t>
      </w:r>
    </w:p>
    <w:p>
      <w:r>
        <w:t>2</w:t>
      </w:r>
    </w:p>
    <w:p>
      <w:r>
        <w:t>15.</w:t>
      </w:r>
    </w:p>
    <w:p>
      <w:r>
        <w:t>Đèn mổ</w:t>
      </w:r>
    </w:p>
    <w:p>
      <w:r>
        <w:t>a)</w:t>
      </w:r>
    </w:p>
    <w:p>
      <w:r>
        <w:t>Đèn mổ treo trần</w:t>
      </w:r>
    </w:p>
    <w:p>
      <w:r>
        <w:t>Bộ</w:t>
      </w:r>
    </w:p>
    <w:p>
      <w:r>
        <w:t>4</w:t>
      </w:r>
    </w:p>
    <w:p>
      <w:r>
        <w:t>b)</w:t>
      </w:r>
    </w:p>
    <w:p>
      <w:r>
        <w:t>Đèn mổ di động</w:t>
      </w:r>
    </w:p>
    <w:p>
      <w:r>
        <w:t>Bộ</w:t>
      </w:r>
    </w:p>
    <w:p>
      <w:r>
        <w:t>5</w:t>
      </w:r>
    </w:p>
    <w:p>
      <w:r>
        <w:t>16.</w:t>
      </w:r>
    </w:p>
    <w:p>
      <w:r>
        <w:t>Bàn mổ</w:t>
      </w:r>
    </w:p>
    <w:p>
      <w:r>
        <w:t>Cái</w:t>
      </w:r>
    </w:p>
    <w:p>
      <w:r>
        <w:t>4</w:t>
      </w:r>
    </w:p>
    <w:p>
      <w:r>
        <w:t>17.</w:t>
      </w:r>
    </w:p>
    <w:p>
      <w:r>
        <w:t>Máy điện tim</w:t>
      </w:r>
    </w:p>
    <w:p>
      <w:r>
        <w:t>Máy</w:t>
      </w:r>
    </w:p>
    <w:p>
      <w:r>
        <w:t>31</w:t>
      </w:r>
    </w:p>
    <w:p>
      <w:r>
        <w:t>18.</w:t>
      </w:r>
    </w:p>
    <w:p>
      <w:r>
        <w:t>Máy điện não</w:t>
      </w:r>
    </w:p>
    <w:p>
      <w:r>
        <w:t>Máy</w:t>
      </w:r>
    </w:p>
    <w:p>
      <w:r>
        <w:t>2</w:t>
      </w:r>
    </w:p>
    <w:p>
      <w:r>
        <w:t>19.</w:t>
      </w:r>
    </w:p>
    <w:p>
      <w:r>
        <w:t>Hệ thống khám nội soi</w:t>
      </w:r>
    </w:p>
    <w:p>
      <w:r>
        <w:t>a)</w:t>
      </w:r>
    </w:p>
    <w:p>
      <w:r>
        <w:t>Hệ thống nội soi tai mũi họng</w:t>
      </w:r>
    </w:p>
    <w:p>
      <w:r>
        <w:t>Hệ thống</w:t>
      </w:r>
    </w:p>
    <w:p>
      <w:r>
        <w:t>1</w:t>
      </w:r>
    </w:p>
    <w:p>
      <w:r>
        <w:t>b)</w:t>
      </w:r>
    </w:p>
    <w:p>
      <w:r>
        <w:t>Hệ thống nội soi tiết niệu</w:t>
      </w:r>
    </w:p>
    <w:p>
      <w:r>
        <w:t>Hệ thống</w:t>
      </w:r>
    </w:p>
    <w:p>
      <w:r>
        <w:t>1</w:t>
      </w:r>
    </w:p>
    <w:p>
      <w:r>
        <w:t>c)</w:t>
      </w:r>
    </w:p>
    <w:p>
      <w:r>
        <w:t>Hệ thống nội soi tiêu hóa (dạ dày, đại tràng)</w:t>
      </w:r>
    </w:p>
    <w:p>
      <w:r>
        <w:t>Hệ thống</w:t>
      </w:r>
    </w:p>
    <w:p>
      <w:r>
        <w:t>4</w:t>
      </w:r>
    </w:p>
    <w:p>
      <w:r>
        <w:t>20.</w:t>
      </w:r>
    </w:p>
    <w:p>
      <w:r>
        <w:t>Máy soi cổ tử cung</w:t>
      </w:r>
    </w:p>
    <w:p>
      <w:r>
        <w:t>Máy</w:t>
      </w:r>
    </w:p>
    <w:p>
      <w:r>
        <w:t>2</w:t>
      </w:r>
    </w:p>
    <w:p>
      <w:r>
        <w:t>21.</w:t>
      </w:r>
    </w:p>
    <w:p>
      <w:r>
        <w:t>Máy theo dõi sản khoa 02 chức năng</w:t>
      </w:r>
    </w:p>
    <w:p>
      <w:r>
        <w:t>Máy</w:t>
      </w:r>
    </w:p>
    <w:p>
      <w:r>
        <w:t>10</w:t>
      </w:r>
    </w:p>
    <w:p>
      <w:r>
        <w:t>PHỤ LỤC XIV</w:t>
      </w:r>
    </w:p>
    <w:p>
      <w:r>
        <w:t>TIÊU CHUẨN, ĐỊNH MỨC SỬ DỤNG MÁY MÓC, THIẾT BỊ CHUYÊN DÙNG ĐẶC THÙ THUỘC LĨNH VỰC Y TẾ TẠI TRUNG TÂM Y TẾ HUYỆN CẨM MỸ</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C Arm</w:t>
      </w:r>
    </w:p>
    <w:p>
      <w:r>
        <w:t>Máy</w:t>
      </w:r>
    </w:p>
    <w:p>
      <w:r>
        <w:t>1</w:t>
      </w:r>
    </w:p>
    <w:p>
      <w:r>
        <w:t>b)</w:t>
      </w:r>
    </w:p>
    <w:p>
      <w:r>
        <w:t>Máy X quang di động</w:t>
      </w:r>
    </w:p>
    <w:p>
      <w:r>
        <w:t>Máy</w:t>
      </w:r>
    </w:p>
    <w:p>
      <w:r>
        <w:t>2</w:t>
      </w:r>
    </w:p>
    <w:p>
      <w:r>
        <w:t>c)</w:t>
      </w:r>
    </w:p>
    <w:p>
      <w:r>
        <w:t>Máy X quang kỹ thuật số chụp tổng quát</w:t>
      </w:r>
    </w:p>
    <w:p>
      <w:r>
        <w:t>Máy</w:t>
      </w:r>
    </w:p>
    <w:p>
      <w:r>
        <w:t>5</w:t>
      </w:r>
    </w:p>
    <w:p>
      <w:r>
        <w:t>2.</w:t>
      </w:r>
    </w:p>
    <w:p>
      <w:r>
        <w:t>Hệ thống CT - Scanner</w:t>
      </w:r>
    </w:p>
    <w:p>
      <w:r>
        <w:t>a)</w:t>
      </w:r>
    </w:p>
    <w:p>
      <w:r>
        <w:t>Hệ thống CT Scanner &lt; 64 lát cắt/vòng quay</w:t>
      </w:r>
    </w:p>
    <w:p>
      <w:r>
        <w:t>Hệ thống</w:t>
      </w:r>
    </w:p>
    <w:p>
      <w:r>
        <w:t>1</w:t>
      </w:r>
    </w:p>
    <w:p>
      <w:r>
        <w:t>b)</w:t>
      </w:r>
    </w:p>
    <w:p>
      <w:r>
        <w:t>Hệ thống CT Scanner 64 - 128 lát cắt/vòng quay</w:t>
      </w:r>
    </w:p>
    <w:p>
      <w:r>
        <w:t>Hệ thống</w:t>
      </w:r>
    </w:p>
    <w:p>
      <w:r>
        <w:t>1</w:t>
      </w:r>
    </w:p>
    <w:p>
      <w:r>
        <w:t>3.</w:t>
      </w:r>
    </w:p>
    <w:p>
      <w:r>
        <w:t>Hệ thống chụp cộng hưởng từ ≥ 1.5 Tesla</w:t>
      </w:r>
    </w:p>
    <w:p>
      <w:r>
        <w:t>Hệ thống</w:t>
      </w:r>
    </w:p>
    <w:p>
      <w:r>
        <w:t>1</w:t>
      </w:r>
    </w:p>
    <w:p>
      <w:r>
        <w:t>4.</w:t>
      </w:r>
    </w:p>
    <w:p>
      <w:r>
        <w:t>Siêu âm</w:t>
      </w:r>
    </w:p>
    <w:p>
      <w:r>
        <w:t>a)</w:t>
      </w:r>
    </w:p>
    <w:p>
      <w:r>
        <w:t>Máy siêu âm chuyên tim mạch</w:t>
      </w:r>
    </w:p>
    <w:p>
      <w:r>
        <w:t>Máy</w:t>
      </w:r>
    </w:p>
    <w:p>
      <w:r>
        <w:t>2</w:t>
      </w:r>
    </w:p>
    <w:p>
      <w:r>
        <w:t>b)</w:t>
      </w:r>
    </w:p>
    <w:p>
      <w:r>
        <w:t>Máy siêu âm tổng quát</w:t>
      </w:r>
    </w:p>
    <w:p>
      <w:r>
        <w:t>Máy</w:t>
      </w:r>
    </w:p>
    <w:p>
      <w:r>
        <w:t>8</w:t>
      </w:r>
    </w:p>
    <w:p>
      <w:r>
        <w:t>5.</w:t>
      </w:r>
    </w:p>
    <w:p>
      <w:r>
        <w:t>Máy xét nghiệm sinh hóa các loại</w:t>
      </w:r>
    </w:p>
    <w:p>
      <w:r>
        <w:t>Hệ thống</w:t>
      </w:r>
    </w:p>
    <w:p>
      <w:r>
        <w:t>6</w:t>
      </w:r>
    </w:p>
    <w:p>
      <w:r>
        <w:t>6.</w:t>
      </w:r>
    </w:p>
    <w:p>
      <w:r>
        <w:t>Máy xét nghiệm miễn dịch các loại</w:t>
      </w:r>
    </w:p>
    <w:p>
      <w:r>
        <w:t>Hệ thống</w:t>
      </w:r>
    </w:p>
    <w:p>
      <w:r>
        <w:t>1</w:t>
      </w:r>
    </w:p>
    <w:p>
      <w:r>
        <w:t>7.</w:t>
      </w:r>
    </w:p>
    <w:p>
      <w:r>
        <w:t>Máy thận nhân tạo</w:t>
      </w:r>
    </w:p>
    <w:p>
      <w:r>
        <w:t>Máy</w:t>
      </w:r>
    </w:p>
    <w:p>
      <w:r>
        <w:t>20</w:t>
      </w:r>
    </w:p>
    <w:p>
      <w:r>
        <w:t>8.</w:t>
      </w:r>
    </w:p>
    <w:p>
      <w:r>
        <w:t>Máy thở</w:t>
      </w:r>
    </w:p>
    <w:p>
      <w:r>
        <w:t>Máy</w:t>
      </w:r>
    </w:p>
    <w:p>
      <w:r>
        <w:t>9</w:t>
      </w:r>
    </w:p>
    <w:p>
      <w:r>
        <w:t>9.</w:t>
      </w:r>
    </w:p>
    <w:p>
      <w:r>
        <w:t>Máy gây mê</w:t>
      </w:r>
    </w:p>
    <w:p>
      <w:r>
        <w:t>Máy</w:t>
      </w:r>
    </w:p>
    <w:p>
      <w:r>
        <w:t>5</w:t>
      </w:r>
    </w:p>
    <w:p>
      <w:r>
        <w:t>10.</w:t>
      </w:r>
    </w:p>
    <w:p>
      <w:r>
        <w:t>Máy theo dõi bệnh nhân</w:t>
      </w:r>
    </w:p>
    <w:p>
      <w:r>
        <w:t>Máy</w:t>
      </w:r>
    </w:p>
    <w:p>
      <w:r>
        <w:t>20</w:t>
      </w:r>
    </w:p>
    <w:p>
      <w:r>
        <w:t>11.</w:t>
      </w:r>
    </w:p>
    <w:p>
      <w:r>
        <w:t>Bơm tiêm điện</w:t>
      </w:r>
    </w:p>
    <w:p>
      <w:r>
        <w:t>Cái</w:t>
      </w:r>
    </w:p>
    <w:p>
      <w:r>
        <w:t>53</w:t>
      </w:r>
    </w:p>
    <w:p>
      <w:r>
        <w:t>12.</w:t>
      </w:r>
    </w:p>
    <w:p>
      <w:r>
        <w:t>Máy truyền dịch</w:t>
      </w:r>
    </w:p>
    <w:p>
      <w:r>
        <w:t>Máy</w:t>
      </w:r>
    </w:p>
    <w:p>
      <w:r>
        <w:t>53</w:t>
      </w:r>
    </w:p>
    <w:p>
      <w:r>
        <w:t>13.</w:t>
      </w:r>
    </w:p>
    <w:p>
      <w:r>
        <w:t>Dao mổ</w:t>
      </w:r>
    </w:p>
    <w:p>
      <w:r>
        <w:t>a)</w:t>
      </w:r>
    </w:p>
    <w:p>
      <w:r>
        <w:t>Dao mổ điện cao tần</w:t>
      </w:r>
    </w:p>
    <w:p>
      <w:r>
        <w:t>Cái</w:t>
      </w:r>
    </w:p>
    <w:p>
      <w:r>
        <w:t>4</w:t>
      </w:r>
    </w:p>
    <w:p>
      <w:r>
        <w:t>b)</w:t>
      </w:r>
    </w:p>
    <w:p>
      <w:r>
        <w:t>Dao mổ siêu âm/ Dao hàn mạch/ Dao hàn mô</w:t>
      </w:r>
    </w:p>
    <w:p>
      <w:r>
        <w:t>Cái</w:t>
      </w:r>
    </w:p>
    <w:p>
      <w:r>
        <w:t>4</w:t>
      </w:r>
    </w:p>
    <w:p>
      <w:r>
        <w:t>14.</w:t>
      </w:r>
    </w:p>
    <w:p>
      <w:r>
        <w:t>Máy phá rung tim</w:t>
      </w:r>
    </w:p>
    <w:p>
      <w:r>
        <w:t>Máy</w:t>
      </w:r>
    </w:p>
    <w:p>
      <w:r>
        <w:t>8</w:t>
      </w:r>
    </w:p>
    <w:p>
      <w:r>
        <w:t>15.</w:t>
      </w:r>
    </w:p>
    <w:p>
      <w:r>
        <w:t>Hệ thống phẫu thuật nội soi</w:t>
      </w:r>
    </w:p>
    <w:p>
      <w:r>
        <w:t>Hệ thống</w:t>
      </w:r>
    </w:p>
    <w:p>
      <w:r>
        <w:t>8</w:t>
      </w:r>
    </w:p>
    <w:p>
      <w:r>
        <w:t>16.</w:t>
      </w:r>
    </w:p>
    <w:p>
      <w:r>
        <w:t>Đèn mổ</w:t>
      </w:r>
    </w:p>
    <w:p>
      <w:r>
        <w:t>1</w:t>
      </w:r>
    </w:p>
    <w:p>
      <w:r>
        <w:t>a)</w:t>
      </w:r>
    </w:p>
    <w:p>
      <w:r>
        <w:t>Đèn mổ treo trần</w:t>
      </w:r>
    </w:p>
    <w:p>
      <w:r>
        <w:t>Bộ</w:t>
      </w:r>
    </w:p>
    <w:p>
      <w:r>
        <w:t>4</w:t>
      </w:r>
    </w:p>
    <w:p>
      <w:r>
        <w:t>b)</w:t>
      </w:r>
    </w:p>
    <w:p>
      <w:r>
        <w:t>Đèn mổ di động</w:t>
      </w:r>
    </w:p>
    <w:p>
      <w:r>
        <w:t>Bộ</w:t>
      </w:r>
    </w:p>
    <w:p>
      <w:r>
        <w:t>4</w:t>
      </w:r>
    </w:p>
    <w:p>
      <w:r>
        <w:t>17.</w:t>
      </w:r>
    </w:p>
    <w:p>
      <w:r>
        <w:t>Bàn mổ</w:t>
      </w:r>
    </w:p>
    <w:p>
      <w:r>
        <w:t>Cái</w:t>
      </w:r>
    </w:p>
    <w:p>
      <w:r>
        <w:t>4</w:t>
      </w:r>
    </w:p>
    <w:p>
      <w:r>
        <w:t>18.</w:t>
      </w:r>
    </w:p>
    <w:p>
      <w:r>
        <w:t>Máy điện tim</w:t>
      </w:r>
    </w:p>
    <w:p>
      <w:r>
        <w:t>Máy</w:t>
      </w:r>
    </w:p>
    <w:p>
      <w:r>
        <w:t>8</w:t>
      </w:r>
    </w:p>
    <w:p>
      <w:r>
        <w:t>19.</w:t>
      </w:r>
    </w:p>
    <w:p>
      <w:r>
        <w:t>Máy điện não</w:t>
      </w:r>
    </w:p>
    <w:p>
      <w:r>
        <w:t>Máy</w:t>
      </w:r>
    </w:p>
    <w:p>
      <w:r>
        <w:t>1</w:t>
      </w:r>
    </w:p>
    <w:p>
      <w:r>
        <w:t>20.</w:t>
      </w:r>
    </w:p>
    <w:p>
      <w:r>
        <w:t>Hệ thống khám nội soi</w:t>
      </w:r>
    </w:p>
    <w:p>
      <w:r>
        <w:t>a)</w:t>
      </w:r>
    </w:p>
    <w:p>
      <w:r>
        <w:t>Hệ thống nội soi tai mũi họng</w:t>
      </w:r>
    </w:p>
    <w:p>
      <w:r>
        <w:t>Hệ thống</w:t>
      </w:r>
    </w:p>
    <w:p>
      <w:r>
        <w:t>2</w:t>
      </w:r>
    </w:p>
    <w:p>
      <w:r>
        <w:t>b)</w:t>
      </w:r>
    </w:p>
    <w:p>
      <w:r>
        <w:t>Hệ thống nội soi tiết niệu</w:t>
      </w:r>
    </w:p>
    <w:p>
      <w:r>
        <w:t>Hệ thống</w:t>
      </w:r>
    </w:p>
    <w:p>
      <w:r>
        <w:t>1</w:t>
      </w:r>
    </w:p>
    <w:p>
      <w:r>
        <w:t>c)</w:t>
      </w:r>
    </w:p>
    <w:p>
      <w:r>
        <w:t>Hệ thống nội soi tiêu hóa (dạ dày, đại tràng)</w:t>
      </w:r>
    </w:p>
    <w:p>
      <w:r>
        <w:t>Hệ thống</w:t>
      </w:r>
    </w:p>
    <w:p>
      <w:r>
        <w:t>3</w:t>
      </w:r>
    </w:p>
    <w:p>
      <w:r>
        <w:t>21.</w:t>
      </w:r>
    </w:p>
    <w:p>
      <w:r>
        <w:t>Máy soi cổ tử cung</w:t>
      </w:r>
    </w:p>
    <w:p>
      <w:r>
        <w:t>Máy</w:t>
      </w:r>
    </w:p>
    <w:p>
      <w:r>
        <w:t>?</w:t>
      </w:r>
    </w:p>
    <w:p>
      <w:r>
        <w:t>22.</w:t>
      </w:r>
    </w:p>
    <w:p>
      <w:r>
        <w:t>Máy theo dõi sản khoa 02 chức năng</w:t>
      </w:r>
    </w:p>
    <w:p>
      <w:r>
        <w:t>Máy</w:t>
      </w:r>
    </w:p>
    <w:p>
      <w:r>
        <w:t>6</w:t>
      </w:r>
    </w:p>
    <w:p>
      <w:r>
        <w:t>PHỤ LỤC XV</w:t>
      </w:r>
    </w:p>
    <w:p>
      <w:r>
        <w:t>TIÊU CHUẨN, ĐỊNH MỨC SỬ DỤNG MÁY MÓC, THIẾT BỊ CHUYÊN DÙNG ĐẶC THÙ THUỘC LĨNH VỰC Y TẾ TẠI TRUNG TÂM Y TẾ HUYỆN XUÂN LỘC</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C Arm</w:t>
      </w:r>
    </w:p>
    <w:p>
      <w:r>
        <w:t>Máy</w:t>
      </w:r>
    </w:p>
    <w:p>
      <w:r>
        <w:t>1</w:t>
      </w:r>
    </w:p>
    <w:p>
      <w:r>
        <w:t>b)</w:t>
      </w:r>
    </w:p>
    <w:p>
      <w:r>
        <w:t>Máy X quang di động</w:t>
      </w:r>
    </w:p>
    <w:p>
      <w:r>
        <w:t>Máy</w:t>
      </w:r>
    </w:p>
    <w:p>
      <w:r>
        <w:t>2</w:t>
      </w:r>
    </w:p>
    <w:p>
      <w:r>
        <w:t>c)</w:t>
      </w:r>
    </w:p>
    <w:p>
      <w:r>
        <w:t>Máy X quang kỹ thuật số chụp tổng quát</w:t>
      </w:r>
    </w:p>
    <w:p>
      <w:r>
        <w:t>Máy</w:t>
      </w:r>
    </w:p>
    <w:p>
      <w:r>
        <w:t>3</w:t>
      </w:r>
    </w:p>
    <w:p>
      <w:r>
        <w:t>2.</w:t>
      </w:r>
    </w:p>
    <w:p>
      <w:r>
        <w:t>Hệ thống CT - Scanner</w:t>
      </w:r>
    </w:p>
    <w:p>
      <w:r>
        <w:t>Hệ thống CT Scanner &lt; 64 lát cắt/vòng quay</w:t>
      </w:r>
    </w:p>
    <w:p>
      <w:r>
        <w:t>Hệ thống</w:t>
      </w:r>
    </w:p>
    <w:p>
      <w:r>
        <w:t>1</w:t>
      </w:r>
    </w:p>
    <w:p>
      <w:r>
        <w:t>3.</w:t>
      </w:r>
    </w:p>
    <w:p>
      <w:r>
        <w:t>Hệ thống chụp cộng hưởng từ ≥ 1.5 Tesla</w:t>
      </w:r>
    </w:p>
    <w:p>
      <w:r>
        <w:t>Hệ thống</w:t>
      </w:r>
    </w:p>
    <w:p>
      <w:r>
        <w:t>1</w:t>
      </w:r>
    </w:p>
    <w:p>
      <w:r>
        <w:t>4.</w:t>
      </w:r>
    </w:p>
    <w:p>
      <w:r>
        <w:t>Siêu âm</w:t>
      </w:r>
    </w:p>
    <w:p>
      <w:r>
        <w:t>a)</w:t>
      </w:r>
    </w:p>
    <w:p>
      <w:r>
        <w:t>Máy siêu âm chuyên tim mạch</w:t>
      </w:r>
    </w:p>
    <w:p>
      <w:r>
        <w:t>Máy</w:t>
      </w:r>
    </w:p>
    <w:p>
      <w:r>
        <w:t>2</w:t>
      </w:r>
    </w:p>
    <w:p>
      <w:r>
        <w:t>b)</w:t>
      </w:r>
    </w:p>
    <w:p>
      <w:r>
        <w:t>Máy siêu âm tổng quát</w:t>
      </w:r>
    </w:p>
    <w:p>
      <w:r>
        <w:t>Máy</w:t>
      </w:r>
    </w:p>
    <w:p>
      <w:r>
        <w:t>11</w:t>
      </w:r>
    </w:p>
    <w:p>
      <w:r>
        <w:t>5.</w:t>
      </w:r>
    </w:p>
    <w:p>
      <w:r>
        <w:t>Máy xét nghiệm sinh hóa các loại</w:t>
      </w:r>
    </w:p>
    <w:p>
      <w:r>
        <w:t>Hệ thống</w:t>
      </w:r>
    </w:p>
    <w:p>
      <w:r>
        <w:t>4</w:t>
      </w:r>
    </w:p>
    <w:p>
      <w:r>
        <w:t>6.</w:t>
      </w:r>
    </w:p>
    <w:p>
      <w:r>
        <w:t>Máy xét nghiệm miễn dịch các loại</w:t>
      </w:r>
    </w:p>
    <w:p>
      <w:r>
        <w:t>Hệ thống</w:t>
      </w:r>
    </w:p>
    <w:p>
      <w:r>
        <w:t>2</w:t>
      </w:r>
    </w:p>
    <w:p>
      <w:r>
        <w:t>7.</w:t>
      </w:r>
    </w:p>
    <w:p>
      <w:r>
        <w:t>Máy thận nhân tạo</w:t>
      </w:r>
    </w:p>
    <w:p>
      <w:r>
        <w:t>Máy</w:t>
      </w:r>
    </w:p>
    <w:p>
      <w:r>
        <w:t>27</w:t>
      </w:r>
    </w:p>
    <w:p>
      <w:r>
        <w:t>8.</w:t>
      </w:r>
    </w:p>
    <w:p>
      <w:r>
        <w:t>Máy thở</w:t>
      </w:r>
    </w:p>
    <w:p>
      <w:r>
        <w:t>Máy</w:t>
      </w:r>
    </w:p>
    <w:p>
      <w:r>
        <w:t>12</w:t>
      </w:r>
    </w:p>
    <w:p>
      <w:r>
        <w:t>9.</w:t>
      </w:r>
    </w:p>
    <w:p>
      <w:r>
        <w:t>Máy gây mê</w:t>
      </w:r>
    </w:p>
    <w:p>
      <w:r>
        <w:t>Máy</w:t>
      </w:r>
    </w:p>
    <w:p>
      <w:r>
        <w:t>4</w:t>
      </w:r>
    </w:p>
    <w:p>
      <w:r>
        <w:t>10.</w:t>
      </w:r>
    </w:p>
    <w:p>
      <w:r>
        <w:t>Máy theo dõi bệnh nhân</w:t>
      </w:r>
    </w:p>
    <w:p>
      <w:r>
        <w:t>Máy</w:t>
      </w:r>
    </w:p>
    <w:p>
      <w:r>
        <w:t>47</w:t>
      </w:r>
    </w:p>
    <w:p>
      <w:r>
        <w:t>11.</w:t>
      </w:r>
    </w:p>
    <w:p>
      <w:r>
        <w:t>Bơm tiêm điện</w:t>
      </w:r>
    </w:p>
    <w:p>
      <w:r>
        <w:t>Cái</w:t>
      </w:r>
    </w:p>
    <w:p>
      <w:r>
        <w:t>127</w:t>
      </w:r>
    </w:p>
    <w:p>
      <w:r>
        <w:t>12.</w:t>
      </w:r>
    </w:p>
    <w:p>
      <w:r>
        <w:t>Máy truyền dịch</w:t>
      </w:r>
    </w:p>
    <w:p>
      <w:r>
        <w:t>Máy</w:t>
      </w:r>
    </w:p>
    <w:p>
      <w:r>
        <w:t>52</w:t>
      </w:r>
    </w:p>
    <w:p>
      <w:r>
        <w:t>13.</w:t>
      </w:r>
    </w:p>
    <w:p>
      <w:r>
        <w:t>Dao mổ</w:t>
      </w:r>
    </w:p>
    <w:p>
      <w:r>
        <w:t>a)</w:t>
      </w:r>
    </w:p>
    <w:p>
      <w:r>
        <w:t>Dao mổ điện cao tần</w:t>
      </w:r>
    </w:p>
    <w:p>
      <w:r>
        <w:t>Cái</w:t>
      </w:r>
    </w:p>
    <w:p>
      <w:r>
        <w:t>5</w:t>
      </w:r>
    </w:p>
    <w:p>
      <w:r>
        <w:t>b)</w:t>
      </w:r>
    </w:p>
    <w:p>
      <w:r>
        <w:t>Dao mổ siêu âm/ Dao hàn mạch/ Dao hàn mô</w:t>
      </w:r>
    </w:p>
    <w:p>
      <w:r>
        <w:t>Cái</w:t>
      </w:r>
    </w:p>
    <w:p>
      <w:r>
        <w:t>3</w:t>
      </w:r>
    </w:p>
    <w:p>
      <w:r>
        <w:t>14.</w:t>
      </w:r>
    </w:p>
    <w:p>
      <w:r>
        <w:t>Máy phá rung tim</w:t>
      </w:r>
    </w:p>
    <w:p>
      <w:r>
        <w:t>Máy</w:t>
      </w:r>
    </w:p>
    <w:p>
      <w:r>
        <w:t>6</w:t>
      </w:r>
    </w:p>
    <w:p>
      <w:r>
        <w:t>15.</w:t>
      </w:r>
    </w:p>
    <w:p>
      <w:r>
        <w:t>Hệ thống phẫu thuật nội soi</w:t>
      </w:r>
    </w:p>
    <w:p>
      <w:r>
        <w:t>Hệ thống</w:t>
      </w:r>
    </w:p>
    <w:p>
      <w:r>
        <w:t>2</w:t>
      </w:r>
    </w:p>
    <w:p>
      <w:r>
        <w:t>16.</w:t>
      </w:r>
    </w:p>
    <w:p>
      <w:r>
        <w:t>Đèn mổ</w:t>
      </w:r>
    </w:p>
    <w:p>
      <w:r>
        <w:t>a)</w:t>
      </w:r>
    </w:p>
    <w:p>
      <w:r>
        <w:t>Đèn mổ treo trần</w:t>
      </w:r>
    </w:p>
    <w:p>
      <w:r>
        <w:t>Bộ</w:t>
      </w:r>
    </w:p>
    <w:p>
      <w:r>
        <w:t>6</w:t>
      </w:r>
    </w:p>
    <w:p>
      <w:r>
        <w:t>b)</w:t>
      </w:r>
    </w:p>
    <w:p>
      <w:r>
        <w:t>Đòn mổ di động</w:t>
      </w:r>
    </w:p>
    <w:p>
      <w:r>
        <w:t>Bộ</w:t>
      </w:r>
    </w:p>
    <w:p>
      <w:r>
        <w:t>6</w:t>
      </w:r>
    </w:p>
    <w:p>
      <w:r>
        <w:t>17.</w:t>
      </w:r>
    </w:p>
    <w:p>
      <w:r>
        <w:t>Bàn mổ</w:t>
      </w:r>
    </w:p>
    <w:p>
      <w:r>
        <w:t>Cái</w:t>
      </w:r>
    </w:p>
    <w:p>
      <w:r>
        <w:t>3</w:t>
      </w:r>
    </w:p>
    <w:p>
      <w:r>
        <w:t>18.</w:t>
      </w:r>
    </w:p>
    <w:p>
      <w:r>
        <w:t>Máy điện tim</w:t>
      </w:r>
    </w:p>
    <w:p>
      <w:r>
        <w:t>Máy</w:t>
      </w:r>
    </w:p>
    <w:p>
      <w:r>
        <w:t>15</w:t>
      </w:r>
    </w:p>
    <w:p>
      <w:r>
        <w:t>19.</w:t>
      </w:r>
    </w:p>
    <w:p>
      <w:r>
        <w:t>Máy điện não</w:t>
      </w:r>
    </w:p>
    <w:p>
      <w:r>
        <w:t>Máy</w:t>
      </w:r>
    </w:p>
    <w:p>
      <w:r>
        <w:t>3</w:t>
      </w:r>
    </w:p>
    <w:p>
      <w:r>
        <w:t>20.</w:t>
      </w:r>
    </w:p>
    <w:p>
      <w:r>
        <w:t>Hệ thống khám nội soi</w:t>
      </w:r>
    </w:p>
    <w:p>
      <w:r>
        <w:t>a)</w:t>
      </w:r>
    </w:p>
    <w:p>
      <w:r>
        <w:t>Hệ thống nội soi tai mũi họng</w:t>
      </w:r>
    </w:p>
    <w:p>
      <w:r>
        <w:t>Hệ thống</w:t>
      </w:r>
    </w:p>
    <w:p>
      <w:r>
        <w:t>4</w:t>
      </w:r>
    </w:p>
    <w:p>
      <w:r>
        <w:t>b)</w:t>
      </w:r>
    </w:p>
    <w:p>
      <w:r>
        <w:t>Hệ thống nội soi tiêu hóa (dạ dày, đại tràng)</w:t>
      </w:r>
    </w:p>
    <w:p>
      <w:r>
        <w:t>Hệ thống</w:t>
      </w:r>
    </w:p>
    <w:p>
      <w:r>
        <w:t>4</w:t>
      </w:r>
    </w:p>
    <w:p>
      <w:r>
        <w:t>21.</w:t>
      </w:r>
    </w:p>
    <w:p>
      <w:r>
        <w:t>Máy soi cổ tử cung</w:t>
      </w:r>
    </w:p>
    <w:p>
      <w:r>
        <w:t>Máy</w:t>
      </w:r>
    </w:p>
    <w:p>
      <w:r>
        <w:t>4</w:t>
      </w:r>
    </w:p>
    <w:p>
      <w:r>
        <w:t>22.</w:t>
      </w:r>
    </w:p>
    <w:p>
      <w:r>
        <w:t>Máy theo dõi sản khoa 02 chức năng</w:t>
      </w:r>
    </w:p>
    <w:p>
      <w:r>
        <w:t>Máy</w:t>
      </w:r>
    </w:p>
    <w:p>
      <w:r>
        <w:t>5</w:t>
      </w:r>
    </w:p>
    <w:p>
      <w:r>
        <w:t>PHỤ LỤC XVI</w:t>
      </w:r>
    </w:p>
    <w:p>
      <w:r>
        <w:t>TIÊU CHUẨN, ĐINH MỨC SỬ DỤNG MÁY MÓC, THIẾT BỊ CHUYÊN DÙNG ĐẶC THÙ THUỘC LĨNH VỰC Y TẾ TẠI TRUNG TÂM Y TẾ HUYỆN NHƠN TRẠCH</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C Arm</w:t>
      </w:r>
    </w:p>
    <w:p>
      <w:r>
        <w:t>Máy</w:t>
      </w:r>
    </w:p>
    <w:p>
      <w:r>
        <w:t>1</w:t>
      </w:r>
    </w:p>
    <w:p>
      <w:r>
        <w:t>b)</w:t>
      </w:r>
    </w:p>
    <w:p>
      <w:r>
        <w:t>Máy X quang di động</w:t>
      </w:r>
    </w:p>
    <w:p>
      <w:r>
        <w:t>Máy</w:t>
      </w:r>
    </w:p>
    <w:p>
      <w:r>
        <w:t>2</w:t>
      </w:r>
    </w:p>
    <w:p>
      <w:r>
        <w:t>c)</w:t>
      </w:r>
    </w:p>
    <w:p>
      <w:r>
        <w:t>Máy X quang kỹ thuật số chụp tổng quát</w:t>
      </w:r>
    </w:p>
    <w:p>
      <w:r>
        <w:t>Máy</w:t>
      </w:r>
    </w:p>
    <w:p>
      <w:r>
        <w:t>2</w:t>
      </w:r>
    </w:p>
    <w:p>
      <w:r>
        <w:t>2.</w:t>
      </w:r>
    </w:p>
    <w:p>
      <w:r>
        <w:t>Hệ thống CT - Scanner</w:t>
      </w:r>
    </w:p>
    <w:p>
      <w:r>
        <w:t>Hệ thống CT Scanner &lt; 64 lát cắt/vòng quay</w:t>
      </w:r>
    </w:p>
    <w:p>
      <w:r>
        <w:t>Hệ thống</w:t>
      </w:r>
    </w:p>
    <w:p>
      <w:r>
        <w:t>1</w:t>
      </w:r>
    </w:p>
    <w:p>
      <w:r>
        <w:t>3.</w:t>
      </w:r>
    </w:p>
    <w:p>
      <w:r>
        <w:t>Siêu âm</w:t>
      </w:r>
    </w:p>
    <w:p>
      <w:r>
        <w:t>a)</w:t>
      </w:r>
    </w:p>
    <w:p>
      <w:r>
        <w:t>Máy siêu âm chuyên tim mạch</w:t>
      </w:r>
    </w:p>
    <w:p>
      <w:r>
        <w:t>Máy</w:t>
      </w:r>
    </w:p>
    <w:p>
      <w:r>
        <w:t>1</w:t>
      </w:r>
    </w:p>
    <w:p>
      <w:r>
        <w:t>b)</w:t>
      </w:r>
    </w:p>
    <w:p>
      <w:r>
        <w:t>Máy siêu âm tổng quát</w:t>
      </w:r>
    </w:p>
    <w:p>
      <w:r>
        <w:t>Máy</w:t>
      </w:r>
    </w:p>
    <w:p>
      <w:r>
        <w:t>6</w:t>
      </w:r>
    </w:p>
    <w:p>
      <w:r>
        <w:t>4.</w:t>
      </w:r>
    </w:p>
    <w:p>
      <w:r>
        <w:t>Máy xét nghiệm sinh hóa các loại</w:t>
      </w:r>
    </w:p>
    <w:p>
      <w:r>
        <w:t>Hệ thống</w:t>
      </w:r>
    </w:p>
    <w:p>
      <w:r>
        <w:t>2</w:t>
      </w:r>
    </w:p>
    <w:p>
      <w:r>
        <w:t>5.</w:t>
      </w:r>
    </w:p>
    <w:p>
      <w:r>
        <w:t>Máy xét nghiệm miễn dịch các loại</w:t>
      </w:r>
    </w:p>
    <w:p>
      <w:r>
        <w:t>Hệ thống</w:t>
      </w:r>
    </w:p>
    <w:p>
      <w:r>
        <w:t>1</w:t>
      </w:r>
    </w:p>
    <w:p>
      <w:r>
        <w:t>6.</w:t>
      </w:r>
    </w:p>
    <w:p>
      <w:r>
        <w:t>Máy thở</w:t>
      </w:r>
    </w:p>
    <w:p>
      <w:r>
        <w:t>Máy</w:t>
      </w:r>
    </w:p>
    <w:p>
      <w:r>
        <w:t>12</w:t>
      </w:r>
    </w:p>
    <w:p>
      <w:r>
        <w:t>7.</w:t>
      </w:r>
    </w:p>
    <w:p>
      <w:r>
        <w:t>Máy gây mê</w:t>
      </w:r>
    </w:p>
    <w:p>
      <w:r>
        <w:t>Máy</w:t>
      </w:r>
    </w:p>
    <w:p>
      <w:r>
        <w:t>3</w:t>
      </w:r>
    </w:p>
    <w:p>
      <w:r>
        <w:t>8</w:t>
      </w:r>
    </w:p>
    <w:p>
      <w:r>
        <w:t>Máy theo dõi bệnh nhân</w:t>
      </w:r>
    </w:p>
    <w:p>
      <w:r>
        <w:t>Máy</w:t>
      </w:r>
    </w:p>
    <w:p>
      <w:r>
        <w:t>15</w:t>
      </w:r>
    </w:p>
    <w:p>
      <w:r>
        <w:t>9.</w:t>
      </w:r>
    </w:p>
    <w:p>
      <w:r>
        <w:t>Bơm tiêm điện</w:t>
      </w:r>
    </w:p>
    <w:p>
      <w:r>
        <w:t>Cái</w:t>
      </w:r>
    </w:p>
    <w:p>
      <w:r>
        <w:t>20</w:t>
      </w:r>
    </w:p>
    <w:p>
      <w:r>
        <w:t>10.</w:t>
      </w:r>
    </w:p>
    <w:p>
      <w:r>
        <w:t>Máy truyền dịch</w:t>
      </w:r>
    </w:p>
    <w:p>
      <w:r>
        <w:t>Máy</w:t>
      </w:r>
    </w:p>
    <w:p>
      <w:r>
        <w:t>20</w:t>
      </w:r>
    </w:p>
    <w:p>
      <w:r>
        <w:t>11.</w:t>
      </w:r>
    </w:p>
    <w:p>
      <w:r>
        <w:t>Dao mổ</w:t>
      </w:r>
    </w:p>
    <w:p>
      <w:r>
        <w:t>a)</w:t>
      </w:r>
    </w:p>
    <w:p>
      <w:r>
        <w:t>Dao mổ điện cao tần</w:t>
      </w:r>
    </w:p>
    <w:p>
      <w:r>
        <w:t>Cái</w:t>
      </w:r>
    </w:p>
    <w:p>
      <w:r>
        <w:t>7</w:t>
      </w:r>
    </w:p>
    <w:p>
      <w:r>
        <w:t>b)</w:t>
      </w:r>
    </w:p>
    <w:p>
      <w:r>
        <w:t>Dao mổ siêu âm/ Dao hàn mạch/ Dao hàn mô</w:t>
      </w:r>
    </w:p>
    <w:p>
      <w:r>
        <w:t>Cái</w:t>
      </w:r>
    </w:p>
    <w:p>
      <w:r>
        <w:t>2</w:t>
      </w:r>
    </w:p>
    <w:p>
      <w:r>
        <w:t>12.</w:t>
      </w:r>
    </w:p>
    <w:p>
      <w:r>
        <w:t>Máy phá rung tim</w:t>
      </w:r>
    </w:p>
    <w:p>
      <w:r>
        <w:t>Máy</w:t>
      </w:r>
    </w:p>
    <w:p>
      <w:r>
        <w:t>4</w:t>
      </w:r>
    </w:p>
    <w:p>
      <w:r>
        <w:t>13</w:t>
      </w:r>
    </w:p>
    <w:p>
      <w:r>
        <w:t>Hệ thống phẫu thuật nội soi</w:t>
      </w:r>
    </w:p>
    <w:p>
      <w:r>
        <w:t>Hệ thống</w:t>
      </w:r>
    </w:p>
    <w:p>
      <w:r>
        <w:t>2</w:t>
      </w:r>
    </w:p>
    <w:p>
      <w:r>
        <w:t>14.</w:t>
      </w:r>
    </w:p>
    <w:p>
      <w:r>
        <w:t>Đèn mổ</w:t>
      </w:r>
    </w:p>
    <w:p>
      <w:r>
        <w:t>a)</w:t>
      </w:r>
    </w:p>
    <w:p>
      <w:r>
        <w:t>Đèn mổ treo trần</w:t>
      </w:r>
    </w:p>
    <w:p>
      <w:r>
        <w:t>Bộ</w:t>
      </w:r>
    </w:p>
    <w:p>
      <w:r>
        <w:t>6</w:t>
      </w:r>
    </w:p>
    <w:p>
      <w:r>
        <w:t>b)</w:t>
      </w:r>
    </w:p>
    <w:p>
      <w:r>
        <w:t>Đèn mổ di động</w:t>
      </w:r>
    </w:p>
    <w:p>
      <w:r>
        <w:t>Bộ</w:t>
      </w:r>
    </w:p>
    <w:p>
      <w:r>
        <w:t>3</w:t>
      </w:r>
    </w:p>
    <w:p>
      <w:r>
        <w:t>15.</w:t>
      </w:r>
    </w:p>
    <w:p>
      <w:r>
        <w:t>Máy điện tim</w:t>
      </w:r>
    </w:p>
    <w:p>
      <w:r>
        <w:t>Máy</w:t>
      </w:r>
    </w:p>
    <w:p>
      <w:r>
        <w:t>10</w:t>
      </w:r>
    </w:p>
    <w:p>
      <w:r>
        <w:t>16.</w:t>
      </w:r>
    </w:p>
    <w:p>
      <w:r>
        <w:t>Hệ thống khám nội soi</w:t>
      </w:r>
    </w:p>
    <w:p>
      <w:r>
        <w:t>a)</w:t>
      </w:r>
    </w:p>
    <w:p>
      <w:r>
        <w:t>Hệ thống nội soi khí quản, phế quản</w:t>
      </w:r>
    </w:p>
    <w:p>
      <w:r>
        <w:t>Hệ thống</w:t>
      </w:r>
    </w:p>
    <w:p>
      <w:r>
        <w:t>1</w:t>
      </w:r>
    </w:p>
    <w:p>
      <w:r>
        <w:t>b)</w:t>
      </w:r>
    </w:p>
    <w:p>
      <w:r>
        <w:t>Hệ thống nội soi tiêu hóa (dạ dày, đại tràng)</w:t>
      </w:r>
    </w:p>
    <w:p>
      <w:r>
        <w:t>Hệ thống</w:t>
      </w:r>
    </w:p>
    <w:p>
      <w:r>
        <w:t>2</w:t>
      </w:r>
    </w:p>
    <w:p>
      <w:r>
        <w:t>17.</w:t>
      </w:r>
    </w:p>
    <w:p>
      <w:r>
        <w:t>Máy soi cổ tử cung</w:t>
      </w:r>
    </w:p>
    <w:p>
      <w:r>
        <w:t>Máy</w:t>
      </w:r>
    </w:p>
    <w:p>
      <w:r>
        <w:t>4</w:t>
      </w:r>
    </w:p>
    <w:p>
      <w:r>
        <w:t>18.</w:t>
      </w:r>
    </w:p>
    <w:p>
      <w:r>
        <w:t>Máy theo dõi sản khoa 02 chức năng</w:t>
      </w:r>
    </w:p>
    <w:p>
      <w:r>
        <w:t>Máy</w:t>
      </w:r>
    </w:p>
    <w:p>
      <w:r>
        <w:t>4</w:t>
      </w:r>
    </w:p>
    <w:p>
      <w:r>
        <w:t>PHỤ LỤC XVII</w:t>
      </w:r>
    </w:p>
    <w:p>
      <w:r>
        <w:t>TIÊU CHUẨN, ĐỊNH MỨC SỬ DỤNG MÁY MÓC, THIẾT BỊ CHUYÊN DÙNG ĐẶC THÙ THUỘC LĨNH VỰC Y TẾ TẠI TRUNG TÂM Y TẾ HUYỆN TÂN PHÚ</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di động</w:t>
      </w:r>
    </w:p>
    <w:p>
      <w:r>
        <w:t>Máy</w:t>
      </w:r>
    </w:p>
    <w:p>
      <w:r>
        <w:t>1</w:t>
      </w:r>
    </w:p>
    <w:p>
      <w:r>
        <w:t>b)</w:t>
      </w:r>
    </w:p>
    <w:p>
      <w:r>
        <w:t>Máy X quang kỹ thuật số chụp tổng quát</w:t>
      </w:r>
    </w:p>
    <w:p>
      <w:r>
        <w:t>Máy</w:t>
      </w:r>
    </w:p>
    <w:p>
      <w:r>
        <w:t>2</w:t>
      </w:r>
    </w:p>
    <w:p>
      <w:r>
        <w:t>2.</w:t>
      </w:r>
    </w:p>
    <w:p>
      <w:r>
        <w:t>Hệ thống CT - Scanner</w:t>
      </w:r>
    </w:p>
    <w:p>
      <w:r>
        <w:t>a)</w:t>
      </w:r>
    </w:p>
    <w:p>
      <w:r>
        <w:t>Hệ thống CT Scanner &lt; 64 lát cắt/vòng quay</w:t>
      </w:r>
    </w:p>
    <w:p>
      <w:r>
        <w:t>Hệ thống</w:t>
      </w:r>
    </w:p>
    <w:p>
      <w:r>
        <w:t>1</w:t>
      </w:r>
    </w:p>
    <w:p>
      <w:r>
        <w:t>b)</w:t>
      </w:r>
    </w:p>
    <w:p>
      <w:r>
        <w:t>Hệ thống CT Scanner 64 - 128 lát cắt/vòng quay</w:t>
      </w:r>
    </w:p>
    <w:p>
      <w:r>
        <w:t>Hệ thống</w:t>
      </w:r>
    </w:p>
    <w:p>
      <w:r>
        <w:t>1</w:t>
      </w:r>
    </w:p>
    <w:p>
      <w:r>
        <w:t>3.</w:t>
      </w:r>
    </w:p>
    <w:p>
      <w:r>
        <w:t>Siêu âm</w:t>
      </w:r>
    </w:p>
    <w:p>
      <w:r>
        <w:t>a)</w:t>
      </w:r>
    </w:p>
    <w:p>
      <w:r>
        <w:t>Máy siêu âm chuyên tim mạch</w:t>
      </w:r>
    </w:p>
    <w:p>
      <w:r>
        <w:t>Máy</w:t>
      </w:r>
    </w:p>
    <w:p>
      <w:r>
        <w:t>2</w:t>
      </w:r>
    </w:p>
    <w:p>
      <w:r>
        <w:t>b)</w:t>
      </w:r>
    </w:p>
    <w:p>
      <w:r>
        <w:t>Máy siêu âm tổng quát</w:t>
      </w:r>
    </w:p>
    <w:p>
      <w:r>
        <w:t>Máy</w:t>
      </w:r>
    </w:p>
    <w:p>
      <w:r>
        <w:t>4</w:t>
      </w:r>
    </w:p>
    <w:p>
      <w:r>
        <w:t>4.</w:t>
      </w:r>
    </w:p>
    <w:p>
      <w:r>
        <w:t>Máy xét nghiệm sinh hóa các loại</w:t>
      </w:r>
    </w:p>
    <w:p>
      <w:r>
        <w:t>Hệ thống</w:t>
      </w:r>
    </w:p>
    <w:p>
      <w:r>
        <w:t>5</w:t>
      </w:r>
    </w:p>
    <w:p>
      <w:r>
        <w:t>5.</w:t>
      </w:r>
    </w:p>
    <w:p>
      <w:r>
        <w:t>Máy xét nghiệm miễn dịch các loại</w:t>
      </w:r>
    </w:p>
    <w:p>
      <w:r>
        <w:t>Hệ thống</w:t>
      </w:r>
    </w:p>
    <w:p>
      <w:r>
        <w:t>2</w:t>
      </w:r>
    </w:p>
    <w:p>
      <w:r>
        <w:t>6.</w:t>
      </w:r>
    </w:p>
    <w:p>
      <w:r>
        <w:t>Máy thở</w:t>
      </w:r>
    </w:p>
    <w:p>
      <w:r>
        <w:t>Máy</w:t>
      </w:r>
    </w:p>
    <w:p>
      <w:r>
        <w:t>11</w:t>
      </w:r>
    </w:p>
    <w:p>
      <w:r>
        <w:t>7.</w:t>
      </w:r>
    </w:p>
    <w:p>
      <w:r>
        <w:t>Máy gây mê</w:t>
      </w:r>
    </w:p>
    <w:p>
      <w:r>
        <w:t>Máy</w:t>
      </w:r>
    </w:p>
    <w:p>
      <w:r>
        <w:t>4</w:t>
      </w:r>
    </w:p>
    <w:p>
      <w:r>
        <w:t>8.</w:t>
      </w:r>
    </w:p>
    <w:p>
      <w:r>
        <w:t>Máy theo dõi bệnh nhân</w:t>
      </w:r>
    </w:p>
    <w:p>
      <w:r>
        <w:t>Máy</w:t>
      </w:r>
    </w:p>
    <w:p>
      <w:r>
        <w:t>9</w:t>
      </w:r>
    </w:p>
    <w:p>
      <w:r>
        <w:t>9.</w:t>
      </w:r>
    </w:p>
    <w:p>
      <w:r>
        <w:t>Bơm tiêm điện</w:t>
      </w:r>
    </w:p>
    <w:p>
      <w:r>
        <w:t>Cái</w:t>
      </w:r>
    </w:p>
    <w:p>
      <w:r>
        <w:t>9</w:t>
      </w:r>
    </w:p>
    <w:p>
      <w:r>
        <w:t>10.</w:t>
      </w:r>
    </w:p>
    <w:p>
      <w:r>
        <w:t>Máy truyền dịch</w:t>
      </w:r>
    </w:p>
    <w:p>
      <w:r>
        <w:t>Máy</w:t>
      </w:r>
    </w:p>
    <w:p>
      <w:r>
        <w:t>9</w:t>
      </w:r>
    </w:p>
    <w:p>
      <w:r>
        <w:t>11.</w:t>
      </w:r>
    </w:p>
    <w:p>
      <w:r>
        <w:t>Dao mổ</w:t>
      </w:r>
    </w:p>
    <w:p>
      <w:r>
        <w:t>a)</w:t>
      </w:r>
    </w:p>
    <w:p>
      <w:r>
        <w:t>Dao mổ điện cao tần</w:t>
      </w:r>
    </w:p>
    <w:p>
      <w:r>
        <w:t>Cái</w:t>
      </w:r>
    </w:p>
    <w:p>
      <w:r>
        <w:t>3</w:t>
      </w:r>
    </w:p>
    <w:p>
      <w:r>
        <w:t>b)</w:t>
      </w:r>
    </w:p>
    <w:p>
      <w:r>
        <w:t>Dao mổ siêu âm/ Dao hàn mạch/ Dao hàn mô</w:t>
      </w:r>
    </w:p>
    <w:p>
      <w:r>
        <w:t>Cái</w:t>
      </w:r>
    </w:p>
    <w:p>
      <w:r>
        <w:t>1</w:t>
      </w:r>
    </w:p>
    <w:p>
      <w:r>
        <w:t>12.</w:t>
      </w:r>
    </w:p>
    <w:p>
      <w:r>
        <w:t>Máy phá rung tim</w:t>
      </w:r>
    </w:p>
    <w:p>
      <w:r>
        <w:t>Máy</w:t>
      </w:r>
    </w:p>
    <w:p>
      <w:r>
        <w:t>6</w:t>
      </w:r>
    </w:p>
    <w:p>
      <w:r>
        <w:t>13.</w:t>
      </w:r>
    </w:p>
    <w:p>
      <w:r>
        <w:t>Hệ thống phẫu thuật nội soi</w:t>
      </w:r>
    </w:p>
    <w:p>
      <w:r>
        <w:t>Hệ thống</w:t>
      </w:r>
    </w:p>
    <w:p>
      <w:r>
        <w:t>4</w:t>
      </w:r>
    </w:p>
    <w:p>
      <w:r>
        <w:t>14.</w:t>
      </w:r>
    </w:p>
    <w:p>
      <w:r>
        <w:t>Đèn mổ</w:t>
      </w:r>
    </w:p>
    <w:p>
      <w:r>
        <w:t>a)</w:t>
      </w:r>
    </w:p>
    <w:p>
      <w:r>
        <w:t>Đèn mổ treo trần</w:t>
      </w:r>
    </w:p>
    <w:p>
      <w:r>
        <w:t>Bộ</w:t>
      </w:r>
    </w:p>
    <w:p>
      <w:r>
        <w:t>5</w:t>
      </w:r>
    </w:p>
    <w:p>
      <w:r>
        <w:t>b)</w:t>
      </w:r>
    </w:p>
    <w:p>
      <w:r>
        <w:t>Đèn mổ di động</w:t>
      </w:r>
    </w:p>
    <w:p>
      <w:r>
        <w:t>Bộ</w:t>
      </w:r>
    </w:p>
    <w:p>
      <w:r>
        <w:t>4</w:t>
      </w:r>
    </w:p>
    <w:p>
      <w:r>
        <w:t>15.</w:t>
      </w:r>
    </w:p>
    <w:p>
      <w:r>
        <w:t>Bàn mổ</w:t>
      </w:r>
    </w:p>
    <w:p>
      <w:r>
        <w:t>Cái</w:t>
      </w:r>
    </w:p>
    <w:p>
      <w:r>
        <w:t>4</w:t>
      </w:r>
    </w:p>
    <w:p>
      <w:r>
        <w:t>16.</w:t>
      </w:r>
    </w:p>
    <w:p>
      <w:r>
        <w:t>Máy điện tim</w:t>
      </w:r>
    </w:p>
    <w:p>
      <w:r>
        <w:t>Máy</w:t>
      </w:r>
    </w:p>
    <w:p>
      <w:r>
        <w:t>5</w:t>
      </w:r>
    </w:p>
    <w:p>
      <w:r>
        <w:t>17.</w:t>
      </w:r>
    </w:p>
    <w:p>
      <w:r>
        <w:t>Máy điện não</w:t>
      </w:r>
    </w:p>
    <w:p>
      <w:r>
        <w:t>Máy</w:t>
      </w:r>
    </w:p>
    <w:p>
      <w:r>
        <w:t>1</w:t>
      </w:r>
    </w:p>
    <w:p>
      <w:r>
        <w:t>18.</w:t>
      </w:r>
    </w:p>
    <w:p>
      <w:r>
        <w:t>Hệ thống khám nội soi</w:t>
      </w:r>
    </w:p>
    <w:p>
      <w:r>
        <w:t>a)</w:t>
      </w:r>
    </w:p>
    <w:p>
      <w:r>
        <w:t>Hệ thống nội soi khí quản, phế quản</w:t>
      </w:r>
    </w:p>
    <w:p>
      <w:r>
        <w:t>Hệ thống</w:t>
      </w:r>
    </w:p>
    <w:p>
      <w:r>
        <w:t>1</w:t>
      </w:r>
    </w:p>
    <w:p>
      <w:r>
        <w:t>b)</w:t>
      </w:r>
    </w:p>
    <w:p>
      <w:r>
        <w:t>Hệ thống nội soi tai mũi họng</w:t>
      </w:r>
    </w:p>
    <w:p>
      <w:r>
        <w:t>Hệ thống</w:t>
      </w:r>
    </w:p>
    <w:p>
      <w:r>
        <w:t>3</w:t>
      </w:r>
    </w:p>
    <w:p>
      <w:r>
        <w:t>c)</w:t>
      </w:r>
    </w:p>
    <w:p>
      <w:r>
        <w:t>Hệ thống nội soi tiêu hóa (dạ dày, đại tràng)</w:t>
      </w:r>
    </w:p>
    <w:p>
      <w:r>
        <w:t>Hệ thống</w:t>
      </w:r>
    </w:p>
    <w:p>
      <w:r>
        <w:t>3</w:t>
      </w:r>
    </w:p>
    <w:p>
      <w:r>
        <w:t>19.</w:t>
      </w:r>
    </w:p>
    <w:p>
      <w:r>
        <w:t>Máy soi cổ tử cung</w:t>
      </w:r>
    </w:p>
    <w:p>
      <w:r>
        <w:t>Máy</w:t>
      </w:r>
    </w:p>
    <w:p>
      <w:r>
        <w:t>3</w:t>
      </w:r>
    </w:p>
    <w:p>
      <w:r>
        <w:t>20.</w:t>
      </w:r>
    </w:p>
    <w:p>
      <w:r>
        <w:t>Máy theo dõi sản khoa 02 chức năng</w:t>
      </w:r>
    </w:p>
    <w:p>
      <w:r>
        <w:t>Máy</w:t>
      </w:r>
    </w:p>
    <w:p>
      <w:r>
        <w:t>4</w:t>
      </w:r>
    </w:p>
    <w:p>
      <w:r>
        <w:t>PHỤ LỤC XVIII</w:t>
      </w:r>
    </w:p>
    <w:p>
      <w:r>
        <w:t>TIÊU CHUẨN, ĐỊNH MỨC SỬ DỤNG MÁY MÓC, THIẾT BỊ CHUYÊN DÙNG ĐẶC THÙ THUỘC LĨNH VỰC Y TẾ TẠI TRUNG TÂM Y TẾ THÀNH PHỐ LONG KHÁNH</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kỹ thuật số chụp tổng quát</w:t>
      </w:r>
    </w:p>
    <w:p>
      <w:r>
        <w:t>Máy</w:t>
      </w:r>
    </w:p>
    <w:p>
      <w:r>
        <w:t>2</w:t>
      </w:r>
    </w:p>
    <w:p>
      <w:r>
        <w:t>b)</w:t>
      </w:r>
    </w:p>
    <w:p>
      <w:r>
        <w:t>Máy X quang di động</w:t>
      </w:r>
    </w:p>
    <w:p>
      <w:r>
        <w:t>Máy</w:t>
      </w:r>
    </w:p>
    <w:p>
      <w:r>
        <w:t>2</w:t>
      </w:r>
    </w:p>
    <w:p>
      <w:r>
        <w:t>2.</w:t>
      </w:r>
    </w:p>
    <w:p>
      <w:r>
        <w:t>Siêu âm</w:t>
      </w:r>
    </w:p>
    <w:p>
      <w:r>
        <w:t>Máy siêu âm tổng quát</w:t>
      </w:r>
    </w:p>
    <w:p>
      <w:r>
        <w:t>Máy</w:t>
      </w:r>
    </w:p>
    <w:p>
      <w:r>
        <w:t>5</w:t>
      </w:r>
    </w:p>
    <w:p>
      <w:r>
        <w:t>3.</w:t>
      </w:r>
    </w:p>
    <w:p>
      <w:r>
        <w:t>Máy xét nghiệm sinh hóa các loại</w:t>
      </w:r>
    </w:p>
    <w:p>
      <w:r>
        <w:t>Hệ thống</w:t>
      </w:r>
    </w:p>
    <w:p>
      <w:r>
        <w:t>1</w:t>
      </w:r>
    </w:p>
    <w:p>
      <w:r>
        <w:t>4.</w:t>
      </w:r>
    </w:p>
    <w:p>
      <w:r>
        <w:t>Máy xét nghiệm miễn dịch các loại</w:t>
      </w:r>
    </w:p>
    <w:p>
      <w:r>
        <w:t>Hệ thống</w:t>
      </w:r>
    </w:p>
    <w:p>
      <w:r>
        <w:t>1</w:t>
      </w:r>
    </w:p>
    <w:p>
      <w:r>
        <w:t>5.</w:t>
      </w:r>
    </w:p>
    <w:p>
      <w:r>
        <w:t>Máy thở</w:t>
      </w:r>
    </w:p>
    <w:p>
      <w:r>
        <w:t>Máy</w:t>
      </w:r>
    </w:p>
    <w:p>
      <w:r>
        <w:t>7</w:t>
      </w:r>
    </w:p>
    <w:p>
      <w:r>
        <w:t>6.</w:t>
      </w:r>
    </w:p>
    <w:p>
      <w:r>
        <w:t>Máy phá rung tim</w:t>
      </w:r>
    </w:p>
    <w:p>
      <w:r>
        <w:t>Máy</w:t>
      </w:r>
    </w:p>
    <w:p>
      <w:r>
        <w:t>1</w:t>
      </w:r>
    </w:p>
    <w:p>
      <w:r>
        <w:t>7.</w:t>
      </w:r>
    </w:p>
    <w:p>
      <w:r>
        <w:t>Máy điện tim</w:t>
      </w:r>
    </w:p>
    <w:p>
      <w:r>
        <w:t>Máy</w:t>
      </w:r>
    </w:p>
    <w:p>
      <w:r>
        <w:t>5</w:t>
      </w:r>
    </w:p>
    <w:p>
      <w:r>
        <w:t>8.</w:t>
      </w:r>
    </w:p>
    <w:p>
      <w:r>
        <w:t>Máy điện não</w:t>
      </w:r>
    </w:p>
    <w:p>
      <w:r>
        <w:t>Máy</w:t>
      </w:r>
    </w:p>
    <w:p>
      <w:r>
        <w:t>2</w:t>
      </w:r>
    </w:p>
    <w:p>
      <w:r>
        <w:t>9</w:t>
      </w:r>
    </w:p>
    <w:p>
      <w:r>
        <w:t>Hệ thống khám nội soi</w:t>
      </w:r>
    </w:p>
    <w:p>
      <w:r>
        <w:t>Hệ thống nội soi tai mũi họng</w:t>
      </w:r>
    </w:p>
    <w:p>
      <w:r>
        <w:t>Hệ thống</w:t>
      </w:r>
    </w:p>
    <w:p>
      <w:r>
        <w:t>1</w:t>
      </w:r>
    </w:p>
    <w:p>
      <w:r>
        <w:t>10.</w:t>
      </w:r>
    </w:p>
    <w:p>
      <w:r>
        <w:t>Máy soi cổ tử cung</w:t>
      </w:r>
    </w:p>
    <w:p>
      <w:r>
        <w:t>Máy</w:t>
      </w:r>
    </w:p>
    <w:p>
      <w:r>
        <w:t>1</w:t>
      </w:r>
    </w:p>
    <w:p>
      <w:r>
        <w:t>11.</w:t>
      </w:r>
    </w:p>
    <w:p>
      <w:r>
        <w:t>Máy theo dõi sản khoa 02 chức năng</w:t>
      </w:r>
    </w:p>
    <w:p>
      <w:r>
        <w:t>Máy</w:t>
      </w:r>
    </w:p>
    <w:p>
      <w:r>
        <w:t>1</w:t>
      </w:r>
    </w:p>
    <w:p>
      <w:r>
        <w:t>PHỤ LỤC XIX</w:t>
      </w:r>
    </w:p>
    <w:p>
      <w:r>
        <w:t>TIÊU CHUẨN, ĐỊNH MỨC SỬ DỤNG MÁY MÓC, THIẾT BỊ CHUYÊN DÙNG ĐẶC THÙ THUỘC LĨNH VỰC Y TẾ TẠI TRUNG TÂM Y TẾ HUYỆN ĐỊNH QUÁN</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kỹ thuật số chụp tổng quát</w:t>
      </w:r>
    </w:p>
    <w:p>
      <w:r>
        <w:t>Máy</w:t>
      </w:r>
    </w:p>
    <w:p>
      <w:r>
        <w:t>2</w:t>
      </w:r>
    </w:p>
    <w:p>
      <w:r>
        <w:t>b)</w:t>
      </w:r>
    </w:p>
    <w:p>
      <w:r>
        <w:t>Máy X quang di động</w:t>
      </w:r>
    </w:p>
    <w:p>
      <w:r>
        <w:t>Máy</w:t>
      </w:r>
    </w:p>
    <w:p>
      <w:r>
        <w:t>2</w:t>
      </w:r>
    </w:p>
    <w:p>
      <w:r>
        <w:t>2.</w:t>
      </w:r>
    </w:p>
    <w:p>
      <w:r>
        <w:t>Siêu âm</w:t>
      </w:r>
    </w:p>
    <w:p>
      <w:r>
        <w:t>Máy siêu âm tổng quát</w:t>
      </w:r>
    </w:p>
    <w:p>
      <w:r>
        <w:t>Máy</w:t>
      </w:r>
    </w:p>
    <w:p>
      <w:r>
        <w:t>3</w:t>
      </w:r>
    </w:p>
    <w:p>
      <w:r>
        <w:t>3.</w:t>
      </w:r>
    </w:p>
    <w:p>
      <w:r>
        <w:t>Máy xét nghiệm sinh hóa các loại</w:t>
      </w:r>
    </w:p>
    <w:p>
      <w:r>
        <w:t>Hệ thống</w:t>
      </w:r>
    </w:p>
    <w:p>
      <w:r>
        <w:t>2</w:t>
      </w:r>
    </w:p>
    <w:p>
      <w:r>
        <w:t>4.</w:t>
      </w:r>
    </w:p>
    <w:p>
      <w:r>
        <w:t>Máy xét nghiệm miễn dịch các loại</w:t>
      </w:r>
    </w:p>
    <w:p>
      <w:r>
        <w:t>Hệ thống</w:t>
      </w:r>
    </w:p>
    <w:p>
      <w:r>
        <w:t>2</w:t>
      </w:r>
    </w:p>
    <w:p>
      <w:r>
        <w:t>5.</w:t>
      </w:r>
    </w:p>
    <w:p>
      <w:r>
        <w:t>Máy thở</w:t>
      </w:r>
    </w:p>
    <w:p>
      <w:r>
        <w:t>Máy</w:t>
      </w:r>
    </w:p>
    <w:p>
      <w:r>
        <w:t>2</w:t>
      </w:r>
    </w:p>
    <w:p>
      <w:r>
        <w:t>6.</w:t>
      </w:r>
    </w:p>
    <w:p>
      <w:r>
        <w:t>Máy phá rung tim</w:t>
      </w:r>
    </w:p>
    <w:p>
      <w:r>
        <w:t>Máy</w:t>
      </w:r>
    </w:p>
    <w:p>
      <w:r>
        <w:t>1</w:t>
      </w:r>
    </w:p>
    <w:p>
      <w:r>
        <w:t>7.</w:t>
      </w:r>
    </w:p>
    <w:p>
      <w:r>
        <w:t>Máy điện tim</w:t>
      </w:r>
    </w:p>
    <w:p>
      <w:r>
        <w:t>Máy</w:t>
      </w:r>
    </w:p>
    <w:p>
      <w:r>
        <w:t>3</w:t>
      </w:r>
    </w:p>
    <w:p>
      <w:r>
        <w:t>8.</w:t>
      </w:r>
    </w:p>
    <w:p>
      <w:r>
        <w:t>Máy điện não</w:t>
      </w:r>
    </w:p>
    <w:p>
      <w:r>
        <w:t>Máy</w:t>
      </w:r>
    </w:p>
    <w:p>
      <w:r>
        <w:t>2</w:t>
      </w:r>
    </w:p>
    <w:p>
      <w:r>
        <w:t>9.</w:t>
      </w:r>
    </w:p>
    <w:p>
      <w:r>
        <w:t>Hệ thống khám nội soi</w:t>
      </w:r>
    </w:p>
    <w:p>
      <w:r>
        <w:t>a)</w:t>
      </w:r>
    </w:p>
    <w:p>
      <w:r>
        <w:t>Hệ thống nội soi khí quản, phế quản</w:t>
      </w:r>
    </w:p>
    <w:p>
      <w:r>
        <w:t>Hệ thống</w:t>
      </w:r>
    </w:p>
    <w:p>
      <w:r>
        <w:t>1</w:t>
      </w:r>
    </w:p>
    <w:p>
      <w:r>
        <w:t>b)</w:t>
      </w:r>
    </w:p>
    <w:p>
      <w:r>
        <w:t>Hệ thống nội soi tai mũi họng</w:t>
      </w:r>
    </w:p>
    <w:p>
      <w:r>
        <w:t>Hệ thống</w:t>
      </w:r>
    </w:p>
    <w:p>
      <w:r>
        <w:t>1</w:t>
      </w:r>
    </w:p>
    <w:p>
      <w:r>
        <w:t>c)</w:t>
      </w:r>
    </w:p>
    <w:p>
      <w:r>
        <w:t>Hệ thống nội soi tiết niệu</w:t>
      </w:r>
    </w:p>
    <w:p>
      <w:r>
        <w:t>Hệ thống</w:t>
      </w:r>
    </w:p>
    <w:p>
      <w:r>
        <w:t>1</w:t>
      </w:r>
    </w:p>
    <w:p>
      <w:r>
        <w:t>d)</w:t>
      </w:r>
    </w:p>
    <w:p>
      <w:r>
        <w:t>Hệ thống nội soi tiêu hóa (dạ dày, đại tràng)</w:t>
      </w:r>
    </w:p>
    <w:p>
      <w:r>
        <w:t>Hệ thống</w:t>
      </w:r>
    </w:p>
    <w:p>
      <w:r>
        <w:t>1</w:t>
      </w:r>
    </w:p>
    <w:p>
      <w:r>
        <w:t>10.</w:t>
      </w:r>
    </w:p>
    <w:p>
      <w:r>
        <w:t>Máy soi cổ tử cung</w:t>
      </w:r>
    </w:p>
    <w:p>
      <w:r>
        <w:t>Máy</w:t>
      </w:r>
    </w:p>
    <w:p>
      <w:r>
        <w:t>1</w:t>
      </w:r>
    </w:p>
    <w:p>
      <w:r>
        <w:t>PHỤ LỤC XX</w:t>
      </w:r>
    </w:p>
    <w:p>
      <w:r>
        <w:t>TIÊU CHUẨN, ĐINH MỨC SỬ DỤNG MÁY MÓC, THIẾT BỊ CHUYÊN DÙNG ĐẶC THÙ THUỘC LĨNH VỰC Y TẾ TẠI TRUNG TÂM Y TẾ HUYỆN LONG THÀNH</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di động</w:t>
      </w:r>
    </w:p>
    <w:p>
      <w:r>
        <w:t>Máy</w:t>
      </w:r>
    </w:p>
    <w:p>
      <w:r>
        <w:t>2</w:t>
      </w:r>
    </w:p>
    <w:p>
      <w:r>
        <w:t>b)</w:t>
      </w:r>
    </w:p>
    <w:p>
      <w:r>
        <w:t>Máy X quang kỹ thuật số chụp tổng quát</w:t>
      </w:r>
    </w:p>
    <w:p>
      <w:r>
        <w:t>Máy</w:t>
      </w:r>
    </w:p>
    <w:p>
      <w:r>
        <w:t>2</w:t>
      </w:r>
    </w:p>
    <w:p>
      <w:r>
        <w:t>2.</w:t>
      </w:r>
    </w:p>
    <w:p>
      <w:r>
        <w:t>Siêu âm</w:t>
      </w:r>
    </w:p>
    <w:p>
      <w:r>
        <w:t>Máy siêu âm tổng quát</w:t>
      </w:r>
    </w:p>
    <w:p>
      <w:r>
        <w:t>Máy</w:t>
      </w:r>
    </w:p>
    <w:p>
      <w:r>
        <w:t>5</w:t>
      </w:r>
    </w:p>
    <w:p>
      <w:r>
        <w:t>3.</w:t>
      </w:r>
    </w:p>
    <w:p>
      <w:r>
        <w:t>Máy xét nghiệm sinh hóa các loại</w:t>
      </w:r>
    </w:p>
    <w:p>
      <w:r>
        <w:t>Hệ thống</w:t>
      </w:r>
    </w:p>
    <w:p>
      <w:r>
        <w:t>2</w:t>
      </w:r>
    </w:p>
    <w:p>
      <w:r>
        <w:t>4.</w:t>
      </w:r>
    </w:p>
    <w:p>
      <w:r>
        <w:t>Máy xét nghiệm miễn dịch các loại</w:t>
      </w:r>
    </w:p>
    <w:p>
      <w:r>
        <w:t>Hệ thống</w:t>
      </w:r>
    </w:p>
    <w:p>
      <w:r>
        <w:t>1</w:t>
      </w:r>
    </w:p>
    <w:p>
      <w:r>
        <w:t>5.</w:t>
      </w:r>
    </w:p>
    <w:p>
      <w:r>
        <w:t>Máy thở</w:t>
      </w:r>
    </w:p>
    <w:p>
      <w:r>
        <w:t>Máy</w:t>
      </w:r>
    </w:p>
    <w:p>
      <w:r>
        <w:t>1</w:t>
      </w:r>
    </w:p>
    <w:p>
      <w:r>
        <w:t>6.</w:t>
      </w:r>
    </w:p>
    <w:p>
      <w:r>
        <w:t>Máy phá rung tim</w:t>
      </w:r>
    </w:p>
    <w:p>
      <w:r>
        <w:t>Máy</w:t>
      </w:r>
    </w:p>
    <w:p>
      <w:r>
        <w:t>1</w:t>
      </w:r>
    </w:p>
    <w:p>
      <w:r>
        <w:t>7.</w:t>
      </w:r>
    </w:p>
    <w:p>
      <w:r>
        <w:t>Máy điện tim</w:t>
      </w:r>
    </w:p>
    <w:p>
      <w:r>
        <w:t>Máy</w:t>
      </w:r>
    </w:p>
    <w:p>
      <w:r>
        <w:t>5</w:t>
      </w:r>
    </w:p>
    <w:p>
      <w:r>
        <w:t>8.</w:t>
      </w:r>
    </w:p>
    <w:p>
      <w:r>
        <w:t>Máy điện não</w:t>
      </w:r>
    </w:p>
    <w:p>
      <w:r>
        <w:t>Máy</w:t>
      </w:r>
    </w:p>
    <w:p>
      <w:r>
        <w:t>2</w:t>
      </w:r>
    </w:p>
    <w:p>
      <w:r>
        <w:t>9.</w:t>
      </w:r>
    </w:p>
    <w:p>
      <w:r>
        <w:t>Hệ thống khám nội soi</w:t>
      </w:r>
    </w:p>
    <w:p>
      <w:r>
        <w:t>Hệ thống nội soi tai mũi họng</w:t>
      </w:r>
    </w:p>
    <w:p>
      <w:r>
        <w:t>Hệ thống</w:t>
      </w:r>
    </w:p>
    <w:p>
      <w:r>
        <w:t>1</w:t>
      </w:r>
    </w:p>
    <w:p>
      <w:r>
        <w:t>10.</w:t>
      </w:r>
    </w:p>
    <w:p>
      <w:r>
        <w:t>Máy soi cổ tử cung</w:t>
      </w:r>
    </w:p>
    <w:p>
      <w:r>
        <w:t>Máy</w:t>
      </w:r>
    </w:p>
    <w:p>
      <w:r>
        <w:t>1</w:t>
      </w:r>
    </w:p>
    <w:p>
      <w:r>
        <w:t>11.</w:t>
      </w:r>
    </w:p>
    <w:p>
      <w:r>
        <w:t>Máy theo dõi sản khoa 02 chức năng</w:t>
      </w:r>
    </w:p>
    <w:p>
      <w:r>
        <w:t>Máy</w:t>
      </w:r>
    </w:p>
    <w:p>
      <w:r>
        <w:t>1</w:t>
      </w:r>
    </w:p>
    <w:p>
      <w:r>
        <w:t>PHỤ LỤC XXI</w:t>
      </w:r>
    </w:p>
    <w:p>
      <w:r>
        <w:t>TIÊU CHUẨN, ĐỊNH MỨC SỬ DỤNG MÁY MÓC, THIẾT BỊ CHUYÊN DÙNG ĐẶC THÙ THUỘC LĨNH VỰC Y TẾ TẠI TRUNG TÂM KIỂM SOÁT BỆNH TẬT</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a)</w:t>
      </w:r>
    </w:p>
    <w:p>
      <w:r>
        <w:t>Máy X quang di động</w:t>
      </w:r>
    </w:p>
    <w:p>
      <w:r>
        <w:t>Máy</w:t>
      </w:r>
    </w:p>
    <w:p>
      <w:r>
        <w:t>2</w:t>
      </w:r>
    </w:p>
    <w:p>
      <w:r>
        <w:t>b)</w:t>
      </w:r>
    </w:p>
    <w:p>
      <w:r>
        <w:t>Máy X quang kỹ thuật số chụp tổng quát</w:t>
      </w:r>
    </w:p>
    <w:p>
      <w:r>
        <w:t>Máy</w:t>
      </w:r>
    </w:p>
    <w:p>
      <w:r>
        <w:t>2</w:t>
      </w:r>
    </w:p>
    <w:p>
      <w:r>
        <w:t>2.</w:t>
      </w:r>
    </w:p>
    <w:p>
      <w:r>
        <w:t>Siêu âm</w:t>
      </w:r>
    </w:p>
    <w:p>
      <w:r>
        <w:t>Máy siêu âm tổng quát</w:t>
      </w:r>
    </w:p>
    <w:p>
      <w:r>
        <w:t>Máy</w:t>
      </w:r>
    </w:p>
    <w:p>
      <w:r>
        <w:t>8</w:t>
      </w:r>
    </w:p>
    <w:p>
      <w:r>
        <w:t>3.</w:t>
      </w:r>
    </w:p>
    <w:p>
      <w:r>
        <w:t>Máy xét nghiệm sinh hóa các loại</w:t>
      </w:r>
    </w:p>
    <w:p>
      <w:r>
        <w:t>Hệ thống</w:t>
      </w:r>
    </w:p>
    <w:p>
      <w:r>
        <w:t>5</w:t>
      </w:r>
    </w:p>
    <w:p>
      <w:r>
        <w:t>4.</w:t>
      </w:r>
    </w:p>
    <w:p>
      <w:r>
        <w:t>Máy xét nghiệm miễn dịch các loại</w:t>
      </w:r>
    </w:p>
    <w:p>
      <w:r>
        <w:t>Hệ thống</w:t>
      </w:r>
    </w:p>
    <w:p>
      <w:r>
        <w:t>4</w:t>
      </w:r>
    </w:p>
    <w:p>
      <w:r>
        <w:t>5.</w:t>
      </w:r>
    </w:p>
    <w:p>
      <w:r>
        <w:t>Đèn mổ</w:t>
      </w:r>
    </w:p>
    <w:p>
      <w:r>
        <w:t>a)</w:t>
      </w:r>
    </w:p>
    <w:p>
      <w:r>
        <w:t>Đèn mổ treo trần</w:t>
      </w:r>
    </w:p>
    <w:p>
      <w:r>
        <w:t>Bộ</w:t>
      </w:r>
    </w:p>
    <w:p>
      <w:r>
        <w:t>1</w:t>
      </w:r>
    </w:p>
    <w:p>
      <w:r>
        <w:t>b)</w:t>
      </w:r>
    </w:p>
    <w:p>
      <w:r>
        <w:t>Đèn mổ di động</w:t>
      </w:r>
    </w:p>
    <w:p>
      <w:r>
        <w:t>Bộ</w:t>
      </w:r>
    </w:p>
    <w:p>
      <w:r>
        <w:t>1</w:t>
      </w:r>
    </w:p>
    <w:p>
      <w:r>
        <w:t>6.</w:t>
      </w:r>
    </w:p>
    <w:p>
      <w:r>
        <w:t>Máy điện tim</w:t>
      </w:r>
    </w:p>
    <w:p>
      <w:r>
        <w:t>Máy</w:t>
      </w:r>
    </w:p>
    <w:p>
      <w:r>
        <w:t>5</w:t>
      </w:r>
    </w:p>
    <w:p>
      <w:r>
        <w:t>7.</w:t>
      </w:r>
    </w:p>
    <w:p>
      <w:r>
        <w:t>Máy soi cổ tử cung</w:t>
      </w:r>
    </w:p>
    <w:p>
      <w:r>
        <w:t>Máy</w:t>
      </w:r>
    </w:p>
    <w:p>
      <w:r>
        <w:t>2</w:t>
      </w:r>
    </w:p>
    <w:p>
      <w:r>
        <w:t>8.</w:t>
      </w:r>
    </w:p>
    <w:p>
      <w:r>
        <w:t>Máy theo dõi sản khoa 02 chức năng</w:t>
      </w:r>
    </w:p>
    <w:p>
      <w:r>
        <w:t>Máy</w:t>
      </w:r>
    </w:p>
    <w:p>
      <w:r>
        <w:t>1</w:t>
      </w:r>
    </w:p>
    <w:p>
      <w:r>
        <w:t>PHỤ LỤC XXII</w:t>
      </w:r>
    </w:p>
    <w:p>
      <w:r>
        <w:t>TIÊU CHUẨN, ĐỊNH MỨC SỬ DỤNG MÁY MÓC, THIẾT BỊ CHUYÊN DÙNG ĐẶC THÙ THUỘC LĨNH VỰC Y TẾ TẠI TRUNG TÂM PHÁP Y</w:t>
      </w:r>
    </w:p>
    <w:p>
      <w:r>
        <w:t>(Kèm theo Quyết định số 45/2023/QĐ-UBND ngày 26 tháng 10 năm 2023 của Ủy ban nhân dân tỉnh Đồng Nai)</w:t>
      </w:r>
    </w:p>
    <w:p>
      <w:r>
        <w:t>STT</w:t>
      </w:r>
    </w:p>
    <w:p>
      <w:r>
        <w:t>CHỦNG LOẠI</w:t>
      </w:r>
    </w:p>
    <w:p>
      <w:r>
        <w:t>ĐVT</w:t>
      </w:r>
    </w:p>
    <w:p>
      <w:r>
        <w:t>SỐ LƯỢNG TỐI ĐA</w:t>
      </w:r>
    </w:p>
    <w:p>
      <w:r>
        <w:t>1.</w:t>
      </w:r>
    </w:p>
    <w:p>
      <w:r>
        <w:t>Hệ thống X - quang</w:t>
      </w:r>
    </w:p>
    <w:p>
      <w:r>
        <w:t>Máy X quang kỹ thuật số chụp tổng quát</w:t>
      </w:r>
    </w:p>
    <w:p>
      <w:r>
        <w:t>Máy</w:t>
      </w:r>
    </w:p>
    <w:p>
      <w:r>
        <w:t>1</w:t>
      </w:r>
    </w:p>
    <w:p>
      <w:r>
        <w:t>2.</w:t>
      </w:r>
    </w:p>
    <w:p>
      <w:r>
        <w:t>Siêu âm</w:t>
      </w:r>
    </w:p>
    <w:p>
      <w:r>
        <w:t>Máy siêu âm tổng quát</w:t>
      </w:r>
    </w:p>
    <w:p>
      <w:r>
        <w:t>Máy</w:t>
      </w:r>
    </w:p>
    <w:p>
      <w:r>
        <w:t>1</w:t>
      </w:r>
    </w:p>
    <w:p>
      <w:r>
        <w:t>3.</w:t>
      </w:r>
    </w:p>
    <w:p>
      <w:r>
        <w:t>Máy điện não</w:t>
      </w:r>
    </w:p>
    <w:p>
      <w:r>
        <w:t>Máy</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