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449/QĐ-BTC năm 2024 điều chỉnh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449/QĐ-BTC</w:t>
      </w:r>
    </w:p>
    <w:p>
      <w:r>
        <w:t>Hà Nội, ngày 15 tháng 3 năm 2024</w:t>
      </w:r>
    </w:p>
    <w:p>
      <w:r>
        <w:t>QUYẾT ĐỊNH</w:t>
      </w:r>
    </w:p>
    <w:p>
      <w:r>
        <w:t>VỀ VIỆC ĐIỀU CHỈNH, BỔ SUNG BẢNG GIÁ TÍNH LỆ PHÍ TRƯỚC BẠ ĐỐI VỚI Ô TÔ, XE MÁY</w:t>
      </w:r>
    </w:p>
    <w:p>
      <w:r>
        <w:t>BỘ TRƯỞNG BỘ TÀI CHÍNH</w:t>
      </w:r>
    </w:p>
    <w:p>
      <w:r>
        <w:t>Căn cứ vào Luật Phí và Lệ phí ngày 25 tháng 11 năm 2015;</w:t>
      </w:r>
    </w:p>
    <w:p>
      <w:r>
        <w:t>Căn cứ Nghị định số 10/2022/NĐ-CP ngày 15 tháng 01 năm 2022 của Chính phủ quy định về lệ phí trước bạ;</w:t>
      </w:r>
    </w:p>
    <w:p>
      <w:r>
        <w:t>Căn cứ Nghị định số 14/2023/NĐ-CP ngày 20 tháng 4 năm 2023 của Chính phủ quy định chức năng, nhiệm vụ, quyền hạn và cơ cấu tổ chức của Bộ Tài chính;</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Quyết định số 283/QĐ-BTC ngày 21 tháng 02 năm 2024 của Bộ Tài chính về ủy quyền ký Quyết định về Bảng giá tính lệ phí trước bạ đối với ô tô, xe máy;</w:t>
      </w:r>
    </w:p>
    <w:p>
      <w:r>
        <w:t>Theo đề nghị của Tổng cục trưởng Tổng cục Thuế.</w:t>
      </w:r>
    </w:p>
    <w:p>
      <w:r>
        <w:t>QUYẾT ĐỊNH:</w:t>
      </w:r>
    </w:p>
    <w:p>
      <w:r>
        <w:t>Điều 1.  Ban hành kèm theo Quyết định này Bảng giá điều chỉnh, bổ sung Bảng giá tính lệ phí trước bạ đối với ô tô, xe máy ban hành kèm theo Quyết định số 2353/QĐ-BTC ngày 31/10/2023.</w:t>
      </w:r>
    </w:p>
    <w:p>
      <w:r>
        <w:t>Điều 2.  Quyết định này có hiệu lực kể từ ngày 20/3/2024.</w:t>
      </w:r>
    </w:p>
    <w:p>
      <w:r>
        <w:t>Điều 3.  Tổng cục trưởng Tổng cục Thuế, Cục trưởng Cục Quản lý, giám sát chính sách thuế, phí và lệ phí, Chánh Văn phòng Bộ Tài chính, Cục trưởng Cục Thuế các tỉnh, thành phố trực thuộc Trung ương, các Chi cục trưởng Chi cục thuế, Chi cục thuế khu vực trực thuộc Cục Thuế các tỉnh, thành phố và các tổ chức, cá nhân có liên quan chịu trách nhiệm thi hành Quyết định này./.</w:t>
      </w:r>
    </w:p>
    <w:p>
      <w:r>
        <w:t>Nơi nhận:</w:t>
      </w:r>
    </w:p>
    <w:p>
      <w:r>
        <w:t>- Như Điều 3;</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Cục thuế, KBNN các tỉnh, TP trực thuộc TW;</w:t>
      </w:r>
    </w:p>
    <w:p>
      <w:r>
        <w:t>- Liên đoàn Thương mại và Công nghiệp Việt Nam;</w:t>
      </w:r>
    </w:p>
    <w:p>
      <w:r>
        <w:t>- Công báo;</w:t>
      </w:r>
    </w:p>
    <w:p>
      <w:r>
        <w:t>- Cổng thông tin điện tử: Chính phủ, Bộ Tài chính, Cục Quản lý công sản, Tổng cục Thuế;</w:t>
      </w:r>
    </w:p>
    <w:p>
      <w:r>
        <w:t>- Các đơn vị thuộc Bộ Tài chính;</w:t>
      </w:r>
    </w:p>
    <w:p>
      <w:r>
        <w:t>- Lưu: VT, TCT (VT, DNNCN).</w:t>
      </w:r>
    </w:p>
    <w:p>
      <w:r>
        <w:t>TUQ. BỘ TRƯỞNG</w:t>
      </w:r>
    </w:p>
    <w:p>
      <w:r>
        <w:t>TỔNG CỤC TRƯỞNG TỔNG CỤC THUẾ</w:t>
      </w:r>
    </w:p>
    <w:p>
      <w:r>
        <w:t>Mai Xuân Thành</w:t>
      </w:r>
    </w:p>
    <w:p>
      <w:r>
        <w:t>BẢNG GIÁ TÍNH LỆ PHÍ TRƯỚC BẠ ĐIỀU CHỈNH, BỔ SUNG</w:t>
      </w:r>
    </w:p>
    <w:p>
      <w:r>
        <w:t>(Kèm theo Quyết định số: 449/QĐ-BTC ngày 15/03/2024 của Bộ Tài chính)</w:t>
      </w:r>
    </w:p>
    <w:p>
      <w:r>
        <w:t>BẢNG 1: Ô TÔ CHỞ NGƯỜI TỪ 9 NGƯỜI TRỞ XUỐNG</w:t>
      </w:r>
    </w:p>
    <w:p>
      <w:r>
        <w:t>Phần 1a. Ô tô chở người từ 9 người trở xuống nhập khẩu</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w:t>
      </w:r>
    </w:p>
    <w:p>
      <w:r>
        <w:t>(VNĐ)</w:t>
      </w:r>
    </w:p>
    <w:p>
      <w:r>
        <w:t>1</w:t>
      </w:r>
    </w:p>
    <w:p>
      <w:r>
        <w:t>AUDI</w:t>
      </w:r>
    </w:p>
    <w:p>
      <w:r>
        <w:t>AUDI A4 SEDAN ADVANCED 40 PLUS TFSI (8WCBDG)</w:t>
      </w:r>
    </w:p>
    <w:p>
      <w:r>
        <w:t>2,0</w:t>
      </w:r>
    </w:p>
    <w:p>
      <w:r>
        <w:t>5</w:t>
      </w:r>
    </w:p>
    <w:p>
      <w:r>
        <w:t>1.568.700.000</w:t>
      </w:r>
    </w:p>
    <w:p>
      <w:r>
        <w:t>2</w:t>
      </w:r>
    </w:p>
    <w:p>
      <w:r>
        <w:t>AUDI</w:t>
      </w:r>
    </w:p>
    <w:p>
      <w:r>
        <w:t>AUDI A7 SPORTBACK 45 TFSI (4KA07G)</w:t>
      </w:r>
    </w:p>
    <w:p>
      <w:r>
        <w:t>2,0</w:t>
      </w:r>
    </w:p>
    <w:p>
      <w:r>
        <w:t>5</w:t>
      </w:r>
    </w:p>
    <w:p>
      <w:r>
        <w:t>3.050.000.000</w:t>
      </w:r>
    </w:p>
    <w:p>
      <w:r>
        <w:t>3</w:t>
      </w:r>
    </w:p>
    <w:p>
      <w:r>
        <w:t>AUDI</w:t>
      </w:r>
    </w:p>
    <w:p>
      <w:r>
        <w:t>AUDI A8L 55 PREMIUM TFSI QUATTRO (4NL0DA)</w:t>
      </w:r>
    </w:p>
    <w:p>
      <w:r>
        <w:t>3,0</w:t>
      </w:r>
    </w:p>
    <w:p>
      <w:r>
        <w:t>4</w:t>
      </w:r>
    </w:p>
    <w:p>
      <w:r>
        <w:t>5.794.500.000</w:t>
      </w:r>
    </w:p>
    <w:p>
      <w:r>
        <w:t>4</w:t>
      </w:r>
    </w:p>
    <w:p>
      <w:r>
        <w:t>AUDI</w:t>
      </w:r>
    </w:p>
    <w:p>
      <w:r>
        <w:t>AUDI Q8 S LINE 55 TFSI QUATTRO (4MN0X2)</w:t>
      </w:r>
    </w:p>
    <w:p>
      <w:r>
        <w:t>3,0</w:t>
      </w:r>
    </w:p>
    <w:p>
      <w:r>
        <w:t>5</w:t>
      </w:r>
    </w:p>
    <w:p>
      <w:r>
        <w:t>3.910.000.000</w:t>
      </w:r>
    </w:p>
    <w:p>
      <w:r>
        <w:t>5</w:t>
      </w:r>
    </w:p>
    <w:p>
      <w:r>
        <w:t>BMW</w:t>
      </w:r>
    </w:p>
    <w:p>
      <w:r>
        <w:t>430I (21AT)</w:t>
      </w:r>
    </w:p>
    <w:p>
      <w:r>
        <w:t>2,0</w:t>
      </w:r>
    </w:p>
    <w:p>
      <w:r>
        <w:t>4</w:t>
      </w:r>
    </w:p>
    <w:p>
      <w:r>
        <w:t>3.151.000.000</w:t>
      </w:r>
    </w:p>
    <w:p>
      <w:r>
        <w:t>6</w:t>
      </w:r>
    </w:p>
    <w:p>
      <w:r>
        <w:t>BMW</w:t>
      </w:r>
    </w:p>
    <w:p>
      <w:r>
        <w:t>430I (61AV)</w:t>
      </w:r>
    </w:p>
    <w:p>
      <w:r>
        <w:t>2,0</w:t>
      </w:r>
    </w:p>
    <w:p>
      <w:r>
        <w:t>5</w:t>
      </w:r>
    </w:p>
    <w:p>
      <w:r>
        <w:t>2.873.300.000</w:t>
      </w:r>
    </w:p>
    <w:p>
      <w:r>
        <w:t>7</w:t>
      </w:r>
    </w:p>
    <w:p>
      <w:r>
        <w:t>BMW</w:t>
      </w:r>
    </w:p>
    <w:p>
      <w:r>
        <w:t>530I (JR31)</w:t>
      </w:r>
    </w:p>
    <w:p>
      <w:r>
        <w:t>2,0</w:t>
      </w:r>
    </w:p>
    <w:p>
      <w:r>
        <w:t>5</w:t>
      </w:r>
    </w:p>
    <w:p>
      <w:r>
        <w:t>2.869.000.000</w:t>
      </w:r>
    </w:p>
    <w:p>
      <w:r>
        <w:t>8</w:t>
      </w:r>
    </w:p>
    <w:p>
      <w:r>
        <w:t>BMW</w:t>
      </w:r>
    </w:p>
    <w:p>
      <w:r>
        <w:t>735I (11EH)</w:t>
      </w:r>
    </w:p>
    <w:p>
      <w:r>
        <w:t>3,0</w:t>
      </w:r>
    </w:p>
    <w:p>
      <w:r>
        <w:t>5</w:t>
      </w:r>
    </w:p>
    <w:p>
      <w:r>
        <w:t>4.725.700.000</w:t>
      </w:r>
    </w:p>
    <w:p>
      <w:r>
        <w:t>9</w:t>
      </w:r>
    </w:p>
    <w:p>
      <w:r>
        <w:t>BMW</w:t>
      </w:r>
    </w:p>
    <w:p>
      <w:r>
        <w:t>X4 XDRIVE20I (11DT)</w:t>
      </w:r>
    </w:p>
    <w:p>
      <w:r>
        <w:t>2,0</w:t>
      </w:r>
    </w:p>
    <w:p>
      <w:r>
        <w:t>5</w:t>
      </w:r>
    </w:p>
    <w:p>
      <w:r>
        <w:t>2.972.000.000</w:t>
      </w:r>
    </w:p>
    <w:p>
      <w:r>
        <w:t>10</w:t>
      </w:r>
    </w:p>
    <w:p>
      <w:r>
        <w:t>BMW</w:t>
      </w:r>
    </w:p>
    <w:p>
      <w:r>
        <w:t>X6 XDRIVE40I (CY61)</w:t>
      </w:r>
    </w:p>
    <w:p>
      <w:r>
        <w:t>3,0</w:t>
      </w:r>
    </w:p>
    <w:p>
      <w:r>
        <w:t>5</w:t>
      </w:r>
    </w:p>
    <w:p>
      <w:r>
        <w:t>4.258.300.000</w:t>
      </w:r>
    </w:p>
    <w:p>
      <w:r>
        <w:t>11</w:t>
      </w:r>
    </w:p>
    <w:p>
      <w:r>
        <w:t>BMW</w:t>
      </w:r>
    </w:p>
    <w:p>
      <w:r>
        <w:t>X7 XDRIVE40I (21EM)</w:t>
      </w:r>
    </w:p>
    <w:p>
      <w:r>
        <w:t>3,0</w:t>
      </w:r>
    </w:p>
    <w:p>
      <w:r>
        <w:t>7</w:t>
      </w:r>
    </w:p>
    <w:p>
      <w:r>
        <w:t>5.958.000.000</w:t>
      </w:r>
    </w:p>
    <w:p>
      <w:r>
        <w:t>12</w:t>
      </w:r>
    </w:p>
    <w:p>
      <w:r>
        <w:t>HAVAL</w:t>
      </w:r>
    </w:p>
    <w:p>
      <w:r>
        <w:t>H6 HEV HIDELUXE (KN1382KR7)</w:t>
      </w:r>
    </w:p>
    <w:p>
      <w:r>
        <w:t>1,5</w:t>
      </w:r>
    </w:p>
    <w:p>
      <w:r>
        <w:t>5</w:t>
      </w:r>
    </w:p>
    <w:p>
      <w:r>
        <w:t>916.000.000</w:t>
      </w:r>
    </w:p>
    <w:p>
      <w:r>
        <w:t>13</w:t>
      </w:r>
    </w:p>
    <w:p>
      <w:r>
        <w:t>HONDA</w:t>
      </w:r>
    </w:p>
    <w:p>
      <w:r>
        <w:t>CIVIC G (FE165RL)</w:t>
      </w:r>
    </w:p>
    <w:p>
      <w:r>
        <w:t>1,5</w:t>
      </w:r>
    </w:p>
    <w:p>
      <w:r>
        <w:t>5</w:t>
      </w:r>
    </w:p>
    <w:p>
      <w:r>
        <w:t>770.000.000</w:t>
      </w:r>
    </w:p>
    <w:p>
      <w:r>
        <w:t>14</w:t>
      </w:r>
    </w:p>
    <w:p>
      <w:r>
        <w:t>HONDA</w:t>
      </w:r>
    </w:p>
    <w:p>
      <w:r>
        <w:t>CIVIC RS (FE168RG)</w:t>
      </w:r>
    </w:p>
    <w:p>
      <w:r>
        <w:t>1,5</w:t>
      </w:r>
    </w:p>
    <w:p>
      <w:r>
        <w:t>5</w:t>
      </w:r>
    </w:p>
    <w:p>
      <w:r>
        <w:t>870.000.000</w:t>
      </w:r>
    </w:p>
    <w:p>
      <w:r>
        <w:t>15</w:t>
      </w:r>
    </w:p>
    <w:p>
      <w:r>
        <w:t>HONDA</w:t>
      </w:r>
    </w:p>
    <w:p>
      <w:r>
        <w:t>CIVIC TYPE-R (FL574PE)</w:t>
      </w:r>
    </w:p>
    <w:p>
      <w:r>
        <w:t>2,0</w:t>
      </w:r>
    </w:p>
    <w:p>
      <w:r>
        <w:t>4</w:t>
      </w:r>
    </w:p>
    <w:p>
      <w:r>
        <w:t>2.399.000.000</w:t>
      </w:r>
    </w:p>
    <w:p>
      <w:r>
        <w:t>16</w:t>
      </w:r>
    </w:p>
    <w:p>
      <w:r>
        <w:t>HONDA</w:t>
      </w:r>
    </w:p>
    <w:p>
      <w:r>
        <w:t>CR-V E:HEV RS(RS588RK)</w:t>
      </w:r>
    </w:p>
    <w:p>
      <w:r>
        <w:t>2,0</w:t>
      </w:r>
    </w:p>
    <w:p>
      <w:r>
        <w:t>5</w:t>
      </w:r>
    </w:p>
    <w:p>
      <w:r>
        <w:t>1.261.000.000</w:t>
      </w:r>
    </w:p>
    <w:p>
      <w:r>
        <w:t>17</w:t>
      </w:r>
    </w:p>
    <w:p>
      <w:r>
        <w:t>HYUNDAI</w:t>
      </w:r>
    </w:p>
    <w:p>
      <w:r>
        <w:t>STARGAZER (I6W6D661V G G016)</w:t>
      </w:r>
    </w:p>
    <w:p>
      <w:r>
        <w:t>1,5</w:t>
      </w:r>
    </w:p>
    <w:p>
      <w:r>
        <w:t>6</w:t>
      </w:r>
    </w:p>
    <w:p>
      <w:r>
        <w:t>575.000.000</w:t>
      </w:r>
    </w:p>
    <w:p>
      <w:r>
        <w:t>18</w:t>
      </w:r>
    </w:p>
    <w:p>
      <w:r>
        <w:t>HYUNDAI</w:t>
      </w:r>
    </w:p>
    <w:p>
      <w:r>
        <w:t>STARGAZER (I6W7D661V D D039)</w:t>
      </w:r>
    </w:p>
    <w:p>
      <w:r>
        <w:t>1,5</w:t>
      </w:r>
    </w:p>
    <w:p>
      <w:r>
        <w:t>7</w:t>
      </w:r>
    </w:p>
    <w:p>
      <w:r>
        <w:t>473.100.000</w:t>
      </w:r>
    </w:p>
    <w:p>
      <w:r>
        <w:t>19</w:t>
      </w:r>
    </w:p>
    <w:p>
      <w:r>
        <w:t>HYUNDAI</w:t>
      </w:r>
    </w:p>
    <w:p>
      <w:r>
        <w:t>STARGAZER (I6W7D661V G G014)</w:t>
      </w:r>
    </w:p>
    <w:p>
      <w:r>
        <w:t>1,5</w:t>
      </w:r>
    </w:p>
    <w:p>
      <w:r>
        <w:t>7</w:t>
      </w:r>
    </w:p>
    <w:p>
      <w:r>
        <w:t>495.000.000</w:t>
      </w:r>
    </w:p>
    <w:p>
      <w:r>
        <w:t>20</w:t>
      </w:r>
    </w:p>
    <w:p>
      <w:r>
        <w:t>HYUNDAI</w:t>
      </w:r>
    </w:p>
    <w:p>
      <w:r>
        <w:t>STARGAZER (16W7D661V G G015)</w:t>
      </w:r>
    </w:p>
    <w:p>
      <w:r>
        <w:t>1,5</w:t>
      </w:r>
    </w:p>
    <w:p>
      <w:r>
        <w:t>7</w:t>
      </w:r>
    </w:p>
    <w:p>
      <w:r>
        <w:t>563.000.000</w:t>
      </w:r>
    </w:p>
    <w:p>
      <w:r>
        <w:t>21</w:t>
      </w:r>
    </w:p>
    <w:p>
      <w:r>
        <w:t>LAMBORGHINI</w:t>
      </w:r>
    </w:p>
    <w:p>
      <w:r>
        <w:t>HURACAN TECNICA (B1)</w:t>
      </w:r>
    </w:p>
    <w:p>
      <w:r>
        <w:t>5,2</w:t>
      </w:r>
    </w:p>
    <w:p>
      <w:r>
        <w:t>2</w:t>
      </w:r>
    </w:p>
    <w:p>
      <w:r>
        <w:t>19.978.200.000</w:t>
      </w:r>
    </w:p>
    <w:p>
      <w:r>
        <w:t>22</w:t>
      </w:r>
    </w:p>
    <w:p>
      <w:r>
        <w:t>LAMBORGHINI</w:t>
      </w:r>
    </w:p>
    <w:p>
      <w:r>
        <w:t>URUS PERFORMANTE (ADAA)</w:t>
      </w:r>
    </w:p>
    <w:p>
      <w:r>
        <w:t>4,0</w:t>
      </w:r>
    </w:p>
    <w:p>
      <w:r>
        <w:t>5</w:t>
      </w:r>
    </w:p>
    <w:p>
      <w:r>
        <w:t>22.605.000.000</w:t>
      </w:r>
    </w:p>
    <w:p>
      <w:r>
        <w:t>23</w:t>
      </w:r>
    </w:p>
    <w:p>
      <w:r>
        <w:t>LAND ROVER</w:t>
      </w:r>
    </w:p>
    <w:p>
      <w:r>
        <w:t>RANGE ROVER EVOQUE SE (LZ)</w:t>
      </w:r>
    </w:p>
    <w:p>
      <w:r>
        <w:t>2,0</w:t>
      </w:r>
    </w:p>
    <w:p>
      <w:r>
        <w:t>5</w:t>
      </w:r>
    </w:p>
    <w:p>
      <w:r>
        <w:t>2.959.000.000</w:t>
      </w:r>
    </w:p>
    <w:p>
      <w:r>
        <w:t>24</w:t>
      </w:r>
    </w:p>
    <w:p>
      <w:r>
        <w:t>LEXUS</w:t>
      </w:r>
    </w:p>
    <w:p>
      <w:r>
        <w:t>IS300 F SPORT (ASE30L-BEZLZ)</w:t>
      </w:r>
    </w:p>
    <w:p>
      <w:r>
        <w:t>2,0</w:t>
      </w:r>
    </w:p>
    <w:p>
      <w:r>
        <w:t>5</w:t>
      </w:r>
    </w:p>
    <w:p>
      <w:r>
        <w:t>2.790.000.000</w:t>
      </w:r>
    </w:p>
    <w:p>
      <w:r>
        <w:t>25</w:t>
      </w:r>
    </w:p>
    <w:p>
      <w:r>
        <w:t>MAZDA</w:t>
      </w:r>
    </w:p>
    <w:p>
      <w:r>
        <w:t>MAZDA 2 (DENLLAC)</w:t>
      </w:r>
    </w:p>
    <w:p>
      <w:r>
        <w:t>1,5</w:t>
      </w:r>
    </w:p>
    <w:p>
      <w:r>
        <w:t>5</w:t>
      </w:r>
    </w:p>
    <w:p>
      <w:r>
        <w:t>459.000.000</w:t>
      </w:r>
    </w:p>
    <w:p>
      <w:r>
        <w:t>26</w:t>
      </w:r>
    </w:p>
    <w:p>
      <w:r>
        <w:t>MAZDA</w:t>
      </w:r>
    </w:p>
    <w:p>
      <w:r>
        <w:t>MAZDA 2 (DNEHLAA)</w:t>
      </w:r>
    </w:p>
    <w:p>
      <w:r>
        <w:t>1,5</w:t>
      </w:r>
    </w:p>
    <w:p>
      <w:r>
        <w:t>5</w:t>
      </w:r>
    </w:p>
    <w:p>
      <w:r>
        <w:t>504.000.000</w:t>
      </w:r>
    </w:p>
    <w:p>
      <w:r>
        <w:t>27</w:t>
      </w:r>
    </w:p>
    <w:p>
      <w:r>
        <w:t>MAZDA</w:t>
      </w:r>
    </w:p>
    <w:p>
      <w:r>
        <w:t>MAZDA 2 (DNEHLAB)</w:t>
      </w:r>
    </w:p>
    <w:p>
      <w:r>
        <w:t>1,5</w:t>
      </w:r>
    </w:p>
    <w:p>
      <w:r>
        <w:t>5</w:t>
      </w:r>
    </w:p>
    <w:p>
      <w:r>
        <w:t>524.000.000</w:t>
      </w:r>
    </w:p>
    <w:p>
      <w:r>
        <w:t>28</w:t>
      </w:r>
    </w:p>
    <w:p>
      <w:r>
        <w:t>MAZDA</w:t>
      </w:r>
    </w:p>
    <w:p>
      <w:r>
        <w:t>MAZDA 2 (DNFBLAA)</w:t>
      </w:r>
    </w:p>
    <w:p>
      <w:r>
        <w:t>1,5</w:t>
      </w:r>
    </w:p>
    <w:p>
      <w:r>
        <w:t>5</w:t>
      </w:r>
    </w:p>
    <w:p>
      <w:r>
        <w:t>517.000.000</w:t>
      </w:r>
    </w:p>
    <w:p>
      <w:r>
        <w:t>29</w:t>
      </w:r>
    </w:p>
    <w:p>
      <w:r>
        <w:t>MAZDA</w:t>
      </w:r>
    </w:p>
    <w:p>
      <w:r>
        <w:t>MAZDA 2 (DNFBLAB)</w:t>
      </w:r>
    </w:p>
    <w:p>
      <w:r>
        <w:t>1,5</w:t>
      </w:r>
    </w:p>
    <w:p>
      <w:r>
        <w:t>5</w:t>
      </w:r>
    </w:p>
    <w:p>
      <w:r>
        <w:t>562.000.000</w:t>
      </w:r>
    </w:p>
    <w:p>
      <w:r>
        <w:t>30</w:t>
      </w:r>
    </w:p>
    <w:p>
      <w:r>
        <w:t>MAZDA</w:t>
      </w:r>
    </w:p>
    <w:p>
      <w:r>
        <w:t>MAZDA CX-3 (DLPJLAX)</w:t>
      </w:r>
    </w:p>
    <w:p>
      <w:r>
        <w:t>1,5</w:t>
      </w:r>
    </w:p>
    <w:p>
      <w:r>
        <w:t>5</w:t>
      </w:r>
    </w:p>
    <w:p>
      <w:r>
        <w:t>629.000.000</w:t>
      </w:r>
    </w:p>
    <w:p>
      <w:r>
        <w:t>31</w:t>
      </w:r>
    </w:p>
    <w:p>
      <w:r>
        <w:t>MAZDA</w:t>
      </w:r>
    </w:p>
    <w:p>
      <w:r>
        <w:t>MAZDA CX-3 (DNGRLAG)</w:t>
      </w:r>
    </w:p>
    <w:p>
      <w:r>
        <w:t>1,5</w:t>
      </w:r>
    </w:p>
    <w:p>
      <w:r>
        <w:t>5</w:t>
      </w:r>
    </w:p>
    <w:p>
      <w:r>
        <w:t>569.000.000</w:t>
      </w:r>
    </w:p>
    <w:p>
      <w:r>
        <w:t>32</w:t>
      </w:r>
    </w:p>
    <w:p>
      <w:r>
        <w:t>MAZDA</w:t>
      </w:r>
    </w:p>
    <w:p>
      <w:r>
        <w:t>MAZDA CX-3 (DNGRLAH)</w:t>
      </w:r>
    </w:p>
    <w:p>
      <w:r>
        <w:t>1,5</w:t>
      </w:r>
    </w:p>
    <w:p>
      <w:r>
        <w:t>5</w:t>
      </w:r>
    </w:p>
    <w:p>
      <w:r>
        <w:t>534.000.000</w:t>
      </w:r>
    </w:p>
    <w:p>
      <w:r>
        <w:t>33</w:t>
      </w:r>
    </w:p>
    <w:p>
      <w:r>
        <w:t>MAZDA</w:t>
      </w:r>
    </w:p>
    <w:p>
      <w:r>
        <w:t>MAZDA CX-3 (DNJVLAA)</w:t>
      </w:r>
    </w:p>
    <w:p>
      <w:r>
        <w:t>1,5</w:t>
      </w:r>
    </w:p>
    <w:p>
      <w:r>
        <w:t>5</w:t>
      </w:r>
    </w:p>
    <w:p>
      <w:r>
        <w:t>599.000.000</w:t>
      </w:r>
    </w:p>
    <w:p>
      <w:r>
        <w:t>34</w:t>
      </w:r>
    </w:p>
    <w:p>
      <w:r>
        <w:t>MAZDA</w:t>
      </w:r>
    </w:p>
    <w:p>
      <w:r>
        <w:t>MAZDA CX-3 (DNJVLAB)</w:t>
      </w:r>
    </w:p>
    <w:p>
      <w:r>
        <w:t>1,5</w:t>
      </w:r>
    </w:p>
    <w:p>
      <w:r>
        <w:t>5</w:t>
      </w:r>
    </w:p>
    <w:p>
      <w:r>
        <w:t>654.000.000</w:t>
      </w:r>
    </w:p>
    <w:p>
      <w:r>
        <w:t>35</w:t>
      </w:r>
    </w:p>
    <w:p>
      <w:r>
        <w:t>MERCEDES-BENZ</w:t>
      </w:r>
    </w:p>
    <w:p>
      <w:r>
        <w:t>MERCEDES-AMG SL 43 (232450)</w:t>
      </w:r>
    </w:p>
    <w:p>
      <w:r>
        <w:t>2,0</w:t>
      </w:r>
    </w:p>
    <w:p>
      <w:r>
        <w:t>4</w:t>
      </w:r>
    </w:p>
    <w:p>
      <w:r>
        <w:t>6.959.000.000</w:t>
      </w:r>
    </w:p>
    <w:p>
      <w:r>
        <w:t>36</w:t>
      </w:r>
    </w:p>
    <w:p>
      <w:r>
        <w:t>MG</w:t>
      </w:r>
    </w:p>
    <w:p>
      <w:r>
        <w:t>MG RX5 1.5T DCT LUX (AS22)</w:t>
      </w:r>
    </w:p>
    <w:p>
      <w:r>
        <w:t>1,5</w:t>
      </w:r>
    </w:p>
    <w:p>
      <w:r>
        <w:t>5</w:t>
      </w:r>
    </w:p>
    <w:p>
      <w:r>
        <w:t>799.000.000</w:t>
      </w:r>
    </w:p>
    <w:p>
      <w:r>
        <w:t>37</w:t>
      </w:r>
    </w:p>
    <w:p>
      <w:r>
        <w:t>MG</w:t>
      </w:r>
    </w:p>
    <w:p>
      <w:r>
        <w:t>MG5 1.5L MT STD (SAP31)</w:t>
      </w:r>
    </w:p>
    <w:p>
      <w:r>
        <w:t>1,5</w:t>
      </w:r>
    </w:p>
    <w:p>
      <w:r>
        <w:t>5</w:t>
      </w:r>
    </w:p>
    <w:p>
      <w:r>
        <w:t>399.000.000</w:t>
      </w:r>
    </w:p>
    <w:p>
      <w:r>
        <w:t>38</w:t>
      </w:r>
    </w:p>
    <w:p>
      <w:r>
        <w:t>MINI</w:t>
      </w:r>
    </w:p>
    <w:p>
      <w:r>
        <w:t>COUNTRYMAN JOHN COOPER WORKS ALL4 (31BS)</w:t>
      </w:r>
    </w:p>
    <w:p>
      <w:r>
        <w:t>2,0</w:t>
      </w:r>
    </w:p>
    <w:p>
      <w:r>
        <w:t>5</w:t>
      </w:r>
    </w:p>
    <w:p>
      <w:r>
        <w:t>3.089.000.000</w:t>
      </w:r>
    </w:p>
    <w:p>
      <w:r>
        <w:t>39</w:t>
      </w:r>
    </w:p>
    <w:p>
      <w:r>
        <w:t>MITSUBISHI</w:t>
      </w:r>
    </w:p>
    <w:p>
      <w:r>
        <w:t>ATTRAGE GLS (A13ASTHHL)</w:t>
      </w:r>
    </w:p>
    <w:p>
      <w:r>
        <w:t>1,2</w:t>
      </w:r>
    </w:p>
    <w:p>
      <w:r>
        <w:t>5</w:t>
      </w:r>
    </w:p>
    <w:p>
      <w:r>
        <w:t>465.000.000</w:t>
      </w:r>
    </w:p>
    <w:p>
      <w:r>
        <w:t>40</w:t>
      </w:r>
    </w:p>
    <w:p>
      <w:r>
        <w:t>PORSCHE</w:t>
      </w:r>
    </w:p>
    <w:p>
      <w:r>
        <w:t>CAYENNE (9YAAI1)</w:t>
      </w:r>
    </w:p>
    <w:p>
      <w:r>
        <w:t>3,0</w:t>
      </w:r>
    </w:p>
    <w:p>
      <w:r>
        <w:t>5</w:t>
      </w:r>
    </w:p>
    <w:p>
      <w:r>
        <w:t>6.685.000.000</w:t>
      </w:r>
    </w:p>
    <w:p>
      <w:r>
        <w:t>41</w:t>
      </w:r>
    </w:p>
    <w:p>
      <w:r>
        <w:t>PORSCHE</w:t>
      </w:r>
    </w:p>
    <w:p>
      <w:r>
        <w:t>CAYENNE COUPE (9YBAI1)</w:t>
      </w:r>
    </w:p>
    <w:p>
      <w:r>
        <w:t>3,0</w:t>
      </w:r>
    </w:p>
    <w:p>
      <w:r>
        <w:t>5</w:t>
      </w:r>
    </w:p>
    <w:p>
      <w:r>
        <w:t>6.500.000.000</w:t>
      </w:r>
    </w:p>
    <w:p>
      <w:r>
        <w:t>42</w:t>
      </w:r>
    </w:p>
    <w:p>
      <w:r>
        <w:t>SKODA</w:t>
      </w:r>
    </w:p>
    <w:p>
      <w:r>
        <w:t>KAROQ (NU73UE)</w:t>
      </w:r>
    </w:p>
    <w:p>
      <w:r>
        <w:t>1,4</w:t>
      </w:r>
    </w:p>
    <w:p>
      <w:r>
        <w:t>5</w:t>
      </w:r>
    </w:p>
    <w:p>
      <w:r>
        <w:t>951.400.000</w:t>
      </w:r>
    </w:p>
    <w:p>
      <w:r>
        <w:t>43</w:t>
      </w:r>
    </w:p>
    <w:p>
      <w:r>
        <w:t>SKODA</w:t>
      </w:r>
    </w:p>
    <w:p>
      <w:r>
        <w:t>KAROQ (NU74UE)</w:t>
      </w:r>
    </w:p>
    <w:p>
      <w:r>
        <w:t>1,4</w:t>
      </w:r>
    </w:p>
    <w:p>
      <w:r>
        <w:t>5</w:t>
      </w:r>
    </w:p>
    <w:p>
      <w:r>
        <w:t>1.037.100.000</w:t>
      </w:r>
    </w:p>
    <w:p>
      <w:r>
        <w:t>44</w:t>
      </w:r>
    </w:p>
    <w:p>
      <w:r>
        <w:t>SKODA</w:t>
      </w:r>
    </w:p>
    <w:p>
      <w:r>
        <w:t>KODIAQ (NS73KC)</w:t>
      </w:r>
    </w:p>
    <w:p>
      <w:r>
        <w:t>1,4</w:t>
      </w:r>
    </w:p>
    <w:p>
      <w:r>
        <w:t>5</w:t>
      </w:r>
    </w:p>
    <w:p>
      <w:r>
        <w:t>1.164.000.000</w:t>
      </w:r>
    </w:p>
    <w:p>
      <w:r>
        <w:t>45</w:t>
      </w:r>
    </w:p>
    <w:p>
      <w:r>
        <w:t>SKODA</w:t>
      </w:r>
    </w:p>
    <w:p>
      <w:r>
        <w:t>KODIAQ (NS74RZ)</w:t>
      </w:r>
    </w:p>
    <w:p>
      <w:r>
        <w:t>2,0</w:t>
      </w:r>
    </w:p>
    <w:p>
      <w:r>
        <w:t>7</w:t>
      </w:r>
    </w:p>
    <w:p>
      <w:r>
        <w:t>1.341.900.000</w:t>
      </w:r>
    </w:p>
    <w:p>
      <w:r>
        <w:t>46</w:t>
      </w:r>
    </w:p>
    <w:p>
      <w:r>
        <w:t>SUBARU</w:t>
      </w:r>
    </w:p>
    <w:p>
      <w:r>
        <w:t>FORESTER 2.0I-L ES (SK7BLLL)</w:t>
      </w:r>
    </w:p>
    <w:p>
      <w:r>
        <w:t>2,0</w:t>
      </w:r>
    </w:p>
    <w:p>
      <w:r>
        <w:t>5</w:t>
      </w:r>
    </w:p>
    <w:p>
      <w:r>
        <w:t>884.000.000</w:t>
      </w:r>
    </w:p>
    <w:p>
      <w:r>
        <w:t>47</w:t>
      </w:r>
    </w:p>
    <w:p>
      <w:r>
        <w:t>SUBARU</w:t>
      </w:r>
    </w:p>
    <w:p>
      <w:r>
        <w:t>OUTBACK 2.5I-T EYESIGHT AWD CVT (BT9BLEL)</w:t>
      </w:r>
    </w:p>
    <w:p>
      <w:r>
        <w:t>2,5</w:t>
      </w:r>
    </w:p>
    <w:p>
      <w:r>
        <w:t>5</w:t>
      </w:r>
    </w:p>
    <w:p>
      <w:r>
        <w:t>1.519.000.000</w:t>
      </w:r>
    </w:p>
    <w:p>
      <w:r>
        <w:t>48</w:t>
      </w:r>
    </w:p>
    <w:p>
      <w:r>
        <w:t>SUBARU</w:t>
      </w:r>
    </w:p>
    <w:p>
      <w:r>
        <w:t>OUTBACK 2.5I-T EYESIGHT AWD CVT (BT9CLEL)</w:t>
      </w:r>
    </w:p>
    <w:p>
      <w:r>
        <w:t>2,5</w:t>
      </w:r>
    </w:p>
    <w:p>
      <w:r>
        <w:t>5</w:t>
      </w:r>
    </w:p>
    <w:p>
      <w:r>
        <w:t>1.777.000.000</w:t>
      </w:r>
    </w:p>
    <w:p>
      <w:r>
        <w:t>49</w:t>
      </w:r>
    </w:p>
    <w:p>
      <w:r>
        <w:t>TOYOTA</w:t>
      </w:r>
    </w:p>
    <w:p>
      <w:r>
        <w:t>ALPHARD CD (TAHA40L-PFZVT)</w:t>
      </w:r>
    </w:p>
    <w:p>
      <w:r>
        <w:t>2,4</w:t>
      </w:r>
    </w:p>
    <w:p>
      <w:r>
        <w:t>7</w:t>
      </w:r>
    </w:p>
    <w:p>
      <w:r>
        <w:t>4.376.300.000</w:t>
      </w:r>
    </w:p>
    <w:p>
      <w:r>
        <w:t>50</w:t>
      </w:r>
    </w:p>
    <w:p>
      <w:r>
        <w:t>TOYOTA</w:t>
      </w:r>
    </w:p>
    <w:p>
      <w:r>
        <w:t>ALPHARD HEV CD (AAHH40L-PFXVB)</w:t>
      </w:r>
    </w:p>
    <w:p>
      <w:r>
        <w:t>2,5</w:t>
      </w:r>
    </w:p>
    <w:p>
      <w:r>
        <w:t>7</w:t>
      </w:r>
    </w:p>
    <w:p>
      <w:r>
        <w:t>4.480.500.000</w:t>
      </w:r>
    </w:p>
    <w:p>
      <w:r>
        <w:t>51</w:t>
      </w:r>
    </w:p>
    <w:p>
      <w:r>
        <w:t>TOYOTA</w:t>
      </w:r>
    </w:p>
    <w:p>
      <w:r>
        <w:t>COROLLA ALTIS (ZRE211L-GEXEGU)</w:t>
      </w:r>
    </w:p>
    <w:p>
      <w:r>
        <w:t>1,8</w:t>
      </w:r>
    </w:p>
    <w:p>
      <w:r>
        <w:t>5</w:t>
      </w:r>
    </w:p>
    <w:p>
      <w:r>
        <w:t>725.000.000</w:t>
      </w:r>
    </w:p>
    <w:p>
      <w:r>
        <w:t>52</w:t>
      </w:r>
    </w:p>
    <w:p>
      <w:r>
        <w:t>TOYOTA</w:t>
      </w:r>
    </w:p>
    <w:p>
      <w:r>
        <w:t>COROLLA ALTIS (ZRE211L-GEXGGU )</w:t>
      </w:r>
    </w:p>
    <w:p>
      <w:r>
        <w:t>1,8</w:t>
      </w:r>
    </w:p>
    <w:p>
      <w:r>
        <w:t>5</w:t>
      </w:r>
    </w:p>
    <w:p>
      <w:r>
        <w:t>780.000.000</w:t>
      </w:r>
    </w:p>
    <w:p>
      <w:r>
        <w:t>53</w:t>
      </w:r>
    </w:p>
    <w:p>
      <w:r>
        <w:t>TOYOTA</w:t>
      </w:r>
    </w:p>
    <w:p>
      <w:r>
        <w:t>COROLLA ALTIS HEV (ZWE211L-GEXVBU)</w:t>
      </w:r>
    </w:p>
    <w:p>
      <w:r>
        <w:t>1,8</w:t>
      </w:r>
    </w:p>
    <w:p>
      <w:r>
        <w:t>5</w:t>
      </w:r>
    </w:p>
    <w:p>
      <w:r>
        <w:t>870.000.000</w:t>
      </w:r>
    </w:p>
    <w:p>
      <w:r>
        <w:t>54</w:t>
      </w:r>
    </w:p>
    <w:p>
      <w:r>
        <w:t>TOYOTA</w:t>
      </w:r>
    </w:p>
    <w:p>
      <w:r>
        <w:t>INNOVA CROSS 2.0 HEV (MAGH10L-BPXHBU)</w:t>
      </w:r>
    </w:p>
    <w:p>
      <w:r>
        <w:t>2,0</w:t>
      </w:r>
    </w:p>
    <w:p>
      <w:r>
        <w:t>7</w:t>
      </w:r>
    </w:p>
    <w:p>
      <w:r>
        <w:t>998.000.000</w:t>
      </w:r>
    </w:p>
    <w:p>
      <w:r>
        <w:t>55</w:t>
      </w:r>
    </w:p>
    <w:p>
      <w:r>
        <w:t>TOYOTA</w:t>
      </w:r>
    </w:p>
    <w:p>
      <w:r>
        <w:t>INNOVA CROSS 2.0V (MAGA10L-BRXMBU)</w:t>
      </w:r>
    </w:p>
    <w:p>
      <w:r>
        <w:t>2,0</w:t>
      </w:r>
    </w:p>
    <w:p>
      <w:r>
        <w:t>8</w:t>
      </w:r>
    </w:p>
    <w:p>
      <w:r>
        <w:t>818.000.000</w:t>
      </w:r>
    </w:p>
    <w:p>
      <w:r>
        <w:t>56</w:t>
      </w:r>
    </w:p>
    <w:p>
      <w:r>
        <w:t>TOYOTA</w:t>
      </w:r>
    </w:p>
    <w:p>
      <w:r>
        <w:t>YARIS CROSS (NGC200L-DHXHKE)</w:t>
      </w:r>
    </w:p>
    <w:p>
      <w:r>
        <w:t>1,5</w:t>
      </w:r>
    </w:p>
    <w:p>
      <w:r>
        <w:t>5</w:t>
      </w:r>
    </w:p>
    <w:p>
      <w:r>
        <w:t>656.700.000</w:t>
      </w:r>
    </w:p>
    <w:p>
      <w:r>
        <w:t>57</w:t>
      </w:r>
    </w:p>
    <w:p>
      <w:r>
        <w:t>TOYOTA</w:t>
      </w:r>
    </w:p>
    <w:p>
      <w:r>
        <w:t>YARIS CROSS HEV (NYC200L-DHXHBE)</w:t>
      </w:r>
    </w:p>
    <w:p>
      <w:r>
        <w:t>1,5</w:t>
      </w:r>
    </w:p>
    <w:p>
      <w:r>
        <w:t>5</w:t>
      </w:r>
    </w:p>
    <w:p>
      <w:r>
        <w:t>771.000.000</w:t>
      </w:r>
    </w:p>
    <w:p>
      <w:r>
        <w:t>Ô tô điện</w:t>
      </w:r>
    </w:p>
    <w:p>
      <w:r>
        <w:t>STT</w:t>
      </w:r>
    </w:p>
    <w:p>
      <w:r>
        <w:t>Nhãn hiệu</w:t>
      </w:r>
    </w:p>
    <w:p>
      <w:r>
        <w:t>Kiểu loại xe [Tên thương mại (Mã kiểu loại)/ Tên thương mại/ Số loại]</w:t>
      </w:r>
    </w:p>
    <w:p>
      <w:r>
        <w:t>Số người cho phép chở (kể cả lái xe)</w:t>
      </w:r>
    </w:p>
    <w:p>
      <w:r>
        <w:t>Giá tính LPTB</w:t>
      </w:r>
    </w:p>
    <w:p>
      <w:r>
        <w:t>(VNĐ)</w:t>
      </w:r>
    </w:p>
    <w:p>
      <w:r>
        <w:t>58</w:t>
      </w:r>
    </w:p>
    <w:p>
      <w:r>
        <w:t>MERCEDES-BENZ</w:t>
      </w:r>
    </w:p>
    <w:p>
      <w:r>
        <w:t>EQB 250 (243601)</w:t>
      </w:r>
    </w:p>
    <w:p>
      <w:r>
        <w:t>7</w:t>
      </w:r>
    </w:p>
    <w:p>
      <w:r>
        <w:t>2.289.000.000</w:t>
      </w:r>
    </w:p>
    <w:p>
      <w:r>
        <w:t>59</w:t>
      </w:r>
    </w:p>
    <w:p>
      <w:r>
        <w:t>MERCEDES-BENZ</w:t>
      </w:r>
    </w:p>
    <w:p>
      <w:r>
        <w:t>EQE 500 4MATIC (SUV) (294622)</w:t>
      </w:r>
    </w:p>
    <w:p>
      <w:r>
        <w:t>5</w:t>
      </w:r>
    </w:p>
    <w:p>
      <w:r>
        <w:t>3.999.000.000</w:t>
      </w:r>
    </w:p>
    <w:p>
      <w:r>
        <w:t>60</w:t>
      </w:r>
    </w:p>
    <w:p>
      <w:r>
        <w:t>MERCEDES-BENZ</w:t>
      </w:r>
    </w:p>
    <w:p>
      <w:r>
        <w:t>EQS 450+ (V1) (297123)</w:t>
      </w:r>
    </w:p>
    <w:p>
      <w:r>
        <w:t>5</w:t>
      </w:r>
    </w:p>
    <w:p>
      <w:r>
        <w:t>5.009.000.000</w:t>
      </w:r>
    </w:p>
    <w:p>
      <w:r>
        <w:t>61</w:t>
      </w:r>
    </w:p>
    <w:p>
      <w:r>
        <w:t>MERCEDES-BENZ</w:t>
      </w:r>
    </w:p>
    <w:p>
      <w:r>
        <w:t>EQS 500 4MATIC (SUV) (296634)</w:t>
      </w:r>
    </w:p>
    <w:p>
      <w:r>
        <w:t>7</w:t>
      </w:r>
    </w:p>
    <w:p>
      <w:r>
        <w:t>4.999.000.000</w:t>
      </w:r>
    </w:p>
    <w:p>
      <w:r>
        <w:t>62</w:t>
      </w:r>
    </w:p>
    <w:p>
      <w:r>
        <w:t>PORSCHE</w:t>
      </w:r>
    </w:p>
    <w:p>
      <w:r>
        <w:t>TAYCAN 4 CROSS TURISMO (Y1BBD1)</w:t>
      </w:r>
    </w:p>
    <w:p>
      <w:r>
        <w:t>5</w:t>
      </w:r>
    </w:p>
    <w:p>
      <w:r>
        <w:t>6.500.000.000</w:t>
      </w:r>
    </w:p>
    <w:p>
      <w:r>
        <w:t>Phần 1b. Ô tô chở người từ 9 người trở xuống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w:t>
      </w:r>
    </w:p>
    <w:p>
      <w:r>
        <w:t>(VNĐ)</w:t>
      </w:r>
    </w:p>
    <w:p>
      <w:r>
        <w:t>1</w:t>
      </w:r>
    </w:p>
    <w:p>
      <w:r>
        <w:t>BMW</w:t>
      </w:r>
    </w:p>
    <w:p>
      <w:r>
        <w:t>320I 35FV</w:t>
      </w:r>
    </w:p>
    <w:p>
      <w:r>
        <w:t>2,0</w:t>
      </w:r>
    </w:p>
    <w:p>
      <w:r>
        <w:t>5</w:t>
      </w:r>
    </w:p>
    <w:p>
      <w:r>
        <w:t>1.509.000.000</w:t>
      </w:r>
    </w:p>
    <w:p>
      <w:r>
        <w:t>2</w:t>
      </w:r>
    </w:p>
    <w:p>
      <w:r>
        <w:t>BMW</w:t>
      </w:r>
    </w:p>
    <w:p>
      <w:r>
        <w:t>320I 35FV-01</w:t>
      </w:r>
    </w:p>
    <w:p>
      <w:r>
        <w:t>2,0</w:t>
      </w:r>
    </w:p>
    <w:p>
      <w:r>
        <w:t>5</w:t>
      </w:r>
    </w:p>
    <w:p>
      <w:r>
        <w:t>1.651.000.000</w:t>
      </w:r>
    </w:p>
    <w:p>
      <w:r>
        <w:t>3</w:t>
      </w:r>
    </w:p>
    <w:p>
      <w:r>
        <w:t>BMW</w:t>
      </w:r>
    </w:p>
    <w:p>
      <w:r>
        <w:t>520I 15DD.A7</w:t>
      </w:r>
    </w:p>
    <w:p>
      <w:r>
        <w:t>2,0</w:t>
      </w:r>
    </w:p>
    <w:p>
      <w:r>
        <w:t>5</w:t>
      </w:r>
    </w:p>
    <w:p>
      <w:r>
        <w:t>1.845.500.000</w:t>
      </w:r>
    </w:p>
    <w:p>
      <w:r>
        <w:t>4</w:t>
      </w:r>
    </w:p>
    <w:p>
      <w:r>
        <w:t>BMW</w:t>
      </w:r>
    </w:p>
    <w:p>
      <w:r>
        <w:t>X5 XDRIVE40I 15EW.B7</w:t>
      </w:r>
    </w:p>
    <w:p>
      <w:r>
        <w:t>3,0</w:t>
      </w:r>
    </w:p>
    <w:p>
      <w:r>
        <w:t>7</w:t>
      </w:r>
    </w:p>
    <w:p>
      <w:r>
        <w:t>4.132.000.000</w:t>
      </w:r>
    </w:p>
    <w:p>
      <w:r>
        <w:t>5</w:t>
      </w:r>
    </w:p>
    <w:p>
      <w:r>
        <w:t>BMW</w:t>
      </w:r>
    </w:p>
    <w:p>
      <w:r>
        <w:t>X5 XDRIVE40I TA85.A7</w:t>
      </w:r>
    </w:p>
    <w:p>
      <w:r>
        <w:t>3,0</w:t>
      </w:r>
    </w:p>
    <w:p>
      <w:r>
        <w:t>5</w:t>
      </w:r>
    </w:p>
    <w:p>
      <w:r>
        <w:t>3.365.000.000</w:t>
      </w:r>
    </w:p>
    <w:p>
      <w:r>
        <w:t>6</w:t>
      </w:r>
    </w:p>
    <w:p>
      <w:r>
        <w:t>BMW</w:t>
      </w:r>
    </w:p>
    <w:p>
      <w:r>
        <w:t>X5 XDRIVE40I TA85.B7</w:t>
      </w:r>
    </w:p>
    <w:p>
      <w:r>
        <w:t>3,0</w:t>
      </w:r>
    </w:p>
    <w:p>
      <w:r>
        <w:t>7</w:t>
      </w:r>
    </w:p>
    <w:p>
      <w:r>
        <w:t>3.497.000.000</w:t>
      </w:r>
    </w:p>
    <w:p>
      <w:r>
        <w:t>7</w:t>
      </w:r>
    </w:p>
    <w:p>
      <w:r>
        <w:t>HONDA</w:t>
      </w:r>
    </w:p>
    <w:p>
      <w:r>
        <w:t>CR-V G-RS382REN</w:t>
      </w:r>
    </w:p>
    <w:p>
      <w:r>
        <w:t>1,5</w:t>
      </w:r>
    </w:p>
    <w:p>
      <w:r>
        <w:t>7</w:t>
      </w:r>
    </w:p>
    <w:p>
      <w:r>
        <w:t>1.109.000.000</w:t>
      </w:r>
    </w:p>
    <w:p>
      <w:r>
        <w:t>8</w:t>
      </w:r>
    </w:p>
    <w:p>
      <w:r>
        <w:t>HONDA</w:t>
      </w:r>
    </w:p>
    <w:p>
      <w:r>
        <w:t>CR-V L AWD-RS488RJN</w:t>
      </w:r>
    </w:p>
    <w:p>
      <w:r>
        <w:t>1,5</w:t>
      </w:r>
    </w:p>
    <w:p>
      <w:r>
        <w:t>7</w:t>
      </w:r>
    </w:p>
    <w:p>
      <w:r>
        <w:t>1.310.000.000</w:t>
      </w:r>
    </w:p>
    <w:p>
      <w:r>
        <w:t>9</w:t>
      </w:r>
    </w:p>
    <w:p>
      <w:r>
        <w:t>HONDA</w:t>
      </w:r>
    </w:p>
    <w:p>
      <w:r>
        <w:t>CR-V L-RS384REN</w:t>
      </w:r>
    </w:p>
    <w:p>
      <w:r>
        <w:t>1,5</w:t>
      </w:r>
    </w:p>
    <w:p>
      <w:r>
        <w:t>7</w:t>
      </w:r>
    </w:p>
    <w:p>
      <w:r>
        <w:t>1.159.000.000</w:t>
      </w:r>
    </w:p>
    <w:p>
      <w:r>
        <w:t>10</w:t>
      </w:r>
    </w:p>
    <w:p>
      <w:r>
        <w:t>HYUNDAI</w:t>
      </w:r>
    </w:p>
    <w:p>
      <w:r>
        <w:t>CUSTIN 1.5T SPECIAL</w:t>
      </w:r>
    </w:p>
    <w:p>
      <w:r>
        <w:t>1,5</w:t>
      </w:r>
    </w:p>
    <w:p>
      <w:r>
        <w:t>7</w:t>
      </w:r>
    </w:p>
    <w:p>
      <w:r>
        <w:t>945.000.000</w:t>
      </w:r>
    </w:p>
    <w:p>
      <w:r>
        <w:t>11</w:t>
      </w:r>
    </w:p>
    <w:p>
      <w:r>
        <w:t>HYUNDAI</w:t>
      </w:r>
    </w:p>
    <w:p>
      <w:r>
        <w:t>CUSTIN 1.5T STANDARD</w:t>
      </w:r>
    </w:p>
    <w:p>
      <w:r>
        <w:t>1,5</w:t>
      </w:r>
    </w:p>
    <w:p>
      <w:r>
        <w:t>7</w:t>
      </w:r>
    </w:p>
    <w:p>
      <w:r>
        <w:t>850.000.000</w:t>
      </w:r>
    </w:p>
    <w:p>
      <w:r>
        <w:t>12</w:t>
      </w:r>
    </w:p>
    <w:p>
      <w:r>
        <w:t>HYUNDAI</w:t>
      </w:r>
    </w:p>
    <w:p>
      <w:r>
        <w:t>CUSTIN 2.0T PREMIUM</w:t>
      </w:r>
    </w:p>
    <w:p>
      <w:r>
        <w:t>2,0</w:t>
      </w:r>
    </w:p>
    <w:p>
      <w:r>
        <w:t>7</w:t>
      </w:r>
    </w:p>
    <w:p>
      <w:r>
        <w:t>999.000.000</w:t>
      </w:r>
    </w:p>
    <w:p>
      <w:r>
        <w:t>13</w:t>
      </w:r>
    </w:p>
    <w:p>
      <w:r>
        <w:t>HYUNDAI</w:t>
      </w:r>
    </w:p>
    <w:p>
      <w:r>
        <w:t>PALISADE R2.2 PREMIUM</w:t>
      </w:r>
    </w:p>
    <w:p>
      <w:r>
        <w:t>2,2</w:t>
      </w:r>
    </w:p>
    <w:p>
      <w:r>
        <w:t>6</w:t>
      </w:r>
    </w:p>
    <w:p>
      <w:r>
        <w:t>1.589.000.000</w:t>
      </w:r>
    </w:p>
    <w:p>
      <w:r>
        <w:t>14</w:t>
      </w:r>
    </w:p>
    <w:p>
      <w:r>
        <w:t>HYUNDAI</w:t>
      </w:r>
    </w:p>
    <w:p>
      <w:r>
        <w:t>PALISADE R2.2 SPECIAI</w:t>
      </w:r>
    </w:p>
    <w:p>
      <w:r>
        <w:t>2,2</w:t>
      </w:r>
    </w:p>
    <w:p>
      <w:r>
        <w:t>6</w:t>
      </w:r>
    </w:p>
    <w:p>
      <w:r>
        <w:t>1.479.000.000</w:t>
      </w:r>
    </w:p>
    <w:p>
      <w:r>
        <w:t>15</w:t>
      </w:r>
    </w:p>
    <w:p>
      <w:r>
        <w:t>HYUNDAI</w:t>
      </w:r>
    </w:p>
    <w:p>
      <w:r>
        <w:t>SANTAFE TM HEV 1.6 T-GDI</w:t>
      </w:r>
    </w:p>
    <w:p>
      <w:r>
        <w:t>1,6</w:t>
      </w:r>
    </w:p>
    <w:p>
      <w:r>
        <w:t>7</w:t>
      </w:r>
    </w:p>
    <w:p>
      <w:r>
        <w:t>1.232.000.000</w:t>
      </w:r>
    </w:p>
    <w:p>
      <w:r>
        <w:t>16</w:t>
      </w:r>
    </w:p>
    <w:p>
      <w:r>
        <w:t>HYUNDAI</w:t>
      </w:r>
    </w:p>
    <w:p>
      <w:r>
        <w:t>SANTAFE TM1 2.2 TCI 8DCT</w:t>
      </w:r>
    </w:p>
    <w:p>
      <w:r>
        <w:t>2,2</w:t>
      </w:r>
    </w:p>
    <w:p>
      <w:r>
        <w:t>7</w:t>
      </w:r>
    </w:p>
    <w:p>
      <w:r>
        <w:t>1.030.000.000</w:t>
      </w:r>
    </w:p>
    <w:p>
      <w:r>
        <w:t>17</w:t>
      </w:r>
    </w:p>
    <w:p>
      <w:r>
        <w:t>HYUNDAI</w:t>
      </w:r>
    </w:p>
    <w:p>
      <w:r>
        <w:t>SANTAFE TM2 2.2 TCI 8DCI PRE</w:t>
      </w:r>
    </w:p>
    <w:p>
      <w:r>
        <w:t>2,2</w:t>
      </w:r>
    </w:p>
    <w:p>
      <w:r>
        <w:t>7</w:t>
      </w:r>
    </w:p>
    <w:p>
      <w:r>
        <w:t>1.180.000.000</w:t>
      </w:r>
    </w:p>
    <w:p>
      <w:r>
        <w:t>18</w:t>
      </w:r>
    </w:p>
    <w:p>
      <w:r>
        <w:t>HYUNDAI</w:t>
      </w:r>
    </w:p>
    <w:p>
      <w:r>
        <w:t>SANTALE TM3 2.5 MPI 6AT</w:t>
      </w:r>
    </w:p>
    <w:p>
      <w:r>
        <w:t>2,5</w:t>
      </w:r>
    </w:p>
    <w:p>
      <w:r>
        <w:t>7</w:t>
      </w:r>
    </w:p>
    <w:p>
      <w:r>
        <w:t>950.000.000</w:t>
      </w:r>
    </w:p>
    <w:p>
      <w:r>
        <w:t>19</w:t>
      </w:r>
    </w:p>
    <w:p>
      <w:r>
        <w:t>HYUNDAI</w:t>
      </w:r>
    </w:p>
    <w:p>
      <w:r>
        <w:t>SANEALE TM4 2.5 MPI 6AT PRE</w:t>
      </w:r>
    </w:p>
    <w:p>
      <w:r>
        <w:t>2,5</w:t>
      </w:r>
    </w:p>
    <w:p>
      <w:r>
        <w:t>7</w:t>
      </w:r>
    </w:p>
    <w:p>
      <w:r>
        <w:t>1.150.000.000</w:t>
      </w:r>
    </w:p>
    <w:p>
      <w:r>
        <w:t>20</w:t>
      </w:r>
    </w:p>
    <w:p>
      <w:r>
        <w:t>HYUNDAI</w:t>
      </w:r>
    </w:p>
    <w:p>
      <w:r>
        <w:t>TUCSON 1.6 T-GDI 7DCT</w:t>
      </w:r>
    </w:p>
    <w:p>
      <w:r>
        <w:t>1,6</w:t>
      </w:r>
    </w:p>
    <w:p>
      <w:r>
        <w:t>5</w:t>
      </w:r>
    </w:p>
    <w:p>
      <w:r>
        <w:t>899.000.000</w:t>
      </w:r>
    </w:p>
    <w:p>
      <w:r>
        <w:t>21</w:t>
      </w:r>
    </w:p>
    <w:p>
      <w:r>
        <w:t>HYUNDAI</w:t>
      </w:r>
    </w:p>
    <w:p>
      <w:r>
        <w:t>TUCSON 2.0 MPI 6AT</w:t>
      </w:r>
    </w:p>
    <w:p>
      <w:r>
        <w:t>2,0</w:t>
      </w:r>
    </w:p>
    <w:p>
      <w:r>
        <w:t>5</w:t>
      </w:r>
    </w:p>
    <w:p>
      <w:r>
        <w:t>750.000.000</w:t>
      </w:r>
    </w:p>
    <w:p>
      <w:r>
        <w:t>22</w:t>
      </w:r>
    </w:p>
    <w:p>
      <w:r>
        <w:t>HYUNDAI</w:t>
      </w:r>
    </w:p>
    <w:p>
      <w:r>
        <w:t>TUCSON 2.0 MPI 6AT HGS</w:t>
      </w:r>
    </w:p>
    <w:p>
      <w:r>
        <w:t>2,0</w:t>
      </w:r>
    </w:p>
    <w:p>
      <w:r>
        <w:t>5</w:t>
      </w:r>
    </w:p>
    <w:p>
      <w:r>
        <w:t>839.000.000</w:t>
      </w:r>
    </w:p>
    <w:p>
      <w:r>
        <w:t>23</w:t>
      </w:r>
    </w:p>
    <w:p>
      <w:r>
        <w:t>HYUNDAI</w:t>
      </w:r>
    </w:p>
    <w:p>
      <w:r>
        <w:t>TUCSON 2.0 TCI 8AT</w:t>
      </w:r>
    </w:p>
    <w:p>
      <w:r>
        <w:t>2,0</w:t>
      </w:r>
    </w:p>
    <w:p>
      <w:r>
        <w:t>5</w:t>
      </w:r>
    </w:p>
    <w:p>
      <w:r>
        <w:t>869.000.000</w:t>
      </w:r>
    </w:p>
    <w:p>
      <w:r>
        <w:t>24</w:t>
      </w:r>
    </w:p>
    <w:p>
      <w:r>
        <w:t>KIA</w:t>
      </w:r>
    </w:p>
    <w:p>
      <w:r>
        <w:t>CARENS KY 1.5G CVT FL7/DTLX</w:t>
      </w:r>
    </w:p>
    <w:p>
      <w:r>
        <w:t>1,5</w:t>
      </w:r>
    </w:p>
    <w:p>
      <w:r>
        <w:t>7</w:t>
      </w:r>
    </w:p>
    <w:p>
      <w:r>
        <w:t>631.000.000</w:t>
      </w:r>
    </w:p>
    <w:p>
      <w:r>
        <w:t>25</w:t>
      </w:r>
    </w:p>
    <w:p>
      <w:r>
        <w:t>KIA</w:t>
      </w:r>
    </w:p>
    <w:p>
      <w:r>
        <w:t>CARENS KY 1.5G CVT FL7-01</w:t>
      </w:r>
    </w:p>
    <w:p>
      <w:r>
        <w:t>1,5</w:t>
      </w:r>
    </w:p>
    <w:p>
      <w:r>
        <w:t>7</w:t>
      </w:r>
    </w:p>
    <w:p>
      <w:r>
        <w:t>654.000.000</w:t>
      </w:r>
    </w:p>
    <w:p>
      <w:r>
        <w:t>26</w:t>
      </w:r>
    </w:p>
    <w:p>
      <w:r>
        <w:t>KIA</w:t>
      </w:r>
    </w:p>
    <w:p>
      <w:r>
        <w:t>CARENS KY 1.5G MT FL7</w:t>
      </w:r>
    </w:p>
    <w:p>
      <w:r>
        <w:t>1,5</w:t>
      </w:r>
    </w:p>
    <w:p>
      <w:r>
        <w:t>7</w:t>
      </w:r>
    </w:p>
    <w:p>
      <w:r>
        <w:t>589.000.000</w:t>
      </w:r>
    </w:p>
    <w:p>
      <w:r>
        <w:t>27</w:t>
      </w:r>
    </w:p>
    <w:p>
      <w:r>
        <w:t>KIA</w:t>
      </w:r>
    </w:p>
    <w:p>
      <w:r>
        <w:t>CARNIVAL KA4 3.5 AT FH7</w:t>
      </w:r>
    </w:p>
    <w:p>
      <w:r>
        <w:t>3,5</w:t>
      </w:r>
    </w:p>
    <w:p>
      <w:r>
        <w:t>7</w:t>
      </w:r>
    </w:p>
    <w:p>
      <w:r>
        <w:t>1.754.000.000</w:t>
      </w:r>
    </w:p>
    <w:p>
      <w:r>
        <w:t>28</w:t>
      </w:r>
    </w:p>
    <w:p>
      <w:r>
        <w:t>KIA</w:t>
      </w:r>
    </w:p>
    <w:p>
      <w:r>
        <w:t>K3 BD 1.6 AT FH5-01</w:t>
      </w:r>
    </w:p>
    <w:p>
      <w:r>
        <w:t>1,6</w:t>
      </w:r>
    </w:p>
    <w:p>
      <w:r>
        <w:t>5</w:t>
      </w:r>
    </w:p>
    <w:p>
      <w:r>
        <w:t>619.000.000</w:t>
      </w:r>
    </w:p>
    <w:p>
      <w:r>
        <w:t>29</w:t>
      </w:r>
    </w:p>
    <w:p>
      <w:r>
        <w:t>KIA</w:t>
      </w:r>
    </w:p>
    <w:p>
      <w:r>
        <w:t>K3 BD 1.6 AT FH5-03</w:t>
      </w:r>
    </w:p>
    <w:p>
      <w:r>
        <w:t>1,6</w:t>
      </w:r>
    </w:p>
    <w:p>
      <w:r>
        <w:t>5</w:t>
      </w:r>
    </w:p>
    <w:p>
      <w:r>
        <w:t>585.000.000</w:t>
      </w:r>
    </w:p>
    <w:p>
      <w:r>
        <w:t>30</w:t>
      </w:r>
    </w:p>
    <w:p>
      <w:r>
        <w:t>KIA</w:t>
      </w:r>
    </w:p>
    <w:p>
      <w:r>
        <w:t>K3 BD 1.6 DCT FH5</w:t>
      </w:r>
    </w:p>
    <w:p>
      <w:r>
        <w:t>1,6</w:t>
      </w:r>
    </w:p>
    <w:p>
      <w:r>
        <w:t>5</w:t>
      </w:r>
    </w:p>
    <w:p>
      <w:r>
        <w:t>689.000.000</w:t>
      </w:r>
    </w:p>
    <w:p>
      <w:r>
        <w:t>31</w:t>
      </w:r>
    </w:p>
    <w:p>
      <w:r>
        <w:t>KIA</w:t>
      </w:r>
    </w:p>
    <w:p>
      <w:r>
        <w:t>K3 BD 1.6 MT FS5-01</w:t>
      </w:r>
    </w:p>
    <w:p>
      <w:r>
        <w:t>1,6</w:t>
      </w:r>
    </w:p>
    <w:p>
      <w:r>
        <w:t>5</w:t>
      </w:r>
    </w:p>
    <w:p>
      <w:r>
        <w:t>499.000.000</w:t>
      </w:r>
    </w:p>
    <w:p>
      <w:r>
        <w:t>32</w:t>
      </w:r>
    </w:p>
    <w:p>
      <w:r>
        <w:t>KIA</w:t>
      </w:r>
    </w:p>
    <w:p>
      <w:r>
        <w:t>K3 BD 2.0 AT FH5</w:t>
      </w:r>
    </w:p>
    <w:p>
      <w:r>
        <w:t>2,0</w:t>
      </w:r>
    </w:p>
    <w:p>
      <w:r>
        <w:t>5</w:t>
      </w:r>
    </w:p>
    <w:p>
      <w:r>
        <w:t>644.000.000</w:t>
      </w:r>
    </w:p>
    <w:p>
      <w:r>
        <w:t>33</w:t>
      </w:r>
    </w:p>
    <w:p>
      <w:r>
        <w:t>KIA</w:t>
      </w:r>
    </w:p>
    <w:p>
      <w:r>
        <w:t>K5 DL3 2.0 AT FH5</w:t>
      </w:r>
    </w:p>
    <w:p>
      <w:r>
        <w:t>2,0</w:t>
      </w:r>
    </w:p>
    <w:p>
      <w:r>
        <w:t>5</w:t>
      </w:r>
    </w:p>
    <w:p>
      <w:r>
        <w:t>839.000.000</w:t>
      </w:r>
    </w:p>
    <w:p>
      <w:r>
        <w:t>34</w:t>
      </w:r>
    </w:p>
    <w:p>
      <w:r>
        <w:t>KIA</w:t>
      </w:r>
    </w:p>
    <w:p>
      <w:r>
        <w:t>K5 DL3 2.0 AT FS5</w:t>
      </w:r>
    </w:p>
    <w:p>
      <w:r>
        <w:t>2,0</w:t>
      </w:r>
    </w:p>
    <w:p>
      <w:r>
        <w:t>5</w:t>
      </w:r>
    </w:p>
    <w:p>
      <w:r>
        <w:t>784.000.000</w:t>
      </w:r>
    </w:p>
    <w:p>
      <w:r>
        <w:t>35</w:t>
      </w:r>
    </w:p>
    <w:p>
      <w:r>
        <w:t>KIA</w:t>
      </w:r>
    </w:p>
    <w:p>
      <w:r>
        <w:t>K5 DL3 2.5 AT FH5</w:t>
      </w:r>
    </w:p>
    <w:p>
      <w:r>
        <w:t>2,5</w:t>
      </w:r>
    </w:p>
    <w:p>
      <w:r>
        <w:t>5</w:t>
      </w:r>
    </w:p>
    <w:p>
      <w:r>
        <w:t>999.000.000</w:t>
      </w:r>
    </w:p>
    <w:p>
      <w:r>
        <w:t>36</w:t>
      </w:r>
    </w:p>
    <w:p>
      <w:r>
        <w:t>KIA</w:t>
      </w:r>
    </w:p>
    <w:p>
      <w:r>
        <w:t>MORNING JAPE 1.2 AT-02</w:t>
      </w:r>
    </w:p>
    <w:p>
      <w:r>
        <w:t>1,2</w:t>
      </w:r>
    </w:p>
    <w:p>
      <w:r>
        <w:t>5</w:t>
      </w:r>
    </w:p>
    <w:p>
      <w:r>
        <w:t>394.000.000</w:t>
      </w:r>
    </w:p>
    <w:p>
      <w:r>
        <w:t>37</w:t>
      </w:r>
    </w:p>
    <w:p>
      <w:r>
        <w:t>KIA</w:t>
      </w:r>
    </w:p>
    <w:p>
      <w:r>
        <w:t>MORNING JAPE 1.2G AT FS5-01</w:t>
      </w:r>
    </w:p>
    <w:p>
      <w:r>
        <w:t>1,2</w:t>
      </w:r>
    </w:p>
    <w:p>
      <w:r>
        <w:t>5</w:t>
      </w:r>
    </w:p>
    <w:p>
      <w:r>
        <w:t>424.000.000</w:t>
      </w:r>
    </w:p>
    <w:p>
      <w:r>
        <w:t>38</w:t>
      </w:r>
    </w:p>
    <w:p>
      <w:r>
        <w:t>KIA</w:t>
      </w:r>
    </w:p>
    <w:p>
      <w:r>
        <w:t>MORNING JAPE 1.2G AT FS5-02</w:t>
      </w:r>
    </w:p>
    <w:p>
      <w:r>
        <w:t>1,2</w:t>
      </w:r>
    </w:p>
    <w:p>
      <w:r>
        <w:t>5</w:t>
      </w:r>
    </w:p>
    <w:p>
      <w:r>
        <w:t>371.000.000</w:t>
      </w:r>
    </w:p>
    <w:p>
      <w:r>
        <w:t>39</w:t>
      </w:r>
    </w:p>
    <w:p>
      <w:r>
        <w:t>KIA</w:t>
      </w:r>
    </w:p>
    <w:p>
      <w:r>
        <w:t>MORNING JAPE 1.2G AT FS5-03</w:t>
      </w:r>
    </w:p>
    <w:p>
      <w:r>
        <w:t>1,2</w:t>
      </w:r>
    </w:p>
    <w:p>
      <w:r>
        <w:t>5</w:t>
      </w:r>
    </w:p>
    <w:p>
      <w:r>
        <w:t>399.000.000</w:t>
      </w:r>
    </w:p>
    <w:p>
      <w:r>
        <w:t>40</w:t>
      </w:r>
    </w:p>
    <w:p>
      <w:r>
        <w:t>KIA</w:t>
      </w:r>
    </w:p>
    <w:p>
      <w:r>
        <w:t>SELTOS SP2I 1.4 DCT</w:t>
      </w:r>
    </w:p>
    <w:p>
      <w:r>
        <w:t>1,4</w:t>
      </w:r>
    </w:p>
    <w:p>
      <w:r>
        <w:t>5</w:t>
      </w:r>
    </w:p>
    <w:p>
      <w:r>
        <w:t>604.000.000</w:t>
      </w:r>
    </w:p>
    <w:p>
      <w:r>
        <w:t>41</w:t>
      </w:r>
    </w:p>
    <w:p>
      <w:r>
        <w:t>KIA</w:t>
      </w:r>
    </w:p>
    <w:p>
      <w:r>
        <w:t>SELTOS SP2I 1.4 DCTH</w:t>
      </w:r>
    </w:p>
    <w:p>
      <w:r>
        <w:t>1,4</w:t>
      </w:r>
    </w:p>
    <w:p>
      <w:r>
        <w:t>5</w:t>
      </w:r>
    </w:p>
    <w:p>
      <w:r>
        <w:t>719.000.000</w:t>
      </w:r>
    </w:p>
    <w:p>
      <w:r>
        <w:t>42</w:t>
      </w:r>
    </w:p>
    <w:p>
      <w:r>
        <w:t>KIA</w:t>
      </w:r>
    </w:p>
    <w:p>
      <w:r>
        <w:t>SELTOS SP2I 1.6 ATH</w:t>
      </w:r>
    </w:p>
    <w:p>
      <w:r>
        <w:t>1,6</w:t>
      </w:r>
    </w:p>
    <w:p>
      <w:r>
        <w:t>5</w:t>
      </w:r>
    </w:p>
    <w:p>
      <w:r>
        <w:t>699.000.000</w:t>
      </w:r>
    </w:p>
    <w:p>
      <w:r>
        <w:t>43</w:t>
      </w:r>
    </w:p>
    <w:p>
      <w:r>
        <w:t>KIA</w:t>
      </w:r>
    </w:p>
    <w:p>
      <w:r>
        <w:t>SORENTO MQ4 2.2 DCT AH7</w:t>
      </w:r>
    </w:p>
    <w:p>
      <w:r>
        <w:t>2,2</w:t>
      </w:r>
    </w:p>
    <w:p>
      <w:r>
        <w:t>7</w:t>
      </w:r>
    </w:p>
    <w:p>
      <w:r>
        <w:t>1.144.000.000</w:t>
      </w:r>
    </w:p>
    <w:p>
      <w:r>
        <w:t>44</w:t>
      </w:r>
    </w:p>
    <w:p>
      <w:r>
        <w:t>KIA</w:t>
      </w:r>
    </w:p>
    <w:p>
      <w:r>
        <w:t>SORENTO MQ4 2.2 DC T FL7-01</w:t>
      </w:r>
    </w:p>
    <w:p>
      <w:r>
        <w:t>2,2</w:t>
      </w:r>
    </w:p>
    <w:p>
      <w:r>
        <w:t>7</w:t>
      </w:r>
    </w:p>
    <w:p>
      <w:r>
        <w:t>914.000.000</w:t>
      </w:r>
    </w:p>
    <w:p>
      <w:r>
        <w:t>45</w:t>
      </w:r>
    </w:p>
    <w:p>
      <w:r>
        <w:t>KIA</w:t>
      </w:r>
    </w:p>
    <w:p>
      <w:r>
        <w:t>SORENTO MQ4 2.2D DCT AH7</w:t>
      </w:r>
    </w:p>
    <w:p>
      <w:r>
        <w:t>2,2</w:t>
      </w:r>
    </w:p>
    <w:p>
      <w:r>
        <w:t>7</w:t>
      </w:r>
    </w:p>
    <w:p>
      <w:r>
        <w:t>1.210.500 000</w:t>
      </w:r>
    </w:p>
    <w:p>
      <w:r>
        <w:t>46</w:t>
      </w:r>
    </w:p>
    <w:p>
      <w:r>
        <w:t>KIA</w:t>
      </w:r>
    </w:p>
    <w:p>
      <w:r>
        <w:t>SORENTO MQ4 2.2D DCT AH7-01</w:t>
      </w:r>
    </w:p>
    <w:p>
      <w:r>
        <w:t>2,2</w:t>
      </w:r>
    </w:p>
    <w:p>
      <w:r>
        <w:t>7</w:t>
      </w:r>
    </w:p>
    <w:p>
      <w:r>
        <w:t>1.185.000.000</w:t>
      </w:r>
    </w:p>
    <w:p>
      <w:r>
        <w:t>47</w:t>
      </w:r>
    </w:p>
    <w:p>
      <w:r>
        <w:t>KIA</w:t>
      </w:r>
    </w:p>
    <w:p>
      <w:r>
        <w:t>SORENTO MQ4 2.2D DCT FL7</w:t>
      </w:r>
    </w:p>
    <w:p>
      <w:r>
        <w:t>2,2</w:t>
      </w:r>
    </w:p>
    <w:p>
      <w:r>
        <w:t>7</w:t>
      </w:r>
    </w:p>
    <w:p>
      <w:r>
        <w:t>979.000.000</w:t>
      </w:r>
    </w:p>
    <w:p>
      <w:r>
        <w:t>48</w:t>
      </w:r>
    </w:p>
    <w:p>
      <w:r>
        <w:t>KIA</w:t>
      </w:r>
    </w:p>
    <w:p>
      <w:r>
        <w:t>SORENTO MQ4 2.5G AT FS7</w:t>
      </w:r>
    </w:p>
    <w:p>
      <w:r>
        <w:t>2,5</w:t>
      </w:r>
    </w:p>
    <w:p>
      <w:r>
        <w:t>7</w:t>
      </w:r>
    </w:p>
    <w:p>
      <w:r>
        <w:t>1.044.000.000</w:t>
      </w:r>
    </w:p>
    <w:p>
      <w:r>
        <w:t>49</w:t>
      </w:r>
    </w:p>
    <w:p>
      <w:r>
        <w:t>KIA</w:t>
      </w:r>
    </w:p>
    <w:p>
      <w:r>
        <w:t>SPORTAGE NQ5 1.6G DCT AH5-02</w:t>
      </w:r>
    </w:p>
    <w:p>
      <w:r>
        <w:t>1,6</w:t>
      </w:r>
    </w:p>
    <w:p>
      <w:r>
        <w:t>5</w:t>
      </w:r>
    </w:p>
    <w:p>
      <w:r>
        <w:t>1.014.000.000</w:t>
      </w:r>
    </w:p>
    <w:p>
      <w:r>
        <w:t>50</w:t>
      </w:r>
    </w:p>
    <w:p>
      <w:r>
        <w:t>KIA</w:t>
      </w:r>
    </w:p>
    <w:p>
      <w:r>
        <w:t>SPORTAGE NQ5 1.6G DCT AH5-03</w:t>
      </w:r>
    </w:p>
    <w:p>
      <w:r>
        <w:t>1,6</w:t>
      </w:r>
    </w:p>
    <w:p>
      <w:r>
        <w:t>5</w:t>
      </w:r>
    </w:p>
    <w:p>
      <w:r>
        <w:t>1.019.000.000</w:t>
      </w:r>
    </w:p>
    <w:p>
      <w:r>
        <w:t>51</w:t>
      </w:r>
    </w:p>
    <w:p>
      <w:r>
        <w:t>KIA</w:t>
      </w:r>
    </w:p>
    <w:p>
      <w:r>
        <w:t>SPORTAGE NQ5 2.0D AT FH5</w:t>
      </w:r>
    </w:p>
    <w:p>
      <w:r>
        <w:t>2,0</w:t>
      </w:r>
    </w:p>
    <w:p>
      <w:r>
        <w:t>5</w:t>
      </w:r>
    </w:p>
    <w:p>
      <w:r>
        <w:t>924.000.000</w:t>
      </w:r>
    </w:p>
    <w:p>
      <w:r>
        <w:t>52</w:t>
      </w:r>
    </w:p>
    <w:p>
      <w:r>
        <w:t>KIA</w:t>
      </w:r>
    </w:p>
    <w:p>
      <w:r>
        <w:t>SPORTAGE NQ5 2.0D AT FH5-01</w:t>
      </w:r>
    </w:p>
    <w:p>
      <w:r>
        <w:t>2,0</w:t>
      </w:r>
    </w:p>
    <w:p>
      <w:r>
        <w:t>5</w:t>
      </w:r>
    </w:p>
    <w:p>
      <w:r>
        <w:t>909.000.000</w:t>
      </w:r>
    </w:p>
    <w:p>
      <w:r>
        <w:t>53</w:t>
      </w:r>
    </w:p>
    <w:p>
      <w:r>
        <w:t>KIA</w:t>
      </w:r>
    </w:p>
    <w:p>
      <w:r>
        <w:t>SPORTAGE NQ5 2.0G AT FH5</w:t>
      </w:r>
    </w:p>
    <w:p>
      <w:r>
        <w:t>2,0</w:t>
      </w:r>
    </w:p>
    <w:p>
      <w:r>
        <w:t>5</w:t>
      </w:r>
    </w:p>
    <w:p>
      <w:r>
        <w:t>939.000.000</w:t>
      </w:r>
    </w:p>
    <w:p>
      <w:r>
        <w:t>54</w:t>
      </w:r>
    </w:p>
    <w:p>
      <w:r>
        <w:t>KIA</w:t>
      </w:r>
    </w:p>
    <w:p>
      <w:r>
        <w:t>SPORTAGE NQ5 2.0G AT FH5-01</w:t>
      </w:r>
    </w:p>
    <w:p>
      <w:r>
        <w:t>2,0</w:t>
      </w:r>
    </w:p>
    <w:p>
      <w:r>
        <w:t>5</w:t>
      </w:r>
    </w:p>
    <w:p>
      <w:r>
        <w:t>919.000.000</w:t>
      </w:r>
    </w:p>
    <w:p>
      <w:r>
        <w:t>55</w:t>
      </w:r>
    </w:p>
    <w:p>
      <w:r>
        <w:t>KIA</w:t>
      </w:r>
    </w:p>
    <w:p>
      <w:r>
        <w:t>SPORTAGE NQ5 2.0G AT FS5</w:t>
      </w:r>
    </w:p>
    <w:p>
      <w:r>
        <w:t>2,0</w:t>
      </w:r>
    </w:p>
    <w:p>
      <w:r>
        <w:t>5</w:t>
      </w:r>
    </w:p>
    <w:p>
      <w:r>
        <w:t>799.000.000</w:t>
      </w:r>
    </w:p>
    <w:p>
      <w:r>
        <w:t>56</w:t>
      </w:r>
    </w:p>
    <w:p>
      <w:r>
        <w:t>MAZDA</w:t>
      </w:r>
    </w:p>
    <w:p>
      <w:r>
        <w:t>CX-5 KFAWLA</w:t>
      </w:r>
    </w:p>
    <w:p>
      <w:r>
        <w:t>2,5</w:t>
      </w:r>
    </w:p>
    <w:p>
      <w:r>
        <w:t>5</w:t>
      </w:r>
    </w:p>
    <w:p>
      <w:r>
        <w:t>979.000.000</w:t>
      </w:r>
    </w:p>
    <w:p>
      <w:r>
        <w:t>57</w:t>
      </w:r>
    </w:p>
    <w:p>
      <w:r>
        <w:t>MAZDA</w:t>
      </w:r>
    </w:p>
    <w:p>
      <w:r>
        <w:t>CX-5 KFAWLA-01</w:t>
      </w:r>
    </w:p>
    <w:p>
      <w:r>
        <w:t>2,5</w:t>
      </w:r>
    </w:p>
    <w:p>
      <w:r>
        <w:t>5</w:t>
      </w:r>
    </w:p>
    <w:p>
      <w:r>
        <w:t>999.000.000</w:t>
      </w:r>
    </w:p>
    <w:p>
      <w:r>
        <w:t>58</w:t>
      </w:r>
    </w:p>
    <w:p>
      <w:r>
        <w:t>MERCEDES-BENZ</w:t>
      </w:r>
    </w:p>
    <w:p>
      <w:r>
        <w:t>C 200 AVANTGARDE 206042</w:t>
      </w:r>
    </w:p>
    <w:p>
      <w:r>
        <w:t>1,5</w:t>
      </w:r>
    </w:p>
    <w:p>
      <w:r>
        <w:t>5</w:t>
      </w:r>
    </w:p>
    <w:p>
      <w:r>
        <w:t>1.599.000.000</w:t>
      </w:r>
    </w:p>
    <w:p>
      <w:r>
        <w:t>59</w:t>
      </w:r>
    </w:p>
    <w:p>
      <w:r>
        <w:t>PEUGEOT</w:t>
      </w:r>
    </w:p>
    <w:p>
      <w:r>
        <w:t>3008 PKJEP6</w:t>
      </w:r>
    </w:p>
    <w:p>
      <w:r>
        <w:t>1,6</w:t>
      </w:r>
    </w:p>
    <w:p>
      <w:r>
        <w:t>5</w:t>
      </w:r>
    </w:p>
    <w:p>
      <w:r>
        <w:t>949.000.000</w:t>
      </w:r>
    </w:p>
    <w:p>
      <w:r>
        <w:t>60</w:t>
      </w:r>
    </w:p>
    <w:p>
      <w:r>
        <w:t>PEUGEOT</w:t>
      </w:r>
    </w:p>
    <w:p>
      <w:r>
        <w:t>3008 PMJEP6</w:t>
      </w:r>
    </w:p>
    <w:p>
      <w:r>
        <w:t>1,6</w:t>
      </w:r>
    </w:p>
    <w:p>
      <w:r>
        <w:t>5</w:t>
      </w:r>
    </w:p>
    <w:p>
      <w:r>
        <w:t>1.039.000.000</w:t>
      </w:r>
    </w:p>
    <w:p>
      <w:r>
        <w:t>61</w:t>
      </w:r>
    </w:p>
    <w:p>
      <w:r>
        <w:t>PEUGEOT</w:t>
      </w:r>
    </w:p>
    <w:p>
      <w:r>
        <w:t>3008 PMJEP6-01</w:t>
      </w:r>
    </w:p>
    <w:p>
      <w:r>
        <w:t>1,6</w:t>
      </w:r>
    </w:p>
    <w:p>
      <w:r>
        <w:t>5</w:t>
      </w:r>
    </w:p>
    <w:p>
      <w:r>
        <w:t>1.129.000.000</w:t>
      </w:r>
    </w:p>
    <w:p>
      <w:r>
        <w:t>62</w:t>
      </w:r>
    </w:p>
    <w:p>
      <w:r>
        <w:t>PEUGEOT</w:t>
      </w:r>
    </w:p>
    <w:p>
      <w:r>
        <w:t>408 PFSEP8</w:t>
      </w:r>
    </w:p>
    <w:p>
      <w:r>
        <w:t>1,6</w:t>
      </w:r>
    </w:p>
    <w:p>
      <w:r>
        <w:t>5</w:t>
      </w:r>
    </w:p>
    <w:p>
      <w:r>
        <w:t>1.019.000.000</w:t>
      </w:r>
    </w:p>
    <w:p>
      <w:r>
        <w:t>63</w:t>
      </w:r>
    </w:p>
    <w:p>
      <w:r>
        <w:t>PEUGEOT</w:t>
      </w:r>
    </w:p>
    <w:p>
      <w:r>
        <w:t>408 PGSEP8</w:t>
      </w:r>
    </w:p>
    <w:p>
      <w:r>
        <w:t>1,6</w:t>
      </w:r>
    </w:p>
    <w:p>
      <w:r>
        <w:t>5</w:t>
      </w:r>
    </w:p>
    <w:p>
      <w:r>
        <w:t>1.119.000.000</w:t>
      </w:r>
    </w:p>
    <w:p>
      <w:r>
        <w:t>64</w:t>
      </w:r>
    </w:p>
    <w:p>
      <w:r>
        <w:t>PEUGEOT</w:t>
      </w:r>
    </w:p>
    <w:p>
      <w:r>
        <w:t>408 PHSEP8</w:t>
      </w:r>
    </w:p>
    <w:p>
      <w:r>
        <w:t>1,6</w:t>
      </w:r>
    </w:p>
    <w:p>
      <w:r>
        <w:t>5</w:t>
      </w:r>
    </w:p>
    <w:p>
      <w:r>
        <w:t>1.269.000.000</w:t>
      </w:r>
    </w:p>
    <w:p>
      <w:r>
        <w:t>65</w:t>
      </w:r>
    </w:p>
    <w:p>
      <w:r>
        <w:t>PEUGEOT</w:t>
      </w:r>
    </w:p>
    <w:p>
      <w:r>
        <w:t>5008 PNJEP6</w:t>
      </w:r>
    </w:p>
    <w:p>
      <w:r>
        <w:t>1,6</w:t>
      </w:r>
    </w:p>
    <w:p>
      <w:r>
        <w:t>7</w:t>
      </w:r>
    </w:p>
    <w:p>
      <w:r>
        <w:t>1.229.000.000</w:t>
      </w:r>
    </w:p>
    <w:p>
      <w:r>
        <w:t>66</w:t>
      </w:r>
    </w:p>
    <w:p>
      <w:r>
        <w:t>TOYOTA</w:t>
      </w:r>
    </w:p>
    <w:p>
      <w:r>
        <w:t>FORTUNER GUN 165L-SUFLXU</w:t>
      </w:r>
    </w:p>
    <w:p>
      <w:r>
        <w:t>2,4</w:t>
      </w:r>
    </w:p>
    <w:p>
      <w:r>
        <w:t>7</w:t>
      </w:r>
    </w:p>
    <w:p>
      <w:r>
        <w:t>995 000.000</w:t>
      </w:r>
    </w:p>
    <w:p>
      <w:r>
        <w:t>67</w:t>
      </w:r>
    </w:p>
    <w:p>
      <w:r>
        <w:t>TOYOTA</w:t>
      </w:r>
    </w:p>
    <w:p>
      <w:r>
        <w:t>FORTUNER GUN 165L-SUTSXU</w:t>
      </w:r>
    </w:p>
    <w:p>
      <w:r>
        <w:t>2,4</w:t>
      </w:r>
    </w:p>
    <w:p>
      <w:r>
        <w:t>7</w:t>
      </w:r>
    </w:p>
    <w:p>
      <w:r>
        <w:t>1.080.000.000</w:t>
      </w:r>
    </w:p>
    <w:p>
      <w:r>
        <w:t>68</w:t>
      </w:r>
    </w:p>
    <w:p>
      <w:r>
        <w:t>TOYOTA</w:t>
      </w:r>
    </w:p>
    <w:p>
      <w:r>
        <w:t>FORTUNER LEGENDER GUN156L-SUTHXU</w:t>
      </w:r>
    </w:p>
    <w:p>
      <w:r>
        <w:t>2,8</w:t>
      </w:r>
    </w:p>
    <w:p>
      <w:r>
        <w:t>7</w:t>
      </w:r>
    </w:p>
    <w:p>
      <w:r>
        <w:t>1.426.000.000</w:t>
      </w:r>
    </w:p>
    <w:p>
      <w:r>
        <w:t>69</w:t>
      </w:r>
    </w:p>
    <w:p>
      <w:r>
        <w:t>TOYOTA</w:t>
      </w:r>
    </w:p>
    <w:p>
      <w:r>
        <w:t>FORTUNER LEGENDER GUN165L-SUTHXU</w:t>
      </w:r>
    </w:p>
    <w:p>
      <w:r>
        <w:t>2,4</w:t>
      </w:r>
    </w:p>
    <w:p>
      <w:r>
        <w:t>7</w:t>
      </w:r>
    </w:p>
    <w:p>
      <w:r>
        <w:t>1.195.800.000</w:t>
      </w:r>
    </w:p>
    <w:p>
      <w:r>
        <w:t>Ô tô điện</w:t>
      </w:r>
    </w:p>
    <w:p>
      <w:r>
        <w:t>STT</w:t>
      </w:r>
    </w:p>
    <w:p>
      <w:r>
        <w:t>Nhãn hiệu</w:t>
      </w:r>
    </w:p>
    <w:p>
      <w:r>
        <w:t>Kiểu loại xe [Tên thương mại (Mã kiểu loại)/ Tên thương mại/ Số loại]</w:t>
      </w:r>
    </w:p>
    <w:p>
      <w:r>
        <w:t>Số người cho phép chở (kể cả lái xe)</w:t>
      </w:r>
    </w:p>
    <w:p>
      <w:r>
        <w:t>Giá tính LPTB</w:t>
      </w:r>
    </w:p>
    <w:p>
      <w:r>
        <w:t>(VNĐ)</w:t>
      </w:r>
    </w:p>
    <w:p>
      <w:r>
        <w:t>70</w:t>
      </w:r>
    </w:p>
    <w:p>
      <w:r>
        <w:t>HYUNDAI</w:t>
      </w:r>
    </w:p>
    <w:p>
      <w:r>
        <w:t>IONIQ 5 SPECIAL</w:t>
      </w:r>
    </w:p>
    <w:p>
      <w:r>
        <w:t>5</w:t>
      </w:r>
    </w:p>
    <w:p>
      <w:r>
        <w:t>1.450.000.000</w:t>
      </w:r>
    </w:p>
    <w:p>
      <w:r>
        <w:t>71</w:t>
      </w:r>
    </w:p>
    <w:p>
      <w:r>
        <w:t>VINFAST</w:t>
      </w:r>
    </w:p>
    <w:p>
      <w:r>
        <w:t>VF 8 ECO T5BA02</w:t>
      </w:r>
    </w:p>
    <w:p>
      <w:r>
        <w:t>5</w:t>
      </w:r>
    </w:p>
    <w:p>
      <w:r>
        <w:t>1.137.800.000</w:t>
      </w:r>
    </w:p>
    <w:p>
      <w:r>
        <w:t>72</w:t>
      </w:r>
    </w:p>
    <w:p>
      <w:r>
        <w:t>VINFAST</w:t>
      </w:r>
    </w:p>
    <w:p>
      <w:r>
        <w:t>VF 8 PLUS U5AA02</w:t>
      </w:r>
    </w:p>
    <w:p>
      <w:r>
        <w:t>5</w:t>
      </w:r>
    </w:p>
    <w:p>
      <w:r>
        <w:t>1.333.500.000</w:t>
      </w:r>
    </w:p>
    <w:p>
      <w:r>
        <w:t>73</w:t>
      </w:r>
    </w:p>
    <w:p>
      <w:r>
        <w:t>VINFAST</w:t>
      </w:r>
    </w:p>
    <w:p>
      <w:r>
        <w:t>VF 9 ECO H7AC01</w:t>
      </w:r>
    </w:p>
    <w:p>
      <w:r>
        <w:t>7</w:t>
      </w:r>
    </w:p>
    <w:p>
      <w:r>
        <w:t>1.446.800.000</w:t>
      </w:r>
    </w:p>
    <w:p>
      <w:r>
        <w:t>74</w:t>
      </w:r>
    </w:p>
    <w:p>
      <w:r>
        <w:t>VINFAST</w:t>
      </w:r>
    </w:p>
    <w:p>
      <w:r>
        <w:t>VF 9 PLUS 36AC01</w:t>
      </w:r>
    </w:p>
    <w:p>
      <w:r>
        <w:t>6</w:t>
      </w:r>
    </w:p>
    <w:p>
      <w:r>
        <w:t>1.670.500.000</w:t>
      </w:r>
    </w:p>
    <w:p>
      <w:r>
        <w:t>75</w:t>
      </w:r>
    </w:p>
    <w:p>
      <w:r>
        <w:t>VINFAST</w:t>
      </w:r>
    </w:p>
    <w:p>
      <w:r>
        <w:t>VF 9 PLUS 47AC01</w:t>
      </w:r>
    </w:p>
    <w:p>
      <w:r>
        <w:t>7</w:t>
      </w:r>
    </w:p>
    <w:p>
      <w:r>
        <w:t>1.600.600.000</w:t>
      </w:r>
    </w:p>
    <w:p>
      <w:r>
        <w:t>76</w:t>
      </w:r>
    </w:p>
    <w:p>
      <w:r>
        <w:t>VINFAST</w:t>
      </w:r>
    </w:p>
    <w:p>
      <w:r>
        <w:t>VF 9 PLUS E6AC01</w:t>
      </w:r>
    </w:p>
    <w:p>
      <w:r>
        <w:t>6</w:t>
      </w:r>
    </w:p>
    <w:p>
      <w:r>
        <w:t>1.673.300.000</w:t>
      </w:r>
    </w:p>
    <w:p>
      <w:r>
        <w:t>77</w:t>
      </w:r>
    </w:p>
    <w:p>
      <w:r>
        <w:t>VINFAST</w:t>
      </w:r>
    </w:p>
    <w:p>
      <w:r>
        <w:t>VF 9 PLUS F7AC01</w:t>
      </w:r>
    </w:p>
    <w:p>
      <w:r>
        <w:t>7</w:t>
      </w:r>
    </w:p>
    <w:p>
      <w:r>
        <w:t>1.641.000.000</w:t>
      </w:r>
    </w:p>
    <w:p>
      <w:r>
        <w:t>78</w:t>
      </w:r>
    </w:p>
    <w:p>
      <w:r>
        <w:t>VINFAST</w:t>
      </w:r>
    </w:p>
    <w:p>
      <w:r>
        <w:t>VF 9 PLUS J7AC01</w:t>
      </w:r>
    </w:p>
    <w:p>
      <w:r>
        <w:t>7</w:t>
      </w:r>
    </w:p>
    <w:p>
      <w:r>
        <w:t>1.594.000.000</w:t>
      </w:r>
    </w:p>
    <w:p>
      <w:r>
        <w:t>79</w:t>
      </w:r>
    </w:p>
    <w:p>
      <w:r>
        <w:t>VINFAST</w:t>
      </w:r>
    </w:p>
    <w:p>
      <w:r>
        <w:t>VF E34 D5GH01</w:t>
      </w:r>
    </w:p>
    <w:p>
      <w:r>
        <w:t>5</w:t>
      </w:r>
    </w:p>
    <w:p>
      <w:r>
        <w:t>690.000.000</w:t>
      </w:r>
    </w:p>
    <w:p>
      <w:r>
        <w:t>80</w:t>
      </w:r>
    </w:p>
    <w:p>
      <w:r>
        <w:t>VINFAST</w:t>
      </w:r>
    </w:p>
    <w:p>
      <w:r>
        <w:t>VF E34 D5HH01</w:t>
      </w:r>
    </w:p>
    <w:p>
      <w:r>
        <w:t>5</w:t>
      </w:r>
    </w:p>
    <w:p>
      <w:r>
        <w:t>690.000.000</w:t>
      </w:r>
    </w:p>
    <w:p>
      <w:r>
        <w:t>81</w:t>
      </w:r>
    </w:p>
    <w:p>
      <w:r>
        <w:t>VINFAST</w:t>
      </w:r>
    </w:p>
    <w:p>
      <w:r>
        <w:t>VF E34 R5HH01</w:t>
      </w:r>
    </w:p>
    <w:p>
      <w:r>
        <w:t>5</w:t>
      </w:r>
    </w:p>
    <w:p>
      <w:r>
        <w:t>690.000.000</w:t>
      </w:r>
    </w:p>
    <w:p>
      <w:r>
        <w:t>82</w:t>
      </w:r>
    </w:p>
    <w:p>
      <w:r>
        <w:t>WULING</w:t>
      </w:r>
    </w:p>
    <w:p>
      <w:r>
        <w:t>WULING HONGGUANG MINI EV E50 LVI-170</w:t>
      </w:r>
    </w:p>
    <w:p>
      <w:r>
        <w:t>4</w:t>
      </w:r>
    </w:p>
    <w:p>
      <w:r>
        <w:t>265.000.000</w:t>
      </w:r>
    </w:p>
    <w:p>
      <w:r>
        <w:t>83</w:t>
      </w:r>
    </w:p>
    <w:p>
      <w:r>
        <w:t>WULING</w:t>
      </w:r>
    </w:p>
    <w:p>
      <w:r>
        <w:t>WULING HONGGUANG MINI EV E50 LV2-170</w:t>
      </w:r>
    </w:p>
    <w:p>
      <w:r>
        <w:t>4</w:t>
      </w:r>
    </w:p>
    <w:p>
      <w:r>
        <w:t>282.000.000</w:t>
      </w:r>
    </w:p>
    <w:p>
      <w:r>
        <w:t>BẢNG 2: Ô TÔ PICK UP, Ô TÔ TẢI VAN</w:t>
      </w:r>
    </w:p>
    <w:p>
      <w:r>
        <w:t>Phần 2a. Ô tô pick up, tải Van nhập khẩu</w:t>
      </w:r>
    </w:p>
    <w:p>
      <w:r>
        <w:t>STT</w:t>
      </w:r>
    </w:p>
    <w:p>
      <w:r>
        <w:t>Nhãn hiệu</w:t>
      </w:r>
    </w:p>
    <w:p>
      <w:r>
        <w:t>Kiểu loại xe [Tên thương mại (Mã kiểu loại)/ Tên thương mại/Số loại]</w:t>
      </w:r>
    </w:p>
    <w:p>
      <w:r>
        <w:t>Thể tích làm việc</w:t>
      </w:r>
    </w:p>
    <w:p>
      <w:r>
        <w:t>Số người cho phép chở (kể cả lái xe)</w:t>
      </w:r>
    </w:p>
    <w:p>
      <w:r>
        <w:t>Giá tính LPTB</w:t>
      </w:r>
    </w:p>
    <w:p>
      <w:r>
        <w:t>(VNĐ)</w:t>
      </w:r>
    </w:p>
    <w:p>
      <w:r>
        <w:t>1</w:t>
      </w:r>
    </w:p>
    <w:p>
      <w:r>
        <w:t>NISSAN</w:t>
      </w:r>
    </w:p>
    <w:p>
      <w:r>
        <w:t>NAVARA VL (CTSNLWLD23IYP8----)</w:t>
      </w:r>
    </w:p>
    <w:p>
      <w:r>
        <w:t>2,3</w:t>
      </w:r>
    </w:p>
    <w:p>
      <w:r>
        <w:t>5</w:t>
      </w:r>
    </w:p>
    <w:p>
      <w:r>
        <w:t>900.000.000</w:t>
      </w:r>
    </w:p>
    <w:p>
      <w:r>
        <w:t>2</w:t>
      </w:r>
    </w:p>
    <w:p>
      <w:r>
        <w:t>TOYOTA</w:t>
      </w:r>
    </w:p>
    <w:p>
      <w:r>
        <w:t>HILUX ADVENTURE (GUN126L-DTTHXU)</w:t>
      </w:r>
    </w:p>
    <w:p>
      <w:r>
        <w:t>2,8</w:t>
      </w:r>
    </w:p>
    <w:p>
      <w:r>
        <w:t>5</w:t>
      </w:r>
    </w:p>
    <w:p>
      <w:r>
        <w:t>1.077.000.000</w:t>
      </w:r>
    </w:p>
    <w:p>
      <w:r>
        <w:t>Phần 2b. Ô tô pick up, tải Van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w:t>
      </w:r>
    </w:p>
    <w:p>
      <w:r>
        <w:t>(VNĐ)</w:t>
      </w:r>
    </w:p>
    <w:p>
      <w:r>
        <w:t>1</w:t>
      </w:r>
    </w:p>
    <w:p>
      <w:r>
        <w:t>FORD</w:t>
      </w:r>
    </w:p>
    <w:p>
      <w:r>
        <w:t>RANGER TRABCF7P0C3CXEL1</w:t>
      </w:r>
    </w:p>
    <w:p>
      <w:r>
        <w:t>2,0</w:t>
      </w:r>
    </w:p>
    <w:p>
      <w:r>
        <w:t>5</w:t>
      </w:r>
    </w:p>
    <w:p>
      <w:r>
        <w:t>871.000.000</w:t>
      </w:r>
    </w:p>
    <w:p>
      <w:r>
        <w:t>2</w:t>
      </w:r>
    </w:p>
    <w:p>
      <w:r>
        <w:t>GAZ</w:t>
      </w:r>
    </w:p>
    <w:p>
      <w:r>
        <w:t>GAZELLE NEXT A31R22.E5</w:t>
      </w:r>
    </w:p>
    <w:p>
      <w:r>
        <w:t>2,8</w:t>
      </w:r>
    </w:p>
    <w:p>
      <w:r>
        <w:t>3</w:t>
      </w:r>
    </w:p>
    <w:p>
      <w:r>
        <w:t>637.400.000</w:t>
      </w:r>
    </w:p>
    <w:p>
      <w:r>
        <w:t>3</w:t>
      </w:r>
    </w:p>
    <w:p>
      <w:r>
        <w:t>SRM</w:t>
      </w:r>
    </w:p>
    <w:p>
      <w:r>
        <w:t>868/V5</w:t>
      </w:r>
    </w:p>
    <w:p>
      <w:r>
        <w:t>1,6</w:t>
      </w:r>
    </w:p>
    <w:p>
      <w:r>
        <w:t>5</w:t>
      </w:r>
    </w:p>
    <w:p>
      <w:r>
        <w:t>348.100.000</w:t>
      </w:r>
    </w:p>
    <w:p>
      <w:r>
        <w:t>4</w:t>
      </w:r>
    </w:p>
    <w:p>
      <w:r>
        <w:t>SRM</w:t>
      </w:r>
    </w:p>
    <w:p>
      <w:r>
        <w:t>X30-V5</w:t>
      </w:r>
    </w:p>
    <w:p>
      <w:r>
        <w:t>1,5</w:t>
      </w:r>
    </w:p>
    <w:p>
      <w:r>
        <w:t>5</w:t>
      </w:r>
    </w:p>
    <w:p>
      <w:r>
        <w:t>284.600.000</w:t>
      </w:r>
    </w:p>
    <w:p>
      <w:r>
        <w:t>BẢNG 4: Ô TÔ VẬN TẢI HÀNG HÓA (TRỪ Ô TÔ PICKUP, Ô TÔ TẢI VAN)</w:t>
      </w:r>
    </w:p>
    <w:p>
      <w:r>
        <w:t>STT</w:t>
      </w:r>
    </w:p>
    <w:p>
      <w:r>
        <w:t>Trọng tải</w:t>
      </w:r>
    </w:p>
    <w:p>
      <w:r>
        <w:t>Nhãn hiệu</w:t>
      </w:r>
    </w:p>
    <w:p>
      <w:r>
        <w:t>Giá tính LPTB (VNĐ)</w:t>
      </w:r>
    </w:p>
    <w:p>
      <w:r>
        <w:t>1. Nước sản xuất lắp ráp: Việt Nam</w:t>
      </w:r>
    </w:p>
    <w:p>
      <w:r>
        <w:t>1</w:t>
      </w:r>
    </w:p>
    <w:p>
      <w:r>
        <w:t>Từ 22 tấn đến dưới 25 tấn</w:t>
      </w:r>
    </w:p>
    <w:p>
      <w:r>
        <w:t>SCANIA</w:t>
      </w:r>
    </w:p>
    <w:p>
      <w:r>
        <w:t>5.326.600.000</w:t>
      </w:r>
    </w:p>
    <w:p>
      <w:r>
        <w:t>BẢNG 6: XE MÁY</w:t>
      </w:r>
    </w:p>
    <w:p>
      <w:r>
        <w:t>Phần 6a. Xe máy hai bánh nhập khẩu</w:t>
      </w:r>
    </w:p>
    <w:p>
      <w:r>
        <w:t>STT</w:t>
      </w:r>
    </w:p>
    <w:p>
      <w:r>
        <w:t>Tên nhóm xe</w:t>
      </w:r>
    </w:p>
    <w:p>
      <w:r>
        <w:t>Nhãn hiệu</w:t>
      </w:r>
    </w:p>
    <w:p>
      <w:r>
        <w:t>Kiểu loại xe [Tên thương mại/ Số loại)</w:t>
      </w:r>
    </w:p>
    <w:p>
      <w:r>
        <w:t>Thể tích làm việc/ Công suất (cm 3 /kW)</w:t>
      </w:r>
    </w:p>
    <w:p>
      <w:r>
        <w:t>Giá tính LPTB</w:t>
      </w:r>
    </w:p>
    <w:p>
      <w:r>
        <w:t>(VNĐ)</w:t>
      </w:r>
    </w:p>
    <w:p>
      <w:r>
        <w:t>1</w:t>
      </w:r>
    </w:p>
    <w:p>
      <w:r>
        <w:t>Xe hai bánh</w:t>
      </w:r>
    </w:p>
    <w:p>
      <w:r>
        <w:t>BMW</w:t>
      </w:r>
    </w:p>
    <w:p>
      <w:r>
        <w:t>R 1250 GS ADVENTURE</w:t>
      </w:r>
    </w:p>
    <w:p>
      <w:r>
        <w:t>1254</w:t>
      </w:r>
    </w:p>
    <w:p>
      <w:r>
        <w:t>707.000.000</w:t>
      </w:r>
    </w:p>
    <w:p>
      <w:r>
        <w:t>2</w:t>
      </w:r>
    </w:p>
    <w:p>
      <w:r>
        <w:t>Xe hai bánh</w:t>
      </w:r>
    </w:p>
    <w:p>
      <w:r>
        <w:t>DUCATI</w:t>
      </w:r>
    </w:p>
    <w:p>
      <w:r>
        <w:t>DESERT X</w:t>
      </w:r>
    </w:p>
    <w:p>
      <w:r>
        <w:t>937</w:t>
      </w:r>
    </w:p>
    <w:p>
      <w:r>
        <w:t>640.000.000</w:t>
      </w:r>
    </w:p>
    <w:p>
      <w:r>
        <w:t>3</w:t>
      </w:r>
    </w:p>
    <w:p>
      <w:r>
        <w:t>Xe hai bánh</w:t>
      </w:r>
    </w:p>
    <w:p>
      <w:r>
        <w:t>DUCATI</w:t>
      </w:r>
    </w:p>
    <w:p>
      <w:r>
        <w:t>DIAVEL V4</w:t>
      </w:r>
    </w:p>
    <w:p>
      <w:r>
        <w:t>1158</w:t>
      </w:r>
    </w:p>
    <w:p>
      <w:r>
        <w:t>1.025.000.000</w:t>
      </w:r>
    </w:p>
    <w:p>
      <w:r>
        <w:t>4</w:t>
      </w:r>
    </w:p>
    <w:p>
      <w:r>
        <w:t>Xe hai bánh</w:t>
      </w:r>
    </w:p>
    <w:p>
      <w:r>
        <w:t>DUCATI</w:t>
      </w:r>
    </w:p>
    <w:p>
      <w:r>
        <w:t>DUCATI SCRAMBLER</w:t>
      </w:r>
    </w:p>
    <w:p>
      <w:r>
        <w:t>803</w:t>
      </w:r>
    </w:p>
    <w:p>
      <w:r>
        <w:t>412.500.000</w:t>
      </w:r>
    </w:p>
    <w:p>
      <w:r>
        <w:t>5</w:t>
      </w:r>
    </w:p>
    <w:p>
      <w:r>
        <w:t>Xe hai bánh</w:t>
      </w:r>
    </w:p>
    <w:p>
      <w:r>
        <w:t>DUCATI</w:t>
      </w:r>
    </w:p>
    <w:p>
      <w:r>
        <w:t>HYPERMOTARD 950</w:t>
      </w:r>
    </w:p>
    <w:p>
      <w:r>
        <w:t>937</w:t>
      </w:r>
    </w:p>
    <w:p>
      <w:r>
        <w:t>524.500.000</w:t>
      </w:r>
    </w:p>
    <w:p>
      <w:r>
        <w:t>6</w:t>
      </w:r>
    </w:p>
    <w:p>
      <w:r>
        <w:t>Xe hai bánh</w:t>
      </w:r>
    </w:p>
    <w:p>
      <w:r>
        <w:t>DUCATI</w:t>
      </w:r>
    </w:p>
    <w:p>
      <w:r>
        <w:t>HYPERMOTARD950 SP</w:t>
      </w:r>
    </w:p>
    <w:p>
      <w:r>
        <w:t>937</w:t>
      </w:r>
    </w:p>
    <w:p>
      <w:r>
        <w:t>633.000.000</w:t>
      </w:r>
    </w:p>
    <w:p>
      <w:r>
        <w:t>7</w:t>
      </w:r>
    </w:p>
    <w:p>
      <w:r>
        <w:t>Xe hai bánh</w:t>
      </w:r>
    </w:p>
    <w:p>
      <w:r>
        <w:t>DUCATI</w:t>
      </w:r>
    </w:p>
    <w:p>
      <w:r>
        <w:t>MONSTER SP</w:t>
      </w:r>
    </w:p>
    <w:p>
      <w:r>
        <w:t>937</w:t>
      </w:r>
    </w:p>
    <w:p>
      <w:r>
        <w:t>539.000.000</w:t>
      </w:r>
    </w:p>
    <w:p>
      <w:r>
        <w:t>8</w:t>
      </w:r>
    </w:p>
    <w:p>
      <w:r>
        <w:t>Xe hai bánh</w:t>
      </w:r>
    </w:p>
    <w:p>
      <w:r>
        <w:t>DUCATI</w:t>
      </w:r>
    </w:p>
    <w:p>
      <w:r>
        <w:t>MULTISTRADA V2 S</w:t>
      </w:r>
    </w:p>
    <w:p>
      <w:r>
        <w:t>937</w:t>
      </w:r>
    </w:p>
    <w:p>
      <w:r>
        <w:t>667.500.000</w:t>
      </w:r>
    </w:p>
    <w:p>
      <w:r>
        <w:t>9</w:t>
      </w:r>
    </w:p>
    <w:p>
      <w:r>
        <w:t>Xe hai bánh</w:t>
      </w:r>
    </w:p>
    <w:p>
      <w:r>
        <w:t>DUCATI</w:t>
      </w:r>
    </w:p>
    <w:p>
      <w:r>
        <w:t>MULTISTRADA V4S</w:t>
      </w:r>
    </w:p>
    <w:p>
      <w:r>
        <w:t>1158</w:t>
      </w:r>
    </w:p>
    <w:p>
      <w:r>
        <w:t>998.000.000</w:t>
      </w:r>
    </w:p>
    <w:p>
      <w:r>
        <w:t>10</w:t>
      </w:r>
    </w:p>
    <w:p>
      <w:r>
        <w:t>Xe hai bánh</w:t>
      </w:r>
    </w:p>
    <w:p>
      <w:r>
        <w:t>DUCATI</w:t>
      </w:r>
    </w:p>
    <w:p>
      <w:r>
        <w:t>PANIGALE V2</w:t>
      </w:r>
    </w:p>
    <w:p>
      <w:r>
        <w:t>955</w:t>
      </w:r>
    </w:p>
    <w:p>
      <w:r>
        <w:t>734.000.000</w:t>
      </w:r>
    </w:p>
    <w:p>
      <w:r>
        <w:t>11</w:t>
      </w:r>
    </w:p>
    <w:p>
      <w:r>
        <w:t>Xe hai bánh</w:t>
      </w:r>
    </w:p>
    <w:p>
      <w:r>
        <w:t>DUCATI</w:t>
      </w:r>
    </w:p>
    <w:p>
      <w:r>
        <w:t>PANIGALE V4 S</w:t>
      </w:r>
    </w:p>
    <w:p>
      <w:r>
        <w:t>1103</w:t>
      </w:r>
    </w:p>
    <w:p>
      <w:r>
        <w:t>1.149.000.000</w:t>
      </w:r>
    </w:p>
    <w:p>
      <w:r>
        <w:t>12</w:t>
      </w:r>
    </w:p>
    <w:p>
      <w:r>
        <w:t>Xe hai bánh</w:t>
      </w:r>
    </w:p>
    <w:p>
      <w:r>
        <w:t>DUCATI</w:t>
      </w:r>
    </w:p>
    <w:p>
      <w:r>
        <w:t>SCRAMBLER DUCATI 1100 PRO</w:t>
      </w:r>
    </w:p>
    <w:p>
      <w:r>
        <w:t>1079</w:t>
      </w:r>
    </w:p>
    <w:p>
      <w:r>
        <w:t>545.000.000</w:t>
      </w:r>
    </w:p>
    <w:p>
      <w:r>
        <w:t>13</w:t>
      </w:r>
    </w:p>
    <w:p>
      <w:r>
        <w:t>Xe hai bánh</w:t>
      </w:r>
    </w:p>
    <w:p>
      <w:r>
        <w:t>DUCATI</w:t>
      </w:r>
    </w:p>
    <w:p>
      <w:r>
        <w:t>SCRAMBLER DUCATI 1100 SPORT PRO</w:t>
      </w:r>
    </w:p>
    <w:p>
      <w:r>
        <w:t>1079</w:t>
      </w:r>
    </w:p>
    <w:p>
      <w:r>
        <w:t>609.000.000</w:t>
      </w:r>
    </w:p>
    <w:p>
      <w:r>
        <w:t>14</w:t>
      </w:r>
    </w:p>
    <w:p>
      <w:r>
        <w:t>Xe hai bánh</w:t>
      </w:r>
    </w:p>
    <w:p>
      <w:r>
        <w:t>DUCATI</w:t>
      </w:r>
    </w:p>
    <w:p>
      <w:r>
        <w:t>STREETFIGHTER V2</w:t>
      </w:r>
    </w:p>
    <w:p>
      <w:r>
        <w:t>955</w:t>
      </w:r>
    </w:p>
    <w:p>
      <w:r>
        <w:t>644.500.000</w:t>
      </w:r>
    </w:p>
    <w:p>
      <w:r>
        <w:t>15</w:t>
      </w:r>
    </w:p>
    <w:p>
      <w:r>
        <w:t>Xe hai bánh</w:t>
      </w:r>
    </w:p>
    <w:p>
      <w:r>
        <w:t>DUCATI</w:t>
      </w:r>
    </w:p>
    <w:p>
      <w:r>
        <w:t>STREETFIGHTER V4S</w:t>
      </w:r>
    </w:p>
    <w:p>
      <w:r>
        <w:t>1103</w:t>
      </w:r>
    </w:p>
    <w:p>
      <w:r>
        <w:t>890.000.000</w:t>
      </w:r>
    </w:p>
    <w:p>
      <w:r>
        <w:t>16</w:t>
      </w:r>
    </w:p>
    <w:p>
      <w:r>
        <w:t>Xe hai bánh</w:t>
      </w:r>
    </w:p>
    <w:p>
      <w:r>
        <w:t>GPX</w:t>
      </w:r>
    </w:p>
    <w:p>
      <w:r>
        <w:t>LEGEND250 TWIN III</w:t>
      </w:r>
    </w:p>
    <w:p>
      <w:r>
        <w:t>234</w:t>
      </w:r>
    </w:p>
    <w:p>
      <w:r>
        <w:t>73.000.000</w:t>
      </w:r>
    </w:p>
    <w:p>
      <w:r>
        <w:t>17</w:t>
      </w:r>
    </w:p>
    <w:p>
      <w:r>
        <w:t>Xe hai bánh</w:t>
      </w:r>
    </w:p>
    <w:p>
      <w:r>
        <w:t>GPX</w:t>
      </w:r>
    </w:p>
    <w:p>
      <w:r>
        <w:t>ROCK CLASSIC</w:t>
      </w:r>
    </w:p>
    <w:p>
      <w:r>
        <w:t>109</w:t>
      </w:r>
    </w:p>
    <w:p>
      <w:r>
        <w:t>28.900.000</w:t>
      </w:r>
    </w:p>
    <w:p>
      <w:r>
        <w:t>18</w:t>
      </w:r>
    </w:p>
    <w:p>
      <w:r>
        <w:t>Xe hai bánh</w:t>
      </w:r>
    </w:p>
    <w:p>
      <w:r>
        <w:t>HARLEY- DAVIDSON</w:t>
      </w:r>
    </w:p>
    <w:p>
      <w:r>
        <w:t>CVO ROAD GLIDE LTD ANNIVERSARY</w:t>
      </w:r>
    </w:p>
    <w:p>
      <w:r>
        <w:t>1923</w:t>
      </w:r>
    </w:p>
    <w:p>
      <w:r>
        <w:t>3.199.900.000</w:t>
      </w:r>
    </w:p>
    <w:p>
      <w:r>
        <w:t>19</w:t>
      </w:r>
    </w:p>
    <w:p>
      <w:r>
        <w:t>Xe hai bánh</w:t>
      </w:r>
    </w:p>
    <w:p>
      <w:r>
        <w:t>HARLEY- DAVIDSON</w:t>
      </w:r>
    </w:p>
    <w:p>
      <w:r>
        <w:t>CVO STREET GLIDE</w:t>
      </w:r>
    </w:p>
    <w:p>
      <w:r>
        <w:t>1977</w:t>
      </w:r>
    </w:p>
    <w:p>
      <w:r>
        <w:t>2.310.000.000</w:t>
      </w:r>
    </w:p>
    <w:p>
      <w:r>
        <w:t>20</w:t>
      </w:r>
    </w:p>
    <w:p>
      <w:r>
        <w:t>Xe hai bánh</w:t>
      </w:r>
    </w:p>
    <w:p>
      <w:r>
        <w:t>HARLEY- DAVIDSON</w:t>
      </w:r>
    </w:p>
    <w:p>
      <w:r>
        <w:t>FAT BOB 114</w:t>
      </w:r>
    </w:p>
    <w:p>
      <w:r>
        <w:t>1868</w:t>
      </w:r>
    </w:p>
    <w:p>
      <w:r>
        <w:t>799.000.000</w:t>
      </w:r>
    </w:p>
    <w:p>
      <w:r>
        <w:t>21</w:t>
      </w:r>
    </w:p>
    <w:p>
      <w:r>
        <w:t>Xe hai bánh</w:t>
      </w:r>
    </w:p>
    <w:p>
      <w:r>
        <w:t>HONDA</w:t>
      </w:r>
    </w:p>
    <w:p>
      <w:r>
        <w:t>ADV 160 ABS</w:t>
      </w:r>
    </w:p>
    <w:p>
      <w:r>
        <w:t>156,93</w:t>
      </w:r>
    </w:p>
    <w:p>
      <w:r>
        <w:t>82.100.000</w:t>
      </w:r>
    </w:p>
    <w:p>
      <w:r>
        <w:t>22</w:t>
      </w:r>
    </w:p>
    <w:p>
      <w:r>
        <w:t>Xe hai bánh</w:t>
      </w:r>
    </w:p>
    <w:p>
      <w:r>
        <w:t>HONDA</w:t>
      </w:r>
    </w:p>
    <w:p>
      <w:r>
        <w:t>CB 150X</w:t>
      </w:r>
    </w:p>
    <w:p>
      <w:r>
        <w:t>149,16</w:t>
      </w:r>
    </w:p>
    <w:p>
      <w:r>
        <w:t>70.800.000</w:t>
      </w:r>
    </w:p>
    <w:p>
      <w:r>
        <w:t>23</w:t>
      </w:r>
    </w:p>
    <w:p>
      <w:r>
        <w:t>Xe hai bánh</w:t>
      </w:r>
    </w:p>
    <w:p>
      <w:r>
        <w:t>HONDA</w:t>
      </w:r>
    </w:p>
    <w:p>
      <w:r>
        <w:t>CB650R</w:t>
      </w:r>
    </w:p>
    <w:p>
      <w:r>
        <w:t>649</w:t>
      </w:r>
    </w:p>
    <w:p>
      <w:r>
        <w:t>247.000.000</w:t>
      </w:r>
    </w:p>
    <w:p>
      <w:r>
        <w:t>24</w:t>
      </w:r>
    </w:p>
    <w:p>
      <w:r>
        <w:t>Xe hai bánh</w:t>
      </w:r>
    </w:p>
    <w:p>
      <w:r>
        <w:t>HONDA</w:t>
      </w:r>
    </w:p>
    <w:p>
      <w:r>
        <w:t>DREAM 125</w:t>
      </w:r>
    </w:p>
    <w:p>
      <w:r>
        <w:t>123,94</w:t>
      </w:r>
    </w:p>
    <w:p>
      <w:r>
        <w:t>78.500.000</w:t>
      </w:r>
    </w:p>
    <w:p>
      <w:r>
        <w:t>25</w:t>
      </w:r>
    </w:p>
    <w:p>
      <w:r>
        <w:t>Xe hai bánh</w:t>
      </w:r>
    </w:p>
    <w:p>
      <w:r>
        <w:t>HONDA</w:t>
      </w:r>
    </w:p>
    <w:p>
      <w:r>
        <w:t>PCX 160 ABS</w:t>
      </w:r>
    </w:p>
    <w:p>
      <w:r>
        <w:t>156,93</w:t>
      </w:r>
    </w:p>
    <w:p>
      <w:r>
        <w:t>87.000.000</w:t>
      </w:r>
    </w:p>
    <w:p>
      <w:r>
        <w:t>26</w:t>
      </w:r>
    </w:p>
    <w:p>
      <w:r>
        <w:t>Xe hai bánh</w:t>
      </w:r>
    </w:p>
    <w:p>
      <w:r>
        <w:t>HONDA</w:t>
      </w:r>
    </w:p>
    <w:p>
      <w:r>
        <w:t>TRANSALP 750</w:t>
      </w:r>
    </w:p>
    <w:p>
      <w:r>
        <w:t>755</w:t>
      </w:r>
    </w:p>
    <w:p>
      <w:r>
        <w:t>309.000.000</w:t>
      </w:r>
    </w:p>
    <w:p>
      <w:r>
        <w:t>27</w:t>
      </w:r>
    </w:p>
    <w:p>
      <w:r>
        <w:t>Xe hai bánh</w:t>
      </w:r>
    </w:p>
    <w:p>
      <w:r>
        <w:t>HONDA</w:t>
      </w:r>
    </w:p>
    <w:p>
      <w:r>
        <w:t>VARIO 125</w:t>
      </w:r>
    </w:p>
    <w:p>
      <w:r>
        <w:t>125</w:t>
      </w:r>
    </w:p>
    <w:p>
      <w:r>
        <w:t>42.000.000</w:t>
      </w:r>
    </w:p>
    <w:p>
      <w:r>
        <w:t>28</w:t>
      </w:r>
    </w:p>
    <w:p>
      <w:r>
        <w:t>Xe hai bánh</w:t>
      </w:r>
    </w:p>
    <w:p>
      <w:r>
        <w:t>HONDA</w:t>
      </w:r>
    </w:p>
    <w:p>
      <w:r>
        <w:t>VARIO 125</w:t>
      </w:r>
    </w:p>
    <w:p>
      <w:r>
        <w:t>124,88</w:t>
      </w:r>
    </w:p>
    <w:p>
      <w:r>
        <w:t>39.600.000</w:t>
      </w:r>
    </w:p>
    <w:p>
      <w:r>
        <w:t>29</w:t>
      </w:r>
    </w:p>
    <w:p>
      <w:r>
        <w:t>Xe hai bánh</w:t>
      </w:r>
    </w:p>
    <w:p>
      <w:r>
        <w:t>HONDA</w:t>
      </w:r>
    </w:p>
    <w:p>
      <w:r>
        <w:t>WAVE 1251</w:t>
      </w:r>
    </w:p>
    <w:p>
      <w:r>
        <w:t>124,89</w:t>
      </w:r>
    </w:p>
    <w:p>
      <w:r>
        <w:t>65.000.000</w:t>
      </w:r>
    </w:p>
    <w:p>
      <w:r>
        <w:t>30</w:t>
      </w:r>
    </w:p>
    <w:p>
      <w:r>
        <w:t>Xe hai bánh</w:t>
      </w:r>
    </w:p>
    <w:p>
      <w:r>
        <w:t>HYOSUNG</w:t>
      </w:r>
    </w:p>
    <w:p>
      <w:r>
        <w:t>GV300R</w:t>
      </w:r>
    </w:p>
    <w:p>
      <w:r>
        <w:t>295,9</w:t>
      </w:r>
    </w:p>
    <w:p>
      <w:r>
        <w:t>111.300.000</w:t>
      </w:r>
    </w:p>
    <w:p>
      <w:r>
        <w:t>31</w:t>
      </w:r>
    </w:p>
    <w:p>
      <w:r>
        <w:t>Xe hai bánh</w:t>
      </w:r>
    </w:p>
    <w:p>
      <w:r>
        <w:t>ROYAL ENFIELD</w:t>
      </w:r>
    </w:p>
    <w:p>
      <w:r>
        <w:t>HIMALAYAN</w:t>
      </w:r>
    </w:p>
    <w:p>
      <w:r>
        <w:t>411</w:t>
      </w:r>
    </w:p>
    <w:p>
      <w:r>
        <w:t>149.000.000</w:t>
      </w:r>
    </w:p>
    <w:p>
      <w:r>
        <w:t>32</w:t>
      </w:r>
    </w:p>
    <w:p>
      <w:r>
        <w:t>Xe hai bánh</w:t>
      </w:r>
    </w:p>
    <w:p>
      <w:r>
        <w:t>ROYAL ENFIELD</w:t>
      </w:r>
    </w:p>
    <w:p>
      <w:r>
        <w:t>INTERCEPTOR INT 650</w:t>
      </w:r>
    </w:p>
    <w:p>
      <w:r>
        <w:t>648</w:t>
      </w:r>
    </w:p>
    <w:p>
      <w:r>
        <w:t>192.000.000</w:t>
      </w:r>
    </w:p>
    <w:p>
      <w:r>
        <w:t>33</w:t>
      </w:r>
    </w:p>
    <w:p>
      <w:r>
        <w:t>Xe hai bánh</w:t>
      </w:r>
    </w:p>
    <w:p>
      <w:r>
        <w:t>SCOMADI</w:t>
      </w:r>
    </w:p>
    <w:p>
      <w:r>
        <w:t>TT125</w:t>
      </w:r>
    </w:p>
    <w:p>
      <w:r>
        <w:t>124,6</w:t>
      </w:r>
    </w:p>
    <w:p>
      <w:r>
        <w:t>97.000.000</w:t>
      </w:r>
    </w:p>
    <w:p>
      <w:r>
        <w:t>34</w:t>
      </w:r>
    </w:p>
    <w:p>
      <w:r>
        <w:t>Xe hai bánh</w:t>
      </w:r>
    </w:p>
    <w:p>
      <w:r>
        <w:t>TRIUMPH</w:t>
      </w:r>
    </w:p>
    <w:p>
      <w:r>
        <w:t>BONNEVILLE T120 BLACK DGR LIMITED EDITION</w:t>
      </w:r>
    </w:p>
    <w:p>
      <w:r>
        <w:t>1200</w:t>
      </w:r>
    </w:p>
    <w:p>
      <w:r>
        <w:t>607.000.000</w:t>
      </w:r>
    </w:p>
    <w:p>
      <w:r>
        <w:t>35</w:t>
      </w:r>
    </w:p>
    <w:p>
      <w:r>
        <w:t>Xe hai bánh</w:t>
      </w:r>
    </w:p>
    <w:p>
      <w:r>
        <w:t>TRIUMPH</w:t>
      </w:r>
    </w:p>
    <w:p>
      <w:r>
        <w:t>STREET TRIPLE MOTO2 TM EDITION</w:t>
      </w:r>
    </w:p>
    <w:p>
      <w:r>
        <w:t>765</w:t>
      </w:r>
    </w:p>
    <w:p>
      <w:r>
        <w:t>544.900.000</w:t>
      </w:r>
    </w:p>
    <w:p>
      <w:r>
        <w:t>36</w:t>
      </w:r>
    </w:p>
    <w:p>
      <w:r>
        <w:t>Xe hai bánh</w:t>
      </w:r>
    </w:p>
    <w:p>
      <w:r>
        <w:t>YAMAHA</w:t>
      </w:r>
    </w:p>
    <w:p>
      <w:r>
        <w:t>X MAX</w:t>
      </w:r>
    </w:p>
    <w:p>
      <w:r>
        <w:t>292</w:t>
      </w:r>
    </w:p>
    <w:p>
      <w:r>
        <w:t>139.000.000</w:t>
      </w:r>
    </w:p>
    <w:p>
      <w:r>
        <w:t>37</w:t>
      </w:r>
    </w:p>
    <w:p>
      <w:r>
        <w:t>Xe hai bánh (điện)</w:t>
      </w:r>
    </w:p>
    <w:p>
      <w:r>
        <w:t>BMW</w:t>
      </w:r>
    </w:p>
    <w:p>
      <w:r>
        <w:t>CE04</w:t>
      </w:r>
    </w:p>
    <w:p>
      <w:r>
        <w:t>15</w:t>
      </w:r>
    </w:p>
    <w:p>
      <w:r>
        <w:t>574.000.000</w:t>
      </w:r>
    </w:p>
    <w:p>
      <w:r>
        <w:t>Phần 6b. Xe máy hai bánh sản xuất, lắp ráp trong nước</w:t>
      </w:r>
    </w:p>
    <w:p>
      <w:r>
        <w:t>STT</w:t>
      </w:r>
    </w:p>
    <w:p>
      <w:r>
        <w:t>Tên nhóm xe</w:t>
      </w:r>
    </w:p>
    <w:p>
      <w:r>
        <w:t>Nhãn hiệu</w:t>
      </w:r>
    </w:p>
    <w:p>
      <w:r>
        <w:t>Kiểu loại xe [Tên thương mại/ Số loại]</w:t>
      </w:r>
    </w:p>
    <w:p>
      <w:r>
        <w:t>Thể tích làm việc/ Công suất (cm 3 /kW)</w:t>
      </w:r>
    </w:p>
    <w:p>
      <w:r>
        <w:t>Giá tính LPTB</w:t>
      </w:r>
    </w:p>
    <w:p>
      <w:r>
        <w:t>(VNĐ)</w:t>
      </w:r>
    </w:p>
    <w:p>
      <w:r>
        <w:t>1</w:t>
      </w:r>
    </w:p>
    <w:p>
      <w:r>
        <w:t>Xe hai bánh</w:t>
      </w:r>
    </w:p>
    <w:p>
      <w:r>
        <w:t>HONDA</w:t>
      </w:r>
    </w:p>
    <w:p>
      <w:r>
        <w:t>JA386 WAVE RSX FI</w:t>
      </w:r>
    </w:p>
    <w:p>
      <w:r>
        <w:t>109,2</w:t>
      </w:r>
    </w:p>
    <w:p>
      <w:r>
        <w:t>23.700.000</w:t>
      </w:r>
    </w:p>
    <w:p>
      <w:r>
        <w:t>2</w:t>
      </w:r>
    </w:p>
    <w:p>
      <w:r>
        <w:t>Xe hai bánh</w:t>
      </w:r>
    </w:p>
    <w:p>
      <w:r>
        <w:t>HONDA</w:t>
      </w:r>
    </w:p>
    <w:p>
      <w:r>
        <w:t>JA387 WAVE RSX FI (D)</w:t>
      </w:r>
    </w:p>
    <w:p>
      <w:r>
        <w:t>109,2</w:t>
      </w:r>
    </w:p>
    <w:p>
      <w:r>
        <w:t>22.200.000</w:t>
      </w:r>
    </w:p>
    <w:p>
      <w:r>
        <w:t>3</w:t>
      </w:r>
    </w:p>
    <w:p>
      <w:r>
        <w:t>Xe hai bánh</w:t>
      </w:r>
    </w:p>
    <w:p>
      <w:r>
        <w:t>HONDA</w:t>
      </w:r>
    </w:p>
    <w:p>
      <w:r>
        <w:t>JA388 WAVE RSX FI (C)</w:t>
      </w:r>
    </w:p>
    <w:p>
      <w:r>
        <w:t>109,2</w:t>
      </w:r>
    </w:p>
    <w:p>
      <w:r>
        <w:t>25.700.000</w:t>
      </w:r>
    </w:p>
    <w:p>
      <w:r>
        <w:t>4</w:t>
      </w:r>
    </w:p>
    <w:p>
      <w:r>
        <w:t>Xe hai bánh</w:t>
      </w:r>
    </w:p>
    <w:p>
      <w:r>
        <w:t>HONDA</w:t>
      </w:r>
    </w:p>
    <w:p>
      <w:r>
        <w:t>JA393 WAVE α</w:t>
      </w:r>
    </w:p>
    <w:p>
      <w:r>
        <w:t>109,2</w:t>
      </w:r>
    </w:p>
    <w:p>
      <w:r>
        <w:t>18.700.000</w:t>
      </w:r>
    </w:p>
    <w:p>
      <w:r>
        <w:t>5</w:t>
      </w:r>
    </w:p>
    <w:p>
      <w:r>
        <w:t>Xe hai bánh</w:t>
      </w:r>
    </w:p>
    <w:p>
      <w:r>
        <w:t>HONDA</w:t>
      </w:r>
    </w:p>
    <w:p>
      <w:r>
        <w:t>JF952 SH125I</w:t>
      </w:r>
    </w:p>
    <w:p>
      <w:r>
        <w:t>124,8</w:t>
      </w:r>
    </w:p>
    <w:p>
      <w:r>
        <w:t>74.600.000</w:t>
      </w:r>
    </w:p>
    <w:p>
      <w:r>
        <w:t>6</w:t>
      </w:r>
    </w:p>
    <w:p>
      <w:r>
        <w:t>Xe hai bánh</w:t>
      </w:r>
    </w:p>
    <w:p>
      <w:r>
        <w:t>HONDA</w:t>
      </w:r>
    </w:p>
    <w:p>
      <w:r>
        <w:t>JF953 SH125I</w:t>
      </w:r>
    </w:p>
    <w:p>
      <w:r>
        <w:t>124,8</w:t>
      </w:r>
    </w:p>
    <w:p>
      <w:r>
        <w:t>84.900.000</w:t>
      </w:r>
    </w:p>
    <w:p>
      <w:r>
        <w:t>7</w:t>
      </w:r>
    </w:p>
    <w:p>
      <w:r>
        <w:t>Xe hai bánh</w:t>
      </w:r>
    </w:p>
    <w:p>
      <w:r>
        <w:t>HONDA</w:t>
      </w:r>
    </w:p>
    <w:p>
      <w:r>
        <w:t>JK190 SH MODE</w:t>
      </w:r>
    </w:p>
    <w:p>
      <w:r>
        <w:t>124,8</w:t>
      </w:r>
    </w:p>
    <w:p>
      <w:r>
        <w:t>58.800.000</w:t>
      </w:r>
    </w:p>
    <w:p>
      <w:r>
        <w:t>8</w:t>
      </w:r>
    </w:p>
    <w:p>
      <w:r>
        <w:t>Xe hai bánh</w:t>
      </w:r>
    </w:p>
    <w:p>
      <w:r>
        <w:t>HONDA</w:t>
      </w:r>
    </w:p>
    <w:p>
      <w:r>
        <w:t>JK191 SH MODE</w:t>
      </w:r>
    </w:p>
    <w:p>
      <w:r>
        <w:t>124,8</w:t>
      </w:r>
    </w:p>
    <w:p>
      <w:r>
        <w:t>65.600.000</w:t>
      </w:r>
    </w:p>
    <w:p>
      <w:r>
        <w:t>9</w:t>
      </w:r>
    </w:p>
    <w:p>
      <w:r>
        <w:t>Xe hai bánh</w:t>
      </w:r>
    </w:p>
    <w:p>
      <w:r>
        <w:t>HONDA</w:t>
      </w:r>
    </w:p>
    <w:p>
      <w:r>
        <w:t>KF424 SH160I</w:t>
      </w:r>
    </w:p>
    <w:p>
      <w:r>
        <w:t>156,9</w:t>
      </w:r>
    </w:p>
    <w:p>
      <w:r>
        <w:t>93.800.000</w:t>
      </w:r>
    </w:p>
    <w:p>
      <w:r>
        <w:t>10</w:t>
      </w:r>
    </w:p>
    <w:p>
      <w:r>
        <w:t>Xe hai bánh</w:t>
      </w:r>
    </w:p>
    <w:p>
      <w:r>
        <w:t>HONDA</w:t>
      </w:r>
    </w:p>
    <w:p>
      <w:r>
        <w:t>KF425 SH160I</w:t>
      </w:r>
    </w:p>
    <w:p>
      <w:r>
        <w:t>156,9</w:t>
      </w:r>
    </w:p>
    <w:p>
      <w:r>
        <w:t>103.500.000</w:t>
      </w:r>
    </w:p>
    <w:p>
      <w:r>
        <w:t>11</w:t>
      </w:r>
    </w:p>
    <w:p>
      <w:r>
        <w:t>Xe hai bánh</w:t>
      </w:r>
    </w:p>
    <w:p>
      <w:r>
        <w:t>HYOSUNG</w:t>
      </w:r>
    </w:p>
    <w:p>
      <w:r>
        <w:t>HSV2</w:t>
      </w:r>
    </w:p>
    <w:p>
      <w:r>
        <w:t>49,5</w:t>
      </w:r>
    </w:p>
    <w:p>
      <w:r>
        <w:t>18.300.000</w:t>
      </w:r>
    </w:p>
    <w:p>
      <w:r>
        <w:t>12</w:t>
      </w:r>
    </w:p>
    <w:p>
      <w:r>
        <w:t>Xe hai bánh</w:t>
      </w:r>
    </w:p>
    <w:p>
      <w:r>
        <w:t>HYOSUNG</w:t>
      </w:r>
    </w:p>
    <w:p>
      <w:r>
        <w:t>HSVSC</w:t>
      </w:r>
    </w:p>
    <w:p>
      <w:r>
        <w:t>49,5</w:t>
      </w:r>
    </w:p>
    <w:p>
      <w:r>
        <w:t>12.500.000</w:t>
      </w:r>
    </w:p>
    <w:p>
      <w:r>
        <w:t>13</w:t>
      </w:r>
    </w:p>
    <w:p>
      <w:r>
        <w:t>Xe hai bánh</w:t>
      </w:r>
    </w:p>
    <w:p>
      <w:r>
        <w:t>HYOSUNG</w:t>
      </w:r>
    </w:p>
    <w:p>
      <w:r>
        <w:t>HSVSD</w:t>
      </w:r>
    </w:p>
    <w:p>
      <w:r>
        <w:t>49,5</w:t>
      </w:r>
    </w:p>
    <w:p>
      <w:r>
        <w:t>14.700.000</w:t>
      </w:r>
    </w:p>
    <w:p>
      <w:r>
        <w:t>14</w:t>
      </w:r>
    </w:p>
    <w:p>
      <w:r>
        <w:t>Xe hai bánh</w:t>
      </w:r>
    </w:p>
    <w:p>
      <w:r>
        <w:t>HYOSUNG</w:t>
      </w:r>
    </w:p>
    <w:p>
      <w:r>
        <w:t>HSVSW</w:t>
      </w:r>
    </w:p>
    <w:p>
      <w:r>
        <w:t>49,5</w:t>
      </w:r>
    </w:p>
    <w:p>
      <w:r>
        <w:t>12.400.000</w:t>
      </w:r>
    </w:p>
    <w:p>
      <w:r>
        <w:t>15</w:t>
      </w:r>
    </w:p>
    <w:p>
      <w:r>
        <w:t>Xe hai bánh</w:t>
      </w:r>
    </w:p>
    <w:p>
      <w:r>
        <w:t>PIAGGIO</w:t>
      </w:r>
    </w:p>
    <w:p>
      <w:r>
        <w:t>VESPA GTS 150 ABS</w:t>
      </w:r>
    </w:p>
    <w:p>
      <w:r>
        <w:t>155,1</w:t>
      </w:r>
    </w:p>
    <w:p>
      <w:r>
        <w:t>126.500.000</w:t>
      </w:r>
    </w:p>
    <w:p>
      <w:r>
        <w:t>16</w:t>
      </w:r>
    </w:p>
    <w:p>
      <w:r>
        <w:t>Xe hai bánh</w:t>
      </w:r>
    </w:p>
    <w:p>
      <w:r>
        <w:t>SCOOTER</w:t>
      </w:r>
    </w:p>
    <w:p>
      <w:r>
        <w:t>HSV1</w:t>
      </w:r>
    </w:p>
    <w:p>
      <w:r>
        <w:t>49,5</w:t>
      </w:r>
    </w:p>
    <w:p>
      <w:r>
        <w:t>17.600.000</w:t>
      </w:r>
    </w:p>
    <w:p>
      <w:r>
        <w:t>17</w:t>
      </w:r>
    </w:p>
    <w:p>
      <w:r>
        <w:t>Xe hai bánh</w:t>
      </w:r>
    </w:p>
    <w:p>
      <w:r>
        <w:t>SCOOTER</w:t>
      </w:r>
    </w:p>
    <w:p>
      <w:r>
        <w:t>HSV2</w:t>
      </w:r>
    </w:p>
    <w:p>
      <w:r>
        <w:t>49,5</w:t>
      </w:r>
    </w:p>
    <w:p>
      <w:r>
        <w:t>17.200.000</w:t>
      </w:r>
    </w:p>
    <w:p>
      <w:r>
        <w:t>18</w:t>
      </w:r>
    </w:p>
    <w:p>
      <w:r>
        <w:t>Xe hai bánh</w:t>
      </w:r>
    </w:p>
    <w:p>
      <w:r>
        <w:t>SCOOTER</w:t>
      </w:r>
    </w:p>
    <w:p>
      <w:r>
        <w:t>HSV3</w:t>
      </w:r>
    </w:p>
    <w:p>
      <w:r>
        <w:t>49,5</w:t>
      </w:r>
    </w:p>
    <w:p>
      <w:r>
        <w:t>18.200.000</w:t>
      </w:r>
    </w:p>
    <w:p>
      <w:r>
        <w:t>19</w:t>
      </w:r>
    </w:p>
    <w:p>
      <w:r>
        <w:t>Xe hai bánh</w:t>
      </w:r>
    </w:p>
    <w:p>
      <w:r>
        <w:t>SYM</w:t>
      </w:r>
    </w:p>
    <w:p>
      <w:r>
        <w:t>TUSCANY 150-VW5</w:t>
      </w:r>
    </w:p>
    <w:p>
      <w:r>
        <w:t>149,6</w:t>
      </w:r>
    </w:p>
    <w:p>
      <w:r>
        <w:t>44.000.000</w:t>
      </w:r>
    </w:p>
    <w:p>
      <w:r>
        <w:t>20</w:t>
      </w:r>
    </w:p>
    <w:p>
      <w:r>
        <w:t>Xe hai bánh</w:t>
      </w:r>
    </w:p>
    <w:p>
      <w:r>
        <w:t>WMOTO</w:t>
      </w:r>
    </w:p>
    <w:p>
      <w:r>
        <w:t>CUB CLASSIC 50CC</w:t>
      </w:r>
    </w:p>
    <w:p>
      <w:r>
        <w:t>49,46</w:t>
      </w:r>
    </w:p>
    <w:p>
      <w:r>
        <w:t>23.200.000</w:t>
      </w:r>
    </w:p>
    <w:p>
      <w:r>
        <w:t>21</w:t>
      </w:r>
    </w:p>
    <w:p>
      <w:r>
        <w:t>Xe hai bánh</w:t>
      </w:r>
    </w:p>
    <w:p>
      <w:r>
        <w:t>YAMAHA</w:t>
      </w:r>
    </w:p>
    <w:p>
      <w:r>
        <w:t>EXCITER-B5VB</w:t>
      </w:r>
    </w:p>
    <w:p>
      <w:r>
        <w:t>155,1</w:t>
      </w:r>
    </w:p>
    <w:p>
      <w:r>
        <w:t>48.000.000</w:t>
      </w:r>
    </w:p>
    <w:p>
      <w:r>
        <w:t>22</w:t>
      </w:r>
    </w:p>
    <w:p>
      <w:r>
        <w:t>Xe hai bánh</w:t>
      </w:r>
    </w:p>
    <w:p>
      <w:r>
        <w:t>YAMAHA</w:t>
      </w:r>
    </w:p>
    <w:p>
      <w:r>
        <w:t>EXCITER-B5VC</w:t>
      </w:r>
    </w:p>
    <w:p>
      <w:r>
        <w:t>155,1</w:t>
      </w:r>
    </w:p>
    <w:p>
      <w:r>
        <w:t>51.000.000</w:t>
      </w:r>
    </w:p>
    <w:p>
      <w:r>
        <w:t>23</w:t>
      </w:r>
    </w:p>
    <w:p>
      <w:r>
        <w:t>Xe hai bánh</w:t>
      </w:r>
    </w:p>
    <w:p>
      <w:r>
        <w:t>YAMAHA</w:t>
      </w:r>
    </w:p>
    <w:p>
      <w:r>
        <w:t>EXCITER-BNV1</w:t>
      </w:r>
    </w:p>
    <w:p>
      <w:r>
        <w:t>155,1</w:t>
      </w:r>
    </w:p>
    <w:p>
      <w:r>
        <w:t>54.700.000</w:t>
      </w:r>
    </w:p>
    <w:p>
      <w:r>
        <w:t>24</w:t>
      </w:r>
    </w:p>
    <w:p>
      <w:r>
        <w:t>Xe hai bánh</w:t>
      </w:r>
    </w:p>
    <w:p>
      <w:r>
        <w:t>YAMAHA</w:t>
      </w:r>
    </w:p>
    <w:p>
      <w:r>
        <w:t>PG-1-BNS1</w:t>
      </w:r>
    </w:p>
    <w:p>
      <w:r>
        <w:t>113,7</w:t>
      </w:r>
    </w:p>
    <w:p>
      <w:r>
        <w:t>30.900.000</w:t>
      </w:r>
    </w:p>
    <w:p>
      <w:r>
        <w:t>25</w:t>
      </w:r>
    </w:p>
    <w:p>
      <w:r>
        <w:t>Xe hai bánh (điện)</w:t>
      </w:r>
    </w:p>
    <w:p>
      <w:r>
        <w:t>PEGA</w:t>
      </w:r>
    </w:p>
    <w:p>
      <w:r>
        <w:t>XMEN PLUS</w:t>
      </w:r>
    </w:p>
    <w:p>
      <w:r>
        <w:t>1,5</w:t>
      </w:r>
    </w:p>
    <w:p>
      <w:r>
        <w:t>22.000.000</w:t>
      </w:r>
    </w:p>
    <w:p>
      <w:r>
        <w:t>26</w:t>
      </w:r>
    </w:p>
    <w:p>
      <w:r>
        <w:t>Xe hai bánh (điện)</w:t>
      </w:r>
    </w:p>
    <w:p>
      <w:r>
        <w:t>SELEX CAMEL</w:t>
      </w:r>
    </w:p>
    <w:p>
      <w:r>
        <w:t>S2</w:t>
      </w:r>
    </w:p>
    <w:p>
      <w:r>
        <w:t>2,5</w:t>
      </w:r>
    </w:p>
    <w:p>
      <w:r>
        <w:t>21.900.000</w:t>
      </w:r>
    </w:p>
    <w:p>
      <w:r>
        <w:t>27</w:t>
      </w:r>
    </w:p>
    <w:p>
      <w:r>
        <w:t>Xe hai bánh (điện)</w:t>
      </w:r>
    </w:p>
    <w:p>
      <w:r>
        <w:t>VINFAST</w:t>
      </w:r>
    </w:p>
    <w:p>
      <w:r>
        <w:t>EVO 200</w:t>
      </w:r>
    </w:p>
    <w:p>
      <w:r>
        <w:t>2,5</w:t>
      </w:r>
    </w:p>
    <w:p>
      <w:r>
        <w:t>19.800.000</w:t>
      </w:r>
    </w:p>
    <w:p>
      <w:r>
        <w:t>28</w:t>
      </w:r>
    </w:p>
    <w:p>
      <w:r>
        <w:t>Xe hai bánh (điện)</w:t>
      </w:r>
    </w:p>
    <w:p>
      <w:r>
        <w:t>VINFAST</w:t>
      </w:r>
    </w:p>
    <w:p>
      <w:r>
        <w:t>EVO 200 LITE</w:t>
      </w:r>
    </w:p>
    <w:p>
      <w:r>
        <w:t>2,45</w:t>
      </w:r>
    </w:p>
    <w:p>
      <w:r>
        <w:t>18.000.000</w:t>
      </w:r>
    </w:p>
    <w:p>
      <w:r>
        <w:t>29</w:t>
      </w:r>
    </w:p>
    <w:p>
      <w:r>
        <w:t>Xe hai bánh (điện)</w:t>
      </w:r>
    </w:p>
    <w:p>
      <w:r>
        <w:t>VINFAST</w:t>
      </w:r>
    </w:p>
    <w:p>
      <w:r>
        <w:t>FELIZ S</w:t>
      </w:r>
    </w:p>
    <w:p>
      <w:r>
        <w:t>3</w:t>
      </w:r>
    </w:p>
    <w:p>
      <w:r>
        <w:t>27.000.000</w:t>
      </w:r>
    </w:p>
    <w:p>
      <w:r>
        <w:t>30</w:t>
      </w:r>
    </w:p>
    <w:p>
      <w:r>
        <w:t>Xe hai bánh (điện)</w:t>
      </w:r>
    </w:p>
    <w:p>
      <w:r>
        <w:t>VINFAST</w:t>
      </w:r>
    </w:p>
    <w:p>
      <w:r>
        <w:t>KLARA S2</w:t>
      </w:r>
    </w:p>
    <w:p>
      <w:r>
        <w:t>3</w:t>
      </w:r>
    </w:p>
    <w:p>
      <w:r>
        <w:t>35.000.000</w:t>
      </w:r>
    </w:p>
    <w:p>
      <w:r>
        <w:t>31</w:t>
      </w:r>
    </w:p>
    <w:p>
      <w:r>
        <w:t>Xe hai bánh (điện)</w:t>
      </w:r>
    </w:p>
    <w:p>
      <w:r>
        <w:t>VINFAST</w:t>
      </w:r>
    </w:p>
    <w:p>
      <w:r>
        <w:t>THEON S</w:t>
      </w:r>
    </w:p>
    <w:p>
      <w:r>
        <w:t>7,1</w:t>
      </w:r>
    </w:p>
    <w:p>
      <w:r>
        <w:t>63.000.000</w:t>
      </w:r>
    </w:p>
    <w:p>
      <w:r>
        <w:t>32</w:t>
      </w:r>
    </w:p>
    <w:p>
      <w:r>
        <w:t>Xe hai bánh (điện)</w:t>
      </w:r>
    </w:p>
    <w:p>
      <w:r>
        <w:t>VINFAST</w:t>
      </w:r>
    </w:p>
    <w:p>
      <w:r>
        <w:t>VENTO S</w:t>
      </w:r>
    </w:p>
    <w:p>
      <w:r>
        <w:t>5,2</w:t>
      </w:r>
    </w:p>
    <w:p>
      <w:r>
        <w:t>50.000.000</w:t>
      </w:r>
    </w:p>
    <w:p>
      <w:r>
        <w:t>33</w:t>
      </w:r>
    </w:p>
    <w:p>
      <w:r>
        <w:t>Xe hai bánh (điện)</w:t>
      </w:r>
    </w:p>
    <w:p>
      <w:r>
        <w:t>YADEA</w:t>
      </w:r>
    </w:p>
    <w:p>
      <w:r>
        <w:t>OCEAN</w:t>
      </w:r>
    </w:p>
    <w:p>
      <w:r>
        <w:t>1,6</w:t>
      </w:r>
    </w:p>
    <w:p>
      <w:r>
        <w:t>18.000.000</w:t>
      </w:r>
    </w:p>
    <w:p>
      <w:r>
        <w:t>34</w:t>
      </w:r>
    </w:p>
    <w:p>
      <w:r>
        <w:t>Xe hai bánh (điện)</w:t>
      </w:r>
    </w:p>
    <w:p>
      <w:r>
        <w:t>YADEA</w:t>
      </w:r>
    </w:p>
    <w:p>
      <w:r>
        <w:t>YD1500DT-1G</w:t>
      </w:r>
    </w:p>
    <w:p>
      <w:r>
        <w:t>2,55</w:t>
      </w:r>
    </w:p>
    <w:p>
      <w:r>
        <w:t>27.200.000</w:t>
      </w:r>
    </w:p>
    <w:p>
      <w:r>
        <w:t>35</w:t>
      </w:r>
    </w:p>
    <w:p>
      <w:r>
        <w:t>Xe hai bánh (điện)</w:t>
      </w:r>
    </w:p>
    <w:p>
      <w:r>
        <w:t>YADEA</w:t>
      </w:r>
    </w:p>
    <w:p>
      <w:r>
        <w:t>YD600DT-12G</w:t>
      </w:r>
    </w:p>
    <w:p>
      <w:r>
        <w:t>1,45</w:t>
      </w:r>
    </w:p>
    <w:p>
      <w:r>
        <w:t>17.500.000</w:t>
      </w:r>
    </w:p>
    <w:p>
      <w:r>
        <w:t>36</w:t>
      </w:r>
    </w:p>
    <w:p>
      <w:r>
        <w:t>Xe hai bánh (điện)</w:t>
      </w:r>
    </w:p>
    <w:p>
      <w:r>
        <w:t>YAMAHA</w:t>
      </w:r>
    </w:p>
    <w:p>
      <w:r>
        <w:t>NEOS-BFM4</w:t>
      </w:r>
    </w:p>
    <w:p>
      <w:r>
        <w:t>2,3</w:t>
      </w:r>
    </w:p>
    <w:p>
      <w:r>
        <w:t>49.100.000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