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4488/QĐ-UBND năm 2023 công bố danh mục và quy trình nội bộ thủ tục hành chính mới, sửa đổi, bổ sung, bãi bỏ lĩnh vực Bảo trợ xã hội, lĩnh vực Việc làm, lĩnh vực Lao động - Tiền lương thuộc phạm vi chức năng quản lý nhà nước của Sở Lao động - Thương binh và Xã hội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4488/QĐ-UBND</w:t>
      </w:r>
    </w:p>
    <w:p>
      <w:r>
        <w:t>Long An, ngày 25 tháng 5 năm 2023</w:t>
      </w:r>
    </w:p>
    <w:p>
      <w:r>
        <w:t>QUYẾT ĐỊNH</w:t>
      </w:r>
    </w:p>
    <w:p>
      <w:r>
        <w:t>VỀ VIỆC CÔNG BỐ DANH MỤC VÀ QUY TRÌNH NỘI BỘ THỦ TỤC HÀNH CHÍNH MỚI BAN HÀNH, SỬA ĐỔI, BỔ SUNG, BÃI BỎ LĨNH VỰC BẢO TRỢ XÃ HỘI, LĨNH VỰC VIỆC LÀM, LĨNH VỰC LAO ĐỘNG - TIỀN LƯƠNG THUỘC PHẠM VI CHỨC NĂNG QUẢN LÝ NHÀ NƯỚC CỦA SỞ LAO ĐỘNG - THƯƠNG BINH VÀ XÃ HỘI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292/QĐ-LĐTBXH ngày 16/3/2023 của Bộ Lao động - Thương binh và Xã hội về việc công bố các thủ tục hành chính sửa đổi, bổ sung lĩnh vực bảo trợ xã hội thuộc phạm vi chức năng quản lý nhà nước của Bộ Lao động - Thương binh và Xã hội; Quyết định số 406/QĐ-LĐTBXH ngày 03/4/2023 của Bộ Lao động - Thương binh và Xã hội về việc công bố các thủ tục hành chính mới ban hành, thủ tục hành chính bãi bỏ thuộc phạm vi chức năng quản lý nhà nước của Bộ Lao động - Thương binh và Xã hội và Quyết định số 493/QĐ- 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Sở Lao động - Thương binh và Xã hội tại Tờ trình số 1787/TTr-SLĐTBXH ngày 16/5/2023.</w:t>
      </w:r>
    </w:p>
    <w:p>
      <w:r>
        <w:t>QUYẾT ĐỊNH:</w:t>
      </w:r>
    </w:p>
    <w:p>
      <w:r>
        <w:t>Điều 1.    Công bố kèm theo quyết định này danh mục và quy trình nội bộ giải quyết thủ tục hành chính: 04 thủ tục hành chính (TTHC) cấp xã mới ban hành, 01 TTHC cấp huyện được sửa đổi, bổ sung về lĩnh vực Bảo trợ xã hội; bãi bỏ 07 TTHC cấp tỉnh về lĩnh vực Việc làm, lĩnh vực Lao động - Tiền lương thuộc phạm vi chức năng quản lý nhà nước của Sở Lao động - Thương binh và Xã hội tỉnh Long An  (kèm theo 17 trang phụ lục).</w:t>
      </w:r>
    </w:p>
    <w:p>
      <w:r>
        <w:t>Điều 2.    Giao Sở Lao động - Thương binh và Xã hội:</w:t>
      </w:r>
    </w:p>
    <w:p>
      <w:r>
        <w:t>1. Chủ trì, phối hợp Sở Thông tin và Truyền thông cập nhật ngay nội dung 04 TTHC mới ban hành, 01 TTHC được sửa đổi, bổ sung lên Hệ thống thông tin giải quyết thủ tục hành chính của tỉnh theo Quyết định số 292/QĐ-LĐTBXH ngày 16/3/2023, Quyết định số 406/QĐ-LĐTBXH ngày 03/4/2023, Quyết định số 493/QĐ-LĐTBXH ngày 25/4/2023 của Bộ Lao động - Thương binh và Xã hội.</w:t>
      </w:r>
    </w:p>
    <w:p>
      <w:r>
        <w:t>2. Chủ tịch UBND các huyện, thị xã, thành phố chỉ đạo các cơ quan, đơn vị tổ chức triển khai thực hiện việc tiếp nhận và giải quyết TTHC theo quy trình nội bộ được phê duyệt tại quyết định này đối với các TTHC thuộc thẩm quyền tiếp nhận của UBND cấp huyện, UBND cấp xã.</w:t>
      </w:r>
    </w:p>
    <w:p>
      <w:r>
        <w:t>3. Trên cơ sở nội dung quy trình nội bộ được phê duyệt tại quyết định này, Sở Lao động - Thương binh và Xã hội, UBND các huyện, thị xã, thành phố chủ trì phối hợp với Sở Thông tin và Truyền thông xây dựng quy trình điện tử giải quyết TTHC trên Hệ thống thông tin giải quyết thủ tục hành chính của tỉnh đối với các TTHC thuộc thẩm quyền tiếp nhận, giải quyết của Sở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CT.UBND tỉnh;</w:t>
      </w:r>
    </w:p>
    <w:p>
      <w:r>
        <w:t>- Sở TT&amp;TT;</w:t>
      </w:r>
    </w:p>
    <w:p>
      <w:r>
        <w:t>- UBND các huyện, thị xã, thành phố;</w:t>
      </w:r>
    </w:p>
    <w:p>
      <w:r>
        <w:t>- VNPT Long An;</w:t>
      </w:r>
    </w:p>
    <w:p>
      <w:r>
        <w:t>- TT. PVHCC tỉnh;</w:t>
      </w:r>
    </w:p>
    <w:p>
      <w:r>
        <w:t>- Phòng THKSTTHC;</w:t>
      </w:r>
    </w:p>
    <w:p>
      <w:r>
        <w:t>- Lưu: VT.</w:t>
      </w:r>
    </w:p>
    <w:p>
      <w:r>
        <w:t>CHỦ TỊCH</w:t>
      </w:r>
    </w:p>
    <w:p>
      <w:r>
        <w:t>Nguyễn Văn Út</w:t>
      </w:r>
    </w:p>
    <w:p>
      <w:r>
        <w:t>DANH MỤC VÀ QUY TRÌNH NỘI BỘ TTHC MỚI BAN HÀNH SỬA ĐỔI, BỔ SUNG, BÃI BỎ THUỘC PHẠM VI CHỨC NĂNG QUẢN LÝ NHÀ NƯỚC CỦA SỞ LAO ĐỘNG - THƯƠNG BINH VÀ XÃ HỘI TỈNH LONG AN</w:t>
      </w:r>
    </w:p>
    <w:p>
      <w:r>
        <w:t>(Ban hành kèm theo Quyết định số 4488/QĐ-UBND ngày 25/5/2023 của Chủ tịch UBND tỉnh Long An)</w:t>
      </w:r>
    </w:p>
    <w:p>
      <w:r>
        <w:t>PHẦN I. DANH MỤC THỦ TỤC HÀNH CHÍNH</w:t>
      </w:r>
    </w:p>
    <w:p>
      <w:r>
        <w:t>A. DANH MỤC THỦ TỤC HÀNH CHÍNH MỚI BAN HÀNH : 04 TTHC</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A</w:t>
      </w:r>
    </w:p>
    <w:p>
      <w:r>
        <w:t>CẤP XÃ</w:t>
      </w:r>
    </w:p>
    <w:p>
      <w:r>
        <w:t>I</w:t>
      </w:r>
    </w:p>
    <w:p>
      <w:r>
        <w:t>LĨNH VỰC BẢO TRỢ XÃ HỘI: 04 TTHC</w:t>
      </w:r>
    </w:p>
    <w:p>
      <w:r>
        <w:t>1</w:t>
      </w:r>
    </w:p>
    <w:p>
      <w:r>
        <w:t>Công nhận hộ nghèo, hộ cận nghèo; hộ thoát nghèo, hộ thoát cận nghèo định kỳ hằng năm</w:t>
      </w:r>
    </w:p>
    <w:p>
      <w:r>
        <w:t>1.011606</w:t>
      </w:r>
    </w:p>
    <w:p>
      <w:r>
        <w:t>Rà soát từ ngày 01/9 đến hết ngày 14/12 của năm (105 ngày)</w:t>
      </w:r>
    </w:p>
    <w:p>
      <w:r>
        <w:t>Không</w:t>
      </w:r>
    </w:p>
    <w:p>
      <w:r>
        <w:t>Bộ phận 1 cửa cấp xã</w:t>
      </w:r>
    </w:p>
    <w:p>
      <w:r>
        <w:t>- Cơ quan thực hiện và quyết định: UBND cấp xã;</w:t>
      </w:r>
    </w:p>
    <w:p>
      <w:r>
        <w:t>- Cơ quan phối hợp: Phòng Lao động - Thương binh và Xã hội; Chủ tịch UBND cấp huyện.</w:t>
      </w:r>
    </w:p>
    <w:p>
      <w:r>
        <w:t>x</w:t>
      </w:r>
    </w:p>
    <w:p>
      <w:r>
        <w:t>x</w:t>
      </w:r>
    </w:p>
    <w:p>
      <w:r>
        <w:t>Một phần</w:t>
      </w:r>
    </w:p>
    <w:p>
      <w:r>
        <w:t>- Quyết định số 24/2021/QĐ-TTg ngày 16 tháng 7 năm 2021 của Thủ tướng Chính phủ.</w:t>
      </w:r>
    </w:p>
    <w:p>
      <w:r>
        <w:t>- Thông tư số 02/2022/TT-BLĐTBXH ngày 30 tháng 3 năm 2022 của Bộ trưởng Bộ Lao động - Thương binh và Xã hội.</w:t>
      </w:r>
    </w:p>
    <w:p>
      <w:r>
        <w:t>- Thông tư số 07/2021/TT-BLĐTBXH ngày 18 tháng 7 năm 2021 của Bộ Lao động - Thương binh và Xã hội.</w:t>
      </w:r>
    </w:p>
    <w:p>
      <w:r>
        <w:t>- Quyết định công bố số 406/QĐ-LĐTBXH ngày 03/4/2023 của Bộ Lao động - Thương binh và Xã hội.</w:t>
      </w:r>
    </w:p>
    <w:p>
      <w:r>
        <w:t>2</w:t>
      </w:r>
    </w:p>
    <w:p>
      <w:r>
        <w:t>Công nhận hộ nghèo, hộ cận nghèo thường xuyên hằng năm</w:t>
      </w:r>
    </w:p>
    <w:p>
      <w:r>
        <w:t>1.011607</w:t>
      </w:r>
    </w:p>
    <w:p>
      <w:r>
        <w:t>15 ngày</w:t>
      </w:r>
    </w:p>
    <w:p>
      <w:r>
        <w:t>Không</w:t>
      </w:r>
    </w:p>
    <w:p>
      <w:r>
        <w:t>Bộ phận 1 cửa cấp xã</w:t>
      </w:r>
    </w:p>
    <w:p>
      <w:r>
        <w:t>UBND cấp xã</w:t>
      </w:r>
    </w:p>
    <w:p>
      <w:r>
        <w:t>x</w:t>
      </w:r>
    </w:p>
    <w:p>
      <w:r>
        <w:t>x</w:t>
      </w:r>
    </w:p>
    <w:p>
      <w:r>
        <w:t>Một phần</w:t>
      </w:r>
    </w:p>
    <w:p>
      <w:r>
        <w:t>- Quyết định số 24/2021/QĐ-TTg ngày 16 tháng 7 năm 2021 của Thủ tướng Chính phủ.</w:t>
      </w:r>
    </w:p>
    <w:p>
      <w:r>
        <w:t>- Thông tư số 02/2022/TT-BLĐTBXH ngày 30 tháng 3 năm 2022 của Bộ trưởng Bộ Lao động - Thương binh và Xã hội.</w:t>
      </w:r>
    </w:p>
    <w:p>
      <w:r>
        <w:t>- Thông tư số 07/2021/TT-BLĐTBXH ngày 18 tháng 7 năm 2021 của Bộ Lao động - Thương binh và Xã hội.</w:t>
      </w:r>
    </w:p>
    <w:p>
      <w:r>
        <w:t>- Quyết định công bố số 406/QĐ-LĐTBXH ngày 03/4/2023 của Bộ Lao động - Thương binh và Xã hội.</w:t>
      </w:r>
    </w:p>
    <w:p>
      <w:r>
        <w:t>3</w:t>
      </w:r>
    </w:p>
    <w:p>
      <w:r>
        <w:t>Công nhận hộ thoát nghèo, hộ thoát cận nghèo thường xuyên hằng năm</w:t>
      </w:r>
    </w:p>
    <w:p>
      <w:r>
        <w:t>1.011608</w:t>
      </w:r>
    </w:p>
    <w:p>
      <w:r>
        <w:t>15 ngày</w:t>
      </w:r>
    </w:p>
    <w:p>
      <w:r>
        <w:t>Không</w:t>
      </w:r>
    </w:p>
    <w:p>
      <w:r>
        <w:t>Bộ phận 1 cửa cấp xã</w:t>
      </w:r>
    </w:p>
    <w:p>
      <w:r>
        <w:t>UBND cấp xã</w:t>
      </w:r>
    </w:p>
    <w:p>
      <w:r>
        <w:t>x</w:t>
      </w:r>
    </w:p>
    <w:p>
      <w:r>
        <w:t>x</w:t>
      </w:r>
    </w:p>
    <w:p>
      <w:r>
        <w:t>Một phần</w:t>
      </w:r>
    </w:p>
    <w:p>
      <w:r>
        <w:t>- Quyết định số 24/2021/QĐ-TTg ngày 16 tháng 7 năm 2021 của Thủ tướng Chính phủ.</w:t>
      </w:r>
    </w:p>
    <w:p>
      <w:r>
        <w:t>- Thông tư số 02/2022/TT-BLĐTBXH ngày 30 tháng 3 năm 2022 của Bộ trưởng Bộ Lao động - Thương binh và Xã hội.</w:t>
      </w:r>
    </w:p>
    <w:p>
      <w:r>
        <w:t>- Thông tư số 07/2021/TT-BLĐTBXH ngày 18 tháng 7 năm 2021 của Bộ Lao động - Thương binh và Xã hội.</w:t>
      </w:r>
    </w:p>
    <w:p>
      <w:r>
        <w:t>- Quyết định công bố số 406/QĐ-LĐTBXH ngày 03/4/2023 của Bộ Lao động - Thương binh và Xã hội.</w:t>
      </w:r>
    </w:p>
    <w:p>
      <w:r>
        <w:t>4</w:t>
      </w:r>
    </w:p>
    <w:p>
      <w:r>
        <w:t>Công nhận hộ làm nông nghiệp, lâm nghiệp, ngư nghiệp và diêm nghiệp có mức sống trung bình</w:t>
      </w:r>
    </w:p>
    <w:p>
      <w:r>
        <w:t>1.011609</w:t>
      </w:r>
    </w:p>
    <w:p>
      <w:r>
        <w:t>15 ngày</w:t>
      </w:r>
    </w:p>
    <w:p>
      <w:r>
        <w:t>Không</w:t>
      </w:r>
    </w:p>
    <w:p>
      <w:r>
        <w:t>Bộ phận 1 cửa cấp xã</w:t>
      </w:r>
    </w:p>
    <w:p>
      <w:r>
        <w:t>UBND cấp xã</w:t>
      </w:r>
    </w:p>
    <w:p>
      <w:r>
        <w:t>x</w:t>
      </w:r>
    </w:p>
    <w:p>
      <w:r>
        <w:t>x</w:t>
      </w:r>
    </w:p>
    <w:p>
      <w:r>
        <w:t>Một phần</w:t>
      </w:r>
    </w:p>
    <w:p>
      <w:r>
        <w:t>- Luật Cư trú.</w:t>
      </w:r>
    </w:p>
    <w:p>
      <w:r>
        <w:t>- Luật Bảo hiểm y tế.</w:t>
      </w:r>
    </w:p>
    <w:p>
      <w:r>
        <w:t>- Nghị định số 146/2018/NĐ-CP ngày 17 tháng 10 năm 2018 của Chính phủ.</w:t>
      </w:r>
    </w:p>
    <w:p>
      <w:r>
        <w:t>- Quyết định số 24/2021/QĐ-TTg ngày 16 tháng 7 năm 2021 của Thủ tướng Chính phủ.</w:t>
      </w:r>
    </w:p>
    <w:p>
      <w:r>
        <w:t>- Thông tư số 02/2022/TT-BLĐTBXH ngày 30 tháng 3 năm 2022 của Bộ trưởng Bộ Lao động - Thương binh và Xã hội.</w:t>
      </w:r>
    </w:p>
    <w:p>
      <w:r>
        <w:t>- Thông tư số 07/2021/TT-BLĐTBXH ngày 18 tháng 7 năm 2021 của Bộ Lao động - Thương binh và Xã hội.</w:t>
      </w:r>
    </w:p>
    <w:p>
      <w:r>
        <w:t>- Quyết định công bố số 406/QĐ-LĐTBXH ngày 03/4/2023 của Bộ Lao động - Thương binh và Xã hội.</w:t>
      </w:r>
    </w:p>
    <w:p>
      <w:r>
        <w:t>B. DANH MỤC THỦ TỤC HÀNH CHÍNH SỬA ĐỔI, BỔ SUNG : 01 TTHC</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A</w:t>
      </w:r>
    </w:p>
    <w:p>
      <w:r>
        <w:t>CẤP HUYỆN</w:t>
      </w:r>
    </w:p>
    <w:p>
      <w:r>
        <w:t>I</w:t>
      </w:r>
    </w:p>
    <w:p>
      <w:r>
        <w:t>LĨNH VỰC BẢO TRỢ XÃ HỘI: 01 TTHC</w:t>
      </w:r>
    </w:p>
    <w:p>
      <w:r>
        <w:t>1</w:t>
      </w:r>
    </w:p>
    <w:p>
      <w:r>
        <w:t>Thực hiện, điều chỉnh, thôi hưởng trợ cấp xã hội hàng tháng, hỗ trợ kinh phí chăm sóc, nuôi dưỡng hàng tháng</w:t>
      </w:r>
    </w:p>
    <w:p>
      <w:r>
        <w:t>1.001776</w:t>
      </w:r>
    </w:p>
    <w:p>
      <w:r>
        <w:t>22 ngày làm việc</w:t>
      </w:r>
    </w:p>
    <w:p>
      <w:r>
        <w:t>Không</w:t>
      </w:r>
    </w:p>
    <w:p>
      <w:r>
        <w:t>Bộ phận 1 cửa cấp xã (TTHC liên thông)</w:t>
      </w:r>
    </w:p>
    <w:p>
      <w:r>
        <w:t>UBND cấp xã; Phòng Lao động - Thương binh và Xã hội; Chủ tịch UBND cấp huyện.</w:t>
      </w:r>
    </w:p>
    <w:p>
      <w:r>
        <w:t>x</w:t>
      </w:r>
    </w:p>
    <w:p>
      <w:r>
        <w:t>x</w:t>
      </w:r>
    </w:p>
    <w:p>
      <w:r>
        <w:t>Một phần</w:t>
      </w:r>
    </w:p>
    <w:p>
      <w:r>
        <w:t>- Nghị định số 20/2021/NĐ-CP ngày 15/3/2021 của Chính phủ.</w:t>
      </w:r>
    </w:p>
    <w:p>
      <w:r>
        <w:t>- Nghị định số 104/2022/NĐ-CP ngày 21/12/2022 của Chính phủ.</w:t>
      </w:r>
    </w:p>
    <w:p>
      <w:r>
        <w:t>- Quyết định công bố số 292/QĐ-LĐTBXH ngày 16/3/2023 của Bộ Lao động - Thương binh và Xã hội.</w:t>
      </w:r>
    </w:p>
    <w:p>
      <w:r>
        <w:t>C. DANH MỤC THỦ TỤC HÀNH CHÍNH BÃI BỎ: 07 TTHC</w:t>
      </w:r>
    </w:p>
    <w:p>
      <w:r>
        <w:t>STT</w:t>
      </w:r>
    </w:p>
    <w:p>
      <w:r>
        <w:t>Tên TTHC</w:t>
      </w:r>
    </w:p>
    <w:p>
      <w:r>
        <w:t>Mã số TTHC (CSQLQG)</w:t>
      </w:r>
    </w:p>
    <w:p>
      <w:r>
        <w:t>Văn bản quy định bãi bỏ</w:t>
      </w:r>
    </w:p>
    <w:p>
      <w:r>
        <w:t>A</w:t>
      </w:r>
    </w:p>
    <w:p>
      <w:r>
        <w:t>CẤP TỈNH</w:t>
      </w:r>
    </w:p>
    <w:p>
      <w:r>
        <w:t>I</w:t>
      </w:r>
    </w:p>
    <w:p>
      <w:r>
        <w:t>LĨNH VỰC VIỆC LÀM: 05 TTHC</w:t>
      </w:r>
    </w:p>
    <w:p>
      <w:r>
        <w:t>1</w:t>
      </w:r>
    </w:p>
    <w:p>
      <w:r>
        <w:t>Hỗ trợ hộ kinh doanh phải tạm ngừng kinh doanh do đại dịch COVID-19</w:t>
      </w:r>
    </w:p>
    <w:p>
      <w:r>
        <w:t>1.008362</w:t>
      </w:r>
    </w:p>
    <w:p>
      <w:r>
        <w:t>Quyết định số 493/QĐ-LĐTBXH ngày 25/4/2023 của Bộ Lao động - Thương binh và Xã hội</w:t>
      </w:r>
    </w:p>
    <w:p>
      <w:r>
        <w:t>2</w:t>
      </w:r>
    </w:p>
    <w:p>
      <w:r>
        <w:t>Hỗ trợ người lao động bị chấm dứt hợp đồng lao động, hợp đồng làm việc do đại dịch COVID-19 nhưng không đủ điều kiện hưởng trợ cấp thất nghiệp</w:t>
      </w:r>
    </w:p>
    <w:p>
      <w:r>
        <w:t>1.008363</w:t>
      </w:r>
    </w:p>
    <w:p>
      <w:r>
        <w:t>Quyết định số 493/QĐ-LĐTBXH ngày 25/4/2023 của Bộ Lao động - Thương binh và Xã hội</w:t>
      </w:r>
    </w:p>
    <w:p>
      <w:r>
        <w:t>3</w:t>
      </w:r>
    </w:p>
    <w:p>
      <w:r>
        <w:t>Hỗ trợ người sử dụng lao động đào tạo, bồi dưỡng, nâng cao trình độ kỹ năng nghề để duy trì việc làm cho người lao động do đại dịch COVID-19</w:t>
      </w:r>
    </w:p>
    <w:p>
      <w:r>
        <w:t>2.002398</w:t>
      </w:r>
    </w:p>
    <w:p>
      <w:r>
        <w:t>Quyết định số 493/QĐ-LĐTBXH ngày 25/4/2023 của Bộ Lao động - Thương binh và Xã hội</w:t>
      </w:r>
    </w:p>
    <w:p>
      <w:r>
        <w:t>4</w:t>
      </w:r>
    </w:p>
    <w:p>
      <w:r>
        <w:t>Hỗ trợ tiền thuê nhà cho người lao động đang làm việc trong doanh nghiệp</w:t>
      </w:r>
    </w:p>
    <w:p>
      <w:r>
        <w:t>3.000204</w:t>
      </w:r>
    </w:p>
    <w:p>
      <w:r>
        <w:t>Quyết định số 493/QĐ-LĐTBXH ngày 25/4/2023 của Bộ Lao động - Thương binh và Xã hội</w:t>
      </w:r>
    </w:p>
    <w:p>
      <w:r>
        <w:t>5</w:t>
      </w:r>
    </w:p>
    <w:p>
      <w:r>
        <w:t>Hỗ trợ tiền thuê nhà cho người lao động quay trở lại thị trường lao động</w:t>
      </w:r>
    </w:p>
    <w:p>
      <w:r>
        <w:t>3.000205</w:t>
      </w:r>
    </w:p>
    <w:p>
      <w:r>
        <w:t>Quyết định số 493/QĐ-LĐTBXH ngày 25/4/2023 của Bộ Lao động - Thương binh và Xã hội</w:t>
      </w:r>
    </w:p>
    <w:p>
      <w:r>
        <w:t>II</w:t>
      </w:r>
    </w:p>
    <w:p>
      <w:r>
        <w:t>LĨNH VỰC LAO ĐỘNG - TIỀN LƯƠNG: 02 TTHC</w:t>
      </w:r>
    </w:p>
    <w:p>
      <w:r>
        <w:t>1</w:t>
      </w:r>
    </w:p>
    <w:p>
      <w:r>
        <w:t>Hỗ trợ người lao động tạm hoãn thực hiện hợp đồng lao động, nghỉ việc không hưởng lương do đại dịch COVID-19</w:t>
      </w:r>
    </w:p>
    <w:p>
      <w:r>
        <w:t>1.008360</w:t>
      </w:r>
    </w:p>
    <w:p>
      <w:r>
        <w:t>Quyết định số 493/QĐ-LĐTBXH ngày 25/4/2023 của Bộ Lao động - Thương binh và Xã hội</w:t>
      </w:r>
    </w:p>
    <w:p>
      <w:r>
        <w:t>2</w:t>
      </w:r>
    </w:p>
    <w:p>
      <w:r>
        <w:t>Hỗ trợ người lao động ngừng việc do đại dịch COVID-19</w:t>
      </w:r>
    </w:p>
    <w:p>
      <w:r>
        <w:t>2.002399</w:t>
      </w:r>
    </w:p>
    <w:p>
      <w:r>
        <w:t>Quyết định số 493/QĐ-LĐTBXH ngày 25/4/2023 của Bộ Lao động - Thương binh và Xã hội</w:t>
      </w:r>
    </w:p>
    <w:p>
      <w:r>
        <w:t>PHẦN II. QUY TRÌNH NỘI BỘ GIẢI QUYẾT THỦ TỤC HÀNH CHÍNH</w:t>
      </w:r>
    </w:p>
    <w:p>
      <w:r>
        <w:t>A. THỦ TỤC HÀNH CHÍNH MỚI BAN HÀNH (CẤP XÃ): 04 TTHC</w:t>
      </w:r>
    </w:p>
    <w:p>
      <w:r>
        <w:t>1. Công nhận hộ nghèo, hộ cận nghèo; hộ thoát nghèo, hộ thoát cận nghèo định kỳ hằng năm (1.011606)</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và quét (scan), lưu trữ hồ sơ, ra giấy tiếp nhận hồ sơ và hẹn trả kết quả cho cá nhân, tổ chức và chuyển bộ phận chuyên môn xử lý.</w:t>
      </w:r>
    </w:p>
    <w:p>
      <w:r>
        <w:t>Công chức làm việc tại Bộ phận tiếp nhận và trả kết quả của UBND cấp xã</w:t>
      </w:r>
    </w:p>
    <w:p>
      <w:r>
        <w:t>04 giờ</w:t>
      </w:r>
    </w:p>
    <w:p>
      <w:r>
        <w:t>Bước 2</w:t>
      </w:r>
    </w:p>
    <w:p>
      <w:r>
        <w:t>Ban Chỉ đạo rà soát cấp xã chủ trì, phối hợp với ấp, khu phố (viết tắt là ấp) và rà soát viên lập danh sách hộ gia đình cần rà soát, lập danh sách hộ gia đình cần rà soát trên cơ sở Giấy đề nghị rà soát hộ nghèo, hộ cận nghèo tại Bước 1 và hộ gia đình thuộc danh sách hộ nghèo, hộ cận nghèo do Ủy ban nhân dân cấp xã đang quản lý tại thời điểm rà soát.</w:t>
      </w:r>
    </w:p>
    <w:p>
      <w:r>
        <w:t>BCĐ rà soát hộ nghèo cấp xã, cán bộ giảm nghèo, điều tra viên.</w:t>
      </w:r>
    </w:p>
    <w:p>
      <w:r>
        <w:t>15 ngày</w:t>
      </w:r>
    </w:p>
    <w:p>
      <w:r>
        <w:t>Bước 3</w:t>
      </w:r>
    </w:p>
    <w:p>
      <w:r>
        <w:t>Ban Chỉ đạo rà soát cấp xã chủ trì, phối hợp với trưởng ấp và rà soát viên thu thập thông tin hộ gia đình, tính điểm, tổng hợp và phân loại hộ gia đình.</w:t>
      </w:r>
    </w:p>
    <w:p>
      <w:r>
        <w:t>BCĐ rà soát hộ nghèo cấp xã, cán bộ giảm nghèo, điều tra viên.</w:t>
      </w:r>
    </w:p>
    <w:p>
      <w:r>
        <w:t>60 ngày</w:t>
      </w:r>
    </w:p>
    <w:p>
      <w:r>
        <w:t>Bước 4</w:t>
      </w:r>
    </w:p>
    <w:p>
      <w:r>
        <w:t>Tổ chức họp dân để thống nhất kết quả rà soát</w:t>
      </w:r>
    </w:p>
    <w:p>
      <w:r>
        <w:t>BCĐ rà soát hộ nghèo cấp xã, cán bộ giảm nghèo, điều tra viên, trưởng ấp, Bí thư chi bộ ấp, đoàn thể và một số hộ gia đình</w:t>
      </w:r>
    </w:p>
    <w:p>
      <w:r>
        <w:t>02 ngày</w:t>
      </w:r>
    </w:p>
    <w:p>
      <w:r>
        <w:t>Bước 5</w:t>
      </w:r>
    </w:p>
    <w:p>
      <w:r>
        <w:t>Niêm yết, thông báo công khai</w:t>
      </w:r>
    </w:p>
    <w:p>
      <w:r>
        <w:t>BCĐ rà soát hộ nghèo cấp xã</w:t>
      </w:r>
    </w:p>
    <w:p>
      <w:r>
        <w:t>03 ngày</w:t>
      </w:r>
    </w:p>
    <w:p>
      <w:r>
        <w:t>Bước 6</w:t>
      </w:r>
    </w:p>
    <w:p>
      <w:r>
        <w:t>Ban Chỉ đạo rà soát cấp xã tổng hợp, báo cáo Chủ tịch Ủy ban nhân dân cấp xã về danh sách hộ nghèo, hộ cận nghèo và danh sách hộ thoát nghèo, hộ thoát cận nghèo (sau khi rà soát) để xin ý kiến của Chủ tịch Ủy ban nhân dân cấp huyện</w:t>
      </w:r>
    </w:p>
    <w:p>
      <w:r>
        <w:t>BCĐ rà soát hộ nghèo cấp xã</w:t>
      </w:r>
    </w:p>
    <w:p>
      <w:r>
        <w:t>12,5 ngày</w:t>
      </w:r>
    </w:p>
    <w:p>
      <w:r>
        <w:t>Bước 7</w:t>
      </w:r>
    </w:p>
    <w:p>
      <w:r>
        <w:t>Chủ tịch Ủy ban nhân dân cấp xã báo cáo bằng văn bản, gửi Chủ tịch Ủy ban nhân dân cấp huyện về kết quả rà soát hộ nghèo, hộ cận nghèo trên địa bàn (thông qua Phòng Lao động - Thương binh và Xã hội để tham mưu Chủ tịch Ủy ban nhân dân cấp huyện</w:t>
      </w:r>
    </w:p>
    <w:p>
      <w:r>
        <w:t>Chủ tịch Ủy ban nhân dân cấp xã</w:t>
      </w:r>
    </w:p>
    <w:p>
      <w:r>
        <w:t>01 ngày</w:t>
      </w:r>
    </w:p>
    <w:p>
      <w:r>
        <w:t>Bước 8</w:t>
      </w:r>
    </w:p>
    <w:p>
      <w:r>
        <w:t>Lãnh đạo Phòng Lao động - Thương binh và Xã hội phân công chuyên viên xử lý hồ sơ.</w:t>
      </w:r>
    </w:p>
    <w:p>
      <w:r>
        <w:t>Lãnh đạo Phòng LĐ-TB&amp;XH</w:t>
      </w:r>
    </w:p>
    <w:p>
      <w:r>
        <w:t>04 giờ</w:t>
      </w:r>
    </w:p>
    <w:p>
      <w:r>
        <w:t>Bước 9</w:t>
      </w:r>
    </w:p>
    <w:p>
      <w:r>
        <w:t>Chuyên viên xem xét, xử lý hồ sơ; đồng thời tham mưu văn bản trình lãnh đạo Phòng xem xét xin ý kiến UBND huyện.</w:t>
      </w:r>
    </w:p>
    <w:p>
      <w:r>
        <w:t>Chuyên viên Phòng LĐ-TB&amp;XH</w:t>
      </w:r>
    </w:p>
    <w:p>
      <w:r>
        <w:t>01 ngày</w:t>
      </w:r>
    </w:p>
    <w:p>
      <w:r>
        <w:t>Bước 10</w:t>
      </w:r>
    </w:p>
    <w:p>
      <w:r>
        <w:t>Lãnh đạo Phòng Lao động - Thương binh và Xã hội xem xét ký văn bản trình UBND huyện</w:t>
      </w:r>
    </w:p>
    <w:p>
      <w:r>
        <w:t>Lãnh đạo Phòng LĐ-TB&amp;XH</w:t>
      </w:r>
    </w:p>
    <w:p>
      <w:r>
        <w:t>04 giờ</w:t>
      </w:r>
    </w:p>
    <w:p>
      <w:r>
        <w:t>Bước 11</w:t>
      </w:r>
    </w:p>
    <w:p>
      <w:r>
        <w:t>Chủ tịch UBND huyện xem xét và có ý kiến trả lời bằng văn bản</w:t>
      </w:r>
    </w:p>
    <w:p>
      <w:r>
        <w:t>Chủ tịch UBND cấp huyện</w:t>
      </w:r>
    </w:p>
    <w:p>
      <w:r>
        <w:t>03 ngày</w:t>
      </w:r>
    </w:p>
    <w:p>
      <w:r>
        <w:t>Bước 12</w:t>
      </w:r>
    </w:p>
    <w:p>
      <w:r>
        <w:t>Chủ tịch Ủy ban nhân dân cấp xã tiếp thu ý kiến của Chủ tịch Ủy ban nhân dân cấp huyện:</w:t>
      </w:r>
    </w:p>
    <w:p>
      <w:r>
        <w:t>- Quyết định công nhận danh sách hộ nghèo, hộ cận nghèo và cấp Giấy chứng nhận cho hộ nghèo, hộ cận nghèo.</w:t>
      </w:r>
    </w:p>
    <w:p>
      <w:r>
        <w:t>- Quyết định công nhận danh sách hộ thoát nghèo, hộ thoát cận nghèo.</w:t>
      </w:r>
    </w:p>
    <w:p>
      <w:r>
        <w:t>Chủ tịch UBND cấp xã</w:t>
      </w:r>
    </w:p>
    <w:p>
      <w:r>
        <w:t>05 ngày</w:t>
      </w:r>
    </w:p>
    <w:p>
      <w:r>
        <w:t>Bước 13</w:t>
      </w:r>
    </w:p>
    <w:p>
      <w:r>
        <w:t>Nhận kết quả từ lãnh đạo UBND cấp xã ký và chuyển văn thư cho số, đóng dấu, nhân bản; chuyển kết quả cho Bộ phận tiếp nhận và trả kết quả thuộc UBND cấp xã</w:t>
      </w:r>
    </w:p>
    <w:p>
      <w:r>
        <w:t>Công chức UBND cấp xã</w:t>
      </w:r>
    </w:p>
    <w:p>
      <w:r>
        <w:t>04 giờ</w:t>
      </w:r>
    </w:p>
    <w:p>
      <w:r>
        <w:t>Bước 14</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Công chức làm việc tại Bộ phận một cửa cấp xã</w:t>
      </w:r>
    </w:p>
    <w:p>
      <w:r>
        <w:t>04 giờ</w:t>
      </w:r>
    </w:p>
    <w:p>
      <w:r>
        <w:t>Tổng thời gian giải quyết TTHC</w:t>
      </w:r>
    </w:p>
    <w:p>
      <w:r>
        <w:t>105 ngày</w:t>
      </w:r>
    </w:p>
    <w:p>
      <w:r>
        <w:t>2. Công nhận hộ nghèo, hộ cận nghèo thường xuyên hằng năm (1.011607)</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và quét (scan), lưu trữ hồ sơ, ra giấy tiếp nhận hồ sơ và hẹn trả kết quả cho cá nhân, tổ chức và chuyển bộ phận chuyên môn xử lý.</w:t>
      </w:r>
    </w:p>
    <w:p>
      <w:r>
        <w:t>Công chức làm việc tại Bộ phận tiếp nhận và trả kết quả của UBND cấp xã</w:t>
      </w:r>
    </w:p>
    <w:p>
      <w:r>
        <w:t>04 giờ làm việc</w:t>
      </w:r>
    </w:p>
    <w:p>
      <w:r>
        <w:t>Bước 2</w:t>
      </w:r>
    </w:p>
    <w:p>
      <w:r>
        <w:t>Ban Chỉ đạo rà soát cấp xã chủ trì, phối hợp với trưởng ấp và rà soát viên thu thập thông tin hộ gia đình, tính điểm, tổng hợp và phân loại hộ gia đình.</w:t>
      </w:r>
    </w:p>
    <w:p>
      <w:r>
        <w:t>BCĐ rà soát hộ nghèo cấp xã, cán bộ giảm nghèo, điều tra viên.</w:t>
      </w:r>
    </w:p>
    <w:p>
      <w:r>
        <w:t>5,5 ngày</w:t>
      </w:r>
    </w:p>
    <w:p>
      <w:r>
        <w:t>Bước 3</w:t>
      </w:r>
    </w:p>
    <w:p>
      <w:r>
        <w:t>Tổ chức họp dân để thống nhất kết quả rà soát</w:t>
      </w:r>
    </w:p>
    <w:p>
      <w:r>
        <w:t>BCĐ rà soát hộ nghèo cấp xã, cán bộ giảm nghèo, điều tra viên, trưởng ấp, Bí thư chi bộ ấp, đoàn thể và một số hộ gia đình</w:t>
      </w:r>
    </w:p>
    <w:p>
      <w:r>
        <w:t>01 ngày</w:t>
      </w:r>
    </w:p>
    <w:p>
      <w:r>
        <w:t>Bước 4</w:t>
      </w:r>
    </w:p>
    <w:p>
      <w:r>
        <w:t>Niêm yết, thông báo công khai</w:t>
      </w:r>
    </w:p>
    <w:p>
      <w:r>
        <w:t>BCĐ rà soát hộ nghèo cấp xã</w:t>
      </w:r>
    </w:p>
    <w:p>
      <w:r>
        <w:t>03 ngày</w:t>
      </w:r>
    </w:p>
    <w:p>
      <w:r>
        <w:t>Bước 5</w:t>
      </w:r>
    </w:p>
    <w:p>
      <w:r>
        <w:t>Ban Chỉ đạo rà soát cấp xã tổng hợp, báo cáo Chủ tịch Ủy ban nhân dân cấp xã về danh sách hộ nghèo, hộ cận nghèo (sau khi rà soát)</w:t>
      </w:r>
    </w:p>
    <w:p>
      <w:r>
        <w:t>BCĐ rà soát hộ nghèo cấp xã</w:t>
      </w:r>
    </w:p>
    <w:p>
      <w:r>
        <w:t>02 ngày</w:t>
      </w:r>
    </w:p>
    <w:p>
      <w:r>
        <w:t>Bước 6</w:t>
      </w:r>
    </w:p>
    <w:p>
      <w:r>
        <w:t>Chủ tịch Ủy ban nhân dân cấp xã ra quyết định công nhận danh sách hộ nghèo, hộ cận nghèo và cấp Giấy chứng nhận cho hộ nghèo, hộ cận nghèo.</w:t>
      </w:r>
    </w:p>
    <w:p>
      <w:r>
        <w:t>Trường hợp không đủ điều kiện theo quy định, Chủ tịch Ủy ban nhân dân cấp xã trả lời bằng văn bản và nêu rõ lý do.</w:t>
      </w:r>
    </w:p>
    <w:p>
      <w:r>
        <w:t>Chủ tịch UBND cấp xã</w:t>
      </w:r>
    </w:p>
    <w:p>
      <w:r>
        <w:t>02 ngày</w:t>
      </w:r>
    </w:p>
    <w:p>
      <w:r>
        <w:t>Bước 7</w:t>
      </w:r>
    </w:p>
    <w:p>
      <w:r>
        <w:t>Nhận kết quả từ lãnh đạo UBND cấp xã ký và chuyển văn thư cho số, đóng dấu, nhân bản; chuyển kết quả cho Bộ phận tiếp nhận và trả kết quả thuộc UBND cấp xã</w:t>
      </w:r>
    </w:p>
    <w:p>
      <w:r>
        <w:t>Công chức UBND cấp xã</w:t>
      </w:r>
    </w:p>
    <w:p>
      <w:r>
        <w:t>04 giờ làm việc</w:t>
      </w:r>
    </w:p>
    <w:p>
      <w:r>
        <w:t>Bước 8</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Công chức làm việc tại Bộ phận một cửa cấp xã</w:t>
      </w:r>
    </w:p>
    <w:p>
      <w:r>
        <w:t>04 giờ làm việc</w:t>
      </w:r>
    </w:p>
    <w:p>
      <w:r>
        <w:t>Tổng thời gian giải quyết TTHC</w:t>
      </w:r>
    </w:p>
    <w:p>
      <w:r>
        <w:t>15 ngày</w:t>
      </w:r>
    </w:p>
    <w:p>
      <w:r>
        <w:t>3. Công nhận hộ thoát nghèo, hộ thoát cận nghèo thường xuyên hằng năm (1.011608)</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và quét (scan), lưu trữ hồ sơ, ra giấy tiếp nhận hồ sơ và hẹn trả kết quả cho cá nhân, tổ chức và chuyển bộ phận chuyên môn xử lý.</w:t>
      </w:r>
    </w:p>
    <w:p>
      <w:r>
        <w:t>Công chức làm việc tại Bộ phận tiếp nhận và trả kết quả của UBND cấp xã</w:t>
      </w:r>
    </w:p>
    <w:p>
      <w:r>
        <w:t>04 giờ làm việc</w:t>
      </w:r>
    </w:p>
    <w:p>
      <w:r>
        <w:t>Bước 2</w:t>
      </w:r>
    </w:p>
    <w:p>
      <w:r>
        <w:t>Ban Chỉ đạo rà soát cấp xã chủ trì, phối hợp với trưởng ấp và rà soát viên thu thập thông tin hộ gia đình, tính điểm, tổng hợp và phân loại hộ gia đình.</w:t>
      </w:r>
    </w:p>
    <w:p>
      <w:r>
        <w:t>BCĐ rà soát hộ nghèo cấp xã, cán bộ giảm nghèo, điều tra viên.</w:t>
      </w:r>
    </w:p>
    <w:p>
      <w:r>
        <w:t>5,5 ngày</w:t>
      </w:r>
    </w:p>
    <w:p>
      <w:r>
        <w:t>Bước 3</w:t>
      </w:r>
    </w:p>
    <w:p>
      <w:r>
        <w:t>Tổ chức họp dân để thống nhất kết quả rà soát</w:t>
      </w:r>
    </w:p>
    <w:p>
      <w:r>
        <w:t>BCĐ rà soát hộ nghèo cấp xã, cán bộ giảm nghèo, điều tra viên, trưởng ấp, Bí thư chi bộ ấp, đoàn thể và một số hộ gia đình</w:t>
      </w:r>
    </w:p>
    <w:p>
      <w:r>
        <w:t>01 ngày</w:t>
      </w:r>
    </w:p>
    <w:p>
      <w:r>
        <w:t>Bước 4</w:t>
      </w:r>
    </w:p>
    <w:p>
      <w:r>
        <w:t>Niêm yết, thông báo công khai</w:t>
      </w:r>
    </w:p>
    <w:p>
      <w:r>
        <w:t>BCĐ rà soát hộ nghèo cấp xã</w:t>
      </w:r>
    </w:p>
    <w:p>
      <w:r>
        <w:t>03 ngày</w:t>
      </w:r>
    </w:p>
    <w:p>
      <w:r>
        <w:t>Bước 5</w:t>
      </w:r>
    </w:p>
    <w:p>
      <w:r>
        <w:t>Ban Chỉ đạo rà soát cấp xã tổng hợp, báo cáo Chủ tịch Ủy ban nhân dân cấp xã về danh sách hộ thoát nghèo, hộ thoát cận nghèo (sau khi rà soát)</w:t>
      </w:r>
    </w:p>
    <w:p>
      <w:r>
        <w:t>BCĐ rà soát hộ nghèo cấp xã</w:t>
      </w:r>
    </w:p>
    <w:p>
      <w:r>
        <w:t>02 ngày</w:t>
      </w:r>
    </w:p>
    <w:p>
      <w:r>
        <w:t>Bước 6</w:t>
      </w:r>
    </w:p>
    <w:p>
      <w:r>
        <w:t>Chủ tịch Ủy ban nhân dân cấp xã ra quyết định công nhận danh sách hộ thoát nghèo, hộ thoát cận nghèo và cấp Giấy chứng nhận cho hộ nghèo, hộ cận nghèo.</w:t>
      </w:r>
    </w:p>
    <w:p>
      <w:r>
        <w:t>Trường hợp không đủ điều kiện theo quy định, Chủ tịch Ủy ban nhân dân cấp xã trả lời bằng văn bản và nêu rõ lý do.</w:t>
      </w:r>
    </w:p>
    <w:p>
      <w:r>
        <w:t>Chủ tịch UBND cấp xã</w:t>
      </w:r>
    </w:p>
    <w:p>
      <w:r>
        <w:t>02 ngày</w:t>
      </w:r>
    </w:p>
    <w:p>
      <w:r>
        <w:t>Bước 7</w:t>
      </w:r>
    </w:p>
    <w:p>
      <w:r>
        <w:t>Nhận kết quả từ lãnh đạo UBND cấp xã ký và chuyển văn thư cho số, đóng dấu, nhân bản; chuyển kết quả cho Bộ phận tiếp nhận và trả kết quả thuộc UBND cấp xã</w:t>
      </w:r>
    </w:p>
    <w:p>
      <w:r>
        <w:t>Công chức UBND cấp xã</w:t>
      </w:r>
    </w:p>
    <w:p>
      <w:r>
        <w:t>04 giờ làm việc</w:t>
      </w:r>
    </w:p>
    <w:p>
      <w:r>
        <w:t>Bước 8</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Công chức làm việc tại Bộ phận một cửa cấp xã</w:t>
      </w:r>
    </w:p>
    <w:p>
      <w:r>
        <w:t>04 giờ làm việc</w:t>
      </w:r>
    </w:p>
    <w:p>
      <w:r>
        <w:t>Tổng thời gian giải quyết TTHC</w:t>
      </w:r>
    </w:p>
    <w:p>
      <w:r>
        <w:t>15 ngày</w:t>
      </w:r>
    </w:p>
    <w:p>
      <w:r>
        <w:t>4. Công nhận hộ làm nông nghiệp, lâm nghiệp, ngư nghiệp và diêm nghiệp có mức sống trung bình (1.011609)</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và quét (scan), lưu trữ hồ sơ, ra giấy tiếp nhận hồ sơ và hẹn trả kết quả cho cá nhân, tổ chức và chuyển bộ phận chuyên môn xử lý.</w:t>
      </w:r>
    </w:p>
    <w:p>
      <w:r>
        <w:t>Công chức làm việc tại Bộ phận tiếp nhận và trả kết quả của UBND cấp xã</w:t>
      </w:r>
    </w:p>
    <w:p>
      <w:r>
        <w:t>04 giờ làm việc</w:t>
      </w:r>
    </w:p>
    <w:p>
      <w:r>
        <w:t>Bước 2</w:t>
      </w:r>
    </w:p>
    <w:p>
      <w:r>
        <w:t>Ban Chỉ đạo rà soát cấp xã tổ chức xác định thu nhập thông tin, tính điểm của hộ gia đình.</w:t>
      </w:r>
    </w:p>
    <w:p>
      <w:r>
        <w:t>BCĐ rà soát cấp xã</w:t>
      </w:r>
    </w:p>
    <w:p>
      <w:r>
        <w:t>4,5 ngày</w:t>
      </w:r>
    </w:p>
    <w:p>
      <w:r>
        <w:t>Bước 3</w:t>
      </w:r>
    </w:p>
    <w:p>
      <w:r>
        <w:t>Niêm yết, thông báo công khai</w:t>
      </w:r>
    </w:p>
    <w:p>
      <w:r>
        <w:t>BCĐ rà soát cấp xã</w:t>
      </w:r>
    </w:p>
    <w:p>
      <w:r>
        <w:t>05 ngày</w:t>
      </w:r>
    </w:p>
    <w:p>
      <w:r>
        <w:t>Bước 4</w:t>
      </w:r>
    </w:p>
    <w:p>
      <w:r>
        <w:t>Ban Chỉ đạo rà soát cấp xã tổng hợp, báo cáo Chủ tịch Ủy ban nhân dân cấp</w:t>
      </w:r>
    </w:p>
    <w:p>
      <w:r>
        <w:t>BCĐ rà soát hộ nghèo cấp xã</w:t>
      </w:r>
    </w:p>
    <w:p>
      <w:r>
        <w:t>02 ngày</w:t>
      </w:r>
    </w:p>
    <w:p>
      <w:r>
        <w:t>Bước 5</w:t>
      </w:r>
    </w:p>
    <w:p>
      <w:r>
        <w:t>Chủ tịch Ủy ban nhân dân cấp xã quyết định công nhận hộ làm nông nghiệp, lâm nghiệp, ngư nghiệp và diêm nghiệp có mức sống trung bình.</w:t>
      </w:r>
    </w:p>
    <w:p>
      <w:r>
        <w:t>Trường hợp không đủ điều kiện theo quy định, Chủ tịch Ủy ban nhân dân cấp xã trả lời bằng văn bản và nêu rõ lý do.</w:t>
      </w:r>
    </w:p>
    <w:p>
      <w:r>
        <w:t>Chủ tịch UBND cấp xã</w:t>
      </w:r>
    </w:p>
    <w:p>
      <w:r>
        <w:t>02 ngày</w:t>
      </w:r>
    </w:p>
    <w:p>
      <w:r>
        <w:t>Bước 6</w:t>
      </w:r>
    </w:p>
    <w:p>
      <w:r>
        <w:t>Nhận kết quả từ lãnh đạo UBND cấp xã ký và chuyển văn thư cho số, đóng dấu, nhân bản; chuyển kết quả cho Bộ phận tiếp nhận và trả kết quả thuộc UBND cấp xã</w:t>
      </w:r>
    </w:p>
    <w:p>
      <w:r>
        <w:t>Công chức UBND cấp xã</w:t>
      </w:r>
    </w:p>
    <w:p>
      <w:r>
        <w:t>04 giờ làm việc</w:t>
      </w:r>
    </w:p>
    <w:p>
      <w:r>
        <w:t>Bước 7</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Công chức làm việc tại Bộ phận một cửa cấp xã</w:t>
      </w:r>
    </w:p>
    <w:p>
      <w:r>
        <w:t>04 giờ làm việc</w:t>
      </w:r>
    </w:p>
    <w:p>
      <w:r>
        <w:t>Tổng thời gian giải quyết TTHC</w:t>
      </w:r>
    </w:p>
    <w:p>
      <w:r>
        <w:t>15 ngày</w:t>
      </w:r>
    </w:p>
    <w:p>
      <w:r>
        <w:t>B. THỦ TỤC HÀNH CHÍNH SỬA ĐỔI, BỔ SUNG (CẤP HUYỆN): 01 TTHC</w:t>
      </w:r>
    </w:p>
    <w:p>
      <w:r>
        <w:t>1. Thực hiện, điều chỉnh, thôi hưởng trợ cấp xã hội hàng tháng, hỗ trợ kinh phí chăm sóc, nuôi dưỡng hàng tháng (1.001776)</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và quét (scan), lưu trữ hồ sơ, ra giấy tiếp nhận hồ sơ và hẹn trả kết quả cho cá nhân, tổ chức và chuyển bộ phận chuyên môn xử lý.</w:t>
      </w:r>
    </w:p>
    <w:p>
      <w:r>
        <w:t>Công chức làm việc tại Bộ phận tiếp nhận và trả kết quả của UBND cấp xã</w:t>
      </w:r>
    </w:p>
    <w:p>
      <w:r>
        <w:t>04 giờ làm việc</w:t>
      </w:r>
    </w:p>
    <w:p>
      <w:r>
        <w:t>Bước 2</w:t>
      </w:r>
    </w:p>
    <w:p>
      <w:r>
        <w:t>Công chức Văn hóa - Xã hội xem xét, xử lý hồ sơ. Hồ sơ hợp lệ, công chức Văn hóa - Xã hội tham mưu UBND cấp xã xem xét, quyết định việc xét duyệt và thực hiện việc niêm yết công khai kết quả xét duyệt tại trụ sở UBND cấp xã.</w:t>
      </w:r>
    </w:p>
    <w:p>
      <w:r>
        <w:t>Công chức Văn hóa - Xã hội cấp xã</w:t>
      </w:r>
    </w:p>
    <w:p>
      <w:r>
        <w:t>08 ngày làm việc</w:t>
      </w:r>
    </w:p>
    <w:p>
      <w:r>
        <w:t>Bước 3</w:t>
      </w:r>
    </w:p>
    <w:p>
      <w:r>
        <w:t>Hồ sơ được xét duyệt và không có khiếu nại, công chức Văn hóa - Xã hội tham mưu UBND cấp xã có có văn bản đề nghị kèm theo hồ sơ của đối tượng gửi Phòng Lao động - Thương binh và Xã hội</w:t>
      </w:r>
    </w:p>
    <w:p>
      <w:r>
        <w:t>Công chức Văn hóa - Xã hội cấp xã</w:t>
      </w:r>
    </w:p>
    <w:p>
      <w:r>
        <w:t>02 ngày làm việc</w:t>
      </w:r>
    </w:p>
    <w:p>
      <w:r>
        <w:t>Bước 4</w:t>
      </w:r>
    </w:p>
    <w:p>
      <w:r>
        <w:t>Lãnh đạo UBND cấp xã ký duyệt</w:t>
      </w:r>
    </w:p>
    <w:p>
      <w:r>
        <w:t>Lãnh đạo UBND cấp xã</w:t>
      </w:r>
    </w:p>
    <w:p>
      <w:r>
        <w:t>04 giờ làm việc</w:t>
      </w:r>
    </w:p>
    <w:p>
      <w:r>
        <w:t>Bước 5</w:t>
      </w:r>
    </w:p>
    <w:p>
      <w:r>
        <w:t>Vào sổ văn bản, lưu trữ hồ sơ, chuyển đến Bộ phận một cửa cấp xã</w:t>
      </w:r>
    </w:p>
    <w:p>
      <w:r>
        <w:t>Công chức UBND cấp xã</w:t>
      </w:r>
    </w:p>
    <w:p>
      <w:r>
        <w:t>02 giờ làm việc</w:t>
      </w:r>
    </w:p>
    <w:p>
      <w:r>
        <w:t>Bước 6</w:t>
      </w:r>
    </w:p>
    <w:p>
      <w:r>
        <w:t>Chuyển hồ sơ đến Trung tâm Hành chính công cấp huyện</w:t>
      </w:r>
    </w:p>
    <w:p>
      <w:r>
        <w:t>Công chức làm việc tại Bộ phận tiếp nhận và trả kết quả của UBND cấp xã</w:t>
      </w:r>
    </w:p>
    <w:p>
      <w:r>
        <w:t>04 giờ làm việc</w:t>
      </w:r>
    </w:p>
    <w:p>
      <w:r>
        <w:t>Bước 7</w:t>
      </w:r>
    </w:p>
    <w:p>
      <w:r>
        <w:t>Trung tâm Hành chính công cấp huyện tiếp nhận hồ sơ, quét (scan) và lưu trữ hồ sơ điện tử, chuyển đến Phòng Lao động - Thương binh và Xã hội xử lý</w:t>
      </w:r>
    </w:p>
    <w:p>
      <w:r>
        <w:t>Viên chức, công chức làm việc tại Trung tâm HCC cấp huyện</w:t>
      </w:r>
    </w:p>
    <w:p>
      <w:r>
        <w:t>04 giờ làm việc</w:t>
      </w:r>
    </w:p>
    <w:p>
      <w:r>
        <w:t>Bước 8</w:t>
      </w:r>
    </w:p>
    <w:p>
      <w:r>
        <w:t>Lãnh đạo Phòng phân công chuyên viên thụ lý hồ sơ</w:t>
      </w:r>
    </w:p>
    <w:p>
      <w:r>
        <w:t>Lãnh đạo Phòng LĐ-TB&amp;XH</w:t>
      </w:r>
    </w:p>
    <w:p>
      <w:r>
        <w:t>02 giờ làm việc</w:t>
      </w:r>
    </w:p>
    <w:p>
      <w:r>
        <w:t>Bước 9</w:t>
      </w:r>
    </w:p>
    <w:p>
      <w:r>
        <w:t>Chuyên viên Phòng thụ lý hồ sơ xem xét, thẩm tra, xử lý hồ sơ:</w:t>
      </w:r>
    </w:p>
    <w:p>
      <w:r>
        <w:t>- Trường hợp hồ sơ hợp lệ, chuyên viên thụ lý hồ sơ dự thảo tờ trình và Quyết định trình Lãnh đạo phòng xem xét để trình UBND huyện</w:t>
      </w:r>
    </w:p>
    <w:p>
      <w:r>
        <w:t>- Trường hợp hồ sơ không hợp lệ, chuyên viên thụ lý hồ sơ tham mưu Lãnh đạo Phòng có văn bản trả lời và nêu rõ lý do.</w:t>
      </w:r>
    </w:p>
    <w:p>
      <w:r>
        <w:t>Chuyên viên Phòng LĐ-TB&amp;XH</w:t>
      </w:r>
    </w:p>
    <w:p>
      <w:r>
        <w:t>05 ngày làm việc</w:t>
      </w:r>
    </w:p>
    <w:p>
      <w:r>
        <w:t>Bước 10</w:t>
      </w:r>
    </w:p>
    <w:p>
      <w:r>
        <w:t>Lãnh đạo Phòng xem xét ký văn bản trình UBND huyện, chuyển văn thư</w:t>
      </w:r>
    </w:p>
    <w:p>
      <w:r>
        <w:t>Lãnh đạo Phòng LĐ-TB&amp;XH</w:t>
      </w:r>
    </w:p>
    <w:p>
      <w:r>
        <w:t>04 giờ làm việc</w:t>
      </w:r>
    </w:p>
    <w:p>
      <w:r>
        <w:t>Bước 11</w:t>
      </w:r>
    </w:p>
    <w:p>
      <w:r>
        <w:t>Nhận kết quả từ lãnh đạo Phòng đã ký và chuyển văn thư cho số, đóng dấu, nhân bản; chuyển UBND cấp huyện</w:t>
      </w:r>
    </w:p>
    <w:p>
      <w:r>
        <w:t>Chuyên viên Phòng LĐ- TB&amp;XH</w:t>
      </w:r>
    </w:p>
    <w:p>
      <w:r>
        <w:t>02 giờ làm việc</w:t>
      </w:r>
    </w:p>
    <w:p>
      <w:r>
        <w:t>Bước 12</w:t>
      </w:r>
    </w:p>
    <w:p>
      <w:r>
        <w:t>UBND huyện xem xét, ký duyệt</w:t>
      </w:r>
    </w:p>
    <w:p>
      <w:r>
        <w:t>UBND cấp huyện</w:t>
      </w:r>
    </w:p>
    <w:p>
      <w:r>
        <w:t>03 ngày làm việc</w:t>
      </w:r>
    </w:p>
    <w:p>
      <w:r>
        <w:t>Bước 13</w:t>
      </w:r>
    </w:p>
    <w:p>
      <w:r>
        <w:t>Nhận kết quả từ UBND huyện và chuyển kết quả Trung tâm HCC cấp huyện</w:t>
      </w:r>
    </w:p>
    <w:p>
      <w:r>
        <w:t>Chuyên viên Phòng LĐ- TB&amp;XH</w:t>
      </w:r>
    </w:p>
    <w:p>
      <w:r>
        <w:t>02 giờ làm việc</w:t>
      </w:r>
    </w:p>
    <w:p>
      <w:r>
        <w:t>Bước 14</w:t>
      </w:r>
    </w:p>
    <w:p>
      <w:r>
        <w:t>Xác nhận trên phần mềm HTTT một cửa điện tử của cơ quan về kết quả giải quyết TTHC đã có tại Bộ phận một cửa; Chuyển Bộ phận Một cửa cấp xã nơi tiếp nhận hồ sơ</w:t>
      </w:r>
    </w:p>
    <w:p>
      <w:r>
        <w:t>Viên chức, công chức làm việc tại Trung tâm HCC cấp huyện</w:t>
      </w:r>
    </w:p>
    <w:p>
      <w:r>
        <w:t>02 giờ làm việc</w:t>
      </w:r>
    </w:p>
    <w:p>
      <w:r>
        <w:t>Bước 15</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Công chức làm việc tại Bộ phận một cửa cấp xã</w:t>
      </w:r>
    </w:p>
    <w:p>
      <w:r>
        <w:t>02 giờ làm việc</w:t>
      </w:r>
    </w:p>
    <w:p>
      <w:r>
        <w:t>Tổng thời gian giải quyết TTHC</w:t>
      </w:r>
    </w:p>
    <w:p>
      <w:r>
        <w:t>22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