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4473/QĐ-UBND năm 2023 giao chỉ tiêu kế hoạch kinh tế - xã hội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4473/QĐ-UBND</w:t>
      </w:r>
    </w:p>
    <w:p>
      <w:r>
        <w:t>Nghệ An, ngày 29 tháng 12 năm 2023</w:t>
      </w:r>
    </w:p>
    <w:p>
      <w:r>
        <w:t>QUYẾT ĐỊNH</w:t>
      </w:r>
    </w:p>
    <w:p>
      <w:r>
        <w:t>VỀ VIỆC GIAO CHỈ TIÊU KẾ HOẠCH KINH TẾ - XÃ HỘI NĂM 2024</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61/NQ-HĐND ngày 07 tháng 12 năm 2023 của Hội đồng nhân dân tỉnh về kế hoạch phát triển kinh tế - xã hội năm 2024;</w:t>
      </w:r>
    </w:p>
    <w:p>
      <w:r>
        <w:t>Theo đề nghị của Giám đốc Sở Kế hoạch và Đầu tư tại Tờ trình số 5584/TTr-SKHĐT ngày 26 tháng 12 năm 2023.</w:t>
      </w:r>
    </w:p>
    <w:p>
      <w:r>
        <w:t>QUYẾT ĐỊNH:</w:t>
      </w:r>
    </w:p>
    <w:p>
      <w:r>
        <w:t>Điều 1.    Giao chỉ tiêu kế hoạch phát triển kinh tế - xã hội năm 2024 cho các sở, ngành, UBND các huyện, thành phố, thị xã, các cơ quan, đơn vị.</w:t>
      </w:r>
    </w:p>
    <w:p>
      <w:r>
        <w:t>(Chi tiết tại biểu kèm theo).</w:t>
      </w:r>
    </w:p>
    <w:p>
      <w:r>
        <w:t>Điều 2.    Điều hành kế hoạch</w:t>
      </w:r>
    </w:p>
    <w:p>
      <w:r>
        <w:t>1. Thông báo chỉ tiêu kế hoạch, điều hành thực hiện</w:t>
      </w:r>
    </w:p>
    <w:p>
      <w:r>
        <w:t>a) Giám đốc Sở Kế hoạch và Đầu tư:</w:t>
      </w:r>
    </w:p>
    <w:p>
      <w:r>
        <w:t>- Thông báo chỉ tiêu kinh tế - xã hội của các sở, ngành, UBND các huyện, thành phố, thị xã.</w:t>
      </w:r>
    </w:p>
    <w:p>
      <w:r>
        <w:t>- Chủ trì, phối hợp Cục Thống kê, các sở, ngành liên quan định kỳ đánh giá tình hình thực hiện kế hoạch để báo cáo UBND tỉnh; định kỳ hàng quý, cả năm thông báo đến các cơ quan, đơn vị để kịp thời đôn đốc đảm bảo đúng tiến độ.</w:t>
      </w:r>
    </w:p>
    <w:p>
      <w:r>
        <w:t>b) Giám đốc Sở Tài chính:</w:t>
      </w:r>
    </w:p>
    <w:p>
      <w:r>
        <w:t>- Thông báo dự toán thu, chi ngân sách cấp huyện, xã, sở, ngành, các đơn vị hành chính, sự nghiệp do tỉnh quản lý.</w:t>
      </w:r>
    </w:p>
    <w:p>
      <w:r>
        <w:t>- Phối hợp với Cục Thuế, Cục Hải quan, Kho bạc Nhà nước và các sở, ngành liên quan tham mưu thực hiện chỉ tiêu thu ngân sách, giải ngân vốn đầu tư.</w:t>
      </w:r>
    </w:p>
    <w:p>
      <w:r>
        <w:t>c) Cục trưởng Cục Thuế:</w:t>
      </w:r>
    </w:p>
    <w:p>
      <w:r>
        <w:t>- Thông báo chỉ tiêu thu ngân sách cho các doanh nghiệp do Cục Thuế trực tiếp quản lý và các Chi cục Thuế trên địa bàn tỉnh.</w:t>
      </w:r>
    </w:p>
    <w:p>
      <w:r>
        <w:t>- Tham mưu và tổ chức thực hiện chỉ tiêu thu nội địa, định kỳ báo cáo tiến độ thực hiện theo quy định.</w:t>
      </w:r>
    </w:p>
    <w:p>
      <w:r>
        <w:t>d) Cục trưởng Cục Hải quan:</w:t>
      </w:r>
    </w:p>
    <w:p>
      <w:r>
        <w:t>- Thông báo chỉ tiêu thu từ hoạt động xuất nhập khẩu cho các đơn vị liên quan.</w:t>
      </w:r>
    </w:p>
    <w:p>
      <w:r>
        <w:t>- Tham mưu và tổ chức thực hiện chỉ tiêu thu từ hoạt động xuất nhập khẩu, định kỳ báo cáo tiến độ thực hiện theo quy định.</w:t>
      </w:r>
    </w:p>
    <w:p>
      <w:r>
        <w:t>đ) Giám đốc Sở Nội vụ:</w:t>
      </w:r>
    </w:p>
    <w:p>
      <w:r>
        <w:t>Thông báo chỉ tiêu biên chế hành chính và biên chế sự nghiệp cho các ngành, các huyện, thành phố, thị xã, các đơn vị, số lượng cán bộ chuyên trách và công chức cơ sở xã, phường, thị trấn trên địa bàn tỉnh.</w:t>
      </w:r>
    </w:p>
    <w:p>
      <w:r>
        <w:t>e) Giám đốc các sở, Thủ trưởng các ban, ngành:</w:t>
      </w:r>
    </w:p>
    <w:p>
      <w:r>
        <w:t>- Căn cứ thông báo chỉ tiêu kế hoạch của ngành, lĩnh vực được phân công để hướng dẫn cụ thể cho các doanh nghiệp có liên quan.</w:t>
      </w:r>
    </w:p>
    <w:p>
      <w:r>
        <w:t>- Theo chức năng, nhiệm vụ được giao, chịu trách nhiệm tham mưu, chỉ đạo thực hiện chỉ tiêu của ngành, lĩnh vực quản lý để hoàn thành các chỉ tiêu đã đề ra. Chủ động và tham mưu giải pháp tháo gỡ khó khăn cho cơ sở, cho doanh nghiệp.</w:t>
      </w:r>
    </w:p>
    <w:p>
      <w:r>
        <w:t>f) Chủ tịch UBND các huyện, thành phố, thị xã:</w:t>
      </w:r>
    </w:p>
    <w:p>
      <w:r>
        <w:t>Căn cứ chỉ tiêu kế hoạch do UBND tỉnh giao, Nghị quyết của HĐND cùng cấp để giao chỉ tiêu kế hoạch cho UBND cấp xã và các đơn vị thuộc thẩm quyền quản lý. Tổ chức chỉ đạo, đôn đốc, kiểm tra việc triển khai thực hiện các chỉ tiêu, nhiệm vụ phát triển kinh tế - xã hội trên địa bàn nhằm phấn đấu thực hiện đảm bảo hoàn thành vượt chỉ tiêu kế hoạch đề ra.</w:t>
      </w:r>
    </w:p>
    <w:p>
      <w:r>
        <w:t>2. Điều chỉnh kế hoạch: Việc điều chỉnh kế hoạch phát triển kinh tế - xã hội (nếu có) chỉ tiến hành sau tháng 6 năm 2024. Đối với những chỉ tiêu chủ yếu được HĐND tỉnh thông qua; việc điều chỉnh, bổ sung kế hoạch do UBND tỉnh trình HĐND tỉnh xem xét, quyết định.</w:t>
      </w:r>
    </w:p>
    <w:p>
      <w:r>
        <w:t>3. Trách nhiệm về nội dung tham mưu, chỉ đạo, báo cáo</w:t>
      </w:r>
    </w:p>
    <w:p>
      <w:r>
        <w:t>a) Trách nhiệm tham mưu:</w:t>
      </w:r>
    </w:p>
    <w:p>
      <w:r>
        <w:t>- Các ngành, các cấp, các đơn vị theo chức năng, nhiệm vụ được giao, bám sát các nhiệm vụ, giải pháp đề ra để chủ động xây dựng chương trình công tác phân công cụ thể để tham mưu triển khai thực hiện kịp thời, hiệu quả; nội dung tham mưu theo đúng thẩm quyền và chức năng, nhiệm vụ, có quan điểm cụ thể, chính kiến rõ ràng và phải được theo dõi, giám sát đến kết quả xử lý cuối cùng.</w:t>
      </w:r>
    </w:p>
    <w:p>
      <w:r>
        <w:t>- Văn phòng UBND tỉnh phối hợp các sở, ngành xây dựng lịch công tác hằng tháng; theo dõi, đôn đốc việc triển khai đảm bảo tiến độ và chất lượng để trình các cấp có thẩm quyền theo quy định.</w:t>
      </w:r>
    </w:p>
    <w:p>
      <w:r>
        <w:t>b) Trách nhiệm báo cáo:</w:t>
      </w:r>
    </w:p>
    <w:p>
      <w:r>
        <w:t>Các sở, ban, ngành, UBND các huyện, thành phố, thị xã: xây dựng kịch bản tăng trưởng năm 2024 theo quý, đề xuất nhiệm vụ, giải pháp, cơ chế, chính sách cụ thể chỉ đạo, điều hành thực hiện. Trước ngày 18 hằng tháng, các ngành, các cấp báo cáo đánh giá tình hình thực hiện kế hoạch (kết quả đạt được; tồn tại, hạn chế khó khăn, vướng mắc), tình hình thực hiện tháo gỡ khó khăn cho doanh nghiệp, đề xuất các giải pháp tháo gỡ khó khăn và nhiệm vụ trọng tâm của ngành, lĩnh vực địa phương thời gian tiếp theo để tập trung chỉ đạo, gửi về Sở Kế hoạch và Đầu tư, Văn phòng UBND tỉnh; đối với báo cáo cả năm và báo cáo chuyên đề thực hiện theo quy định và theo chương trình công tác năm 2024 của UBND tỉnh.</w:t>
      </w:r>
    </w:p>
    <w:p>
      <w:r>
        <w:t>c) Trách nhiệm về rà soát cơ chế, chính sách, soạn thảo, thực hiện chương trình, đề án, văn bản quy phạm pháp luật:</w:t>
      </w:r>
    </w:p>
    <w:p>
      <w:r>
        <w:t>- Các ngành, các cấp tiến hành rà soát để trình cấp có thẩm quyền sửa đổi, bổ sung kịp thời các cơ chế, chính sách để đồng bộ, phù hợp với yêu cầu thực tiễn và các quy định của pháp luật. Căn cứ kế hoạch triển khai chương trình hành động thực hiện Nghị quyết Đại hội đại biểu toàn quốc lần thứ XIII, Nghị quyết Đại hội Đảng bộ tỉnh lần thứ XIX; kế hoạch thực hiện chương trình hành động của Chính phủ và Ban Chấp hành Đảng bộ tỉnh thực hiện Nghị quyết số 39-NQ/TW ngày 18/7/2023 của Bộ Chính trị về xây dựng và phát triển tỉnh Nghệ An đến năm 2030, tầm nhìn đến năm 2045; chương trình công tác của Tỉnh ủy, HĐND, UBND tỉnh; chủ động tham mưu các văn bản đôn đốc, chỉ đạo, điều hành của UBND tỉnh triển khai các đề án, văn bản quy phạm pháp luật,... Cơ quan chủ trì soạn thảo chủ động nghiên cứu kỹ các nội dung được phân công, xây dựng kế hoạch triển khai đảm bảo chất lượng, tiến độ đề ra; các sở, ngành, đơn vị phối hợp phải có văn bản tham gia ý kiến có trách nhiệm, có chính kiến rõ ràng, trước hết là lĩnh vực do ngành, đơn vị quản lý.</w:t>
      </w:r>
    </w:p>
    <w:p>
      <w:r>
        <w:t>- Sở Tư pháp chủ trì, phối hợp các ngành, các cấp tuyên truyền phổ biến pháp luật; hướng dẫn quy trình tham mưu, đôn đốc tiến độ thực hiện chương trình ban hành văn bản quy phạm pháp luật theo quy định.</w:t>
      </w:r>
    </w:p>
    <w:p>
      <w:r>
        <w:t>d) Trách nhiệm về cung cấp thông tin:</w:t>
      </w:r>
    </w:p>
    <w:p>
      <w:r>
        <w:t>- Các sở, ban, ngành, địa phương thực hiện nghiêm quy chế về thông tin, chủ động cung cấp thông tin và phối hợp chặt chẽ với các cơ quan báo chí để đảm bảo công khai, minh bạch các thông tin về tình hình kinh tế - xã hội và các giải pháp chỉ đạo, điều hành của trung ương, của tỉnh, huyện đến cơ sở và người dân.</w:t>
      </w:r>
    </w:p>
    <w:p>
      <w:r>
        <w:t>- Sở Thông tin và Truyền thông tiếp tục chỉ đạo các cơ quan thông tin, truyền thông đưa tin chính xác, phản ánh đầy đủ và kịp thời tình hình phát triển kinh tế - xã hội của địa phương.</w:t>
      </w:r>
    </w:p>
    <w:p>
      <w:r>
        <w:t>Điều 3.    Quyết định có hiệu lực thi hành kể từ ngày ký.</w:t>
      </w:r>
    </w:p>
    <w:p>
      <w:r>
        <w:t>Chánh Văn phòng UBND tỉnh, Giám đốc các sở, Thủ trưởng các ban, ngành cấp tỉnh, Chủ tịch UBND các huyện, thành phố, thị xã và các đơn vị liên quan chịu trách nhiệm thi hành Quyết định này./.</w:t>
      </w:r>
    </w:p>
    <w:p>
      <w:r>
        <w:t>Nơi nhận:</w:t>
      </w:r>
    </w:p>
    <w:p>
      <w:r>
        <w:t>- Như điều 3;</w:t>
      </w:r>
    </w:p>
    <w:p>
      <w:r>
        <w:t>- Văn phòng Chính phủ;</w:t>
      </w:r>
    </w:p>
    <w:p>
      <w:r>
        <w:t>- Các Bộ: Kế hoạch và Đầu tư, Tài chính;</w:t>
      </w:r>
    </w:p>
    <w:p>
      <w:r>
        <w:t>- Ban Thường vụ Tỉnh ủy;</w:t>
      </w:r>
    </w:p>
    <w:p>
      <w:r>
        <w:t>- Thường trực HĐND tỉnh;</w:t>
      </w:r>
    </w:p>
    <w:p>
      <w:r>
        <w:t>- Chủ tịch, các PCT UBND tỉnh;</w:t>
      </w:r>
    </w:p>
    <w:p>
      <w:r>
        <w:t>- Ủy ban MTTQVN tỉnh và các tổ chức đoàn thể;</w:t>
      </w:r>
    </w:p>
    <w:p>
      <w:r>
        <w:t>- Chánh VP, các PVP UBND tỉnh;</w:t>
      </w:r>
    </w:p>
    <w:p>
      <w:r>
        <w:t>- Các phòng thuộc VP UBND tỉnh;</w:t>
      </w:r>
    </w:p>
    <w:p>
      <w:r>
        <w:t>- Lưu: VT, TH (Hùng).</w:t>
      </w:r>
    </w:p>
    <w:p>
      <w:r>
        <w:t>TM. ỦY BAN NHÂN DÂN</w:t>
      </w:r>
    </w:p>
    <w:p>
      <w:r>
        <w:t>CHỦ TỊCH</w:t>
      </w:r>
    </w:p>
    <w:p>
      <w:r>
        <w:t>Nguyễn Đức Trung</w:t>
      </w:r>
    </w:p>
    <w:p>
      <w:r>
        <w:t>Biểu 1: CHỈ TIÊU TỔNG HỢP VỀ KINH TẾ - XÃ HỘI NĂM 2024</w:t>
      </w:r>
    </w:p>
    <w:p>
      <w:r>
        <w:t>(Kèm theo Quyết định số 4473/QĐ-UBND ngày 29/12/2023 của UBND tỉnh Nghệ An)</w:t>
      </w:r>
    </w:p>
    <w:p>
      <w:r>
        <w:t>TT</w:t>
      </w:r>
    </w:p>
    <w:p>
      <w:r>
        <w:t>Chỉ tiêu</w:t>
      </w:r>
    </w:p>
    <w:p>
      <w:r>
        <w:t>Đơn vị</w:t>
      </w:r>
    </w:p>
    <w:p>
      <w:r>
        <w:t>Kế hoạch năm 2024</w:t>
      </w:r>
    </w:p>
    <w:p>
      <w:r>
        <w:t>Ghi chú</w:t>
      </w:r>
    </w:p>
    <w:p>
      <w:r>
        <w:t>I</w:t>
      </w:r>
    </w:p>
    <w:p>
      <w:r>
        <w:t>Chỉ tiêu kinh tế</w:t>
      </w:r>
    </w:p>
    <w:p>
      <w:r>
        <w:t>1</w:t>
      </w:r>
    </w:p>
    <w:p>
      <w:r>
        <w:t>Tốc độ tăng trưởng tổng sản phẩm (GRDP)</w:t>
      </w:r>
    </w:p>
    <w:p>
      <w:r>
        <w:t>%</w:t>
      </w:r>
    </w:p>
    <w:p>
      <w:r>
        <w:t>9-10</w:t>
      </w:r>
    </w:p>
    <w:p>
      <w:r>
        <w:t>1.1</w:t>
      </w:r>
    </w:p>
    <w:p>
      <w:r>
        <w:t>Tổng sản phẩm trên địa bàn tỉnh  (giá cố định năm 2010)</w:t>
      </w:r>
    </w:p>
    <w:p>
      <w:r>
        <w:t>Tỷ đồng</w:t>
      </w:r>
    </w:p>
    <w:p>
      <w:r>
        <w:t>113.698 - 114.742</w:t>
      </w:r>
    </w:p>
    <w:p>
      <w:r>
        <w:t>-</w:t>
      </w:r>
    </w:p>
    <w:p>
      <w:r>
        <w:t>Nông, lâm nghiệp, thủy sản</w:t>
      </w:r>
    </w:p>
    <w:p>
      <w:r>
        <w:t>Tỷ đồng</w:t>
      </w:r>
    </w:p>
    <w:p>
      <w:r>
        <w:t>22.205 - 22.312</w:t>
      </w:r>
    </w:p>
    <w:p>
      <w:r>
        <w:t>-</w:t>
      </w:r>
    </w:p>
    <w:p>
      <w:r>
        <w:t>Công nghiệp - xây dựng</w:t>
      </w:r>
    </w:p>
    <w:p>
      <w:r>
        <w:t>Tỷ đồng</w:t>
      </w:r>
    </w:p>
    <w:p>
      <w:r>
        <w:t>37.056 - 37.385</w:t>
      </w:r>
    </w:p>
    <w:p>
      <w:r>
        <w:t>Trong đó: Công nghiệp</w:t>
      </w:r>
    </w:p>
    <w:p>
      <w:r>
        <w:t>Tỷ đồng</w:t>
      </w:r>
    </w:p>
    <w:p>
      <w:r>
        <w:t>21.127 - 21.311</w:t>
      </w:r>
    </w:p>
    <w:p>
      <w:r>
        <w:t>Xây dựng</w:t>
      </w:r>
    </w:p>
    <w:p>
      <w:r>
        <w:t>Tỷ đồng</w:t>
      </w:r>
    </w:p>
    <w:p>
      <w:r>
        <w:t>15.929 - 16.074</w:t>
      </w:r>
    </w:p>
    <w:p>
      <w:r>
        <w:t>-</w:t>
      </w:r>
    </w:p>
    <w:p>
      <w:r>
        <w:t>Dịch vụ</w:t>
      </w:r>
    </w:p>
    <w:p>
      <w:r>
        <w:t>Tỷ đồng</w:t>
      </w:r>
    </w:p>
    <w:p>
      <w:r>
        <w:t>49.193 - 49.780</w:t>
      </w:r>
    </w:p>
    <w:p>
      <w:r>
        <w:t>-</w:t>
      </w:r>
    </w:p>
    <w:p>
      <w:r>
        <w:t>Thuế sản phẩm trừ trợ cấp sản phẩm</w:t>
      </w:r>
    </w:p>
    <w:p>
      <w:r>
        <w:t>Tỷ đồng</w:t>
      </w:r>
    </w:p>
    <w:p>
      <w:r>
        <w:t>5.243 - 5.263</w:t>
      </w:r>
    </w:p>
    <w:p>
      <w:r>
        <w:t>1.2</w:t>
      </w:r>
    </w:p>
    <w:p>
      <w:r>
        <w:t>Tổng sản phẩm trên địa bàn tỉnh (GRDP)  (giá hiện hành)</w:t>
      </w:r>
    </w:p>
    <w:p>
      <w:r>
        <w:t>Tỷ đồng</w:t>
      </w:r>
    </w:p>
    <w:p>
      <w:r>
        <w:t>218.622 - 220.574</w:t>
      </w:r>
    </w:p>
    <w:p>
      <w:r>
        <w:t>-</w:t>
      </w:r>
    </w:p>
    <w:p>
      <w:r>
        <w:t>Nông, lâm nghiệp, thủy sản</w:t>
      </w:r>
    </w:p>
    <w:p>
      <w:r>
        <w:t>Tỷ đồng</w:t>
      </w:r>
    </w:p>
    <w:p>
      <w:r>
        <w:t>46.657 - 46.874</w:t>
      </w:r>
    </w:p>
    <w:p>
      <w:r>
        <w:t>-</w:t>
      </w:r>
    </w:p>
    <w:p>
      <w:r>
        <w:t>Công nghiệp - xây dựng</w:t>
      </w:r>
    </w:p>
    <w:p>
      <w:r>
        <w:t>Tỷ đồng</w:t>
      </w:r>
    </w:p>
    <w:p>
      <w:r>
        <w:t>66.783 - 67.361</w:t>
      </w:r>
    </w:p>
    <w:p>
      <w:r>
        <w:t>-</w:t>
      </w:r>
    </w:p>
    <w:p>
      <w:r>
        <w:t>Dịch vụ</w:t>
      </w:r>
    </w:p>
    <w:p>
      <w:r>
        <w:t>Tỷ đồng</w:t>
      </w:r>
    </w:p>
    <w:p>
      <w:r>
        <w:t>95.059 - 96.162</w:t>
      </w:r>
    </w:p>
    <w:p>
      <w:r>
        <w:t>-</w:t>
      </w:r>
    </w:p>
    <w:p>
      <w:r>
        <w:t>Thuế sản phẩm trừ trợ cấp</w:t>
      </w:r>
    </w:p>
    <w:p>
      <w:r>
        <w:t>Tỷ đồng</w:t>
      </w:r>
    </w:p>
    <w:p>
      <w:r>
        <w:t>10.122 - 10.175</w:t>
      </w:r>
    </w:p>
    <w:p>
      <w:r>
        <w:t>2</w:t>
      </w:r>
    </w:p>
    <w:p>
      <w:r>
        <w:t>GRDP bình quân đầu người</w:t>
      </w:r>
    </w:p>
    <w:p>
      <w:r>
        <w:t>Triệu đồng</w:t>
      </w:r>
    </w:p>
    <w:p>
      <w:r>
        <w:t>62-63</w:t>
      </w:r>
    </w:p>
    <w:p>
      <w:r>
        <w:t>3</w:t>
      </w:r>
    </w:p>
    <w:p>
      <w:r>
        <w:t>Cơ cấu kinh tế</w:t>
      </w:r>
    </w:p>
    <w:p>
      <w:r>
        <w:t>-</w:t>
      </w:r>
    </w:p>
    <w:p>
      <w:r>
        <w:t>Nông, lâm nghiệp, thủy sản</w:t>
      </w:r>
    </w:p>
    <w:p>
      <w:r>
        <w:t>%</w:t>
      </w:r>
    </w:p>
    <w:p>
      <w:r>
        <w:t>21-22</w:t>
      </w:r>
    </w:p>
    <w:p>
      <w:r>
        <w:t>-</w:t>
      </w:r>
    </w:p>
    <w:p>
      <w:r>
        <w:t>Công nghiệp, xây dựng</w:t>
      </w:r>
    </w:p>
    <w:p>
      <w:r>
        <w:t>%</w:t>
      </w:r>
    </w:p>
    <w:p>
      <w:r>
        <w:t>35-36</w:t>
      </w:r>
    </w:p>
    <w:p>
      <w:r>
        <w:t>-</w:t>
      </w:r>
    </w:p>
    <w:p>
      <w:r>
        <w:t>Dịch vụ</w:t>
      </w:r>
    </w:p>
    <w:p>
      <w:r>
        <w:t>%</w:t>
      </w:r>
    </w:p>
    <w:p>
      <w:r>
        <w:t>42-43</w:t>
      </w:r>
    </w:p>
    <w:p>
      <w:r>
        <w:t>4</w:t>
      </w:r>
    </w:p>
    <w:p>
      <w:r>
        <w:t>Tổng nguồn vốn đầu tư phát triển toàn xã hội</w:t>
      </w:r>
    </w:p>
    <w:p>
      <w:r>
        <w:t>Tỷ đồng</w:t>
      </w:r>
    </w:p>
    <w:p>
      <w:r>
        <w:t>106.000</w:t>
      </w:r>
    </w:p>
    <w:p>
      <w:r>
        <w:t>5</w:t>
      </w:r>
    </w:p>
    <w:p>
      <w:r>
        <w:t>Thu ngân sách nhà nước trên địa bàn</w:t>
      </w:r>
    </w:p>
    <w:p>
      <w:r>
        <w:t>Tỷ đồng</w:t>
      </w:r>
    </w:p>
    <w:p>
      <w:r>
        <w:t>15.903</w:t>
      </w:r>
    </w:p>
    <w:p>
      <w:r>
        <w:t>Trong đó:</w:t>
      </w:r>
    </w:p>
    <w:p>
      <w:r>
        <w:t>-</w:t>
      </w:r>
    </w:p>
    <w:p>
      <w:r>
        <w:t>Thu nội địa</w:t>
      </w:r>
    </w:p>
    <w:p>
      <w:r>
        <w:t>Tỷ đồng</w:t>
      </w:r>
    </w:p>
    <w:p>
      <w:r>
        <w:t>14.532</w:t>
      </w:r>
    </w:p>
    <w:p>
      <w:r>
        <w:t>-</w:t>
      </w:r>
    </w:p>
    <w:p>
      <w:r>
        <w:t>Thu thuế xuất, nhập khẩu</w:t>
      </w:r>
    </w:p>
    <w:p>
      <w:r>
        <w:t>Tỷ đồng</w:t>
      </w:r>
    </w:p>
    <w:p>
      <w:r>
        <w:t>1.300</w:t>
      </w:r>
    </w:p>
    <w:p>
      <w:r>
        <w:t>Chi ngân sách nhà nước trên địa bàn</w:t>
      </w:r>
    </w:p>
    <w:p>
      <w:r>
        <w:t>Tỷ đồng</w:t>
      </w:r>
    </w:p>
    <w:p>
      <w:r>
        <w:t>36.090</w:t>
      </w:r>
    </w:p>
    <w:p>
      <w:r>
        <w:t>Trong đó:</w:t>
      </w:r>
    </w:p>
    <w:p>
      <w:r>
        <w:t>-</w:t>
      </w:r>
    </w:p>
    <w:p>
      <w:r>
        <w:t>Chi đầu tư phát triển</w:t>
      </w:r>
    </w:p>
    <w:p>
      <w:r>
        <w:t>Tỷ đồng</w:t>
      </w:r>
    </w:p>
    <w:p>
      <w:r>
        <w:t>9.092</w:t>
      </w:r>
    </w:p>
    <w:p>
      <w:r>
        <w:t>-</w:t>
      </w:r>
    </w:p>
    <w:p>
      <w:r>
        <w:t>Chi thường xuyên</w:t>
      </w:r>
    </w:p>
    <w:p>
      <w:r>
        <w:t>Tỷ đồng</w:t>
      </w:r>
    </w:p>
    <w:p>
      <w:r>
        <w:t>26.321</w:t>
      </w:r>
    </w:p>
    <w:p>
      <w:r>
        <w:t>6</w:t>
      </w:r>
    </w:p>
    <w:p>
      <w:r>
        <w:t>Tổng kim ngạch xuất khẩu</w:t>
      </w:r>
    </w:p>
    <w:p>
      <w:r>
        <w:t>Triệu USD</w:t>
      </w:r>
    </w:p>
    <w:p>
      <w:r>
        <w:t>3.000</w:t>
      </w:r>
    </w:p>
    <w:p>
      <w:r>
        <w:t>Trong đó: Kim ngạch xuất khẩu hàng hóa</w:t>
      </w:r>
    </w:p>
    <w:p>
      <w:r>
        <w:t>Triệu USD</w:t>
      </w:r>
    </w:p>
    <w:p>
      <w:r>
        <w:t>2.750</w:t>
      </w:r>
    </w:p>
    <w:p>
      <w:r>
        <w:t>7</w:t>
      </w:r>
    </w:p>
    <w:p>
      <w:r>
        <w:t>Tỷ lệ đô thị hóa</w:t>
      </w:r>
    </w:p>
    <w:p>
      <w:r>
        <w:t>%</w:t>
      </w:r>
    </w:p>
    <w:p>
      <w:r>
        <w:t>33</w:t>
      </w:r>
    </w:p>
    <w:p>
      <w:r>
        <w:t>II</w:t>
      </w:r>
    </w:p>
    <w:p>
      <w:r>
        <w:t>Chỉ tiêu xã hội</w:t>
      </w:r>
    </w:p>
    <w:p>
      <w:r>
        <w:t>8</w:t>
      </w:r>
    </w:p>
    <w:p>
      <w:r>
        <w:t>Mức giảm tỷ suất sinh</w:t>
      </w:r>
    </w:p>
    <w:p>
      <w:r>
        <w:t>‰</w:t>
      </w:r>
    </w:p>
    <w:p>
      <w:r>
        <w:t>0,2</w:t>
      </w:r>
    </w:p>
    <w:p>
      <w:r>
        <w:t>9</w:t>
      </w:r>
    </w:p>
    <w:p>
      <w:r>
        <w:t>Mức giảm tỷ lệ hộ nghèo</w:t>
      </w:r>
    </w:p>
    <w:p>
      <w:r>
        <w:t>%</w:t>
      </w:r>
    </w:p>
    <w:p>
      <w:r>
        <w:t>1-1,5</w:t>
      </w:r>
    </w:p>
    <w:p>
      <w:r>
        <w:t>10</w:t>
      </w:r>
    </w:p>
    <w:p>
      <w:r>
        <w:t>Tỷ lệ trẻ em dưới 5 tuổi suy dinh dưỡng</w:t>
      </w:r>
    </w:p>
    <w:p>
      <w:r>
        <w:t>%</w:t>
      </w:r>
    </w:p>
    <w:p>
      <w:r>
        <w:t>13,8</w:t>
      </w:r>
    </w:p>
    <w:p>
      <w:r>
        <w:t>11</w:t>
      </w:r>
    </w:p>
    <w:p>
      <w:r>
        <w:t>Tỷ lệ trường đạt chuẩn quốc gia</w:t>
      </w:r>
    </w:p>
    <w:p>
      <w:r>
        <w:t>%</w:t>
      </w:r>
    </w:p>
    <w:p>
      <w:r>
        <w:t>78</w:t>
      </w:r>
    </w:p>
    <w:p>
      <w:r>
        <w:t>12</w:t>
      </w:r>
    </w:p>
    <w:p>
      <w:r>
        <w:t>Tạo việc làm mới</w:t>
      </w:r>
    </w:p>
    <w:p>
      <w:r>
        <w:t>Người</w:t>
      </w:r>
    </w:p>
    <w:p>
      <w:r>
        <w:t>47.000</w:t>
      </w:r>
    </w:p>
    <w:p>
      <w:r>
        <w:t>13</w:t>
      </w:r>
    </w:p>
    <w:p>
      <w:r>
        <w:t>Tỷ lệ lao động qua đào tạo</w:t>
      </w:r>
    </w:p>
    <w:p>
      <w:r>
        <w:t>%</w:t>
      </w:r>
    </w:p>
    <w:p>
      <w:r>
        <w:t>70,1</w:t>
      </w:r>
    </w:p>
    <w:p>
      <w:r>
        <w:t>14</w:t>
      </w:r>
    </w:p>
    <w:p>
      <w:r>
        <w:t>Tỷ lệ xã đạt bộ tiêu chí quốc gia về y tế</w:t>
      </w:r>
    </w:p>
    <w:p>
      <w:r>
        <w:t>%</w:t>
      </w:r>
    </w:p>
    <w:p>
      <w:r>
        <w:t>77,6</w:t>
      </w:r>
    </w:p>
    <w:p>
      <w:r>
        <w:t>15</w:t>
      </w:r>
    </w:p>
    <w:p>
      <w:r>
        <w:t>Số bác sỹ trên 10.000 dân</w:t>
      </w:r>
    </w:p>
    <w:p>
      <w:r>
        <w:t>Bác sỹ</w:t>
      </w:r>
    </w:p>
    <w:p>
      <w:r>
        <w:t>12,9</w:t>
      </w:r>
    </w:p>
    <w:p>
      <w:r>
        <w:t>16</w:t>
      </w:r>
    </w:p>
    <w:p>
      <w:r>
        <w:t>Tỷ lệ trạm y tế xã có bác sỹ</w:t>
      </w:r>
    </w:p>
    <w:p>
      <w:r>
        <w:t>%</w:t>
      </w:r>
    </w:p>
    <w:p>
      <w:r>
        <w:t>≥ 90</w:t>
      </w:r>
    </w:p>
    <w:p>
      <w:r>
        <w:t>17</w:t>
      </w:r>
    </w:p>
    <w:p>
      <w:r>
        <w:t>Số giường bệnh trên 10.000 dân</w:t>
      </w:r>
    </w:p>
    <w:p>
      <w:r>
        <w:t>Giường</w:t>
      </w:r>
    </w:p>
    <w:p>
      <w:r>
        <w:t>38,2</w:t>
      </w:r>
    </w:p>
    <w:p>
      <w:r>
        <w:t>18</w:t>
      </w:r>
    </w:p>
    <w:p>
      <w:r>
        <w:t>Tỷ lệ làng, bản, khối phố văn hóa</w:t>
      </w:r>
    </w:p>
    <w:p>
      <w:r>
        <w:t>%</w:t>
      </w:r>
    </w:p>
    <w:p>
      <w:r>
        <w:t>69,8</w:t>
      </w:r>
    </w:p>
    <w:p>
      <w:r>
        <w:t>19</w:t>
      </w:r>
    </w:p>
    <w:p>
      <w:r>
        <w:t>Tỷ lệ xã, phường, thị trấn có thiết chế văn hóa - thể thao đạt chuẩn</w:t>
      </w:r>
    </w:p>
    <w:p>
      <w:r>
        <w:t>%</w:t>
      </w:r>
    </w:p>
    <w:p>
      <w:r>
        <w:t>79,3</w:t>
      </w:r>
    </w:p>
    <w:p>
      <w:r>
        <w:t>20</w:t>
      </w:r>
    </w:p>
    <w:p>
      <w:r>
        <w:t>Tỷ lệ người dân tham gia bảo hiểm y tế</w:t>
      </w:r>
    </w:p>
    <w:p>
      <w:r>
        <w:t>%</w:t>
      </w:r>
    </w:p>
    <w:p>
      <w:r>
        <w:t>94</w:t>
      </w:r>
    </w:p>
    <w:p>
      <w:r>
        <w:t>21</w:t>
      </w:r>
    </w:p>
    <w:p>
      <w:r>
        <w:t>Tỷ lệ lực lượng lao động tham gia bảo hiểm xã hội</w:t>
      </w:r>
    </w:p>
    <w:p>
      <w:r>
        <w:t>%</w:t>
      </w:r>
    </w:p>
    <w:p>
      <w:r>
        <w:t>25,7</w:t>
      </w:r>
    </w:p>
    <w:p>
      <w:r>
        <w:t>22</w:t>
      </w:r>
    </w:p>
    <w:p>
      <w:r>
        <w:t>Xây dựng nông thôn mới trong năm:</w:t>
      </w:r>
    </w:p>
    <w:p>
      <w:r>
        <w:t>-</w:t>
      </w:r>
    </w:p>
    <w:p>
      <w:r>
        <w:t>Số xã đạt chuẩn nông thôn mới</w:t>
      </w:r>
    </w:p>
    <w:p>
      <w:r>
        <w:t>Xã</w:t>
      </w:r>
    </w:p>
    <w:p>
      <w:r>
        <w:t>7</w:t>
      </w:r>
    </w:p>
    <w:p>
      <w:r>
        <w:t>-</w:t>
      </w:r>
    </w:p>
    <w:p>
      <w:r>
        <w:t>Số xã đạt chuẩn nông thôn mới nâng cao</w:t>
      </w:r>
    </w:p>
    <w:p>
      <w:r>
        <w:t>Xã</w:t>
      </w:r>
    </w:p>
    <w:p>
      <w:r>
        <w:t>25</w:t>
      </w:r>
    </w:p>
    <w:p>
      <w:r>
        <w:t>-</w:t>
      </w:r>
    </w:p>
    <w:p>
      <w:r>
        <w:t>Số xã đạt chuẩn nông thôn mới kiểu mẫu</w:t>
      </w:r>
    </w:p>
    <w:p>
      <w:r>
        <w:t>Xã</w:t>
      </w:r>
    </w:p>
    <w:p>
      <w:r>
        <w:t>6</w:t>
      </w:r>
    </w:p>
    <w:p>
      <w:r>
        <w:t>Ill</w:t>
      </w:r>
    </w:p>
    <w:p>
      <w:r>
        <w:t>Chỉ tiêu môi trường</w:t>
      </w:r>
    </w:p>
    <w:p>
      <w:r>
        <w:t>23</w:t>
      </w:r>
    </w:p>
    <w:p>
      <w:r>
        <w:t>Tỷ lệ dân số nông thôn dùng nước sinh hoạt hợp vệ sinh</w:t>
      </w:r>
    </w:p>
    <w:p>
      <w:r>
        <w:t>%</w:t>
      </w:r>
    </w:p>
    <w:p>
      <w:r>
        <w:t>89,5</w:t>
      </w:r>
    </w:p>
    <w:p>
      <w:r>
        <w:t>24</w:t>
      </w:r>
    </w:p>
    <w:p>
      <w:r>
        <w:t>Tỷ lệ dân số đô thị được dùng nước sạch:</w:t>
      </w:r>
    </w:p>
    <w:p>
      <w:r>
        <w:t>-</w:t>
      </w:r>
    </w:p>
    <w:p>
      <w:r>
        <w:t>Đô thị loại IV trở lên</w:t>
      </w:r>
    </w:p>
    <w:p>
      <w:r>
        <w:t>%</w:t>
      </w:r>
    </w:p>
    <w:p>
      <w:r>
        <w:t>83</w:t>
      </w:r>
    </w:p>
    <w:p>
      <w:r>
        <w:t>-</w:t>
      </w:r>
    </w:p>
    <w:p>
      <w:r>
        <w:t>Đô thị loại V</w:t>
      </w:r>
    </w:p>
    <w:p>
      <w:r>
        <w:t>%</w:t>
      </w:r>
    </w:p>
    <w:p>
      <w:r>
        <w:t>90,5</w:t>
      </w:r>
    </w:p>
    <w:p>
      <w:r>
        <w:t>25</w:t>
      </w:r>
    </w:p>
    <w:p>
      <w:r>
        <w:t>Tỷ lệ che phủ rừng</w:t>
      </w:r>
    </w:p>
    <w:p>
      <w:r>
        <w:t>%</w:t>
      </w:r>
    </w:p>
    <w:p>
      <w:r>
        <w:t>58</w:t>
      </w:r>
    </w:p>
    <w:p>
      <w:r>
        <w:t>26</w:t>
      </w:r>
    </w:p>
    <w:p>
      <w:r>
        <w:t>Tỷ lệ thu gom chất thải rắn sinh hoạt phát sinh tại các đô thị</w:t>
      </w:r>
    </w:p>
    <w:p>
      <w:r>
        <w:t>%</w:t>
      </w:r>
    </w:p>
    <w:p>
      <w:r>
        <w:t>97,18</w:t>
      </w:r>
    </w:p>
    <w:p>
      <w:r>
        <w:t>Tỷ lệ chất thải thu gom được xử lý đảm bảo tiêu chuẩn, quy chuẩn đáp ứng yêu cầu về bảo vệ môi trường</w:t>
      </w:r>
    </w:p>
    <w:p>
      <w:r>
        <w:t>%</w:t>
      </w:r>
    </w:p>
    <w:p>
      <w:r>
        <w:t>90</w:t>
      </w:r>
    </w:p>
    <w:p>
      <w:r>
        <w:t>27</w:t>
      </w:r>
    </w:p>
    <w:p>
      <w:r>
        <w:t>Tỷ lệ khu công nghiệp đang hoạt động có hệ thống xử lý nước thải tập trung đạt tiêu chuẩn môi trường</w:t>
      </w:r>
    </w:p>
    <w:p>
      <w:r>
        <w:t>%</w:t>
      </w:r>
    </w:p>
    <w:p>
      <w:r>
        <w:t>100</w:t>
      </w:r>
    </w:p>
    <w:p>
      <w:r>
        <w:t>28</w:t>
      </w:r>
    </w:p>
    <w:p>
      <w:r>
        <w:t>Tỷ lệ cơ sở gây ô nhiễm môi trường nghiêm trọng được xử lý</w:t>
      </w:r>
    </w:p>
    <w:p>
      <w:r>
        <w:t>%</w:t>
      </w:r>
    </w:p>
    <w:p>
      <w:r>
        <w:t>97</w:t>
      </w:r>
    </w:p>
    <w:p>
      <w:r>
        <w:t>Biểu 2: CHỈ TIÊU KẾ HOẠCH NĂM 2024 LĨNH VỰC NÔNG NGHIỆP VÀ PTNT</w:t>
      </w:r>
    </w:p>
    <w:p>
      <w:r>
        <w:t>(Kèm theo Quyết định số 4473/QĐ-UBND ngày 29/12/2023 của UBND tỉnh Nghệ An)</w:t>
      </w:r>
    </w:p>
    <w:p>
      <w:r>
        <w:t>TT</w:t>
      </w:r>
    </w:p>
    <w:p>
      <w:r>
        <w:t>Chỉ tiêu</w:t>
      </w:r>
    </w:p>
    <w:p>
      <w:r>
        <w:t>Đơn vị</w:t>
      </w:r>
    </w:p>
    <w:p>
      <w:r>
        <w:t>Kế hoạch năm 2024</w:t>
      </w:r>
    </w:p>
    <w:p>
      <w:r>
        <w:t>Ghi chú</w:t>
      </w:r>
    </w:p>
    <w:p>
      <w:r>
        <w:t>I</w:t>
      </w:r>
    </w:p>
    <w:p>
      <w:r>
        <w:t>Tốc độ tăng trưởng GTSX nông, lâm nghiệp và thủy sản</w:t>
      </w:r>
    </w:p>
    <w:p>
      <w:r>
        <w:t>%</w:t>
      </w:r>
    </w:p>
    <w:p>
      <w:r>
        <w:t>4,5-5</w:t>
      </w:r>
    </w:p>
    <w:p>
      <w:r>
        <w:t>II</w:t>
      </w:r>
    </w:p>
    <w:p>
      <w:r>
        <w:t>Sản phẩm chủ yếu</w:t>
      </w:r>
    </w:p>
    <w:p>
      <w:r>
        <w:t>1</w:t>
      </w:r>
    </w:p>
    <w:p>
      <w:r>
        <w:t>Trồng trọt</w:t>
      </w:r>
    </w:p>
    <w:p>
      <w:r>
        <w:t>1.1</w:t>
      </w:r>
    </w:p>
    <w:p>
      <w:r>
        <w:t>Cây lương thực</w:t>
      </w:r>
    </w:p>
    <w:p>
      <w:r>
        <w:t>a)</w:t>
      </w:r>
    </w:p>
    <w:p>
      <w:r>
        <w:t>Lúa cả năm</w:t>
      </w:r>
    </w:p>
    <w:p>
      <w:r>
        <w:t>-</w:t>
      </w:r>
    </w:p>
    <w:p>
      <w:r>
        <w:t>Diện tích</w:t>
      </w:r>
    </w:p>
    <w:p>
      <w:r>
        <w:t>Ha</w:t>
      </w:r>
    </w:p>
    <w:p>
      <w:r>
        <w:t>168.000</w:t>
      </w:r>
    </w:p>
    <w:p>
      <w:r>
        <w:t>-</w:t>
      </w:r>
    </w:p>
    <w:p>
      <w:r>
        <w:t>Năng suất</w:t>
      </w:r>
    </w:p>
    <w:p>
      <w:r>
        <w:t>Tạ/ha</w:t>
      </w:r>
    </w:p>
    <w:p>
      <w:r>
        <w:t>58,0</w:t>
      </w:r>
    </w:p>
    <w:p>
      <w:r>
        <w:t>-</w:t>
      </w:r>
    </w:p>
    <w:p>
      <w:r>
        <w:t>Sản lượng</w:t>
      </w:r>
    </w:p>
    <w:p>
      <w:r>
        <w:t>Tấn</w:t>
      </w:r>
    </w:p>
    <w:p>
      <w:r>
        <w:t>974.400</w:t>
      </w:r>
    </w:p>
    <w:p>
      <w:r>
        <w:t>b)</w:t>
      </w:r>
    </w:p>
    <w:p>
      <w:r>
        <w:t>Ngô</w:t>
      </w:r>
    </w:p>
    <w:p>
      <w:r>
        <w:t>-</w:t>
      </w:r>
    </w:p>
    <w:p>
      <w:r>
        <w:t>Diện tích</w:t>
      </w:r>
    </w:p>
    <w:p>
      <w:r>
        <w:t>Ha</w:t>
      </w:r>
    </w:p>
    <w:p>
      <w:r>
        <w:t>47.000</w:t>
      </w:r>
    </w:p>
    <w:p>
      <w:r>
        <w:t>-</w:t>
      </w:r>
    </w:p>
    <w:p>
      <w:r>
        <w:t>Năng suất</w:t>
      </w:r>
    </w:p>
    <w:p>
      <w:r>
        <w:t>Tạ/ha</w:t>
      </w:r>
    </w:p>
    <w:p>
      <w:r>
        <w:t>47,0</w:t>
      </w:r>
    </w:p>
    <w:p>
      <w:r>
        <w:t>-</w:t>
      </w:r>
    </w:p>
    <w:p>
      <w:r>
        <w:t>Sản lượng</w:t>
      </w:r>
    </w:p>
    <w:p>
      <w:r>
        <w:t>Tấn</w:t>
      </w:r>
    </w:p>
    <w:p>
      <w:r>
        <w:t>220.900</w:t>
      </w:r>
    </w:p>
    <w:p>
      <w:r>
        <w:t>1.2</w:t>
      </w:r>
    </w:p>
    <w:p>
      <w:r>
        <w:t>Cây công nghiệp ngắn ngày</w:t>
      </w:r>
    </w:p>
    <w:p>
      <w:r>
        <w:t>a)</w:t>
      </w:r>
    </w:p>
    <w:p>
      <w:r>
        <w:t>Lạc</w:t>
      </w:r>
    </w:p>
    <w:p>
      <w:r>
        <w:t>-</w:t>
      </w:r>
    </w:p>
    <w:p>
      <w:r>
        <w:t>Diện tích</w:t>
      </w:r>
    </w:p>
    <w:p>
      <w:r>
        <w:t>Ha</w:t>
      </w:r>
    </w:p>
    <w:p>
      <w:r>
        <w:t>11.000</w:t>
      </w:r>
    </w:p>
    <w:p>
      <w:r>
        <w:t>-</w:t>
      </w:r>
    </w:p>
    <w:p>
      <w:r>
        <w:t>Năng suất</w:t>
      </w:r>
    </w:p>
    <w:p>
      <w:r>
        <w:t>Tạ/ha</w:t>
      </w:r>
    </w:p>
    <w:p>
      <w:r>
        <w:t>28,0</w:t>
      </w:r>
    </w:p>
    <w:p>
      <w:r>
        <w:t>-</w:t>
      </w:r>
    </w:p>
    <w:p>
      <w:r>
        <w:t>Sản lượng</w:t>
      </w:r>
    </w:p>
    <w:p>
      <w:r>
        <w:t>Tấn</w:t>
      </w:r>
    </w:p>
    <w:p>
      <w:r>
        <w:t>30.800</w:t>
      </w:r>
    </w:p>
    <w:p>
      <w:r>
        <w:t>b)</w:t>
      </w:r>
    </w:p>
    <w:p>
      <w:r>
        <w:t>Sắn nguyên liệu</w:t>
      </w:r>
    </w:p>
    <w:p>
      <w:r>
        <w:t>-</w:t>
      </w:r>
    </w:p>
    <w:p>
      <w:r>
        <w:t>Diện tích</w:t>
      </w:r>
    </w:p>
    <w:p>
      <w:r>
        <w:t>Ha</w:t>
      </w:r>
    </w:p>
    <w:p>
      <w:r>
        <w:t>10.000</w:t>
      </w:r>
    </w:p>
    <w:p>
      <w:r>
        <w:t>-</w:t>
      </w:r>
    </w:p>
    <w:p>
      <w:r>
        <w:t>Năng suất</w:t>
      </w:r>
    </w:p>
    <w:p>
      <w:r>
        <w:t>Tạ/ha</w:t>
      </w:r>
    </w:p>
    <w:p>
      <w:r>
        <w:t>235,0</w:t>
      </w:r>
    </w:p>
    <w:p>
      <w:r>
        <w:t>-</w:t>
      </w:r>
    </w:p>
    <w:p>
      <w:r>
        <w:t>Sản lượng</w:t>
      </w:r>
    </w:p>
    <w:p>
      <w:r>
        <w:t>Tấn</w:t>
      </w:r>
    </w:p>
    <w:p>
      <w:r>
        <w:t>235.000</w:t>
      </w:r>
    </w:p>
    <w:p>
      <w:r>
        <w:t>c)</w:t>
      </w:r>
    </w:p>
    <w:p>
      <w:r>
        <w:t>Cây Mía nguyên liệu</w:t>
      </w:r>
    </w:p>
    <w:p>
      <w:r>
        <w:t>-</w:t>
      </w:r>
    </w:p>
    <w:p>
      <w:r>
        <w:t>Tổng diện tích</w:t>
      </w:r>
    </w:p>
    <w:p>
      <w:r>
        <w:t>Ha</w:t>
      </w:r>
    </w:p>
    <w:p>
      <w:r>
        <w:t>22.000</w:t>
      </w:r>
    </w:p>
    <w:p>
      <w:r>
        <w:t>-</w:t>
      </w:r>
    </w:p>
    <w:p>
      <w:r>
        <w:t>Năng suất</w:t>
      </w:r>
    </w:p>
    <w:p>
      <w:r>
        <w:t>Tạ/ha</w:t>
      </w:r>
    </w:p>
    <w:p>
      <w:r>
        <w:t>700,0</w:t>
      </w:r>
    </w:p>
    <w:p>
      <w:r>
        <w:t>-</w:t>
      </w:r>
    </w:p>
    <w:p>
      <w:r>
        <w:t>Sản lượng</w:t>
      </w:r>
    </w:p>
    <w:p>
      <w:r>
        <w:t>1000 tấn</w:t>
      </w:r>
    </w:p>
    <w:p>
      <w:r>
        <w:t>1.540</w:t>
      </w:r>
    </w:p>
    <w:p>
      <w:r>
        <w:t>1.3</w:t>
      </w:r>
    </w:p>
    <w:p>
      <w:r>
        <w:t>Cây ăn quả</w:t>
      </w:r>
    </w:p>
    <w:p>
      <w:r>
        <w:t>Cam tập trung</w:t>
      </w:r>
    </w:p>
    <w:p>
      <w:r>
        <w:t>-</w:t>
      </w:r>
    </w:p>
    <w:p>
      <w:r>
        <w:t>Tổng diện tích</w:t>
      </w:r>
    </w:p>
    <w:p>
      <w:r>
        <w:t>Ha</w:t>
      </w:r>
    </w:p>
    <w:p>
      <w:r>
        <w:t>2.500</w:t>
      </w:r>
    </w:p>
    <w:p>
      <w:r>
        <w:t>-</w:t>
      </w:r>
    </w:p>
    <w:p>
      <w:r>
        <w:t>Diện tích cho sản phẩm</w:t>
      </w:r>
    </w:p>
    <w:p>
      <w:r>
        <w:t>Ha</w:t>
      </w:r>
    </w:p>
    <w:p>
      <w:r>
        <w:t>2.059</w:t>
      </w:r>
    </w:p>
    <w:p>
      <w:r>
        <w:t>-</w:t>
      </w:r>
    </w:p>
    <w:p>
      <w:r>
        <w:t>Năng suất</w:t>
      </w:r>
    </w:p>
    <w:p>
      <w:r>
        <w:t>Tạ/ha</w:t>
      </w:r>
    </w:p>
    <w:p>
      <w:r>
        <w:t>170,0</w:t>
      </w:r>
    </w:p>
    <w:p>
      <w:r>
        <w:t>-</w:t>
      </w:r>
    </w:p>
    <w:p>
      <w:r>
        <w:t>Sản lượng</w:t>
      </w:r>
    </w:p>
    <w:p>
      <w:r>
        <w:t>Tấn</w:t>
      </w:r>
    </w:p>
    <w:p>
      <w:r>
        <w:t>35.000</w:t>
      </w:r>
    </w:p>
    <w:p>
      <w:r>
        <w:t>1.4</w:t>
      </w:r>
    </w:p>
    <w:p>
      <w:r>
        <w:t>Cây công nghiệp dài ngày</w:t>
      </w:r>
    </w:p>
    <w:p>
      <w:r>
        <w:t>a)</w:t>
      </w:r>
    </w:p>
    <w:p>
      <w:r>
        <w:t>Cây chè công nghiệp</w:t>
      </w:r>
    </w:p>
    <w:p>
      <w:r>
        <w:t>-</w:t>
      </w:r>
    </w:p>
    <w:p>
      <w:r>
        <w:t>Tổng diện tích</w:t>
      </w:r>
    </w:p>
    <w:p>
      <w:r>
        <w:t>Ha</w:t>
      </w:r>
    </w:p>
    <w:p>
      <w:r>
        <w:t>8.700</w:t>
      </w:r>
    </w:p>
    <w:p>
      <w:r>
        <w:t>-</w:t>
      </w:r>
    </w:p>
    <w:p>
      <w:r>
        <w:t>Diện tích kinh doanh</w:t>
      </w:r>
    </w:p>
    <w:p>
      <w:r>
        <w:t>Ha</w:t>
      </w:r>
    </w:p>
    <w:p>
      <w:r>
        <w:t>8.500</w:t>
      </w:r>
    </w:p>
    <w:p>
      <w:r>
        <w:t>-</w:t>
      </w:r>
    </w:p>
    <w:p>
      <w:r>
        <w:t>Năng suất</w:t>
      </w:r>
    </w:p>
    <w:p>
      <w:r>
        <w:t>Tạ/ha</w:t>
      </w:r>
    </w:p>
    <w:p>
      <w:r>
        <w:t>130,0</w:t>
      </w:r>
    </w:p>
    <w:p>
      <w:r>
        <w:t>-</w:t>
      </w:r>
    </w:p>
    <w:p>
      <w:r>
        <w:t>Sản lượng (chè búp tươi)</w:t>
      </w:r>
    </w:p>
    <w:p>
      <w:r>
        <w:t>Tấn</w:t>
      </w:r>
    </w:p>
    <w:p>
      <w:r>
        <w:t>110.500</w:t>
      </w:r>
    </w:p>
    <w:p>
      <w:r>
        <w:t>b)</w:t>
      </w:r>
    </w:p>
    <w:p>
      <w:r>
        <w:t>Cây cao su</w:t>
      </w:r>
    </w:p>
    <w:p>
      <w:r>
        <w:t>-</w:t>
      </w:r>
    </w:p>
    <w:p>
      <w:r>
        <w:t>Tổng diện tích</w:t>
      </w:r>
    </w:p>
    <w:p>
      <w:r>
        <w:t>Ha</w:t>
      </w:r>
    </w:p>
    <w:p>
      <w:r>
        <w:t>9.000</w:t>
      </w:r>
    </w:p>
    <w:p>
      <w:r>
        <w:t>-</w:t>
      </w:r>
    </w:p>
    <w:p>
      <w:r>
        <w:t>Diện tích kinh doanh</w:t>
      </w:r>
    </w:p>
    <w:p>
      <w:r>
        <w:t>Ha</w:t>
      </w:r>
    </w:p>
    <w:p>
      <w:r>
        <w:t>6.000</w:t>
      </w:r>
    </w:p>
    <w:p>
      <w:r>
        <w:t>-</w:t>
      </w:r>
    </w:p>
    <w:p>
      <w:r>
        <w:t>Năng suất</w:t>
      </w:r>
    </w:p>
    <w:p>
      <w:r>
        <w:t>Tạ/ha</w:t>
      </w:r>
    </w:p>
    <w:p>
      <w:r>
        <w:t>12,5</w:t>
      </w:r>
    </w:p>
    <w:p>
      <w:r>
        <w:t>-</w:t>
      </w:r>
    </w:p>
    <w:p>
      <w:r>
        <w:t>Sản lượng (mủ khô)</w:t>
      </w:r>
    </w:p>
    <w:p>
      <w:r>
        <w:t>Tấn</w:t>
      </w:r>
    </w:p>
    <w:p>
      <w:r>
        <w:t>7.500</w:t>
      </w:r>
    </w:p>
    <w:p>
      <w:r>
        <w:t>2</w:t>
      </w:r>
    </w:p>
    <w:p>
      <w:r>
        <w:t>Chăn nuôi</w:t>
      </w:r>
    </w:p>
    <w:p>
      <w:r>
        <w:t>-</w:t>
      </w:r>
    </w:p>
    <w:p>
      <w:r>
        <w:t>Tổng đàn trâu, bò</w:t>
      </w:r>
    </w:p>
    <w:p>
      <w:r>
        <w:t>Con</w:t>
      </w:r>
    </w:p>
    <w:p>
      <w:r>
        <w:t>796.000</w:t>
      </w:r>
    </w:p>
    <w:p>
      <w:r>
        <w:t>Trong đó:</w:t>
      </w:r>
    </w:p>
    <w:p>
      <w:r>
        <w:t>+</w:t>
      </w:r>
    </w:p>
    <w:p>
      <w:r>
        <w:t>Tổng đàn trâu</w:t>
      </w:r>
    </w:p>
    <w:p>
      <w:r>
        <w:t>Con</w:t>
      </w:r>
    </w:p>
    <w:p>
      <w:r>
        <w:t>266.000</w:t>
      </w:r>
    </w:p>
    <w:p>
      <w:r>
        <w:t>+</w:t>
      </w:r>
    </w:p>
    <w:p>
      <w:r>
        <w:t>Tổng đàn bò</w:t>
      </w:r>
    </w:p>
    <w:p>
      <w:r>
        <w:t>Con</w:t>
      </w:r>
    </w:p>
    <w:p>
      <w:r>
        <w:t>530.000</w:t>
      </w:r>
    </w:p>
    <w:p>
      <w:r>
        <w:t>-</w:t>
      </w:r>
    </w:p>
    <w:p>
      <w:r>
        <w:t>Tổng đàn lợn</w:t>
      </w:r>
    </w:p>
    <w:p>
      <w:r>
        <w:t>Con</w:t>
      </w:r>
    </w:p>
    <w:p>
      <w:r>
        <w:t>1.050.000</w:t>
      </w:r>
    </w:p>
    <w:p>
      <w:r>
        <w:t>-</w:t>
      </w:r>
    </w:p>
    <w:p>
      <w:r>
        <w:t>Tổng đàn gia cầm</w:t>
      </w:r>
    </w:p>
    <w:p>
      <w:r>
        <w:t>1000 con</w:t>
      </w:r>
    </w:p>
    <w:p>
      <w:r>
        <w:t>34.000</w:t>
      </w:r>
    </w:p>
    <w:p>
      <w:r>
        <w:t>-</w:t>
      </w:r>
    </w:p>
    <w:p>
      <w:r>
        <w:t>Tổng sản lượng thịt hơi xuất chuồng</w:t>
      </w:r>
    </w:p>
    <w:p>
      <w:r>
        <w:t>Tấn</w:t>
      </w:r>
    </w:p>
    <w:p>
      <w:r>
        <w:t>285.000</w:t>
      </w:r>
    </w:p>
    <w:p>
      <w:r>
        <w:t>-</w:t>
      </w:r>
    </w:p>
    <w:p>
      <w:r>
        <w:t>Sản lượng sữa</w:t>
      </w:r>
    </w:p>
    <w:p>
      <w:r>
        <w:t>Triệu lít</w:t>
      </w:r>
    </w:p>
    <w:p>
      <w:r>
        <w:t>290</w:t>
      </w:r>
    </w:p>
    <w:p>
      <w:r>
        <w:t>3</w:t>
      </w:r>
    </w:p>
    <w:p>
      <w:r>
        <w:t>Lâm nghiệp</w:t>
      </w:r>
    </w:p>
    <w:p>
      <w:r>
        <w:t>-</w:t>
      </w:r>
    </w:p>
    <w:p>
      <w:r>
        <w:t>Trồng rừng tập trung</w:t>
      </w:r>
    </w:p>
    <w:p>
      <w:r>
        <w:t>Ha</w:t>
      </w:r>
    </w:p>
    <w:p>
      <w:r>
        <w:t>18.500</w:t>
      </w:r>
    </w:p>
    <w:p>
      <w:r>
        <w:t>-</w:t>
      </w:r>
    </w:p>
    <w:p>
      <w:r>
        <w:t>Bảo vệ rừng</w:t>
      </w:r>
    </w:p>
    <w:p>
      <w:r>
        <w:t>Ha</w:t>
      </w:r>
    </w:p>
    <w:p>
      <w:r>
        <w:t>962.230</w:t>
      </w:r>
    </w:p>
    <w:p>
      <w:r>
        <w:t>-</w:t>
      </w:r>
    </w:p>
    <w:p>
      <w:r>
        <w:t>Khoanh nuôi rừng</w:t>
      </w:r>
    </w:p>
    <w:p>
      <w:r>
        <w:t>Ha</w:t>
      </w:r>
    </w:p>
    <w:p>
      <w:r>
        <w:t>76.000</w:t>
      </w:r>
    </w:p>
    <w:p>
      <w:r>
        <w:t>-</w:t>
      </w:r>
    </w:p>
    <w:p>
      <w:r>
        <w:t>Chăm sóc rừng</w:t>
      </w:r>
    </w:p>
    <w:p>
      <w:r>
        <w:t>Ha</w:t>
      </w:r>
    </w:p>
    <w:p>
      <w:r>
        <w:t>54.000</w:t>
      </w:r>
    </w:p>
    <w:p>
      <w:r>
        <w:t>-</w:t>
      </w:r>
    </w:p>
    <w:p>
      <w:r>
        <w:t>Khai thác gỗ</w:t>
      </w:r>
    </w:p>
    <w:p>
      <w:r>
        <w:t>m</w:t>
      </w:r>
    </w:p>
    <w:p>
      <w:r>
        <w:t>1.600.000</w:t>
      </w:r>
    </w:p>
    <w:p>
      <w:r>
        <w:t>-</w:t>
      </w:r>
    </w:p>
    <w:p>
      <w:r>
        <w:t>Tỷ lệ che phủ của rừng</w:t>
      </w:r>
    </w:p>
    <w:p>
      <w:r>
        <w:t>%</w:t>
      </w:r>
    </w:p>
    <w:p>
      <w:r>
        <w:t>58,0</w:t>
      </w:r>
    </w:p>
    <w:p>
      <w:r>
        <w:t>4</w:t>
      </w:r>
    </w:p>
    <w:p>
      <w:r>
        <w:t>Thủy sản</w:t>
      </w:r>
    </w:p>
    <w:p>
      <w:r>
        <w:t>a)</w:t>
      </w:r>
    </w:p>
    <w:p>
      <w:r>
        <w:t>Tổng sản lượng</w:t>
      </w:r>
    </w:p>
    <w:p>
      <w:r>
        <w:t>Tấn</w:t>
      </w:r>
    </w:p>
    <w:p>
      <w:r>
        <w:t>263.000</w:t>
      </w:r>
    </w:p>
    <w:p>
      <w:r>
        <w:t>-</w:t>
      </w:r>
    </w:p>
    <w:p>
      <w:r>
        <w:t>Sản lượng khai thác</w:t>
      </w:r>
    </w:p>
    <w:p>
      <w:r>
        <w:t>Tấn</w:t>
      </w:r>
    </w:p>
    <w:p>
      <w:r>
        <w:t>193.000</w:t>
      </w:r>
    </w:p>
    <w:p>
      <w:r>
        <w:t>-</w:t>
      </w:r>
    </w:p>
    <w:p>
      <w:r>
        <w:t>Sản lượng nuôi trồng</w:t>
      </w:r>
    </w:p>
    <w:p>
      <w:r>
        <w:t>Tấn</w:t>
      </w:r>
    </w:p>
    <w:p>
      <w:r>
        <w:t>70.000</w:t>
      </w:r>
    </w:p>
    <w:p>
      <w:r>
        <w:t>b)</w:t>
      </w:r>
    </w:p>
    <w:p>
      <w:r>
        <w:t>Diện tích nuôi trồng</w:t>
      </w:r>
    </w:p>
    <w:p>
      <w:r>
        <w:t>Ha</w:t>
      </w:r>
    </w:p>
    <w:p>
      <w:r>
        <w:t>22.000</w:t>
      </w:r>
    </w:p>
    <w:p>
      <w:r>
        <w:t>-</w:t>
      </w:r>
    </w:p>
    <w:p>
      <w:r>
        <w:t>Diện tích nuôi nước ngọt</w:t>
      </w:r>
    </w:p>
    <w:p>
      <w:r>
        <w:t>Ha</w:t>
      </w:r>
    </w:p>
    <w:p>
      <w:r>
        <w:t>19.500</w:t>
      </w:r>
    </w:p>
    <w:p>
      <w:r>
        <w:t>-</w:t>
      </w:r>
    </w:p>
    <w:p>
      <w:r>
        <w:t>Diện tích nuôi mặn lợ</w:t>
      </w:r>
    </w:p>
    <w:p>
      <w:r>
        <w:t>Ha</w:t>
      </w:r>
    </w:p>
    <w:p>
      <w:r>
        <w:t>2.500</w:t>
      </w:r>
    </w:p>
    <w:p>
      <w:r>
        <w:t>5</w:t>
      </w:r>
    </w:p>
    <w:p>
      <w:r>
        <w:t>Phát triển nông thôn</w:t>
      </w:r>
    </w:p>
    <w:p>
      <w:r>
        <w:t>a)</w:t>
      </w:r>
    </w:p>
    <w:p>
      <w:r>
        <w:t>Tỷ lệ dân cư nông thôn sử dụng nước hợp vệ sinh</w:t>
      </w:r>
    </w:p>
    <w:p>
      <w:r>
        <w:t>%</w:t>
      </w:r>
    </w:p>
    <w:p>
      <w:r>
        <w:t>89,5</w:t>
      </w:r>
    </w:p>
    <w:p>
      <w:r>
        <w:t>b)</w:t>
      </w:r>
    </w:p>
    <w:p>
      <w:r>
        <w:t>Xây dựng nông thôn mới (NTM)</w:t>
      </w:r>
    </w:p>
    <w:p>
      <w:r>
        <w:t>-</w:t>
      </w:r>
    </w:p>
    <w:p>
      <w:r>
        <w:t>Lũy kế số xã đạt chuẩn quốc gia về NTM</w:t>
      </w:r>
    </w:p>
    <w:p>
      <w:r>
        <w:t>Xã</w:t>
      </w:r>
    </w:p>
    <w:p>
      <w:r>
        <w:t>326</w:t>
      </w:r>
    </w:p>
    <w:p>
      <w:r>
        <w:t>Trong đó, số xã đạt chuẩn NTM trong năm</w:t>
      </w:r>
    </w:p>
    <w:p>
      <w:r>
        <w:t>Xã</w:t>
      </w:r>
    </w:p>
    <w:p>
      <w:r>
        <w:t>7</w:t>
      </w:r>
    </w:p>
    <w:p>
      <w:r>
        <w:t>-</w:t>
      </w:r>
    </w:p>
    <w:p>
      <w:r>
        <w:t>Tỷ lệ số xã đạt chuẩn quốc gia về NTM</w:t>
      </w:r>
    </w:p>
    <w:p>
      <w:r>
        <w:t>%</w:t>
      </w:r>
    </w:p>
    <w:p>
      <w:r>
        <w:t>79,32</w:t>
      </w:r>
    </w:p>
    <w:p>
      <w:r>
        <w:t>-</w:t>
      </w:r>
    </w:p>
    <w:p>
      <w:r>
        <w:t>Lũy kế số đơn vị cấp huyện hoàn thành nhiệm vụ xây dựng và đạt chuẩn NTM</w:t>
      </w:r>
    </w:p>
    <w:p>
      <w:r>
        <w:t>đơn vị</w:t>
      </w:r>
    </w:p>
    <w:p>
      <w:r>
        <w:t>10</w:t>
      </w:r>
    </w:p>
    <w:p>
      <w:r>
        <w:t>-</w:t>
      </w:r>
    </w:p>
    <w:p>
      <w:r>
        <w:t>Tỷ lệ số đơn vị cấp huyện hoàn thành nhiệm vụ xây dựng và đạt chuẩn quốc gia về NTM</w:t>
      </w:r>
    </w:p>
    <w:p>
      <w:r>
        <w:t>%</w:t>
      </w:r>
    </w:p>
    <w:p>
      <w:r>
        <w:t>50,0</w:t>
      </w:r>
    </w:p>
    <w:p>
      <w:r>
        <w:t>-</w:t>
      </w:r>
    </w:p>
    <w:p>
      <w:r>
        <w:t>Lũy kế số xã đạt chuẩn NTM nâng cao</w:t>
      </w:r>
    </w:p>
    <w:p>
      <w:r>
        <w:t>Xã</w:t>
      </w:r>
    </w:p>
    <w:p>
      <w:r>
        <w:t>113</w:t>
      </w:r>
    </w:p>
    <w:p>
      <w:r>
        <w:t>Trong đó, số xã đạt chuẩn NTM nâng cao trong năm</w:t>
      </w:r>
    </w:p>
    <w:p>
      <w:r>
        <w:t>Xã</w:t>
      </w:r>
    </w:p>
    <w:p>
      <w:r>
        <w:t>25</w:t>
      </w:r>
    </w:p>
    <w:p>
      <w:r>
        <w:t>-</w:t>
      </w:r>
    </w:p>
    <w:p>
      <w:r>
        <w:t>Lũy kế số xã đạt chuẩn NTM kiểu mẫu</w:t>
      </w:r>
    </w:p>
    <w:p>
      <w:r>
        <w:t>Xã</w:t>
      </w:r>
    </w:p>
    <w:p>
      <w:r>
        <w:t>18</w:t>
      </w:r>
    </w:p>
    <w:p>
      <w:r>
        <w:t>Trong đó, số xã đạt chuẩn NTM kiểu mẫu trong năm</w:t>
      </w:r>
    </w:p>
    <w:p>
      <w:r>
        <w:t>Xã</w:t>
      </w:r>
    </w:p>
    <w:p>
      <w:r>
        <w:t>6</w:t>
      </w:r>
    </w:p>
    <w:p>
      <w:r>
        <w:t>Số tiêu chí NTM bình quân đạt được/xã</w:t>
      </w:r>
    </w:p>
    <w:p>
      <w:r>
        <w:t>Tiêu chí/ xã</w:t>
      </w:r>
    </w:p>
    <w:p>
      <w:r>
        <w:t>17,21</w:t>
      </w:r>
    </w:p>
    <w:p>
      <w:r>
        <w:t>Biểu 3: CHỈ TIÊU KẾ HOẠCH NÔNG NGHIỆP, LÂM NGHIỆP, THỦY SẢN NĂM 2024 THEO ĐỊA BÀN</w:t>
      </w:r>
    </w:p>
    <w:p>
      <w:r>
        <w:t>(Kèm theo Quyết định số 4473/QĐ-UBND ngày 29/12/2023 của UBND tỉnh Nghệ An)</w:t>
      </w:r>
    </w:p>
    <w:p>
      <w:r>
        <w:t>TT</w:t>
      </w:r>
    </w:p>
    <w:p>
      <w:r>
        <w:t>Tên đơn vị</w:t>
      </w:r>
    </w:p>
    <w:p>
      <w:r>
        <w:t>Cây lúa</w:t>
      </w:r>
    </w:p>
    <w:p>
      <w:r>
        <w:t>Cây ngô</w:t>
      </w:r>
    </w:p>
    <w:p>
      <w:r>
        <w:t>Cây Lạc</w:t>
      </w:r>
    </w:p>
    <w:p>
      <w:r>
        <w:t>Cây Mía</w:t>
      </w:r>
    </w:p>
    <w:p>
      <w:r>
        <w:t>Cây chè</w:t>
      </w:r>
    </w:p>
    <w:p>
      <w:r>
        <w:t>Cây cao su</w:t>
      </w:r>
    </w:p>
    <w:p>
      <w:r>
        <w:t>Cây cam</w:t>
      </w:r>
    </w:p>
    <w:p>
      <w:r>
        <w:t>Diện tích (ha)</w:t>
      </w:r>
    </w:p>
    <w:p>
      <w:r>
        <w:t>Sản lượng (tấn)</w:t>
      </w:r>
    </w:p>
    <w:p>
      <w:r>
        <w:t>Diện tích (ha)</w:t>
      </w:r>
    </w:p>
    <w:p>
      <w:r>
        <w:t>Sản lượng (tấn)</w:t>
      </w:r>
    </w:p>
    <w:p>
      <w:r>
        <w:t>Diện tích (ha)</w:t>
      </w:r>
    </w:p>
    <w:p>
      <w:r>
        <w:t>Sản lượng (tấn)</w:t>
      </w:r>
    </w:p>
    <w:p>
      <w:r>
        <w:t>Diện tích (ha)</w:t>
      </w:r>
    </w:p>
    <w:p>
      <w:r>
        <w:t>Sản lượng (tấn)</w:t>
      </w:r>
    </w:p>
    <w:p>
      <w:r>
        <w:t>Diện tích (ha)</w:t>
      </w:r>
    </w:p>
    <w:p>
      <w:r>
        <w:t>SL chè búp tươi (tấn)</w:t>
      </w:r>
    </w:p>
    <w:p>
      <w:r>
        <w:t>Diện tích (ha)</w:t>
      </w:r>
    </w:p>
    <w:p>
      <w:r>
        <w:t>SL mủ khô (tấn)</w:t>
      </w:r>
    </w:p>
    <w:p>
      <w:r>
        <w:t>Diện tích (ha)</w:t>
      </w:r>
    </w:p>
    <w:p>
      <w:r>
        <w:t>Sản lượng (tấn)</w:t>
      </w:r>
    </w:p>
    <w:p>
      <w:r>
        <w:t>TỔNG SỐ:</w:t>
      </w:r>
    </w:p>
    <w:p>
      <w:r>
        <w:t>168.000</w:t>
      </w:r>
    </w:p>
    <w:p>
      <w:r>
        <w:t>974.400</w:t>
      </w:r>
    </w:p>
    <w:p>
      <w:r>
        <w:t>47.000</w:t>
      </w:r>
    </w:p>
    <w:p>
      <w:r>
        <w:t>220.900</w:t>
      </w:r>
    </w:p>
    <w:p>
      <w:r>
        <w:t>11.000</w:t>
      </w:r>
    </w:p>
    <w:p>
      <w:r>
        <w:t>30.800</w:t>
      </w:r>
    </w:p>
    <w:p>
      <w:r>
        <w:t>22.000</w:t>
      </w:r>
    </w:p>
    <w:p>
      <w:r>
        <w:t>1.540.000</w:t>
      </w:r>
    </w:p>
    <w:p>
      <w:r>
        <w:t>8.700</w:t>
      </w:r>
    </w:p>
    <w:p>
      <w:r>
        <w:t>110.500</w:t>
      </w:r>
    </w:p>
    <w:p>
      <w:r>
        <w:t>9.000</w:t>
      </w:r>
    </w:p>
    <w:p>
      <w:r>
        <w:t>7.500</w:t>
      </w:r>
    </w:p>
    <w:p>
      <w:r>
        <w:t>2.500</w:t>
      </w:r>
    </w:p>
    <w:p>
      <w:r>
        <w:t>35.000</w:t>
      </w:r>
    </w:p>
    <w:p>
      <w:r>
        <w:t>1</w:t>
      </w:r>
    </w:p>
    <w:p>
      <w:r>
        <w:t>Thành phố Vinh</w:t>
      </w:r>
    </w:p>
    <w:p>
      <w:r>
        <w:t>2.200</w:t>
      </w:r>
    </w:p>
    <w:p>
      <w:r>
        <w:t>10.460</w:t>
      </w:r>
    </w:p>
    <w:p>
      <w:r>
        <w:t>330</w:t>
      </w:r>
    </w:p>
    <w:p>
      <w:r>
        <w:t>1.490</w:t>
      </w:r>
    </w:p>
    <w:p>
      <w:r>
        <w:t>300</w:t>
      </w:r>
    </w:p>
    <w:p>
      <w:r>
        <w:t>782</w:t>
      </w:r>
    </w:p>
    <w:p>
      <w:r>
        <w:t>2</w:t>
      </w:r>
    </w:p>
    <w:p>
      <w:r>
        <w:t>Thị xã Cửa Lò</w:t>
      </w:r>
    </w:p>
    <w:p>
      <w:r>
        <w:t>200</w:t>
      </w:r>
    </w:p>
    <w:p>
      <w:r>
        <w:t>900</w:t>
      </w:r>
    </w:p>
    <w:p>
      <w:r>
        <w:t>350</w:t>
      </w:r>
    </w:p>
    <w:p>
      <w:r>
        <w:t>1.800</w:t>
      </w:r>
    </w:p>
    <w:p>
      <w:r>
        <w:t>100</w:t>
      </w:r>
    </w:p>
    <w:p>
      <w:r>
        <w:t>250</w:t>
      </w:r>
    </w:p>
    <w:p>
      <w:r>
        <w:t>3</w:t>
      </w:r>
    </w:p>
    <w:p>
      <w:r>
        <w:t>Thị xã Thái Hòa</w:t>
      </w:r>
    </w:p>
    <w:p>
      <w:r>
        <w:t>1.500</w:t>
      </w:r>
    </w:p>
    <w:p>
      <w:r>
        <w:t>8.000</w:t>
      </w:r>
    </w:p>
    <w:p>
      <w:r>
        <w:t>500</w:t>
      </w:r>
    </w:p>
    <w:p>
      <w:r>
        <w:t>2.250</w:t>
      </w:r>
    </w:p>
    <w:p>
      <w:r>
        <w:t>10</w:t>
      </w:r>
    </w:p>
    <w:p>
      <w:r>
        <w:t>24</w:t>
      </w:r>
    </w:p>
    <w:p>
      <w:r>
        <w:t>600</w:t>
      </w:r>
    </w:p>
    <w:p>
      <w:r>
        <w:t>42.000</w:t>
      </w:r>
    </w:p>
    <w:p>
      <w:r>
        <w:t>950</w:t>
      </w:r>
    </w:p>
    <w:p>
      <w:r>
        <w:t>1.100</w:t>
      </w:r>
    </w:p>
    <w:p>
      <w:r>
        <w:t>235</w:t>
      </w:r>
    </w:p>
    <w:p>
      <w:r>
        <w:t>3.420</w:t>
      </w:r>
    </w:p>
    <w:p>
      <w:r>
        <w:t>4</w:t>
      </w:r>
    </w:p>
    <w:p>
      <w:r>
        <w:t>Huyện Quế Phong</w:t>
      </w:r>
    </w:p>
    <w:p>
      <w:r>
        <w:t>4.600</w:t>
      </w:r>
    </w:p>
    <w:p>
      <w:r>
        <w:t>25.090</w:t>
      </w:r>
    </w:p>
    <w:p>
      <w:r>
        <w:t>400</w:t>
      </w:r>
    </w:p>
    <w:p>
      <w:r>
        <w:t>1.400</w:t>
      </w:r>
    </w:p>
    <w:p>
      <w:r>
        <w:t>150</w:t>
      </w:r>
    </w:p>
    <w:p>
      <w:r>
        <w:t>480</w:t>
      </w:r>
    </w:p>
    <w:p>
      <w:r>
        <w:t>220</w:t>
      </w:r>
    </w:p>
    <w:p>
      <w:r>
        <w:t>15.400</w:t>
      </w:r>
    </w:p>
    <w:p>
      <w:r>
        <w:t>880</w:t>
      </w:r>
    </w:p>
    <w:p>
      <w:r>
        <w:t>420</w:t>
      </w:r>
    </w:p>
    <w:p>
      <w:r>
        <w:t>16</w:t>
      </w:r>
    </w:p>
    <w:p>
      <w:r>
        <w:t>148</w:t>
      </w:r>
    </w:p>
    <w:p>
      <w:r>
        <w:t>5</w:t>
      </w:r>
    </w:p>
    <w:p>
      <w:r>
        <w:t>Huyện Quỳ Châu</w:t>
      </w:r>
    </w:p>
    <w:p>
      <w:r>
        <w:t>3.630</w:t>
      </w:r>
    </w:p>
    <w:p>
      <w:r>
        <w:t>21.000</w:t>
      </w:r>
    </w:p>
    <w:p>
      <w:r>
        <w:t>850</w:t>
      </w:r>
    </w:p>
    <w:p>
      <w:r>
        <w:t>3.310</w:t>
      </w:r>
    </w:p>
    <w:p>
      <w:r>
        <w:t>60</w:t>
      </w:r>
    </w:p>
    <w:p>
      <w:r>
        <w:t>114</w:t>
      </w:r>
    </w:p>
    <w:p>
      <w:r>
        <w:t>1.230</w:t>
      </w:r>
    </w:p>
    <w:p>
      <w:r>
        <w:t>86.100</w:t>
      </w:r>
    </w:p>
    <w:p>
      <w:r>
        <w:t>41</w:t>
      </w:r>
    </w:p>
    <w:p>
      <w:r>
        <w:t>533</w:t>
      </w:r>
    </w:p>
    <w:p>
      <w:r>
        <w:t>6</w:t>
      </w:r>
    </w:p>
    <w:p>
      <w:r>
        <w:t>Huyện Kỳ Sơn</w:t>
      </w:r>
    </w:p>
    <w:p>
      <w:r>
        <w:t>6.460</w:t>
      </w:r>
    </w:p>
    <w:p>
      <w:r>
        <w:t>10.100</w:t>
      </w:r>
    </w:p>
    <w:p>
      <w:r>
        <w:t>1.350</w:t>
      </w:r>
    </w:p>
    <w:p>
      <w:r>
        <w:t>3.640</w:t>
      </w:r>
    </w:p>
    <w:p>
      <w:r>
        <w:t>650</w:t>
      </w:r>
    </w:p>
    <w:p>
      <w:r>
        <w:t>8.256</w:t>
      </w:r>
    </w:p>
    <w:p>
      <w:r>
        <w:t>7</w:t>
      </w:r>
    </w:p>
    <w:p>
      <w:r>
        <w:t>Huyện Tương Dương</w:t>
      </w:r>
    </w:p>
    <w:p>
      <w:r>
        <w:t>2.300</w:t>
      </w:r>
    </w:p>
    <w:p>
      <w:r>
        <w:t>11.800</w:t>
      </w:r>
    </w:p>
    <w:p>
      <w:r>
        <w:t>1.700</w:t>
      </w:r>
    </w:p>
    <w:p>
      <w:r>
        <w:t>5.440</w:t>
      </w:r>
    </w:p>
    <w:p>
      <w:r>
        <w:t>90</w:t>
      </w:r>
    </w:p>
    <w:p>
      <w:r>
        <w:t>144</w:t>
      </w:r>
    </w:p>
    <w:p>
      <w:r>
        <w:t>26</w:t>
      </w:r>
    </w:p>
    <w:p>
      <w:r>
        <w:t>1.820</w:t>
      </w:r>
    </w:p>
    <w:p>
      <w:r>
        <w:t>10</w:t>
      </w:r>
    </w:p>
    <w:p>
      <w:r>
        <w:t>145</w:t>
      </w:r>
    </w:p>
    <w:p>
      <w:r>
        <w:t>8</w:t>
      </w:r>
    </w:p>
    <w:p>
      <w:r>
        <w:t>Huyện Nghĩa Đàn</w:t>
      </w:r>
    </w:p>
    <w:p>
      <w:r>
        <w:t>6.880</w:t>
      </w:r>
    </w:p>
    <w:p>
      <w:r>
        <w:t>40.100</w:t>
      </w:r>
    </w:p>
    <w:p>
      <w:r>
        <w:t>2.500</w:t>
      </w:r>
    </w:p>
    <w:p>
      <w:r>
        <w:t>11.250</w:t>
      </w:r>
    </w:p>
    <w:p>
      <w:r>
        <w:t>280</w:t>
      </w:r>
    </w:p>
    <w:p>
      <w:r>
        <w:t>700</w:t>
      </w:r>
    </w:p>
    <w:p>
      <w:r>
        <w:t>6.500</w:t>
      </w:r>
    </w:p>
    <w:p>
      <w:r>
        <w:t>455.000</w:t>
      </w:r>
    </w:p>
    <w:p>
      <w:r>
        <w:t>1.227</w:t>
      </w:r>
    </w:p>
    <w:p>
      <w:r>
        <w:t>910</w:t>
      </w:r>
    </w:p>
    <w:p>
      <w:r>
        <w:t>400</w:t>
      </w:r>
    </w:p>
    <w:p>
      <w:r>
        <w:t>6.574</w:t>
      </w:r>
    </w:p>
    <w:p>
      <w:r>
        <w:t>9</w:t>
      </w:r>
    </w:p>
    <w:p>
      <w:r>
        <w:t>Huyện Quỳ Hợp</w:t>
      </w:r>
    </w:p>
    <w:p>
      <w:r>
        <w:t>5.020</w:t>
      </w:r>
    </w:p>
    <w:p>
      <w:r>
        <w:t>29.950</w:t>
      </w:r>
    </w:p>
    <w:p>
      <w:r>
        <w:t>2.500</w:t>
      </w:r>
    </w:p>
    <w:p>
      <w:r>
        <w:t>8.700</w:t>
      </w:r>
    </w:p>
    <w:p>
      <w:r>
        <w:t>200</w:t>
      </w:r>
    </w:p>
    <w:p>
      <w:r>
        <w:t>433</w:t>
      </w:r>
    </w:p>
    <w:p>
      <w:r>
        <w:t>6.450</w:t>
      </w:r>
    </w:p>
    <w:p>
      <w:r>
        <w:t>451.500</w:t>
      </w:r>
    </w:p>
    <w:p>
      <w:r>
        <w:t>173</w:t>
      </w:r>
    </w:p>
    <w:p>
      <w:r>
        <w:t>2.197</w:t>
      </w:r>
    </w:p>
    <w:p>
      <w:r>
        <w:t>738</w:t>
      </w:r>
    </w:p>
    <w:p>
      <w:r>
        <w:t>855</w:t>
      </w:r>
    </w:p>
    <w:p>
      <w:r>
        <w:t>574</w:t>
      </w:r>
    </w:p>
    <w:p>
      <w:r>
        <w:t>7.990</w:t>
      </w:r>
    </w:p>
    <w:p>
      <w:r>
        <w:t>10</w:t>
      </w:r>
    </w:p>
    <w:p>
      <w:r>
        <w:t>Huyện Quỳnh Lưu</w:t>
      </w:r>
    </w:p>
    <w:p>
      <w:r>
        <w:t>11.600</w:t>
      </w:r>
    </w:p>
    <w:p>
      <w:r>
        <w:t>72.500</w:t>
      </w:r>
    </w:p>
    <w:p>
      <w:r>
        <w:t>2.300</w:t>
      </w:r>
    </w:p>
    <w:p>
      <w:r>
        <w:t>10.800</w:t>
      </w:r>
    </w:p>
    <w:p>
      <w:r>
        <w:t>790</w:t>
      </w:r>
    </w:p>
    <w:p>
      <w:r>
        <w:t>2.100</w:t>
      </w:r>
    </w:p>
    <w:p>
      <w:r>
        <w:t>1.000</w:t>
      </w:r>
    </w:p>
    <w:p>
      <w:r>
        <w:t>70.000</w:t>
      </w:r>
    </w:p>
    <w:p>
      <w:r>
        <w:t>27</w:t>
      </w:r>
    </w:p>
    <w:p>
      <w:r>
        <w:t>30</w:t>
      </w:r>
    </w:p>
    <w:p>
      <w:r>
        <w:t>11</w:t>
      </w:r>
    </w:p>
    <w:p>
      <w:r>
        <w:t>Huyện Con Cuông</w:t>
      </w:r>
    </w:p>
    <w:p>
      <w:r>
        <w:t>4.530</w:t>
      </w:r>
    </w:p>
    <w:p>
      <w:r>
        <w:t>25.500</w:t>
      </w:r>
    </w:p>
    <w:p>
      <w:r>
        <w:t>1.500</w:t>
      </w:r>
    </w:p>
    <w:p>
      <w:r>
        <w:t>6.115</w:t>
      </w:r>
    </w:p>
    <w:p>
      <w:r>
        <w:t>120</w:t>
      </w:r>
    </w:p>
    <w:p>
      <w:r>
        <w:t>265</w:t>
      </w:r>
    </w:p>
    <w:p>
      <w:r>
        <w:t>300</w:t>
      </w:r>
    </w:p>
    <w:p>
      <w:r>
        <w:t>21.000</w:t>
      </w:r>
    </w:p>
    <w:p>
      <w:r>
        <w:t>410</w:t>
      </w:r>
    </w:p>
    <w:p>
      <w:r>
        <w:t>5.207</w:t>
      </w:r>
    </w:p>
    <w:p>
      <w:r>
        <w:t>150</w:t>
      </w:r>
    </w:p>
    <w:p>
      <w:r>
        <w:t>2.000</w:t>
      </w:r>
    </w:p>
    <w:p>
      <w:r>
        <w:t>12</w:t>
      </w:r>
    </w:p>
    <w:p>
      <w:r>
        <w:t>Huyện Tân Kỳ</w:t>
      </w:r>
    </w:p>
    <w:p>
      <w:r>
        <w:t>9.200</w:t>
      </w:r>
    </w:p>
    <w:p>
      <w:r>
        <w:t>53.000</w:t>
      </w:r>
    </w:p>
    <w:p>
      <w:r>
        <w:t>4.600</w:t>
      </w:r>
    </w:p>
    <w:p>
      <w:r>
        <w:t>24.000</w:t>
      </w:r>
    </w:p>
    <w:p>
      <w:r>
        <w:t>600</w:t>
      </w:r>
    </w:p>
    <w:p>
      <w:r>
        <w:t>1.560</w:t>
      </w:r>
    </w:p>
    <w:p>
      <w:r>
        <w:t>4.000</w:t>
      </w:r>
    </w:p>
    <w:p>
      <w:r>
        <w:t>280.000</w:t>
      </w:r>
    </w:p>
    <w:p>
      <w:r>
        <w:t>30</w:t>
      </w:r>
    </w:p>
    <w:p>
      <w:r>
        <w:t>381</w:t>
      </w:r>
    </w:p>
    <w:p>
      <w:r>
        <w:t>1.236</w:t>
      </w:r>
    </w:p>
    <w:p>
      <w:r>
        <w:t>1.434</w:t>
      </w:r>
    </w:p>
    <w:p>
      <w:r>
        <w:t>130</w:t>
      </w:r>
    </w:p>
    <w:p>
      <w:r>
        <w:t>1.444</w:t>
      </w:r>
    </w:p>
    <w:p>
      <w:r>
        <w:t>13</w:t>
      </w:r>
    </w:p>
    <w:p>
      <w:r>
        <w:t>Huyện Anh Sơn</w:t>
      </w:r>
    </w:p>
    <w:p>
      <w:r>
        <w:t>5.800</w:t>
      </w:r>
    </w:p>
    <w:p>
      <w:r>
        <w:t>34.400</w:t>
      </w:r>
    </w:p>
    <w:p>
      <w:r>
        <w:t>5.420</w:t>
      </w:r>
    </w:p>
    <w:p>
      <w:r>
        <w:t>29.275</w:t>
      </w:r>
    </w:p>
    <w:p>
      <w:r>
        <w:t>150</w:t>
      </w:r>
    </w:p>
    <w:p>
      <w:r>
        <w:t>428</w:t>
      </w:r>
    </w:p>
    <w:p>
      <w:r>
        <w:t>1.200</w:t>
      </w:r>
    </w:p>
    <w:p>
      <w:r>
        <w:t>84.000</w:t>
      </w:r>
    </w:p>
    <w:p>
      <w:r>
        <w:t>2.597</w:t>
      </w:r>
    </w:p>
    <w:p>
      <w:r>
        <w:t>32.985</w:t>
      </w:r>
    </w:p>
    <w:p>
      <w:r>
        <w:t>1.802</w:t>
      </w:r>
    </w:p>
    <w:p>
      <w:r>
        <w:t>1.371</w:t>
      </w:r>
    </w:p>
    <w:p>
      <w:r>
        <w:t>155</w:t>
      </w:r>
    </w:p>
    <w:p>
      <w:r>
        <w:t>2.620</w:t>
      </w:r>
    </w:p>
    <w:p>
      <w:r>
        <w:t>14</w:t>
      </w:r>
    </w:p>
    <w:p>
      <w:r>
        <w:t>Huyện Diễn Châu</w:t>
      </w:r>
    </w:p>
    <w:p>
      <w:r>
        <w:t>14.420</w:t>
      </w:r>
    </w:p>
    <w:p>
      <w:r>
        <w:t>90.200</w:t>
      </w:r>
    </w:p>
    <w:p>
      <w:r>
        <w:t>2.700</w:t>
      </w:r>
    </w:p>
    <w:p>
      <w:r>
        <w:t>14.900</w:t>
      </w:r>
    </w:p>
    <w:p>
      <w:r>
        <w:t>3.100</w:t>
      </w:r>
    </w:p>
    <w:p>
      <w:r>
        <w:t>10.231</w:t>
      </w:r>
    </w:p>
    <w:p>
      <w:r>
        <w:t>15</w:t>
      </w:r>
    </w:p>
    <w:p>
      <w:r>
        <w:t>Huyện Yên Thành</w:t>
      </w:r>
    </w:p>
    <w:p>
      <w:r>
        <w:t>23.500</w:t>
      </w:r>
    </w:p>
    <w:p>
      <w:r>
        <w:t>148.000</w:t>
      </w:r>
    </w:p>
    <w:p>
      <w:r>
        <w:t>3.000</w:t>
      </w:r>
    </w:p>
    <w:p>
      <w:r>
        <w:t>13.200</w:t>
      </w:r>
    </w:p>
    <w:p>
      <w:r>
        <w:t>250</w:t>
      </w:r>
    </w:p>
    <w:p>
      <w:r>
        <w:t>575</w:t>
      </w:r>
    </w:p>
    <w:p>
      <w:r>
        <w:t>200</w:t>
      </w:r>
    </w:p>
    <w:p>
      <w:r>
        <w:t>14.000</w:t>
      </w:r>
    </w:p>
    <w:p>
      <w:r>
        <w:t>300</w:t>
      </w:r>
    </w:p>
    <w:p>
      <w:r>
        <w:t>4.701</w:t>
      </w:r>
    </w:p>
    <w:p>
      <w:r>
        <w:t>16</w:t>
      </w:r>
    </w:p>
    <w:p>
      <w:r>
        <w:t>Huyện Đô Lương</w:t>
      </w:r>
    </w:p>
    <w:p>
      <w:r>
        <w:t>16.140</w:t>
      </w:r>
    </w:p>
    <w:p>
      <w:r>
        <w:t>96.900</w:t>
      </w:r>
    </w:p>
    <w:p>
      <w:r>
        <w:t>2.500</w:t>
      </w:r>
    </w:p>
    <w:p>
      <w:r>
        <w:t>10.800</w:t>
      </w:r>
    </w:p>
    <w:p>
      <w:r>
        <w:t>670</w:t>
      </w:r>
    </w:p>
    <w:p>
      <w:r>
        <w:t>1.588</w:t>
      </w:r>
    </w:p>
    <w:p>
      <w:r>
        <w:t>24</w:t>
      </w:r>
    </w:p>
    <w:p>
      <w:r>
        <w:t>1.680</w:t>
      </w:r>
    </w:p>
    <w:p>
      <w:r>
        <w:t>64</w:t>
      </w:r>
    </w:p>
    <w:p>
      <w:r>
        <w:t>706</w:t>
      </w:r>
    </w:p>
    <w:p>
      <w:r>
        <w:t>17</w:t>
      </w:r>
    </w:p>
    <w:p>
      <w:r>
        <w:t>Huyện Thanh Chương</w:t>
      </w:r>
    </w:p>
    <w:p>
      <w:r>
        <w:t>13.600</w:t>
      </w:r>
    </w:p>
    <w:p>
      <w:r>
        <w:t>79.000</w:t>
      </w:r>
    </w:p>
    <w:p>
      <w:r>
        <w:t>5.900</w:t>
      </w:r>
    </w:p>
    <w:p>
      <w:r>
        <w:t>31.630</w:t>
      </w:r>
    </w:p>
    <w:p>
      <w:r>
        <w:t>750</w:t>
      </w:r>
    </w:p>
    <w:p>
      <w:r>
        <w:t>1.800</w:t>
      </w:r>
    </w:p>
    <w:p>
      <w:r>
        <w:t>70</w:t>
      </w:r>
    </w:p>
    <w:p>
      <w:r>
        <w:t>4.900</w:t>
      </w:r>
    </w:p>
    <w:p>
      <w:r>
        <w:t>4.840</w:t>
      </w:r>
    </w:p>
    <w:p>
      <w:r>
        <w:t>61.473</w:t>
      </w:r>
    </w:p>
    <w:p>
      <w:r>
        <w:t>2.140</w:t>
      </w:r>
    </w:p>
    <w:p>
      <w:r>
        <w:t>1.380</w:t>
      </w:r>
    </w:p>
    <w:p>
      <w:r>
        <w:t>400</w:t>
      </w:r>
    </w:p>
    <w:p>
      <w:r>
        <w:t>4.392</w:t>
      </w:r>
    </w:p>
    <w:p>
      <w:r>
        <w:t>18</w:t>
      </w:r>
    </w:p>
    <w:p>
      <w:r>
        <w:t>Huyện Nghi Lộc</w:t>
      </w:r>
    </w:p>
    <w:p>
      <w:r>
        <w:t>13.100</w:t>
      </w:r>
    </w:p>
    <w:p>
      <w:r>
        <w:t>79.800</w:t>
      </w:r>
    </w:p>
    <w:p>
      <w:r>
        <w:t>3.340</w:t>
      </w:r>
    </w:p>
    <w:p>
      <w:r>
        <w:t>13.300</w:t>
      </w:r>
    </w:p>
    <w:p>
      <w:r>
        <w:t>1.823</w:t>
      </w:r>
    </w:p>
    <w:p>
      <w:r>
        <w:t>4.570</w:t>
      </w:r>
    </w:p>
    <w:p>
      <w:r>
        <w:t>5</w:t>
      </w:r>
    </w:p>
    <w:p>
      <w:r>
        <w:t>75</w:t>
      </w:r>
    </w:p>
    <w:p>
      <w:r>
        <w:t>19</w:t>
      </w:r>
    </w:p>
    <w:p>
      <w:r>
        <w:t>Huyện Nam Đàn</w:t>
      </w:r>
    </w:p>
    <w:p>
      <w:r>
        <w:t>12.320</w:t>
      </w:r>
    </w:p>
    <w:p>
      <w:r>
        <w:t>76.000</w:t>
      </w:r>
    </w:p>
    <w:p>
      <w:r>
        <w:t>3.950</w:t>
      </w:r>
    </w:p>
    <w:p>
      <w:r>
        <w:t>21.200</w:t>
      </w:r>
    </w:p>
    <w:p>
      <w:r>
        <w:t>932</w:t>
      </w:r>
    </w:p>
    <w:p>
      <w:r>
        <w:t>2.670</w:t>
      </w:r>
    </w:p>
    <w:p>
      <w:r>
        <w:t>20</w:t>
      </w:r>
    </w:p>
    <w:p>
      <w:r>
        <w:t>Huyện Hưng Nguyên</w:t>
      </w:r>
    </w:p>
    <w:p>
      <w:r>
        <w:t>9.100</w:t>
      </w:r>
    </w:p>
    <w:p>
      <w:r>
        <w:t>51.000</w:t>
      </w:r>
    </w:p>
    <w:p>
      <w:r>
        <w:t>580</w:t>
      </w:r>
    </w:p>
    <w:p>
      <w:r>
        <w:t>2.900</w:t>
      </w:r>
    </w:p>
    <w:p>
      <w:r>
        <w:t>400</w:t>
      </w:r>
    </w:p>
    <w:p>
      <w:r>
        <w:t>1.230</w:t>
      </w:r>
    </w:p>
    <w:p>
      <w:r>
        <w:t>21</w:t>
      </w:r>
    </w:p>
    <w:p>
      <w:r>
        <w:t>Thị xã Hoàng Mai</w:t>
      </w:r>
    </w:p>
    <w:p>
      <w:r>
        <w:t>1.900</w:t>
      </w:r>
    </w:p>
    <w:p>
      <w:r>
        <w:t>10.700</w:t>
      </w:r>
    </w:p>
    <w:p>
      <w:r>
        <w:t>730</w:t>
      </w:r>
    </w:p>
    <w:p>
      <w:r>
        <w:t>3.500</w:t>
      </w:r>
    </w:p>
    <w:p>
      <w:r>
        <w:t>225</w:t>
      </w:r>
    </w:p>
    <w:p>
      <w:r>
        <w:t>856</w:t>
      </w:r>
    </w:p>
    <w:p>
      <w:r>
        <w:t>180</w:t>
      </w:r>
    </w:p>
    <w:p>
      <w:r>
        <w:t>12.600</w:t>
      </w:r>
    </w:p>
    <w:p>
      <w:r>
        <w:t>20</w:t>
      </w:r>
    </w:p>
    <w:p>
      <w:r>
        <w:t>252</w:t>
      </w:r>
    </w:p>
    <w:p>
      <w:r>
        <w:t>Biểu 4: CHỈ TIÊU KẾ HOẠCH NÔNG NGHIỆP, LÂM NGHIỆP, THỦY SẢN NĂM 2024 THEO ĐỊA BÀN</w:t>
      </w:r>
    </w:p>
    <w:p>
      <w:r>
        <w:t>(Kèm theo Quyết định số 4473/QĐ-UBND ngày 29/12/2023 của UBND tỉnh Nghệ An)</w:t>
      </w:r>
    </w:p>
    <w:p>
      <w:r>
        <w:t>TT</w:t>
      </w:r>
    </w:p>
    <w:p>
      <w:r>
        <w:t>Tên đơn vị</w:t>
      </w:r>
    </w:p>
    <w:p>
      <w:r>
        <w:t>Chăn nuôi</w:t>
      </w:r>
    </w:p>
    <w:p>
      <w:r>
        <w:t>Tỷ lệ che phủ rừng (%)</w:t>
      </w:r>
    </w:p>
    <w:p>
      <w:r>
        <w:t>Bảo vệ rừng (ha)</w:t>
      </w:r>
    </w:p>
    <w:p>
      <w:r>
        <w:t>Khoanh nuôi rừng (ha)</w:t>
      </w:r>
    </w:p>
    <w:p>
      <w:r>
        <w:t>Chăm sóc rừng (ha)</w:t>
      </w:r>
    </w:p>
    <w:p>
      <w:r>
        <w:t>Trồng rừng tập trung (ha)</w:t>
      </w:r>
    </w:p>
    <w:p>
      <w:r>
        <w:t>Sản lượng gỗ khai thác (m3)</w:t>
      </w:r>
    </w:p>
    <w:p>
      <w:r>
        <w:t>Sản lượng thủy sản (tấn)</w:t>
      </w:r>
    </w:p>
    <w:p>
      <w:r>
        <w:t>Diện tích nuôi trồng thủy sản (ha)</w:t>
      </w:r>
    </w:p>
    <w:p>
      <w:r>
        <w:t>Sản lượng thịt hơi xuất chuồng (tấn)</w:t>
      </w:r>
    </w:p>
    <w:p>
      <w:r>
        <w:t>Tổng đàn trâu (con)</w:t>
      </w:r>
    </w:p>
    <w:p>
      <w:r>
        <w:t>Tổng đàn bò (con)</w:t>
      </w:r>
    </w:p>
    <w:p>
      <w:r>
        <w:t>Tổng đàn lợn (con)</w:t>
      </w:r>
    </w:p>
    <w:p>
      <w:r>
        <w:t>Tổng đàn gia cầm (1000 con)</w:t>
      </w:r>
    </w:p>
    <w:p>
      <w:r>
        <w:t>TỔNG SỐ:</w:t>
      </w:r>
    </w:p>
    <w:p>
      <w:r>
        <w:t>285.000</w:t>
      </w:r>
    </w:p>
    <w:p>
      <w:r>
        <w:t>266.000</w:t>
      </w:r>
    </w:p>
    <w:p>
      <w:r>
        <w:t>530.000</w:t>
      </w:r>
    </w:p>
    <w:p>
      <w:r>
        <w:t>1.050.000</w:t>
      </w:r>
    </w:p>
    <w:p>
      <w:r>
        <w:t>34.000</w:t>
      </w:r>
    </w:p>
    <w:p>
      <w:r>
        <w:t>58</w:t>
      </w:r>
    </w:p>
    <w:p>
      <w:r>
        <w:t>962.230</w:t>
      </w:r>
    </w:p>
    <w:p>
      <w:r>
        <w:t>76.000</w:t>
      </w:r>
    </w:p>
    <w:p>
      <w:r>
        <w:t>54.000</w:t>
      </w:r>
    </w:p>
    <w:p>
      <w:r>
        <w:t>18.500</w:t>
      </w:r>
    </w:p>
    <w:p>
      <w:r>
        <w:t>1.600.000</w:t>
      </w:r>
    </w:p>
    <w:p>
      <w:r>
        <w:t>263.000</w:t>
      </w:r>
    </w:p>
    <w:p>
      <w:r>
        <w:t>22.000</w:t>
      </w:r>
    </w:p>
    <w:p>
      <w:r>
        <w:t>1</w:t>
      </w:r>
    </w:p>
    <w:p>
      <w:r>
        <w:t>Thành phố Vinh</w:t>
      </w:r>
    </w:p>
    <w:p>
      <w:r>
        <w:t>6.000</w:t>
      </w:r>
    </w:p>
    <w:p>
      <w:r>
        <w:t>830</w:t>
      </w:r>
    </w:p>
    <w:p>
      <w:r>
        <w:t>5.150</w:t>
      </w:r>
    </w:p>
    <w:p>
      <w:r>
        <w:t>6.560</w:t>
      </w:r>
    </w:p>
    <w:p>
      <w:r>
        <w:t>860</w:t>
      </w:r>
    </w:p>
    <w:p>
      <w:r>
        <w:t>1,00</w:t>
      </w:r>
    </w:p>
    <w:p>
      <w:r>
        <w:t>109</w:t>
      </w:r>
    </w:p>
    <w:p>
      <w:r>
        <w:t>109</w:t>
      </w:r>
    </w:p>
    <w:p>
      <w:r>
        <w:t>109</w:t>
      </w:r>
    </w:p>
    <w:p>
      <w:r>
        <w:t>1.494</w:t>
      </w:r>
    </w:p>
    <w:p>
      <w:r>
        <w:t>400</w:t>
      </w:r>
    </w:p>
    <w:p>
      <w:r>
        <w:t>2</w:t>
      </w:r>
    </w:p>
    <w:p>
      <w:r>
        <w:t>Thị xã Cửa Lò</w:t>
      </w:r>
    </w:p>
    <w:p>
      <w:r>
        <w:t>1.260</w:t>
      </w:r>
    </w:p>
    <w:p>
      <w:r>
        <w:t>110</w:t>
      </w:r>
    </w:p>
    <w:p>
      <w:r>
        <w:t>620</w:t>
      </w:r>
    </w:p>
    <w:p>
      <w:r>
        <w:t>2.090</w:t>
      </w:r>
    </w:p>
    <w:p>
      <w:r>
        <w:t>240</w:t>
      </w:r>
    </w:p>
    <w:p>
      <w:r>
        <w:t>3,82</w:t>
      </w:r>
    </w:p>
    <w:p>
      <w:r>
        <w:t>111</w:t>
      </w:r>
    </w:p>
    <w:p>
      <w:r>
        <w:t>20.000</w:t>
      </w:r>
    </w:p>
    <w:p>
      <w:r>
        <w:t>24</w:t>
      </w:r>
    </w:p>
    <w:p>
      <w:r>
        <w:t>3</w:t>
      </w:r>
    </w:p>
    <w:p>
      <w:r>
        <w:t>Thị xã Thái Hòa</w:t>
      </w:r>
    </w:p>
    <w:p>
      <w:r>
        <w:t>5.960</w:t>
      </w:r>
    </w:p>
    <w:p>
      <w:r>
        <w:t>4.770</w:t>
      </w:r>
    </w:p>
    <w:p>
      <w:r>
        <w:t>7.950</w:t>
      </w:r>
    </w:p>
    <w:p>
      <w:r>
        <w:t>27.930</w:t>
      </w:r>
    </w:p>
    <w:p>
      <w:r>
        <w:t>500</w:t>
      </w:r>
    </w:p>
    <w:p>
      <w:r>
        <w:t>28,70</w:t>
      </w:r>
    </w:p>
    <w:p>
      <w:r>
        <w:t>3.916</w:t>
      </w:r>
    </w:p>
    <w:p>
      <w:r>
        <w:t>1.139</w:t>
      </w:r>
    </w:p>
    <w:p>
      <w:r>
        <w:t>2.511</w:t>
      </w:r>
    </w:p>
    <w:p>
      <w:r>
        <w:t>200</w:t>
      </w:r>
    </w:p>
    <w:p>
      <w:r>
        <w:t>6.000</w:t>
      </w:r>
    </w:p>
    <w:p>
      <w:r>
        <w:t>750</w:t>
      </w:r>
    </w:p>
    <w:p>
      <w:r>
        <w:t>402</w:t>
      </w:r>
    </w:p>
    <w:p>
      <w:r>
        <w:t>4</w:t>
      </w:r>
    </w:p>
    <w:p>
      <w:r>
        <w:t>Huyện Quế Phong</w:t>
      </w:r>
    </w:p>
    <w:p>
      <w:r>
        <w:t>4.767</w:t>
      </w:r>
    </w:p>
    <w:p>
      <w:r>
        <w:t>18.860</w:t>
      </w:r>
    </w:p>
    <w:p>
      <w:r>
        <w:t>21.650</w:t>
      </w:r>
    </w:p>
    <w:p>
      <w:r>
        <w:t>31.860</w:t>
      </w:r>
    </w:p>
    <w:p>
      <w:r>
        <w:t>480</w:t>
      </w:r>
    </w:p>
    <w:p>
      <w:r>
        <w:t>77,47</w:t>
      </w:r>
    </w:p>
    <w:p>
      <w:r>
        <w:t>146.301</w:t>
      </w:r>
    </w:p>
    <w:p>
      <w:r>
        <w:t>6.600</w:t>
      </w:r>
    </w:p>
    <w:p>
      <w:r>
        <w:t>3.180</w:t>
      </w:r>
    </w:p>
    <w:p>
      <w:r>
        <w:t>1.100</w:t>
      </w:r>
    </w:p>
    <w:p>
      <w:r>
        <w:t>103.000</w:t>
      </w:r>
    </w:p>
    <w:p>
      <w:r>
        <w:t>800</w:t>
      </w:r>
    </w:p>
    <w:p>
      <w:r>
        <w:t>269</w:t>
      </w:r>
    </w:p>
    <w:p>
      <w:r>
        <w:t>5</w:t>
      </w:r>
    </w:p>
    <w:p>
      <w:r>
        <w:t>Huyện Quỳ Châu</w:t>
      </w:r>
    </w:p>
    <w:p>
      <w:r>
        <w:t>4.970</w:t>
      </w:r>
    </w:p>
    <w:p>
      <w:r>
        <w:t>20.660</w:t>
      </w:r>
    </w:p>
    <w:p>
      <w:r>
        <w:t>16.060</w:t>
      </w:r>
    </w:p>
    <w:p>
      <w:r>
        <w:t>35.110</w:t>
      </w:r>
    </w:p>
    <w:p>
      <w:r>
        <w:t>360</w:t>
      </w:r>
    </w:p>
    <w:p>
      <w:r>
        <w:t>75,36</w:t>
      </w:r>
    </w:p>
    <w:p>
      <w:r>
        <w:t>79.689</w:t>
      </w:r>
    </w:p>
    <w:p>
      <w:r>
        <w:t>1.704</w:t>
      </w:r>
    </w:p>
    <w:p>
      <w:r>
        <w:t>7.776</w:t>
      </w:r>
    </w:p>
    <w:p>
      <w:r>
        <w:t>1.800</w:t>
      </w:r>
    </w:p>
    <w:p>
      <w:r>
        <w:t>198.900</w:t>
      </w:r>
    </w:p>
    <w:p>
      <w:r>
        <w:t>850</w:t>
      </w:r>
    </w:p>
    <w:p>
      <w:r>
        <w:t>264</w:t>
      </w:r>
    </w:p>
    <w:p>
      <w:r>
        <w:t>6</w:t>
      </w:r>
    </w:p>
    <w:p>
      <w:r>
        <w:t>Huyện Kỳ Sơn</w:t>
      </w:r>
    </w:p>
    <w:p>
      <w:r>
        <w:t>3.500</w:t>
      </w:r>
    </w:p>
    <w:p>
      <w:r>
        <w:t>12.520</w:t>
      </w:r>
    </w:p>
    <w:p>
      <w:r>
        <w:t>48.300</w:t>
      </w:r>
    </w:p>
    <w:p>
      <w:r>
        <w:t>38.810</w:t>
      </w:r>
    </w:p>
    <w:p>
      <w:r>
        <w:t>430</w:t>
      </w:r>
    </w:p>
    <w:p>
      <w:r>
        <w:t>51,91</w:t>
      </w:r>
    </w:p>
    <w:p>
      <w:r>
        <w:t>108.631</w:t>
      </w:r>
    </w:p>
    <w:p>
      <w:r>
        <w:t>27.500</w:t>
      </w:r>
    </w:p>
    <w:p>
      <w:r>
        <w:t>177</w:t>
      </w:r>
    </w:p>
    <w:p>
      <w:r>
        <w:t>68</w:t>
      </w:r>
    </w:p>
    <w:p>
      <w:r>
        <w:t>7</w:t>
      </w:r>
    </w:p>
    <w:p>
      <w:r>
        <w:t>Huyện Tương Dương</w:t>
      </w:r>
    </w:p>
    <w:p>
      <w:r>
        <w:t>4.700</w:t>
      </w:r>
    </w:p>
    <w:p>
      <w:r>
        <w:t>18.220</w:t>
      </w:r>
    </w:p>
    <w:p>
      <w:r>
        <w:t>39.200</w:t>
      </w:r>
    </w:p>
    <w:p>
      <w:r>
        <w:t>27.910</w:t>
      </w:r>
    </w:p>
    <w:p>
      <w:r>
        <w:t>420</w:t>
      </w:r>
    </w:p>
    <w:p>
      <w:r>
        <w:t>79,26</w:t>
      </w:r>
    </w:p>
    <w:p>
      <w:r>
        <w:t>223.050</w:t>
      </w:r>
    </w:p>
    <w:p>
      <w:r>
        <w:t>3.918</w:t>
      </w:r>
    </w:p>
    <w:p>
      <w:r>
        <w:t>2.000</w:t>
      </w:r>
    </w:p>
    <w:p>
      <w:r>
        <w:t>1.000</w:t>
      </w:r>
    </w:p>
    <w:p>
      <w:r>
        <w:t>60.000</w:t>
      </w:r>
    </w:p>
    <w:p>
      <w:r>
        <w:t>605</w:t>
      </w:r>
    </w:p>
    <w:p>
      <w:r>
        <w:t>86</w:t>
      </w:r>
    </w:p>
    <w:p>
      <w:r>
        <w:t>8</w:t>
      </w:r>
    </w:p>
    <w:p>
      <w:r>
        <w:t>Huyện Nghĩa Đàn</w:t>
      </w:r>
    </w:p>
    <w:p>
      <w:r>
        <w:t>7.030</w:t>
      </w:r>
    </w:p>
    <w:p>
      <w:r>
        <w:t>14.310</w:t>
      </w:r>
    </w:p>
    <w:p>
      <w:r>
        <w:t>94.540</w:t>
      </w:r>
    </w:p>
    <w:p>
      <w:r>
        <w:t>67.000</w:t>
      </w:r>
    </w:p>
    <w:p>
      <w:r>
        <w:t>2.200</w:t>
      </w:r>
    </w:p>
    <w:p>
      <w:r>
        <w:t>29,83</w:t>
      </w:r>
    </w:p>
    <w:p>
      <w:r>
        <w:t>18.430</w:t>
      </w:r>
    </w:p>
    <w:p>
      <w:r>
        <w:t>5.393</w:t>
      </w:r>
    </w:p>
    <w:p>
      <w:r>
        <w:t>2.000</w:t>
      </w:r>
    </w:p>
    <w:p>
      <w:r>
        <w:t>1.400</w:t>
      </w:r>
    </w:p>
    <w:p>
      <w:r>
        <w:t>120.000</w:t>
      </w:r>
    </w:p>
    <w:p>
      <w:r>
        <w:t>4.300</w:t>
      </w:r>
    </w:p>
    <w:p>
      <w:r>
        <w:t>2.206</w:t>
      </w:r>
    </w:p>
    <w:p>
      <w:r>
        <w:t>9</w:t>
      </w:r>
    </w:p>
    <w:p>
      <w:r>
        <w:t>Huyện Quỳ Hợp</w:t>
      </w:r>
    </w:p>
    <w:p>
      <w:r>
        <w:t>29.417</w:t>
      </w:r>
    </w:p>
    <w:p>
      <w:r>
        <w:t>19.786</w:t>
      </w:r>
    </w:p>
    <w:p>
      <w:r>
        <w:t>23.600</w:t>
      </w:r>
    </w:p>
    <w:p>
      <w:r>
        <w:t>173.000</w:t>
      </w:r>
    </w:p>
    <w:p>
      <w:r>
        <w:t>1.340</w:t>
      </w:r>
    </w:p>
    <w:p>
      <w:r>
        <w:t>53,00</w:t>
      </w:r>
    </w:p>
    <w:p>
      <w:r>
        <w:t>50.038</w:t>
      </w:r>
    </w:p>
    <w:p>
      <w:r>
        <w:t>13.938</w:t>
      </w:r>
    </w:p>
    <w:p>
      <w:r>
        <w:t>13.687</w:t>
      </w:r>
    </w:p>
    <w:p>
      <w:r>
        <w:t>1.460</w:t>
      </w:r>
    </w:p>
    <w:p>
      <w:r>
        <w:t>165.300</w:t>
      </w:r>
    </w:p>
    <w:p>
      <w:r>
        <w:t>880</w:t>
      </w:r>
    </w:p>
    <w:p>
      <w:r>
        <w:t>350</w:t>
      </w:r>
    </w:p>
    <w:p>
      <w:r>
        <w:t>10</w:t>
      </w:r>
    </w:p>
    <w:p>
      <w:r>
        <w:t>Huyện Quỳnh Lưu</w:t>
      </w:r>
    </w:p>
    <w:p>
      <w:r>
        <w:t>20.850</w:t>
      </w:r>
    </w:p>
    <w:p>
      <w:r>
        <w:t>10.810</w:t>
      </w:r>
    </w:p>
    <w:p>
      <w:r>
        <w:t>17.080</w:t>
      </w:r>
    </w:p>
    <w:p>
      <w:r>
        <w:t>57.570</w:t>
      </w:r>
    </w:p>
    <w:p>
      <w:r>
        <w:t>2.360</w:t>
      </w:r>
    </w:p>
    <w:p>
      <w:r>
        <w:t>28,13</w:t>
      </w:r>
    </w:p>
    <w:p>
      <w:r>
        <w:t>12.372</w:t>
      </w:r>
    </w:p>
    <w:p>
      <w:r>
        <w:t>1.360</w:t>
      </w:r>
    </w:p>
    <w:p>
      <w:r>
        <w:t>600</w:t>
      </w:r>
    </w:p>
    <w:p>
      <w:r>
        <w:t>45.100</w:t>
      </w:r>
    </w:p>
    <w:p>
      <w:r>
        <w:t>78.000</w:t>
      </w:r>
    </w:p>
    <w:p>
      <w:r>
        <w:t>2.475</w:t>
      </w:r>
    </w:p>
    <w:p>
      <w:r>
        <w:t>11</w:t>
      </w:r>
    </w:p>
    <w:p>
      <w:r>
        <w:t>Huyện Con Cuông</w:t>
      </w:r>
    </w:p>
    <w:p>
      <w:r>
        <w:t>4.388</w:t>
      </w:r>
    </w:p>
    <w:p>
      <w:r>
        <w:t>16.200</w:t>
      </w:r>
    </w:p>
    <w:p>
      <w:r>
        <w:t>18.550</w:t>
      </w:r>
    </w:p>
    <w:p>
      <w:r>
        <w:t>32.530</w:t>
      </w:r>
    </w:p>
    <w:p>
      <w:r>
        <w:t>476</w:t>
      </w:r>
    </w:p>
    <w:p>
      <w:r>
        <w:t>82,91</w:t>
      </w:r>
    </w:p>
    <w:p>
      <w:r>
        <w:t>144.098</w:t>
      </w:r>
    </w:p>
    <w:p>
      <w:r>
        <w:t>12.400</w:t>
      </w:r>
    </w:p>
    <w:p>
      <w:r>
        <w:t>4.631</w:t>
      </w:r>
    </w:p>
    <w:p>
      <w:r>
        <w:t>2.500</w:t>
      </w:r>
    </w:p>
    <w:p>
      <w:r>
        <w:t>180.370</w:t>
      </w:r>
    </w:p>
    <w:p>
      <w:r>
        <w:t>430</w:t>
      </w:r>
    </w:p>
    <w:p>
      <w:r>
        <w:t>120</w:t>
      </w:r>
    </w:p>
    <w:p>
      <w:r>
        <w:t>12</w:t>
      </w:r>
    </w:p>
    <w:p>
      <w:r>
        <w:t>Huyện Tân Kỳ</w:t>
      </w:r>
    </w:p>
    <w:p>
      <w:r>
        <w:t>19.000</w:t>
      </w:r>
    </w:p>
    <w:p>
      <w:r>
        <w:t>26.000</w:t>
      </w:r>
    </w:p>
    <w:p>
      <w:r>
        <w:t>25.000</w:t>
      </w:r>
    </w:p>
    <w:p>
      <w:r>
        <w:t>58.500</w:t>
      </w:r>
    </w:p>
    <w:p>
      <w:r>
        <w:t>1.900</w:t>
      </w:r>
    </w:p>
    <w:p>
      <w:r>
        <w:t>40,00</w:t>
      </w:r>
    </w:p>
    <w:p>
      <w:r>
        <w:t>29.895</w:t>
      </w:r>
    </w:p>
    <w:p>
      <w:r>
        <w:t>500</w:t>
      </w:r>
    </w:p>
    <w:p>
      <w:r>
        <w:t>3.670</w:t>
      </w:r>
    </w:p>
    <w:p>
      <w:r>
        <w:t>1.700</w:t>
      </w:r>
    </w:p>
    <w:p>
      <w:r>
        <w:t>160.000</w:t>
      </w:r>
    </w:p>
    <w:p>
      <w:r>
        <w:t>3.320</w:t>
      </w:r>
    </w:p>
    <w:p>
      <w:r>
        <w:t>1.606</w:t>
      </w:r>
    </w:p>
    <w:p>
      <w:r>
        <w:t>13</w:t>
      </w:r>
    </w:p>
    <w:p>
      <w:r>
        <w:t>Huyện Anh Sơn</w:t>
      </w:r>
    </w:p>
    <w:p>
      <w:r>
        <w:t>15.610</w:t>
      </w:r>
    </w:p>
    <w:p>
      <w:r>
        <w:t>13.000</w:t>
      </w:r>
    </w:p>
    <w:p>
      <w:r>
        <w:t>20.500</w:t>
      </w:r>
    </w:p>
    <w:p>
      <w:r>
        <w:t>66.200</w:t>
      </w:r>
    </w:p>
    <w:p>
      <w:r>
        <w:t>2.250</w:t>
      </w:r>
    </w:p>
    <w:p>
      <w:r>
        <w:t>48,75</w:t>
      </w:r>
    </w:p>
    <w:p>
      <w:r>
        <w:t>29.467</w:t>
      </w:r>
    </w:p>
    <w:p>
      <w:r>
        <w:t>3.500</w:t>
      </w:r>
    </w:p>
    <w:p>
      <w:r>
        <w:t>1.650</w:t>
      </w:r>
    </w:p>
    <w:p>
      <w:r>
        <w:t>110.900</w:t>
      </w:r>
    </w:p>
    <w:p>
      <w:r>
        <w:t>1.350</w:t>
      </w:r>
    </w:p>
    <w:p>
      <w:r>
        <w:t>1.350</w:t>
      </w:r>
    </w:p>
    <w:p>
      <w:r>
        <w:t>14</w:t>
      </w:r>
    </w:p>
    <w:p>
      <w:r>
        <w:t>Huyện Diễn Châu</w:t>
      </w:r>
    </w:p>
    <w:p>
      <w:r>
        <w:t>19.000</w:t>
      </w:r>
    </w:p>
    <w:p>
      <w:r>
        <w:t>3.650</w:t>
      </w:r>
    </w:p>
    <w:p>
      <w:r>
        <w:t>25.890</w:t>
      </w:r>
    </w:p>
    <w:p>
      <w:r>
        <w:t>38.000</w:t>
      </w:r>
    </w:p>
    <w:p>
      <w:r>
        <w:t>2.890</w:t>
      </w:r>
    </w:p>
    <w:p>
      <w:r>
        <w:t>17,11</w:t>
      </w:r>
    </w:p>
    <w:p>
      <w:r>
        <w:t>5.259</w:t>
      </w:r>
    </w:p>
    <w:p>
      <w:r>
        <w:t>299</w:t>
      </w:r>
    </w:p>
    <w:p>
      <w:r>
        <w:t>746</w:t>
      </w:r>
    </w:p>
    <w:p>
      <w:r>
        <w:t>300</w:t>
      </w:r>
    </w:p>
    <w:p>
      <w:r>
        <w:t>20.580</w:t>
      </w:r>
    </w:p>
    <w:p>
      <w:r>
        <w:t>50.000</w:t>
      </w:r>
    </w:p>
    <w:p>
      <w:r>
        <w:t>2.000</w:t>
      </w:r>
    </w:p>
    <w:p>
      <w:r>
        <w:t>15</w:t>
      </w:r>
    </w:p>
    <w:p>
      <w:r>
        <w:t>Huyện Yên Thành</w:t>
      </w:r>
    </w:p>
    <w:p>
      <w:r>
        <w:t>39.800</w:t>
      </w:r>
    </w:p>
    <w:p>
      <w:r>
        <w:t>14.350</w:t>
      </w:r>
    </w:p>
    <w:p>
      <w:r>
        <w:t>26.990</w:t>
      </w:r>
    </w:p>
    <w:p>
      <w:r>
        <w:t>90.120</w:t>
      </w:r>
    </w:p>
    <w:p>
      <w:r>
        <w:t>4.810</w:t>
      </w:r>
    </w:p>
    <w:p>
      <w:r>
        <w:t>3.5,78</w:t>
      </w:r>
    </w:p>
    <w:p>
      <w:r>
        <w:t>19.644</w:t>
      </w:r>
    </w:p>
    <w:p>
      <w:r>
        <w:t>1.600</w:t>
      </w:r>
    </w:p>
    <w:p>
      <w:r>
        <w:t>1.600</w:t>
      </w:r>
    </w:p>
    <w:p>
      <w:r>
        <w:t>165.000</w:t>
      </w:r>
    </w:p>
    <w:p>
      <w:r>
        <w:t>8.769</w:t>
      </w:r>
    </w:p>
    <w:p>
      <w:r>
        <w:t>1.784</w:t>
      </w:r>
    </w:p>
    <w:p>
      <w:r>
        <w:t>16</w:t>
      </w:r>
    </w:p>
    <w:p>
      <w:r>
        <w:t>Huyện Đô Lương</w:t>
      </w:r>
    </w:p>
    <w:p>
      <w:r>
        <w:t>25.000</w:t>
      </w:r>
    </w:p>
    <w:p>
      <w:r>
        <w:t>15.230</w:t>
      </w:r>
    </w:p>
    <w:p>
      <w:r>
        <w:t>28.500</w:t>
      </w:r>
    </w:p>
    <w:p>
      <w:r>
        <w:t>65.000</w:t>
      </w:r>
    </w:p>
    <w:p>
      <w:r>
        <w:t>2.670</w:t>
      </w:r>
    </w:p>
    <w:p>
      <w:r>
        <w:t>25,78</w:t>
      </w:r>
    </w:p>
    <w:p>
      <w:r>
        <w:t>9.118</w:t>
      </w:r>
    </w:p>
    <w:p>
      <w:r>
        <w:t>1.720</w:t>
      </w:r>
    </w:p>
    <w:p>
      <w:r>
        <w:t>600</w:t>
      </w:r>
    </w:p>
    <w:p>
      <w:r>
        <w:t>40.250</w:t>
      </w:r>
    </w:p>
    <w:p>
      <w:r>
        <w:t>3.150</w:t>
      </w:r>
    </w:p>
    <w:p>
      <w:r>
        <w:t>1.400</w:t>
      </w:r>
    </w:p>
    <w:p>
      <w:r>
        <w:t>17</w:t>
      </w:r>
    </w:p>
    <w:p>
      <w:r>
        <w:t>Huyện Thanh Chương</w:t>
      </w:r>
    </w:p>
    <w:p>
      <w:r>
        <w:t>31.958</w:t>
      </w:r>
    </w:p>
    <w:p>
      <w:r>
        <w:t>35.000</w:t>
      </w:r>
    </w:p>
    <w:p>
      <w:r>
        <w:t>48.900</w:t>
      </w:r>
    </w:p>
    <w:p>
      <w:r>
        <w:t>130.600</w:t>
      </w:r>
    </w:p>
    <w:p>
      <w:r>
        <w:t>3.050</w:t>
      </w:r>
    </w:p>
    <w:p>
      <w:r>
        <w:t>53,29</w:t>
      </w:r>
    </w:p>
    <w:p>
      <w:r>
        <w:t>60.059</w:t>
      </w:r>
    </w:p>
    <w:p>
      <w:r>
        <w:t>5.250</w:t>
      </w:r>
    </w:p>
    <w:p>
      <w:r>
        <w:t>2.300</w:t>
      </w:r>
    </w:p>
    <w:p>
      <w:r>
        <w:t>195.000</w:t>
      </w:r>
    </w:p>
    <w:p>
      <w:r>
        <w:t>3.400</w:t>
      </w:r>
    </w:p>
    <w:p>
      <w:r>
        <w:t>2.271</w:t>
      </w:r>
    </w:p>
    <w:p>
      <w:r>
        <w:t>18</w:t>
      </w:r>
    </w:p>
    <w:p>
      <w:r>
        <w:t>Huyện Nghi Lộc</w:t>
      </w:r>
    </w:p>
    <w:p>
      <w:r>
        <w:t>15.630</w:t>
      </w:r>
    </w:p>
    <w:p>
      <w:r>
        <w:t>7.000</w:t>
      </w:r>
    </w:p>
    <w:p>
      <w:r>
        <w:t>19.200</w:t>
      </w:r>
    </w:p>
    <w:p>
      <w:r>
        <w:t>22.600</w:t>
      </w:r>
    </w:p>
    <w:p>
      <w:r>
        <w:t>2.739</w:t>
      </w:r>
    </w:p>
    <w:p>
      <w:r>
        <w:t>24,70</w:t>
      </w:r>
    </w:p>
    <w:p>
      <w:r>
        <w:t>8.577</w:t>
      </w:r>
    </w:p>
    <w:p>
      <w:r>
        <w:t>120</w:t>
      </w:r>
    </w:p>
    <w:p>
      <w:r>
        <w:t>40</w:t>
      </w:r>
    </w:p>
    <w:p>
      <w:r>
        <w:t>14.250</w:t>
      </w:r>
    </w:p>
    <w:p>
      <w:r>
        <w:t>8.100</w:t>
      </w:r>
    </w:p>
    <w:p>
      <w:r>
        <w:t>1.305</w:t>
      </w:r>
    </w:p>
    <w:p>
      <w:r>
        <w:t>19</w:t>
      </w:r>
    </w:p>
    <w:p>
      <w:r>
        <w:t>Huyện Nam Đàn</w:t>
      </w:r>
    </w:p>
    <w:p>
      <w:r>
        <w:t>15.000</w:t>
      </w:r>
    </w:p>
    <w:p>
      <w:r>
        <w:t>7.800</w:t>
      </w:r>
    </w:p>
    <w:p>
      <w:r>
        <w:t>20.800</w:t>
      </w:r>
    </w:p>
    <w:p>
      <w:r>
        <w:t>38.680</w:t>
      </w:r>
    </w:p>
    <w:p>
      <w:r>
        <w:t>2.000</w:t>
      </w:r>
    </w:p>
    <w:p>
      <w:r>
        <w:t>19,70</w:t>
      </w:r>
    </w:p>
    <w:p>
      <w:r>
        <w:t>5.753</w:t>
      </w:r>
    </w:p>
    <w:p>
      <w:r>
        <w:t>2.500</w:t>
      </w:r>
    </w:p>
    <w:p>
      <w:r>
        <w:t>140</w:t>
      </w:r>
    </w:p>
    <w:p>
      <w:r>
        <w:t>120</w:t>
      </w:r>
    </w:p>
    <w:p>
      <w:r>
        <w:t>15.350</w:t>
      </w:r>
    </w:p>
    <w:p>
      <w:r>
        <w:t>5.665</w:t>
      </w:r>
    </w:p>
    <w:p>
      <w:r>
        <w:t>1.800</w:t>
      </w:r>
    </w:p>
    <w:p>
      <w:r>
        <w:t>20</w:t>
      </w:r>
    </w:p>
    <w:p>
      <w:r>
        <w:t>Huyện Hưng Nguyên</w:t>
      </w:r>
    </w:p>
    <w:p>
      <w:r>
        <w:t>5.800</w:t>
      </w:r>
    </w:p>
    <w:p>
      <w:r>
        <w:t>4.994</w:t>
      </w:r>
    </w:p>
    <w:p>
      <w:r>
        <w:t>12.320</w:t>
      </w:r>
    </w:p>
    <w:p>
      <w:r>
        <w:t>17.590</w:t>
      </w:r>
    </w:p>
    <w:p>
      <w:r>
        <w:t>1.200</w:t>
      </w:r>
    </w:p>
    <w:p>
      <w:r>
        <w:t>5,66</w:t>
      </w:r>
    </w:p>
    <w:p>
      <w:r>
        <w:t>902</w:t>
      </w:r>
    </w:p>
    <w:p>
      <w:r>
        <w:t>30</w:t>
      </w:r>
    </w:p>
    <w:p>
      <w:r>
        <w:t>2.680</w:t>
      </w:r>
    </w:p>
    <w:p>
      <w:r>
        <w:t>830</w:t>
      </w:r>
    </w:p>
    <w:p>
      <w:r>
        <w:t>21</w:t>
      </w:r>
    </w:p>
    <w:p>
      <w:r>
        <w:t>Thị xã Hoàng Mai</w:t>
      </w:r>
    </w:p>
    <w:p>
      <w:r>
        <w:t>5.360</w:t>
      </w:r>
    </w:p>
    <w:p>
      <w:r>
        <w:t>1.900</w:t>
      </w:r>
    </w:p>
    <w:p>
      <w:r>
        <w:t>9.200</w:t>
      </w:r>
    </w:p>
    <w:p>
      <w:r>
        <w:t>22.340</w:t>
      </w:r>
    </w:p>
    <w:p>
      <w:r>
        <w:t>825</w:t>
      </w:r>
    </w:p>
    <w:p>
      <w:r>
        <w:t>39,65</w:t>
      </w:r>
    </w:p>
    <w:p>
      <w:r>
        <w:t>6.811</w:t>
      </w:r>
    </w:p>
    <w:p>
      <w:r>
        <w:t>100</w:t>
      </w:r>
    </w:p>
    <w:p>
      <w:r>
        <w:t>68.280</w:t>
      </w:r>
    </w:p>
    <w:p>
      <w:r>
        <w:t>990</w:t>
      </w:r>
    </w:p>
    <w:p>
      <w:r>
        <w:t>Biểu 5: CHỈ TIÊU KẾ HOẠCH SẢN XUẤT SẢN PHẨM CÔNG NGHIỆP - XÂY DỰNG NĂM 2024 THEO ĐỊA BÀN</w:t>
      </w:r>
    </w:p>
    <w:p>
      <w:r>
        <w:t>Kèm theo Quyết định số 4473/QĐ-UBND ngày 29/12/2023 của UBND tỉnh Nghệ An)</w:t>
      </w:r>
    </w:p>
    <w:p>
      <w:r>
        <w:t>TT</w:t>
      </w:r>
    </w:p>
    <w:p>
      <w:r>
        <w:t>TÊN ĐƠN VỊ</w:t>
      </w:r>
    </w:p>
    <w:p>
      <w:r>
        <w:t>Xi măng</w:t>
      </w:r>
    </w:p>
    <w:p>
      <w:r>
        <w:t>Khai thác đá xây dựng</w:t>
      </w:r>
    </w:p>
    <w:p>
      <w:r>
        <w:t>Bia lon, chai các loại</w:t>
      </w:r>
    </w:p>
    <w:p>
      <w:r>
        <w:t>Gạch nung quy chuẩn</w:t>
      </w:r>
    </w:p>
    <w:p>
      <w:r>
        <w:t>Quần áo may sẵn</w:t>
      </w:r>
    </w:p>
    <w:p>
      <w:r>
        <w:t>Sản phẩm may khác</w:t>
      </w:r>
    </w:p>
    <w:p>
      <w:r>
        <w:t>Giày, dép da</w:t>
      </w:r>
    </w:p>
    <w:p>
      <w:r>
        <w:t>Gạch ốp lát Granite</w:t>
      </w:r>
    </w:p>
    <w:p>
      <w:r>
        <w:t>Gỗ MDF + Ghép thanh</w:t>
      </w:r>
    </w:p>
    <w:p>
      <w:r>
        <w:t>Viên nén sinh khối</w:t>
      </w:r>
    </w:p>
    <w:p>
      <w:r>
        <w:t>Tôn thép các loại</w:t>
      </w:r>
    </w:p>
    <w:p>
      <w:r>
        <w:t>Điện sản xuất</w:t>
      </w:r>
    </w:p>
    <w:p>
      <w:r>
        <w:t>Điện thương phẩm</w:t>
      </w:r>
    </w:p>
    <w:p>
      <w:r>
        <w:t>Tinh bột sắn</w:t>
      </w:r>
    </w:p>
    <w:p>
      <w:r>
        <w:t>Bao bì XM, NS</w:t>
      </w:r>
    </w:p>
    <w:p>
      <w:r>
        <w:t>Thiếc tinh luyện</w:t>
      </w:r>
    </w:p>
    <w:p>
      <w:r>
        <w:t>Sợi</w:t>
      </w:r>
    </w:p>
    <w:p>
      <w:r>
        <w:t>Than sạch</w:t>
      </w:r>
    </w:p>
    <w:p>
      <w:r>
        <w:t>Đơn vị tính</w:t>
      </w:r>
    </w:p>
    <w:p>
      <w:r>
        <w:t>1000 tấn</w:t>
      </w:r>
    </w:p>
    <w:p>
      <w:r>
        <w:t>1000 m 3</w:t>
      </w:r>
    </w:p>
    <w:p>
      <w:r>
        <w:t>1000 lít</w:t>
      </w:r>
    </w:p>
    <w:p>
      <w:r>
        <w:t>Triệu viên</w:t>
      </w:r>
    </w:p>
    <w:p>
      <w:r>
        <w:t>1000 cái</w:t>
      </w:r>
    </w:p>
    <w:p>
      <w:r>
        <w:t>1000 cái</w:t>
      </w:r>
    </w:p>
    <w:p>
      <w:r>
        <w:t>1000 đôi</w:t>
      </w:r>
    </w:p>
    <w:p>
      <w:r>
        <w:t>1000 m 2</w:t>
      </w:r>
    </w:p>
    <w:p>
      <w:r>
        <w:t>M 3</w:t>
      </w:r>
    </w:p>
    <w:p>
      <w:r>
        <w:t>Tấn</w:t>
      </w:r>
    </w:p>
    <w:p>
      <w:r>
        <w:t>Tấn</w:t>
      </w:r>
    </w:p>
    <w:p>
      <w:r>
        <w:t>Tr.KWh</w:t>
      </w:r>
    </w:p>
    <w:p>
      <w:r>
        <w:t>Tr.KWh</w:t>
      </w:r>
    </w:p>
    <w:p>
      <w:r>
        <w:t>Tấn</w:t>
      </w:r>
    </w:p>
    <w:p>
      <w:r>
        <w:t>Triệu bao</w:t>
      </w:r>
    </w:p>
    <w:p>
      <w:r>
        <w:t>Tấn</w:t>
      </w:r>
    </w:p>
    <w:p>
      <w:r>
        <w:t>Tấn</w:t>
      </w:r>
    </w:p>
    <w:p>
      <w:r>
        <w:t>1000 tấn</w:t>
      </w:r>
    </w:p>
    <w:p>
      <w:r>
        <w:t>Tổng số</w:t>
      </w:r>
    </w:p>
    <w:p>
      <w:r>
        <w:t>12.000</w:t>
      </w:r>
    </w:p>
    <w:p>
      <w:r>
        <w:t>5.800</w:t>
      </w:r>
    </w:p>
    <w:p>
      <w:r>
        <w:t>185.000</w:t>
      </w:r>
    </w:p>
    <w:p>
      <w:r>
        <w:t>760</w:t>
      </w:r>
    </w:p>
    <w:p>
      <w:r>
        <w:t>120.000</w:t>
      </w:r>
    </w:p>
    <w:p>
      <w:r>
        <w:t>25.000</w:t>
      </w:r>
    </w:p>
    <w:p>
      <w:r>
        <w:t>20.000</w:t>
      </w:r>
    </w:p>
    <w:p>
      <w:r>
        <w:t>8.000</w:t>
      </w:r>
    </w:p>
    <w:p>
      <w:r>
        <w:t>300.000</w:t>
      </w:r>
    </w:p>
    <w:p>
      <w:r>
        <w:t>460.000</w:t>
      </w:r>
    </w:p>
    <w:p>
      <w:r>
        <w:t>750.000</w:t>
      </w:r>
    </w:p>
    <w:p>
      <w:r>
        <w:t>4.600</w:t>
      </w:r>
    </w:p>
    <w:p>
      <w:r>
        <w:t>4.700</w:t>
      </w:r>
    </w:p>
    <w:p>
      <w:r>
        <w:t>67.000</w:t>
      </w:r>
    </w:p>
    <w:p>
      <w:r>
        <w:t>75</w:t>
      </w:r>
    </w:p>
    <w:p>
      <w:r>
        <w:t>135</w:t>
      </w:r>
    </w:p>
    <w:p>
      <w:r>
        <w:t>17.000</w:t>
      </w:r>
    </w:p>
    <w:p>
      <w:r>
        <w:t>17</w:t>
      </w:r>
    </w:p>
    <w:p>
      <w:r>
        <w:t>1</w:t>
      </w:r>
    </w:p>
    <w:p>
      <w:r>
        <w:t>Thành phố Vinh</w:t>
      </w:r>
    </w:p>
    <w:p>
      <w:r>
        <w:t>47.000</w:t>
      </w:r>
    </w:p>
    <w:p>
      <w:r>
        <w:t>9.000</w:t>
      </w:r>
    </w:p>
    <w:p>
      <w:r>
        <w:t>5.000</w:t>
      </w:r>
    </w:p>
    <w:p>
      <w:r>
        <w:t>3.000</w:t>
      </w:r>
    </w:p>
    <w:p>
      <w:r>
        <w:t>1.600</w:t>
      </w:r>
    </w:p>
    <w:p>
      <w:r>
        <w:t>75</w:t>
      </w:r>
    </w:p>
    <w:p>
      <w:r>
        <w:t>17.000</w:t>
      </w:r>
    </w:p>
    <w:p>
      <w:r>
        <w:t>2</w:t>
      </w:r>
    </w:p>
    <w:p>
      <w:r>
        <w:t>Thị xã Cửa Lò</w:t>
      </w:r>
    </w:p>
    <w:p>
      <w:r>
        <w:t>650</w:t>
      </w:r>
    </w:p>
    <w:p>
      <w:r>
        <w:t>3</w:t>
      </w:r>
    </w:p>
    <w:p>
      <w:r>
        <w:t>Thị xã Thái Hòa</w:t>
      </w:r>
    </w:p>
    <w:p>
      <w:r>
        <w:t>3.000</w:t>
      </w:r>
    </w:p>
    <w:p>
      <w:r>
        <w:t>500</w:t>
      </w:r>
    </w:p>
    <w:p>
      <w:r>
        <w:t>20.000</w:t>
      </w:r>
    </w:p>
    <w:p>
      <w:r>
        <w:t>270</w:t>
      </w:r>
    </w:p>
    <w:p>
      <w:r>
        <w:t>4</w:t>
      </w:r>
    </w:p>
    <w:p>
      <w:r>
        <w:t>Thị xã Hoàng Mai</w:t>
      </w:r>
    </w:p>
    <w:p>
      <w:r>
        <w:t>1.600</w:t>
      </w:r>
    </w:p>
    <w:p>
      <w:r>
        <w:t>330</w:t>
      </w:r>
    </w:p>
    <w:p>
      <w:r>
        <w:t>20</w:t>
      </w:r>
    </w:p>
    <w:p>
      <w:r>
        <w:t>7.000</w:t>
      </w:r>
    </w:p>
    <w:p>
      <w:r>
        <w:t>3.000</w:t>
      </w:r>
    </w:p>
    <w:p>
      <w:r>
        <w:t>650.000</w:t>
      </w:r>
    </w:p>
    <w:p>
      <w:r>
        <w:t>250</w:t>
      </w:r>
    </w:p>
    <w:p>
      <w:r>
        <w:t>5</w:t>
      </w:r>
    </w:p>
    <w:p>
      <w:r>
        <w:t>Diễn Châu</w:t>
      </w:r>
    </w:p>
    <w:p>
      <w:r>
        <w:t>100</w:t>
      </w:r>
    </w:p>
    <w:p>
      <w:r>
        <w:t>42</w:t>
      </w:r>
    </w:p>
    <w:p>
      <w:r>
        <w:t>18.000</w:t>
      </w:r>
    </w:p>
    <w:p>
      <w:r>
        <w:t>2.000</w:t>
      </w:r>
    </w:p>
    <w:p>
      <w:r>
        <w:t>12.000</w:t>
      </w:r>
    </w:p>
    <w:p>
      <w:r>
        <w:t>1.000</w:t>
      </w:r>
    </w:p>
    <w:p>
      <w:r>
        <w:t>110</w:t>
      </w:r>
    </w:p>
    <w:p>
      <w:r>
        <w:t>6</w:t>
      </w:r>
    </w:p>
    <w:p>
      <w:r>
        <w:t>Yên Thành</w:t>
      </w:r>
    </w:p>
    <w:p>
      <w:r>
        <w:t>550</w:t>
      </w:r>
    </w:p>
    <w:p>
      <w:r>
        <w:t>20</w:t>
      </w:r>
    </w:p>
    <w:p>
      <w:r>
        <w:t>19.000</w:t>
      </w:r>
    </w:p>
    <w:p>
      <w:r>
        <w:t>1.000</w:t>
      </w:r>
    </w:p>
    <w:p>
      <w:r>
        <w:t>100</w:t>
      </w:r>
    </w:p>
    <w:p>
      <w:r>
        <w:t>3.000</w:t>
      </w:r>
    </w:p>
    <w:p>
      <w:r>
        <w:t>7</w:t>
      </w:r>
    </w:p>
    <w:p>
      <w:r>
        <w:t>Quỳnh Lưu</w:t>
      </w:r>
    </w:p>
    <w:p>
      <w:r>
        <w:t>2.200</w:t>
      </w:r>
    </w:p>
    <w:p>
      <w:r>
        <w:t>150</w:t>
      </w:r>
    </w:p>
    <w:p>
      <w:r>
        <w:t>120</w:t>
      </w:r>
    </w:p>
    <w:p>
      <w:r>
        <w:t>3.000</w:t>
      </w:r>
    </w:p>
    <w:p>
      <w:r>
        <w:t>100</w:t>
      </w:r>
    </w:p>
    <w:p>
      <w:r>
        <w:t>8</w:t>
      </w:r>
    </w:p>
    <w:p>
      <w:r>
        <w:t>Nghi Lộc</w:t>
      </w:r>
    </w:p>
    <w:p>
      <w:r>
        <w:t>350</w:t>
      </w:r>
    </w:p>
    <w:p>
      <w:r>
        <w:t>43.000</w:t>
      </w:r>
    </w:p>
    <w:p>
      <w:r>
        <w:t>125</w:t>
      </w:r>
    </w:p>
    <w:p>
      <w:r>
        <w:t>15.000</w:t>
      </w:r>
    </w:p>
    <w:p>
      <w:r>
        <w:t>3.000</w:t>
      </w:r>
    </w:p>
    <w:p>
      <w:r>
        <w:t>2.500</w:t>
      </w:r>
    </w:p>
    <w:p>
      <w:r>
        <w:t>4.000</w:t>
      </w:r>
    </w:p>
    <w:p>
      <w:r>
        <w:t>45.000</w:t>
      </w:r>
    </w:p>
    <w:p>
      <w:r>
        <w:t>120.000</w:t>
      </w:r>
    </w:p>
    <w:p>
      <w:r>
        <w:t>100.000</w:t>
      </w:r>
    </w:p>
    <w:p>
      <w:r>
        <w:t>150</w:t>
      </w:r>
    </w:p>
    <w:p>
      <w:r>
        <w:t>9</w:t>
      </w:r>
    </w:p>
    <w:p>
      <w:r>
        <w:t>Hưng Nguyên</w:t>
      </w:r>
    </w:p>
    <w:p>
      <w:r>
        <w:t>430</w:t>
      </w:r>
    </w:p>
    <w:p>
      <w:r>
        <w:t>95.000</w:t>
      </w:r>
    </w:p>
    <w:p>
      <w:r>
        <w:t>10</w:t>
      </w:r>
    </w:p>
    <w:p>
      <w:r>
        <w:t>6.000</w:t>
      </w:r>
    </w:p>
    <w:p>
      <w:r>
        <w:t>4.500</w:t>
      </w:r>
    </w:p>
    <w:p>
      <w:r>
        <w:t>130.000</w:t>
      </w:r>
    </w:p>
    <w:p>
      <w:r>
        <w:t>100</w:t>
      </w:r>
    </w:p>
    <w:p>
      <w:r>
        <w:t>10</w:t>
      </w:r>
    </w:p>
    <w:p>
      <w:r>
        <w:t>Nam Đàn</w:t>
      </w:r>
    </w:p>
    <w:p>
      <w:r>
        <w:t>300</w:t>
      </w:r>
    </w:p>
    <w:p>
      <w:r>
        <w:t>42</w:t>
      </w:r>
    </w:p>
    <w:p>
      <w:r>
        <w:t>6.000</w:t>
      </w:r>
    </w:p>
    <w:p>
      <w:r>
        <w:t>5.000</w:t>
      </w:r>
    </w:p>
    <w:p>
      <w:r>
        <w:t>2.500</w:t>
      </w:r>
    </w:p>
    <w:p>
      <w:r>
        <w:t>100</w:t>
      </w:r>
    </w:p>
    <w:p>
      <w:r>
        <w:t>11</w:t>
      </w:r>
    </w:p>
    <w:p>
      <w:r>
        <w:t>Đô Lương</w:t>
      </w:r>
    </w:p>
    <w:p>
      <w:r>
        <w:t>7.600</w:t>
      </w:r>
    </w:p>
    <w:p>
      <w:r>
        <w:t>1.180</w:t>
      </w:r>
    </w:p>
    <w:p>
      <w:r>
        <w:t>50</w:t>
      </w:r>
    </w:p>
    <w:p>
      <w:r>
        <w:t>22.000</w:t>
      </w:r>
    </w:p>
    <w:p>
      <w:r>
        <w:t>3.000</w:t>
      </w:r>
    </w:p>
    <w:p>
      <w:r>
        <w:t>100</w:t>
      </w:r>
    </w:p>
    <w:p>
      <w:r>
        <w:t>12</w:t>
      </w:r>
    </w:p>
    <w:p>
      <w:r>
        <w:t>Thanh Chương</w:t>
      </w:r>
    </w:p>
    <w:p>
      <w:r>
        <w:t>110</w:t>
      </w:r>
    </w:p>
    <w:p>
      <w:r>
        <w:t>90</w:t>
      </w:r>
    </w:p>
    <w:p>
      <w:r>
        <w:t>6.000</w:t>
      </w:r>
    </w:p>
    <w:p>
      <w:r>
        <w:t>190.000</w:t>
      </w:r>
    </w:p>
    <w:p>
      <w:r>
        <w:t>100</w:t>
      </w:r>
    </w:p>
    <w:p>
      <w:r>
        <w:t>16.000</w:t>
      </w:r>
    </w:p>
    <w:p>
      <w:r>
        <w:t>13</w:t>
      </w:r>
    </w:p>
    <w:p>
      <w:r>
        <w:t>Anh Sơn</w:t>
      </w:r>
    </w:p>
    <w:p>
      <w:r>
        <w:t>600</w:t>
      </w:r>
    </w:p>
    <w:p>
      <w:r>
        <w:t>400</w:t>
      </w:r>
    </w:p>
    <w:p>
      <w:r>
        <w:t>70</w:t>
      </w:r>
    </w:p>
    <w:p>
      <w:r>
        <w:t>1.000</w:t>
      </w:r>
    </w:p>
    <w:p>
      <w:r>
        <w:t>65.000</w:t>
      </w:r>
    </w:p>
    <w:p>
      <w:r>
        <w:t>100</w:t>
      </w:r>
    </w:p>
    <w:p>
      <w:r>
        <w:t>40.000</w:t>
      </w:r>
    </w:p>
    <w:p>
      <w:r>
        <w:t>14</w:t>
      </w:r>
    </w:p>
    <w:p>
      <w:r>
        <w:t>Nghĩa Đàn</w:t>
      </w:r>
    </w:p>
    <w:p>
      <w:r>
        <w:t>200</w:t>
      </w:r>
    </w:p>
    <w:p>
      <w:r>
        <w:t>40</w:t>
      </w:r>
    </w:p>
    <w:p>
      <w:r>
        <w:t>2.000</w:t>
      </w:r>
    </w:p>
    <w:p>
      <w:r>
        <w:t>500</w:t>
      </w:r>
    </w:p>
    <w:p>
      <w:r>
        <w:t>160.000</w:t>
      </w:r>
    </w:p>
    <w:p>
      <w:r>
        <w:t>270</w:t>
      </w:r>
    </w:p>
    <w:p>
      <w:r>
        <w:t>8.000</w:t>
      </w:r>
    </w:p>
    <w:p>
      <w:r>
        <w:t>15</w:t>
      </w:r>
    </w:p>
    <w:p>
      <w:r>
        <w:t>Tân Kỳ</w:t>
      </w:r>
    </w:p>
    <w:p>
      <w:r>
        <w:t>250</w:t>
      </w:r>
    </w:p>
    <w:p>
      <w:r>
        <w:t>91</w:t>
      </w:r>
    </w:p>
    <w:p>
      <w:r>
        <w:t>3.000</w:t>
      </w:r>
    </w:p>
    <w:p>
      <w:r>
        <w:t>500</w:t>
      </w:r>
    </w:p>
    <w:p>
      <w:r>
        <w:t>100</w:t>
      </w:r>
    </w:p>
    <w:p>
      <w:r>
        <w:t>16</w:t>
      </w:r>
    </w:p>
    <w:p>
      <w:r>
        <w:t>Quỳ Châu</w:t>
      </w:r>
    </w:p>
    <w:p>
      <w:r>
        <w:t>170</w:t>
      </w:r>
    </w:p>
    <w:p>
      <w:r>
        <w:t>10</w:t>
      </w:r>
    </w:p>
    <w:p>
      <w:r>
        <w:t>10.000</w:t>
      </w:r>
    </w:p>
    <w:p>
      <w:r>
        <w:t>300</w:t>
      </w:r>
    </w:p>
    <w:p>
      <w:r>
        <w:t>100</w:t>
      </w:r>
    </w:p>
    <w:p>
      <w:r>
        <w:t>17</w:t>
      </w:r>
    </w:p>
    <w:p>
      <w:r>
        <w:t>Quỳ Hợp</w:t>
      </w:r>
    </w:p>
    <w:p>
      <w:r>
        <w:t>870</w:t>
      </w:r>
    </w:p>
    <w:p>
      <w:r>
        <w:t>170</w:t>
      </w:r>
    </w:p>
    <w:p>
      <w:r>
        <w:t>100</w:t>
      </w:r>
    </w:p>
    <w:p>
      <w:r>
        <w:t>135</w:t>
      </w:r>
    </w:p>
    <w:p>
      <w:r>
        <w:t>18</w:t>
      </w:r>
    </w:p>
    <w:p>
      <w:r>
        <w:t>Quế Phong</w:t>
      </w:r>
    </w:p>
    <w:p>
      <w:r>
        <w:t>150</w:t>
      </w:r>
    </w:p>
    <w:p>
      <w:r>
        <w:t>20.000</w:t>
      </w:r>
    </w:p>
    <w:p>
      <w:r>
        <w:t>1.610</w:t>
      </w:r>
    </w:p>
    <w:p>
      <w:r>
        <w:t>100</w:t>
      </w:r>
    </w:p>
    <w:p>
      <w:r>
        <w:t>19</w:t>
      </w:r>
    </w:p>
    <w:p>
      <w:r>
        <w:t>Con Cuông</w:t>
      </w:r>
    </w:p>
    <w:p>
      <w:r>
        <w:t>315</w:t>
      </w:r>
    </w:p>
    <w:p>
      <w:r>
        <w:t>100</w:t>
      </w:r>
    </w:p>
    <w:p>
      <w:r>
        <w:t>20</w:t>
      </w:r>
    </w:p>
    <w:p>
      <w:r>
        <w:t>Tương Dương</w:t>
      </w:r>
    </w:p>
    <w:p>
      <w:r>
        <w:t>120</w:t>
      </w:r>
    </w:p>
    <w:p>
      <w:r>
        <w:t>30</w:t>
      </w:r>
    </w:p>
    <w:p>
      <w:r>
        <w:t>2.105</w:t>
      </w:r>
    </w:p>
    <w:p>
      <w:r>
        <w:t>100</w:t>
      </w:r>
    </w:p>
    <w:p>
      <w:r>
        <w:t>17</w:t>
      </w:r>
    </w:p>
    <w:p>
      <w:r>
        <w:t>21</w:t>
      </w:r>
    </w:p>
    <w:p>
      <w:r>
        <w:t>Kỳ Sơn</w:t>
      </w:r>
    </w:p>
    <w:p>
      <w:r>
        <w:t>140</w:t>
      </w:r>
    </w:p>
    <w:p>
      <w:r>
        <w:t>100</w:t>
      </w:r>
    </w:p>
    <w:p>
      <w:r>
        <w:t>100</w:t>
      </w:r>
    </w:p>
    <w:p>
      <w:r>
        <w:t>Biểu 6: CHỈ TIÊU KẾ HOẠCH SẢN XUẤT SẢN PHẨM CÔNG NGHIỆP - XÂY DỰNG NĂM 2024 THEO ĐỊA BÀN</w:t>
      </w:r>
    </w:p>
    <w:p>
      <w:r>
        <w:t>Kèm theo Quyết định số 4473/QĐ-UBND ngày 29/12/2023 của UBND tỉnh Nghệ An)</w:t>
      </w:r>
    </w:p>
    <w:p>
      <w:r>
        <w:t>TT</w:t>
      </w:r>
    </w:p>
    <w:p>
      <w:r>
        <w:t>TÊN ĐƠN VỊ</w:t>
      </w:r>
    </w:p>
    <w:p>
      <w:r>
        <w:t>Sữa chế biến</w:t>
      </w:r>
    </w:p>
    <w:p>
      <w:r>
        <w:t>Thủy sản chế biến</w:t>
      </w:r>
    </w:p>
    <w:p>
      <w:r>
        <w:t>Bánh kẹo các loại</w:t>
      </w:r>
    </w:p>
    <w:p>
      <w:r>
        <w:t>Bột đá trắng</w:t>
      </w:r>
    </w:p>
    <w:p>
      <w:r>
        <w:t>Bồn nước các loại</w:t>
      </w:r>
    </w:p>
    <w:p>
      <w:r>
        <w:t>Linh kiện điện tử</w:t>
      </w:r>
    </w:p>
    <w:p>
      <w:r>
        <w:t>Phân bón NPK</w:t>
      </w:r>
    </w:p>
    <w:p>
      <w:r>
        <w:t>Sơn các loại</w:t>
      </w:r>
    </w:p>
    <w:p>
      <w:r>
        <w:t>Kính cường lực</w:t>
      </w:r>
    </w:p>
    <w:p>
      <w:r>
        <w:t>Chè búp khô</w:t>
      </w:r>
    </w:p>
    <w:p>
      <w:r>
        <w:t>Dầu thực phẩm</w:t>
      </w:r>
    </w:p>
    <w:p>
      <w:r>
        <w:t>Cá hộp</w:t>
      </w:r>
    </w:p>
    <w:p>
      <w:r>
        <w:t>Nước mắm</w:t>
      </w:r>
    </w:p>
    <w:p>
      <w:r>
        <w:t>Đường kính</w:t>
      </w:r>
    </w:p>
    <w:p>
      <w:r>
        <w:t>Thức ăn gia súc</w:t>
      </w:r>
    </w:p>
    <w:p>
      <w:r>
        <w:t>Dăm gỗ</w:t>
      </w:r>
    </w:p>
    <w:p>
      <w:r>
        <w:t>Nước máy</w:t>
      </w:r>
    </w:p>
    <w:p>
      <w:r>
        <w:t>Đơn vị tính</w:t>
      </w:r>
    </w:p>
    <w:p>
      <w:r>
        <w:t>1000 lít</w:t>
      </w:r>
    </w:p>
    <w:p>
      <w:r>
        <w:t>Tấn</w:t>
      </w:r>
    </w:p>
    <w:p>
      <w:r>
        <w:t>Tấn</w:t>
      </w:r>
    </w:p>
    <w:p>
      <w:r>
        <w:t>1000 tấn</w:t>
      </w:r>
    </w:p>
    <w:p>
      <w:r>
        <w:t>Sản phẩm</w:t>
      </w:r>
    </w:p>
    <w:p>
      <w:r>
        <w:t>Triệu SP</w:t>
      </w:r>
    </w:p>
    <w:p>
      <w:r>
        <w:t>1000 tấn</w:t>
      </w:r>
    </w:p>
    <w:p>
      <w:r>
        <w:t>Tấn</w:t>
      </w:r>
    </w:p>
    <w:p>
      <w:r>
        <w:t>m 2</w:t>
      </w:r>
    </w:p>
    <w:p>
      <w:r>
        <w:t>Tấn</w:t>
      </w:r>
    </w:p>
    <w:p>
      <w:r>
        <w:t>Tấn</w:t>
      </w:r>
    </w:p>
    <w:p>
      <w:r>
        <w:t>Tấn</w:t>
      </w:r>
    </w:p>
    <w:p>
      <w:r>
        <w:t>1000 lít</w:t>
      </w:r>
    </w:p>
    <w:p>
      <w:r>
        <w:t>Tấn</w:t>
      </w:r>
    </w:p>
    <w:p>
      <w:r>
        <w:t>Tấn</w:t>
      </w:r>
    </w:p>
    <w:p>
      <w:r>
        <w:t>Tấn</w:t>
      </w:r>
    </w:p>
    <w:p>
      <w:r>
        <w:t>1000 m 3</w:t>
      </w:r>
    </w:p>
    <w:p>
      <w:r>
        <w:t>Tổng số</w:t>
      </w:r>
    </w:p>
    <w:p>
      <w:r>
        <w:t>350.000</w:t>
      </w:r>
    </w:p>
    <w:p>
      <w:r>
        <w:t>10.000</w:t>
      </w:r>
    </w:p>
    <w:p>
      <w:r>
        <w:t>42.000</w:t>
      </w:r>
    </w:p>
    <w:p>
      <w:r>
        <w:t>1.200</w:t>
      </w:r>
    </w:p>
    <w:p>
      <w:r>
        <w:t>190.000</w:t>
      </w:r>
    </w:p>
    <w:p>
      <w:r>
        <w:t>580</w:t>
      </w:r>
    </w:p>
    <w:p>
      <w:r>
        <w:t>100</w:t>
      </w:r>
    </w:p>
    <w:p>
      <w:r>
        <w:t>12.000</w:t>
      </w:r>
    </w:p>
    <w:p>
      <w:r>
        <w:t>120.000</w:t>
      </w:r>
    </w:p>
    <w:p>
      <w:r>
        <w:t>17.000</w:t>
      </w:r>
    </w:p>
    <w:p>
      <w:r>
        <w:t>34.000</w:t>
      </w:r>
    </w:p>
    <w:p>
      <w:r>
        <w:t>40.000</w:t>
      </w:r>
    </w:p>
    <w:p>
      <w:r>
        <w:t>350.000</w:t>
      </w:r>
    </w:p>
    <w:p>
      <w:r>
        <w:t>140.000</w:t>
      </w:r>
    </w:p>
    <w:p>
      <w:r>
        <w:t>230.000</w:t>
      </w:r>
    </w:p>
    <w:p>
      <w:r>
        <w:t>650.000</w:t>
      </w:r>
    </w:p>
    <w:p>
      <w:r>
        <w:t>38.000</w:t>
      </w:r>
    </w:p>
    <w:p>
      <w:r>
        <w:t>1</w:t>
      </w:r>
    </w:p>
    <w:p>
      <w:r>
        <w:t>Thành phố Vinh</w:t>
      </w:r>
    </w:p>
    <w:p>
      <w:r>
        <w:t>25</w:t>
      </w:r>
    </w:p>
    <w:p>
      <w:r>
        <w:t>3.000</w:t>
      </w:r>
    </w:p>
    <w:p>
      <w:r>
        <w:t>32.000</w:t>
      </w:r>
    </w:p>
    <w:p>
      <w:r>
        <w:t>20.940</w:t>
      </w:r>
    </w:p>
    <w:p>
      <w:r>
        <w:t>2</w:t>
      </w:r>
    </w:p>
    <w:p>
      <w:r>
        <w:t>Thị xã Cửa Lò</w:t>
      </w:r>
    </w:p>
    <w:p>
      <w:r>
        <w:t>75.000</w:t>
      </w:r>
    </w:p>
    <w:p>
      <w:r>
        <w:t>3.000</w:t>
      </w:r>
    </w:p>
    <w:p>
      <w:r>
        <w:t>12.000</w:t>
      </w:r>
    </w:p>
    <w:p>
      <w:r>
        <w:t>25.000</w:t>
      </w:r>
    </w:p>
    <w:p>
      <w:r>
        <w:t>1.000</w:t>
      </w:r>
    </w:p>
    <w:p>
      <w:r>
        <w:t>3</w:t>
      </w:r>
    </w:p>
    <w:p>
      <w:r>
        <w:t>Thị xã Thái Hòa</w:t>
      </w:r>
    </w:p>
    <w:p>
      <w:r>
        <w:t>275.000</w:t>
      </w:r>
    </w:p>
    <w:p>
      <w:r>
        <w:t>150</w:t>
      </w:r>
    </w:p>
    <w:p>
      <w:r>
        <w:t>1.100</w:t>
      </w:r>
    </w:p>
    <w:p>
      <w:r>
        <w:t>4</w:t>
      </w:r>
    </w:p>
    <w:p>
      <w:r>
        <w:t>Thị xã Hoàng Mai</w:t>
      </w:r>
    </w:p>
    <w:p>
      <w:r>
        <w:t>3.000</w:t>
      </w:r>
    </w:p>
    <w:p>
      <w:r>
        <w:t>30.000</w:t>
      </w:r>
    </w:p>
    <w:p>
      <w:r>
        <w:t>20</w:t>
      </w:r>
    </w:p>
    <w:p>
      <w:r>
        <w:t>19.000</w:t>
      </w:r>
    </w:p>
    <w:p>
      <w:r>
        <w:t>370.000</w:t>
      </w:r>
    </w:p>
    <w:p>
      <w:r>
        <w:t>4.000</w:t>
      </w:r>
    </w:p>
    <w:p>
      <w:r>
        <w:t>5</w:t>
      </w:r>
    </w:p>
    <w:p>
      <w:r>
        <w:t>Diễn Châu</w:t>
      </w:r>
    </w:p>
    <w:p>
      <w:r>
        <w:t>15</w:t>
      </w:r>
    </w:p>
    <w:p>
      <w:r>
        <w:t>40.000</w:t>
      </w:r>
    </w:p>
    <w:p>
      <w:r>
        <w:t>12.500</w:t>
      </w:r>
    </w:p>
    <w:p>
      <w:r>
        <w:t>850</w:t>
      </w:r>
    </w:p>
    <w:p>
      <w:r>
        <w:t>6</w:t>
      </w:r>
    </w:p>
    <w:p>
      <w:r>
        <w:t>Yên Thành</w:t>
      </w:r>
    </w:p>
    <w:p>
      <w:r>
        <w:t>700</w:t>
      </w:r>
    </w:p>
    <w:p>
      <w:r>
        <w:t>7</w:t>
      </w:r>
    </w:p>
    <w:p>
      <w:r>
        <w:t>Quỳnh Lưu</w:t>
      </w:r>
    </w:p>
    <w:p>
      <w:r>
        <w:t>3.000</w:t>
      </w:r>
    </w:p>
    <w:p>
      <w:r>
        <w:t>35.000</w:t>
      </w:r>
    </w:p>
    <w:p>
      <w:r>
        <w:t>13.000</w:t>
      </w:r>
    </w:p>
    <w:p>
      <w:r>
        <w:t>1.500</w:t>
      </w:r>
    </w:p>
    <w:p>
      <w:r>
        <w:t>8</w:t>
      </w:r>
    </w:p>
    <w:p>
      <w:r>
        <w:t>Nghi Lộc</w:t>
      </w:r>
    </w:p>
    <w:p>
      <w:r>
        <w:t>1.000</w:t>
      </w:r>
    </w:p>
    <w:p>
      <w:r>
        <w:t>250</w:t>
      </w:r>
    </w:p>
    <w:p>
      <w:r>
        <w:t>190.000</w:t>
      </w:r>
    </w:p>
    <w:p>
      <w:r>
        <w:t>410</w:t>
      </w:r>
    </w:p>
    <w:p>
      <w:r>
        <w:t>60</w:t>
      </w:r>
    </w:p>
    <w:p>
      <w:r>
        <w:t>40.000</w:t>
      </w:r>
    </w:p>
    <w:p>
      <w:r>
        <w:t>231.000</w:t>
      </w:r>
    </w:p>
    <w:p>
      <w:r>
        <w:t>204.500</w:t>
      </w:r>
    </w:p>
    <w:p>
      <w:r>
        <w:t>280.000</w:t>
      </w:r>
    </w:p>
    <w:p>
      <w:r>
        <w:t>1.000</w:t>
      </w:r>
    </w:p>
    <w:p>
      <w:r>
        <w:t>9</w:t>
      </w:r>
    </w:p>
    <w:p>
      <w:r>
        <w:t>Hưng Nguyên</w:t>
      </w:r>
    </w:p>
    <w:p>
      <w:r>
        <w:t>150</w:t>
      </w:r>
    </w:p>
    <w:p>
      <w:r>
        <w:t>12.000</w:t>
      </w:r>
    </w:p>
    <w:p>
      <w:r>
        <w:t>120.000</w:t>
      </w:r>
    </w:p>
    <w:p>
      <w:r>
        <w:t>1.000</w:t>
      </w:r>
    </w:p>
    <w:p>
      <w:r>
        <w:t>10</w:t>
      </w:r>
    </w:p>
    <w:p>
      <w:r>
        <w:t>Nam Đàn</w:t>
      </w:r>
    </w:p>
    <w:p>
      <w:r>
        <w:t>2.500</w:t>
      </w:r>
    </w:p>
    <w:p>
      <w:r>
        <w:t>11</w:t>
      </w:r>
    </w:p>
    <w:p>
      <w:r>
        <w:t>Đô Lương</w:t>
      </w:r>
    </w:p>
    <w:p>
      <w:r>
        <w:t>620</w:t>
      </w:r>
    </w:p>
    <w:p>
      <w:r>
        <w:t>12</w:t>
      </w:r>
    </w:p>
    <w:p>
      <w:r>
        <w:t>Thanh Chương</w:t>
      </w:r>
    </w:p>
    <w:p>
      <w:r>
        <w:t>6.000</w:t>
      </w:r>
    </w:p>
    <w:p>
      <w:r>
        <w:t>250</w:t>
      </w:r>
    </w:p>
    <w:p>
      <w:r>
        <w:t>13</w:t>
      </w:r>
    </w:p>
    <w:p>
      <w:r>
        <w:t>Anh Sơn</w:t>
      </w:r>
    </w:p>
    <w:p>
      <w:r>
        <w:t>7.000</w:t>
      </w:r>
    </w:p>
    <w:p>
      <w:r>
        <w:t>10.000</w:t>
      </w:r>
    </w:p>
    <w:p>
      <w:r>
        <w:t>140</w:t>
      </w:r>
    </w:p>
    <w:p>
      <w:r>
        <w:t>14</w:t>
      </w:r>
    </w:p>
    <w:p>
      <w:r>
        <w:t>Nghĩa Đàn</w:t>
      </w:r>
    </w:p>
    <w:p>
      <w:r>
        <w:t>150</w:t>
      </w:r>
    </w:p>
    <w:p>
      <w:r>
        <w:t>2.000</w:t>
      </w:r>
    </w:p>
    <w:p>
      <w:r>
        <w:t>800</w:t>
      </w:r>
    </w:p>
    <w:p>
      <w:r>
        <w:t>15</w:t>
      </w:r>
    </w:p>
    <w:p>
      <w:r>
        <w:t>Tân Kỳ</w:t>
      </w:r>
    </w:p>
    <w:p>
      <w:r>
        <w:t>45.000</w:t>
      </w:r>
    </w:p>
    <w:p>
      <w:r>
        <w:t>320</w:t>
      </w:r>
    </w:p>
    <w:p>
      <w:r>
        <w:t>16</w:t>
      </w:r>
    </w:p>
    <w:p>
      <w:r>
        <w:t>Quỳ Châu</w:t>
      </w:r>
    </w:p>
    <w:p>
      <w:r>
        <w:t>110</w:t>
      </w:r>
    </w:p>
    <w:p>
      <w:r>
        <w:t>17</w:t>
      </w:r>
    </w:p>
    <w:p>
      <w:r>
        <w:t>Quỳ Hợp</w:t>
      </w:r>
    </w:p>
    <w:p>
      <w:r>
        <w:t>650</w:t>
      </w:r>
    </w:p>
    <w:p>
      <w:r>
        <w:t>85.000</w:t>
      </w:r>
    </w:p>
    <w:p>
      <w:r>
        <w:t>410</w:t>
      </w:r>
    </w:p>
    <w:p>
      <w:r>
        <w:t>18</w:t>
      </w:r>
    </w:p>
    <w:p>
      <w:r>
        <w:t>Quế Phong</w:t>
      </w:r>
    </w:p>
    <w:p>
      <w:r>
        <w:t>100</w:t>
      </w:r>
    </w:p>
    <w:p>
      <w:r>
        <w:t>19</w:t>
      </w:r>
    </w:p>
    <w:p>
      <w:r>
        <w:t>Con Cuông</w:t>
      </w:r>
    </w:p>
    <w:p>
      <w:r>
        <w:t>270</w:t>
      </w:r>
    </w:p>
    <w:p>
      <w:r>
        <w:t>20</w:t>
      </w:r>
    </w:p>
    <w:p>
      <w:r>
        <w:t>Tương Dương</w:t>
      </w:r>
    </w:p>
    <w:p>
      <w:r>
        <w:t>500</w:t>
      </w:r>
    </w:p>
    <w:p>
      <w:r>
        <w:t>250</w:t>
      </w:r>
    </w:p>
    <w:p>
      <w:r>
        <w:t>21</w:t>
      </w:r>
    </w:p>
    <w:p>
      <w:r>
        <w:t>Kỳ Sơn</w:t>
      </w:r>
    </w:p>
    <w:p>
      <w:r>
        <w:t>500</w:t>
      </w:r>
    </w:p>
    <w:p>
      <w:r>
        <w:t>140</w:t>
      </w:r>
    </w:p>
    <w:p>
      <w:r>
        <w:t>Biểu 7: CHỈ TIÊU KẾ HOẠCH NĂM 2024 LĨNH VỰC THƯƠNG MẠI</w:t>
      </w:r>
    </w:p>
    <w:p>
      <w:r>
        <w:t>(Kèm theo Quyết định số 4473/QĐ-UBND ngày 29/12/2023 của UBND tỉnh Nghệ An)</w:t>
      </w:r>
    </w:p>
    <w:p>
      <w:r>
        <w:t>TT</w:t>
      </w:r>
    </w:p>
    <w:p>
      <w:r>
        <w:t>Nội dung</w:t>
      </w:r>
    </w:p>
    <w:p>
      <w:r>
        <w:t>Đơn vị tính</w:t>
      </w:r>
    </w:p>
    <w:p>
      <w:r>
        <w:t>Kế hoạch 2024</w:t>
      </w:r>
    </w:p>
    <w:p>
      <w:r>
        <w:t>Ghi chú</w:t>
      </w:r>
    </w:p>
    <w:p>
      <w:r>
        <w:t>1</w:t>
      </w:r>
    </w:p>
    <w:p>
      <w:r>
        <w:t>Tổng mức bán lẻ hàng hóa</w:t>
      </w:r>
    </w:p>
    <w:p>
      <w:r>
        <w:t>Tỷ đồng</w:t>
      </w:r>
    </w:p>
    <w:p>
      <w:r>
        <w:t>93.000</w:t>
      </w:r>
    </w:p>
    <w:p>
      <w:r>
        <w:t>2</w:t>
      </w:r>
    </w:p>
    <w:p>
      <w:r>
        <w:t>Tổng kim ngạch xuất khẩu trên địa bàn</w:t>
      </w:r>
    </w:p>
    <w:p>
      <w:r>
        <w:t>Triệu USD</w:t>
      </w:r>
    </w:p>
    <w:p>
      <w:r>
        <w:t>3.000</w:t>
      </w:r>
    </w:p>
    <w:p>
      <w:r>
        <w:t>2.1</w:t>
      </w:r>
    </w:p>
    <w:p>
      <w:r>
        <w:t>Xuất khẩu hàng hóa</w:t>
      </w:r>
    </w:p>
    <w:p>
      <w:r>
        <w:t>Triệu USD</w:t>
      </w:r>
    </w:p>
    <w:p>
      <w:r>
        <w:t>2.750</w:t>
      </w:r>
    </w:p>
    <w:p>
      <w:r>
        <w:t>Hàng dệt, may</w:t>
      </w:r>
    </w:p>
    <w:p>
      <w:r>
        <w:t>Triệu USD</w:t>
      </w:r>
    </w:p>
    <w:p>
      <w:r>
        <w:t>500</w:t>
      </w:r>
    </w:p>
    <w:p>
      <w:r>
        <w:t>Thiết bị, linh kiện điện tử</w:t>
      </w:r>
    </w:p>
    <w:p>
      <w:r>
        <w:t>Triệu USD</w:t>
      </w:r>
    </w:p>
    <w:p>
      <w:r>
        <w:t>680</w:t>
      </w:r>
    </w:p>
    <w:p>
      <w:r>
        <w:t>Vật liệu xây dựng</w:t>
      </w:r>
    </w:p>
    <w:p>
      <w:r>
        <w:t>Triệu USD</w:t>
      </w:r>
    </w:p>
    <w:p>
      <w:r>
        <w:t>550</w:t>
      </w:r>
    </w:p>
    <w:p>
      <w:r>
        <w:t>Dăm gỗ</w:t>
      </w:r>
    </w:p>
    <w:p>
      <w:r>
        <w:t>Triệu USD</w:t>
      </w:r>
    </w:p>
    <w:p>
      <w:r>
        <w:t>200</w:t>
      </w:r>
    </w:p>
    <w:p>
      <w:r>
        <w:t>Hàng thủy sản</w:t>
      </w:r>
    </w:p>
    <w:p>
      <w:r>
        <w:t>Triệu USD</w:t>
      </w:r>
    </w:p>
    <w:p>
      <w:r>
        <w:t>140</w:t>
      </w:r>
    </w:p>
    <w:p>
      <w:r>
        <w:t>Giày, dép các loại</w:t>
      </w:r>
    </w:p>
    <w:p>
      <w:r>
        <w:t>Triệu USD</w:t>
      </w:r>
    </w:p>
    <w:p>
      <w:r>
        <w:t>100</w:t>
      </w:r>
    </w:p>
    <w:p>
      <w:r>
        <w:t>Bột đá vôi trắng siêu mịn</w:t>
      </w:r>
    </w:p>
    <w:p>
      <w:r>
        <w:t>Triệu USD</w:t>
      </w:r>
    </w:p>
    <w:p>
      <w:r>
        <w:t>80</w:t>
      </w:r>
    </w:p>
    <w:p>
      <w:r>
        <w:t>Dây điện và cáp điện</w:t>
      </w:r>
    </w:p>
    <w:p>
      <w:r>
        <w:t>Triệu USD</w:t>
      </w:r>
    </w:p>
    <w:p>
      <w:r>
        <w:t>70</w:t>
      </w:r>
    </w:p>
    <w:p>
      <w:r>
        <w:t>Sắn và sản phẩm từ sắn</w:t>
      </w:r>
    </w:p>
    <w:p>
      <w:r>
        <w:t>Triệu USD</w:t>
      </w:r>
    </w:p>
    <w:p>
      <w:r>
        <w:t>70</w:t>
      </w:r>
    </w:p>
    <w:p>
      <w:r>
        <w:t>Hoa quả chế biến và nước hoa quả</w:t>
      </w:r>
    </w:p>
    <w:p>
      <w:r>
        <w:t>Triệu USD</w:t>
      </w:r>
    </w:p>
    <w:p>
      <w:r>
        <w:t>55</w:t>
      </w:r>
    </w:p>
    <w:p>
      <w:r>
        <w:t>Nguyên phụ liệu dệt may, da, giày</w:t>
      </w:r>
    </w:p>
    <w:p>
      <w:r>
        <w:t>Triệu USD</w:t>
      </w:r>
    </w:p>
    <w:p>
      <w:r>
        <w:t>35</w:t>
      </w:r>
    </w:p>
    <w:p>
      <w:r>
        <w:t>Hạt phụ gia nhựa</w:t>
      </w:r>
    </w:p>
    <w:p>
      <w:r>
        <w:t>Triệu USD</w:t>
      </w:r>
    </w:p>
    <w:p>
      <w:r>
        <w:t>35</w:t>
      </w:r>
    </w:p>
    <w:p>
      <w:r>
        <w:t>Đá ốp lát</w:t>
      </w:r>
    </w:p>
    <w:p>
      <w:r>
        <w:t>Triệu USD</w:t>
      </w:r>
    </w:p>
    <w:p>
      <w:r>
        <w:t>40</w:t>
      </w:r>
    </w:p>
    <w:p>
      <w:r>
        <w:t>Viên nén gỗ</w:t>
      </w:r>
    </w:p>
    <w:p>
      <w:r>
        <w:t>Triệu USD</w:t>
      </w:r>
    </w:p>
    <w:p>
      <w:r>
        <w:t>40</w:t>
      </w:r>
    </w:p>
    <w:p>
      <w:r>
        <w:t>Gạo</w:t>
      </w:r>
    </w:p>
    <w:p>
      <w:r>
        <w:t>Triệu USD</w:t>
      </w:r>
    </w:p>
    <w:p>
      <w:r>
        <w:t>25</w:t>
      </w:r>
    </w:p>
    <w:p>
      <w:r>
        <w:t>Xăng dầu</w:t>
      </w:r>
    </w:p>
    <w:p>
      <w:r>
        <w:t>Triệu USD</w:t>
      </w:r>
    </w:p>
    <w:p>
      <w:r>
        <w:t>20</w:t>
      </w:r>
    </w:p>
    <w:p>
      <w:r>
        <w:t>Máy móc, thiết bị, dụng cụ, phụ tùng khác</w:t>
      </w:r>
    </w:p>
    <w:p>
      <w:r>
        <w:t>Triệu USD</w:t>
      </w:r>
    </w:p>
    <w:p>
      <w:r>
        <w:t>20</w:t>
      </w:r>
    </w:p>
    <w:p>
      <w:r>
        <w:t>Đá hoa trắng dạng cục</w:t>
      </w:r>
    </w:p>
    <w:p>
      <w:r>
        <w:t>Triệu USD</w:t>
      </w:r>
    </w:p>
    <w:p>
      <w:r>
        <w:t>10</w:t>
      </w:r>
    </w:p>
    <w:p>
      <w:r>
        <w:t>Bao bì các loại</w:t>
      </w:r>
    </w:p>
    <w:p>
      <w:r>
        <w:t>Triệu USD</w:t>
      </w:r>
    </w:p>
    <w:p>
      <w:r>
        <w:t>18</w:t>
      </w:r>
    </w:p>
    <w:p>
      <w:r>
        <w:t>Nhóm nhựa thông, tinh dầu thông</w:t>
      </w:r>
    </w:p>
    <w:p>
      <w:r>
        <w:t>Triệu USD</w:t>
      </w:r>
    </w:p>
    <w:p>
      <w:r>
        <w:t>15</w:t>
      </w:r>
    </w:p>
    <w:p>
      <w:r>
        <w:t>Xơ, sợi dệt các loại</w:t>
      </w:r>
    </w:p>
    <w:p>
      <w:r>
        <w:t>Triệu USD</w:t>
      </w:r>
    </w:p>
    <w:p>
      <w:r>
        <w:t>12</w:t>
      </w:r>
    </w:p>
    <w:p>
      <w:r>
        <w:t>Chè</w:t>
      </w:r>
    </w:p>
    <w:p>
      <w:r>
        <w:t>Triệu USD</w:t>
      </w:r>
    </w:p>
    <w:p>
      <w:r>
        <w:t>5</w:t>
      </w:r>
    </w:p>
    <w:p>
      <w:r>
        <w:t>Hạt tiêu</w:t>
      </w:r>
    </w:p>
    <w:p>
      <w:r>
        <w:t>Triệu USD</w:t>
      </w:r>
    </w:p>
    <w:p>
      <w:r>
        <w:t>1</w:t>
      </w:r>
    </w:p>
    <w:p>
      <w:r>
        <w:t>Hàng thủ công mỹ nghệ</w:t>
      </w:r>
    </w:p>
    <w:p>
      <w:r>
        <w:t>Triệu USD</w:t>
      </w:r>
    </w:p>
    <w:p>
      <w:r>
        <w:t>2</w:t>
      </w:r>
    </w:p>
    <w:p>
      <w:r>
        <w:t>Mặt hàng khác</w:t>
      </w:r>
    </w:p>
    <w:p>
      <w:r>
        <w:t>Triệu USD</w:t>
      </w:r>
    </w:p>
    <w:p>
      <w:r>
        <w:t>28</w:t>
      </w:r>
    </w:p>
    <w:p>
      <w:r>
        <w:t>2.2</w:t>
      </w:r>
    </w:p>
    <w:p>
      <w:r>
        <w:t>Thu ngoại tệ từ du lịch và xuất khẩu lao động</w:t>
      </w:r>
    </w:p>
    <w:p>
      <w:r>
        <w:t>Triệu USD</w:t>
      </w:r>
    </w:p>
    <w:p>
      <w:r>
        <w:t>250</w:t>
      </w:r>
    </w:p>
    <w:p>
      <w:r>
        <w:t>Biểu 8: CHỈ TIÊU KẾ HOẠCH NĂM 2024 LĨNH VỰC GIAO THÔNG VẬN TẢI</w:t>
      </w:r>
    </w:p>
    <w:p>
      <w:r>
        <w:t>(Kèm theo Quyết định số 4473/QĐ-UBND ngày 29/12/2023 của UBND tỉnh Nghệ An)</w:t>
      </w:r>
    </w:p>
    <w:p>
      <w:r>
        <w:t>TT</w:t>
      </w:r>
    </w:p>
    <w:p>
      <w:r>
        <w:t>Chỉ tiêu vận tải</w:t>
      </w:r>
    </w:p>
    <w:p>
      <w:r>
        <w:t>Đơn vị tính</w:t>
      </w:r>
    </w:p>
    <w:p>
      <w:r>
        <w:t>Kế hoạch 2024</w:t>
      </w:r>
    </w:p>
    <w:p>
      <w:r>
        <w:t>Ghi chú</w:t>
      </w:r>
    </w:p>
    <w:p>
      <w:r>
        <w:t>I</w:t>
      </w:r>
    </w:p>
    <w:p>
      <w:r>
        <w:t>Khối lượng vận tải chủ yếu</w:t>
      </w:r>
    </w:p>
    <w:p>
      <w:r>
        <w:t>1</w:t>
      </w:r>
    </w:p>
    <w:p>
      <w:r>
        <w:t>Khối lượng hàng hóa luân chuyển</w:t>
      </w:r>
    </w:p>
    <w:p>
      <w:r>
        <w:t>Triệu tấn.Km</w:t>
      </w:r>
    </w:p>
    <w:p>
      <w:r>
        <w:t>8.200</w:t>
      </w:r>
    </w:p>
    <w:p>
      <w:r>
        <w:t>2</w:t>
      </w:r>
    </w:p>
    <w:p>
      <w:r>
        <w:t>Khối lượng hành khách luân chuyển</w:t>
      </w:r>
    </w:p>
    <w:p>
      <w:r>
        <w:t>Triệu HK.Km</w:t>
      </w:r>
    </w:p>
    <w:p>
      <w:r>
        <w:t>16.200</w:t>
      </w:r>
    </w:p>
    <w:p>
      <w:r>
        <w:t>II</w:t>
      </w:r>
    </w:p>
    <w:p>
      <w:r>
        <w:t>Doanh thu vận tải</w:t>
      </w:r>
    </w:p>
    <w:p>
      <w:r>
        <w:t>Tỷ đồng</w:t>
      </w:r>
    </w:p>
    <w:p>
      <w:r>
        <w:t>17.800</w:t>
      </w:r>
    </w:p>
    <w:p>
      <w:r>
        <w:t>1</w:t>
      </w:r>
    </w:p>
    <w:p>
      <w:r>
        <w:t>Doanh thu vận tải hàng hóa</w:t>
      </w:r>
    </w:p>
    <w:p>
      <w:r>
        <w:t>Tỷ đồng</w:t>
      </w:r>
    </w:p>
    <w:p>
      <w:r>
        <w:t>11.200</w:t>
      </w:r>
    </w:p>
    <w:p>
      <w:r>
        <w:t>2</w:t>
      </w:r>
    </w:p>
    <w:p>
      <w:r>
        <w:t>Doanh thu vận tải hành khách</w:t>
      </w:r>
    </w:p>
    <w:p>
      <w:r>
        <w:t>Tỷ đồng</w:t>
      </w:r>
    </w:p>
    <w:p>
      <w:r>
        <w:t>3.700</w:t>
      </w:r>
    </w:p>
    <w:p>
      <w:r>
        <w:t>3</w:t>
      </w:r>
    </w:p>
    <w:p>
      <w:r>
        <w:t>Doanh thu kho bãi, dịch vụ hỗ trợ vận tải</w:t>
      </w:r>
    </w:p>
    <w:p>
      <w:r>
        <w:t>Tỷ đồng</w:t>
      </w:r>
    </w:p>
    <w:p>
      <w:r>
        <w:t>2.900</w:t>
      </w:r>
    </w:p>
    <w:p>
      <w:r>
        <w:t>Biểu 9: CHỈ TIÊU KẾ HOẠCH NĂM 2024 LĨNH VỰC TÀI NGUYÊN, MÔI TRƯỜNG</w:t>
      </w:r>
    </w:p>
    <w:p>
      <w:r>
        <w:t>(Kèm theo Quyết định số 4473/QĐ-UBND ngày 29/12/2023 của UBND tỉnh Nghệ An)</w:t>
      </w:r>
    </w:p>
    <w:p>
      <w:r>
        <w:t>TT</w:t>
      </w:r>
    </w:p>
    <w:p>
      <w:r>
        <w:t>Chỉ tiêu</w:t>
      </w:r>
    </w:p>
    <w:p>
      <w:r>
        <w:t>Đơn vị tính</w:t>
      </w:r>
    </w:p>
    <w:p>
      <w:r>
        <w:t>Kế hoạch 2024</w:t>
      </w:r>
    </w:p>
    <w:p>
      <w:r>
        <w:t>Ghi chú</w:t>
      </w:r>
    </w:p>
    <w:p>
      <w:r>
        <w:t>1</w:t>
      </w:r>
    </w:p>
    <w:p>
      <w:r>
        <w:t>Tỷ lệ dân số nông thôn dùng nước sinh hoạt hợp vệ sinh</w:t>
      </w:r>
    </w:p>
    <w:p>
      <w:r>
        <w:t>%</w:t>
      </w:r>
    </w:p>
    <w:p>
      <w:r>
        <w:t>89,5</w:t>
      </w:r>
    </w:p>
    <w:p>
      <w:r>
        <w:t>2</w:t>
      </w:r>
    </w:p>
    <w:p>
      <w:r>
        <w:t>Tỷ lệ dân số đô thị được dùng nước sạch</w:t>
      </w:r>
    </w:p>
    <w:p>
      <w:r>
        <w:t>-</w:t>
      </w:r>
    </w:p>
    <w:p>
      <w:r>
        <w:t>Đối với đô thị loại 4 trở lên</w:t>
      </w:r>
    </w:p>
    <w:p>
      <w:r>
        <w:t>%</w:t>
      </w:r>
    </w:p>
    <w:p>
      <w:r>
        <w:t>83</w:t>
      </w:r>
    </w:p>
    <w:p>
      <w:r>
        <w:t>-</w:t>
      </w:r>
    </w:p>
    <w:p>
      <w:r>
        <w:t>Đối với đô thị loại 5 trở lên</w:t>
      </w:r>
    </w:p>
    <w:p>
      <w:r>
        <w:t>%</w:t>
      </w:r>
    </w:p>
    <w:p>
      <w:r>
        <w:t>90,5</w:t>
      </w:r>
    </w:p>
    <w:p>
      <w:r>
        <w:t>3</w:t>
      </w:r>
    </w:p>
    <w:p>
      <w:r>
        <w:t>Tỷ lệ che phủ rừng</w:t>
      </w:r>
    </w:p>
    <w:p>
      <w:r>
        <w:t>%</w:t>
      </w:r>
    </w:p>
    <w:p>
      <w:r>
        <w:t>58</w:t>
      </w:r>
    </w:p>
    <w:p>
      <w:r>
        <w:t>4</w:t>
      </w:r>
    </w:p>
    <w:p>
      <w:r>
        <w:t>Tỷ lệ thu gom chất thải rắn sinh hoạt phát sinh tại các đô thị</w:t>
      </w:r>
    </w:p>
    <w:p>
      <w:r>
        <w:t>%</w:t>
      </w:r>
    </w:p>
    <w:p>
      <w:r>
        <w:t>97,18</w:t>
      </w:r>
    </w:p>
    <w:p>
      <w:r>
        <w:t>5</w:t>
      </w:r>
    </w:p>
    <w:p>
      <w:r>
        <w:t>Tỷ lệ chất thải rắn sinh hoạt tại khu dân cư nông thôn tập trung được thu gom, xử lý</w:t>
      </w:r>
    </w:p>
    <w:p>
      <w:r>
        <w:t>%</w:t>
      </w:r>
    </w:p>
    <w:p>
      <w:r>
        <w:t>96</w:t>
      </w:r>
    </w:p>
    <w:p>
      <w:r>
        <w:t>6</w:t>
      </w:r>
    </w:p>
    <w:p>
      <w:r>
        <w:t>Tỷ lệ chất thải thu gom được xử lý đảm bảo tiêu chuẩn, quy chuẩn đáp ứng yêu cầu về bảo vệ môi trường</w:t>
      </w:r>
    </w:p>
    <w:p>
      <w:r>
        <w:t>%</w:t>
      </w:r>
    </w:p>
    <w:p>
      <w:r>
        <w:t>90</w:t>
      </w:r>
    </w:p>
    <w:p>
      <w:r>
        <w:t>7</w:t>
      </w:r>
    </w:p>
    <w:p>
      <w:r>
        <w:t>Tỷ lệ khu công nghiệp đang hoạt động có hệ thống xử lý nước thải tập trung đạt tiêu chuẩn môi trường</w:t>
      </w:r>
    </w:p>
    <w:p>
      <w:r>
        <w:t>%</w:t>
      </w:r>
    </w:p>
    <w:p>
      <w:r>
        <w:t>100</w:t>
      </w:r>
    </w:p>
    <w:p>
      <w:r>
        <w:t>8</w:t>
      </w:r>
    </w:p>
    <w:p>
      <w:r>
        <w:t>Tỷ lệ cơ sở gây ô nhiễm môi trường nghiêm trọng được xử lý</w:t>
      </w:r>
    </w:p>
    <w:p>
      <w:r>
        <w:t>%</w:t>
      </w:r>
    </w:p>
    <w:p>
      <w:r>
        <w:t>90</w:t>
      </w:r>
    </w:p>
    <w:p>
      <w:r>
        <w:t>9</w:t>
      </w:r>
    </w:p>
    <w:p>
      <w:r>
        <w:t>Tỷ lệ chất thải nguy hại được tiêu hủy, xử lý</w:t>
      </w:r>
    </w:p>
    <w:p>
      <w:r>
        <w:t>%</w:t>
      </w:r>
    </w:p>
    <w:p>
      <w:r>
        <w:t>97</w:t>
      </w:r>
    </w:p>
    <w:p>
      <w:r>
        <w:t>-</w:t>
      </w:r>
    </w:p>
    <w:p>
      <w:r>
        <w:t>Trong đó: tỷ lệ chất thải y tế được xử lý</w:t>
      </w:r>
    </w:p>
    <w:p>
      <w:r>
        <w:t>%</w:t>
      </w:r>
    </w:p>
    <w:p>
      <w:r>
        <w:t>100</w:t>
      </w:r>
    </w:p>
    <w:p>
      <w:r>
        <w:t>Biểu 10: CHỈ TIÊU KẾ HOẠCH NĂM 2024 LĨNH VỰC THÔNG TIN VÀ TRUYỀN THÔNG</w:t>
      </w:r>
    </w:p>
    <w:p>
      <w:r>
        <w:t>(Kèm theo Quyết định số 4473/QĐ-UBND ngày 29/12/2023 của UBND tỉnh Nghệ An)</w:t>
      </w:r>
    </w:p>
    <w:p>
      <w:r>
        <w:t>TT</w:t>
      </w:r>
    </w:p>
    <w:p>
      <w:r>
        <w:t>Chỉ tiêu</w:t>
      </w:r>
    </w:p>
    <w:p>
      <w:r>
        <w:t>Đơn vị tính</w:t>
      </w:r>
    </w:p>
    <w:p>
      <w:r>
        <w:t>Kế hoạch lũy kế đến cuối năm 2024</w:t>
      </w:r>
    </w:p>
    <w:p>
      <w:r>
        <w:t>Ghi chú</w:t>
      </w:r>
    </w:p>
    <w:p>
      <w:r>
        <w:t>1</w:t>
      </w:r>
    </w:p>
    <w:p>
      <w:r>
        <w:t>Số trạm BTS</w:t>
      </w:r>
    </w:p>
    <w:p>
      <w:r>
        <w:t>Trạm</w:t>
      </w:r>
    </w:p>
    <w:p>
      <w:r>
        <w:t>8.550</w:t>
      </w:r>
    </w:p>
    <w:p>
      <w:r>
        <w:t>2</w:t>
      </w:r>
    </w:p>
    <w:p>
      <w:r>
        <w:t>Số xã có sóng thông tin di động 3G</w:t>
      </w:r>
    </w:p>
    <w:p>
      <w:r>
        <w:t>%</w:t>
      </w:r>
    </w:p>
    <w:p>
      <w:r>
        <w:t>100</w:t>
      </w:r>
    </w:p>
    <w:p>
      <w:r>
        <w:t>3</w:t>
      </w:r>
    </w:p>
    <w:p>
      <w:r>
        <w:t>Số xã có sóng thông tin di động 4G</w:t>
      </w:r>
    </w:p>
    <w:p>
      <w:r>
        <w:t>%</w:t>
      </w:r>
    </w:p>
    <w:p>
      <w:r>
        <w:t>100</w:t>
      </w:r>
    </w:p>
    <w:p>
      <w:r>
        <w:t>4</w:t>
      </w:r>
    </w:p>
    <w:p>
      <w:r>
        <w:t>Số thuê bao internet cố định</w:t>
      </w:r>
    </w:p>
    <w:p>
      <w:r>
        <w:t>Thuê bao</w:t>
      </w:r>
    </w:p>
    <w:p>
      <w:r>
        <w:t>500.000</w:t>
      </w:r>
    </w:p>
    <w:p>
      <w:r>
        <w:t>5</w:t>
      </w:r>
    </w:p>
    <w:p>
      <w:r>
        <w:t>Số thuê bao điện thoại/100 dân</w:t>
      </w:r>
    </w:p>
    <w:p>
      <w:r>
        <w:t>Thuê bao</w:t>
      </w:r>
    </w:p>
    <w:p>
      <w:r>
        <w:t>89</w:t>
      </w:r>
    </w:p>
    <w:p>
      <w:r>
        <w:t>6</w:t>
      </w:r>
    </w:p>
    <w:p>
      <w:r>
        <w:t>Số thuê bao internet băng thông rộng/100 dân</w:t>
      </w:r>
    </w:p>
    <w:p>
      <w:r>
        <w:t>Thuê bao</w:t>
      </w:r>
    </w:p>
    <w:p>
      <w:r>
        <w:t>65</w:t>
      </w:r>
    </w:p>
    <w:p>
      <w:r>
        <w:t>7</w:t>
      </w:r>
    </w:p>
    <w:p>
      <w:r>
        <w:t>Số thuê bao truyền hình trả tiền (internet, cáp)</w:t>
      </w:r>
    </w:p>
    <w:p>
      <w:r>
        <w:t>Thuê bao</w:t>
      </w:r>
    </w:p>
    <w:p>
      <w:r>
        <w:t>290.000</w:t>
      </w:r>
    </w:p>
    <w:p>
      <w:r>
        <w:t>Biểu 11: CHỈ TIÊU KẾ HOẠCH NĂM 2024 LĨNH VỰC DU LỊCH</w:t>
      </w:r>
    </w:p>
    <w:p>
      <w:r>
        <w:t>(Kèm theo Quyết định số 4473/QĐ-UBND ngày 29/12/2023 của UBND tỉnh Nghệ An)</w:t>
      </w:r>
    </w:p>
    <w:p>
      <w:r>
        <w:t>TT</w:t>
      </w:r>
    </w:p>
    <w:p>
      <w:r>
        <w:t>Chỉ tiêu</w:t>
      </w:r>
    </w:p>
    <w:p>
      <w:r>
        <w:t>Đơn vị tính</w:t>
      </w:r>
    </w:p>
    <w:p>
      <w:r>
        <w:t>Kế hoạch 2024</w:t>
      </w:r>
    </w:p>
    <w:p>
      <w:r>
        <w:t>Ghi chú</w:t>
      </w:r>
    </w:p>
    <w:p>
      <w:r>
        <w:t>1</w:t>
      </w:r>
    </w:p>
    <w:p>
      <w:r>
        <w:t>Tổng lượt khách du lịch</w:t>
      </w:r>
    </w:p>
    <w:p>
      <w:r>
        <w:t>Lượt người</w:t>
      </w:r>
    </w:p>
    <w:p>
      <w:r>
        <w:t>8.600.000</w:t>
      </w:r>
    </w:p>
    <w:p>
      <w:r>
        <w:t>2</w:t>
      </w:r>
    </w:p>
    <w:p>
      <w:r>
        <w:t>Số lượt khách du lịch nội địa</w:t>
      </w:r>
    </w:p>
    <w:p>
      <w:r>
        <w:t>Lượt người</w:t>
      </w:r>
    </w:p>
    <w:p>
      <w:r>
        <w:t>8.480.000</w:t>
      </w:r>
    </w:p>
    <w:p>
      <w:r>
        <w:t>3</w:t>
      </w:r>
    </w:p>
    <w:p>
      <w:r>
        <w:t>Số lượt khách du lịch quốc tế</w:t>
      </w:r>
    </w:p>
    <w:p>
      <w:r>
        <w:t>Lượt người</w:t>
      </w:r>
    </w:p>
    <w:p>
      <w:r>
        <w:t>120.000</w:t>
      </w:r>
    </w:p>
    <w:p>
      <w:r>
        <w:t>4</w:t>
      </w:r>
    </w:p>
    <w:p>
      <w:r>
        <w:t>Số lượt khách du lịch lưu trú (kể cả khách quốc tế)</w:t>
      </w:r>
    </w:p>
    <w:p>
      <w:r>
        <w:t>Lượt người</w:t>
      </w:r>
    </w:p>
    <w:p>
      <w:r>
        <w:t>5.500.000</w:t>
      </w:r>
    </w:p>
    <w:p>
      <w:r>
        <w:t>5</w:t>
      </w:r>
    </w:p>
    <w:p>
      <w:r>
        <w:t>Doanh thu dịch vụ du lịch</w:t>
      </w:r>
    </w:p>
    <w:p>
      <w:r>
        <w:t>Tỷ đồng</w:t>
      </w:r>
    </w:p>
    <w:p>
      <w:r>
        <w:t>9.000</w:t>
      </w:r>
    </w:p>
    <w:p>
      <w:r>
        <w:t>Biểu 12: CHỈ TIÊU KẾ HOẠCH NĂM 2024 QUỸ ĐỀN ƠN ĐÁP NGHĨA</w:t>
      </w:r>
    </w:p>
    <w:p>
      <w:r>
        <w:t>(Kèm theo Quyết định số 4473/QĐ-UBND ngày 29/12/2023 của UBND tỉnh Nghệ An)</w:t>
      </w:r>
    </w:p>
    <w:p>
      <w:r>
        <w:t>ĐVT: 1.000 đồng</w:t>
      </w:r>
    </w:p>
    <w:p>
      <w:r>
        <w:t>TT</w:t>
      </w:r>
    </w:p>
    <w:p>
      <w:r>
        <w:t>Huyện/Thành/Thị</w:t>
      </w:r>
    </w:p>
    <w:p>
      <w:r>
        <w:t>Kế hoạch 2024</w:t>
      </w:r>
    </w:p>
    <w:p>
      <w:r>
        <w:t>Ghi chú</w:t>
      </w:r>
    </w:p>
    <w:p>
      <w:r>
        <w:t>TOÀN TỈNH</w:t>
      </w:r>
    </w:p>
    <w:p>
      <w:r>
        <w:t>16.895.000</w:t>
      </w:r>
    </w:p>
    <w:p>
      <w:r>
        <w:t>1</w:t>
      </w:r>
    </w:p>
    <w:p>
      <w:r>
        <w:t>Thành phố Vinh</w:t>
      </w:r>
    </w:p>
    <w:p>
      <w:r>
        <w:t>1.300.000</w:t>
      </w:r>
    </w:p>
    <w:p>
      <w:r>
        <w:t>2</w:t>
      </w:r>
    </w:p>
    <w:p>
      <w:r>
        <w:t>Thị xã Cửa Lò</w:t>
      </w:r>
    </w:p>
    <w:p>
      <w:r>
        <w:t>350.000</w:t>
      </w:r>
    </w:p>
    <w:p>
      <w:r>
        <w:t>3</w:t>
      </w:r>
    </w:p>
    <w:p>
      <w:r>
        <w:t>Thị xã Thái Hoà</w:t>
      </w:r>
    </w:p>
    <w:p>
      <w:r>
        <w:t>290.000</w:t>
      </w:r>
    </w:p>
    <w:p>
      <w:r>
        <w:t>4</w:t>
      </w:r>
    </w:p>
    <w:p>
      <w:r>
        <w:t>Thị xã Hoàng Mai</w:t>
      </w:r>
    </w:p>
    <w:p>
      <w:r>
        <w:t>600.000</w:t>
      </w:r>
    </w:p>
    <w:p>
      <w:r>
        <w:t>5</w:t>
      </w:r>
    </w:p>
    <w:p>
      <w:r>
        <w:t>Huyện Quỳnh Lưu</w:t>
      </w:r>
    </w:p>
    <w:p>
      <w:r>
        <w:t>1.400.000</w:t>
      </w:r>
    </w:p>
    <w:p>
      <w:r>
        <w:t>6</w:t>
      </w:r>
    </w:p>
    <w:p>
      <w:r>
        <w:t>Huyện Yên Thành</w:t>
      </w:r>
    </w:p>
    <w:p>
      <w:r>
        <w:t>1.300.000</w:t>
      </w:r>
    </w:p>
    <w:p>
      <w:r>
        <w:t>7</w:t>
      </w:r>
    </w:p>
    <w:p>
      <w:r>
        <w:t>Huyện Diễn Châu</w:t>
      </w:r>
    </w:p>
    <w:p>
      <w:r>
        <w:t>1.350.000</w:t>
      </w:r>
    </w:p>
    <w:p>
      <w:r>
        <w:t>8</w:t>
      </w:r>
    </w:p>
    <w:p>
      <w:r>
        <w:t>Huyện Nghi Lộc</w:t>
      </w:r>
    </w:p>
    <w:p>
      <w:r>
        <w:t>1.200.000</w:t>
      </w:r>
    </w:p>
    <w:p>
      <w:r>
        <w:t>9</w:t>
      </w:r>
    </w:p>
    <w:p>
      <w:r>
        <w:t>Huyện Hưng Nguyên</w:t>
      </w:r>
    </w:p>
    <w:p>
      <w:r>
        <w:t>620.000</w:t>
      </w:r>
    </w:p>
    <w:p>
      <w:r>
        <w:t>10</w:t>
      </w:r>
    </w:p>
    <w:p>
      <w:r>
        <w:t>Huyện Nam Đàn</w:t>
      </w:r>
    </w:p>
    <w:p>
      <w:r>
        <w:t>1.150.000</w:t>
      </w:r>
    </w:p>
    <w:p>
      <w:r>
        <w:t>11</w:t>
      </w:r>
    </w:p>
    <w:p>
      <w:r>
        <w:t>Huyện Thanh Chương</w:t>
      </w:r>
    </w:p>
    <w:p>
      <w:r>
        <w:t>1.500.000</w:t>
      </w:r>
    </w:p>
    <w:p>
      <w:r>
        <w:t>12</w:t>
      </w:r>
    </w:p>
    <w:p>
      <w:r>
        <w:t>Huyện Đô Lương</w:t>
      </w:r>
    </w:p>
    <w:p>
      <w:r>
        <w:t>1.200.000</w:t>
      </w:r>
    </w:p>
    <w:p>
      <w:r>
        <w:t>13</w:t>
      </w:r>
    </w:p>
    <w:p>
      <w:r>
        <w:t>Huyện Anh Sơn</w:t>
      </w:r>
    </w:p>
    <w:p>
      <w:r>
        <w:t>850.000</w:t>
      </w:r>
    </w:p>
    <w:p>
      <w:r>
        <w:t>14</w:t>
      </w:r>
    </w:p>
    <w:p>
      <w:r>
        <w:t>Huyện Con Cuông</w:t>
      </w:r>
    </w:p>
    <w:p>
      <w:r>
        <w:t>250.000</w:t>
      </w:r>
    </w:p>
    <w:p>
      <w:r>
        <w:t>15</w:t>
      </w:r>
    </w:p>
    <w:p>
      <w:r>
        <w:t>Huyện Tương Dương</w:t>
      </w:r>
    </w:p>
    <w:p>
      <w:r>
        <w:t>550.000</w:t>
      </w:r>
    </w:p>
    <w:p>
      <w:r>
        <w:t>16</w:t>
      </w:r>
    </w:p>
    <w:p>
      <w:r>
        <w:t>Huyện Kỳ Sơn</w:t>
      </w:r>
    </w:p>
    <w:p>
      <w:r>
        <w:t>30.000</w:t>
      </w:r>
    </w:p>
    <w:p>
      <w:r>
        <w:t>17</w:t>
      </w:r>
    </w:p>
    <w:p>
      <w:r>
        <w:t>Huyện Tân Kỳ</w:t>
      </w:r>
    </w:p>
    <w:p>
      <w:r>
        <w:t>550.000</w:t>
      </w:r>
    </w:p>
    <w:p>
      <w:r>
        <w:t>18</w:t>
      </w:r>
    </w:p>
    <w:p>
      <w:r>
        <w:t>Huyện Nghĩa Đàn</w:t>
      </w:r>
    </w:p>
    <w:p>
      <w:r>
        <w:t>750.000</w:t>
      </w:r>
    </w:p>
    <w:p>
      <w:r>
        <w:t>19</w:t>
      </w:r>
    </w:p>
    <w:p>
      <w:r>
        <w:t>Huyện Quỳ Hợp</w:t>
      </w:r>
    </w:p>
    <w:p>
      <w:r>
        <w:t>400.000</w:t>
      </w:r>
    </w:p>
    <w:p>
      <w:r>
        <w:t>20</w:t>
      </w:r>
    </w:p>
    <w:p>
      <w:r>
        <w:t>Huyện Quỳ Châu</w:t>
      </w:r>
    </w:p>
    <w:p>
      <w:r>
        <w:t>135.000</w:t>
      </w:r>
    </w:p>
    <w:p>
      <w:r>
        <w:t>21</w:t>
      </w:r>
    </w:p>
    <w:p>
      <w:r>
        <w:t>Huyện Quế Phong</w:t>
      </w:r>
    </w:p>
    <w:p>
      <w:r>
        <w:t>120.000</w:t>
      </w:r>
    </w:p>
    <w:p>
      <w:r>
        <w:t>22</w:t>
      </w:r>
    </w:p>
    <w:p>
      <w:r>
        <w:t>Quỹ cấp tỉnh</w:t>
      </w:r>
    </w:p>
    <w:p>
      <w:r>
        <w:t>1.000.000</w:t>
      </w:r>
    </w:p>
    <w:p>
      <w:r>
        <w:t>Biểu 13: CHỈ TIÊU KẾ HOẠCH NĂM 2024 XÃ, PHƯỜNG, THỊ TRẤN ĐẠT TIÊU CHUẨN PHÙ HỢP VỚI TRẺ EM</w:t>
      </w:r>
    </w:p>
    <w:p>
      <w:r>
        <w:t>(Kèm theo Quyết định số 4473/QĐ-UBND ngày 29/12/2023 của UBND tỉnh Nghệ An)</w:t>
      </w:r>
    </w:p>
    <w:p>
      <w:r>
        <w:t>TT</w:t>
      </w:r>
    </w:p>
    <w:p>
      <w:r>
        <w:t>Huyện/Thành/Thị</w:t>
      </w:r>
    </w:p>
    <w:p>
      <w:r>
        <w:t>Tổng số xã, phường, thị trấn</w:t>
      </w:r>
    </w:p>
    <w:p>
      <w:r>
        <w:t>Kế hoạch 2024 - 2025</w:t>
      </w:r>
    </w:p>
    <w:p>
      <w:r>
        <w:t>Ghi chú</w:t>
      </w:r>
    </w:p>
    <w:p>
      <w:r>
        <w:t>Tổng số</w:t>
      </w:r>
    </w:p>
    <w:p>
      <w:r>
        <w:t>Số duy trì</w:t>
      </w:r>
    </w:p>
    <w:p>
      <w:r>
        <w:t>Số công nhận mới</w:t>
      </w:r>
    </w:p>
    <w:p>
      <w:r>
        <w:t>1</w:t>
      </w:r>
    </w:p>
    <w:p>
      <w:r>
        <w:t>Thành phố Vinh</w:t>
      </w:r>
    </w:p>
    <w:p>
      <w:r>
        <w:t>25</w:t>
      </w:r>
    </w:p>
    <w:p>
      <w:r>
        <w:t>20</w:t>
      </w:r>
    </w:p>
    <w:p>
      <w:r>
        <w:t>16</w:t>
      </w:r>
    </w:p>
    <w:p>
      <w:r>
        <w:t>4</w:t>
      </w:r>
    </w:p>
    <w:p>
      <w:r>
        <w:t>2</w:t>
      </w:r>
    </w:p>
    <w:p>
      <w:r>
        <w:t>Thị xã Cửa Lò</w:t>
      </w:r>
    </w:p>
    <w:p>
      <w:r>
        <w:t>7</w:t>
      </w:r>
    </w:p>
    <w:p>
      <w:r>
        <w:t>7</w:t>
      </w:r>
    </w:p>
    <w:p>
      <w:r>
        <w:t>6</w:t>
      </w:r>
    </w:p>
    <w:p>
      <w:r>
        <w:t>1</w:t>
      </w:r>
    </w:p>
    <w:p>
      <w:r>
        <w:t>3</w:t>
      </w:r>
    </w:p>
    <w:p>
      <w:r>
        <w:t>Thị xã Thái Hoà</w:t>
      </w:r>
    </w:p>
    <w:p>
      <w:r>
        <w:t>9</w:t>
      </w:r>
    </w:p>
    <w:p>
      <w:r>
        <w:t>7</w:t>
      </w:r>
    </w:p>
    <w:p>
      <w:r>
        <w:t>4</w:t>
      </w:r>
    </w:p>
    <w:p>
      <w:r>
        <w:t>3</w:t>
      </w:r>
    </w:p>
    <w:p>
      <w:r>
        <w:t>4</w:t>
      </w:r>
    </w:p>
    <w:p>
      <w:r>
        <w:t>Thị xã Hoàng Mai</w:t>
      </w:r>
    </w:p>
    <w:p>
      <w:r>
        <w:t>10</w:t>
      </w:r>
    </w:p>
    <w:p>
      <w:r>
        <w:t>8</w:t>
      </w:r>
    </w:p>
    <w:p>
      <w:r>
        <w:t>4</w:t>
      </w:r>
    </w:p>
    <w:p>
      <w:r>
        <w:t>4</w:t>
      </w:r>
    </w:p>
    <w:p>
      <w:r>
        <w:t>5</w:t>
      </w:r>
    </w:p>
    <w:p>
      <w:r>
        <w:t>Huyện Quỳnh Lưu</w:t>
      </w:r>
    </w:p>
    <w:p>
      <w:r>
        <w:t>33</w:t>
      </w:r>
    </w:p>
    <w:p>
      <w:r>
        <w:t>24</w:t>
      </w:r>
    </w:p>
    <w:p>
      <w:r>
        <w:t>18</w:t>
      </w:r>
    </w:p>
    <w:p>
      <w:r>
        <w:t>6</w:t>
      </w:r>
    </w:p>
    <w:p>
      <w:r>
        <w:t>6</w:t>
      </w:r>
    </w:p>
    <w:p>
      <w:r>
        <w:t>Huyện Yên Thành</w:t>
      </w:r>
    </w:p>
    <w:p>
      <w:r>
        <w:t>39</w:t>
      </w:r>
    </w:p>
    <w:p>
      <w:r>
        <w:t>25</w:t>
      </w:r>
    </w:p>
    <w:p>
      <w:r>
        <w:t>21</w:t>
      </w:r>
    </w:p>
    <w:p>
      <w:r>
        <w:t>4</w:t>
      </w:r>
    </w:p>
    <w:p>
      <w:r>
        <w:t>7</w:t>
      </w:r>
    </w:p>
    <w:p>
      <w:r>
        <w:t>Huyện Diễn Châu</w:t>
      </w:r>
    </w:p>
    <w:p>
      <w:r>
        <w:t>37</w:t>
      </w:r>
    </w:p>
    <w:p>
      <w:r>
        <w:t>33</w:t>
      </w:r>
    </w:p>
    <w:p>
      <w:r>
        <w:t>27</w:t>
      </w:r>
    </w:p>
    <w:p>
      <w:r>
        <w:t>6</w:t>
      </w:r>
    </w:p>
    <w:p>
      <w:r>
        <w:t>8</w:t>
      </w:r>
    </w:p>
    <w:p>
      <w:r>
        <w:t>Huyện Nghi Lộc</w:t>
      </w:r>
    </w:p>
    <w:p>
      <w:r>
        <w:t>29</w:t>
      </w:r>
    </w:p>
    <w:p>
      <w:r>
        <w:t>27</w:t>
      </w:r>
    </w:p>
    <w:p>
      <w:r>
        <w:t>25</w:t>
      </w:r>
    </w:p>
    <w:p>
      <w:r>
        <w:t>2</w:t>
      </w:r>
    </w:p>
    <w:p>
      <w:r>
        <w:t>9</w:t>
      </w:r>
    </w:p>
    <w:p>
      <w:r>
        <w:t>Huyện Hưng Nguyên</w:t>
      </w:r>
    </w:p>
    <w:p>
      <w:r>
        <w:t>18</w:t>
      </w:r>
    </w:p>
    <w:p>
      <w:r>
        <w:t>15</w:t>
      </w:r>
    </w:p>
    <w:p>
      <w:r>
        <w:t>12</w:t>
      </w:r>
    </w:p>
    <w:p>
      <w:r>
        <w:t>3</w:t>
      </w:r>
    </w:p>
    <w:p>
      <w:r>
        <w:t>10</w:t>
      </w:r>
    </w:p>
    <w:p>
      <w:r>
        <w:t>Huyện Nam Đàn</w:t>
      </w:r>
    </w:p>
    <w:p>
      <w:r>
        <w:t>19</w:t>
      </w:r>
    </w:p>
    <w:p>
      <w:r>
        <w:t>16</w:t>
      </w:r>
    </w:p>
    <w:p>
      <w:r>
        <w:t>10</w:t>
      </w:r>
    </w:p>
    <w:p>
      <w:r>
        <w:t>6</w:t>
      </w:r>
    </w:p>
    <w:p>
      <w:r>
        <w:t>11</w:t>
      </w:r>
    </w:p>
    <w:p>
      <w:r>
        <w:t>Huyện Thanh Chương</w:t>
      </w:r>
    </w:p>
    <w:p>
      <w:r>
        <w:t>38</w:t>
      </w:r>
    </w:p>
    <w:p>
      <w:r>
        <w:t>15</w:t>
      </w:r>
    </w:p>
    <w:p>
      <w:r>
        <w:t>10</w:t>
      </w:r>
    </w:p>
    <w:p>
      <w:r>
        <w:t>5</w:t>
      </w:r>
    </w:p>
    <w:p>
      <w:r>
        <w:t>12</w:t>
      </w:r>
    </w:p>
    <w:p>
      <w:r>
        <w:t>Huyện Đô Lương</w:t>
      </w:r>
    </w:p>
    <w:p>
      <w:r>
        <w:t>33</w:t>
      </w:r>
    </w:p>
    <w:p>
      <w:r>
        <w:t>31</w:t>
      </w:r>
    </w:p>
    <w:p>
      <w:r>
        <w:t>26</w:t>
      </w:r>
    </w:p>
    <w:p>
      <w:r>
        <w:t>5</w:t>
      </w:r>
    </w:p>
    <w:p>
      <w:r>
        <w:t>13</w:t>
      </w:r>
    </w:p>
    <w:p>
      <w:r>
        <w:t>Huyện Anh Sơn</w:t>
      </w:r>
    </w:p>
    <w:p>
      <w:r>
        <w:t>21</w:t>
      </w:r>
    </w:p>
    <w:p>
      <w:r>
        <w:t>16</w:t>
      </w:r>
    </w:p>
    <w:p>
      <w:r>
        <w:t>6</w:t>
      </w:r>
    </w:p>
    <w:p>
      <w:r>
        <w:t>10</w:t>
      </w:r>
    </w:p>
    <w:p>
      <w:r>
        <w:t>14</w:t>
      </w:r>
    </w:p>
    <w:p>
      <w:r>
        <w:t>Huyện Con Cuông</w:t>
      </w:r>
    </w:p>
    <w:p>
      <w:r>
        <w:t>13</w:t>
      </w:r>
    </w:p>
    <w:p>
      <w:r>
        <w:t>11</w:t>
      </w:r>
    </w:p>
    <w:p>
      <w:r>
        <w:t>7</w:t>
      </w:r>
    </w:p>
    <w:p>
      <w:r>
        <w:t>4</w:t>
      </w:r>
    </w:p>
    <w:p>
      <w:r>
        <w:t>15</w:t>
      </w:r>
    </w:p>
    <w:p>
      <w:r>
        <w:t>Huyện Tương Dương</w:t>
      </w:r>
    </w:p>
    <w:p>
      <w:r>
        <w:t>17</w:t>
      </w:r>
    </w:p>
    <w:p>
      <w:r>
        <w:t>15</w:t>
      </w:r>
    </w:p>
    <w:p>
      <w:r>
        <w:t>14</w:t>
      </w:r>
    </w:p>
    <w:p>
      <w:r>
        <w:t>1</w:t>
      </w:r>
    </w:p>
    <w:p>
      <w:r>
        <w:t>16</w:t>
      </w:r>
    </w:p>
    <w:p>
      <w:r>
        <w:t>Huyện Kỳ Sơn</w:t>
      </w:r>
    </w:p>
    <w:p>
      <w:r>
        <w:t>21</w:t>
      </w:r>
    </w:p>
    <w:p>
      <w:r>
        <w:t>13</w:t>
      </w:r>
    </w:p>
    <w:p>
      <w:r>
        <w:t>11</w:t>
      </w:r>
    </w:p>
    <w:p>
      <w:r>
        <w:t>2</w:t>
      </w:r>
    </w:p>
    <w:p>
      <w:r>
        <w:t>17</w:t>
      </w:r>
    </w:p>
    <w:p>
      <w:r>
        <w:t>Huyện Tân Kỳ</w:t>
      </w:r>
    </w:p>
    <w:p>
      <w:r>
        <w:t>22</w:t>
      </w:r>
    </w:p>
    <w:p>
      <w:r>
        <w:t>20</w:t>
      </w:r>
    </w:p>
    <w:p>
      <w:r>
        <w:t>14</w:t>
      </w:r>
    </w:p>
    <w:p>
      <w:r>
        <w:t>6</w:t>
      </w:r>
    </w:p>
    <w:p>
      <w:r>
        <w:t>18</w:t>
      </w:r>
    </w:p>
    <w:p>
      <w:r>
        <w:t>Huyện Nghĩa Đàn</w:t>
      </w:r>
    </w:p>
    <w:p>
      <w:r>
        <w:t>23</w:t>
      </w:r>
    </w:p>
    <w:p>
      <w:r>
        <w:t>21</w:t>
      </w:r>
    </w:p>
    <w:p>
      <w:r>
        <w:t>19</w:t>
      </w:r>
    </w:p>
    <w:p>
      <w:r>
        <w:t>2</w:t>
      </w:r>
    </w:p>
    <w:p>
      <w:r>
        <w:t>19</w:t>
      </w:r>
    </w:p>
    <w:p>
      <w:r>
        <w:t>Huyện Quỳ Hợp</w:t>
      </w:r>
    </w:p>
    <w:p>
      <w:r>
        <w:t>21</w:t>
      </w:r>
    </w:p>
    <w:p>
      <w:r>
        <w:t>15</w:t>
      </w:r>
    </w:p>
    <w:p>
      <w:r>
        <w:t>12</w:t>
      </w:r>
    </w:p>
    <w:p>
      <w:r>
        <w:t>3</w:t>
      </w:r>
    </w:p>
    <w:p>
      <w:r>
        <w:t>20</w:t>
      </w:r>
    </w:p>
    <w:p>
      <w:r>
        <w:t>Huyện Quỳ Châu</w:t>
      </w:r>
    </w:p>
    <w:p>
      <w:r>
        <w:t>12</w:t>
      </w:r>
    </w:p>
    <w:p>
      <w:r>
        <w:t>8</w:t>
      </w:r>
    </w:p>
    <w:p>
      <w:r>
        <w:t>6</w:t>
      </w:r>
    </w:p>
    <w:p>
      <w:r>
        <w:t>2</w:t>
      </w:r>
    </w:p>
    <w:p>
      <w:r>
        <w:t>21</w:t>
      </w:r>
    </w:p>
    <w:p>
      <w:r>
        <w:t>Huyện Quế Phong</w:t>
      </w:r>
    </w:p>
    <w:p>
      <w:r>
        <w:t>13</w:t>
      </w:r>
    </w:p>
    <w:p>
      <w:r>
        <w:t>7</w:t>
      </w:r>
    </w:p>
    <w:p>
      <w:r>
        <w:t>3</w:t>
      </w:r>
    </w:p>
    <w:p>
      <w:r>
        <w:t>4</w:t>
      </w:r>
    </w:p>
    <w:p>
      <w:r>
        <w:t>Tổng số</w:t>
      </w:r>
    </w:p>
    <w:p>
      <w:r>
        <w:t>460</w:t>
      </w:r>
    </w:p>
    <w:p>
      <w:r>
        <w:t>354</w:t>
      </w:r>
    </w:p>
    <w:p>
      <w:r>
        <w:t>271</w:t>
      </w:r>
    </w:p>
    <w:p>
      <w:r>
        <w:t>83</w:t>
      </w:r>
    </w:p>
    <w:p>
      <w:r>
        <w:t>Tỷ lệ đạt (%)</w:t>
      </w:r>
    </w:p>
    <w:p>
      <w:r>
        <w:t>76,9</w:t>
      </w:r>
    </w:p>
    <w:p>
      <w:r>
        <w:t>Biểu 14: CHỈ TIÊU KẾ HOẠCH NĂM 2024 SỐ NGƯỜI ĐƯỢC CAI NGHIỆN VÀ DẠY NGHỀ CHO NGƯỜI SAU CAI NGHIỆN MA TÚY NĂM 2024</w:t>
      </w:r>
    </w:p>
    <w:p>
      <w:r>
        <w:t>(Kèm theo Quyết định số 4473/QĐ-UBND ngày 29/12/2023 của UBND tỉnh Nghệ An)</w:t>
      </w:r>
    </w:p>
    <w:p>
      <w:r>
        <w:t>ĐVT: người</w:t>
      </w:r>
    </w:p>
    <w:p>
      <w:r>
        <w:t>TT</w:t>
      </w:r>
    </w:p>
    <w:p>
      <w:r>
        <w:t>Đơn vị</w:t>
      </w:r>
    </w:p>
    <w:p>
      <w:r>
        <w:t>Chỉ tiêu cai nghiện ma túy tiếp nhận mới năm 2024</w:t>
      </w:r>
    </w:p>
    <w:p>
      <w:r>
        <w:t>Dạy nghề sau cai nghiện ma tuý</w:t>
      </w:r>
    </w:p>
    <w:p>
      <w:r>
        <w:t>Tổng số:</w:t>
      </w:r>
    </w:p>
    <w:p>
      <w:r>
        <w:t>1.831</w:t>
      </w:r>
    </w:p>
    <w:p>
      <w:r>
        <w:t>744</w:t>
      </w:r>
    </w:p>
    <w:p>
      <w:r>
        <w:t>I</w:t>
      </w:r>
    </w:p>
    <w:p>
      <w:r>
        <w:t>Cai nghiện ma túy bắt buộc tại các Cơ sở cai nghiện ma túy</w:t>
      </w:r>
    </w:p>
    <w:p>
      <w:r>
        <w:t>930</w:t>
      </w:r>
    </w:p>
    <w:p>
      <w:r>
        <w:t>744</w:t>
      </w:r>
    </w:p>
    <w:p>
      <w:r>
        <w:t>1</w:t>
      </w:r>
    </w:p>
    <w:p>
      <w:r>
        <w:t>Cơ sở cai nghiện ma túy tự nguyện tỉnh</w:t>
      </w:r>
    </w:p>
    <w:p>
      <w:r>
        <w:t>120</w:t>
      </w:r>
    </w:p>
    <w:p>
      <w:r>
        <w:t>96</w:t>
      </w:r>
    </w:p>
    <w:p>
      <w:r>
        <w:t>2</w:t>
      </w:r>
    </w:p>
    <w:p>
      <w:r>
        <w:t>Cơ sở CNMT bắt buộc số I</w:t>
      </w:r>
    </w:p>
    <w:p>
      <w:r>
        <w:t>120</w:t>
      </w:r>
    </w:p>
    <w:p>
      <w:r>
        <w:t>96</w:t>
      </w:r>
    </w:p>
    <w:p>
      <w:r>
        <w:t>3</w:t>
      </w:r>
    </w:p>
    <w:p>
      <w:r>
        <w:t>Cơ sở CNMT bắt buộc số II</w:t>
      </w:r>
    </w:p>
    <w:p>
      <w:r>
        <w:t>150</w:t>
      </w:r>
    </w:p>
    <w:p>
      <w:r>
        <w:t>120</w:t>
      </w:r>
    </w:p>
    <w:p>
      <w:r>
        <w:t>4</w:t>
      </w:r>
    </w:p>
    <w:p>
      <w:r>
        <w:t>Cơ sở CNMT bắt buộc số III</w:t>
      </w:r>
    </w:p>
    <w:p>
      <w:r>
        <w:t>120</w:t>
      </w:r>
    </w:p>
    <w:p>
      <w:r>
        <w:t>96</w:t>
      </w:r>
    </w:p>
    <w:p>
      <w:r>
        <w:t>5</w:t>
      </w:r>
    </w:p>
    <w:p>
      <w:r>
        <w:t>Cơ sở CNMT tự nguyện Phúc Sơn</w:t>
      </w:r>
    </w:p>
    <w:p>
      <w:r>
        <w:t>110</w:t>
      </w:r>
    </w:p>
    <w:p>
      <w:r>
        <w:t>88</w:t>
      </w:r>
    </w:p>
    <w:p>
      <w:r>
        <w:t>6</w:t>
      </w:r>
    </w:p>
    <w:p>
      <w:r>
        <w:t>Cơ sở CNMT tự nguyện huyện Kỳ Sơn</w:t>
      </w:r>
    </w:p>
    <w:p>
      <w:r>
        <w:t>80</w:t>
      </w:r>
    </w:p>
    <w:p>
      <w:r>
        <w:t>64</w:t>
      </w:r>
    </w:p>
    <w:p>
      <w:r>
        <w:t>7</w:t>
      </w:r>
    </w:p>
    <w:p>
      <w:r>
        <w:t>Cơ sở CNMT tự nguyện huyện Quế Phong</w:t>
      </w:r>
    </w:p>
    <w:p>
      <w:r>
        <w:t>110</w:t>
      </w:r>
    </w:p>
    <w:p>
      <w:r>
        <w:t>88</w:t>
      </w:r>
    </w:p>
    <w:p>
      <w:r>
        <w:t>8</w:t>
      </w:r>
    </w:p>
    <w:p>
      <w:r>
        <w:t>Cơ sở CNMT tự nguyện TP Vinh</w:t>
      </w:r>
    </w:p>
    <w:p>
      <w:r>
        <w:t>120</w:t>
      </w:r>
    </w:p>
    <w:p>
      <w:r>
        <w:t>96</w:t>
      </w:r>
    </w:p>
    <w:p>
      <w:r>
        <w:t>*</w:t>
      </w:r>
    </w:p>
    <w:p>
      <w:r>
        <w:t>Trong đó giao lập hồ sơ đưa người đi cai nghiện bắt buộc tại các Cơ sở cai nghiện ma túy phân theo huyện, thành, thị</w:t>
      </w:r>
    </w:p>
    <w:p>
      <w:r>
        <w:t>930</w:t>
      </w:r>
    </w:p>
    <w:p>
      <w:r>
        <w:t>0</w:t>
      </w:r>
    </w:p>
    <w:p>
      <w:r>
        <w:t>1</w:t>
      </w:r>
    </w:p>
    <w:p>
      <w:r>
        <w:t>Thành phố Vinh</w:t>
      </w:r>
    </w:p>
    <w:p>
      <w:r>
        <w:t>120</w:t>
      </w:r>
    </w:p>
    <w:p>
      <w:r>
        <w:t>2</w:t>
      </w:r>
    </w:p>
    <w:p>
      <w:r>
        <w:t>Huyện Hưng Nguyên</w:t>
      </w:r>
    </w:p>
    <w:p>
      <w:r>
        <w:t>15</w:t>
      </w:r>
    </w:p>
    <w:p>
      <w:r>
        <w:t>3</w:t>
      </w:r>
    </w:p>
    <w:p>
      <w:r>
        <w:t>Huyện Nam Đàn</w:t>
      </w:r>
    </w:p>
    <w:p>
      <w:r>
        <w:t>10</w:t>
      </w:r>
    </w:p>
    <w:p>
      <w:r>
        <w:t>4</w:t>
      </w:r>
    </w:p>
    <w:p>
      <w:r>
        <w:t>Huyện Nghi Lộc</w:t>
      </w:r>
    </w:p>
    <w:p>
      <w:r>
        <w:t>25</w:t>
      </w:r>
    </w:p>
    <w:p>
      <w:r>
        <w:t>5</w:t>
      </w:r>
    </w:p>
    <w:p>
      <w:r>
        <w:t>Thị Xã Cửa Lò</w:t>
      </w:r>
    </w:p>
    <w:p>
      <w:r>
        <w:t>10</w:t>
      </w:r>
    </w:p>
    <w:p>
      <w:r>
        <w:t>6</w:t>
      </w:r>
    </w:p>
    <w:p>
      <w:r>
        <w:t>Huyện Diễn Châu</w:t>
      </w:r>
    </w:p>
    <w:p>
      <w:r>
        <w:t>70</w:t>
      </w:r>
    </w:p>
    <w:p>
      <w:r>
        <w:t>7</w:t>
      </w:r>
    </w:p>
    <w:p>
      <w:r>
        <w:t>Huyện Yên Thành</w:t>
      </w:r>
    </w:p>
    <w:p>
      <w:r>
        <w:t>25</w:t>
      </w:r>
    </w:p>
    <w:p>
      <w:r>
        <w:t>8</w:t>
      </w:r>
    </w:p>
    <w:p>
      <w:r>
        <w:t>Huyện Quỳnh Lưu</w:t>
      </w:r>
    </w:p>
    <w:p>
      <w:r>
        <w:t>23</w:t>
      </w:r>
    </w:p>
    <w:p>
      <w:r>
        <w:t>9</w:t>
      </w:r>
    </w:p>
    <w:p>
      <w:r>
        <w:t>Huyện Anh Sơn</w:t>
      </w:r>
    </w:p>
    <w:p>
      <w:r>
        <w:t>10</w:t>
      </w:r>
    </w:p>
    <w:p>
      <w:r>
        <w:t>10</w:t>
      </w:r>
    </w:p>
    <w:p>
      <w:r>
        <w:t>Huyện Đô Lương</w:t>
      </w:r>
    </w:p>
    <w:p>
      <w:r>
        <w:t>25</w:t>
      </w:r>
    </w:p>
    <w:p>
      <w:r>
        <w:t>11</w:t>
      </w:r>
    </w:p>
    <w:p>
      <w:r>
        <w:t>Huyện Tân Kỳ</w:t>
      </w:r>
    </w:p>
    <w:p>
      <w:r>
        <w:t>7</w:t>
      </w:r>
    </w:p>
    <w:p>
      <w:r>
        <w:t>12</w:t>
      </w:r>
    </w:p>
    <w:p>
      <w:r>
        <w:t>Huyện Thanh Chương</w:t>
      </w:r>
    </w:p>
    <w:p>
      <w:r>
        <w:t>30</w:t>
      </w:r>
    </w:p>
    <w:p>
      <w:r>
        <w:t>13</w:t>
      </w:r>
    </w:p>
    <w:p>
      <w:r>
        <w:t>Huyện Kỳ Sơn</w:t>
      </w:r>
    </w:p>
    <w:p>
      <w:r>
        <w:t>80</w:t>
      </w:r>
    </w:p>
    <w:p>
      <w:r>
        <w:t>14</w:t>
      </w:r>
    </w:p>
    <w:p>
      <w:r>
        <w:t>Huyện Tương Dương</w:t>
      </w:r>
    </w:p>
    <w:p>
      <w:r>
        <w:t>120</w:t>
      </w:r>
    </w:p>
    <w:p>
      <w:r>
        <w:t>15</w:t>
      </w:r>
    </w:p>
    <w:p>
      <w:r>
        <w:t>Huyện Con Cuông</w:t>
      </w:r>
    </w:p>
    <w:p>
      <w:r>
        <w:t>60</w:t>
      </w:r>
    </w:p>
    <w:p>
      <w:r>
        <w:t>16</w:t>
      </w:r>
    </w:p>
    <w:p>
      <w:r>
        <w:t>Huyện Nghĩa Đàn</w:t>
      </w:r>
    </w:p>
    <w:p>
      <w:r>
        <w:t>25</w:t>
      </w:r>
    </w:p>
    <w:p>
      <w:r>
        <w:t>17</w:t>
      </w:r>
    </w:p>
    <w:p>
      <w:r>
        <w:t>Thị xã Thái Hòa</w:t>
      </w:r>
    </w:p>
    <w:p>
      <w:r>
        <w:t>20</w:t>
      </w:r>
    </w:p>
    <w:p>
      <w:r>
        <w:t>18</w:t>
      </w:r>
    </w:p>
    <w:p>
      <w:r>
        <w:t>Huyện Quỳ Hợp</w:t>
      </w:r>
    </w:p>
    <w:p>
      <w:r>
        <w:t>70</w:t>
      </w:r>
    </w:p>
    <w:p>
      <w:r>
        <w:t>19</w:t>
      </w:r>
    </w:p>
    <w:p>
      <w:r>
        <w:t>Huyện Quỳ Châu</w:t>
      </w:r>
    </w:p>
    <w:p>
      <w:r>
        <w:t>60</w:t>
      </w:r>
    </w:p>
    <w:p>
      <w:r>
        <w:t>20</w:t>
      </w:r>
    </w:p>
    <w:p>
      <w:r>
        <w:t>Huyện Quế Phong</w:t>
      </w:r>
    </w:p>
    <w:p>
      <w:r>
        <w:t>110</w:t>
      </w:r>
    </w:p>
    <w:p>
      <w:r>
        <w:t>21</w:t>
      </w:r>
    </w:p>
    <w:p>
      <w:r>
        <w:t>Thị xã Hoàng Mai</w:t>
      </w:r>
    </w:p>
    <w:p>
      <w:r>
        <w:t>15</w:t>
      </w:r>
    </w:p>
    <w:p>
      <w:r>
        <w:t>II</w:t>
      </w:r>
    </w:p>
    <w:p>
      <w:r>
        <w:t>Cai nghiện tự nguyện tại các cơ sở cai nghiện ma túy</w:t>
      </w:r>
    </w:p>
    <w:p>
      <w:r>
        <w:t>310</w:t>
      </w:r>
    </w:p>
    <w:p>
      <w:r>
        <w:t>1</w:t>
      </w:r>
    </w:p>
    <w:p>
      <w:r>
        <w:t>Cơ sở cai nghiện ma túy tự nguyện tỉnh</w:t>
      </w:r>
    </w:p>
    <w:p>
      <w:r>
        <w:t>80</w:t>
      </w:r>
    </w:p>
    <w:p>
      <w:r>
        <w:t>2</w:t>
      </w:r>
    </w:p>
    <w:p>
      <w:r>
        <w:t>Cơ sở CNMT bắt buộc số I</w:t>
      </w:r>
    </w:p>
    <w:p>
      <w:r>
        <w:t>10</w:t>
      </w:r>
    </w:p>
    <w:p>
      <w:r>
        <w:t>3</w:t>
      </w:r>
    </w:p>
    <w:p>
      <w:r>
        <w:t>Cơ sở CNMT bắt buộc số II</w:t>
      </w:r>
    </w:p>
    <w:p>
      <w:r>
        <w:t>20</w:t>
      </w:r>
    </w:p>
    <w:p>
      <w:r>
        <w:t>4</w:t>
      </w:r>
    </w:p>
    <w:p>
      <w:r>
        <w:t>Cơ sở CNMT bắt buộc số III</w:t>
      </w:r>
    </w:p>
    <w:p>
      <w:r>
        <w:t>10</w:t>
      </w:r>
    </w:p>
    <w:p>
      <w:r>
        <w:t>5</w:t>
      </w:r>
    </w:p>
    <w:p>
      <w:r>
        <w:t>Cơ sở CNMT tự nguyện Phúc Sơn</w:t>
      </w:r>
    </w:p>
    <w:p>
      <w:r>
        <w:t>30</w:t>
      </w:r>
    </w:p>
    <w:p>
      <w:r>
        <w:t>6</w:t>
      </w:r>
    </w:p>
    <w:p>
      <w:r>
        <w:t>Cơ sở CNMT tự nguyện huyện Kỳ Sơn</w:t>
      </w:r>
    </w:p>
    <w:p>
      <w:r>
        <w:t>30</w:t>
      </w:r>
    </w:p>
    <w:p>
      <w:r>
        <w:t>7</w:t>
      </w:r>
    </w:p>
    <w:p>
      <w:r>
        <w:t>Cơ sở CNMT tự nguyện huyện Quế Phong</w:t>
      </w:r>
    </w:p>
    <w:p>
      <w:r>
        <w:t>30</w:t>
      </w:r>
    </w:p>
    <w:p>
      <w:r>
        <w:t>8</w:t>
      </w:r>
    </w:p>
    <w:p>
      <w:r>
        <w:t>Cơ sở CNMT tự nguyện Thành phố Vinh</w:t>
      </w:r>
    </w:p>
    <w:p>
      <w:r>
        <w:t>100</w:t>
      </w:r>
    </w:p>
    <w:p>
      <w:r>
        <w:t>III</w:t>
      </w:r>
    </w:p>
    <w:p>
      <w:r>
        <w:t>Cai tại cộng đồng và gia đình</w:t>
      </w:r>
    </w:p>
    <w:p>
      <w:r>
        <w:t>591</w:t>
      </w:r>
    </w:p>
    <w:p>
      <w:r>
        <w:t>0</w:t>
      </w:r>
    </w:p>
    <w:p>
      <w:r>
        <w:t>1</w:t>
      </w:r>
    </w:p>
    <w:p>
      <w:r>
        <w:t>Thành phố Vinh</w:t>
      </w:r>
    </w:p>
    <w:p>
      <w:r>
        <w:t>50</w:t>
      </w:r>
    </w:p>
    <w:p>
      <w:r>
        <w:t>2</w:t>
      </w:r>
    </w:p>
    <w:p>
      <w:r>
        <w:t>Huyện Hưng Nguyên</w:t>
      </w:r>
    </w:p>
    <w:p>
      <w:r>
        <w:t>10</w:t>
      </w:r>
    </w:p>
    <w:p>
      <w:r>
        <w:t>3</w:t>
      </w:r>
    </w:p>
    <w:p>
      <w:r>
        <w:t>Huyện Nam Đàn</w:t>
      </w:r>
    </w:p>
    <w:p>
      <w:r>
        <w:t>20</w:t>
      </w:r>
    </w:p>
    <w:p>
      <w:r>
        <w:t>4</w:t>
      </w:r>
    </w:p>
    <w:p>
      <w:r>
        <w:t>Huyện Nghi Lộc</w:t>
      </w:r>
    </w:p>
    <w:p>
      <w:r>
        <w:t>15</w:t>
      </w:r>
    </w:p>
    <w:p>
      <w:r>
        <w:t>5</w:t>
      </w:r>
    </w:p>
    <w:p>
      <w:r>
        <w:t>Thị xã Cửa Lò</w:t>
      </w:r>
    </w:p>
    <w:p>
      <w:r>
        <w:t>5</w:t>
      </w:r>
    </w:p>
    <w:p>
      <w:r>
        <w:t>6</w:t>
      </w:r>
    </w:p>
    <w:p>
      <w:r>
        <w:t>Huyện Diễn Châu</w:t>
      </w:r>
    </w:p>
    <w:p>
      <w:r>
        <w:t>100</w:t>
      </w:r>
    </w:p>
    <w:p>
      <w:r>
        <w:t>7</w:t>
      </w:r>
    </w:p>
    <w:p>
      <w:r>
        <w:t>Huyện Yên Thành</w:t>
      </w:r>
    </w:p>
    <w:p>
      <w:r>
        <w:t>20</w:t>
      </w:r>
    </w:p>
    <w:p>
      <w:r>
        <w:t>8</w:t>
      </w:r>
    </w:p>
    <w:p>
      <w:r>
        <w:t>Huyện Quỳnh Lưu</w:t>
      </w:r>
    </w:p>
    <w:p>
      <w:r>
        <w:t>40</w:t>
      </w:r>
    </w:p>
    <w:p>
      <w:r>
        <w:t>9</w:t>
      </w:r>
    </w:p>
    <w:p>
      <w:r>
        <w:t>Huyện Anh Sơn</w:t>
      </w:r>
    </w:p>
    <w:p>
      <w:r>
        <w:t>26</w:t>
      </w:r>
    </w:p>
    <w:p>
      <w:r>
        <w:t>10</w:t>
      </w:r>
    </w:p>
    <w:p>
      <w:r>
        <w:t>Huyện Đô Lương</w:t>
      </w:r>
    </w:p>
    <w:p>
      <w:r>
        <w:t>70</w:t>
      </w:r>
    </w:p>
    <w:p>
      <w:r>
        <w:t>11</w:t>
      </w:r>
    </w:p>
    <w:p>
      <w:r>
        <w:t>Huyện Tân Kỳ</w:t>
      </w:r>
    </w:p>
    <w:p>
      <w:r>
        <w:t>10</w:t>
      </w:r>
    </w:p>
    <w:p>
      <w:r>
        <w:t>12</w:t>
      </w:r>
    </w:p>
    <w:p>
      <w:r>
        <w:t>Huyện Thanh Chương</w:t>
      </w:r>
    </w:p>
    <w:p>
      <w:r>
        <w:t>15</w:t>
      </w:r>
    </w:p>
    <w:p>
      <w:r>
        <w:t>13</w:t>
      </w:r>
    </w:p>
    <w:p>
      <w:r>
        <w:t>Huyện Kỳ Sơn</w:t>
      </w:r>
    </w:p>
    <w:p>
      <w:r>
        <w:t>35</w:t>
      </w:r>
    </w:p>
    <w:p>
      <w:r>
        <w:t>14</w:t>
      </w:r>
    </w:p>
    <w:p>
      <w:r>
        <w:t>Huyện Tương Dương</w:t>
      </w:r>
    </w:p>
    <w:p>
      <w:r>
        <w:t>0</w:t>
      </w:r>
    </w:p>
    <w:p>
      <w:r>
        <w:t>15</w:t>
      </w:r>
    </w:p>
    <w:p>
      <w:r>
        <w:t>Huyện Con Cuông</w:t>
      </w:r>
    </w:p>
    <w:p>
      <w:r>
        <w:t>40</w:t>
      </w:r>
    </w:p>
    <w:p>
      <w:r>
        <w:t>16</w:t>
      </w:r>
    </w:p>
    <w:p>
      <w:r>
        <w:t>Huyện Nghĩa Đàn</w:t>
      </w:r>
    </w:p>
    <w:p>
      <w:r>
        <w:t>5</w:t>
      </w:r>
    </w:p>
    <w:p>
      <w:r>
        <w:t>17</w:t>
      </w:r>
    </w:p>
    <w:p>
      <w:r>
        <w:t>Thị xã Thái Hòa</w:t>
      </w:r>
    </w:p>
    <w:p>
      <w:r>
        <w:t>5</w:t>
      </w:r>
    </w:p>
    <w:p>
      <w:r>
        <w:t>18</w:t>
      </w:r>
    </w:p>
    <w:p>
      <w:r>
        <w:t>Huyện Quỳ Hợp</w:t>
      </w:r>
    </w:p>
    <w:p>
      <w:r>
        <w:t>80</w:t>
      </w:r>
    </w:p>
    <w:p>
      <w:r>
        <w:t>19</w:t>
      </w:r>
    </w:p>
    <w:p>
      <w:r>
        <w:t>Huyện Quỳ Châu</w:t>
      </w:r>
    </w:p>
    <w:p>
      <w:r>
        <w:t>30</w:t>
      </w:r>
    </w:p>
    <w:p>
      <w:r>
        <w:t>20</w:t>
      </w:r>
    </w:p>
    <w:p>
      <w:r>
        <w:t>Huyện Quế Phong</w:t>
      </w:r>
    </w:p>
    <w:p>
      <w:r>
        <w:t>0</w:t>
      </w:r>
    </w:p>
    <w:p>
      <w:r>
        <w:t>21</w:t>
      </w:r>
    </w:p>
    <w:p>
      <w:r>
        <w:t>Thị xã Hoàng Mai</w:t>
      </w:r>
    </w:p>
    <w:p>
      <w:r>
        <w:t>15</w:t>
      </w:r>
    </w:p>
    <w:p>
      <w:r>
        <w:t>Biểu 15: CHỈ TIÊU KẾ HOẠCH NĂM 2024 KẾ HOẠCH GIẢM TỶ LỆ HỘ NGHÈO</w:t>
      </w:r>
    </w:p>
    <w:p>
      <w:r>
        <w:t>(Kèm theo Quyết định số 4473/QĐ-UBND ngày 29/12/2023 của UBND tỉnh Nghệ An)</w:t>
      </w:r>
    </w:p>
    <w:p>
      <w:r>
        <w:t>TT</w:t>
      </w:r>
    </w:p>
    <w:p>
      <w:r>
        <w:t>Huyện/Thành/Thị</w:t>
      </w:r>
    </w:p>
    <w:p>
      <w:r>
        <w:t>Đơn vị tính</w:t>
      </w:r>
    </w:p>
    <w:p>
      <w:r>
        <w:t>KH giao giảm tỷ lệ hộ nghèo năm 2024</w:t>
      </w:r>
    </w:p>
    <w:p>
      <w:r>
        <w:t>Ghi chú</w:t>
      </w:r>
    </w:p>
    <w:p>
      <w:r>
        <w:t>TOÀN TỈNH</w:t>
      </w:r>
    </w:p>
    <w:p>
      <w:r>
        <w:t>%</w:t>
      </w:r>
    </w:p>
    <w:p>
      <w:r>
        <w:t>1,0-1,5</w:t>
      </w:r>
    </w:p>
    <w:p>
      <w:r>
        <w:t>1</w:t>
      </w:r>
    </w:p>
    <w:p>
      <w:r>
        <w:t>Thành phố Vinh</w:t>
      </w:r>
    </w:p>
    <w:p>
      <w:r>
        <w:t>%</w:t>
      </w:r>
    </w:p>
    <w:p>
      <w:r>
        <w:t>0,01 - 0,02</w:t>
      </w:r>
    </w:p>
    <w:p>
      <w:r>
        <w:t>2</w:t>
      </w:r>
    </w:p>
    <w:p>
      <w:r>
        <w:t>Thị xã Cửa Lò</w:t>
      </w:r>
    </w:p>
    <w:p>
      <w:r>
        <w:t>%</w:t>
      </w:r>
    </w:p>
    <w:p>
      <w:r>
        <w:t>0,05 - 0,08</w:t>
      </w:r>
    </w:p>
    <w:p>
      <w:r>
        <w:t>3</w:t>
      </w:r>
    </w:p>
    <w:p>
      <w:r>
        <w:t>Huyện Nam Đàn</w:t>
      </w:r>
    </w:p>
    <w:p>
      <w:r>
        <w:t>%</w:t>
      </w:r>
    </w:p>
    <w:p>
      <w:r>
        <w:t>0,1 - 0,2</w:t>
      </w:r>
    </w:p>
    <w:p>
      <w:r>
        <w:t>4</w:t>
      </w:r>
    </w:p>
    <w:p>
      <w:r>
        <w:t>Huyện Hưng Nguyên</w:t>
      </w:r>
    </w:p>
    <w:p>
      <w:r>
        <w:t>%</w:t>
      </w:r>
    </w:p>
    <w:p>
      <w:r>
        <w:t>0,2 - 0,4</w:t>
      </w:r>
    </w:p>
    <w:p>
      <w:r>
        <w:t>5</w:t>
      </w:r>
    </w:p>
    <w:p>
      <w:r>
        <w:t>Huyện Nghi Lộc</w:t>
      </w:r>
    </w:p>
    <w:p>
      <w:r>
        <w:t>%</w:t>
      </w:r>
    </w:p>
    <w:p>
      <w:r>
        <w:t>0,7 - 0,9</w:t>
      </w:r>
    </w:p>
    <w:p>
      <w:r>
        <w:t>6</w:t>
      </w:r>
    </w:p>
    <w:p>
      <w:r>
        <w:t>Huyện Đô Lương</w:t>
      </w:r>
    </w:p>
    <w:p>
      <w:r>
        <w:t>%</w:t>
      </w:r>
    </w:p>
    <w:p>
      <w:r>
        <w:t>0,7 - 0,9</w:t>
      </w:r>
    </w:p>
    <w:p>
      <w:r>
        <w:t>7</w:t>
      </w:r>
    </w:p>
    <w:p>
      <w:r>
        <w:t>Huyện Diễn Châu</w:t>
      </w:r>
    </w:p>
    <w:p>
      <w:r>
        <w:t>%</w:t>
      </w:r>
    </w:p>
    <w:p>
      <w:r>
        <w:t>0,6 - 0,8</w:t>
      </w:r>
    </w:p>
    <w:p>
      <w:r>
        <w:t>8</w:t>
      </w:r>
    </w:p>
    <w:p>
      <w:r>
        <w:t>Huyện Yên Thành</w:t>
      </w:r>
    </w:p>
    <w:p>
      <w:r>
        <w:t>%</w:t>
      </w:r>
    </w:p>
    <w:p>
      <w:r>
        <w:t>0,4 - 0,6</w:t>
      </w:r>
    </w:p>
    <w:p>
      <w:r>
        <w:t>9</w:t>
      </w:r>
    </w:p>
    <w:p>
      <w:r>
        <w:t>Huyện Quỳnh Lưu</w:t>
      </w:r>
    </w:p>
    <w:p>
      <w:r>
        <w:t>%</w:t>
      </w:r>
    </w:p>
    <w:p>
      <w:r>
        <w:t>0,9 - 1,2</w:t>
      </w:r>
    </w:p>
    <w:p>
      <w:r>
        <w:t>10</w:t>
      </w:r>
    </w:p>
    <w:p>
      <w:r>
        <w:t>Thị xã Hoàng Mai</w:t>
      </w:r>
    </w:p>
    <w:p>
      <w:r>
        <w:t>%</w:t>
      </w:r>
    </w:p>
    <w:p>
      <w:r>
        <w:t>0,6 - 0,8</w:t>
      </w:r>
    </w:p>
    <w:p>
      <w:r>
        <w:t>11</w:t>
      </w:r>
    </w:p>
    <w:p>
      <w:r>
        <w:t>Thị xã Thái Hoà</w:t>
      </w:r>
    </w:p>
    <w:p>
      <w:r>
        <w:t>%</w:t>
      </w:r>
    </w:p>
    <w:p>
      <w:r>
        <w:t>0,1 - 0,3</w:t>
      </w:r>
    </w:p>
    <w:p>
      <w:r>
        <w:t>12</w:t>
      </w:r>
    </w:p>
    <w:p>
      <w:r>
        <w:t>Huyện Thanh Chương</w:t>
      </w:r>
    </w:p>
    <w:p>
      <w:r>
        <w:t>%</w:t>
      </w:r>
    </w:p>
    <w:p>
      <w:r>
        <w:t>0,9 - 1,2</w:t>
      </w:r>
    </w:p>
    <w:p>
      <w:r>
        <w:t>13</w:t>
      </w:r>
    </w:p>
    <w:p>
      <w:r>
        <w:t>Huyện Anh Sơn</w:t>
      </w:r>
    </w:p>
    <w:p>
      <w:r>
        <w:t>%</w:t>
      </w:r>
    </w:p>
    <w:p>
      <w:r>
        <w:t>1,0 - 1,3</w:t>
      </w:r>
    </w:p>
    <w:p>
      <w:r>
        <w:t>14</w:t>
      </w:r>
    </w:p>
    <w:p>
      <w:r>
        <w:t>Huyện Tân Kỳ</w:t>
      </w:r>
    </w:p>
    <w:p>
      <w:r>
        <w:t>%</w:t>
      </w:r>
    </w:p>
    <w:p>
      <w:r>
        <w:t>1,7 - 2,2</w:t>
      </w:r>
    </w:p>
    <w:p>
      <w:r>
        <w:t>15</w:t>
      </w:r>
    </w:p>
    <w:p>
      <w:r>
        <w:t>Huyện Nghĩa Đàn</w:t>
      </w:r>
    </w:p>
    <w:p>
      <w:r>
        <w:t>%</w:t>
      </w:r>
    </w:p>
    <w:p>
      <w:r>
        <w:t>0,8 - 1,0</w:t>
      </w:r>
    </w:p>
    <w:p>
      <w:r>
        <w:t>16</w:t>
      </w:r>
    </w:p>
    <w:p>
      <w:r>
        <w:t>Huyện Quỳ Hợp</w:t>
      </w:r>
    </w:p>
    <w:p>
      <w:r>
        <w:t>%</w:t>
      </w:r>
    </w:p>
    <w:p>
      <w:r>
        <w:t>1,5 - 1,8</w:t>
      </w:r>
    </w:p>
    <w:p>
      <w:r>
        <w:t>17</w:t>
      </w:r>
    </w:p>
    <w:p>
      <w:r>
        <w:t>Huyện Quỳ Châu</w:t>
      </w:r>
    </w:p>
    <w:p>
      <w:r>
        <w:t>%</w:t>
      </w:r>
    </w:p>
    <w:p>
      <w:r>
        <w:t>4,0 - 4,5</w:t>
      </w:r>
    </w:p>
    <w:p>
      <w:r>
        <w:t>18</w:t>
      </w:r>
    </w:p>
    <w:p>
      <w:r>
        <w:t>Huyện Quế Phong</w:t>
      </w:r>
    </w:p>
    <w:p>
      <w:r>
        <w:t>%</w:t>
      </w:r>
    </w:p>
    <w:p>
      <w:r>
        <w:t>4,0 - 5,0</w:t>
      </w:r>
    </w:p>
    <w:p>
      <w:r>
        <w:t>19</w:t>
      </w:r>
    </w:p>
    <w:p>
      <w:r>
        <w:t>Huyện Con Cuông</w:t>
      </w:r>
    </w:p>
    <w:p>
      <w:r>
        <w:t>%</w:t>
      </w:r>
    </w:p>
    <w:p>
      <w:r>
        <w:t>2,5 - 3,0</w:t>
      </w:r>
    </w:p>
    <w:p>
      <w:r>
        <w:t>20</w:t>
      </w:r>
    </w:p>
    <w:p>
      <w:r>
        <w:t>Huyện Tương Dương</w:t>
      </w:r>
    </w:p>
    <w:p>
      <w:r>
        <w:t>%</w:t>
      </w:r>
    </w:p>
    <w:p>
      <w:r>
        <w:t>4,0 - 5,0</w:t>
      </w:r>
    </w:p>
    <w:p>
      <w:r>
        <w:t>21</w:t>
      </w:r>
    </w:p>
    <w:p>
      <w:r>
        <w:t>Huyện Kỳ Sơn</w:t>
      </w:r>
    </w:p>
    <w:p>
      <w:r>
        <w:t>%</w:t>
      </w:r>
    </w:p>
    <w:p>
      <w:r>
        <w:t>4,5 - 5,5</w:t>
      </w:r>
    </w:p>
    <w:p>
      <w:r>
        <w:t>Biểu 16: CHỈ TIÊU KẾ HOẠCH NĂM 2024 KẾ HOẠCH ĐÀO TẠO NGHỀ</w:t>
      </w:r>
    </w:p>
    <w:p>
      <w:r>
        <w:t>(Kèm theo Quyết định số 4473/QĐ-UBND ngày 29/12/2023 của UBND tỉnh Nghệ An)</w:t>
      </w:r>
    </w:p>
    <w:p>
      <w:r>
        <w:t>TT</w:t>
      </w:r>
    </w:p>
    <w:p>
      <w:r>
        <w:t>Huyện/Thành/Thị</w:t>
      </w:r>
    </w:p>
    <w:p>
      <w:r>
        <w:t>Đơn vị tính</w:t>
      </w:r>
    </w:p>
    <w:p>
      <w:r>
        <w:t>Kế hoạch 2024</w:t>
      </w:r>
    </w:p>
    <w:p>
      <w:r>
        <w:t>Tổng</w:t>
      </w:r>
    </w:p>
    <w:p>
      <w:r>
        <w:t>Trong đó</w:t>
      </w:r>
    </w:p>
    <w:p>
      <w:r>
        <w:t>Cao đẳng</w:t>
      </w:r>
    </w:p>
    <w:p>
      <w:r>
        <w:t>Trung cấp</w:t>
      </w:r>
    </w:p>
    <w:p>
      <w:r>
        <w:t>Sơ cấp và đào tạo dưới 3 tháng</w:t>
      </w:r>
    </w:p>
    <w:p>
      <w:r>
        <w:t>TỔNG SỐ</w:t>
      </w:r>
    </w:p>
    <w:p>
      <w:r>
        <w:t>65.000</w:t>
      </w:r>
    </w:p>
    <w:p>
      <w:r>
        <w:t>5.100</w:t>
      </w:r>
    </w:p>
    <w:p>
      <w:r>
        <w:t>9.190</w:t>
      </w:r>
    </w:p>
    <w:p>
      <w:r>
        <w:t>50.710</w:t>
      </w:r>
    </w:p>
    <w:p>
      <w:r>
        <w:t>1</w:t>
      </w:r>
    </w:p>
    <w:p>
      <w:r>
        <w:t>Thành phố Vinh</w:t>
      </w:r>
    </w:p>
    <w:p>
      <w:r>
        <w:t>Người</w:t>
      </w:r>
    </w:p>
    <w:p>
      <w:r>
        <w:t>3.650</w:t>
      </w:r>
    </w:p>
    <w:p>
      <w:r>
        <w:t>180</w:t>
      </w:r>
    </w:p>
    <w:p>
      <w:r>
        <w:t>400</w:t>
      </w:r>
    </w:p>
    <w:p>
      <w:r>
        <w:t>3.070</w:t>
      </w:r>
    </w:p>
    <w:p>
      <w:r>
        <w:t>2</w:t>
      </w:r>
    </w:p>
    <w:p>
      <w:r>
        <w:t>Thị xã Cửa Lò</w:t>
      </w:r>
    </w:p>
    <w:p>
      <w:r>
        <w:t>Người</w:t>
      </w:r>
    </w:p>
    <w:p>
      <w:r>
        <w:t>2.410</w:t>
      </w:r>
    </w:p>
    <w:p>
      <w:r>
        <w:t>210</w:t>
      </w:r>
    </w:p>
    <w:p>
      <w:r>
        <w:t>500</w:t>
      </w:r>
    </w:p>
    <w:p>
      <w:r>
        <w:t>1.700</w:t>
      </w:r>
    </w:p>
    <w:p>
      <w:r>
        <w:t>3</w:t>
      </w:r>
    </w:p>
    <w:p>
      <w:r>
        <w:t>Thị xã Thái Hoà</w:t>
      </w:r>
    </w:p>
    <w:p>
      <w:r>
        <w:t>Người</w:t>
      </w:r>
    </w:p>
    <w:p>
      <w:r>
        <w:t>2.550</w:t>
      </w:r>
    </w:p>
    <w:p>
      <w:r>
        <w:t>230</w:t>
      </w:r>
    </w:p>
    <w:p>
      <w:r>
        <w:t>320</w:t>
      </w:r>
    </w:p>
    <w:p>
      <w:r>
        <w:t>2.000</w:t>
      </w:r>
    </w:p>
    <w:p>
      <w:r>
        <w:t>4</w:t>
      </w:r>
    </w:p>
    <w:p>
      <w:r>
        <w:t>Thị xã Hoàng Mai</w:t>
      </w:r>
    </w:p>
    <w:p>
      <w:r>
        <w:t>Người</w:t>
      </w:r>
    </w:p>
    <w:p>
      <w:r>
        <w:t>3.000</w:t>
      </w:r>
    </w:p>
    <w:p>
      <w:r>
        <w:t>400</w:t>
      </w:r>
    </w:p>
    <w:p>
      <w:r>
        <w:t>500</w:t>
      </w:r>
    </w:p>
    <w:p>
      <w:r>
        <w:t>2.100</w:t>
      </w:r>
    </w:p>
    <w:p>
      <w:r>
        <w:t>5</w:t>
      </w:r>
    </w:p>
    <w:p>
      <w:r>
        <w:t>Huyện Quỳnh Lưu</w:t>
      </w:r>
    </w:p>
    <w:p>
      <w:r>
        <w:t>Người</w:t>
      </w:r>
    </w:p>
    <w:p>
      <w:r>
        <w:t>3.950</w:t>
      </w:r>
    </w:p>
    <w:p>
      <w:r>
        <w:t>350</w:t>
      </w:r>
    </w:p>
    <w:p>
      <w:r>
        <w:t>800</w:t>
      </w:r>
    </w:p>
    <w:p>
      <w:r>
        <w:t>2.800</w:t>
      </w:r>
    </w:p>
    <w:p>
      <w:r>
        <w:t>6</w:t>
      </w:r>
    </w:p>
    <w:p>
      <w:r>
        <w:t>Huyện Yên Thành</w:t>
      </w:r>
    </w:p>
    <w:p>
      <w:r>
        <w:t>Người</w:t>
      </w:r>
    </w:p>
    <w:p>
      <w:r>
        <w:t>3.700</w:t>
      </w:r>
    </w:p>
    <w:p>
      <w:r>
        <w:t>500</w:t>
      </w:r>
    </w:p>
    <w:p>
      <w:r>
        <w:t>750</w:t>
      </w:r>
    </w:p>
    <w:p>
      <w:r>
        <w:t>2.450</w:t>
      </w:r>
    </w:p>
    <w:p>
      <w:r>
        <w:t>7</w:t>
      </w:r>
    </w:p>
    <w:p>
      <w:r>
        <w:t>Huyện Diễn Châu</w:t>
      </w:r>
    </w:p>
    <w:p>
      <w:r>
        <w:t>Người</w:t>
      </w:r>
    </w:p>
    <w:p>
      <w:r>
        <w:t>4.700</w:t>
      </w:r>
    </w:p>
    <w:p>
      <w:r>
        <w:t>350</w:t>
      </w:r>
    </w:p>
    <w:p>
      <w:r>
        <w:t>850</w:t>
      </w:r>
    </w:p>
    <w:p>
      <w:r>
        <w:t>3.500</w:t>
      </w:r>
    </w:p>
    <w:p>
      <w:r>
        <w:t>8</w:t>
      </w:r>
    </w:p>
    <w:p>
      <w:r>
        <w:t>Huyện Nghi Lộc</w:t>
      </w:r>
    </w:p>
    <w:p>
      <w:r>
        <w:t>Người</w:t>
      </w:r>
    </w:p>
    <w:p>
      <w:r>
        <w:t>3.750</w:t>
      </w:r>
    </w:p>
    <w:p>
      <w:r>
        <w:t>360</w:t>
      </w:r>
    </w:p>
    <w:p>
      <w:r>
        <w:t>690</w:t>
      </w:r>
    </w:p>
    <w:p>
      <w:r>
        <w:t>2.700</w:t>
      </w:r>
    </w:p>
    <w:p>
      <w:r>
        <w:t>9</w:t>
      </w:r>
    </w:p>
    <w:p>
      <w:r>
        <w:t>Huyện Hưng Nguyên</w:t>
      </w:r>
    </w:p>
    <w:p>
      <w:r>
        <w:t>Người</w:t>
      </w:r>
    </w:p>
    <w:p>
      <w:r>
        <w:t>3.500</w:t>
      </w:r>
    </w:p>
    <w:p>
      <w:r>
        <w:t>200</w:t>
      </w:r>
    </w:p>
    <w:p>
      <w:r>
        <w:t>370</w:t>
      </w:r>
    </w:p>
    <w:p>
      <w:r>
        <w:t>2.930</w:t>
      </w:r>
    </w:p>
    <w:p>
      <w:r>
        <w:t>10</w:t>
      </w:r>
    </w:p>
    <w:p>
      <w:r>
        <w:t>Huyện Nam Đàn</w:t>
      </w:r>
    </w:p>
    <w:p>
      <w:r>
        <w:t>Người</w:t>
      </w:r>
    </w:p>
    <w:p>
      <w:r>
        <w:t>3.020</w:t>
      </w:r>
    </w:p>
    <w:p>
      <w:r>
        <w:t>220</w:t>
      </w:r>
    </w:p>
    <w:p>
      <w:r>
        <w:t>400</w:t>
      </w:r>
    </w:p>
    <w:p>
      <w:r>
        <w:t>2.400</w:t>
      </w:r>
    </w:p>
    <w:p>
      <w:r>
        <w:t>11</w:t>
      </w:r>
    </w:p>
    <w:p>
      <w:r>
        <w:t>Huyện Thanh Chương</w:t>
      </w:r>
    </w:p>
    <w:p>
      <w:r>
        <w:t>Người</w:t>
      </w:r>
    </w:p>
    <w:p>
      <w:r>
        <w:t>5.110</w:t>
      </w:r>
    </w:p>
    <w:p>
      <w:r>
        <w:t>290</w:t>
      </w:r>
    </w:p>
    <w:p>
      <w:r>
        <w:t>520</w:t>
      </w:r>
    </w:p>
    <w:p>
      <w:r>
        <w:t>4.300</w:t>
      </w:r>
    </w:p>
    <w:p>
      <w:r>
        <w:t>12</w:t>
      </w:r>
    </w:p>
    <w:p>
      <w:r>
        <w:t>Huyện Đô Lương</w:t>
      </w:r>
    </w:p>
    <w:p>
      <w:r>
        <w:t>Người</w:t>
      </w:r>
    </w:p>
    <w:p>
      <w:r>
        <w:t>3.650</w:t>
      </w:r>
    </w:p>
    <w:p>
      <w:r>
        <w:t>200</w:t>
      </w:r>
    </w:p>
    <w:p>
      <w:r>
        <w:t>500</w:t>
      </w:r>
    </w:p>
    <w:p>
      <w:r>
        <w:t>2.950</w:t>
      </w:r>
    </w:p>
    <w:p>
      <w:r>
        <w:t>13</w:t>
      </w:r>
    </w:p>
    <w:p>
      <w:r>
        <w:t>Huyện Anh Sơn</w:t>
      </w:r>
    </w:p>
    <w:p>
      <w:r>
        <w:t>Người</w:t>
      </w:r>
    </w:p>
    <w:p>
      <w:r>
        <w:t>3.110</w:t>
      </w:r>
    </w:p>
    <w:p>
      <w:r>
        <w:t>210</w:t>
      </w:r>
    </w:p>
    <w:p>
      <w:r>
        <w:t>290</w:t>
      </w:r>
    </w:p>
    <w:p>
      <w:r>
        <w:t>2.610</w:t>
      </w:r>
    </w:p>
    <w:p>
      <w:r>
        <w:t>14</w:t>
      </w:r>
    </w:p>
    <w:p>
      <w:r>
        <w:t>Huyện Con Cuông</w:t>
      </w:r>
    </w:p>
    <w:p>
      <w:r>
        <w:t>Người</w:t>
      </w:r>
    </w:p>
    <w:p>
      <w:r>
        <w:t>1.900</w:t>
      </w:r>
    </w:p>
    <w:p>
      <w:r>
        <w:t>150</w:t>
      </w:r>
    </w:p>
    <w:p>
      <w:r>
        <w:t>300</w:t>
      </w:r>
    </w:p>
    <w:p>
      <w:r>
        <w:t>1.450</w:t>
      </w:r>
    </w:p>
    <w:p>
      <w:r>
        <w:t>15</w:t>
      </w:r>
    </w:p>
    <w:p>
      <w:r>
        <w:t>Huyện Tương Dương</w:t>
      </w:r>
    </w:p>
    <w:p>
      <w:r>
        <w:t>Người</w:t>
      </w:r>
    </w:p>
    <w:p>
      <w:r>
        <w:t>1.700</w:t>
      </w:r>
    </w:p>
    <w:p>
      <w:r>
        <w:t>100</w:t>
      </w:r>
    </w:p>
    <w:p>
      <w:r>
        <w:t>150</w:t>
      </w:r>
    </w:p>
    <w:p>
      <w:r>
        <w:t>1.450</w:t>
      </w:r>
    </w:p>
    <w:p>
      <w:r>
        <w:t>16</w:t>
      </w:r>
    </w:p>
    <w:p>
      <w:r>
        <w:t>Huyện Kỳ Sơn</w:t>
      </w:r>
    </w:p>
    <w:p>
      <w:r>
        <w:t>Người</w:t>
      </w:r>
    </w:p>
    <w:p>
      <w:r>
        <w:t>1.970</w:t>
      </w:r>
    </w:p>
    <w:p>
      <w:r>
        <w:t>80</w:t>
      </w:r>
    </w:p>
    <w:p>
      <w:r>
        <w:t>190</w:t>
      </w:r>
    </w:p>
    <w:p>
      <w:r>
        <w:t>1.700</w:t>
      </w:r>
    </w:p>
    <w:p>
      <w:r>
        <w:t>17</w:t>
      </w:r>
    </w:p>
    <w:p>
      <w:r>
        <w:t>Huyện Tân Kỳ</w:t>
      </w:r>
    </w:p>
    <w:p>
      <w:r>
        <w:t>Người</w:t>
      </w:r>
    </w:p>
    <w:p>
      <w:r>
        <w:t>3.210</w:t>
      </w:r>
    </w:p>
    <w:p>
      <w:r>
        <w:t>250</w:t>
      </w:r>
    </w:p>
    <w:p>
      <w:r>
        <w:t>460</w:t>
      </w:r>
    </w:p>
    <w:p>
      <w:r>
        <w:t>2.500</w:t>
      </w:r>
    </w:p>
    <w:p>
      <w:r>
        <w:t>18</w:t>
      </w:r>
    </w:p>
    <w:p>
      <w:r>
        <w:t>Huyện Nghĩa Đàn</w:t>
      </w:r>
    </w:p>
    <w:p>
      <w:r>
        <w:t>Người</w:t>
      </w:r>
    </w:p>
    <w:p>
      <w:r>
        <w:t>3.480</w:t>
      </w:r>
    </w:p>
    <w:p>
      <w:r>
        <w:t>280</w:t>
      </w:r>
    </w:p>
    <w:p>
      <w:r>
        <w:t>400</w:t>
      </w:r>
    </w:p>
    <w:p>
      <w:r>
        <w:t>2.800</w:t>
      </w:r>
    </w:p>
    <w:p>
      <w:r>
        <w:t>19</w:t>
      </w:r>
    </w:p>
    <w:p>
      <w:r>
        <w:t>Huyện Quỳ Hợp</w:t>
      </w:r>
    </w:p>
    <w:p>
      <w:r>
        <w:t>Người</w:t>
      </w:r>
    </w:p>
    <w:p>
      <w:r>
        <w:t>2.940</w:t>
      </w:r>
    </w:p>
    <w:p>
      <w:r>
        <w:t>310</w:t>
      </w:r>
    </w:p>
    <w:p>
      <w:r>
        <w:t>430</w:t>
      </w:r>
    </w:p>
    <w:p>
      <w:r>
        <w:t>2.200</w:t>
      </w:r>
    </w:p>
    <w:p>
      <w:r>
        <w:t>20</w:t>
      </w:r>
    </w:p>
    <w:p>
      <w:r>
        <w:t>Huyện Quỳ Châu</w:t>
      </w:r>
    </w:p>
    <w:p>
      <w:r>
        <w:t>Người</w:t>
      </w:r>
    </w:p>
    <w:p>
      <w:r>
        <w:t>1.500</w:t>
      </w:r>
    </w:p>
    <w:p>
      <w:r>
        <w:t>100</w:t>
      </w:r>
    </w:p>
    <w:p>
      <w:r>
        <w:t>150</w:t>
      </w:r>
    </w:p>
    <w:p>
      <w:r>
        <w:t>1.250</w:t>
      </w:r>
    </w:p>
    <w:p>
      <w:r>
        <w:t>21</w:t>
      </w:r>
    </w:p>
    <w:p>
      <w:r>
        <w:t>Huyện Quế Phong</w:t>
      </w:r>
    </w:p>
    <w:p>
      <w:r>
        <w:t>Người</w:t>
      </w:r>
    </w:p>
    <w:p>
      <w:r>
        <w:t>2.200</w:t>
      </w:r>
    </w:p>
    <w:p>
      <w:r>
        <w:t>130</w:t>
      </w:r>
    </w:p>
    <w:p>
      <w:r>
        <w:t>220</w:t>
      </w:r>
    </w:p>
    <w:p>
      <w:r>
        <w:t>1.850</w:t>
      </w:r>
    </w:p>
    <w:p>
      <w:r>
        <w:t>Biểu 17: CHỈ TIÊU KẾ HOẠCH NĂM 2024 LĨNH VỰC GIẢI QUYẾT VIỆC LÀM</w:t>
      </w:r>
    </w:p>
    <w:p>
      <w:r>
        <w:t>(Kèm theo Quyết định số 4473/QĐ-UBND ngày 29/12/2023 của UBND tỉnh Nghệ An)</w:t>
      </w:r>
    </w:p>
    <w:p>
      <w:r>
        <w:t>TT</w:t>
      </w:r>
    </w:p>
    <w:p>
      <w:r>
        <w:t>Huyện/Thành/Thị</w:t>
      </w:r>
    </w:p>
    <w:p>
      <w:r>
        <w:t>Đơn vị tính</w:t>
      </w:r>
    </w:p>
    <w:p>
      <w:r>
        <w:t>Kế hoạch 2024</w:t>
      </w:r>
    </w:p>
    <w:p>
      <w:r>
        <w:t>TOÀN TỈNH</w:t>
      </w:r>
    </w:p>
    <w:p>
      <w:r>
        <w:t>47.000</w:t>
      </w:r>
    </w:p>
    <w:p>
      <w:r>
        <w:t>1</w:t>
      </w:r>
    </w:p>
    <w:p>
      <w:r>
        <w:t>Thành phố Vinh</w:t>
      </w:r>
    </w:p>
    <w:p>
      <w:r>
        <w:t>Người</w:t>
      </w:r>
    </w:p>
    <w:p>
      <w:r>
        <w:t>3.000</w:t>
      </w:r>
    </w:p>
    <w:p>
      <w:r>
        <w:t>2</w:t>
      </w:r>
    </w:p>
    <w:p>
      <w:r>
        <w:t>Thị xã Cửa Lò</w:t>
      </w:r>
    </w:p>
    <w:p>
      <w:r>
        <w:t>Người</w:t>
      </w:r>
    </w:p>
    <w:p>
      <w:r>
        <w:t>800</w:t>
      </w:r>
    </w:p>
    <w:p>
      <w:r>
        <w:t>3</w:t>
      </w:r>
    </w:p>
    <w:p>
      <w:r>
        <w:t>Thị xã Thái Hoà</w:t>
      </w:r>
    </w:p>
    <w:p>
      <w:r>
        <w:t>Người</w:t>
      </w:r>
    </w:p>
    <w:p>
      <w:r>
        <w:t>1.100</w:t>
      </w:r>
    </w:p>
    <w:p>
      <w:r>
        <w:t>4</w:t>
      </w:r>
    </w:p>
    <w:p>
      <w:r>
        <w:t>Thị xã Hoàng Mai</w:t>
      </w:r>
    </w:p>
    <w:p>
      <w:r>
        <w:t>Người</w:t>
      </w:r>
    </w:p>
    <w:p>
      <w:r>
        <w:t>1.600</w:t>
      </w:r>
    </w:p>
    <w:p>
      <w:r>
        <w:t>5</w:t>
      </w:r>
    </w:p>
    <w:p>
      <w:r>
        <w:t>Huyện Quỳnh Lưu</w:t>
      </w:r>
    </w:p>
    <w:p>
      <w:r>
        <w:t>Người</w:t>
      </w:r>
    </w:p>
    <w:p>
      <w:r>
        <w:t>3.800</w:t>
      </w:r>
    </w:p>
    <w:p>
      <w:r>
        <w:t>6</w:t>
      </w:r>
    </w:p>
    <w:p>
      <w:r>
        <w:t>Huyện Yên Thành</w:t>
      </w:r>
    </w:p>
    <w:p>
      <w:r>
        <w:t>Người</w:t>
      </w:r>
    </w:p>
    <w:p>
      <w:r>
        <w:t>3.800</w:t>
      </w:r>
    </w:p>
    <w:p>
      <w:r>
        <w:t>7</w:t>
      </w:r>
    </w:p>
    <w:p>
      <w:r>
        <w:t>Huyện Diễn Châu</w:t>
      </w:r>
    </w:p>
    <w:p>
      <w:r>
        <w:t>Người</w:t>
      </w:r>
    </w:p>
    <w:p>
      <w:r>
        <w:t>3.900</w:t>
      </w:r>
    </w:p>
    <w:p>
      <w:r>
        <w:t>8</w:t>
      </w:r>
    </w:p>
    <w:p>
      <w:r>
        <w:t>Huyện Nghi Lộc</w:t>
      </w:r>
    </w:p>
    <w:p>
      <w:r>
        <w:t>Người</w:t>
      </w:r>
    </w:p>
    <w:p>
      <w:r>
        <w:t>3.300</w:t>
      </w:r>
    </w:p>
    <w:p>
      <w:r>
        <w:t>9</w:t>
      </w:r>
    </w:p>
    <w:p>
      <w:r>
        <w:t>Huyện Hưng Nguyên</w:t>
      </w:r>
    </w:p>
    <w:p>
      <w:r>
        <w:t>Người</w:t>
      </w:r>
    </w:p>
    <w:p>
      <w:r>
        <w:t>2.700</w:t>
      </w:r>
    </w:p>
    <w:p>
      <w:r>
        <w:t>10</w:t>
      </w:r>
    </w:p>
    <w:p>
      <w:r>
        <w:t>Huyện Nam Đàn</w:t>
      </w:r>
    </w:p>
    <w:p>
      <w:r>
        <w:t>Người</w:t>
      </w:r>
    </w:p>
    <w:p>
      <w:r>
        <w:t>3.200</w:t>
      </w:r>
    </w:p>
    <w:p>
      <w:r>
        <w:t>11</w:t>
      </w:r>
    </w:p>
    <w:p>
      <w:r>
        <w:t>Huyện Thanh Chương</w:t>
      </w:r>
    </w:p>
    <w:p>
      <w:r>
        <w:t>Người</w:t>
      </w:r>
    </w:p>
    <w:p>
      <w:r>
        <w:t>3.200</w:t>
      </w:r>
    </w:p>
    <w:p>
      <w:r>
        <w:t>12</w:t>
      </w:r>
    </w:p>
    <w:p>
      <w:r>
        <w:t>Huyện Đô Lương</w:t>
      </w:r>
    </w:p>
    <w:p>
      <w:r>
        <w:t>Người</w:t>
      </w:r>
    </w:p>
    <w:p>
      <w:r>
        <w:t>3.300</w:t>
      </w:r>
    </w:p>
    <w:p>
      <w:r>
        <w:t>13</w:t>
      </w:r>
    </w:p>
    <w:p>
      <w:r>
        <w:t>Huyện Anh Sơn</w:t>
      </w:r>
    </w:p>
    <w:p>
      <w:r>
        <w:t>Người</w:t>
      </w:r>
    </w:p>
    <w:p>
      <w:r>
        <w:t>1.900</w:t>
      </w:r>
    </w:p>
    <w:p>
      <w:r>
        <w:t>14</w:t>
      </w:r>
    </w:p>
    <w:p>
      <w:r>
        <w:t>Huyện Con Cuông</w:t>
      </w:r>
    </w:p>
    <w:p>
      <w:r>
        <w:t>Người</w:t>
      </w:r>
    </w:p>
    <w:p>
      <w:r>
        <w:t>1.200</w:t>
      </w:r>
    </w:p>
    <w:p>
      <w:r>
        <w:t>15</w:t>
      </w:r>
    </w:p>
    <w:p>
      <w:r>
        <w:t>Huyện Tương Dương</w:t>
      </w:r>
    </w:p>
    <w:p>
      <w:r>
        <w:t>Người</w:t>
      </w:r>
    </w:p>
    <w:p>
      <w:r>
        <w:t>1.600</w:t>
      </w:r>
    </w:p>
    <w:p>
      <w:r>
        <w:t>16</w:t>
      </w:r>
    </w:p>
    <w:p>
      <w:r>
        <w:t>Huyện Kỳ Sơn</w:t>
      </w:r>
    </w:p>
    <w:p>
      <w:r>
        <w:t>Người</w:t>
      </w:r>
    </w:p>
    <w:p>
      <w:r>
        <w:t>1.000</w:t>
      </w:r>
    </w:p>
    <w:p>
      <w:r>
        <w:t>17</w:t>
      </w:r>
    </w:p>
    <w:p>
      <w:r>
        <w:t>Huyện Tân Kỳ</w:t>
      </w:r>
    </w:p>
    <w:p>
      <w:r>
        <w:t>Người</w:t>
      </w:r>
    </w:p>
    <w:p>
      <w:r>
        <w:t>1.900</w:t>
      </w:r>
    </w:p>
    <w:p>
      <w:r>
        <w:t>18</w:t>
      </w:r>
    </w:p>
    <w:p>
      <w:r>
        <w:t>Huyện Nghĩa Đàn</w:t>
      </w:r>
    </w:p>
    <w:p>
      <w:r>
        <w:t>Người</w:t>
      </w:r>
    </w:p>
    <w:p>
      <w:r>
        <w:t>1.900</w:t>
      </w:r>
    </w:p>
    <w:p>
      <w:r>
        <w:t>19</w:t>
      </w:r>
    </w:p>
    <w:p>
      <w:r>
        <w:t>Huyện Quỳ Hợp</w:t>
      </w:r>
    </w:p>
    <w:p>
      <w:r>
        <w:t>Người</w:t>
      </w:r>
    </w:p>
    <w:p>
      <w:r>
        <w:t>1.800</w:t>
      </w:r>
    </w:p>
    <w:p>
      <w:r>
        <w:t>20</w:t>
      </w:r>
    </w:p>
    <w:p>
      <w:r>
        <w:t>Huyện Quỳ Châu</w:t>
      </w:r>
    </w:p>
    <w:p>
      <w:r>
        <w:t>Người</w:t>
      </w:r>
    </w:p>
    <w:p>
      <w:r>
        <w:t>1.000</w:t>
      </w:r>
    </w:p>
    <w:p>
      <w:r>
        <w:t>21</w:t>
      </w:r>
    </w:p>
    <w:p>
      <w:r>
        <w:t>Huyện Quế Phong</w:t>
      </w:r>
    </w:p>
    <w:p>
      <w:r>
        <w:t>Người</w:t>
      </w:r>
    </w:p>
    <w:p>
      <w:r>
        <w:t>1.000</w:t>
      </w:r>
    </w:p>
    <w:p>
      <w:r>
        <w:t>Biểu 18: CHỈ TIÊU KẾ HOẠCH NĂM 2024 LĨNH VỰC XUẤT KHẨU LAO ĐỘNG</w:t>
      </w:r>
    </w:p>
    <w:p>
      <w:r>
        <w:t>(Kèm theo Quyết định số 4473/QĐ-UBND ngày 29/12/2023 của UBND tỉnh Nghệ An)</w:t>
      </w:r>
    </w:p>
    <w:p>
      <w:r>
        <w:t>TT</w:t>
      </w:r>
    </w:p>
    <w:p>
      <w:r>
        <w:t>Huyện/Thành/Thị</w:t>
      </w:r>
    </w:p>
    <w:p>
      <w:r>
        <w:t>Đơn vị tính</w:t>
      </w:r>
    </w:p>
    <w:p>
      <w:r>
        <w:t>Kế hoạch 2024</w:t>
      </w:r>
    </w:p>
    <w:p>
      <w:r>
        <w:t>TOÀN TỈNH</w:t>
      </w:r>
    </w:p>
    <w:p>
      <w:r>
        <w:t>Người</w:t>
      </w:r>
    </w:p>
    <w:p>
      <w:r>
        <w:t>16.500</w:t>
      </w:r>
    </w:p>
    <w:p>
      <w:r>
        <w:t>1</w:t>
      </w:r>
    </w:p>
    <w:p>
      <w:r>
        <w:t>Thành phố Vinh</w:t>
      </w:r>
    </w:p>
    <w:p>
      <w:r>
        <w:t>Người</w:t>
      </w:r>
    </w:p>
    <w:p>
      <w:r>
        <w:t>500</w:t>
      </w:r>
    </w:p>
    <w:p>
      <w:r>
        <w:t>2</w:t>
      </w:r>
    </w:p>
    <w:p>
      <w:r>
        <w:t>Thị xã Cửa Lò</w:t>
      </w:r>
    </w:p>
    <w:p>
      <w:r>
        <w:t>Người</w:t>
      </w:r>
    </w:p>
    <w:p>
      <w:r>
        <w:t>450</w:t>
      </w:r>
    </w:p>
    <w:p>
      <w:r>
        <w:t>3</w:t>
      </w:r>
    </w:p>
    <w:p>
      <w:r>
        <w:t>Thị xã Thái Hoà</w:t>
      </w:r>
    </w:p>
    <w:p>
      <w:r>
        <w:t>Người</w:t>
      </w:r>
    </w:p>
    <w:p>
      <w:r>
        <w:t>400</w:t>
      </w:r>
    </w:p>
    <w:p>
      <w:r>
        <w:t>4</w:t>
      </w:r>
    </w:p>
    <w:p>
      <w:r>
        <w:t>Thị xã Hoàng Mai</w:t>
      </w:r>
    </w:p>
    <w:p>
      <w:r>
        <w:t>Người</w:t>
      </w:r>
    </w:p>
    <w:p>
      <w:r>
        <w:t>450</w:t>
      </w:r>
    </w:p>
    <w:p>
      <w:r>
        <w:t>5</w:t>
      </w:r>
    </w:p>
    <w:p>
      <w:r>
        <w:t>Huyện Quỳnh Lưu</w:t>
      </w:r>
    </w:p>
    <w:p>
      <w:r>
        <w:t>Người</w:t>
      </w:r>
    </w:p>
    <w:p>
      <w:r>
        <w:t>1.500</w:t>
      </w:r>
    </w:p>
    <w:p>
      <w:r>
        <w:t>6</w:t>
      </w:r>
    </w:p>
    <w:p>
      <w:r>
        <w:t>Huyện Yên Thành</w:t>
      </w:r>
    </w:p>
    <w:p>
      <w:r>
        <w:t>Người</w:t>
      </w:r>
    </w:p>
    <w:p>
      <w:r>
        <w:t>1.700</w:t>
      </w:r>
    </w:p>
    <w:p>
      <w:r>
        <w:t>7</w:t>
      </w:r>
    </w:p>
    <w:p>
      <w:r>
        <w:t>Huyện Diễn Châu</w:t>
      </w:r>
    </w:p>
    <w:p>
      <w:r>
        <w:t>Người</w:t>
      </w:r>
    </w:p>
    <w:p>
      <w:r>
        <w:t>1.700</w:t>
      </w:r>
    </w:p>
    <w:p>
      <w:r>
        <w:t>8</w:t>
      </w:r>
    </w:p>
    <w:p>
      <w:r>
        <w:t>Huyện Nghi Lộc</w:t>
      </w:r>
    </w:p>
    <w:p>
      <w:r>
        <w:t>Người</w:t>
      </w:r>
    </w:p>
    <w:p>
      <w:r>
        <w:t>1.500</w:t>
      </w:r>
    </w:p>
    <w:p>
      <w:r>
        <w:t>9</w:t>
      </w:r>
    </w:p>
    <w:p>
      <w:r>
        <w:t>Huyện Hưng Nguyên</w:t>
      </w:r>
    </w:p>
    <w:p>
      <w:r>
        <w:t>Người</w:t>
      </w:r>
    </w:p>
    <w:p>
      <w:r>
        <w:t>900</w:t>
      </w:r>
    </w:p>
    <w:p>
      <w:r>
        <w:t>10</w:t>
      </w:r>
    </w:p>
    <w:p>
      <w:r>
        <w:t>Huyện Nam Đàn</w:t>
      </w:r>
    </w:p>
    <w:p>
      <w:r>
        <w:t>Người</w:t>
      </w:r>
    </w:p>
    <w:p>
      <w:r>
        <w:t>1.200</w:t>
      </w:r>
    </w:p>
    <w:p>
      <w:r>
        <w:t>11</w:t>
      </w:r>
    </w:p>
    <w:p>
      <w:r>
        <w:t>Huyện Thanh Chương</w:t>
      </w:r>
    </w:p>
    <w:p>
      <w:r>
        <w:t>Người</w:t>
      </w:r>
    </w:p>
    <w:p>
      <w:r>
        <w:t>1.300</w:t>
      </w:r>
    </w:p>
    <w:p>
      <w:r>
        <w:t>12</w:t>
      </w:r>
    </w:p>
    <w:p>
      <w:r>
        <w:t>Huyện Đô Lương</w:t>
      </w:r>
    </w:p>
    <w:p>
      <w:r>
        <w:t>Người</w:t>
      </w:r>
    </w:p>
    <w:p>
      <w:r>
        <w:t>1.000</w:t>
      </w:r>
    </w:p>
    <w:p>
      <w:r>
        <w:t>13</w:t>
      </w:r>
    </w:p>
    <w:p>
      <w:r>
        <w:t>Huyện Anh Sơn</w:t>
      </w:r>
    </w:p>
    <w:p>
      <w:r>
        <w:t>Người</w:t>
      </w:r>
    </w:p>
    <w:p>
      <w:r>
        <w:t>650</w:t>
      </w:r>
    </w:p>
    <w:p>
      <w:r>
        <w:t>14</w:t>
      </w:r>
    </w:p>
    <w:p>
      <w:r>
        <w:t>Huyện Con Cuông</w:t>
      </w:r>
    </w:p>
    <w:p>
      <w:r>
        <w:t>Người</w:t>
      </w:r>
    </w:p>
    <w:p>
      <w:r>
        <w:t>280</w:t>
      </w:r>
    </w:p>
    <w:p>
      <w:r>
        <w:t>15</w:t>
      </w:r>
    </w:p>
    <w:p>
      <w:r>
        <w:t>Huyện Tương Dương</w:t>
      </w:r>
    </w:p>
    <w:p>
      <w:r>
        <w:t>Người</w:t>
      </w:r>
    </w:p>
    <w:p>
      <w:r>
        <w:t>200</w:t>
      </w:r>
    </w:p>
    <w:p>
      <w:r>
        <w:t>16</w:t>
      </w:r>
    </w:p>
    <w:p>
      <w:r>
        <w:t>Huyện Kỳ Sơn</w:t>
      </w:r>
    </w:p>
    <w:p>
      <w:r>
        <w:t>Người</w:t>
      </w:r>
    </w:p>
    <w:p>
      <w:r>
        <w:t>160</w:t>
      </w:r>
    </w:p>
    <w:p>
      <w:r>
        <w:t>17</w:t>
      </w:r>
    </w:p>
    <w:p>
      <w:r>
        <w:t>Huyện Tân Kỳ</w:t>
      </w:r>
    </w:p>
    <w:p>
      <w:r>
        <w:t>Người</w:t>
      </w:r>
    </w:p>
    <w:p>
      <w:r>
        <w:t>860</w:t>
      </w:r>
    </w:p>
    <w:p>
      <w:r>
        <w:t>18</w:t>
      </w:r>
    </w:p>
    <w:p>
      <w:r>
        <w:t>Huyện Nghĩa Đàn</w:t>
      </w:r>
    </w:p>
    <w:p>
      <w:r>
        <w:t>Người</w:t>
      </w:r>
    </w:p>
    <w:p>
      <w:r>
        <w:t>800</w:t>
      </w:r>
    </w:p>
    <w:p>
      <w:r>
        <w:t>19</w:t>
      </w:r>
    </w:p>
    <w:p>
      <w:r>
        <w:t>Huyện Quỳ Hợp</w:t>
      </w:r>
    </w:p>
    <w:p>
      <w:r>
        <w:t>Người</w:t>
      </w:r>
    </w:p>
    <w:p>
      <w:r>
        <w:t>650</w:t>
      </w:r>
    </w:p>
    <w:p>
      <w:r>
        <w:t>20</w:t>
      </w:r>
    </w:p>
    <w:p>
      <w:r>
        <w:t>Huyện Quỳ Châu</w:t>
      </w:r>
    </w:p>
    <w:p>
      <w:r>
        <w:t>Người</w:t>
      </w:r>
    </w:p>
    <w:p>
      <w:r>
        <w:t>150</w:t>
      </w:r>
    </w:p>
    <w:p>
      <w:r>
        <w:t>21</w:t>
      </w:r>
    </w:p>
    <w:p>
      <w:r>
        <w:t>Huyện Quế Phong</w:t>
      </w:r>
    </w:p>
    <w:p>
      <w:r>
        <w:t>Người</w:t>
      </w:r>
    </w:p>
    <w:p>
      <w:r>
        <w:t>150</w:t>
      </w:r>
    </w:p>
    <w:p>
      <w:r>
        <w:t>Biểu 19: CHỈ TIÊU KẾ HOẠCH NĂM 2024 XÂY DỰNG TRƯỜNG ĐẠT CHUẨN QUỐC GIA</w:t>
      </w:r>
    </w:p>
    <w:p>
      <w:r>
        <w:t>(Kèm theo Quyết định số 4473/QĐ-UBND ngày 29/12/2023 của UBND tỉnh Nghệ An)</w:t>
      </w:r>
    </w:p>
    <w:p>
      <w:r>
        <w:t>TT</w:t>
      </w:r>
    </w:p>
    <w:p>
      <w:r>
        <w:t>Đơn vị</w:t>
      </w:r>
    </w:p>
    <w:p>
      <w:r>
        <w:t>Kế hoạch công nhận mới 2024</w:t>
      </w:r>
    </w:p>
    <w:p>
      <w:r>
        <w:t>Kế hoạch công nhận lại 2024</w:t>
      </w:r>
    </w:p>
    <w:p>
      <w:r>
        <w:t>Tổng năm 2024</w:t>
      </w:r>
    </w:p>
    <w:p>
      <w:r>
        <w:t>Lũy kế đến cuối năm 2024</w:t>
      </w:r>
    </w:p>
    <w:p>
      <w:r>
        <w:t>Tổng lũy kế đến cuối năm 2024</w:t>
      </w:r>
    </w:p>
    <w:p>
      <w:r>
        <w:t>MN</w:t>
      </w:r>
    </w:p>
    <w:p>
      <w:r>
        <w:t>TH</w:t>
      </w:r>
    </w:p>
    <w:p>
      <w:r>
        <w:t>THCS</w:t>
      </w:r>
    </w:p>
    <w:p>
      <w:r>
        <w:t>THPT</w:t>
      </w:r>
    </w:p>
    <w:p>
      <w:r>
        <w:t>Cộng</w:t>
      </w:r>
    </w:p>
    <w:p>
      <w:r>
        <w:t>MN</w:t>
      </w:r>
    </w:p>
    <w:p>
      <w:r>
        <w:t>TH</w:t>
      </w:r>
    </w:p>
    <w:p>
      <w:r>
        <w:t>THCS</w:t>
      </w:r>
    </w:p>
    <w:p>
      <w:r>
        <w:t>THPT</w:t>
      </w:r>
    </w:p>
    <w:p>
      <w:r>
        <w:t>Cộng</w:t>
      </w:r>
    </w:p>
    <w:p>
      <w:r>
        <w:t>MN</w:t>
      </w:r>
    </w:p>
    <w:p>
      <w:r>
        <w:t>TH</w:t>
      </w:r>
    </w:p>
    <w:p>
      <w:r>
        <w:t>THCS</w:t>
      </w:r>
    </w:p>
    <w:p>
      <w:r>
        <w:t>THPT</w:t>
      </w:r>
    </w:p>
    <w:p>
      <w:r>
        <w:t>1</w:t>
      </w:r>
    </w:p>
    <w:p>
      <w:r>
        <w:t>Anh Sơn</w:t>
      </w:r>
    </w:p>
    <w:p>
      <w:r>
        <w:t>1</w:t>
      </w:r>
    </w:p>
    <w:p>
      <w:r>
        <w:t>1</w:t>
      </w:r>
    </w:p>
    <w:p>
      <w:r>
        <w:t>1</w:t>
      </w:r>
    </w:p>
    <w:p>
      <w:r>
        <w:t>3</w:t>
      </w:r>
    </w:p>
    <w:p>
      <w:r>
        <w:t>2</w:t>
      </w:r>
    </w:p>
    <w:p>
      <w:r>
        <w:t>4</w:t>
      </w:r>
    </w:p>
    <w:p>
      <w:r>
        <w:t>2</w:t>
      </w:r>
    </w:p>
    <w:p>
      <w:r>
        <w:t>1</w:t>
      </w:r>
    </w:p>
    <w:p>
      <w:r>
        <w:t>9</w:t>
      </w:r>
    </w:p>
    <w:p>
      <w:r>
        <w:t>12</w:t>
      </w:r>
    </w:p>
    <w:p>
      <w:r>
        <w:t>21</w:t>
      </w:r>
    </w:p>
    <w:p>
      <w:r>
        <w:t>18</w:t>
      </w:r>
    </w:p>
    <w:p>
      <w:r>
        <w:t>9</w:t>
      </w:r>
    </w:p>
    <w:p>
      <w:r>
        <w:t>2</w:t>
      </w:r>
    </w:p>
    <w:p>
      <w:r>
        <w:t>50</w:t>
      </w:r>
    </w:p>
    <w:p>
      <w:r>
        <w:t>2</w:t>
      </w:r>
    </w:p>
    <w:p>
      <w:r>
        <w:t>Con Cuông</w:t>
      </w:r>
    </w:p>
    <w:p>
      <w:r>
        <w:t>1</w:t>
      </w:r>
    </w:p>
    <w:p>
      <w:r>
        <w:t>1</w:t>
      </w:r>
    </w:p>
    <w:p>
      <w:r>
        <w:t>2</w:t>
      </w:r>
    </w:p>
    <w:p>
      <w:r>
        <w:t>1</w:t>
      </w:r>
    </w:p>
    <w:p>
      <w:r>
        <w:t>1</w:t>
      </w:r>
    </w:p>
    <w:p>
      <w:r>
        <w:t>2</w:t>
      </w:r>
    </w:p>
    <w:p>
      <w:r>
        <w:t>4</w:t>
      </w:r>
    </w:p>
    <w:p>
      <w:r>
        <w:t>12</w:t>
      </w:r>
    </w:p>
    <w:p>
      <w:r>
        <w:t>14</w:t>
      </w:r>
    </w:p>
    <w:p>
      <w:r>
        <w:t>7</w:t>
      </w:r>
    </w:p>
    <w:p>
      <w:r>
        <w:t>1</w:t>
      </w:r>
    </w:p>
    <w:p>
      <w:r>
        <w:t>34</w:t>
      </w:r>
    </w:p>
    <w:p>
      <w:r>
        <w:t>3</w:t>
      </w:r>
    </w:p>
    <w:p>
      <w:r>
        <w:t>Cửa Lò</w:t>
      </w:r>
    </w:p>
    <w:p>
      <w:r>
        <w:t>0</w:t>
      </w:r>
    </w:p>
    <w:p>
      <w:r>
        <w:t>5</w:t>
      </w:r>
    </w:p>
    <w:p>
      <w:r>
        <w:t>5</w:t>
      </w:r>
    </w:p>
    <w:p>
      <w:r>
        <w:t>1</w:t>
      </w:r>
    </w:p>
    <w:p>
      <w:r>
        <w:t>11</w:t>
      </w:r>
    </w:p>
    <w:p>
      <w:r>
        <w:t>11</w:t>
      </w:r>
    </w:p>
    <w:p>
      <w:r>
        <w:t>8</w:t>
      </w:r>
    </w:p>
    <w:p>
      <w:r>
        <w:t>7</w:t>
      </w:r>
    </w:p>
    <w:p>
      <w:r>
        <w:t>5</w:t>
      </w:r>
    </w:p>
    <w:p>
      <w:r>
        <w:t>2</w:t>
      </w:r>
    </w:p>
    <w:p>
      <w:r>
        <w:t>22</w:t>
      </w:r>
    </w:p>
    <w:p>
      <w:r>
        <w:t>4</w:t>
      </w:r>
    </w:p>
    <w:p>
      <w:r>
        <w:t>Diễn Châu</w:t>
      </w:r>
    </w:p>
    <w:p>
      <w:r>
        <w:t>1</w:t>
      </w:r>
    </w:p>
    <w:p>
      <w:r>
        <w:t>1</w:t>
      </w:r>
    </w:p>
    <w:p>
      <w:r>
        <w:t>3</w:t>
      </w:r>
    </w:p>
    <w:p>
      <w:r>
        <w:t>11</w:t>
      </w:r>
    </w:p>
    <w:p>
      <w:r>
        <w:t>3</w:t>
      </w:r>
    </w:p>
    <w:p>
      <w:r>
        <w:t>2</w:t>
      </w:r>
    </w:p>
    <w:p>
      <w:r>
        <w:t>19</w:t>
      </w:r>
    </w:p>
    <w:p>
      <w:r>
        <w:t>20</w:t>
      </w:r>
    </w:p>
    <w:p>
      <w:r>
        <w:t>37</w:t>
      </w:r>
    </w:p>
    <w:p>
      <w:r>
        <w:t>38</w:t>
      </w:r>
    </w:p>
    <w:p>
      <w:r>
        <w:t>28</w:t>
      </w:r>
    </w:p>
    <w:p>
      <w:r>
        <w:t>5</w:t>
      </w:r>
    </w:p>
    <w:p>
      <w:r>
        <w:t>108</w:t>
      </w:r>
    </w:p>
    <w:p>
      <w:r>
        <w:t>5</w:t>
      </w:r>
    </w:p>
    <w:p>
      <w:r>
        <w:t>Đô Lương</w:t>
      </w:r>
    </w:p>
    <w:p>
      <w:r>
        <w:t>1</w:t>
      </w:r>
    </w:p>
    <w:p>
      <w:r>
        <w:t>1</w:t>
      </w:r>
    </w:p>
    <w:p>
      <w:r>
        <w:t>2</w:t>
      </w:r>
    </w:p>
    <w:p>
      <w:r>
        <w:t>4</w:t>
      </w:r>
    </w:p>
    <w:p>
      <w:r>
        <w:t>4</w:t>
      </w:r>
    </w:p>
    <w:p>
      <w:r>
        <w:t>1</w:t>
      </w:r>
    </w:p>
    <w:p>
      <w:r>
        <w:t>1</w:t>
      </w:r>
    </w:p>
    <w:p>
      <w:r>
        <w:t>10</w:t>
      </w:r>
    </w:p>
    <w:p>
      <w:r>
        <w:t>12</w:t>
      </w:r>
    </w:p>
    <w:p>
      <w:r>
        <w:t>26</w:t>
      </w:r>
    </w:p>
    <w:p>
      <w:r>
        <w:t>33</w:t>
      </w:r>
    </w:p>
    <w:p>
      <w:r>
        <w:t>12</w:t>
      </w:r>
    </w:p>
    <w:p>
      <w:r>
        <w:t>4</w:t>
      </w:r>
    </w:p>
    <w:p>
      <w:r>
        <w:t>75</w:t>
      </w:r>
    </w:p>
    <w:p>
      <w:r>
        <w:t>6</w:t>
      </w:r>
    </w:p>
    <w:p>
      <w:r>
        <w:t>Hoàng Mai</w:t>
      </w:r>
    </w:p>
    <w:p>
      <w:r>
        <w:t>1</w:t>
      </w:r>
    </w:p>
    <w:p>
      <w:r>
        <w:t>1</w:t>
      </w:r>
    </w:p>
    <w:p>
      <w:r>
        <w:t>1</w:t>
      </w:r>
    </w:p>
    <w:p>
      <w:r>
        <w:t>3</w:t>
      </w:r>
    </w:p>
    <w:p>
      <w:r>
        <w:t>2</w:t>
      </w:r>
    </w:p>
    <w:p>
      <w:r>
        <w:t>3</w:t>
      </w:r>
    </w:p>
    <w:p>
      <w:r>
        <w:t>2</w:t>
      </w:r>
    </w:p>
    <w:p>
      <w:r>
        <w:t>7</w:t>
      </w:r>
    </w:p>
    <w:p>
      <w:r>
        <w:t>10</w:t>
      </w:r>
    </w:p>
    <w:p>
      <w:r>
        <w:t>9</w:t>
      </w:r>
    </w:p>
    <w:p>
      <w:r>
        <w:t>7</w:t>
      </w:r>
    </w:p>
    <w:p>
      <w:r>
        <w:t>7</w:t>
      </w:r>
    </w:p>
    <w:p>
      <w:r>
        <w:t>1</w:t>
      </w:r>
    </w:p>
    <w:p>
      <w:r>
        <w:t>24</w:t>
      </w:r>
    </w:p>
    <w:p>
      <w:r>
        <w:t>7</w:t>
      </w:r>
    </w:p>
    <w:p>
      <w:r>
        <w:t>Hưng Nguyên</w:t>
      </w:r>
    </w:p>
    <w:p>
      <w:r>
        <w:t>1</w:t>
      </w:r>
    </w:p>
    <w:p>
      <w:r>
        <w:t>1</w:t>
      </w:r>
    </w:p>
    <w:p>
      <w:r>
        <w:t>1</w:t>
      </w:r>
    </w:p>
    <w:p>
      <w:r>
        <w:t>3</w:t>
      </w:r>
    </w:p>
    <w:p>
      <w:r>
        <w:t>3</w:t>
      </w:r>
    </w:p>
    <w:p>
      <w:r>
        <w:t>4</w:t>
      </w:r>
    </w:p>
    <w:p>
      <w:r>
        <w:t>6</w:t>
      </w:r>
    </w:p>
    <w:p>
      <w:r>
        <w:t>13</w:t>
      </w:r>
    </w:p>
    <w:p>
      <w:r>
        <w:t>16</w:t>
      </w:r>
    </w:p>
    <w:p>
      <w:r>
        <w:t>16</w:t>
      </w:r>
    </w:p>
    <w:p>
      <w:r>
        <w:t>13</w:t>
      </w:r>
    </w:p>
    <w:p>
      <w:r>
        <w:t>11</w:t>
      </w:r>
    </w:p>
    <w:p>
      <w:r>
        <w:t>4</w:t>
      </w:r>
    </w:p>
    <w:p>
      <w:r>
        <w:t>44</w:t>
      </w:r>
    </w:p>
    <w:p>
      <w:r>
        <w:t>8</w:t>
      </w:r>
    </w:p>
    <w:p>
      <w:r>
        <w:t>Kỳ Sơn</w:t>
      </w:r>
    </w:p>
    <w:p>
      <w:r>
        <w:t>1</w:t>
      </w:r>
    </w:p>
    <w:p>
      <w:r>
        <w:t>1</w:t>
      </w:r>
    </w:p>
    <w:p>
      <w:r>
        <w:t>1</w:t>
      </w:r>
    </w:p>
    <w:p>
      <w:r>
        <w:t>3</w:t>
      </w:r>
    </w:p>
    <w:p>
      <w:r>
        <w:t>3</w:t>
      </w:r>
    </w:p>
    <w:p>
      <w:r>
        <w:t>2</w:t>
      </w:r>
    </w:p>
    <w:p>
      <w:r>
        <w:t>1</w:t>
      </w:r>
    </w:p>
    <w:p>
      <w:r>
        <w:t>6</w:t>
      </w:r>
    </w:p>
    <w:p>
      <w:r>
        <w:t>9</w:t>
      </w:r>
    </w:p>
    <w:p>
      <w:r>
        <w:t>8</w:t>
      </w:r>
    </w:p>
    <w:p>
      <w:r>
        <w:t>8</w:t>
      </w:r>
    </w:p>
    <w:p>
      <w:r>
        <w:t>6</w:t>
      </w:r>
    </w:p>
    <w:p>
      <w:r>
        <w:t>0</w:t>
      </w:r>
    </w:p>
    <w:p>
      <w:r>
        <w:t>22</w:t>
      </w:r>
    </w:p>
    <w:p>
      <w:r>
        <w:t>9</w:t>
      </w:r>
    </w:p>
    <w:p>
      <w:r>
        <w:t>Nam Đàn</w:t>
      </w:r>
    </w:p>
    <w:p>
      <w:r>
        <w:t>1</w:t>
      </w:r>
    </w:p>
    <w:p>
      <w:r>
        <w:t>1</w:t>
      </w:r>
    </w:p>
    <w:p>
      <w:r>
        <w:t>2</w:t>
      </w:r>
    </w:p>
    <w:p>
      <w:r>
        <w:t>5</w:t>
      </w:r>
    </w:p>
    <w:p>
      <w:r>
        <w:t>1</w:t>
      </w:r>
    </w:p>
    <w:p>
      <w:r>
        <w:t>5</w:t>
      </w:r>
    </w:p>
    <w:p>
      <w:r>
        <w:t>1</w:t>
      </w:r>
    </w:p>
    <w:p>
      <w:r>
        <w:t>12</w:t>
      </w:r>
    </w:p>
    <w:p>
      <w:r>
        <w:t>14</w:t>
      </w:r>
    </w:p>
    <w:p>
      <w:r>
        <w:t>24</w:t>
      </w:r>
    </w:p>
    <w:p>
      <w:r>
        <w:t>23</w:t>
      </w:r>
    </w:p>
    <w:p>
      <w:r>
        <w:t>17</w:t>
      </w:r>
    </w:p>
    <w:p>
      <w:r>
        <w:t>3</w:t>
      </w:r>
    </w:p>
    <w:p>
      <w:r>
        <w:t>67</w:t>
      </w:r>
    </w:p>
    <w:p>
      <w:r>
        <w:t>10</w:t>
      </w:r>
    </w:p>
    <w:p>
      <w:r>
        <w:t>Nghi Lộc</w:t>
      </w:r>
    </w:p>
    <w:p>
      <w:r>
        <w:t>1</w:t>
      </w:r>
    </w:p>
    <w:p>
      <w:r>
        <w:t>1</w:t>
      </w:r>
    </w:p>
    <w:p>
      <w:r>
        <w:t>2</w:t>
      </w:r>
    </w:p>
    <w:p>
      <w:r>
        <w:t>9</w:t>
      </w:r>
    </w:p>
    <w:p>
      <w:r>
        <w:t>12</w:t>
      </w:r>
    </w:p>
    <w:p>
      <w:r>
        <w:t>4</w:t>
      </w:r>
    </w:p>
    <w:p>
      <w:r>
        <w:t>2</w:t>
      </w:r>
    </w:p>
    <w:p>
      <w:r>
        <w:t>27</w:t>
      </w:r>
    </w:p>
    <w:p>
      <w:r>
        <w:t>29</w:t>
      </w:r>
    </w:p>
    <w:p>
      <w:r>
        <w:t>25</w:t>
      </w:r>
    </w:p>
    <w:p>
      <w:r>
        <w:t>26</w:t>
      </w:r>
    </w:p>
    <w:p>
      <w:r>
        <w:t>22</w:t>
      </w:r>
    </w:p>
    <w:p>
      <w:r>
        <w:t>4</w:t>
      </w:r>
    </w:p>
    <w:p>
      <w:r>
        <w:t>77</w:t>
      </w:r>
    </w:p>
    <w:p>
      <w:r>
        <w:t>11</w:t>
      </w:r>
    </w:p>
    <w:p>
      <w:r>
        <w:t>Nghĩa Đàn</w:t>
      </w:r>
    </w:p>
    <w:p>
      <w:r>
        <w:t>1</w:t>
      </w:r>
    </w:p>
    <w:p>
      <w:r>
        <w:t>1</w:t>
      </w:r>
    </w:p>
    <w:p>
      <w:r>
        <w:t>2</w:t>
      </w:r>
    </w:p>
    <w:p>
      <w:r>
        <w:t>7</w:t>
      </w:r>
    </w:p>
    <w:p>
      <w:r>
        <w:t>7</w:t>
      </w:r>
    </w:p>
    <w:p>
      <w:r>
        <w:t>1</w:t>
      </w:r>
    </w:p>
    <w:p>
      <w:r>
        <w:t>15</w:t>
      </w:r>
    </w:p>
    <w:p>
      <w:r>
        <w:t>17</w:t>
      </w:r>
    </w:p>
    <w:p>
      <w:r>
        <w:t>25</w:t>
      </w:r>
    </w:p>
    <w:p>
      <w:r>
        <w:t>20</w:t>
      </w:r>
    </w:p>
    <w:p>
      <w:r>
        <w:t>16</w:t>
      </w:r>
    </w:p>
    <w:p>
      <w:r>
        <w:t>2</w:t>
      </w:r>
    </w:p>
    <w:p>
      <w:r>
        <w:t>63</w:t>
      </w:r>
    </w:p>
    <w:p>
      <w:r>
        <w:t>12</w:t>
      </w:r>
    </w:p>
    <w:p>
      <w:r>
        <w:t>Quế Phong</w:t>
      </w:r>
    </w:p>
    <w:p>
      <w:r>
        <w:t>1</w:t>
      </w:r>
    </w:p>
    <w:p>
      <w:r>
        <w:t>1</w:t>
      </w:r>
    </w:p>
    <w:p>
      <w:r>
        <w:t>1</w:t>
      </w:r>
    </w:p>
    <w:p>
      <w:r>
        <w:t>3</w:t>
      </w:r>
    </w:p>
    <w:p>
      <w:r>
        <w:t>1</w:t>
      </w:r>
    </w:p>
    <w:p>
      <w:r>
        <w:t>3</w:t>
      </w:r>
    </w:p>
    <w:p>
      <w:r>
        <w:t>2</w:t>
      </w:r>
    </w:p>
    <w:p>
      <w:r>
        <w:t>6</w:t>
      </w:r>
    </w:p>
    <w:p>
      <w:r>
        <w:t>9</w:t>
      </w:r>
    </w:p>
    <w:p>
      <w:r>
        <w:t>12</w:t>
      </w:r>
    </w:p>
    <w:p>
      <w:r>
        <w:t>14</w:t>
      </w:r>
    </w:p>
    <w:p>
      <w:r>
        <w:t>7</w:t>
      </w:r>
    </w:p>
    <w:p>
      <w:r>
        <w:t>0</w:t>
      </w:r>
    </w:p>
    <w:p>
      <w:r>
        <w:t>33</w:t>
      </w:r>
    </w:p>
    <w:p>
      <w:r>
        <w:t>13</w:t>
      </w:r>
    </w:p>
    <w:p>
      <w:r>
        <w:t>Quỳ Châu</w:t>
      </w:r>
    </w:p>
    <w:p>
      <w:r>
        <w:t>1</w:t>
      </w:r>
    </w:p>
    <w:p>
      <w:r>
        <w:t>1</w:t>
      </w:r>
    </w:p>
    <w:p>
      <w:r>
        <w:t>2</w:t>
      </w:r>
    </w:p>
    <w:p>
      <w:r>
        <w:t>3</w:t>
      </w:r>
    </w:p>
    <w:p>
      <w:r>
        <w:t>4</w:t>
      </w:r>
    </w:p>
    <w:p>
      <w:r>
        <w:t>3</w:t>
      </w:r>
    </w:p>
    <w:p>
      <w:r>
        <w:t>10</w:t>
      </w:r>
    </w:p>
    <w:p>
      <w:r>
        <w:t>12</w:t>
      </w:r>
    </w:p>
    <w:p>
      <w:r>
        <w:t>11</w:t>
      </w:r>
    </w:p>
    <w:p>
      <w:r>
        <w:t>14</w:t>
      </w:r>
    </w:p>
    <w:p>
      <w:r>
        <w:t>5</w:t>
      </w:r>
    </w:p>
    <w:p>
      <w:r>
        <w:t>1</w:t>
      </w:r>
    </w:p>
    <w:p>
      <w:r>
        <w:t>31</w:t>
      </w:r>
    </w:p>
    <w:p>
      <w:r>
        <w:t>14</w:t>
      </w:r>
    </w:p>
    <w:p>
      <w:r>
        <w:t>Quỳ Hợp</w:t>
      </w:r>
    </w:p>
    <w:p>
      <w:r>
        <w:t>1</w:t>
      </w:r>
    </w:p>
    <w:p>
      <w:r>
        <w:t>1</w:t>
      </w:r>
    </w:p>
    <w:p>
      <w:r>
        <w:t>1</w:t>
      </w:r>
    </w:p>
    <w:p>
      <w:r>
        <w:t>1</w:t>
      </w:r>
    </w:p>
    <w:p>
      <w:r>
        <w:t>4</w:t>
      </w:r>
    </w:p>
    <w:p>
      <w:r>
        <w:t>5</w:t>
      </w:r>
    </w:p>
    <w:p>
      <w:r>
        <w:t>6</w:t>
      </w:r>
    </w:p>
    <w:p>
      <w:r>
        <w:t>3</w:t>
      </w:r>
    </w:p>
    <w:p>
      <w:r>
        <w:t>1</w:t>
      </w:r>
    </w:p>
    <w:p>
      <w:r>
        <w:t>15</w:t>
      </w:r>
    </w:p>
    <w:p>
      <w:r>
        <w:t>19</w:t>
      </w:r>
    </w:p>
    <w:p>
      <w:r>
        <w:t>23</w:t>
      </w:r>
    </w:p>
    <w:p>
      <w:r>
        <w:t>23</w:t>
      </w:r>
    </w:p>
    <w:p>
      <w:r>
        <w:t>11</w:t>
      </w:r>
    </w:p>
    <w:p>
      <w:r>
        <w:t>2</w:t>
      </w:r>
    </w:p>
    <w:p>
      <w:r>
        <w:t>59</w:t>
      </w:r>
    </w:p>
    <w:p>
      <w:r>
        <w:t>15</w:t>
      </w:r>
    </w:p>
    <w:p>
      <w:r>
        <w:t>Quỳnh Lưu</w:t>
      </w:r>
    </w:p>
    <w:p>
      <w:r>
        <w:t>1</w:t>
      </w:r>
    </w:p>
    <w:p>
      <w:r>
        <w:t>1</w:t>
      </w:r>
    </w:p>
    <w:p>
      <w:r>
        <w:t>2</w:t>
      </w:r>
    </w:p>
    <w:p>
      <w:r>
        <w:t>6</w:t>
      </w:r>
    </w:p>
    <w:p>
      <w:r>
        <w:t>8</w:t>
      </w:r>
    </w:p>
    <w:p>
      <w:r>
        <w:t>4</w:t>
      </w:r>
    </w:p>
    <w:p>
      <w:r>
        <w:t>18</w:t>
      </w:r>
    </w:p>
    <w:p>
      <w:r>
        <w:t>20</w:t>
      </w:r>
    </w:p>
    <w:p>
      <w:r>
        <w:t>20</w:t>
      </w:r>
    </w:p>
    <w:p>
      <w:r>
        <w:t>30</w:t>
      </w:r>
    </w:p>
    <w:p>
      <w:r>
        <w:t>20</w:t>
      </w:r>
    </w:p>
    <w:p>
      <w:r>
        <w:t>5</w:t>
      </w:r>
    </w:p>
    <w:p>
      <w:r>
        <w:t>75</w:t>
      </w:r>
    </w:p>
    <w:p>
      <w:r>
        <w:t>16</w:t>
      </w:r>
    </w:p>
    <w:p>
      <w:r>
        <w:t>Tân Kỳ</w:t>
      </w:r>
    </w:p>
    <w:p>
      <w:r>
        <w:t>1</w:t>
      </w:r>
    </w:p>
    <w:p>
      <w:r>
        <w:t>1</w:t>
      </w:r>
    </w:p>
    <w:p>
      <w:r>
        <w:t>1</w:t>
      </w:r>
    </w:p>
    <w:p>
      <w:r>
        <w:t>3</w:t>
      </w:r>
    </w:p>
    <w:p>
      <w:r>
        <w:t>2</w:t>
      </w:r>
    </w:p>
    <w:p>
      <w:r>
        <w:t>4</w:t>
      </w:r>
    </w:p>
    <w:p>
      <w:r>
        <w:t>3</w:t>
      </w:r>
    </w:p>
    <w:p>
      <w:r>
        <w:t>9</w:t>
      </w:r>
    </w:p>
    <w:p>
      <w:r>
        <w:t>12</w:t>
      </w:r>
    </w:p>
    <w:p>
      <w:r>
        <w:t>24</w:t>
      </w:r>
    </w:p>
    <w:p>
      <w:r>
        <w:t>17</w:t>
      </w:r>
    </w:p>
    <w:p>
      <w:r>
        <w:t>15</w:t>
      </w:r>
    </w:p>
    <w:p>
      <w:r>
        <w:t>1</w:t>
      </w:r>
    </w:p>
    <w:p>
      <w:r>
        <w:t>57</w:t>
      </w:r>
    </w:p>
    <w:p>
      <w:r>
        <w:t>17</w:t>
      </w:r>
    </w:p>
    <w:p>
      <w:r>
        <w:t>Thái Hoà</w:t>
      </w:r>
    </w:p>
    <w:p>
      <w:r>
        <w:t>1</w:t>
      </w:r>
    </w:p>
    <w:p>
      <w:r>
        <w:t>1</w:t>
      </w:r>
    </w:p>
    <w:p>
      <w:r>
        <w:t>2</w:t>
      </w:r>
    </w:p>
    <w:p>
      <w:r>
        <w:t>1</w:t>
      </w:r>
    </w:p>
    <w:p>
      <w:r>
        <w:t>1</w:t>
      </w:r>
    </w:p>
    <w:p>
      <w:r>
        <w:t>4</w:t>
      </w:r>
    </w:p>
    <w:p>
      <w:r>
        <w:t>5</w:t>
      </w:r>
    </w:p>
    <w:p>
      <w:r>
        <w:t>9</w:t>
      </w:r>
    </w:p>
    <w:p>
      <w:r>
        <w:t>10</w:t>
      </w:r>
    </w:p>
    <w:p>
      <w:r>
        <w:t>7</w:t>
      </w:r>
    </w:p>
    <w:p>
      <w:r>
        <w:t>3</w:t>
      </w:r>
    </w:p>
    <w:p>
      <w:r>
        <w:t>29</w:t>
      </w:r>
    </w:p>
    <w:p>
      <w:r>
        <w:t>18</w:t>
      </w:r>
    </w:p>
    <w:p>
      <w:r>
        <w:t>Thanh Chương</w:t>
      </w:r>
    </w:p>
    <w:p>
      <w:r>
        <w:t>1</w:t>
      </w:r>
    </w:p>
    <w:p>
      <w:r>
        <w:t>1</w:t>
      </w:r>
    </w:p>
    <w:p>
      <w:r>
        <w:t>1</w:t>
      </w:r>
    </w:p>
    <w:p>
      <w:r>
        <w:t>3</w:t>
      </w:r>
    </w:p>
    <w:p>
      <w:r>
        <w:t>5</w:t>
      </w:r>
    </w:p>
    <w:p>
      <w:r>
        <w:t>11</w:t>
      </w:r>
    </w:p>
    <w:p>
      <w:r>
        <w:t>5</w:t>
      </w:r>
    </w:p>
    <w:p>
      <w:r>
        <w:t>2</w:t>
      </w:r>
    </w:p>
    <w:p>
      <w:r>
        <w:t>23</w:t>
      </w:r>
    </w:p>
    <w:p>
      <w:r>
        <w:t>26</w:t>
      </w:r>
    </w:p>
    <w:p>
      <w:r>
        <w:t>29</w:t>
      </w:r>
    </w:p>
    <w:p>
      <w:r>
        <w:t>30</w:t>
      </w:r>
    </w:p>
    <w:p>
      <w:r>
        <w:t>26</w:t>
      </w:r>
    </w:p>
    <w:p>
      <w:r>
        <w:t>7</w:t>
      </w:r>
    </w:p>
    <w:p>
      <w:r>
        <w:t>92</w:t>
      </w:r>
    </w:p>
    <w:p>
      <w:r>
        <w:t>19</w:t>
      </w:r>
    </w:p>
    <w:p>
      <w:r>
        <w:t>Tương Dương</w:t>
      </w:r>
    </w:p>
    <w:p>
      <w:r>
        <w:t>1</w:t>
      </w:r>
    </w:p>
    <w:p>
      <w:r>
        <w:t>1</w:t>
      </w:r>
    </w:p>
    <w:p>
      <w:r>
        <w:t>1</w:t>
      </w:r>
    </w:p>
    <w:p>
      <w:r>
        <w:t>3</w:t>
      </w:r>
    </w:p>
    <w:p>
      <w:r>
        <w:t>4</w:t>
      </w:r>
    </w:p>
    <w:p>
      <w:r>
        <w:t>3</w:t>
      </w:r>
    </w:p>
    <w:p>
      <w:r>
        <w:t>1</w:t>
      </w:r>
    </w:p>
    <w:p>
      <w:r>
        <w:t>1</w:t>
      </w:r>
    </w:p>
    <w:p>
      <w:r>
        <w:t>9</w:t>
      </w:r>
    </w:p>
    <w:p>
      <w:r>
        <w:t>12</w:t>
      </w:r>
    </w:p>
    <w:p>
      <w:r>
        <w:t>11</w:t>
      </w:r>
    </w:p>
    <w:p>
      <w:r>
        <w:t>14</w:t>
      </w:r>
    </w:p>
    <w:p>
      <w:r>
        <w:t>8</w:t>
      </w:r>
    </w:p>
    <w:p>
      <w:r>
        <w:t>1</w:t>
      </w:r>
    </w:p>
    <w:p>
      <w:r>
        <w:t>34</w:t>
      </w:r>
    </w:p>
    <w:p>
      <w:r>
        <w:t>20</w:t>
      </w:r>
    </w:p>
    <w:p>
      <w:r>
        <w:t>Vinh</w:t>
      </w:r>
    </w:p>
    <w:p>
      <w:r>
        <w:t>1</w:t>
      </w:r>
    </w:p>
    <w:p>
      <w:r>
        <w:t>1</w:t>
      </w:r>
    </w:p>
    <w:p>
      <w:r>
        <w:t>1</w:t>
      </w:r>
    </w:p>
    <w:p>
      <w:r>
        <w:t>3</w:t>
      </w:r>
    </w:p>
    <w:p>
      <w:r>
        <w:t>6</w:t>
      </w:r>
    </w:p>
    <w:p>
      <w:r>
        <w:t>4</w:t>
      </w:r>
    </w:p>
    <w:p>
      <w:r>
        <w:t>6</w:t>
      </w:r>
    </w:p>
    <w:p>
      <w:r>
        <w:t>2</w:t>
      </w:r>
    </w:p>
    <w:p>
      <w:r>
        <w:t>18</w:t>
      </w:r>
    </w:p>
    <w:p>
      <w:r>
        <w:t>21</w:t>
      </w:r>
    </w:p>
    <w:p>
      <w:r>
        <w:t>27</w:t>
      </w:r>
    </w:p>
    <w:p>
      <w:r>
        <w:t>24</w:t>
      </w:r>
    </w:p>
    <w:p>
      <w:r>
        <w:t>22</w:t>
      </w:r>
    </w:p>
    <w:p>
      <w:r>
        <w:t>7</w:t>
      </w:r>
    </w:p>
    <w:p>
      <w:r>
        <w:t>80</w:t>
      </w:r>
    </w:p>
    <w:p>
      <w:r>
        <w:t>21</w:t>
      </w:r>
    </w:p>
    <w:p>
      <w:r>
        <w:t>Yên Thành</w:t>
      </w:r>
    </w:p>
    <w:p>
      <w:r>
        <w:t>1</w:t>
      </w:r>
    </w:p>
    <w:p>
      <w:r>
        <w:t>1</w:t>
      </w:r>
    </w:p>
    <w:p>
      <w:r>
        <w:t>1</w:t>
      </w:r>
    </w:p>
    <w:p>
      <w:r>
        <w:t>3</w:t>
      </w:r>
    </w:p>
    <w:p>
      <w:r>
        <w:t>10</w:t>
      </w:r>
    </w:p>
    <w:p>
      <w:r>
        <w:t>13</w:t>
      </w:r>
    </w:p>
    <w:p>
      <w:r>
        <w:t>5</w:t>
      </w:r>
    </w:p>
    <w:p>
      <w:r>
        <w:t>0</w:t>
      </w:r>
    </w:p>
    <w:p>
      <w:r>
        <w:t>28</w:t>
      </w:r>
    </w:p>
    <w:p>
      <w:r>
        <w:t>31</w:t>
      </w:r>
    </w:p>
    <w:p>
      <w:r>
        <w:t>35</w:t>
      </w:r>
    </w:p>
    <w:p>
      <w:r>
        <w:t>31</w:t>
      </w:r>
    </w:p>
    <w:p>
      <w:r>
        <w:t>18</w:t>
      </w:r>
    </w:p>
    <w:p>
      <w:r>
        <w:t>6</w:t>
      </w:r>
    </w:p>
    <w:p>
      <w:r>
        <w:t>90</w:t>
      </w:r>
    </w:p>
    <w:p>
      <w:r>
        <w:t>Cộng</w:t>
      </w:r>
    </w:p>
    <w:p>
      <w:r>
        <w:t>18</w:t>
      </w:r>
    </w:p>
    <w:p>
      <w:r>
        <w:t>10</w:t>
      </w:r>
    </w:p>
    <w:p>
      <w:r>
        <w:t>19</w:t>
      </w:r>
    </w:p>
    <w:p>
      <w:r>
        <w:t>3</w:t>
      </w:r>
    </w:p>
    <w:p>
      <w:r>
        <w:t>50</w:t>
      </w:r>
    </w:p>
    <w:p>
      <w:r>
        <w:t>88</w:t>
      </w:r>
    </w:p>
    <w:p>
      <w:r>
        <w:t>105</w:t>
      </w:r>
    </w:p>
    <w:p>
      <w:r>
        <w:t>63</w:t>
      </w:r>
    </w:p>
    <w:p>
      <w:r>
        <w:t>15</w:t>
      </w:r>
    </w:p>
    <w:p>
      <w:r>
        <w:t>271</w:t>
      </w:r>
    </w:p>
    <w:p>
      <w:r>
        <w:t>321</w:t>
      </w:r>
    </w:p>
    <w:p>
      <w:r>
        <w:t>412</w:t>
      </w:r>
    </w:p>
    <w:p>
      <w:r>
        <w:t>414</w:t>
      </w:r>
    </w:p>
    <w:p>
      <w:r>
        <w:t>279</w:t>
      </w:r>
    </w:p>
    <w:p>
      <w:r>
        <w:t>61</w:t>
      </w:r>
    </w:p>
    <w:p>
      <w:r>
        <w:t>1.166</w:t>
      </w:r>
    </w:p>
    <w:p>
      <w:r>
        <w:t>Biểu 20: CHỈ TIÊU KẾ HOẠCH NĂM 2024 LĨNH VỰC VĂN HÓA</w:t>
      </w:r>
    </w:p>
    <w:p>
      <w:r>
        <w:t>(Kèm theo Quyết định số 4473/QĐ-UBND ngày 29/12/2023 của UBND tỉnh Nghệ An)</w:t>
      </w:r>
    </w:p>
    <w:p>
      <w:r>
        <w:t>TT</w:t>
      </w:r>
    </w:p>
    <w:p>
      <w:r>
        <w:t>Huyện/Thành/Thị</w:t>
      </w:r>
    </w:p>
    <w:p>
      <w:r>
        <w:t>Đơn vị</w:t>
      </w:r>
    </w:p>
    <w:p>
      <w:r>
        <w:t>Tỷ lệ làng bản, khối phố văn hóa</w:t>
      </w:r>
    </w:p>
    <w:p>
      <w:r>
        <w:t>Tỷ lệ xã, phường, thị trấn có thiết chế VH-TT đạt chuẩn  (theo tiêu chí quy định của Bộ VHTTDL)</w:t>
      </w:r>
    </w:p>
    <w:p>
      <w:r>
        <w:t>1</w:t>
      </w:r>
    </w:p>
    <w:p>
      <w:r>
        <w:t>Thành phố Vinh</w:t>
      </w:r>
    </w:p>
    <w:p>
      <w:r>
        <w:t>%</w:t>
      </w:r>
    </w:p>
    <w:p>
      <w:r>
        <w:t>73,2</w:t>
      </w:r>
    </w:p>
    <w:p>
      <w:r>
        <w:t>76,0</w:t>
      </w:r>
    </w:p>
    <w:p>
      <w:r>
        <w:t>2</w:t>
      </w:r>
    </w:p>
    <w:p>
      <w:r>
        <w:t>Thị xã Cửa Lò</w:t>
      </w:r>
    </w:p>
    <w:p>
      <w:r>
        <w:t>%</w:t>
      </w:r>
    </w:p>
    <w:p>
      <w:r>
        <w:t>82,1</w:t>
      </w:r>
    </w:p>
    <w:p>
      <w:r>
        <w:t>71,4</w:t>
      </w:r>
    </w:p>
    <w:p>
      <w:r>
        <w:t>3</w:t>
      </w:r>
    </w:p>
    <w:p>
      <w:r>
        <w:t>Thị xã Thái Hòa</w:t>
      </w:r>
    </w:p>
    <w:p>
      <w:r>
        <w:t>%</w:t>
      </w:r>
    </w:p>
    <w:p>
      <w:r>
        <w:t>76,1</w:t>
      </w:r>
    </w:p>
    <w:p>
      <w:r>
        <w:t>89</w:t>
      </w:r>
    </w:p>
    <w:p>
      <w:r>
        <w:t>4</w:t>
      </w:r>
    </w:p>
    <w:p>
      <w:r>
        <w:t>Thị xã Hoàng Mai</w:t>
      </w:r>
    </w:p>
    <w:p>
      <w:r>
        <w:t>%</w:t>
      </w:r>
    </w:p>
    <w:p>
      <w:r>
        <w:t>72,7</w:t>
      </w:r>
    </w:p>
    <w:p>
      <w:r>
        <w:t>90,0</w:t>
      </w:r>
    </w:p>
    <w:p>
      <w:r>
        <w:t>5</w:t>
      </w:r>
    </w:p>
    <w:p>
      <w:r>
        <w:t>Huyện Diễn Châu</w:t>
      </w:r>
    </w:p>
    <w:p>
      <w:r>
        <w:t>%</w:t>
      </w:r>
    </w:p>
    <w:p>
      <w:r>
        <w:t>71,8</w:t>
      </w:r>
    </w:p>
    <w:p>
      <w:r>
        <w:t>81,1</w:t>
      </w:r>
    </w:p>
    <w:p>
      <w:r>
        <w:t>6</w:t>
      </w:r>
    </w:p>
    <w:p>
      <w:r>
        <w:t>Huyện Yên Thành</w:t>
      </w:r>
    </w:p>
    <w:p>
      <w:r>
        <w:t>%</w:t>
      </w:r>
    </w:p>
    <w:p>
      <w:r>
        <w:t>73,3</w:t>
      </w:r>
    </w:p>
    <w:p>
      <w:r>
        <w:t>94,9</w:t>
      </w:r>
    </w:p>
    <w:p>
      <w:r>
        <w:t>7</w:t>
      </w:r>
    </w:p>
    <w:p>
      <w:r>
        <w:t>Huyện Quỳnh Lưu</w:t>
      </w:r>
    </w:p>
    <w:p>
      <w:r>
        <w:t>%</w:t>
      </w:r>
    </w:p>
    <w:p>
      <w:r>
        <w:t>73,1</w:t>
      </w:r>
    </w:p>
    <w:p>
      <w:r>
        <w:t>97,0</w:t>
      </w:r>
    </w:p>
    <w:p>
      <w:r>
        <w:t>8</w:t>
      </w:r>
    </w:p>
    <w:p>
      <w:r>
        <w:t>Huyện Nghi Lộc</w:t>
      </w:r>
    </w:p>
    <w:p>
      <w:r>
        <w:t>%</w:t>
      </w:r>
    </w:p>
    <w:p>
      <w:r>
        <w:t>73,6</w:t>
      </w:r>
    </w:p>
    <w:p>
      <w:r>
        <w:t>96,6</w:t>
      </w:r>
    </w:p>
    <w:p>
      <w:r>
        <w:t>9</w:t>
      </w:r>
    </w:p>
    <w:p>
      <w:r>
        <w:t>Huyện Hưng Nguyên</w:t>
      </w:r>
    </w:p>
    <w:p>
      <w:r>
        <w:t>%</w:t>
      </w:r>
    </w:p>
    <w:p>
      <w:r>
        <w:t>73,8</w:t>
      </w:r>
    </w:p>
    <w:p>
      <w:r>
        <w:t>94,4</w:t>
      </w:r>
    </w:p>
    <w:p>
      <w:r>
        <w:t>10</w:t>
      </w:r>
    </w:p>
    <w:p>
      <w:r>
        <w:t>Huyện Nam Đàn</w:t>
      </w:r>
    </w:p>
    <w:p>
      <w:r>
        <w:t>%</w:t>
      </w:r>
    </w:p>
    <w:p>
      <w:r>
        <w:t>76,9</w:t>
      </w:r>
    </w:p>
    <w:p>
      <w:r>
        <w:t>95</w:t>
      </w:r>
    </w:p>
    <w:p>
      <w:r>
        <w:t>11</w:t>
      </w:r>
    </w:p>
    <w:p>
      <w:r>
        <w:t>Huyện Đô Lương</w:t>
      </w:r>
    </w:p>
    <w:p>
      <w:r>
        <w:t>%</w:t>
      </w:r>
    </w:p>
    <w:p>
      <w:r>
        <w:t>72,1</w:t>
      </w:r>
    </w:p>
    <w:p>
      <w:r>
        <w:t>97,0</w:t>
      </w:r>
    </w:p>
    <w:p>
      <w:r>
        <w:t>12</w:t>
      </w:r>
    </w:p>
    <w:p>
      <w:r>
        <w:t>Huyện Thanh Chương</w:t>
      </w:r>
    </w:p>
    <w:p>
      <w:r>
        <w:t>%</w:t>
      </w:r>
    </w:p>
    <w:p>
      <w:r>
        <w:t>65,4</w:t>
      </w:r>
    </w:p>
    <w:p>
      <w:r>
        <w:t>68,4</w:t>
      </w:r>
    </w:p>
    <w:p>
      <w:r>
        <w:t>13</w:t>
      </w:r>
    </w:p>
    <w:p>
      <w:r>
        <w:t>Huyện Anh Sơn</w:t>
      </w:r>
    </w:p>
    <w:p>
      <w:r>
        <w:t>%</w:t>
      </w:r>
    </w:p>
    <w:p>
      <w:r>
        <w:t>67,7</w:t>
      </w:r>
    </w:p>
    <w:p>
      <w:r>
        <w:t>81,0</w:t>
      </w:r>
    </w:p>
    <w:p>
      <w:r>
        <w:t>14</w:t>
      </w:r>
    </w:p>
    <w:p>
      <w:r>
        <w:t>Huyện Nghĩa Đàn</w:t>
      </w:r>
    </w:p>
    <w:p>
      <w:r>
        <w:t>%</w:t>
      </w:r>
    </w:p>
    <w:p>
      <w:r>
        <w:t>69,7</w:t>
      </w:r>
    </w:p>
    <w:p>
      <w:r>
        <w:t>73,9</w:t>
      </w:r>
    </w:p>
    <w:p>
      <w:r>
        <w:t>15</w:t>
      </w:r>
    </w:p>
    <w:p>
      <w:r>
        <w:t>Huyện Tân Kỳ</w:t>
      </w:r>
    </w:p>
    <w:p>
      <w:r>
        <w:t>%</w:t>
      </w:r>
    </w:p>
    <w:p>
      <w:r>
        <w:t>71,8</w:t>
      </w:r>
    </w:p>
    <w:p>
      <w:r>
        <w:t>90,9</w:t>
      </w:r>
    </w:p>
    <w:p>
      <w:r>
        <w:t>16</w:t>
      </w:r>
    </w:p>
    <w:p>
      <w:r>
        <w:t>Huyện Quỳ Châu</w:t>
      </w:r>
    </w:p>
    <w:p>
      <w:r>
        <w:t>%</w:t>
      </w:r>
    </w:p>
    <w:p>
      <w:r>
        <w:t>66,7</w:t>
      </w:r>
    </w:p>
    <w:p>
      <w:r>
        <w:t>75,0</w:t>
      </w:r>
    </w:p>
    <w:p>
      <w:r>
        <w:t>17</w:t>
      </w:r>
    </w:p>
    <w:p>
      <w:r>
        <w:t>Huyện Quỳ Hợp</w:t>
      </w:r>
    </w:p>
    <w:p>
      <w:r>
        <w:t>%</w:t>
      </w:r>
    </w:p>
    <w:p>
      <w:r>
        <w:t>70,1</w:t>
      </w:r>
    </w:p>
    <w:p>
      <w:r>
        <w:t>57,1</w:t>
      </w:r>
    </w:p>
    <w:p>
      <w:r>
        <w:t>18</w:t>
      </w:r>
    </w:p>
    <w:p>
      <w:r>
        <w:t>Huyện Quế Phong</w:t>
      </w:r>
    </w:p>
    <w:p>
      <w:r>
        <w:t>%</w:t>
      </w:r>
    </w:p>
    <w:p>
      <w:r>
        <w:t>50,5</w:t>
      </w:r>
    </w:p>
    <w:p>
      <w:r>
        <w:t>53,8</w:t>
      </w:r>
    </w:p>
    <w:p>
      <w:r>
        <w:t>19</w:t>
      </w:r>
    </w:p>
    <w:p>
      <w:r>
        <w:t>Huyện Con Cuông</w:t>
      </w:r>
    </w:p>
    <w:p>
      <w:r>
        <w:t>%</w:t>
      </w:r>
    </w:p>
    <w:p>
      <w:r>
        <w:t>62,6</w:t>
      </w:r>
    </w:p>
    <w:p>
      <w:r>
        <w:t>61,5</w:t>
      </w:r>
    </w:p>
    <w:p>
      <w:r>
        <w:t>20</w:t>
      </w:r>
    </w:p>
    <w:p>
      <w:r>
        <w:t>Huyện Tương Dương</w:t>
      </w:r>
    </w:p>
    <w:p>
      <w:r>
        <w:t>%</w:t>
      </w:r>
    </w:p>
    <w:p>
      <w:r>
        <w:t>63,0</w:t>
      </w:r>
    </w:p>
    <w:p>
      <w:r>
        <w:t>41,2</w:t>
      </w:r>
    </w:p>
    <w:p>
      <w:r>
        <w:t>21</w:t>
      </w:r>
    </w:p>
    <w:p>
      <w:r>
        <w:t>Huyện Kỳ Sơn</w:t>
      </w:r>
    </w:p>
    <w:p>
      <w:r>
        <w:t>%</w:t>
      </w:r>
    </w:p>
    <w:p>
      <w:r>
        <w:t>53,4</w:t>
      </w:r>
    </w:p>
    <w:p>
      <w:r>
        <w:t>28,6</w:t>
      </w:r>
    </w:p>
    <w:p>
      <w:r>
        <w:t>Toàn tỉnh</w:t>
      </w:r>
    </w:p>
    <w:p>
      <w:r>
        <w:t>%</w:t>
      </w:r>
    </w:p>
    <w:p>
      <w:r>
        <w:t>69,8</w:t>
      </w:r>
    </w:p>
    <w:p>
      <w:r>
        <w:t>79,3</w:t>
      </w:r>
    </w:p>
    <w:p>
      <w:r>
        <w:t>Biểu 21: CHỈ TIÊU KẾ HOẠCH NĂM 2024 LĨNH VỰC THỂ DỤC THỂ THAO</w:t>
      </w:r>
    </w:p>
    <w:p>
      <w:r>
        <w:t>(Kèm theo Quyết định số 4473/QĐ-UBND ngày 29/12/2023 của UBND tỉnh Nghệ An)</w:t>
      </w:r>
    </w:p>
    <w:p>
      <w:r>
        <w:t>TT</w:t>
      </w:r>
    </w:p>
    <w:p>
      <w:r>
        <w:t>Huyện/Thành/Thị</w:t>
      </w:r>
    </w:p>
    <w:p>
      <w:r>
        <w:t>Tỷ lệ số người tập luyện TDTT thường xuyên (%)</w:t>
      </w:r>
    </w:p>
    <w:p>
      <w:r>
        <w:t>Tỷ lệ gia đình thể thao (%)</w:t>
      </w:r>
    </w:p>
    <w:p>
      <w:r>
        <w:t>Số Câu lạc bộ (CLB)</w:t>
      </w:r>
    </w:p>
    <w:p>
      <w:r>
        <w:t>1</w:t>
      </w:r>
    </w:p>
    <w:p>
      <w:r>
        <w:t>Thành phố Vinh</w:t>
      </w:r>
    </w:p>
    <w:p>
      <w:r>
        <w:t>40,2</w:t>
      </w:r>
    </w:p>
    <w:p>
      <w:r>
        <w:t>29,9</w:t>
      </w:r>
    </w:p>
    <w:p>
      <w:r>
        <w:t>87</w:t>
      </w:r>
    </w:p>
    <w:p>
      <w:r>
        <w:t>2</w:t>
      </w:r>
    </w:p>
    <w:p>
      <w:r>
        <w:t>Thị xã Cửa Lò</w:t>
      </w:r>
    </w:p>
    <w:p>
      <w:r>
        <w:t>38,6</w:t>
      </w:r>
    </w:p>
    <w:p>
      <w:r>
        <w:t>27,9</w:t>
      </w:r>
    </w:p>
    <w:p>
      <w:r>
        <w:t>30</w:t>
      </w:r>
    </w:p>
    <w:p>
      <w:r>
        <w:t>3</w:t>
      </w:r>
    </w:p>
    <w:p>
      <w:r>
        <w:t>Thị xã Thái Hòa</w:t>
      </w:r>
    </w:p>
    <w:p>
      <w:r>
        <w:t>39,4</w:t>
      </w:r>
    </w:p>
    <w:p>
      <w:r>
        <w:t>29,0</w:t>
      </w:r>
    </w:p>
    <w:p>
      <w:r>
        <w:t>68</w:t>
      </w:r>
    </w:p>
    <w:p>
      <w:r>
        <w:t>4</w:t>
      </w:r>
    </w:p>
    <w:p>
      <w:r>
        <w:t>Thị xã Hoàng Mai</w:t>
      </w:r>
    </w:p>
    <w:p>
      <w:r>
        <w:t>39,1</w:t>
      </w:r>
    </w:p>
    <w:p>
      <w:r>
        <w:t>27,3</w:t>
      </w:r>
    </w:p>
    <w:p>
      <w:r>
        <w:t>30</w:t>
      </w:r>
    </w:p>
    <w:p>
      <w:r>
        <w:t>5</w:t>
      </w:r>
    </w:p>
    <w:p>
      <w:r>
        <w:t>Huyện Diễn Châu</w:t>
      </w:r>
    </w:p>
    <w:p>
      <w:r>
        <w:t>38,6</w:t>
      </w:r>
    </w:p>
    <w:p>
      <w:r>
        <w:t>25,3</w:t>
      </w:r>
    </w:p>
    <w:p>
      <w:r>
        <w:t>75</w:t>
      </w:r>
    </w:p>
    <w:p>
      <w:r>
        <w:t>6</w:t>
      </w:r>
    </w:p>
    <w:p>
      <w:r>
        <w:t>Huyện Yên Thành</w:t>
      </w:r>
    </w:p>
    <w:p>
      <w:r>
        <w:t>35,1</w:t>
      </w:r>
    </w:p>
    <w:p>
      <w:r>
        <w:t>25,4</w:t>
      </w:r>
    </w:p>
    <w:p>
      <w:r>
        <w:t>86</w:t>
      </w:r>
    </w:p>
    <w:p>
      <w:r>
        <w:t>7</w:t>
      </w:r>
    </w:p>
    <w:p>
      <w:r>
        <w:t>Huyện Quỳnh Lưu</w:t>
      </w:r>
    </w:p>
    <w:p>
      <w:r>
        <w:t>36,1</w:t>
      </w:r>
    </w:p>
    <w:p>
      <w:r>
        <w:t>25,3</w:t>
      </w:r>
    </w:p>
    <w:p>
      <w:r>
        <w:t>75</w:t>
      </w:r>
    </w:p>
    <w:p>
      <w:r>
        <w:t>8</w:t>
      </w:r>
    </w:p>
    <w:p>
      <w:r>
        <w:t>Huyện Nghi Lộc</w:t>
      </w:r>
    </w:p>
    <w:p>
      <w:r>
        <w:t>38,1</w:t>
      </w:r>
    </w:p>
    <w:p>
      <w:r>
        <w:t>26,0</w:t>
      </w:r>
    </w:p>
    <w:p>
      <w:r>
        <w:t>67</w:t>
      </w:r>
    </w:p>
    <w:p>
      <w:r>
        <w:t>9</w:t>
      </w:r>
    </w:p>
    <w:p>
      <w:r>
        <w:t>Huyện Hưng Nguyên</w:t>
      </w:r>
    </w:p>
    <w:p>
      <w:r>
        <w:t>38,2</w:t>
      </w:r>
    </w:p>
    <w:p>
      <w:r>
        <w:t>26,0</w:t>
      </w:r>
    </w:p>
    <w:p>
      <w:r>
        <w:t>67</w:t>
      </w:r>
    </w:p>
    <w:p>
      <w:r>
        <w:t>10</w:t>
      </w:r>
    </w:p>
    <w:p>
      <w:r>
        <w:t>Huyện Nam Đàn</w:t>
      </w:r>
    </w:p>
    <w:p>
      <w:r>
        <w:t>38,8</w:t>
      </w:r>
    </w:p>
    <w:p>
      <w:r>
        <w:t>25,9</w:t>
      </w:r>
    </w:p>
    <w:p>
      <w:r>
        <w:t>60</w:t>
      </w:r>
    </w:p>
    <w:p>
      <w:r>
        <w:t>11</w:t>
      </w:r>
    </w:p>
    <w:p>
      <w:r>
        <w:t>Huyện Đô Lương</w:t>
      </w:r>
    </w:p>
    <w:p>
      <w:r>
        <w:t>33,9</w:t>
      </w:r>
    </w:p>
    <w:p>
      <w:r>
        <w:t>25,2</w:t>
      </w:r>
    </w:p>
    <w:p>
      <w:r>
        <w:t>59</w:t>
      </w:r>
    </w:p>
    <w:p>
      <w:r>
        <w:t>12</w:t>
      </w:r>
    </w:p>
    <w:p>
      <w:r>
        <w:t>Huyện Thanh Chương</w:t>
      </w:r>
    </w:p>
    <w:p>
      <w:r>
        <w:t>35,2</w:t>
      </w:r>
    </w:p>
    <w:p>
      <w:r>
        <w:t>24,9</w:t>
      </w:r>
    </w:p>
    <w:p>
      <w:r>
        <w:t>68</w:t>
      </w:r>
    </w:p>
    <w:p>
      <w:r>
        <w:t>13</w:t>
      </w:r>
    </w:p>
    <w:p>
      <w:r>
        <w:t>Huyện Anh Sơn</w:t>
      </w:r>
    </w:p>
    <w:p>
      <w:r>
        <w:t>34,5</w:t>
      </w:r>
    </w:p>
    <w:p>
      <w:r>
        <w:t>24,7</w:t>
      </w:r>
    </w:p>
    <w:p>
      <w:r>
        <w:t>36</w:t>
      </w:r>
    </w:p>
    <w:p>
      <w:r>
        <w:t>14</w:t>
      </w:r>
    </w:p>
    <w:p>
      <w:r>
        <w:t>Huyện Nghĩa Đàn</w:t>
      </w:r>
    </w:p>
    <w:p>
      <w:r>
        <w:t>35,6</w:t>
      </w:r>
    </w:p>
    <w:p>
      <w:r>
        <w:t>24,0</w:t>
      </w:r>
    </w:p>
    <w:p>
      <w:r>
        <w:t>21</w:t>
      </w:r>
    </w:p>
    <w:p>
      <w:r>
        <w:t>15</w:t>
      </w:r>
    </w:p>
    <w:p>
      <w:r>
        <w:t>Huyện Tân Kỳ</w:t>
      </w:r>
    </w:p>
    <w:p>
      <w:r>
        <w:t>35,6</w:t>
      </w:r>
    </w:p>
    <w:p>
      <w:r>
        <w:t>25,7</w:t>
      </w:r>
    </w:p>
    <w:p>
      <w:r>
        <w:t>34</w:t>
      </w:r>
    </w:p>
    <w:p>
      <w:r>
        <w:t>16</w:t>
      </w:r>
    </w:p>
    <w:p>
      <w:r>
        <w:t>Huyện Quỳ Châu</w:t>
      </w:r>
    </w:p>
    <w:p>
      <w:r>
        <w:t>35,1</w:t>
      </w:r>
    </w:p>
    <w:p>
      <w:r>
        <w:t>24,2</w:t>
      </w:r>
    </w:p>
    <w:p>
      <w:r>
        <w:t>61</w:t>
      </w:r>
    </w:p>
    <w:p>
      <w:r>
        <w:t>17</w:t>
      </w:r>
    </w:p>
    <w:p>
      <w:r>
        <w:t>Huyện Quỳ Hợp</w:t>
      </w:r>
    </w:p>
    <w:p>
      <w:r>
        <w:t>35,4</w:t>
      </w:r>
    </w:p>
    <w:p>
      <w:r>
        <w:t>23,6</w:t>
      </w:r>
    </w:p>
    <w:p>
      <w:r>
        <w:t>22</w:t>
      </w:r>
    </w:p>
    <w:p>
      <w:r>
        <w:t>18</w:t>
      </w:r>
    </w:p>
    <w:p>
      <w:r>
        <w:t>Huyện Quế Phong</w:t>
      </w:r>
    </w:p>
    <w:p>
      <w:r>
        <w:t>31,9</w:t>
      </w:r>
    </w:p>
    <w:p>
      <w:r>
        <w:t>21,0</w:t>
      </w:r>
    </w:p>
    <w:p>
      <w:r>
        <w:t>10</w:t>
      </w:r>
    </w:p>
    <w:p>
      <w:r>
        <w:t>19</w:t>
      </w:r>
    </w:p>
    <w:p>
      <w:r>
        <w:t>Huyện Con Cuông</w:t>
      </w:r>
    </w:p>
    <w:p>
      <w:r>
        <w:t>30,4</w:t>
      </w:r>
    </w:p>
    <w:p>
      <w:r>
        <w:t>20,9</w:t>
      </w:r>
    </w:p>
    <w:p>
      <w:r>
        <w:t>15</w:t>
      </w:r>
    </w:p>
    <w:p>
      <w:r>
        <w:t>20</w:t>
      </w:r>
    </w:p>
    <w:p>
      <w:r>
        <w:t>Huyện Tương Dương</w:t>
      </w:r>
    </w:p>
    <w:p>
      <w:r>
        <w:t>32,2</w:t>
      </w:r>
    </w:p>
    <w:p>
      <w:r>
        <w:t>20,0</w:t>
      </w:r>
    </w:p>
    <w:p>
      <w:r>
        <w:t>36</w:t>
      </w:r>
    </w:p>
    <w:p>
      <w:r>
        <w:t>21</w:t>
      </w:r>
    </w:p>
    <w:p>
      <w:r>
        <w:t>Huyện Kỳ Sơn</w:t>
      </w:r>
    </w:p>
    <w:p>
      <w:r>
        <w:t>29,1</w:t>
      </w:r>
    </w:p>
    <w:p>
      <w:r>
        <w:t>18,7</w:t>
      </w:r>
    </w:p>
    <w:p>
      <w:r>
        <w:t>8</w:t>
      </w:r>
    </w:p>
    <w:p>
      <w:r>
        <w:t>Toàn tỉnh</w:t>
      </w:r>
    </w:p>
    <w:p>
      <w:r>
        <w:t>36,4</w:t>
      </w:r>
    </w:p>
    <w:p>
      <w:r>
        <w:t>25,5</w:t>
      </w:r>
    </w:p>
    <w:p>
      <w:r>
        <w:t>1.015</w:t>
      </w:r>
    </w:p>
    <w:p>
      <w:r>
        <w:t>Biểu 22: CHỈ TIÊU KẾ HOẠCH HOẠT ĐỘNG THỂ THAO THÀNH TÍCH CAO NĂM 2024</w:t>
      </w:r>
    </w:p>
    <w:p>
      <w:r>
        <w:t>(Kèm theo Quyết định số 4473/QĐ-UBND ngày 29/12/2023 của UBND tỉnh Nghệ An)</w:t>
      </w:r>
    </w:p>
    <w:p>
      <w:r>
        <w:t>TT</w:t>
      </w:r>
    </w:p>
    <w:p>
      <w:r>
        <w:t>Chỉ tiêu chủ yếu</w:t>
      </w:r>
    </w:p>
    <w:p>
      <w:r>
        <w:t>Đơn vị tính</w:t>
      </w:r>
    </w:p>
    <w:p>
      <w:r>
        <w:t>Kế hoạch năm 2024</w:t>
      </w:r>
    </w:p>
    <w:p>
      <w:r>
        <w:t>Thể thao thành tích cao</w:t>
      </w:r>
    </w:p>
    <w:p>
      <w:r>
        <w:t>1</w:t>
      </w:r>
    </w:p>
    <w:p>
      <w:r>
        <w:t>Huy chương Vàng tại các giải vô địch quốc gia</w:t>
      </w:r>
    </w:p>
    <w:p>
      <w:r>
        <w:t>Huy chương</w:t>
      </w:r>
    </w:p>
    <w:p>
      <w:r>
        <w:t>14-16</w:t>
      </w:r>
    </w:p>
    <w:p>
      <w:r>
        <w:t>2</w:t>
      </w:r>
    </w:p>
    <w:p>
      <w:r>
        <w:t>Lớp năng khiếu nghiệp dư TDTT các môn ở cấp huyện (Trong đó môn Bóng đá là 25 lớp)</w:t>
      </w:r>
    </w:p>
    <w:p>
      <w:r>
        <w:t>Lớp</w:t>
      </w:r>
    </w:p>
    <w:p>
      <w:r>
        <w:t>65</w:t>
      </w:r>
    </w:p>
    <w:p>
      <w:r>
        <w:t>- Lớp năng khiếu các môn</w:t>
      </w:r>
    </w:p>
    <w:p>
      <w:r>
        <w:t>Lớp</w:t>
      </w:r>
    </w:p>
    <w:p>
      <w:r>
        <w:t>40</w:t>
      </w:r>
    </w:p>
    <w:p>
      <w:r>
        <w:t>- Lớp năng khiếu bóng đá trẻ</w:t>
      </w:r>
    </w:p>
    <w:p>
      <w:r>
        <w:t>Lớp</w:t>
      </w:r>
    </w:p>
    <w:p>
      <w:r>
        <w:t>25</w:t>
      </w:r>
    </w:p>
    <w:p>
      <w:r>
        <w:t>3</w:t>
      </w:r>
    </w:p>
    <w:p>
      <w:r>
        <w:t>Số vận động viên thành tích cao tập trung đào tạo, trong đó:</w:t>
      </w:r>
    </w:p>
    <w:p>
      <w:r>
        <w:t>VĐV</w:t>
      </w:r>
    </w:p>
    <w:p>
      <w:r>
        <w:t>515</w:t>
      </w:r>
    </w:p>
    <w:p>
      <w:r>
        <w:t>- Vận động viên các môn</w:t>
      </w:r>
    </w:p>
    <w:p>
      <w:r>
        <w:t>VĐV</w:t>
      </w:r>
    </w:p>
    <w:p>
      <w:r>
        <w:t>315</w:t>
      </w:r>
    </w:p>
    <w:p>
      <w:r>
        <w:t>- Vận động viên bóng đá trẻ</w:t>
      </w:r>
    </w:p>
    <w:p>
      <w:r>
        <w:t>VĐV</w:t>
      </w:r>
    </w:p>
    <w:p>
      <w:r>
        <w:t>200</w:t>
      </w:r>
    </w:p>
    <w:p>
      <w:r>
        <w:t>Biểu 23: CHỈ TIÊU KẾ HOẠCH 2024 LĨNH VỰC BẢO HIỂM XÃ HỘI, BẢO HIỂM Y TẾ, BẢO HIỂM THẤT NGHIỆP</w:t>
      </w:r>
    </w:p>
    <w:p>
      <w:r>
        <w:t>(Kèm theo Quyết định số 4473/QĐ-UBND ngày 29/12/2023 của UBND tỉnh Nghệ An)</w:t>
      </w:r>
    </w:p>
    <w:p>
      <w:r>
        <w:t>TT</w:t>
      </w:r>
    </w:p>
    <w:p>
      <w:r>
        <w:t>Huyện/Thành/Thị</w:t>
      </w:r>
    </w:p>
    <w:p>
      <w:r>
        <w:t>Chỉ tiêu tham gia BHXH, BHYT, BHTN</w:t>
      </w:r>
    </w:p>
    <w:p>
      <w:r>
        <w:t>BHXH</w:t>
      </w:r>
    </w:p>
    <w:p>
      <w:r>
        <w:t>Bảo hiểm thất nghiệp</w:t>
      </w:r>
    </w:p>
    <w:p>
      <w:r>
        <w:t>Tỷ lệ bao phủ BHYT</w:t>
      </w:r>
    </w:p>
    <w:p>
      <w:r>
        <w:t>Số người</w:t>
      </w:r>
    </w:p>
    <w:p>
      <w:r>
        <w:t>Trong đó</w:t>
      </w:r>
    </w:p>
    <w:p>
      <w:r>
        <w:t>Tỷ lệ lực lượng lao động tham gia bảo hiểm xã hội</w:t>
      </w:r>
    </w:p>
    <w:p>
      <w:r>
        <w:t>Số người</w:t>
      </w:r>
    </w:p>
    <w:p>
      <w:r>
        <w:t>Tỷ lệ số người tham gia/Lực lượng lao động</w:t>
      </w:r>
    </w:p>
    <w:p>
      <w:r>
        <w:t>BHXH bắt buộc</w:t>
      </w:r>
    </w:p>
    <w:p>
      <w:r>
        <w:t>BHXH tự nguyện</w:t>
      </w:r>
    </w:p>
    <w:p>
      <w:r>
        <w:t>1</w:t>
      </w:r>
    </w:p>
    <w:p>
      <w:r>
        <w:t>Thành phố Vinh</w:t>
      </w:r>
    </w:p>
    <w:p>
      <w:r>
        <w:t>119.612</w:t>
      </w:r>
    </w:p>
    <w:p>
      <w:r>
        <w:t>109.035</w:t>
      </w:r>
    </w:p>
    <w:p>
      <w:r>
        <w:t>10.577</w:t>
      </w:r>
    </w:p>
    <w:p>
      <w:r>
        <w:t>67,58%</w:t>
      </w:r>
    </w:p>
    <w:p>
      <w:r>
        <w:t>104.351</w:t>
      </w:r>
    </w:p>
    <w:p>
      <w:r>
        <w:t>59,06%</w:t>
      </w:r>
    </w:p>
    <w:p>
      <w:r>
        <w:t>96,60%</w:t>
      </w:r>
    </w:p>
    <w:p>
      <w:r>
        <w:t>2</w:t>
      </w:r>
    </w:p>
    <w:p>
      <w:r>
        <w:t>Thị xã Cửa Lò</w:t>
      </w:r>
    </w:p>
    <w:p>
      <w:r>
        <w:t>8.630</w:t>
      </w:r>
    </w:p>
    <w:p>
      <w:r>
        <w:t>5.690</w:t>
      </w:r>
    </w:p>
    <w:p>
      <w:r>
        <w:t>2.941</w:t>
      </w:r>
    </w:p>
    <w:p>
      <w:r>
        <w:t>27,57%</w:t>
      </w:r>
    </w:p>
    <w:p>
      <w:r>
        <w:t>5.315</w:t>
      </w:r>
    </w:p>
    <w:p>
      <w:r>
        <w:t>15,89%</w:t>
      </w:r>
    </w:p>
    <w:p>
      <w:r>
        <w:t>94,50%</w:t>
      </w:r>
    </w:p>
    <w:p>
      <w:r>
        <w:t>3</w:t>
      </w:r>
    </w:p>
    <w:p>
      <w:r>
        <w:t>Huyện Quế Phong</w:t>
      </w:r>
    </w:p>
    <w:p>
      <w:r>
        <w:t>3.973</w:t>
      </w:r>
    </w:p>
    <w:p>
      <w:r>
        <w:t>2.760</w:t>
      </w:r>
    </w:p>
    <w:p>
      <w:r>
        <w:t>1.212</w:t>
      </w:r>
    </w:p>
    <w:p>
      <w:r>
        <w:t>11,68%</w:t>
      </w:r>
    </w:p>
    <w:p>
      <w:r>
        <w:t>2.181</w:t>
      </w:r>
    </w:p>
    <w:p>
      <w:r>
        <w:t>6,62%</w:t>
      </w:r>
    </w:p>
    <w:p>
      <w:r>
        <w:t>98,50%</w:t>
      </w:r>
    </w:p>
    <w:p>
      <w:r>
        <w:t>4</w:t>
      </w:r>
    </w:p>
    <w:p>
      <w:r>
        <w:t>Huyện Quỳ Châu</w:t>
      </w:r>
    </w:p>
    <w:p>
      <w:r>
        <w:t>3.127</w:t>
      </w:r>
    </w:p>
    <w:p>
      <w:r>
        <w:t>2.028</w:t>
      </w:r>
    </w:p>
    <w:p>
      <w:r>
        <w:t>1.099</w:t>
      </w:r>
    </w:p>
    <w:p>
      <w:r>
        <w:t>11,89%</w:t>
      </w:r>
    </w:p>
    <w:p>
      <w:r>
        <w:t>1.505</w:t>
      </w:r>
    </w:p>
    <w:p>
      <w:r>
        <w:t>6,24%</w:t>
      </w:r>
    </w:p>
    <w:p>
      <w:r>
        <w:t>98,50%</w:t>
      </w:r>
    </w:p>
    <w:p>
      <w:r>
        <w:t>5</w:t>
      </w:r>
    </w:p>
    <w:p>
      <w:r>
        <w:t>Huyện Kỳ Sơn</w:t>
      </w:r>
    </w:p>
    <w:p>
      <w:r>
        <w:t>3.852</w:t>
      </w:r>
    </w:p>
    <w:p>
      <w:r>
        <w:t>3.398</w:t>
      </w:r>
    </w:p>
    <w:p>
      <w:r>
        <w:t>454</w:t>
      </w:r>
    </w:p>
    <w:p>
      <w:r>
        <w:t>10,73%</w:t>
      </w:r>
    </w:p>
    <w:p>
      <w:r>
        <w:t>2.535</w:t>
      </w:r>
    </w:p>
    <w:p>
      <w:r>
        <w:t>7,31%</w:t>
      </w:r>
    </w:p>
    <w:p>
      <w:r>
        <w:t>98,50%</w:t>
      </w:r>
    </w:p>
    <w:p>
      <w:r>
        <w:t>6</w:t>
      </w:r>
    </w:p>
    <w:p>
      <w:r>
        <w:t>Huyện Tương Dương</w:t>
      </w:r>
    </w:p>
    <w:p>
      <w:r>
        <w:t>4.307</w:t>
      </w:r>
    </w:p>
    <w:p>
      <w:r>
        <w:t>2.900</w:t>
      </w:r>
    </w:p>
    <w:p>
      <w:r>
        <w:t>1.408</w:t>
      </w:r>
    </w:p>
    <w:p>
      <w:r>
        <w:t>12,34%</w:t>
      </w:r>
    </w:p>
    <w:p>
      <w:r>
        <w:t>2.196</w:t>
      </w:r>
    </w:p>
    <w:p>
      <w:r>
        <w:t>6,66%</w:t>
      </w:r>
    </w:p>
    <w:p>
      <w:r>
        <w:t>98,50%</w:t>
      </w:r>
    </w:p>
    <w:p>
      <w:r>
        <w:t>7</w:t>
      </w:r>
    </w:p>
    <w:p>
      <w:r>
        <w:t>Huyện Nghĩa Đàn</w:t>
      </w:r>
    </w:p>
    <w:p>
      <w:r>
        <w:t>16.643</w:t>
      </w:r>
    </w:p>
    <w:p>
      <w:r>
        <w:t>10.169</w:t>
      </w:r>
    </w:p>
    <w:p>
      <w:r>
        <w:t>6.473</w:t>
      </w:r>
    </w:p>
    <w:p>
      <w:r>
        <w:t>24,38%</w:t>
      </w:r>
    </w:p>
    <w:p>
      <w:r>
        <w:t>9.352</w:t>
      </w:r>
    </w:p>
    <w:p>
      <w:r>
        <w:t>13,90%</w:t>
      </w:r>
    </w:p>
    <w:p>
      <w:r>
        <w:t>92,00%</w:t>
      </w:r>
    </w:p>
    <w:p>
      <w:r>
        <w:t>8</w:t>
      </w:r>
    </w:p>
    <w:p>
      <w:r>
        <w:t>Huyện Quỳ Hợp</w:t>
      </w:r>
    </w:p>
    <w:p>
      <w:r>
        <w:t>10.458</w:t>
      </w:r>
    </w:p>
    <w:p>
      <w:r>
        <w:t>7.800</w:t>
      </w:r>
    </w:p>
    <w:p>
      <w:r>
        <w:t>2.658</w:t>
      </w:r>
    </w:p>
    <w:p>
      <w:r>
        <w:t>16,07%</w:t>
      </w:r>
    </w:p>
    <w:p>
      <w:r>
        <w:t>6.989</w:t>
      </w:r>
    </w:p>
    <w:p>
      <w:r>
        <w:t>10,87%</w:t>
      </w:r>
    </w:p>
    <w:p>
      <w:r>
        <w:t>95,00%</w:t>
      </w:r>
    </w:p>
    <w:p>
      <w:r>
        <w:t>9</w:t>
      </w:r>
    </w:p>
    <w:p>
      <w:r>
        <w:t>Huyện Quỳnh Lưu</w:t>
      </w:r>
    </w:p>
    <w:p>
      <w:r>
        <w:t>21.368</w:t>
      </w:r>
    </w:p>
    <w:p>
      <w:r>
        <w:t>10.906</w:t>
      </w:r>
    </w:p>
    <w:p>
      <w:r>
        <w:t>10.461</w:t>
      </w:r>
    </w:p>
    <w:p>
      <w:r>
        <w:t>20,26%</w:t>
      </w:r>
    </w:p>
    <w:p>
      <w:r>
        <w:t>9.762</w:t>
      </w:r>
    </w:p>
    <w:p>
      <w:r>
        <w:t>11,66%</w:t>
      </w:r>
    </w:p>
    <w:p>
      <w:r>
        <w:t>94,50%</w:t>
      </w:r>
    </w:p>
    <w:p>
      <w:r>
        <w:t>10</w:t>
      </w:r>
    </w:p>
    <w:p>
      <w:r>
        <w:t>Huyện Con Cuông</w:t>
      </w:r>
    </w:p>
    <w:p>
      <w:r>
        <w:t>3.998</w:t>
      </w:r>
    </w:p>
    <w:p>
      <w:r>
        <w:t>2.738</w:t>
      </w:r>
    </w:p>
    <w:p>
      <w:r>
        <w:t>1.260</w:t>
      </w:r>
    </w:p>
    <w:p>
      <w:r>
        <w:t>11,84%</w:t>
      </w:r>
    </w:p>
    <w:p>
      <w:r>
        <w:t>2.147</w:t>
      </w:r>
    </w:p>
    <w:p>
      <w:r>
        <w:t>6,81%</w:t>
      </w:r>
    </w:p>
    <w:p>
      <w:r>
        <w:t>98,50%</w:t>
      </w:r>
    </w:p>
    <w:p>
      <w:r>
        <w:t>11</w:t>
      </w:r>
    </w:p>
    <w:p>
      <w:r>
        <w:t>Huyện Tân Kỳ</w:t>
      </w:r>
    </w:p>
    <w:p>
      <w:r>
        <w:t>11.962</w:t>
      </w:r>
    </w:p>
    <w:p>
      <w:r>
        <w:t>6.421</w:t>
      </w:r>
    </w:p>
    <w:p>
      <w:r>
        <w:t>5.540</w:t>
      </w:r>
    </w:p>
    <w:p>
      <w:r>
        <w:t>17,54%</w:t>
      </w:r>
    </w:p>
    <w:p>
      <w:r>
        <w:t>5.653</w:t>
      </w:r>
    </w:p>
    <w:p>
      <w:r>
        <w:t>8,72%</w:t>
      </w:r>
    </w:p>
    <w:p>
      <w:r>
        <w:t>93,00%</w:t>
      </w:r>
    </w:p>
    <w:p>
      <w:r>
        <w:t>12</w:t>
      </w:r>
    </w:p>
    <w:p>
      <w:r>
        <w:t>Huyện Anh Sơn</w:t>
      </w:r>
    </w:p>
    <w:p>
      <w:r>
        <w:t>7.839</w:t>
      </w:r>
    </w:p>
    <w:p>
      <w:r>
        <w:t>4.466</w:t>
      </w:r>
    </w:p>
    <w:p>
      <w:r>
        <w:t>3.373</w:t>
      </w:r>
    </w:p>
    <w:p>
      <w:r>
        <w:t>16,17%</w:t>
      </w:r>
    </w:p>
    <w:p>
      <w:r>
        <w:t>3.673</w:t>
      </w:r>
    </w:p>
    <w:p>
      <w:r>
        <w:t>8,84%</w:t>
      </w:r>
    </w:p>
    <w:p>
      <w:r>
        <w:t>94,50%</w:t>
      </w:r>
    </w:p>
    <w:p>
      <w:r>
        <w:t>13</w:t>
      </w:r>
    </w:p>
    <w:p>
      <w:r>
        <w:t>Huyện Diễn Châu</w:t>
      </w:r>
    </w:p>
    <w:p>
      <w:r>
        <w:t>33.407</w:t>
      </w:r>
    </w:p>
    <w:p>
      <w:r>
        <w:t>23.333</w:t>
      </w:r>
    </w:p>
    <w:p>
      <w:r>
        <w:t>10.074</w:t>
      </w:r>
    </w:p>
    <w:p>
      <w:r>
        <w:t>22,28%</w:t>
      </w:r>
    </w:p>
    <w:p>
      <w:r>
        <w:t>21.939</w:t>
      </w:r>
    </w:p>
    <w:p>
      <w:r>
        <w:t>14,31%</w:t>
      </w:r>
    </w:p>
    <w:p>
      <w:r>
        <w:t>93,50%</w:t>
      </w:r>
    </w:p>
    <w:p>
      <w:r>
        <w:t>14</w:t>
      </w:r>
    </w:p>
    <w:p>
      <w:r>
        <w:t>Huyện Yên Thành</w:t>
      </w:r>
    </w:p>
    <w:p>
      <w:r>
        <w:t>30.355</w:t>
      </w:r>
    </w:p>
    <w:p>
      <w:r>
        <w:t>12.005</w:t>
      </w:r>
    </w:p>
    <w:p>
      <w:r>
        <w:t>18.349</w:t>
      </w:r>
    </w:p>
    <w:p>
      <w:r>
        <w:t>22,56%</w:t>
      </w:r>
    </w:p>
    <w:p>
      <w:r>
        <w:t>10.700</w:t>
      </w:r>
    </w:p>
    <w:p>
      <w:r>
        <w:t>9,19%</w:t>
      </w:r>
    </w:p>
    <w:p>
      <w:r>
        <w:t>91,50%</w:t>
      </w:r>
    </w:p>
    <w:p>
      <w:r>
        <w:t>15</w:t>
      </w:r>
    </w:p>
    <w:p>
      <w:r>
        <w:t>Huyện Đô Lương</w:t>
      </w:r>
    </w:p>
    <w:p>
      <w:r>
        <w:t>24.926</w:t>
      </w:r>
    </w:p>
    <w:p>
      <w:r>
        <w:t>14.782</w:t>
      </w:r>
    </w:p>
    <w:p>
      <w:r>
        <w:t>10.143</w:t>
      </w:r>
    </w:p>
    <w:p>
      <w:r>
        <w:t>24,92%</w:t>
      </w:r>
    </w:p>
    <w:p>
      <w:r>
        <w:t>13.612</w:t>
      </w:r>
    </w:p>
    <w:p>
      <w:r>
        <w:t>14,06%</w:t>
      </w:r>
    </w:p>
    <w:p>
      <w:r>
        <w:t>94,00%</w:t>
      </w:r>
    </w:p>
    <w:p>
      <w:r>
        <w:t>16</w:t>
      </w:r>
    </w:p>
    <w:p>
      <w:r>
        <w:t>Huyện Thanh Chương</w:t>
      </w:r>
    </w:p>
    <w:p>
      <w:r>
        <w:t>16.689</w:t>
      </w:r>
    </w:p>
    <w:p>
      <w:r>
        <w:t>8.045</w:t>
      </w:r>
    </w:p>
    <w:p>
      <w:r>
        <w:t>8.644</w:t>
      </w:r>
    </w:p>
    <w:p>
      <w:r>
        <w:t>18,61%</w:t>
      </w:r>
    </w:p>
    <w:p>
      <w:r>
        <w:t>6.806</w:t>
      </w:r>
    </w:p>
    <w:p>
      <w:r>
        <w:t>10,19%</w:t>
      </w:r>
    </w:p>
    <w:p>
      <w:r>
        <w:t>92,50%</w:t>
      </w:r>
    </w:p>
    <w:p>
      <w:r>
        <w:t>17</w:t>
      </w:r>
    </w:p>
    <w:p>
      <w:r>
        <w:t>Huyện Nghi Lộc</w:t>
      </w:r>
    </w:p>
    <w:p>
      <w:r>
        <w:t>23.234</w:t>
      </w:r>
    </w:p>
    <w:p>
      <w:r>
        <w:t>15.747</w:t>
      </w:r>
    </w:p>
    <w:p>
      <w:r>
        <w:t>7.487</w:t>
      </w:r>
    </w:p>
    <w:p>
      <w:r>
        <w:t>25,76%</w:t>
      </w:r>
    </w:p>
    <w:p>
      <w:r>
        <w:t>14.688</w:t>
      </w:r>
    </w:p>
    <w:p>
      <w:r>
        <w:t>15,67%</w:t>
      </w:r>
    </w:p>
    <w:p>
      <w:r>
        <w:t>91,00%</w:t>
      </w:r>
    </w:p>
    <w:p>
      <w:r>
        <w:t>18</w:t>
      </w:r>
    </w:p>
    <w:p>
      <w:r>
        <w:t>Huyện Nam Đàn</w:t>
      </w:r>
    </w:p>
    <w:p>
      <w:r>
        <w:t>17.608</w:t>
      </w:r>
    </w:p>
    <w:p>
      <w:r>
        <w:t>10.227</w:t>
      </w:r>
    </w:p>
    <w:p>
      <w:r>
        <w:t>7.381</w:t>
      </w:r>
    </w:p>
    <w:p>
      <w:r>
        <w:t>27,03%</w:t>
      </w:r>
    </w:p>
    <w:p>
      <w:r>
        <w:t>9.458</w:t>
      </w:r>
    </w:p>
    <w:p>
      <w:r>
        <w:t>16,99%</w:t>
      </w:r>
    </w:p>
    <w:p>
      <w:r>
        <w:t>95,50%</w:t>
      </w:r>
    </w:p>
    <w:p>
      <w:r>
        <w:t>19</w:t>
      </w:r>
    </w:p>
    <w:p>
      <w:r>
        <w:t>Huyện Hưng Nguyên</w:t>
      </w:r>
    </w:p>
    <w:p>
      <w:r>
        <w:t>19.102</w:t>
      </w:r>
    </w:p>
    <w:p>
      <w:r>
        <w:t>13.737</w:t>
      </w:r>
    </w:p>
    <w:p>
      <w:r>
        <w:t>5.365</w:t>
      </w:r>
    </w:p>
    <w:p>
      <w:r>
        <w:t>30,99%</w:t>
      </w:r>
    </w:p>
    <w:p>
      <w:r>
        <w:t>12.968</w:t>
      </w:r>
    </w:p>
    <w:p>
      <w:r>
        <w:t>21,69%</w:t>
      </w:r>
    </w:p>
    <w:p>
      <w:r>
        <w:t>91,50%</w:t>
      </w:r>
    </w:p>
    <w:p>
      <w:r>
        <w:t>20</w:t>
      </w:r>
    </w:p>
    <w:p>
      <w:r>
        <w:t>Thị xã Thái Hòa</w:t>
      </w:r>
    </w:p>
    <w:p>
      <w:r>
        <w:t>11.877</w:t>
      </w:r>
    </w:p>
    <w:p>
      <w:r>
        <w:t>7.149</w:t>
      </w:r>
    </w:p>
    <w:p>
      <w:r>
        <w:t>4.728</w:t>
      </w:r>
    </w:p>
    <w:p>
      <w:r>
        <w:t>38,16%</w:t>
      </w:r>
    </w:p>
    <w:p>
      <w:r>
        <w:t>6.717</w:t>
      </w:r>
    </w:p>
    <w:p>
      <w:r>
        <w:t>22,74%</w:t>
      </w:r>
    </w:p>
    <w:p>
      <w:r>
        <w:t>94,50%</w:t>
      </w:r>
    </w:p>
    <w:p>
      <w:r>
        <w:t>21</w:t>
      </w:r>
    </w:p>
    <w:p>
      <w:r>
        <w:t>Thị xã Hoàng Mai</w:t>
      </w:r>
    </w:p>
    <w:p>
      <w:r>
        <w:t>12.789</w:t>
      </w:r>
    </w:p>
    <w:p>
      <w:r>
        <w:t>7.697</w:t>
      </w:r>
    </w:p>
    <w:p>
      <w:r>
        <w:t>5.092</w:t>
      </w:r>
    </w:p>
    <w:p>
      <w:r>
        <w:t>22,26%</w:t>
      </w:r>
    </w:p>
    <w:p>
      <w:r>
        <w:t>7.273</w:t>
      </w:r>
    </w:p>
    <w:p>
      <w:r>
        <w:t>12,64%</w:t>
      </w:r>
    </w:p>
    <w:p>
      <w:r>
        <w:t>94,50%</w:t>
      </w:r>
    </w:p>
    <w:p>
      <w:r>
        <w:t>Tổng cộng</w:t>
      </w:r>
    </w:p>
    <w:p>
      <w:r>
        <w:t>405.755</w:t>
      </w:r>
    </w:p>
    <w:p>
      <w:r>
        <w:t>281.035</w:t>
      </w:r>
    </w:p>
    <w:p>
      <w:r>
        <w:t>124.720</w:t>
      </w:r>
    </w:p>
    <w:p>
      <w:r>
        <w:t>25,70%</w:t>
      </w:r>
    </w:p>
    <w:p>
      <w:r>
        <w:t>259.822</w:t>
      </w:r>
    </w:p>
    <w:p>
      <w:r>
        <w:t>16,97%</w:t>
      </w:r>
    </w:p>
    <w:p>
      <w:r>
        <w:t>94,00%</w:t>
      </w:r>
    </w:p>
    <w:p>
      <w:r>
        <w:t>Biểu 24: CHỈ TIÊU KẾ HOẠCH 2024 LĨNH VỰC Y TẾ</w:t>
      </w:r>
    </w:p>
    <w:p>
      <w:r>
        <w:t>(Kèm theo Quyết định số 4473/QĐ-UBND ngày 29/12/2023 của UBND tỉnh Nghệ An)</w:t>
      </w:r>
    </w:p>
    <w:p>
      <w:r>
        <w:t>Chỉ tiêu</w:t>
      </w:r>
    </w:p>
    <w:p>
      <w:r>
        <w:t>Đơn vị tính</w:t>
      </w:r>
    </w:p>
    <w:p>
      <w:r>
        <w:t>Kế hoạch 2024</w:t>
      </w:r>
    </w:p>
    <w:p>
      <w:r>
        <w:t>I. CƠ SỞ KHÁM VÀ CHỮA BỆNH</w:t>
      </w:r>
    </w:p>
    <w:p>
      <w:r>
        <w:t>Cơ sở</w:t>
      </w:r>
    </w:p>
    <w:p>
      <w:r>
        <w:t>511</w:t>
      </w:r>
    </w:p>
    <w:p>
      <w:r>
        <w:t>1. Bệnh viện</w:t>
      </w:r>
    </w:p>
    <w:p>
      <w:r>
        <w:t>Cơ Sở</w:t>
      </w:r>
    </w:p>
    <w:p>
      <w:r>
        <w:t>35</w:t>
      </w:r>
    </w:p>
    <w:p>
      <w:r>
        <w:t>+ Tuyến tỉnh</w:t>
      </w:r>
    </w:p>
    <w:p>
      <w:r>
        <w:t>Cơ sở</w:t>
      </w:r>
    </w:p>
    <w:p>
      <w:r>
        <w:t>13</w:t>
      </w:r>
    </w:p>
    <w:p>
      <w:r>
        <w:t>+ Tuyến huyện</w:t>
      </w:r>
    </w:p>
    <w:p>
      <w:r>
        <w:t>Cơ sở</w:t>
      </w:r>
    </w:p>
    <w:p>
      <w:r>
        <w:t>7</w:t>
      </w:r>
    </w:p>
    <w:p>
      <w:r>
        <w:t>+ Bệnh viện tư nhân</w:t>
      </w:r>
    </w:p>
    <w:p>
      <w:r>
        <w:t>Cơ sở</w:t>
      </w:r>
    </w:p>
    <w:p>
      <w:r>
        <w:t>15</w:t>
      </w:r>
    </w:p>
    <w:p>
      <w:r>
        <w:t>2. Trung tâm y tế có giường bệnh</w:t>
      </w:r>
    </w:p>
    <w:p>
      <w:r>
        <w:t>Cơ sở</w:t>
      </w:r>
    </w:p>
    <w:p>
      <w:r>
        <w:t>14</w:t>
      </w:r>
    </w:p>
    <w:p>
      <w:r>
        <w:t>+ Trung tâm tuyến tỉnh</w:t>
      </w:r>
    </w:p>
    <w:p>
      <w:r>
        <w:t>Cơ sở</w:t>
      </w:r>
    </w:p>
    <w:p>
      <w:r>
        <w:t>2</w:t>
      </w:r>
    </w:p>
    <w:p>
      <w:r>
        <w:t>+ Trung tâm y tế huyện</w:t>
      </w:r>
    </w:p>
    <w:p>
      <w:r>
        <w:t>Cơ sở</w:t>
      </w:r>
    </w:p>
    <w:p>
      <w:r>
        <w:t>12</w:t>
      </w:r>
    </w:p>
    <w:p>
      <w:r>
        <w:t>3. Phòng khám đa khoa khu vực</w:t>
      </w:r>
    </w:p>
    <w:p>
      <w:r>
        <w:t>Cơ sở</w:t>
      </w:r>
    </w:p>
    <w:p>
      <w:r>
        <w:t>2</w:t>
      </w:r>
    </w:p>
    <w:p>
      <w:r>
        <w:t>4. Trạm y tế xã, phường</w:t>
      </w:r>
    </w:p>
    <w:p>
      <w:r>
        <w:t>Cơ sở</w:t>
      </w:r>
    </w:p>
    <w:p>
      <w:r>
        <w:t>460</w:t>
      </w:r>
    </w:p>
    <w:p>
      <w:r>
        <w:t>II. TỔNG SỐ GIƯỜNG BỆNH</w:t>
      </w:r>
    </w:p>
    <w:p>
      <w:r>
        <w:t>Giường</w:t>
      </w:r>
    </w:p>
    <w:p>
      <w:r>
        <w:t>15.090</w:t>
      </w:r>
    </w:p>
    <w:p>
      <w:r>
        <w:t>1. Giường bệnh công lập</w:t>
      </w:r>
    </w:p>
    <w:p>
      <w:r>
        <w:t>Giường</w:t>
      </w:r>
    </w:p>
    <w:p>
      <w:r>
        <w:t>12.790</w:t>
      </w:r>
    </w:p>
    <w:p>
      <w:r>
        <w:t>a. Tuyến tỉnh</w:t>
      </w:r>
    </w:p>
    <w:p>
      <w:r>
        <w:t>Giường</w:t>
      </w:r>
    </w:p>
    <w:p>
      <w:r>
        <w:t>8.305</w:t>
      </w:r>
    </w:p>
    <w:p>
      <w:r>
        <w:t>+ Bệnh viện Hữu nghị đa khoa tỉnh</w:t>
      </w:r>
    </w:p>
    <w:p>
      <w:r>
        <w:t>Giường</w:t>
      </w:r>
    </w:p>
    <w:p>
      <w:r>
        <w:t>2.000</w:t>
      </w:r>
    </w:p>
    <w:p>
      <w:r>
        <w:t>+ Bệnh viện Sản - Nhi</w:t>
      </w:r>
    </w:p>
    <w:p>
      <w:r>
        <w:t>Giường</w:t>
      </w:r>
    </w:p>
    <w:p>
      <w:r>
        <w:t>1.270</w:t>
      </w:r>
    </w:p>
    <w:p>
      <w:r>
        <w:t>+ Bệnh viện Y học cổ truyền</w:t>
      </w:r>
    </w:p>
    <w:p>
      <w:r>
        <w:t>Giường</w:t>
      </w:r>
    </w:p>
    <w:p>
      <w:r>
        <w:t>750</w:t>
      </w:r>
    </w:p>
    <w:p>
      <w:r>
        <w:t>+ Bệnh viện Phổi</w:t>
      </w:r>
    </w:p>
    <w:p>
      <w:r>
        <w:t>Giường</w:t>
      </w:r>
    </w:p>
    <w:p>
      <w:r>
        <w:t>520</w:t>
      </w:r>
    </w:p>
    <w:p>
      <w:r>
        <w:t>+ Bệnh viện Tâm thần</w:t>
      </w:r>
    </w:p>
    <w:p>
      <w:r>
        <w:t>Giường</w:t>
      </w:r>
    </w:p>
    <w:p>
      <w:r>
        <w:t>275</w:t>
      </w:r>
    </w:p>
    <w:p>
      <w:r>
        <w:t>+ Bệnh viện Phục hồi chức năng</w:t>
      </w:r>
    </w:p>
    <w:p>
      <w:r>
        <w:t>Giường</w:t>
      </w:r>
    </w:p>
    <w:p>
      <w:r>
        <w:t>390</w:t>
      </w:r>
    </w:p>
    <w:p>
      <w:r>
        <w:t>+ Bệnh viện ĐKKV Tây Bắc</w:t>
      </w:r>
    </w:p>
    <w:p>
      <w:r>
        <w:t>Giường</w:t>
      </w:r>
    </w:p>
    <w:p>
      <w:r>
        <w:t>575</w:t>
      </w:r>
    </w:p>
    <w:p>
      <w:r>
        <w:t>+ Bệnh viện ĐKKV Tây Nam</w:t>
      </w:r>
    </w:p>
    <w:p>
      <w:r>
        <w:t>Giường</w:t>
      </w:r>
    </w:p>
    <w:p>
      <w:r>
        <w:t>300</w:t>
      </w:r>
    </w:p>
    <w:p>
      <w:r>
        <w:t>+ Bệnh viện Nội tiết</w:t>
      </w:r>
    </w:p>
    <w:p>
      <w:r>
        <w:t>Giường</w:t>
      </w:r>
    </w:p>
    <w:p>
      <w:r>
        <w:t>300</w:t>
      </w:r>
    </w:p>
    <w:p>
      <w:r>
        <w:t>+ Bệnh viện Ung bướu</w:t>
      </w:r>
    </w:p>
    <w:p>
      <w:r>
        <w:t>Giường</w:t>
      </w:r>
    </w:p>
    <w:p>
      <w:r>
        <w:t>1.200</w:t>
      </w:r>
    </w:p>
    <w:p>
      <w:r>
        <w:t>+ Bệnh viện Chấn thương - Chỉnh hình</w:t>
      </w:r>
    </w:p>
    <w:p>
      <w:r>
        <w:t>Giường</w:t>
      </w:r>
    </w:p>
    <w:p>
      <w:r>
        <w:t>260</w:t>
      </w:r>
    </w:p>
    <w:p>
      <w:r>
        <w:t>+ Bệnh viện Mắt</w:t>
      </w:r>
    </w:p>
    <w:p>
      <w:r>
        <w:t>Giường</w:t>
      </w:r>
    </w:p>
    <w:p>
      <w:r>
        <w:t>130</w:t>
      </w:r>
    </w:p>
    <w:p>
      <w:r>
        <w:t>+ Bệnh viện Da liễu</w:t>
      </w:r>
    </w:p>
    <w:p>
      <w:r>
        <w:t>Giường</w:t>
      </w:r>
    </w:p>
    <w:p>
      <w:r>
        <w:t>50</w:t>
      </w:r>
    </w:p>
    <w:p>
      <w:r>
        <w:t>+ Trung tâm Huyết học và Truyền máu</w:t>
      </w:r>
    </w:p>
    <w:p>
      <w:r>
        <w:t>Giường</w:t>
      </w:r>
    </w:p>
    <w:p>
      <w:r>
        <w:t>120</w:t>
      </w:r>
    </w:p>
    <w:p>
      <w:r>
        <w:t>+ Trung tâm Kiểm soát bệnh tật</w:t>
      </w:r>
    </w:p>
    <w:p>
      <w:r>
        <w:t>Giường</w:t>
      </w:r>
    </w:p>
    <w:p>
      <w:r>
        <w:t>15</w:t>
      </w:r>
    </w:p>
    <w:p>
      <w:r>
        <w:t>+ Bệnh viện Trường Đại học Y khoa Vinh</w:t>
      </w:r>
    </w:p>
    <w:p>
      <w:r>
        <w:t>Giường</w:t>
      </w:r>
    </w:p>
    <w:p>
      <w:r>
        <w:t>150</w:t>
      </w:r>
    </w:p>
    <w:p>
      <w:r>
        <w:t>b. Tuyến huyện</w:t>
      </w:r>
    </w:p>
    <w:p>
      <w:r>
        <w:t>Giường</w:t>
      </w:r>
    </w:p>
    <w:p>
      <w:r>
        <w:t>4.460</w:t>
      </w:r>
    </w:p>
    <w:p>
      <w:r>
        <w:t>+ Bệnh viện đa khoa thành phố Vinh</w:t>
      </w:r>
    </w:p>
    <w:p>
      <w:r>
        <w:t>Giường</w:t>
      </w:r>
    </w:p>
    <w:p>
      <w:r>
        <w:t>800</w:t>
      </w:r>
    </w:p>
    <w:p>
      <w:r>
        <w:t>+ Trung tâm Y tế thị xã Cửa Lò</w:t>
      </w:r>
    </w:p>
    <w:p>
      <w:r>
        <w:t>Giường</w:t>
      </w:r>
    </w:p>
    <w:p>
      <w:r>
        <w:t>110</w:t>
      </w:r>
    </w:p>
    <w:p>
      <w:r>
        <w:t>+ Bệnh viện đa khoa huyện Nghi Lộc</w:t>
      </w:r>
    </w:p>
    <w:p>
      <w:r>
        <w:t>Giường</w:t>
      </w:r>
    </w:p>
    <w:p>
      <w:r>
        <w:t>370</w:t>
      </w:r>
    </w:p>
    <w:p>
      <w:r>
        <w:t>+ Bệnh viện đa khoa huyện Diễn Châu</w:t>
      </w:r>
    </w:p>
    <w:p>
      <w:r>
        <w:t>Giường</w:t>
      </w:r>
    </w:p>
    <w:p>
      <w:r>
        <w:t>345</w:t>
      </w:r>
    </w:p>
    <w:p>
      <w:r>
        <w:t>+ Bệnh viện đa khoa huyện Yên Thành</w:t>
      </w:r>
    </w:p>
    <w:p>
      <w:r>
        <w:t>Giường</w:t>
      </w:r>
    </w:p>
    <w:p>
      <w:r>
        <w:t>340</w:t>
      </w:r>
    </w:p>
    <w:p>
      <w:r>
        <w:t>+ Bệnh viện đa khoa huyện Quỳnh Lưu</w:t>
      </w:r>
    </w:p>
    <w:p>
      <w:r>
        <w:t>Giường</w:t>
      </w:r>
    </w:p>
    <w:p>
      <w:r>
        <w:t>355</w:t>
      </w:r>
    </w:p>
    <w:p>
      <w:r>
        <w:t>+ Bệnh viện đa khoa huyện Đô Lương</w:t>
      </w:r>
    </w:p>
    <w:p>
      <w:r>
        <w:t>Giường</w:t>
      </w:r>
    </w:p>
    <w:p>
      <w:r>
        <w:t>300</w:t>
      </w:r>
    </w:p>
    <w:p>
      <w:r>
        <w:t>+ Trung tâm Y tế huyện Hưng Nguyên</w:t>
      </w:r>
    </w:p>
    <w:p>
      <w:r>
        <w:t>Giường</w:t>
      </w:r>
    </w:p>
    <w:p>
      <w:r>
        <w:t>100</w:t>
      </w:r>
    </w:p>
    <w:p>
      <w:r>
        <w:t>+ Trung tâm Y tế huyện Nam Đàn</w:t>
      </w:r>
    </w:p>
    <w:p>
      <w:r>
        <w:t>Giường</w:t>
      </w:r>
    </w:p>
    <w:p>
      <w:r>
        <w:t>160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