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447/QĐ-UBND năm 2024 phê duyệt Quy trình nội bộ trong giải quyết thủ tục hành chính lĩnh vực lao động thuộc thẩm quyền giải quyết của Ban quản lý Khu kinh tế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447/QĐ-UBND</w:t>
      </w:r>
    </w:p>
    <w:p>
      <w:r>
        <w:t>Kon Tum, ngày 02 tháng 8 năm 2024</w:t>
      </w:r>
    </w:p>
    <w:p>
      <w:r>
        <w:t>QUYẾT ĐỊNH</w:t>
      </w:r>
    </w:p>
    <w:p>
      <w:r>
        <w:t>VỀ VIỆC PHÊ DUYỆT QUY TRÌNH NỘI BỘ TRONG GIẢI QUYẾT THỦ TỤC HÀNH CHÍNH LĨNH VỰC LAO ĐỘNG THUỘC THẨM QUYỀN GIẢI QUYẾT CỦA BAN QUẢN LÝ KHU KINH TẾ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Nghị định số 35/2022/NĐ-CP ngày 28 tháng 5 năm 2022 của Chính phủ quy định về quản lý khu công nghiệp và khu kinh tế;</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 Thông tư số 01/2023/TT-VPCP ngày 05 tháng</w:t>
      </w:r>
    </w:p>
    <w:p>
      <w:r>
        <w:t>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32/2018/QĐ-UBND ngày 28 tháng 11 năm 2018 của Ủy ban nhân dân tỉnh Kon Tum ban hành Quy định chức năng, nhiệm vụ, quyền hạn và cơ cấu tổ chức của Ban Quản lý Khu kinh tế tỉnh Kon Tum (đã được sửa đổi, bổ sung theo Quyết định số 19/2021/QĐ-UBND ngày 28 tháng 6 năm 2021; Quyết định số 25/2023/QĐ-UBND ngày 22 tháng 5 năm 2023  [1] và   Quyết định số 57/2023/QĐ-UBND ngày 09 tháng 10 năm 2023 của Ủy ban   nhân dân tỉnh Kon Tum);</w:t>
      </w:r>
    </w:p>
    <w:p>
      <w:r>
        <w:t>Căn cứ Quyết định số 304/QĐ-UBND ngày 15 tháng 6 năm 2021 của Chủ tịch Ủy ban nhân dân tỉnh Kon Tum về việc công bố Danh mục thủ tục hành chính chuẩn hóa thuộc thẩm quyền giải quyết của Sở Lao động - Thương binh và Xã hội, Ủy ban nhân dân cấp huyện, Ủy ban nhân dân cấp xã trên địa bàn tỉnh; Quyết định số 72/QĐ-UBND ngày 15 tháng 02 năm 2022 của Chủ tịch Ủy ban nhân dân tỉnh Kon Tum về việc công bố danh mục thủ tục hành chính sửa đổi, bổ sung về lĩnh vực quản lý lao động ngoài nước thuộc thẩm quyền giải quyết của cơ quan hành chính nhà nước các cấp trên địa bàn tỉnh;</w:t>
      </w:r>
    </w:p>
    <w:p>
      <w:r>
        <w:t>Theo đề nghị của Trưởng ban Ban quản lý Khu kinh tế tỉnh Kon Tum tại Tờ trình số 31/TTr-BQLKKT ngày 24 tháng 7 năm 2024 về việc ban hành Quy trình nội bộ giải quyết thủ tục hành chính lĩnh vực lao động thuộc thẩm quyền giải quyết của Ban quản lý Khu kinh tế tỉnh Kon Tum.</w:t>
      </w:r>
    </w:p>
    <w:p>
      <w:r>
        <w:t>QUYẾT ĐỊNH:</w:t>
      </w:r>
    </w:p>
    <w:p>
      <w:r>
        <w:t>Điều 1.  Phê duyệt kèm theo Quyết định này Quy trình nội bộ trong giải quyết thủ tục hành chính lĩnh vực lao động thuộc thẩm quyền giải quyết của Ban quản lý Khu kinh tế tỉnh Kon Tum  (có danh mục và nội dung quy trình kèm theo) .</w:t>
      </w:r>
    </w:p>
    <w:p>
      <w:r>
        <w:t>Điều 2.  Tổ chức thực hiện:</w:t>
      </w:r>
    </w:p>
    <w:p>
      <w:r>
        <w:t>1. Ban quản lý Khu kinh tế tỉnh Kon Tum, Văn phòng Ủy ban nhân dân tỉnh có trách nhiệm phân công cán bộ, công chức, viên chức thực hiện các bước xử lý công việc quy định tại Quy trình nội bộ ban hành kèm theo Quyết định này; cập nhật, điều chỉnh thông tin chi tiết trên Cơ sở dữ liệu quốc gia về thủ tục hành chính; niêm yết, công khai danh mục thủ tục hành chính theo quy định.</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w:t>
      </w:r>
    </w:p>
    <w:p>
      <w:r>
        <w:t>Điều 3.  Chánh Văn phòng Ủy ban nhân dân tỉnh; Trưởng ban Ban Quản lý Khu kinh tế; Thủ trưởng các sở, ban ngành, đơn vị thuộc tỉnh; Giám đốc Trung tâm Phục vụ hành chính công tỉnh và các tổ chức, cá nhân có liên quan chịu trách nhiệm thi hành Quyết định này./.</w:t>
      </w:r>
    </w:p>
    <w:p>
      <w:r>
        <w:t>Nơi nhận:</w:t>
      </w:r>
    </w:p>
    <w:p>
      <w:r>
        <w:t>- Như Điều 3  (để t/hiện) ;</w:t>
      </w:r>
    </w:p>
    <w:p>
      <w:r>
        <w:t>- Chủ tịch, các PCT UBND tỉnh;</w:t>
      </w:r>
    </w:p>
    <w:p>
      <w:r>
        <w:t>- Văn phòng UBND tỉnh:</w:t>
      </w:r>
    </w:p>
    <w:p>
      <w:r>
        <w:t>+ CVP, các PCVP UBND tỉnh;</w:t>
      </w:r>
    </w:p>
    <w:p>
      <w:r>
        <w:t>+ Trung tâm PVHCC tỉnh  (để t/hiện) ;</w:t>
      </w:r>
    </w:p>
    <w:p>
      <w:r>
        <w:t>- Viễn thông Kon Tum  (để p/hợp) ;</w:t>
      </w:r>
    </w:p>
    <w:p>
      <w:r>
        <w:t>- Lưu: VT, TTHCC.VĐT.</w:t>
      </w:r>
    </w:p>
    <w:p>
      <w:r>
        <w:t>CHỦ TỊCH</w:t>
      </w:r>
    </w:p>
    <w:p>
      <w:r>
        <w:t>Lê Ngọc Tuấn</w:t>
      </w:r>
    </w:p>
    <w:p>
      <w:r>
        <w:t>PHỤ LỤC</w:t>
      </w:r>
    </w:p>
    <w:p>
      <w:r>
        <w:t>QUY TRÌNH NỘI BỘ TRONG GIẢI QUYẾT THỦ TỤC HÀNH CHÍNH LĨNH VỰC LAO ĐỘNG THUỘC PHẠM VI CHỨC NĂNG QUẢN LÝ CỦA BAN QUẢN LÝ KHU KINH TẾ TỈNH KON TUM</w:t>
      </w:r>
    </w:p>
    <w:p>
      <w:r>
        <w:t>(Ban hành kèm theo Quyết định số 447/QĐ-UBND ngày 02 tháng 8 năm 2024 của Chủ tịch Ủy ban nhân dân tỉnh Kon Tum)</w:t>
      </w:r>
    </w:p>
    <w:p>
      <w:r>
        <w:t>PHẦN I</w:t>
      </w:r>
    </w:p>
    <w:p>
      <w:r>
        <w:t>DANH MỤC THỦ TỤC HÀNH CHÍNH</w:t>
      </w:r>
    </w:p>
    <w:p>
      <w:r>
        <w:t>A. THỦ TỤC HÀNH CHÍNH CẤP TỈNH: 02 TTHC</w:t>
      </w:r>
    </w:p>
    <w:p>
      <w:r>
        <w:t>TT</w:t>
      </w:r>
    </w:p>
    <w:p>
      <w:r>
        <w:t>Mã số TTHC</w:t>
      </w:r>
    </w:p>
    <w:p>
      <w:r>
        <w:t>Lĩnh vực/Tên thủ tục hành chính</w:t>
      </w:r>
    </w:p>
    <w:p>
      <w:r>
        <w:t>Cơ quan thực hiện</w:t>
      </w:r>
    </w:p>
    <w:p>
      <w:r>
        <w:t>I</w:t>
      </w:r>
    </w:p>
    <w:p>
      <w:r>
        <w:t>Lĩnh vực: Lao động, tiền lương (01 TTHC)</w:t>
      </w:r>
    </w:p>
    <w:p>
      <w:r>
        <w:t>1</w:t>
      </w:r>
    </w:p>
    <w:p>
      <w:r>
        <w:t>2.001955.000.00.00.H34</w:t>
      </w:r>
    </w:p>
    <w:p>
      <w:r>
        <w:t>Đăng ký nội quy lao động của doanh nghiệp</w:t>
      </w:r>
    </w:p>
    <w:p>
      <w:r>
        <w:t>Ban quản lý Khu kinh tế tỉnh Kon Tum.</w:t>
      </w:r>
    </w:p>
    <w:p>
      <w:r>
        <w:t>II</w:t>
      </w:r>
    </w:p>
    <w:p>
      <w:r>
        <w:t>Lĩnh vực: Quản lý Lao động ngoài nước (01 TTHC)</w:t>
      </w:r>
    </w:p>
    <w:p>
      <w:r>
        <w:t>1</w:t>
      </w:r>
    </w:p>
    <w:p>
      <w:r>
        <w:t>1.005132.000.00.00.H34</w:t>
      </w:r>
    </w:p>
    <w:p>
      <w:r>
        <w:t>Đăng ký hợp đồng nhận lao động thực tập dưới 90 ngày</w:t>
      </w:r>
    </w:p>
    <w:p>
      <w:r>
        <w:t>Ban quản lý Khu kinh tế tỉnh Kon Tum.</w:t>
      </w:r>
    </w:p>
    <w:p>
      <w:r>
        <w:t>Tổng cộng: 02 thủ tục hành chính cấp tỉnh  .</w:t>
      </w:r>
    </w:p>
    <w:p>
      <w:r>
        <w:t>PHẦN II</w:t>
      </w:r>
    </w:p>
    <w:p>
      <w:r>
        <w:t>NỘI DUNG CỤ THỂ CỦA QUY TRÌNH NỘI BỘ</w:t>
      </w:r>
    </w:p>
    <w:p>
      <w:r>
        <w:t>I. Lĩnh vực: Lao động, tiền lương (01 quy trình).</w:t>
      </w:r>
    </w:p>
    <w:p>
      <w:r>
        <w:t>Quy trình số 01: Đăng ký nội quy lao động của doanh nghiệp</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(trường hợp ủy quyền thì đăng ký tài khoản của người ủy quyền)</w:t>
      </w:r>
    </w:p>
    <w:p>
      <w:r>
        <w:t>1.2. Số hóa hồ sơ TTHC:</w:t>
      </w:r>
    </w:p>
    <w:p>
      <w:r>
        <w:t>+ Kiểm tra dữ liệu điện tử của các thành phần hồ sơ.</w:t>
      </w:r>
    </w:p>
    <w:p>
      <w:r>
        <w:t>+ Scan hoặc sao chụp chuyển thành tệp tin trên hệ thống.</w:t>
      </w:r>
    </w:p>
    <w:p>
      <w:r>
        <w:t>+ Ký số tài liệu chuyển cho bộ phận xử lý</w:t>
      </w:r>
    </w:p>
    <w:p>
      <w:r>
        <w:t>Công chức, viên chức, nhân viên tiếp nhận hồ sơ của đơn vị làm việc tại Trung tâm Phục vụ hành chính công tỉnh  (tại Quầy tiếp nhận và trả kết quả của Ban quản lý Khu kinh tế tỉnh)</w:t>
      </w:r>
    </w:p>
    <w:p>
      <w:r>
        <w:t>0,5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tỉnh và chuyển chuyên viên xử lý.</w:t>
      </w:r>
    </w:p>
    <w:p>
      <w:r>
        <w:t>Lãnh đạo phòng Quản lý đầu tư</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Chuyên viên phòng Quản lý đầu tư</w:t>
      </w:r>
    </w:p>
    <w:p>
      <w:r>
        <w:t>4,5 ngày làm việc</w:t>
      </w:r>
    </w:p>
    <w:p>
      <w:r>
        <w:t>Dự thảo Thông báo giải quyết TTHC hoặc văn bản trả lời (được số hóa theo dữ liệu điện tử).</w:t>
      </w:r>
    </w:p>
    <w:p>
      <w:r>
        <w:t>Bước 4</w:t>
      </w:r>
    </w:p>
    <w:p>
      <w:r>
        <w:t>Xem xét, trình lãnh đạo đơn vị phê duyệt kết quả giải quyết thủ tục hành chính.</w:t>
      </w:r>
    </w:p>
    <w:p>
      <w:r>
        <w:t>Lãnh đạo phòng Quản lý đầu tư</w:t>
      </w:r>
    </w:p>
    <w:p>
      <w:r>
        <w:t>0,5 ngày làm việc</w:t>
      </w:r>
    </w:p>
    <w:p>
      <w:r>
        <w:t>Dự thảo Thông báo/Văn bản giải quyết TTHC được số hóa theo dữ liệu điện tử  (kèm theo toàn bộ hồ sơ của TTHC)</w:t>
      </w:r>
    </w:p>
    <w:p>
      <w:r>
        <w:t>Bước 5</w:t>
      </w:r>
    </w:p>
    <w:p>
      <w:r>
        <w:t>Phê duyệt kết quả giải quyết thủ tục hành chính.</w:t>
      </w:r>
    </w:p>
    <w:p>
      <w:r>
        <w:t>Lãnh đạo Ban quản lý Khu kinh tế</w:t>
      </w:r>
    </w:p>
    <w:p>
      <w:r>
        <w:t>0,5 ngày làm việc</w:t>
      </w:r>
    </w:p>
    <w:p>
      <w:r>
        <w:t>Thông báo/Văn bản giải quyết TTHC</w:t>
      </w:r>
    </w:p>
    <w:p>
      <w:r>
        <w:t>Bước 6</w:t>
      </w:r>
    </w:p>
    <w:p>
      <w:r>
        <w:t>- Văn thư lấy số phát hành, lưu trữ hồ sơ.</w:t>
      </w:r>
    </w:p>
    <w:p>
      <w:r>
        <w:t>- Chuyển trả kết quả về Trung tâm Phục vụ hành chính công tỉnh. Đồng thời lưu trữ hồ sơ TTHC điện tử trên Hệ thống thông tin giải quyết TTHC của tỉnh.</w:t>
      </w:r>
    </w:p>
    <w:p>
      <w:r>
        <w:t>Văn thư Ban quản lý Khu kinh tế</w:t>
      </w:r>
    </w:p>
    <w:p>
      <w:r>
        <w:t>0,5 ngày làm việc</w:t>
      </w:r>
    </w:p>
    <w:p>
      <w:r>
        <w:t>Thông báo/Văn bản giải quyết TTHC</w:t>
      </w:r>
    </w:p>
    <w:p>
      <w:r>
        <w:t>(Kết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Hệ thống thông tin giải quyết TTHC tỉnh.</w:t>
      </w:r>
    </w:p>
    <w:p>
      <w:r>
        <w:t>Công chức, viên chức phòng chuyên môn được giao xử lý/Công chức, viên chức, nhân viên tiếp nhận hồ sơ của đơn vị làm việc tại Trung tâm Phục vụ hành chính công tỉnh  (tại Quầy tiếp nhận và trả kết quả của Ban quản lý Khu kinh tế tỉnh)</w:t>
      </w:r>
    </w:p>
    <w:p>
      <w:r>
        <w:t>Thông báo/Văn bản…/Phiếu xin lỗi và hẹn lại ngày trả kết quả. Phiếu kiểm soát quy trình giải quyết hồ sơ</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  (tại Quầy tiếp nhận và trả kết quả của Ban quản lý Khu kinh tế tỉnh)</w:t>
      </w:r>
    </w:p>
    <w:p>
      <w:r>
        <w:t>Trong giờ hành chính</w:t>
      </w:r>
    </w:p>
    <w:p>
      <w:r>
        <w:t>Thông báo/Văn bản …</w:t>
      </w:r>
    </w:p>
    <w:p>
      <w:r>
        <w:t>(Kết quả giải quyết TTHC điện tử được trả về tài khoản của tổ chức, cá nhân nộp hồ sơ trên Hệ thống thông tin giải quyết TTHC tỉnh)</w:t>
      </w:r>
    </w:p>
    <w:p>
      <w:r>
        <w:t>Tổng thời gian giải quyết TTHC</w:t>
      </w:r>
    </w:p>
    <w:p>
      <w:r>
        <w:t>07 ngày làm việc</w:t>
      </w:r>
    </w:p>
    <w:p>
      <w:r>
        <w:t>II. Lĩnh vực: Quản lý Lao động ngoài nước (01 quy trình).</w:t>
      </w:r>
    </w:p>
    <w:p>
      <w:r>
        <w:t>Quy trình số 01: Đăng ký hợp đồng nhận lao động thực tập dưới 90 ngày</w:t>
      </w:r>
    </w:p>
    <w:p>
      <w:r>
        <w:t>Trình tự các bước thực hiện</w:t>
      </w:r>
    </w:p>
    <w:p>
      <w:r>
        <w:t>Nội dung công việc</w:t>
      </w:r>
    </w:p>
    <w:p>
      <w:r>
        <w:t>Trách nhiệm thực hiện</w:t>
      </w:r>
    </w:p>
    <w:p>
      <w:r>
        <w:t>Thời gian thực hiện (ngày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(trường hợp ủy quyền thì đăng ký tài khoản của người ủy quyền)</w:t>
      </w:r>
    </w:p>
    <w:p>
      <w:r>
        <w:t>1.2. Số hóa hồ sơ TTHC:</w:t>
      </w:r>
    </w:p>
    <w:p>
      <w:r>
        <w:t>+ Kiểm tra dữ liệu điện tử của các thành phần hồ sơ.</w:t>
      </w:r>
    </w:p>
    <w:p>
      <w:r>
        <w:t>+ Scan hoặc sao chụp chuyển thành tệp tin trên hệ thống.</w:t>
      </w:r>
    </w:p>
    <w:p>
      <w:r>
        <w:t>+ Ký số tài liệu chuyển cho bộ phận xử lý</w:t>
      </w:r>
    </w:p>
    <w:p>
      <w:r>
        <w:t>Công chức, viên chức, nhân viên tiếp nhận hồ sơ của đơn vị làm việc tại Trung tâm Phục vụ hành chính công tỉnh  (tại Quầy tiếp nhận và trả kết quả của Ban quản lý Khu kinh tế tỉnh)</w:t>
      </w:r>
    </w:p>
    <w:p>
      <w:r>
        <w:t>0,5 ngày</w:t>
      </w:r>
    </w:p>
    <w:p>
      <w:r>
        <w:t>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tỉnh và chuyển chuyên viên xử lý.</w:t>
      </w:r>
    </w:p>
    <w:p>
      <w:r>
        <w:t>Lãnh đạo phòng Quản lý đầu tư</w:t>
      </w:r>
    </w:p>
    <w:p>
      <w:r>
        <w:t>0,5 ngày</w:t>
      </w:r>
    </w:p>
    <w:p>
      <w:r>
        <w:t>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Chuyên viên phòng Quản lý đầu tư</w:t>
      </w:r>
    </w:p>
    <w:p>
      <w:r>
        <w:t>2,5 ngày làm việc</w:t>
      </w:r>
    </w:p>
    <w:p>
      <w:r>
        <w:t>- Dự thảo Quyết định giải quyết TTHC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đầu tư</w:t>
      </w:r>
    </w:p>
    <w:p>
      <w:r>
        <w:t>0,5 ngày làm việc</w:t>
      </w:r>
    </w:p>
    <w:p>
      <w:r>
        <w:t>- Dự thảo văn bản/Quyết định giải quyết TTHC được số hóa theo dữ liệu điện tử  (kèm theo toàn bộ hồ sơ TTHC)</w:t>
      </w:r>
    </w:p>
    <w:p>
      <w:r>
        <w:t>Bước 5</w:t>
      </w:r>
    </w:p>
    <w:p>
      <w:r>
        <w:t>Phê duyệt kết quả giải quyết thủ tục hành chính.</w:t>
      </w:r>
    </w:p>
    <w:p>
      <w:r>
        <w:t>Lãnh đạo Ban quản lý Khu kinh tế</w:t>
      </w:r>
    </w:p>
    <w:p>
      <w:r>
        <w:t>0,5 ngày làm việc</w:t>
      </w:r>
    </w:p>
    <w:p>
      <w:r>
        <w:t>Văn bản/Quyết định giải quyết TTHC;</w:t>
      </w:r>
    </w:p>
    <w:p>
      <w:r>
        <w:t>Bước 6</w:t>
      </w:r>
    </w:p>
    <w:p>
      <w:r>
        <w:t>- Văn thư lấy số phát hành, lưu trữ hồ sơ.</w:t>
      </w:r>
    </w:p>
    <w:p>
      <w:r>
        <w:t>- Chuyển trả kết quả về Trung tâm Phục vụ hành chính công tỉnh. Đồng thời lưu trữ hồ sơ TTHC điện tử trên Hệ thống thông tin giải quyết TTHC của tỉnh.</w:t>
      </w:r>
    </w:p>
    <w:p>
      <w:r>
        <w:t>Văn thư Ban quản lý Khu kinh tế</w:t>
      </w:r>
    </w:p>
    <w:p>
      <w:r>
        <w:t>0,5 ngày làm việc</w:t>
      </w:r>
    </w:p>
    <w:p>
      <w:r>
        <w:t>Văn bản/Quyết định giải quyết TTHC</w:t>
      </w:r>
    </w:p>
    <w:p>
      <w:r>
        <w:t>(Kết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 i  gian hẹn lại thực hiện không quá một lần) . Cập nhật hồ sơ trên phần Hệ thống thông tin giải quyết TTHC.</w:t>
      </w:r>
    </w:p>
    <w:p>
      <w:r>
        <w:t>Công chức, viên chức phòng chuyên môn được giao xử lý/Công chức, viên chức, nhân viên tiếp nhận hồ sơ của đơn vị làm việc tại Trung tâm Phục vụ hành chính công tỉnh  (tại Quầy tiếp nhận và trả kết quả của Ban quản lý Khu kinh tế tỉnh)</w:t>
      </w:r>
    </w:p>
    <w:p>
      <w:r>
        <w:t>Văn bản/Quyết định.../Phiếu xin lỗi và hẹn lại ngày trả kết quả. Phiếu kiểm soát quy trình giải quyết hồ sơ</w:t>
      </w:r>
    </w:p>
    <w:p>
      <w:r>
        <w:t>Bước 7</w:t>
      </w:r>
    </w:p>
    <w:p>
      <w:r>
        <w:t>Trả kết quả cho tổ chức, cá nhân và thu phí, lệ phí theo quy định (nếu có).</w:t>
      </w:r>
    </w:p>
    <w:p>
      <w:r>
        <w:t>Công chức, viên chức, nhân viên tiếp nhận hồ sơ của đơn vị làm việc tại Trung tâm Phục vụ hành chính công tỉnh  (tại Quầy tiếp nhận và trả kết quả của Ban quản lý Khu kinh tế tỉnh)</w:t>
      </w:r>
    </w:p>
    <w:p>
      <w:r>
        <w:t>Trong giờ hành chính</w:t>
      </w:r>
    </w:p>
    <w:p>
      <w:r>
        <w:t>Văn bản/Quyết định…</w:t>
      </w:r>
    </w:p>
    <w:p>
      <w:r>
        <w:t>(Kết quả giải quyết TTHC điện tử được trả về tài khoản của tổ chức, cá nhân nộp hồ sơ trên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 tỉnh.</w:t>
      </w:r>
    </w:p>
    <w:p>
      <w:r>
        <w:t>Tổng thời gian giải quyết TTHC:</w:t>
      </w:r>
    </w:p>
    <w:p>
      <w:r>
        <w:t>05 ngày làm việc</w:t>
      </w:r>
    </w:p>
    <w:p>
      <w:r>
        <w:t>Tổng cộng: 02 Quy trình nội bộ trong giải quyết TTHC thuộc thẩm quyền giải quyết của Ban quản lý Khu kinh tế tỉnh Kon Tum.</w:t>
      </w:r>
    </w:p>
    <w:p>
      <w:r>
        <w:t>[1] “Điều 2. Nhiệm vụ và quyền hạn</w:t>
      </w:r>
    </w:p>
    <w:p>
      <w:r>
        <w:t>Thực hiện theo quy định tại Điều 68, 69 Nghị định số 35/2022/NĐ-CP ngày 28 tháng 5 năm 2022 của Chính phủ quy định về quản lý khu công nghiệp và khu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