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445/QĐ-UBND phê duyệt bổ sung các công trình, dự án vào Kế hoạch sử dụng đất năm 2024 huyện Sơn Hà,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445/QĐ-UBND</w:t>
      </w:r>
    </w:p>
    <w:p>
      <w:r>
        <w:t>Quảng Ngãi, ngày 19 tháng 6 năm 2024</w:t>
      </w:r>
    </w:p>
    <w:p>
      <w:r>
        <w:t>QUYẾT ĐỊNH</w:t>
      </w:r>
    </w:p>
    <w:p>
      <w:r>
        <w:t>VỀ VIỆC PHÊ DUYỆT BỔ SUNG CÁC CÔNG TRÌNH, DỰ ÁN VÀO KẾ HOẠCH SỬ DỤNG ĐẤT NĂM 2024 HUYỆN SƠN HÀ</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11/2024/NQ-HĐND ngày 05/4/2024 của HĐND tỉnh Khóa XIII kỳ họp thứ 22 về việc thông qua danh mục bổ sung công trình, dự án thu hồi đất năm 2024 trên địa bàn tỉnh Quảng Ngãi;</w:t>
      </w:r>
    </w:p>
    <w:p>
      <w:r>
        <w:t>Căn cứ Nghị quyết số 24/NQ-HĐND ngày 17/4/2024 của HĐND tỉnh Khóa XIII kỳ họp thứ 22 về việc chấp thuận chủ trương chuyển mục đích sử dụng đất trồng lúa, đất rừng phòng hộ sang mục đích khác năm 2024 trên địa bàn tỉnh Quảng Ngãi;</w:t>
      </w:r>
    </w:p>
    <w:p>
      <w:r>
        <w:t>Căn cứ Quyết định số 837/QĐ-UBND ngày 15/9/2021 của UBND tỉnh về việc phê duyệt Quy hoạch sử dụng đất đến năm 2030 và Kế hoạch sử dụng đất năm đầu của quy hoạch sử dụng đất huyện Sơn Hà;</w:t>
      </w:r>
    </w:p>
    <w:p>
      <w:r>
        <w:t>Căn cứ Quyết định số 1478/QĐ-UBND ngày 29/12/2023 của UBND tỉnh về việc phê duyệt Kế hoạch sử dụng đất năm 2024 huyện Sơn Hà;</w:t>
      </w:r>
    </w:p>
    <w:p>
      <w:r>
        <w:t>Theo đề nghị của UBND huyện Sơn Hà tại Tờ trình số 51/TTr-UBND ngày 04/5/2024; đề xuất của Giám đốc Sở Tài nguyên và Môi trường tại Tờ trình số 2729/TTr-STNMT ngày 10/6/2024; ý kiến thống nhất của Thành viên UBND tỉnh.</w:t>
      </w:r>
    </w:p>
    <w:p>
      <w:r>
        <w:t>QUYẾT ĐỊNH:</w:t>
      </w:r>
    </w:p>
    <w:p>
      <w:r>
        <w:t>Điều 1.  Phê duyệt bổ sung các công trình, dự án vào Kế hoạch sử dụng đất năm 2024 huyện Sơn Hà, với các nội dung sau:</w:t>
      </w:r>
    </w:p>
    <w:p>
      <w:r>
        <w:t>1. Phân bổ diện tích các loại đất trong kế hoạch sử dụng đất năm 2024 huyện Sơn Hà  (chi tiết Biểu 01 kèm theo).</w:t>
      </w:r>
    </w:p>
    <w:p>
      <w:r>
        <w:t>2. Kế hoạch thu hồi đất năm 2024 huyện Sơn Hà  (chi tiết Biểu 02 kèm theo).</w:t>
      </w:r>
    </w:p>
    <w:p>
      <w:r>
        <w:t>3. Kế hoạch chuyển mục đích sử dụng đất năm 2024 huyện Sơn Hà  (chi tiết Biểu 03 kèm theo).</w:t>
      </w:r>
    </w:p>
    <w:p>
      <w:r>
        <w:t>4. Kế hoạch đua đất chưa sử dụng vào sử dụng năm 2024 huyện Sơn Hà  (chi tiết Biểu 04 kèm theo).</w:t>
      </w:r>
    </w:p>
    <w:p>
      <w:r>
        <w:t>5. Danh mục công trình, dự án thu hồi đất theo quy định tại Khoản 3 Điều 62 Luật Đất đai.</w:t>
      </w:r>
    </w:p>
    <w:p>
      <w:r>
        <w:t>Tổng danh mục là 05 công trình, dự án, với tổng diện tích là 337,93ha, được HĐND tỉnh thông qua tại Nghị quyết số 11/2024/NQ-HĐND ngày 05/4/2024. Trong đó:</w:t>
      </w:r>
    </w:p>
    <w:p>
      <w:r>
        <w:t>- Có 01 công trình, dự án phải thu hồi đất, với diện tích 9,08ha  (Chi tiết tại Phụ biểu 01 kèm theo).</w:t>
      </w:r>
    </w:p>
    <w:p>
      <w:r>
        <w:t>- Có 04 công trình, dự án thu hồi đất xin tiếp tục thực hiện trong năm 2024, với diện tích 328,85ha  (Chi tiết tại Phụ biểu 02 kèm theo).</w:t>
      </w:r>
    </w:p>
    <w:p>
      <w:r>
        <w:t>6. Danh mục công trình, dự án chuyển mục đích sử dụng đất trồng lúa sang mục đích khác năm 2024 huyện Sơn Hà.</w:t>
      </w:r>
    </w:p>
    <w:p>
      <w:r>
        <w:t>Có 01 công trình, dự án chuyển mục đích sử dụng đất trồng lúa sang mục đích khác; với tổng diện tích 28,36ha (trong đó diện tích đất lúa 0,88ha), được HĐND tỉnh thông qua tại Nghị quyết số 24/NQ-HĐND ngày 17/4/2024  (Chi tiết tại Phụ biểu 03 kèm theo).</w:t>
      </w:r>
    </w:p>
    <w:p>
      <w:r>
        <w:t>7. Danh mục công trình, dự án không thuộc quy định tại Khoản 3 Điều 62 Luật Đất đai.</w:t>
      </w:r>
    </w:p>
    <w:p>
      <w:r>
        <w:t>Có 01 công trình, dự án; với diện tích 9,6ha  (Chi tiết tại Phụ biểu 04 kèm theo).</w:t>
      </w:r>
    </w:p>
    <w:p>
      <w:r>
        <w:t>8. Danh mục công trình, dự án điều chỉnh thông tin năm 2024.</w:t>
      </w:r>
    </w:p>
    <w:p>
      <w:r>
        <w:t>Có 01 công trình, dự án điều chỉnh thông tin trong năm 2024, với diện tích 0,01 ha  (Chi tiết tại Phụ biểu 05 kèm theo).</w:t>
      </w:r>
    </w:p>
    <w:p>
      <w:r>
        <w:t>Điều 2.  Căn cứ vào Điều 1 của Quyết định này, UBND huyện Sơn Hà và Sở Tài nguyên và Môi trường có trách nhiệm:</w:t>
      </w:r>
    </w:p>
    <w:p>
      <w:r>
        <w:t>1. UBND huyện Sơn Hà:</w:t>
      </w:r>
    </w:p>
    <w:p>
      <w:r>
        <w:t>a) Công bố, công khai danh mục công trình, dự án bổ sung vào kế hoạch sử dụng đất của năm 2024 huyện Sơn Hà để các tổ chức, cá nhân biết, giám sát, thực hiện; chịu trách nhiệm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cho thuê đất, chuyển mục đích sử dụng đất theo đúng quy định.</w:t>
      </w:r>
    </w:p>
    <w:p>
      <w:r>
        <w:t>2. Sở Tài nguyên và Môi trường:</w:t>
      </w:r>
    </w:p>
    <w:p>
      <w:r>
        <w:t>a) Theo dõi kết quả thực hiện của UBND huyện Sơn Hà và tổng hợp các nội dung phát sinh vướng mắc, báo cáo UBND tỉnh xem xét, chỉ đạo thực hiện theo quy định.</w:t>
      </w:r>
    </w:p>
    <w:p>
      <w:r>
        <w:t>b) Chủ trì, phối hợp với các Sở, ngành, UBND huyện Sơn Hà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Chủ tịch UBND huyện Sơn Hà và Thủ trưởng các cơ quan, đơn vị có liên quan chịu trách nhiệm thi hành Quyết định này./.</w:t>
      </w:r>
    </w:p>
    <w:p>
      <w:r>
        <w:t>Nơi nhận:</w:t>
      </w:r>
    </w:p>
    <w:p>
      <w:r>
        <w:t>- Như Điều 4;</w:t>
      </w:r>
    </w:p>
    <w:p>
      <w:r>
        <w:t>- Thường trực Tỉnh ủy (báo cáo);</w:t>
      </w:r>
    </w:p>
    <w:p>
      <w:r>
        <w:t>- Thường trực HĐND tỉnh;</w:t>
      </w:r>
    </w:p>
    <w:p>
      <w:r>
        <w:t>- Các PCT UBND tỉnh;</w:t>
      </w:r>
    </w:p>
    <w:p>
      <w:r>
        <w:t>- VPUB: PCVP;</w:t>
      </w:r>
    </w:p>
    <w:p>
      <w:r>
        <w:t>- Cổng TTĐT tỉnh;</w:t>
      </w:r>
    </w:p>
    <w:p>
      <w:r>
        <w:t>- Lưu: VT, KTN.Bảo148</w:t>
      </w:r>
    </w:p>
    <w:p>
      <w:r>
        <w:t>TM. ỦY BAN NHÂN DÂN</w:t>
      </w:r>
    </w:p>
    <w:p>
      <w:r>
        <w:t>KT. CHỦ TỊCH</w:t>
      </w:r>
    </w:p>
    <w:p>
      <w:r>
        <w:t>PHÓ CHỦ TỊCH</w:t>
      </w:r>
    </w:p>
    <w:p>
      <w:r>
        <w:t>Trần Phước Hiền</w:t>
      </w:r>
    </w:p>
    <w:p>
      <w:r>
        <w:t>Biểu 01</w:t>
      </w:r>
    </w:p>
    <w:p>
      <w:r>
        <w:t>PHÂN BỔ DIỆN TÍCH CÁC LOẠI ĐẤT TRONG KẾ HOẠCH SỬ DỤNG ĐẤT NĂM 2024 HUYỆN SƠN HÀ (BỔ SUNG)</w:t>
      </w:r>
    </w:p>
    <w:p>
      <w:r>
        <w:t>(Kèm theo Quyết định số 445/QĐ-UBND ngày 19/6/2024 của UBND tỉnh)</w:t>
      </w:r>
    </w:p>
    <w:p>
      <w:r>
        <w:t>Đơn vị tính: ha</w:t>
      </w:r>
    </w:p>
    <w:p>
      <w:r>
        <w:t>STT</w:t>
      </w:r>
    </w:p>
    <w:p>
      <w:r>
        <w:t>Chỉ tiêu</w:t>
      </w:r>
    </w:p>
    <w:p>
      <w:r>
        <w:t>Mã</w:t>
      </w:r>
    </w:p>
    <w:p>
      <w:r>
        <w:t>Tổng diện tích</w:t>
      </w:r>
    </w:p>
    <w:p>
      <w:r>
        <w:t>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(6)=(7)+…+(20)</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 (1+2+3)</w:t>
      </w:r>
    </w:p>
    <w:p>
      <w:r>
        <w:t>72,826.30</w:t>
      </w:r>
    </w:p>
    <w:p>
      <w:r>
        <w:t>5,676.20</w:t>
      </w:r>
    </w:p>
    <w:p>
      <w:r>
        <w:t>3,973.64</w:t>
      </w:r>
    </w:p>
    <w:p>
      <w:r>
        <w:t>4,873.21</w:t>
      </w:r>
    </w:p>
    <w:p>
      <w:r>
        <w:t>6,582.09</w:t>
      </w:r>
    </w:p>
    <w:p>
      <w:r>
        <w:t>6,831.94</w:t>
      </w:r>
    </w:p>
    <w:p>
      <w:r>
        <w:t>6,421.40</w:t>
      </w:r>
    </w:p>
    <w:p>
      <w:r>
        <w:t>2,616.24</w:t>
      </w:r>
    </w:p>
    <w:p>
      <w:r>
        <w:t>2,707.15</w:t>
      </w:r>
    </w:p>
    <w:p>
      <w:r>
        <w:t>3,835.69</w:t>
      </w:r>
    </w:p>
    <w:p>
      <w:r>
        <w:t>3,632.10</w:t>
      </w:r>
    </w:p>
    <w:p>
      <w:r>
        <w:t>2,435.37</w:t>
      </w:r>
    </w:p>
    <w:p>
      <w:r>
        <w:t>4,434.29</w:t>
      </w:r>
    </w:p>
    <w:p>
      <w:r>
        <w:t>14,294.91</w:t>
      </w:r>
    </w:p>
    <w:p>
      <w:r>
        <w:t>4,512.07</w:t>
      </w:r>
    </w:p>
    <w:p>
      <w:r>
        <w:t>1</w:t>
      </w:r>
    </w:p>
    <w:p>
      <w:r>
        <w:t>Đất nông nghiệp</w:t>
      </w:r>
    </w:p>
    <w:p>
      <w:r>
        <w:t>NNP</w:t>
      </w:r>
    </w:p>
    <w:p>
      <w:r>
        <w:t>67,276.02</w:t>
      </w:r>
    </w:p>
    <w:p>
      <w:r>
        <w:t>5,019.42</w:t>
      </w:r>
    </w:p>
    <w:p>
      <w:r>
        <w:t>3,595.57</w:t>
      </w:r>
    </w:p>
    <w:p>
      <w:r>
        <w:t>4,615.94</w:t>
      </w:r>
    </w:p>
    <w:p>
      <w:r>
        <w:t>5,992.93</w:t>
      </w:r>
    </w:p>
    <w:p>
      <w:r>
        <w:t>6,143.27</w:t>
      </w:r>
    </w:p>
    <w:p>
      <w:r>
        <w:t>6,106.27</w:t>
      </w:r>
    </w:p>
    <w:p>
      <w:r>
        <w:t>2,262.27</w:t>
      </w:r>
    </w:p>
    <w:p>
      <w:r>
        <w:t>2,350.01</w:t>
      </w:r>
    </w:p>
    <w:p>
      <w:r>
        <w:t>3,605.20</w:t>
      </w:r>
    </w:p>
    <w:p>
      <w:r>
        <w:t>3,385.70</w:t>
      </w:r>
    </w:p>
    <w:p>
      <w:r>
        <w:t>2,143.21</w:t>
      </w:r>
    </w:p>
    <w:p>
      <w:r>
        <w:t>4,119.53</w:t>
      </w:r>
    </w:p>
    <w:p>
      <w:r>
        <w:t>13,677.29</w:t>
      </w:r>
    </w:p>
    <w:p>
      <w:r>
        <w:t>4,259.40</w:t>
      </w:r>
    </w:p>
    <w:p>
      <w:r>
        <w:t>Trong đó:</w:t>
      </w:r>
    </w:p>
    <w:p>
      <w:r>
        <w:t>1.1</w:t>
      </w:r>
    </w:p>
    <w:p>
      <w:r>
        <w:t>Đất trồng lúa</w:t>
      </w:r>
    </w:p>
    <w:p>
      <w:r>
        <w:t>LUA</w:t>
      </w:r>
    </w:p>
    <w:p>
      <w:r>
        <w:t>3,261.34</w:t>
      </w:r>
    </w:p>
    <w:p>
      <w:r>
        <w:t>152.29</w:t>
      </w:r>
    </w:p>
    <w:p>
      <w:r>
        <w:t>397.27</w:t>
      </w:r>
    </w:p>
    <w:p>
      <w:r>
        <w:t>427.58</w:t>
      </w:r>
    </w:p>
    <w:p>
      <w:r>
        <w:t>155.78</w:t>
      </w:r>
    </w:p>
    <w:p>
      <w:r>
        <w:t>151.57</w:t>
      </w:r>
    </w:p>
    <w:p>
      <w:r>
        <w:t>234.54</w:t>
      </w:r>
    </w:p>
    <w:p>
      <w:r>
        <w:t>178.45</w:t>
      </w:r>
    </w:p>
    <w:p>
      <w:r>
        <w:t>196.92</w:t>
      </w:r>
    </w:p>
    <w:p>
      <w:r>
        <w:t>201.33</w:t>
      </w:r>
    </w:p>
    <w:p>
      <w:r>
        <w:t>239.79</w:t>
      </w:r>
    </w:p>
    <w:p>
      <w:r>
        <w:t>149.37</w:t>
      </w:r>
    </w:p>
    <w:p>
      <w:r>
        <w:t>259.26</w:t>
      </w:r>
    </w:p>
    <w:p>
      <w:r>
        <w:t>323.58</w:t>
      </w:r>
    </w:p>
    <w:p>
      <w:r>
        <w:t>193.61</w:t>
      </w:r>
    </w:p>
    <w:p>
      <w:r>
        <w:t>Trong đó: đất chuyên trồng lúa nước</w:t>
      </w:r>
    </w:p>
    <w:p>
      <w:r>
        <w:t>LUC</w:t>
      </w:r>
    </w:p>
    <w:p>
      <w:r>
        <w:t>2,880.89</w:t>
      </w:r>
    </w:p>
    <w:p>
      <w:r>
        <w:t>122.94</w:t>
      </w:r>
    </w:p>
    <w:p>
      <w:r>
        <w:t>397.27</w:t>
      </w:r>
    </w:p>
    <w:p>
      <w:r>
        <w:t>406.28</w:t>
      </w:r>
    </w:p>
    <w:p>
      <w:r>
        <w:t>148.65</w:t>
      </w:r>
    </w:p>
    <w:p>
      <w:r>
        <w:t>138.15</w:t>
      </w:r>
    </w:p>
    <w:p>
      <w:r>
        <w:t>200.10</w:t>
      </w:r>
    </w:p>
    <w:p>
      <w:r>
        <w:t>153.66</w:t>
      </w:r>
    </w:p>
    <w:p>
      <w:r>
        <w:t>156.10</w:t>
      </w:r>
    </w:p>
    <w:p>
      <w:r>
        <w:t>148.67</w:t>
      </w:r>
    </w:p>
    <w:p>
      <w:r>
        <w:t>208.23</w:t>
      </w:r>
    </w:p>
    <w:p>
      <w:r>
        <w:t>130.68</w:t>
      </w:r>
    </w:p>
    <w:p>
      <w:r>
        <w:t>210.45</w:t>
      </w:r>
    </w:p>
    <w:p>
      <w:r>
        <w:t>286.79</w:t>
      </w:r>
    </w:p>
    <w:p>
      <w:r>
        <w:t>172.91</w:t>
      </w:r>
    </w:p>
    <w:p>
      <w:r>
        <w:t>1.2</w:t>
      </w:r>
    </w:p>
    <w:p>
      <w:r>
        <w:t>Đất trồng cây hàng năm khác</w:t>
      </w:r>
    </w:p>
    <w:p>
      <w:r>
        <w:t>HNK</w:t>
      </w:r>
    </w:p>
    <w:p>
      <w:r>
        <w:t>10,864.33</w:t>
      </w:r>
    </w:p>
    <w:p>
      <w:r>
        <w:t>536.14</w:t>
      </w:r>
    </w:p>
    <w:p>
      <w:r>
        <w:t>1,104.15</w:t>
      </w:r>
    </w:p>
    <w:p>
      <w:r>
        <w:t>919.34</w:t>
      </w:r>
    </w:p>
    <w:p>
      <w:r>
        <w:t>821.16</w:t>
      </w:r>
    </w:p>
    <w:p>
      <w:r>
        <w:t>567.45</w:t>
      </w:r>
    </w:p>
    <w:p>
      <w:r>
        <w:t>696.21</w:t>
      </w:r>
    </w:p>
    <w:p>
      <w:r>
        <w:t>942.39</w:t>
      </w:r>
    </w:p>
    <w:p>
      <w:r>
        <w:t>1,128.87</w:t>
      </w:r>
    </w:p>
    <w:p>
      <w:r>
        <w:t>703.71</w:t>
      </w:r>
    </w:p>
    <w:p>
      <w:r>
        <w:t>830.78</w:t>
      </w:r>
    </w:p>
    <w:p>
      <w:r>
        <w:t>689.12</w:t>
      </w:r>
    </w:p>
    <w:p>
      <w:r>
        <w:t>660.12</w:t>
      </w:r>
    </w:p>
    <w:p>
      <w:r>
        <w:t>731.74</w:t>
      </w:r>
    </w:p>
    <w:p>
      <w:r>
        <w:t>533.15</w:t>
      </w:r>
    </w:p>
    <w:p>
      <w:r>
        <w:t>1.3</w:t>
      </w:r>
    </w:p>
    <w:p>
      <w:r>
        <w:t>Đất trồng cây lâu năm</w:t>
      </w:r>
    </w:p>
    <w:p>
      <w:r>
        <w:t>CLN</w:t>
      </w:r>
    </w:p>
    <w:p>
      <w:r>
        <w:t>10,622.41</w:t>
      </w:r>
    </w:p>
    <w:p>
      <w:r>
        <w:t>838.92</w:t>
      </w:r>
    </w:p>
    <w:p>
      <w:r>
        <w:t>931.11</w:t>
      </w:r>
    </w:p>
    <w:p>
      <w:r>
        <w:t>458.98</w:t>
      </w:r>
    </w:p>
    <w:p>
      <w:r>
        <w:t>287.36</w:t>
      </w:r>
    </w:p>
    <w:p>
      <w:r>
        <w:t>1,089.60</w:t>
      </w:r>
    </w:p>
    <w:p>
      <w:r>
        <w:t>707.56</w:t>
      </w:r>
    </w:p>
    <w:p>
      <w:r>
        <w:t>372.01</w:t>
      </w:r>
    </w:p>
    <w:p>
      <w:r>
        <w:t>247.48</w:t>
      </w:r>
    </w:p>
    <w:p>
      <w:r>
        <w:t>991.39</w:t>
      </w:r>
    </w:p>
    <w:p>
      <w:r>
        <w:t>513.60</w:t>
      </w:r>
    </w:p>
    <w:p>
      <w:r>
        <w:t>219.75</w:t>
      </w:r>
    </w:p>
    <w:p>
      <w:r>
        <w:t>890.74</w:t>
      </w:r>
    </w:p>
    <w:p>
      <w:r>
        <w:t>2,232.01</w:t>
      </w:r>
    </w:p>
    <w:p>
      <w:r>
        <w:t>841.90</w:t>
      </w:r>
    </w:p>
    <w:p>
      <w:r>
        <w:t>1.4</w:t>
      </w:r>
    </w:p>
    <w:p>
      <w:r>
        <w:t>Đất rừng phòng hộ</w:t>
      </w:r>
    </w:p>
    <w:p>
      <w:r>
        <w:t>RPH</w:t>
      </w:r>
    </w:p>
    <w:p>
      <w:r>
        <w:t>27,174.27</w:t>
      </w:r>
    </w:p>
    <w:p>
      <w:r>
        <w:t>2,138.18</w:t>
      </w:r>
    </w:p>
    <w:p>
      <w:r>
        <w:t>85.12</w:t>
      </w:r>
    </w:p>
    <w:p>
      <w:r>
        <w:t>1,119.29</w:t>
      </w:r>
    </w:p>
    <w:p>
      <w:r>
        <w:t>2,473.69</w:t>
      </w:r>
    </w:p>
    <w:p>
      <w:r>
        <w:t>3,640.08</w:t>
      </w:r>
    </w:p>
    <w:p>
      <w:r>
        <w:t>3,415.49</w:t>
      </w:r>
    </w:p>
    <w:p>
      <w:r>
        <w:t>214.48</w:t>
      </w:r>
    </w:p>
    <w:p>
      <w:r>
        <w:t>497.67</w:t>
      </w:r>
    </w:p>
    <w:p>
      <w:r>
        <w:t>708.82</w:t>
      </w:r>
    </w:p>
    <w:p>
      <w:r>
        <w:t>746.11</w:t>
      </w:r>
    </w:p>
    <w:p>
      <w:r>
        <w:t>68.55</w:t>
      </w:r>
    </w:p>
    <w:p>
      <w:r>
        <w:t>801.17</w:t>
      </w:r>
    </w:p>
    <w:p>
      <w:r>
        <w:t>9,129.37</w:t>
      </w:r>
    </w:p>
    <w:p>
      <w:r>
        <w:t>2,136.24</w:t>
      </w:r>
    </w:p>
    <w:p>
      <w:r>
        <w:t>1.5</w:t>
      </w:r>
    </w:p>
    <w:p>
      <w:r>
        <w:t>Đất rừng đặc dụng</w:t>
      </w:r>
    </w:p>
    <w:p>
      <w:r>
        <w:t>RDD</w:t>
      </w:r>
    </w:p>
    <w:p>
      <w:r>
        <w:t>1.6</w:t>
      </w:r>
    </w:p>
    <w:p>
      <w:r>
        <w:t>Đất rừng sản xuất</w:t>
      </w:r>
    </w:p>
    <w:p>
      <w:r>
        <w:t>RSX</w:t>
      </w:r>
    </w:p>
    <w:p>
      <w:r>
        <w:t>15,347.00</w:t>
      </w:r>
    </w:p>
    <w:p>
      <w:r>
        <w:t>1,352.38</w:t>
      </w:r>
    </w:p>
    <w:p>
      <w:r>
        <w:t>1,076.97</w:t>
      </w:r>
    </w:p>
    <w:p>
      <w:r>
        <w:t>1,690.62</w:t>
      </w:r>
    </w:p>
    <w:p>
      <w:r>
        <w:t>2,254.74</w:t>
      </w:r>
    </w:p>
    <w:p>
      <w:r>
        <w:t>694.58</w:t>
      </w:r>
    </w:p>
    <w:p>
      <w:r>
        <w:t>1,052.21</w:t>
      </w:r>
    </w:p>
    <w:p>
      <w:r>
        <w:t>554.64</w:t>
      </w:r>
    </w:p>
    <w:p>
      <w:r>
        <w:t>278.89</w:t>
      </w:r>
    </w:p>
    <w:p>
      <w:r>
        <w:t>999.94</w:t>
      </w:r>
    </w:p>
    <w:p>
      <w:r>
        <w:t>1,054.42</w:t>
      </w:r>
    </w:p>
    <w:p>
      <w:r>
        <w:t>1,016.42</w:t>
      </w:r>
    </w:p>
    <w:p>
      <w:r>
        <w:t>1,508.25</w:t>
      </w:r>
    </w:p>
    <w:p>
      <w:r>
        <w:t>1,259.46</w:t>
      </w:r>
    </w:p>
    <w:p>
      <w:r>
        <w:t>553.48</w:t>
      </w:r>
    </w:p>
    <w:p>
      <w:r>
        <w:t>Trong đó: đất có rừng sản xuất là rừng tự nhiên</w:t>
      </w:r>
    </w:p>
    <w:p>
      <w:r>
        <w:t>RSN</w:t>
      </w:r>
    </w:p>
    <w:p>
      <w:r>
        <w:t>198.85</w:t>
      </w:r>
    </w:p>
    <w:p>
      <w:r>
        <w:t>872</w:t>
      </w:r>
    </w:p>
    <w:p>
      <w:r>
        <w:t>42.94</w:t>
      </w:r>
    </w:p>
    <w:p>
      <w:r>
        <w:t>45.67</w:t>
      </w:r>
    </w:p>
    <w:p>
      <w:r>
        <w:t>6.36</w:t>
      </w:r>
    </w:p>
    <w:p>
      <w:r>
        <w:t>10.06</w:t>
      </w:r>
    </w:p>
    <w:p>
      <w:r>
        <w:t>3.19</w:t>
      </w:r>
    </w:p>
    <w:p>
      <w:r>
        <w:t>10.24</w:t>
      </w:r>
    </w:p>
    <w:p>
      <w:r>
        <w:t>18.66</w:t>
      </w:r>
    </w:p>
    <w:p>
      <w:r>
        <w:t>5.86</w:t>
      </w:r>
    </w:p>
    <w:p>
      <w:r>
        <w:t>4.88</w:t>
      </w:r>
    </w:p>
    <w:p>
      <w:r>
        <w:t>4.50</w:t>
      </w:r>
    </w:p>
    <w:p>
      <w:r>
        <w:t>37.77</w:t>
      </w:r>
    </w:p>
    <w:p>
      <w:r>
        <w:t>1.7</w:t>
      </w:r>
    </w:p>
    <w:p>
      <w:r>
        <w:t>Đất nuôi trồng thủy sản</w:t>
      </w:r>
    </w:p>
    <w:p>
      <w:r>
        <w:t>NTS</w:t>
      </w:r>
    </w:p>
    <w:p>
      <w:r>
        <w:t>6.67</w:t>
      </w:r>
    </w:p>
    <w:p>
      <w:r>
        <w:t>1.51</w:t>
      </w:r>
    </w:p>
    <w:p>
      <w:r>
        <w:t>0.95</w:t>
      </w:r>
    </w:p>
    <w:p>
      <w:r>
        <w:t>0.14</w:t>
      </w:r>
    </w:p>
    <w:p>
      <w:r>
        <w:t>0.20</w:t>
      </w:r>
    </w:p>
    <w:p>
      <w:r>
        <w:t>0.25</w:t>
      </w:r>
    </w:p>
    <w:p>
      <w:r>
        <w:t>0.30</w:t>
      </w:r>
    </w:p>
    <w:p>
      <w:r>
        <w:t>0.18</w:t>
      </w:r>
    </w:p>
    <w:p>
      <w:r>
        <w:t>1.00</w:t>
      </w:r>
    </w:p>
    <w:p>
      <w:r>
        <w:t>1.12</w:t>
      </w:r>
    </w:p>
    <w:p>
      <w:r>
        <w:t>1.03</w:t>
      </w:r>
    </w:p>
    <w:p>
      <w:r>
        <w:t>1.8</w:t>
      </w:r>
    </w:p>
    <w:p>
      <w:r>
        <w:t>Đất làm muối</w:t>
      </w:r>
    </w:p>
    <w:p>
      <w:r>
        <w:t>LMU</w:t>
      </w:r>
    </w:p>
    <w:p>
      <w:r>
        <w:t>1.9</w:t>
      </w:r>
    </w:p>
    <w:p>
      <w:r>
        <w:t>Đất nông nghiệp khác</w:t>
      </w:r>
    </w:p>
    <w:p>
      <w:r>
        <w:t>NKH</w:t>
      </w:r>
    </w:p>
    <w:p>
      <w:r>
        <w:t>2</w:t>
      </w:r>
    </w:p>
    <w:p>
      <w:r>
        <w:t>Đất phi nông nghiệp</w:t>
      </w:r>
    </w:p>
    <w:p>
      <w:r>
        <w:t>PNN</w:t>
      </w:r>
    </w:p>
    <w:p>
      <w:r>
        <w:t>4,927.82</w:t>
      </w:r>
    </w:p>
    <w:p>
      <w:r>
        <w:t>643.33</w:t>
      </w:r>
    </w:p>
    <w:p>
      <w:r>
        <w:t>368.50</w:t>
      </w:r>
    </w:p>
    <w:p>
      <w:r>
        <w:t>240.67</w:t>
      </w:r>
    </w:p>
    <w:p>
      <w:r>
        <w:t>509.51</w:t>
      </w:r>
    </w:p>
    <w:p>
      <w:r>
        <w:t>604.68</w:t>
      </w:r>
    </w:p>
    <w:p>
      <w:r>
        <w:t>302.13</w:t>
      </w:r>
    </w:p>
    <w:p>
      <w:r>
        <w:t>340.55</w:t>
      </w:r>
    </w:p>
    <w:p>
      <w:r>
        <w:t>305.43</w:t>
      </w:r>
    </w:p>
    <w:p>
      <w:r>
        <w:t>210.43</w:t>
      </w:r>
    </w:p>
    <w:p>
      <w:r>
        <w:t>206.91</w:t>
      </w:r>
    </w:p>
    <w:p>
      <w:r>
        <w:t>249.99</w:t>
      </w:r>
    </w:p>
    <w:p>
      <w:r>
        <w:t>269.76</w:t>
      </w:r>
    </w:p>
    <w:p>
      <w:r>
        <w:t>494.35</w:t>
      </w:r>
    </w:p>
    <w:p>
      <w:r>
        <w:t>181.58</w:t>
      </w:r>
    </w:p>
    <w:p>
      <w:r>
        <w:t>Trong đó:</w:t>
      </w:r>
    </w:p>
    <w:p>
      <w:r>
        <w:t>2.1</w:t>
      </w:r>
    </w:p>
    <w:p>
      <w:r>
        <w:t>Đất quốc phòng</w:t>
      </w:r>
    </w:p>
    <w:p>
      <w:r>
        <w:t>CQP</w:t>
      </w:r>
    </w:p>
    <w:p>
      <w:r>
        <w:t>85.14</w:t>
      </w:r>
    </w:p>
    <w:p>
      <w:r>
        <w:t>11.70</w:t>
      </w:r>
    </w:p>
    <w:p>
      <w:r>
        <w:t>30.39</w:t>
      </w:r>
    </w:p>
    <w:p>
      <w:r>
        <w:t>4.44</w:t>
      </w:r>
    </w:p>
    <w:p>
      <w:r>
        <w:t>13.34</w:t>
      </w:r>
    </w:p>
    <w:p>
      <w:r>
        <w:t>25.28</w:t>
      </w:r>
    </w:p>
    <w:p>
      <w:r>
        <w:t>2.2</w:t>
      </w:r>
    </w:p>
    <w:p>
      <w:r>
        <w:t>Đất an ninh</w:t>
      </w:r>
    </w:p>
    <w:p>
      <w:r>
        <w:t>CAN</w:t>
      </w:r>
    </w:p>
    <w:p>
      <w:r>
        <w:t>0.77</w:t>
      </w:r>
    </w:p>
    <w:p>
      <w:r>
        <w:t>0.65</w:t>
      </w:r>
    </w:p>
    <w:p>
      <w:r>
        <w:t>0.12</w:t>
      </w:r>
    </w:p>
    <w:p>
      <w:r>
        <w:t>2.3</w:t>
      </w:r>
    </w:p>
    <w:p>
      <w:r>
        <w:t>Đất khu công nghiệp</w:t>
      </w:r>
    </w:p>
    <w:p>
      <w:r>
        <w:t>SKK</w:t>
      </w:r>
    </w:p>
    <w:p>
      <w:r>
        <w:t>2.4</w:t>
      </w:r>
    </w:p>
    <w:p>
      <w:r>
        <w:t>Đất cụm công nghiệp</w:t>
      </w:r>
    </w:p>
    <w:p>
      <w:r>
        <w:t>SKN</w:t>
      </w:r>
    </w:p>
    <w:p>
      <w:r>
        <w:t>9.09</w:t>
      </w:r>
    </w:p>
    <w:p>
      <w:r>
        <w:t>9.09</w:t>
      </w:r>
    </w:p>
    <w:p>
      <w:r>
        <w:t>2.5</w:t>
      </w:r>
    </w:p>
    <w:p>
      <w:r>
        <w:t>Đất thương mại, dịch vụ</w:t>
      </w:r>
    </w:p>
    <w:p>
      <w:r>
        <w:t>TMD</w:t>
      </w:r>
    </w:p>
    <w:p>
      <w:r>
        <w:t>2.79</w:t>
      </w:r>
    </w:p>
    <w:p>
      <w:r>
        <w:t>1.20</w:t>
      </w:r>
    </w:p>
    <w:p>
      <w:r>
        <w:t>0.40</w:t>
      </w:r>
    </w:p>
    <w:p>
      <w:r>
        <w:t>0.03</w:t>
      </w:r>
    </w:p>
    <w:p>
      <w:r>
        <w:t>0.12</w:t>
      </w:r>
    </w:p>
    <w:p>
      <w:r>
        <w:t>0.15</w:t>
      </w:r>
    </w:p>
    <w:p>
      <w:r>
        <w:t>0.12</w:t>
      </w:r>
    </w:p>
    <w:p>
      <w:r>
        <w:t>0.51</w:t>
      </w:r>
    </w:p>
    <w:p>
      <w:r>
        <w:t>0.27</w:t>
      </w:r>
    </w:p>
    <w:p>
      <w:r>
        <w:t>2.6</w:t>
      </w:r>
    </w:p>
    <w:p>
      <w:r>
        <w:t>Đất cơ sở sản xuất phi nông nghiệp</w:t>
      </w:r>
    </w:p>
    <w:p>
      <w:r>
        <w:t>SKC</w:t>
      </w:r>
    </w:p>
    <w:p>
      <w:r>
        <w:t>21.14</w:t>
      </w:r>
    </w:p>
    <w:p>
      <w:r>
        <w:t>8.51</w:t>
      </w:r>
    </w:p>
    <w:p>
      <w:r>
        <w:t>1.60</w:t>
      </w:r>
    </w:p>
    <w:p>
      <w:r>
        <w:t>11.02</w:t>
      </w:r>
    </w:p>
    <w:p>
      <w:r>
        <w:t>2.7</w:t>
      </w:r>
    </w:p>
    <w:p>
      <w:r>
        <w:t>Đất cho hoạt động khoáng sản</w:t>
      </w:r>
    </w:p>
    <w:p>
      <w:r>
        <w:t>SKS</w:t>
      </w:r>
    </w:p>
    <w:p>
      <w:r>
        <w:t>2.8</w:t>
      </w:r>
    </w:p>
    <w:p>
      <w:r>
        <w:t>Đất sản xuất VLXD, làm đồ gốm</w:t>
      </w:r>
    </w:p>
    <w:p>
      <w:r>
        <w:t>SKX</w:t>
      </w:r>
    </w:p>
    <w:p>
      <w:r>
        <w:t>59.95</w:t>
      </w:r>
    </w:p>
    <w:p>
      <w:r>
        <w:t>0.38</w:t>
      </w:r>
    </w:p>
    <w:p>
      <w:r>
        <w:t>38.06</w:t>
      </w:r>
    </w:p>
    <w:p>
      <w:r>
        <w:t>0.25</w:t>
      </w:r>
    </w:p>
    <w:p>
      <w:r>
        <w:t>20.95</w:t>
      </w:r>
    </w:p>
    <w:p>
      <w:r>
        <w:t>0.32</w:t>
      </w:r>
    </w:p>
    <w:p>
      <w:r>
        <w:t>2.9</w:t>
      </w:r>
    </w:p>
    <w:p>
      <w:r>
        <w:t>Đất phát triển hạ tầng cấp quốc gia, cấp tỉnh, cấp huyện, cấp xã</w:t>
      </w:r>
    </w:p>
    <w:p>
      <w:r>
        <w:t>DHT</w:t>
      </w:r>
    </w:p>
    <w:p>
      <w:r>
        <w:t>2,218.67</w:t>
      </w:r>
    </w:p>
    <w:p>
      <w:r>
        <w:t>412.10</w:t>
      </w:r>
    </w:p>
    <w:p>
      <w:r>
        <w:t>106.37</w:t>
      </w:r>
    </w:p>
    <w:p>
      <w:r>
        <w:t>102.39</w:t>
      </w:r>
    </w:p>
    <w:p>
      <w:r>
        <w:t>144.77</w:t>
      </w:r>
    </w:p>
    <w:p>
      <w:r>
        <w:t>328.30</w:t>
      </w:r>
    </w:p>
    <w:p>
      <w:r>
        <w:t>155.54</w:t>
      </w:r>
    </w:p>
    <w:p>
      <w:r>
        <w:t>244.63</w:t>
      </w:r>
    </w:p>
    <w:p>
      <w:r>
        <w:t>169.85</w:t>
      </w:r>
    </w:p>
    <w:p>
      <w:r>
        <w:t>66.22</w:t>
      </w:r>
    </w:p>
    <w:p>
      <w:r>
        <w:t>65.27</w:t>
      </w:r>
    </w:p>
    <w:p>
      <w:r>
        <w:t>150.61</w:t>
      </w:r>
    </w:p>
    <w:p>
      <w:r>
        <w:t>66.64</w:t>
      </w:r>
    </w:p>
    <w:p>
      <w:r>
        <w:t>145.29</w:t>
      </w:r>
    </w:p>
    <w:p>
      <w:r>
        <w:t>60.70</w:t>
      </w:r>
    </w:p>
    <w:p>
      <w:r>
        <w:t>Trong đó:</w:t>
      </w:r>
    </w:p>
    <w:p>
      <w:r>
        <w:t>-</w:t>
      </w:r>
    </w:p>
    <w:p>
      <w:r>
        <w:t>Đất giao thông</w:t>
      </w:r>
    </w:p>
    <w:p>
      <w:r>
        <w:t>DGT</w:t>
      </w:r>
    </w:p>
    <w:p>
      <w:r>
        <w:t>679.28</w:t>
      </w:r>
    </w:p>
    <w:p>
      <w:r>
        <w:t>88 18</w:t>
      </w:r>
    </w:p>
    <w:p>
      <w:r>
        <w:t>77.73</w:t>
      </w:r>
    </w:p>
    <w:p>
      <w:r>
        <w:t>44.12</w:t>
      </w:r>
    </w:p>
    <w:p>
      <w:r>
        <w:t>69.16</w:t>
      </w:r>
    </w:p>
    <w:p>
      <w:r>
        <w:t>35.97</w:t>
      </w:r>
    </w:p>
    <w:p>
      <w:r>
        <w:t>36.69</w:t>
      </w:r>
    </w:p>
    <w:p>
      <w:r>
        <w:t>37.37</w:t>
      </w:r>
    </w:p>
    <w:p>
      <w:r>
        <w:t>35 22</w:t>
      </w:r>
    </w:p>
    <w:p>
      <w:r>
        <w:t>53.89</w:t>
      </w:r>
    </w:p>
    <w:p>
      <w:r>
        <w:t>36.31</w:t>
      </w:r>
    </w:p>
    <w:p>
      <w:r>
        <w:t>25.17</w:t>
      </w:r>
    </w:p>
    <w:p>
      <w:r>
        <w:t>45.19</w:t>
      </w:r>
    </w:p>
    <w:p>
      <w:r>
        <w:t>60.15</w:t>
      </w:r>
    </w:p>
    <w:p>
      <w:r>
        <w:t>34.13</w:t>
      </w:r>
    </w:p>
    <w:p>
      <w:r>
        <w:t>-</w:t>
      </w:r>
    </w:p>
    <w:p>
      <w:r>
        <w:t>Đất thủy lợi</w:t>
      </w:r>
    </w:p>
    <w:p>
      <w:r>
        <w:t>DTL</w:t>
      </w:r>
    </w:p>
    <w:p>
      <w:r>
        <w:t>593.15</w:t>
      </w:r>
    </w:p>
    <w:p>
      <w:r>
        <w:t>289.29</w:t>
      </w:r>
    </w:p>
    <w:p>
      <w:r>
        <w:t>9.58</w:t>
      </w:r>
    </w:p>
    <w:p>
      <w:r>
        <w:t>1.08</w:t>
      </w:r>
    </w:p>
    <w:p>
      <w:r>
        <w:t>5.76</w:t>
      </w:r>
    </w:p>
    <w:p>
      <w:r>
        <w:t>248.73</w:t>
      </w:r>
    </w:p>
    <w:p>
      <w:r>
        <w:t>7.08</w:t>
      </w:r>
    </w:p>
    <w:p>
      <w:r>
        <w:t>12.32</w:t>
      </w:r>
    </w:p>
    <w:p>
      <w:r>
        <w:t>2.77</w:t>
      </w:r>
    </w:p>
    <w:p>
      <w:r>
        <w:t>0 68</w:t>
      </w:r>
    </w:p>
    <w:p>
      <w:r>
        <w:t>0.98</w:t>
      </w:r>
    </w:p>
    <w:p>
      <w:r>
        <w:t>2.92</w:t>
      </w:r>
    </w:p>
    <w:p>
      <w:r>
        <w:t>3.25</w:t>
      </w:r>
    </w:p>
    <w:p>
      <w:r>
        <w:t>4.33</w:t>
      </w:r>
    </w:p>
    <w:p>
      <w:r>
        <w:t>4.36</w:t>
      </w:r>
    </w:p>
    <w:p>
      <w:r>
        <w:t>-</w:t>
      </w:r>
    </w:p>
    <w:p>
      <w:r>
        <w:t>Đất xây dựng cơ sở văn hóa</w:t>
      </w:r>
    </w:p>
    <w:p>
      <w:r>
        <w:t>DVH</w:t>
      </w:r>
    </w:p>
    <w:p>
      <w:r>
        <w:t>2.87</w:t>
      </w:r>
    </w:p>
    <w:p>
      <w:r>
        <w:t>1.73</w:t>
      </w:r>
    </w:p>
    <w:p>
      <w:r>
        <w:t>0.97</w:t>
      </w:r>
    </w:p>
    <w:p>
      <w:r>
        <w:t>0.06</w:t>
      </w:r>
    </w:p>
    <w:p>
      <w:r>
        <w:t>0.01</w:t>
      </w:r>
    </w:p>
    <w:p>
      <w:r>
        <w:t>0.04</w:t>
      </w:r>
    </w:p>
    <w:p>
      <w:r>
        <w:t>0.06</w:t>
      </w:r>
    </w:p>
    <w:p>
      <w:r>
        <w:t>-</w:t>
      </w:r>
    </w:p>
    <w:p>
      <w:r>
        <w:t>Đất xây dựng cơ sở y tế</w:t>
      </w:r>
    </w:p>
    <w:p>
      <w:r>
        <w:t>DYT</w:t>
      </w:r>
    </w:p>
    <w:p>
      <w:r>
        <w:t>4.27</w:t>
      </w:r>
    </w:p>
    <w:p>
      <w:r>
        <w:t>1.69</w:t>
      </w:r>
    </w:p>
    <w:p>
      <w:r>
        <w:t>0.16</w:t>
      </w:r>
    </w:p>
    <w:p>
      <w:r>
        <w:t>0.25</w:t>
      </w:r>
    </w:p>
    <w:p>
      <w:r>
        <w:t>0.19</w:t>
      </w:r>
    </w:p>
    <w:p>
      <w:r>
        <w:t>0.07</w:t>
      </w:r>
    </w:p>
    <w:p>
      <w:r>
        <w:t>0.22</w:t>
      </w:r>
    </w:p>
    <w:p>
      <w:r>
        <w:t>0.13</w:t>
      </w:r>
    </w:p>
    <w:p>
      <w:r>
        <w:t>0.19</w:t>
      </w:r>
    </w:p>
    <w:p>
      <w:r>
        <w:t>0.18</w:t>
      </w:r>
    </w:p>
    <w:p>
      <w:r>
        <w:t>0.37</w:t>
      </w:r>
    </w:p>
    <w:p>
      <w:r>
        <w:t>0.14</w:t>
      </w:r>
    </w:p>
    <w:p>
      <w:r>
        <w:t>0.23</w:t>
      </w:r>
    </w:p>
    <w:p>
      <w:r>
        <w:t>0.13</w:t>
      </w:r>
    </w:p>
    <w:p>
      <w:r>
        <w:t>0.33</w:t>
      </w:r>
    </w:p>
    <w:p>
      <w:r>
        <w:t>-</w:t>
      </w:r>
    </w:p>
    <w:p>
      <w:r>
        <w:t>Đất xây dựng cơ sở giáo dục và đào tạo</w:t>
      </w:r>
    </w:p>
    <w:p>
      <w:r>
        <w:t>DGD</w:t>
      </w:r>
    </w:p>
    <w:p>
      <w:r>
        <w:t>45.87</w:t>
      </w:r>
    </w:p>
    <w:p>
      <w:r>
        <w:t>6.15</w:t>
      </w:r>
    </w:p>
    <w:p>
      <w:r>
        <w:t>3.59</w:t>
      </w:r>
    </w:p>
    <w:p>
      <w:r>
        <w:t>5.96</w:t>
      </w:r>
    </w:p>
    <w:p>
      <w:r>
        <w:t>1.92</w:t>
      </w:r>
    </w:p>
    <w:p>
      <w:r>
        <w:t>2.25</w:t>
      </w:r>
    </w:p>
    <w:p>
      <w:r>
        <w:t>2.98</w:t>
      </w:r>
    </w:p>
    <w:p>
      <w:r>
        <w:t>2.10</w:t>
      </w:r>
    </w:p>
    <w:p>
      <w:r>
        <w:t>1.34</w:t>
      </w:r>
    </w:p>
    <w:p>
      <w:r>
        <w:t>2.42</w:t>
      </w:r>
    </w:p>
    <w:p>
      <w:r>
        <w:t>3.54</w:t>
      </w:r>
    </w:p>
    <w:p>
      <w:r>
        <w:t>2.33</w:t>
      </w:r>
    </w:p>
    <w:p>
      <w:r>
        <w:t>2.45</w:t>
      </w:r>
    </w:p>
    <w:p>
      <w:r>
        <w:t>5.18</w:t>
      </w:r>
    </w:p>
    <w:p>
      <w:r>
        <w:t>3.66</w:t>
      </w:r>
    </w:p>
    <w:p>
      <w:r>
        <w:t>-</w:t>
      </w:r>
    </w:p>
    <w:p>
      <w:r>
        <w:t>Đất xây dựng cơ sở thể dục thể thao</w:t>
      </w:r>
    </w:p>
    <w:p>
      <w:r>
        <w:t>DTT</w:t>
      </w:r>
    </w:p>
    <w:p>
      <w:r>
        <w:t>17.37</w:t>
      </w:r>
    </w:p>
    <w:p>
      <w:r>
        <w:t>1.81</w:t>
      </w:r>
    </w:p>
    <w:p>
      <w:r>
        <w:t>1.91</w:t>
      </w:r>
    </w:p>
    <w:p>
      <w:r>
        <w:t>2.14</w:t>
      </w:r>
    </w:p>
    <w:p>
      <w:r>
        <w:t>1.05</w:t>
      </w:r>
    </w:p>
    <w:p>
      <w:r>
        <w:t>0.66</w:t>
      </w:r>
    </w:p>
    <w:p>
      <w:r>
        <w:t>0.85</w:t>
      </w:r>
    </w:p>
    <w:p>
      <w:r>
        <w:t>0.94</w:t>
      </w:r>
    </w:p>
    <w:p>
      <w:r>
        <w:t>2.88</w:t>
      </w:r>
    </w:p>
    <w:p>
      <w:r>
        <w:t>1.81</w:t>
      </w:r>
    </w:p>
    <w:p>
      <w:r>
        <w:t>1.04</w:t>
      </w:r>
    </w:p>
    <w:p>
      <w:r>
        <w:t>0.91</w:t>
      </w:r>
    </w:p>
    <w:p>
      <w:r>
        <w:t>1.36</w:t>
      </w:r>
    </w:p>
    <w:p>
      <w:r>
        <w:t>-</w:t>
      </w:r>
    </w:p>
    <w:p>
      <w:r>
        <w:t>Đất công trình năng lượng</w:t>
      </w:r>
    </w:p>
    <w:p>
      <w:r>
        <w:t>DNL</w:t>
      </w:r>
    </w:p>
    <w:p>
      <w:r>
        <w:t>724.03</w:t>
      </w:r>
    </w:p>
    <w:p>
      <w:r>
        <w:t>10.58</w:t>
      </w:r>
    </w:p>
    <w:p>
      <w:r>
        <w:t>1.65</w:t>
      </w:r>
    </w:p>
    <w:p>
      <w:r>
        <w:t>25.85</w:t>
      </w:r>
    </w:p>
    <w:p>
      <w:r>
        <w:t>62.30</w:t>
      </w:r>
    </w:p>
    <w:p>
      <w:r>
        <w:t>28.82</w:t>
      </w:r>
    </w:p>
    <w:p>
      <w:r>
        <w:t>97.38</w:t>
      </w:r>
    </w:p>
    <w:p>
      <w:r>
        <w:t>181.91</w:t>
      </w:r>
    </w:p>
    <w:p>
      <w:r>
        <w:t>124.23</w:t>
      </w:r>
    </w:p>
    <w:p>
      <w:r>
        <w:t>1.71</w:t>
      </w:r>
    </w:p>
    <w:p>
      <w:r>
        <w:t>12.15</w:t>
      </w:r>
    </w:p>
    <w:p>
      <w:r>
        <w:t>114.56</w:t>
      </w:r>
    </w:p>
    <w:p>
      <w:r>
        <w:t>4.40</w:t>
      </w:r>
    </w:p>
    <w:p>
      <w:r>
        <w:t>57.45</w:t>
      </w:r>
    </w:p>
    <w:p>
      <w:r>
        <w:t>1.04</w:t>
      </w:r>
    </w:p>
    <w:p>
      <w:r>
        <w:t>-</w:t>
      </w:r>
    </w:p>
    <w:p>
      <w:r>
        <w:t>Đất công trình bưu chính viễn thông</w:t>
      </w:r>
    </w:p>
    <w:p>
      <w:r>
        <w:t>DBV</w:t>
      </w:r>
    </w:p>
    <w:p>
      <w:r>
        <w:t>0.86</w:t>
      </w:r>
    </w:p>
    <w:p>
      <w:r>
        <w:t>0.15</w:t>
      </w:r>
    </w:p>
    <w:p>
      <w:r>
        <w:t>0.07</w:t>
      </w:r>
    </w:p>
    <w:p>
      <w:r>
        <w:t>0.02</w:t>
      </w:r>
    </w:p>
    <w:p>
      <w:r>
        <w:t>0.04</w:t>
      </w:r>
    </w:p>
    <w:p>
      <w:r>
        <w:t>0.12</w:t>
      </w:r>
    </w:p>
    <w:p>
      <w:r>
        <w:t>0.08</w:t>
      </w:r>
    </w:p>
    <w:p>
      <w:r>
        <w:t>0.04</w:t>
      </w:r>
    </w:p>
    <w:p>
      <w:r>
        <w:t>0.04</w:t>
      </w:r>
    </w:p>
    <w:p>
      <w:r>
        <w:t>0.02</w:t>
      </w:r>
    </w:p>
    <w:p>
      <w:r>
        <w:t>0.03</w:t>
      </w:r>
    </w:p>
    <w:p>
      <w:r>
        <w:t>0.02</w:t>
      </w:r>
    </w:p>
    <w:p>
      <w:r>
        <w:t>0.02</w:t>
      </w:r>
    </w:p>
    <w:p>
      <w:r>
        <w:t>0.16</w:t>
      </w:r>
    </w:p>
    <w:p>
      <w:r>
        <w:t>0.04</w:t>
      </w:r>
    </w:p>
    <w:p>
      <w:r>
        <w:t>-</w:t>
      </w:r>
    </w:p>
    <w:p>
      <w:r>
        <w:t>Đất xây dựng kho dự trữ quốc gia</w:t>
      </w:r>
    </w:p>
    <w:p>
      <w:r>
        <w:t>DKG</w:t>
      </w:r>
    </w:p>
    <w:p>
      <w:r>
        <w:t>-</w:t>
      </w:r>
    </w:p>
    <w:p>
      <w:r>
        <w:t>Đất di tích lịch sử</w:t>
      </w:r>
    </w:p>
    <w:p>
      <w:r>
        <w:t>DDT</w:t>
      </w:r>
    </w:p>
    <w:p>
      <w:r>
        <w:t>-</w:t>
      </w:r>
    </w:p>
    <w:p>
      <w:r>
        <w:t>Đất bãi thải, xử lý chất thải</w:t>
      </w:r>
    </w:p>
    <w:p>
      <w:r>
        <w:t>DRA</w:t>
      </w:r>
    </w:p>
    <w:p>
      <w:r>
        <w:t>2.60</w:t>
      </w:r>
    </w:p>
    <w:p>
      <w:r>
        <w:t>0.91</w:t>
      </w:r>
    </w:p>
    <w:p>
      <w:r>
        <w:t>0.30</w:t>
      </w:r>
    </w:p>
    <w:p>
      <w:r>
        <w:t>1.40</w:t>
      </w:r>
    </w:p>
    <w:p>
      <w:r>
        <w:t>-</w:t>
      </w:r>
    </w:p>
    <w:p>
      <w:r>
        <w:t>Đất cơ sở tôn giáo</w:t>
      </w:r>
    </w:p>
    <w:p>
      <w:r>
        <w:t>TON</w:t>
      </w:r>
    </w:p>
    <w:p>
      <w:r>
        <w:t>0.27</w:t>
      </w:r>
    </w:p>
    <w:p>
      <w:r>
        <w:t>0.27</w:t>
      </w:r>
    </w:p>
    <w:p>
      <w:r>
        <w:t>-</w:t>
      </w:r>
    </w:p>
    <w:p>
      <w:r>
        <w:t>Đất làm nghĩa trang, nhà tang lễ, nhà hỏa táng</w:t>
      </w:r>
    </w:p>
    <w:p>
      <w:r>
        <w:t>NTD</w:t>
      </w:r>
    </w:p>
    <w:p>
      <w:r>
        <w:t>146.15</w:t>
      </w:r>
    </w:p>
    <w:p>
      <w:r>
        <w:t>11.02</w:t>
      </w:r>
    </w:p>
    <w:p>
      <w:r>
        <w:t>11.19</w:t>
      </w:r>
    </w:p>
    <w:p>
      <w:r>
        <w:t>21.45</w:t>
      </w:r>
    </w:p>
    <w:p>
      <w:r>
        <w:t>4.29</w:t>
      </w:r>
    </w:p>
    <w:p>
      <w:r>
        <w:t>11.67</w:t>
      </w:r>
    </w:p>
    <w:p>
      <w:r>
        <w:t>10.25</w:t>
      </w:r>
    </w:p>
    <w:p>
      <w:r>
        <w:t>8.20</w:t>
      </w:r>
    </w:p>
    <w:p>
      <w:r>
        <w:t>3.14</w:t>
      </w:r>
    </w:p>
    <w:p>
      <w:r>
        <w:t>7.31</w:t>
      </w:r>
    </w:p>
    <w:p>
      <w:r>
        <w:t>10.08</w:t>
      </w:r>
    </w:p>
    <w:p>
      <w:r>
        <w:t>5.47</w:t>
      </w:r>
    </w:p>
    <w:p>
      <w:r>
        <w:t>10.06</w:t>
      </w:r>
    </w:p>
    <w:p>
      <w:r>
        <w:t>16.25</w:t>
      </w:r>
    </w:p>
    <w:p>
      <w:r>
        <w:t>15.77</w:t>
      </w:r>
    </w:p>
    <w:p>
      <w:r>
        <w:t>-</w:t>
      </w:r>
    </w:p>
    <w:p>
      <w:r>
        <w:t>Đất cơ sở nghiên cứu khoa học</w:t>
      </w:r>
    </w:p>
    <w:p>
      <w:r>
        <w:t>DKH</w:t>
      </w:r>
    </w:p>
    <w:p>
      <w:r>
        <w:t>-</w:t>
      </w:r>
    </w:p>
    <w:p>
      <w:r>
        <w:t>Đất cơ sở dịch vụ về xã hội</w:t>
      </w:r>
    </w:p>
    <w:p>
      <w:r>
        <w:t>DXH</w:t>
      </w:r>
    </w:p>
    <w:p>
      <w:r>
        <w:t>-</w:t>
      </w:r>
    </w:p>
    <w:p>
      <w:r>
        <w:t>Đất chợ</w:t>
      </w:r>
    </w:p>
    <w:p>
      <w:r>
        <w:t>DCH</w:t>
      </w:r>
    </w:p>
    <w:p>
      <w:r>
        <w:t>1.95</w:t>
      </w:r>
    </w:p>
    <w:p>
      <w:r>
        <w:t>0.58</w:t>
      </w:r>
    </w:p>
    <w:p>
      <w:r>
        <w:t>0.49</w:t>
      </w:r>
    </w:p>
    <w:p>
      <w:r>
        <w:t>0.23</w:t>
      </w:r>
    </w:p>
    <w:p>
      <w:r>
        <w:t>0.65</w:t>
      </w:r>
    </w:p>
    <w:p>
      <w:r>
        <w:t>2.10</w:t>
      </w:r>
    </w:p>
    <w:p>
      <w:r>
        <w:t>Đất danh lam thắng cảnh</w:t>
      </w:r>
    </w:p>
    <w:p>
      <w:r>
        <w:t>DDL</w:t>
      </w:r>
    </w:p>
    <w:p>
      <w:r>
        <w:t>2.11</w:t>
      </w:r>
    </w:p>
    <w:p>
      <w:r>
        <w:t>Đất sinh hoạt cộng đồng</w:t>
      </w:r>
    </w:p>
    <w:p>
      <w:r>
        <w:t>DSH</w:t>
      </w:r>
    </w:p>
    <w:p>
      <w:r>
        <w:t>4.69</w:t>
      </w:r>
    </w:p>
    <w:p>
      <w:r>
        <w:t>0.38</w:t>
      </w:r>
    </w:p>
    <w:p>
      <w:r>
        <w:t>0.12</w:t>
      </w:r>
    </w:p>
    <w:p>
      <w:r>
        <w:t>0.67</w:t>
      </w:r>
    </w:p>
    <w:p>
      <w:r>
        <w:t>0.41</w:t>
      </w:r>
    </w:p>
    <w:p>
      <w:r>
        <w:t>0.43</w:t>
      </w:r>
    </w:p>
    <w:p>
      <w:r>
        <w:t>0.41</w:t>
      </w:r>
    </w:p>
    <w:p>
      <w:r>
        <w:t>0.28</w:t>
      </w:r>
    </w:p>
    <w:p>
      <w:r>
        <w:t>0.29</w:t>
      </w:r>
    </w:p>
    <w:p>
      <w:r>
        <w:t>0.23</w:t>
      </w:r>
    </w:p>
    <w:p>
      <w:r>
        <w:t>0.19</w:t>
      </w:r>
    </w:p>
    <w:p>
      <w:r>
        <w:t>0.26</w:t>
      </w:r>
    </w:p>
    <w:p>
      <w:r>
        <w:t>0.25</w:t>
      </w:r>
    </w:p>
    <w:p>
      <w:r>
        <w:t>0.20</w:t>
      </w:r>
    </w:p>
    <w:p>
      <w:r>
        <w:t>0.57</w:t>
      </w:r>
    </w:p>
    <w:p>
      <w:r>
        <w:t>2.12</w:t>
      </w:r>
    </w:p>
    <w:p>
      <w:r>
        <w:t>Đất khu vui chơi, giải trí công cộng</w:t>
      </w:r>
    </w:p>
    <w:p>
      <w:r>
        <w:t>DKV</w:t>
      </w:r>
    </w:p>
    <w:p>
      <w:r>
        <w:t>3.79</w:t>
      </w:r>
    </w:p>
    <w:p>
      <w:r>
        <w:t>1.34</w:t>
      </w:r>
    </w:p>
    <w:p>
      <w:r>
        <w:t>0.83</w:t>
      </w:r>
    </w:p>
    <w:p>
      <w:r>
        <w:t>1.62</w:t>
      </w:r>
    </w:p>
    <w:p>
      <w:r>
        <w:t>2.13</w:t>
      </w:r>
    </w:p>
    <w:p>
      <w:r>
        <w:t>Đất ở tại nông thôn</w:t>
      </w:r>
    </w:p>
    <w:p>
      <w:r>
        <w:t>ONT</w:t>
      </w:r>
    </w:p>
    <w:p>
      <w:r>
        <w:t>800.30</w:t>
      </w:r>
    </w:p>
    <w:p>
      <w:r>
        <w:t>101.79</w:t>
      </w:r>
    </w:p>
    <w:p>
      <w:r>
        <w:t>89.36</w:t>
      </w:r>
    </w:p>
    <w:p>
      <w:r>
        <w:t>58.93</w:t>
      </w:r>
    </w:p>
    <w:p>
      <w:r>
        <w:t>52.77</w:t>
      </w:r>
    </w:p>
    <w:p>
      <w:r>
        <w:t>69.50</w:t>
      </w:r>
    </w:p>
    <w:p>
      <w:r>
        <w:t>63.22</w:t>
      </w:r>
    </w:p>
    <w:p>
      <w:r>
        <w:t>53.94</w:t>
      </w:r>
    </w:p>
    <w:p>
      <w:r>
        <w:t>61.69</w:t>
      </w:r>
    </w:p>
    <w:p>
      <w:r>
        <w:t>63.48</w:t>
      </w:r>
    </w:p>
    <w:p>
      <w:r>
        <w:t>43.99</w:t>
      </w:r>
    </w:p>
    <w:p>
      <w:r>
        <w:t>47.13</w:t>
      </w:r>
    </w:p>
    <w:p>
      <w:r>
        <w:t>56.95</w:t>
      </w:r>
    </w:p>
    <w:p>
      <w:r>
        <w:t>37.56</w:t>
      </w:r>
    </w:p>
    <w:p>
      <w:r>
        <w:t>2.14</w:t>
      </w:r>
    </w:p>
    <w:p>
      <w:r>
        <w:t>Đất ở tại đô thị</w:t>
      </w:r>
    </w:p>
    <w:p>
      <w:r>
        <w:t>ODT</w:t>
      </w:r>
    </w:p>
    <w:p>
      <w:r>
        <w:t>95.26</w:t>
      </w:r>
    </w:p>
    <w:p>
      <w:r>
        <w:t>95.26</w:t>
      </w:r>
    </w:p>
    <w:p>
      <w:r>
        <w:t>2.15</w:t>
      </w:r>
    </w:p>
    <w:p>
      <w:r>
        <w:t>Đất xây dựng trụ sở cơ quan</w:t>
      </w:r>
    </w:p>
    <w:p>
      <w:r>
        <w:t>TSC</w:t>
      </w:r>
    </w:p>
    <w:p>
      <w:r>
        <w:t>14.70</w:t>
      </w:r>
    </w:p>
    <w:p>
      <w:r>
        <w:t>7.90</w:t>
      </w:r>
    </w:p>
    <w:p>
      <w:r>
        <w:t>1.10</w:t>
      </w:r>
    </w:p>
    <w:p>
      <w:r>
        <w:t>0.44</w:t>
      </w:r>
    </w:p>
    <w:p>
      <w:r>
        <w:t>0.48</w:t>
      </w:r>
    </w:p>
    <w:p>
      <w:r>
        <w:t>0.26</w:t>
      </w:r>
    </w:p>
    <w:p>
      <w:r>
        <w:t>0.28</w:t>
      </w:r>
    </w:p>
    <w:p>
      <w:r>
        <w:t>0.37</w:t>
      </w:r>
    </w:p>
    <w:p>
      <w:r>
        <w:t>0.28</w:t>
      </w:r>
    </w:p>
    <w:p>
      <w:r>
        <w:t>0.32</w:t>
      </w:r>
    </w:p>
    <w:p>
      <w:r>
        <w:t>0.66</w:t>
      </w:r>
    </w:p>
    <w:p>
      <w:r>
        <w:t>0.95</w:t>
      </w:r>
    </w:p>
    <w:p>
      <w:r>
        <w:t>0.56</w:t>
      </w:r>
    </w:p>
    <w:p>
      <w:r>
        <w:t>0.31</w:t>
      </w:r>
    </w:p>
    <w:p>
      <w:r>
        <w:t>0.78</w:t>
      </w:r>
    </w:p>
    <w:p>
      <w:r>
        <w:t>2.16</w:t>
      </w:r>
    </w:p>
    <w:p>
      <w:r>
        <w:t>Đất xây dựng trụ sở của tổ chức sự nghiệp</w:t>
      </w:r>
    </w:p>
    <w:p>
      <w:r>
        <w:t>DTS</w:t>
      </w:r>
    </w:p>
    <w:p>
      <w:r>
        <w:t>2.96</w:t>
      </w:r>
    </w:p>
    <w:p>
      <w:r>
        <w:t>1.87</w:t>
      </w:r>
    </w:p>
    <w:p>
      <w:r>
        <w:t>0.03</w:t>
      </w:r>
    </w:p>
    <w:p>
      <w:r>
        <w:t>0.03</w:t>
      </w:r>
    </w:p>
    <w:p>
      <w:r>
        <w:t>0.27</w:t>
      </w:r>
    </w:p>
    <w:p>
      <w:r>
        <w:t>0.72</w:t>
      </w:r>
    </w:p>
    <w:p>
      <w:r>
        <w:t>0.04</w:t>
      </w:r>
    </w:p>
    <w:p>
      <w:r>
        <w:t>2.17</w:t>
      </w:r>
    </w:p>
    <w:p>
      <w:r>
        <w:t>Đất xây dựng cơ sở ngoại giao</w:t>
      </w:r>
    </w:p>
    <w:p>
      <w:r>
        <w:t>DNG</w:t>
      </w:r>
    </w:p>
    <w:p>
      <w:r>
        <w:t>2.18</w:t>
      </w:r>
    </w:p>
    <w:p>
      <w:r>
        <w:t>Đất tín ngưỡng</w:t>
      </w:r>
    </w:p>
    <w:p>
      <w:r>
        <w:t>TIN</w:t>
      </w:r>
    </w:p>
    <w:p>
      <w:r>
        <w:t>0.17</w:t>
      </w:r>
    </w:p>
    <w:p>
      <w:r>
        <w:t>0.03</w:t>
      </w:r>
    </w:p>
    <w:p>
      <w:r>
        <w:t>0.13</w:t>
      </w:r>
    </w:p>
    <w:p>
      <w:r>
        <w:t>0.01</w:t>
      </w:r>
    </w:p>
    <w:p>
      <w:r>
        <w:t>2.19</w:t>
      </w:r>
    </w:p>
    <w:p>
      <w:r>
        <w:t>Đất sông, ngòi, kênh, rạch, suối</w:t>
      </w:r>
    </w:p>
    <w:p>
      <w:r>
        <w:t>SON</w:t>
      </w:r>
    </w:p>
    <w:p>
      <w:r>
        <w:t>1,607.76</w:t>
      </w:r>
    </w:p>
    <w:p>
      <w:r>
        <w:t>109.96</w:t>
      </w:r>
    </w:p>
    <w:p>
      <w:r>
        <w:t>110.71</w:t>
      </w:r>
    </w:p>
    <w:p>
      <w:r>
        <w:t>43.23</w:t>
      </w:r>
    </w:p>
    <w:p>
      <w:r>
        <w:t>304.88</w:t>
      </w:r>
    </w:p>
    <w:p>
      <w:r>
        <w:t>184.85</w:t>
      </w:r>
    </w:p>
    <w:p>
      <w:r>
        <w:t>75.28</w:t>
      </w:r>
    </w:p>
    <w:p>
      <w:r>
        <w:t>31.10</w:t>
      </w:r>
    </w:p>
    <w:p>
      <w:r>
        <w:t>81.07</w:t>
      </w:r>
    </w:p>
    <w:p>
      <w:r>
        <w:t>79.98</w:t>
      </w:r>
    </w:p>
    <w:p>
      <w:r>
        <w:t>77.32</w:t>
      </w:r>
    </w:p>
    <w:p>
      <w:r>
        <w:t>22.08</w:t>
      </w:r>
    </w:p>
    <w:p>
      <w:r>
        <w:t>141.22</w:t>
      </w:r>
    </w:p>
    <w:p>
      <w:r>
        <w:t>264.12</w:t>
      </w:r>
    </w:p>
    <w:p>
      <w:r>
        <w:t>81.97</w:t>
      </w:r>
    </w:p>
    <w:p>
      <w:r>
        <w:t>2.20</w:t>
      </w:r>
    </w:p>
    <w:p>
      <w:r>
        <w:t>Đất có mặt nước chuyên dùng</w:t>
      </w:r>
    </w:p>
    <w:p>
      <w:r>
        <w:t>MNC</w:t>
      </w:r>
    </w:p>
    <w:p>
      <w:r>
        <w:t>0.06</w:t>
      </w:r>
    </w:p>
    <w:p>
      <w:r>
        <w:t>0.06</w:t>
      </w:r>
    </w:p>
    <w:p>
      <w:r>
        <w:t>2.21</w:t>
      </w:r>
    </w:p>
    <w:p>
      <w:r>
        <w:t>Đất phi nông nghiệp khác</w:t>
      </w:r>
    </w:p>
    <w:p>
      <w:r>
        <w:t>PNK</w:t>
      </w:r>
    </w:p>
    <w:p>
      <w:r>
        <w:t>0.09</w:t>
      </w:r>
    </w:p>
    <w:p>
      <w:r>
        <w:t>0.09</w:t>
      </w:r>
    </w:p>
    <w:p>
      <w:r>
        <w:t>3</w:t>
      </w:r>
    </w:p>
    <w:p>
      <w:r>
        <w:t>Đất chưa sử dụng</w:t>
      </w:r>
    </w:p>
    <w:p>
      <w:r>
        <w:t>CSD</w:t>
      </w:r>
    </w:p>
    <w:p>
      <w:r>
        <w:t>622.46</w:t>
      </w:r>
    </w:p>
    <w:p>
      <w:r>
        <w:t>13.45</w:t>
      </w:r>
    </w:p>
    <w:p>
      <w:r>
        <w:t>9.56</w:t>
      </w:r>
    </w:p>
    <w:p>
      <w:r>
        <w:t>16.60</w:t>
      </w:r>
    </w:p>
    <w:p>
      <w:r>
        <w:t>79.65</w:t>
      </w:r>
    </w:p>
    <w:p>
      <w:r>
        <w:t>84.00</w:t>
      </w:r>
    </w:p>
    <w:p>
      <w:r>
        <w:t>13.00</w:t>
      </w:r>
    </w:p>
    <w:p>
      <w:r>
        <w:t>13.42</w:t>
      </w:r>
    </w:p>
    <w:p>
      <w:r>
        <w:t>51.71</w:t>
      </w:r>
    </w:p>
    <w:p>
      <w:r>
        <w:t>20.06</w:t>
      </w:r>
    </w:p>
    <w:p>
      <w:r>
        <w:t>39.49</w:t>
      </w:r>
    </w:p>
    <w:p>
      <w:r>
        <w:t>42.16</w:t>
      </w:r>
    </w:p>
    <w:p>
      <w:r>
        <w:t>45.00</w:t>
      </w:r>
    </w:p>
    <w:p>
      <w:r>
        <w:t>123.27</w:t>
      </w:r>
    </w:p>
    <w:p>
      <w:r>
        <w:t>71.09</w:t>
      </w:r>
    </w:p>
    <w:p>
      <w:r>
        <w:t>4</w:t>
      </w:r>
    </w:p>
    <w:p>
      <w:r>
        <w:t>Đất đô thị</w:t>
      </w:r>
    </w:p>
    <w:p>
      <w:r>
        <w:t>KDT</w:t>
      </w:r>
    </w:p>
    <w:p>
      <w:r>
        <w:t>5,676.20</w:t>
      </w:r>
    </w:p>
    <w:p>
      <w:r>
        <w:t>5,676.20</w:t>
      </w:r>
    </w:p>
    <w:p>
      <w:r>
        <w:t>Biểu 02</w:t>
      </w:r>
    </w:p>
    <w:p>
      <w:r>
        <w:t>KẾ HOẠCH THU HỒI ĐẤT NĂM 2024 HUYỆN SƠN HÀ (BỔ SUNG)</w:t>
      </w:r>
    </w:p>
    <w:p>
      <w:r>
        <w:t>(Kèm theo Quyết định số 445/QĐ-UBND ngày 19/6/2024 của UBND tỉnh)</w:t>
      </w:r>
    </w:p>
    <w:p>
      <w:r>
        <w:t>Đơn vị tính: ha</w:t>
      </w:r>
    </w:p>
    <w:p>
      <w:r>
        <w:t>STT</w:t>
      </w:r>
    </w:p>
    <w:p>
      <w:r>
        <w:t>Chỉ tiêu</w:t>
      </w:r>
    </w:p>
    <w:p>
      <w:r>
        <w:t>Mã</w:t>
      </w:r>
    </w:p>
    <w:p>
      <w:r>
        <w:t>Tổng diện tích</w:t>
      </w:r>
    </w:p>
    <w:p>
      <w:r>
        <w:t>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103.36</w:t>
      </w:r>
    </w:p>
    <w:p>
      <w:r>
        <w:t>1.46</w:t>
      </w:r>
    </w:p>
    <w:p>
      <w:r>
        <w:t>20.54</w:t>
      </w:r>
    </w:p>
    <w:p>
      <w:r>
        <w:t>1.42</w:t>
      </w:r>
    </w:p>
    <w:p>
      <w:r>
        <w:t>41.24</w:t>
      </w:r>
    </w:p>
    <w:p>
      <w:r>
        <w:t>1.44</w:t>
      </w:r>
    </w:p>
    <w:p>
      <w:r>
        <w:t>31.24</w:t>
      </w:r>
    </w:p>
    <w:p>
      <w:r>
        <w:t>6.02</w:t>
      </w:r>
    </w:p>
    <w:p>
      <w:r>
        <w:t>Trong đó:</w:t>
      </w:r>
    </w:p>
    <w:p>
      <w:r>
        <w:t>1.1</w:t>
      </w:r>
    </w:p>
    <w:p>
      <w:r>
        <w:t>Đất trồng lúa</w:t>
      </w:r>
    </w:p>
    <w:p>
      <w:r>
        <w:t>LUA</w:t>
      </w:r>
    </w:p>
    <w:p>
      <w:r>
        <w:t>6.18</w:t>
      </w:r>
    </w:p>
    <w:p>
      <w:r>
        <w:t>0.03</w:t>
      </w:r>
    </w:p>
    <w:p>
      <w:r>
        <w:t>0.90</w:t>
      </w:r>
    </w:p>
    <w:p>
      <w:r>
        <w:t>0.21</w:t>
      </w:r>
    </w:p>
    <w:p>
      <w:r>
        <w:t>1.08</w:t>
      </w:r>
    </w:p>
    <w:p>
      <w:r>
        <w:t>0.20</w:t>
      </w:r>
    </w:p>
    <w:p>
      <w:r>
        <w:t>3.35</w:t>
      </w:r>
    </w:p>
    <w:p>
      <w:r>
        <w:t>0.40</w:t>
      </w:r>
    </w:p>
    <w:p>
      <w:r>
        <w:t>Trong đó: đất chuyên trồng lúa nước</w:t>
      </w:r>
    </w:p>
    <w:p>
      <w:r>
        <w:t>LUC</w:t>
      </w:r>
    </w:p>
    <w:p>
      <w:r>
        <w:t>618</w:t>
      </w:r>
    </w:p>
    <w:p>
      <w:r>
        <w:t>0.03</w:t>
      </w:r>
    </w:p>
    <w:p>
      <w:r>
        <w:t>0.90</w:t>
      </w:r>
    </w:p>
    <w:p>
      <w:r>
        <w:t>0.21</w:t>
      </w:r>
    </w:p>
    <w:p>
      <w:r>
        <w:t>1.08</w:t>
      </w:r>
    </w:p>
    <w:p>
      <w:r>
        <w:t>0.20</w:t>
      </w:r>
    </w:p>
    <w:p>
      <w:r>
        <w:t>3.35</w:t>
      </w:r>
    </w:p>
    <w:p>
      <w:r>
        <w:t>0.40</w:t>
      </w:r>
    </w:p>
    <w:p>
      <w:r>
        <w:t>1.2</w:t>
      </w:r>
    </w:p>
    <w:p>
      <w:r>
        <w:t>Đất trồng cây hàng năm khác</w:t>
      </w:r>
    </w:p>
    <w:p>
      <w:r>
        <w:t>HNK</w:t>
      </w:r>
    </w:p>
    <w:p>
      <w:r>
        <w:t>69.09</w:t>
      </w:r>
    </w:p>
    <w:p>
      <w:r>
        <w:t>0.04</w:t>
      </w:r>
    </w:p>
    <w:p>
      <w:r>
        <w:t>9.29</w:t>
      </w:r>
    </w:p>
    <w:p>
      <w:r>
        <w:t>0.01</w:t>
      </w:r>
    </w:p>
    <w:p>
      <w:r>
        <w:t>38.28</w:t>
      </w:r>
    </w:p>
    <w:p>
      <w:r>
        <w:t>18.96</w:t>
      </w:r>
    </w:p>
    <w:p>
      <w:r>
        <w:t>2.51</w:t>
      </w:r>
    </w:p>
    <w:p>
      <w:r>
        <w:t>1.3</w:t>
      </w:r>
    </w:p>
    <w:p>
      <w:r>
        <w:t>Đất trồng cây lâu năm</w:t>
      </w:r>
    </w:p>
    <w:p>
      <w:r>
        <w:t>CLN</w:t>
      </w:r>
    </w:p>
    <w:p>
      <w:r>
        <w:t>9.61</w:t>
      </w:r>
    </w:p>
    <w:p>
      <w:r>
        <w:t>0.11</w:t>
      </w:r>
    </w:p>
    <w:p>
      <w:r>
        <w:t>3.63</w:t>
      </w:r>
    </w:p>
    <w:p>
      <w:r>
        <w:t>0.04</w:t>
      </w:r>
    </w:p>
    <w:p>
      <w:r>
        <w:t>1.88</w:t>
      </w:r>
    </w:p>
    <w:p>
      <w:r>
        <w:t>0.24</w:t>
      </w:r>
    </w:p>
    <w:p>
      <w:r>
        <w:t>2.21</w:t>
      </w:r>
    </w:p>
    <w:p>
      <w:r>
        <w:t>1.50</w:t>
      </w:r>
    </w:p>
    <w:p>
      <w:r>
        <w:t>1.4</w:t>
      </w:r>
    </w:p>
    <w:p>
      <w:r>
        <w:t>Đất rừng phòng hộ</w:t>
      </w:r>
    </w:p>
    <w:p>
      <w:r>
        <w:t>RPH</w:t>
      </w:r>
    </w:p>
    <w:p>
      <w:r>
        <w:t>1.5</w:t>
      </w:r>
    </w:p>
    <w:p>
      <w:r>
        <w:t>Đất rừng đặc dụng</w:t>
      </w:r>
    </w:p>
    <w:p>
      <w:r>
        <w:t>RDD</w:t>
      </w:r>
    </w:p>
    <w:p>
      <w:r>
        <w:t>1.5</w:t>
      </w:r>
    </w:p>
    <w:p>
      <w:r>
        <w:t>Đất rừng sản xuất</w:t>
      </w:r>
    </w:p>
    <w:p>
      <w:r>
        <w:t>RSX</w:t>
      </w:r>
    </w:p>
    <w:p>
      <w:r>
        <w:t>18.48</w:t>
      </w:r>
    </w:p>
    <w:p>
      <w:r>
        <w:t>1.28</w:t>
      </w:r>
    </w:p>
    <w:p>
      <w:r>
        <w:t>6.73</w:t>
      </w:r>
    </w:p>
    <w:p>
      <w:r>
        <w:t>1.15</w:t>
      </w:r>
    </w:p>
    <w:p>
      <w:r>
        <w:t>1.00</w:t>
      </w:r>
    </w:p>
    <w:p>
      <w:r>
        <w:t>6.72</w:t>
      </w:r>
    </w:p>
    <w:p>
      <w:r>
        <w:t>1.61</w:t>
      </w:r>
    </w:p>
    <w:p>
      <w:r>
        <w:t>Trong đó: đất có rừng sản xuất là rừng tự nhiên</w:t>
      </w:r>
    </w:p>
    <w:p>
      <w:r>
        <w:t>RSN</w:t>
      </w:r>
    </w:p>
    <w:p>
      <w:r>
        <w:t>1.5</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168.75</w:t>
      </w:r>
    </w:p>
    <w:p>
      <w:r>
        <w:t>0.04</w:t>
      </w:r>
    </w:p>
    <w:p>
      <w:r>
        <w:t>7.29</w:t>
      </w:r>
    </w:p>
    <w:p>
      <w:r>
        <w:t>0.24</w:t>
      </w:r>
    </w:p>
    <w:p>
      <w:r>
        <w:t>82.68</w:t>
      </w:r>
    </w:p>
    <w:p>
      <w:r>
        <w:t>73.77</w:t>
      </w:r>
    </w:p>
    <w:p>
      <w:r>
        <w:t>3.38</w:t>
      </w:r>
    </w:p>
    <w:p>
      <w:r>
        <w:t>1.35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VLXD, làm đồ gốm</w:t>
      </w:r>
    </w:p>
    <w:p>
      <w:r>
        <w:t>SKX</w:t>
      </w:r>
    </w:p>
    <w:p>
      <w:r>
        <w:t>2.9</w:t>
      </w:r>
    </w:p>
    <w:p>
      <w:r>
        <w:t>Đất phát triển hạ tầng cấp quốc gia, cấp tỉnh, cấp huyện, cấp xã</w:t>
      </w:r>
    </w:p>
    <w:p>
      <w:r>
        <w:t>DHT</w:t>
      </w:r>
    </w:p>
    <w:p>
      <w:r>
        <w:t>1.25</w:t>
      </w:r>
    </w:p>
    <w:p>
      <w:r>
        <w:t>0.50</w:t>
      </w:r>
    </w:p>
    <w:p>
      <w:r>
        <w:t>0.24</w:t>
      </w:r>
    </w:p>
    <w:p>
      <w:r>
        <w:t>0.21</w:t>
      </w:r>
    </w:p>
    <w:p>
      <w:r>
        <w:t>0.30</w:t>
      </w:r>
    </w:p>
    <w:p>
      <w:r>
        <w:t>Trong đó:</w:t>
      </w:r>
    </w:p>
    <w:p>
      <w:r>
        <w:t>-</w:t>
      </w:r>
    </w:p>
    <w:p>
      <w:r>
        <w:t>Đất giao thông</w:t>
      </w:r>
    </w:p>
    <w:p>
      <w:r>
        <w:t>DGT</w:t>
      </w:r>
    </w:p>
    <w:p>
      <w:r>
        <w:t>1.19</w:t>
      </w:r>
    </w:p>
    <w:p>
      <w:r>
        <w:t>0.46</w:t>
      </w:r>
    </w:p>
    <w:p>
      <w:r>
        <w:t>0.25</w:t>
      </w:r>
    </w:p>
    <w:p>
      <w:r>
        <w:t>0.21</w:t>
      </w:r>
    </w:p>
    <w:p>
      <w:r>
        <w:t>0.27</w:t>
      </w:r>
    </w:p>
    <w:p>
      <w:r>
        <w:t>-</w:t>
      </w:r>
    </w:p>
    <w:p>
      <w:r>
        <w:t>Đất thủy lợi</w:t>
      </w:r>
    </w:p>
    <w:p>
      <w:r>
        <w:t>DTL</w:t>
      </w:r>
    </w:p>
    <w:p>
      <w:r>
        <w:t>0.03</w:t>
      </w:r>
    </w:p>
    <w:p>
      <w:r>
        <w:t>0.04</w:t>
      </w:r>
    </w:p>
    <w:p>
      <w:r>
        <w:t>0.00</w:t>
      </w:r>
    </w:p>
    <w:p>
      <w:r>
        <w:t>-</w:t>
      </w:r>
    </w:p>
    <w:p>
      <w:r>
        <w:t>Đốt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0.00</w:t>
      </w:r>
    </w:p>
    <w:p>
      <w:r>
        <w:t>0.00</w:t>
      </w:r>
    </w:p>
    <w:p>
      <w:r>
        <w:t>-</w:t>
      </w:r>
    </w:p>
    <w:p>
      <w:r>
        <w:t>Đất cơ sở tôn giáo</w:t>
      </w:r>
    </w:p>
    <w:p>
      <w:r>
        <w:t>TON</w:t>
      </w:r>
    </w:p>
    <w:p>
      <w:r>
        <w:t>-</w:t>
      </w:r>
    </w:p>
    <w:p>
      <w:r>
        <w:t>Đất làm nghĩa trang, nhà tang lễ, nhà hỏa táng</w:t>
      </w:r>
    </w:p>
    <w:p>
      <w:r>
        <w:t>NTD</w:t>
      </w:r>
    </w:p>
    <w:p>
      <w:r>
        <w:t>0.03</w:t>
      </w:r>
    </w:p>
    <w:p>
      <w:r>
        <w:t>0.03</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167.47</w:t>
      </w:r>
    </w:p>
    <w:p>
      <w:r>
        <w:t>0.04</w:t>
      </w:r>
    </w:p>
    <w:p>
      <w:r>
        <w:t>6.79</w:t>
      </w:r>
    </w:p>
    <w:p>
      <w:r>
        <w:t>82.47</w:t>
      </w:r>
    </w:p>
    <w:p>
      <w:r>
        <w:t>73.44</w:t>
      </w:r>
    </w:p>
    <w:p>
      <w:r>
        <w:t>3.38</w:t>
      </w:r>
    </w:p>
    <w:p>
      <w:r>
        <w:t>1.35</w:t>
      </w:r>
    </w:p>
    <w:p>
      <w:r>
        <w:t>2.20</w:t>
      </w:r>
    </w:p>
    <w:p>
      <w:r>
        <w:t>Đất có mặt nước chuyên dùng</w:t>
      </w:r>
    </w:p>
    <w:p>
      <w:r>
        <w:t>MNC</w:t>
      </w:r>
    </w:p>
    <w:p>
      <w:r>
        <w:t>2.21</w:t>
      </w:r>
    </w:p>
    <w:p>
      <w:r>
        <w:t>Đất phi nông nghiệp khác</w:t>
      </w:r>
    </w:p>
    <w:p>
      <w:r>
        <w:t>PNK</w:t>
      </w:r>
    </w:p>
    <w:p>
      <w:r>
        <w:t>Biểu 03</w:t>
      </w:r>
    </w:p>
    <w:p>
      <w:r>
        <w:t>KẾ HOẠCH CHUYỂN MỤC ĐÍCH SỬ DỤNG ĐẤT NĂM 2024 HUYỆN SƠN HÀ (BỔ SUNG)</w:t>
      </w:r>
    </w:p>
    <w:p>
      <w:r>
        <w:t>(Kèm theo Quyết định số 445/QĐ-UBND ngày 19/6/2024 của UBND tỉnh)</w:t>
      </w:r>
    </w:p>
    <w:p>
      <w:r>
        <w:t>Đơn vị tính: ha</w:t>
      </w:r>
    </w:p>
    <w:p>
      <w:r>
        <w:t>TT</w:t>
      </w:r>
    </w:p>
    <w:p>
      <w:r>
        <w:t>Chỉ tiêu</w:t>
      </w:r>
    </w:p>
    <w:p>
      <w:r>
        <w:t>Mã</w:t>
      </w:r>
    </w:p>
    <w:p>
      <w:r>
        <w:t>Tổng diện tích</w:t>
      </w:r>
    </w:p>
    <w:p>
      <w:r>
        <w:t>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đất phi nông nghiệp</w:t>
      </w:r>
    </w:p>
    <w:p>
      <w:r>
        <w:t>NNP/PNN</w:t>
      </w:r>
    </w:p>
    <w:p>
      <w:r>
        <w:t>108.98</w:t>
      </w:r>
    </w:p>
    <w:p>
      <w:r>
        <w:t>1.83</w:t>
      </w:r>
    </w:p>
    <w:p>
      <w:r>
        <w:t>20.54</w:t>
      </w:r>
    </w:p>
    <w:p>
      <w:r>
        <w:t>6.17</w:t>
      </w:r>
    </w:p>
    <w:p>
      <w:r>
        <w:t>41.24</w:t>
      </w:r>
    </w:p>
    <w:p>
      <w:r>
        <w:t>1.44</w:t>
      </w:r>
    </w:p>
    <w:p>
      <w:r>
        <w:t>31.24</w:t>
      </w:r>
    </w:p>
    <w:p>
      <w:r>
        <w:t>6.52</w:t>
      </w:r>
    </w:p>
    <w:p>
      <w:r>
        <w:t>Trong đó:</w:t>
      </w:r>
    </w:p>
    <w:p>
      <w:r>
        <w:t>1.1</w:t>
      </w:r>
    </w:p>
    <w:p>
      <w:r>
        <w:t>Đất trồng lúa</w:t>
      </w:r>
    </w:p>
    <w:p>
      <w:r>
        <w:t>LUA/PNN</w:t>
      </w:r>
    </w:p>
    <w:p>
      <w:r>
        <w:t>6.54</w:t>
      </w:r>
    </w:p>
    <w:p>
      <w:r>
        <w:t>0.40</w:t>
      </w:r>
    </w:p>
    <w:p>
      <w:r>
        <w:t>0.90</w:t>
      </w:r>
    </w:p>
    <w:p>
      <w:r>
        <w:t>0.21</w:t>
      </w:r>
    </w:p>
    <w:p>
      <w:r>
        <w:t>1.08</w:t>
      </w:r>
    </w:p>
    <w:p>
      <w:r>
        <w:t>0.20</w:t>
      </w:r>
    </w:p>
    <w:p>
      <w:r>
        <w:t>3.35</w:t>
      </w:r>
    </w:p>
    <w:p>
      <w:r>
        <w:t>0.40</w:t>
      </w:r>
    </w:p>
    <w:p>
      <w:r>
        <w:t>Tr. đó: đất chuyên lúa nước</w:t>
      </w:r>
    </w:p>
    <w:p>
      <w:r>
        <w:t>LUC/PNN</w:t>
      </w:r>
    </w:p>
    <w:p>
      <w:r>
        <w:t>6.54</w:t>
      </w:r>
    </w:p>
    <w:p>
      <w:r>
        <w:t>0.40</w:t>
      </w:r>
    </w:p>
    <w:p>
      <w:r>
        <w:t>0.90</w:t>
      </w:r>
    </w:p>
    <w:p>
      <w:r>
        <w:t>0.21</w:t>
      </w:r>
    </w:p>
    <w:p>
      <w:r>
        <w:t>1.08</w:t>
      </w:r>
    </w:p>
    <w:p>
      <w:r>
        <w:t>0.20</w:t>
      </w:r>
    </w:p>
    <w:p>
      <w:r>
        <w:t>3.35</w:t>
      </w:r>
    </w:p>
    <w:p>
      <w:r>
        <w:t>0.40</w:t>
      </w:r>
    </w:p>
    <w:p>
      <w:r>
        <w:t>1.2</w:t>
      </w:r>
    </w:p>
    <w:p>
      <w:r>
        <w:t>Đất trồng cây hàng năm khác</w:t>
      </w:r>
    </w:p>
    <w:p>
      <w:r>
        <w:t>HNK/PNN</w:t>
      </w:r>
    </w:p>
    <w:p>
      <w:r>
        <w:t>69.09</w:t>
      </w:r>
    </w:p>
    <w:p>
      <w:r>
        <w:t>0.04</w:t>
      </w:r>
    </w:p>
    <w:p>
      <w:r>
        <w:t>9.29</w:t>
      </w:r>
    </w:p>
    <w:p>
      <w:r>
        <w:t>0.01</w:t>
      </w:r>
    </w:p>
    <w:p>
      <w:r>
        <w:t>38.28</w:t>
      </w:r>
    </w:p>
    <w:p>
      <w:r>
        <w:t>18.96</w:t>
      </w:r>
    </w:p>
    <w:p>
      <w:r>
        <w:t>2.51</w:t>
      </w:r>
    </w:p>
    <w:p>
      <w:r>
        <w:t>1.3</w:t>
      </w:r>
    </w:p>
    <w:p>
      <w:r>
        <w:t>Đất trồng cây lâu năm</w:t>
      </w:r>
    </w:p>
    <w:p>
      <w:r>
        <w:t>CLN/PNN</w:t>
      </w:r>
    </w:p>
    <w:p>
      <w:r>
        <w:t>11.11</w:t>
      </w:r>
    </w:p>
    <w:p>
      <w:r>
        <w:t>0.11</w:t>
      </w:r>
    </w:p>
    <w:p>
      <w:r>
        <w:t>3.63</w:t>
      </w:r>
    </w:p>
    <w:p>
      <w:r>
        <w:t>1.04</w:t>
      </w:r>
    </w:p>
    <w:p>
      <w:r>
        <w:t>1.88</w:t>
      </w:r>
    </w:p>
    <w:p>
      <w:r>
        <w:t>0.24</w:t>
      </w:r>
    </w:p>
    <w:p>
      <w:r>
        <w:t>2.21</w:t>
      </w:r>
    </w:p>
    <w:p>
      <w:r>
        <w:t>2.00</w:t>
      </w:r>
    </w:p>
    <w:p>
      <w:r>
        <w:t>1.4</w:t>
      </w:r>
    </w:p>
    <w:p>
      <w:r>
        <w:t>Đất rừng phòng hộ</w:t>
      </w:r>
    </w:p>
    <w:p>
      <w:r>
        <w:t>RPH/PNN</w:t>
      </w:r>
    </w:p>
    <w:p>
      <w:r>
        <w:t>1.5</w:t>
      </w:r>
    </w:p>
    <w:p>
      <w:r>
        <w:t>Đất rừng đặc dụng</w:t>
      </w:r>
    </w:p>
    <w:p>
      <w:r>
        <w:t>RDD/PNN</w:t>
      </w:r>
    </w:p>
    <w:p>
      <w:r>
        <w:t>1.5</w:t>
      </w:r>
    </w:p>
    <w:p>
      <w:r>
        <w:t>Đất rừng sản xuất</w:t>
      </w:r>
    </w:p>
    <w:p>
      <w:r>
        <w:t>RSX/PNN</w:t>
      </w:r>
    </w:p>
    <w:p>
      <w:r>
        <w:t>22.23</w:t>
      </w:r>
    </w:p>
    <w:p>
      <w:r>
        <w:t>1.28</w:t>
      </w:r>
    </w:p>
    <w:p>
      <w:r>
        <w:t>6.73</w:t>
      </w:r>
    </w:p>
    <w:p>
      <w:r>
        <w:t>4.90</w:t>
      </w:r>
    </w:p>
    <w:p>
      <w:r>
        <w:t>1.00</w:t>
      </w:r>
    </w:p>
    <w:p>
      <w:r>
        <w:t>6.72</w:t>
      </w:r>
    </w:p>
    <w:p>
      <w:r>
        <w:t>1.61</w:t>
      </w:r>
    </w:p>
    <w:p>
      <w:r>
        <w:t>Trong đó: đất có rừng sản xuất là rừng tự nhiên</w:t>
      </w:r>
    </w:p>
    <w:p>
      <w:r>
        <w:t>RSN/PNN</w:t>
      </w:r>
    </w:p>
    <w:p>
      <w:r>
        <w:t>1.6</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nước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3</w:t>
      </w:r>
    </w:p>
    <w:p>
      <w:r>
        <w:t>Đất phi nông nghiệp không phải là đất ở chuyển sang đất ở</w:t>
      </w:r>
    </w:p>
    <w:p>
      <w:r>
        <w:t>PKO/OCT</w:t>
      </w:r>
    </w:p>
    <w:p>
      <w:r>
        <w:t>Ghi chú: - (a) gồm đất sản xuất nông nghiệp, đất nuôi trồng thủy sản, đất làm muối và đất nông nghiệp khác</w:t>
      </w:r>
    </w:p>
    <w:p>
      <w:r>
        <w:t>- PKO là đất phi nông nghiệp không phải là đất ở</w:t>
      </w:r>
    </w:p>
    <w:p>
      <w:r>
        <w:t>Biểu 04</w:t>
      </w:r>
    </w:p>
    <w:p>
      <w:r>
        <w:t>KẾ HOẠCH ĐƯA ĐẤT CHƯA SỬ DỤNG VÀO SỬ DỤNG NĂM 2024 HUYỆN SƠN HÀ</w:t>
      </w:r>
    </w:p>
    <w:p>
      <w:r>
        <w:t>(Kèm theo Quyết định số 445/QĐ-UBND ngày 19/6/2024 của UBND tỉnh)</w:t>
      </w:r>
    </w:p>
    <w:p>
      <w:r>
        <w:t>Đơn vị tính: ha</w:t>
      </w:r>
    </w:p>
    <w:p>
      <w:r>
        <w:t>STT</w:t>
      </w:r>
    </w:p>
    <w:p>
      <w:r>
        <w:t>Mục đích sử dụng</w:t>
      </w:r>
    </w:p>
    <w:p>
      <w:r>
        <w:t>Mã</w:t>
      </w:r>
    </w:p>
    <w:p>
      <w:r>
        <w:t>Tổng diện tích</w:t>
      </w:r>
    </w:p>
    <w:p>
      <w:r>
        <w:t>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10.27</w:t>
      </w:r>
    </w:p>
    <w:p>
      <w:r>
        <w:t>0.17</w:t>
      </w:r>
    </w:p>
    <w:p>
      <w:r>
        <w:t>0.51</w:t>
      </w:r>
    </w:p>
    <w:p>
      <w:r>
        <w:t>0.03</w:t>
      </w:r>
    </w:p>
    <w:p>
      <w:r>
        <w:t>9.56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VLXD, làm đồ gốm</w:t>
      </w:r>
    </w:p>
    <w:p>
      <w:r>
        <w:t>SKX</w:t>
      </w:r>
    </w:p>
    <w:p>
      <w:r>
        <w:t>2.9</w:t>
      </w:r>
    </w:p>
    <w:p>
      <w:r>
        <w:t>Đất phát triển hạ tầng cấp quốc gia, cấp tỉnh, cấp huyện, cấp xã</w:t>
      </w:r>
    </w:p>
    <w:p>
      <w:r>
        <w:t>DHT</w:t>
      </w:r>
    </w:p>
    <w:p>
      <w:r>
        <w:t>10.27</w:t>
      </w:r>
    </w:p>
    <w:p>
      <w:r>
        <w:t>0.17</w:t>
      </w:r>
    </w:p>
    <w:p>
      <w:r>
        <w:t>0.51</w:t>
      </w:r>
    </w:p>
    <w:p>
      <w:r>
        <w:t>0.03</w:t>
      </w:r>
    </w:p>
    <w:p>
      <w:r>
        <w:t>9.56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Đốt xây dựng cơ sở thể dục thể thao</w:t>
      </w:r>
    </w:p>
    <w:p>
      <w:r>
        <w:t>DTT</w:t>
      </w:r>
    </w:p>
    <w:p>
      <w:r>
        <w:t>-</w:t>
      </w:r>
    </w:p>
    <w:p>
      <w:r>
        <w:t>Đất công trình năng lượng</w:t>
      </w:r>
    </w:p>
    <w:p>
      <w:r>
        <w:t>DNL</w:t>
      </w:r>
    </w:p>
    <w:p>
      <w:r>
        <w:t>10.27</w:t>
      </w:r>
    </w:p>
    <w:p>
      <w:r>
        <w:t>0.17</w:t>
      </w:r>
    </w:p>
    <w:p>
      <w:r>
        <w:t>0.51</w:t>
      </w:r>
    </w:p>
    <w:p>
      <w:r>
        <w:t>0.03</w:t>
      </w:r>
    </w:p>
    <w:p>
      <w:r>
        <w:t>9.56</w:t>
      </w:r>
    </w:p>
    <w:p>
      <w:r>
        <w:t>-</w:t>
      </w:r>
    </w:p>
    <w:p>
      <w:r>
        <w:t>Đất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10</w:t>
      </w:r>
    </w:p>
    <w:p>
      <w:r>
        <w:t>Đất danh lam thắng cảnh</w:t>
      </w:r>
    </w:p>
    <w:p>
      <w:r>
        <w:t>DDL</w:t>
      </w:r>
    </w:p>
    <w:p>
      <w:r>
        <w:t>11</w:t>
      </w:r>
    </w:p>
    <w:p>
      <w:r>
        <w:t>Đất sinh hoạt cộng đồng</w:t>
      </w:r>
    </w:p>
    <w:p>
      <w:r>
        <w:t>DSH</w:t>
      </w:r>
    </w:p>
    <w:p>
      <w:r>
        <w:t>12</w:t>
      </w:r>
    </w:p>
    <w:p>
      <w:r>
        <w:t>Đất khu vui chơi, giải trí công cộng</w:t>
      </w:r>
    </w:p>
    <w:p>
      <w:r>
        <w:t>DKV</w:t>
      </w:r>
    </w:p>
    <w:p>
      <w:r>
        <w:t>13</w:t>
      </w:r>
    </w:p>
    <w:p>
      <w:r>
        <w:t>Đất ở tại nông thôn</w:t>
      </w:r>
    </w:p>
    <w:p>
      <w:r>
        <w:t>ONT</w:t>
      </w:r>
    </w:p>
    <w:p>
      <w:r>
        <w:t>14</w:t>
      </w:r>
    </w:p>
    <w:p>
      <w:r>
        <w:t>Đất ở tại đô thị</w:t>
      </w:r>
    </w:p>
    <w:p>
      <w:r>
        <w:t>ODT</w:t>
      </w:r>
    </w:p>
    <w:p>
      <w:r>
        <w:t>15</w:t>
      </w:r>
    </w:p>
    <w:p>
      <w:r>
        <w:t>Đất xây dựng trụ sở cơ quan</w:t>
      </w:r>
    </w:p>
    <w:p>
      <w:r>
        <w:t>TSC</w:t>
      </w:r>
    </w:p>
    <w:p>
      <w:r>
        <w:t>16</w:t>
      </w:r>
    </w:p>
    <w:p>
      <w:r>
        <w:t>Đất xây dựng trụ sở của tổ chức sự nghiệp</w:t>
      </w:r>
    </w:p>
    <w:p>
      <w:r>
        <w:t>DTS</w:t>
      </w:r>
    </w:p>
    <w:p>
      <w:r>
        <w:t>17</w:t>
      </w:r>
    </w:p>
    <w:p>
      <w:r>
        <w:t>Đất xây dựng cơ sở ngoại giao</w:t>
      </w:r>
    </w:p>
    <w:p>
      <w:r>
        <w:t>DNG</w:t>
      </w:r>
    </w:p>
    <w:p>
      <w:r>
        <w:t>18</w:t>
      </w:r>
    </w:p>
    <w:p>
      <w:r>
        <w:t>Đất tín ngưỡng</w:t>
      </w:r>
    </w:p>
    <w:p>
      <w:r>
        <w:t>TIN</w:t>
      </w:r>
    </w:p>
    <w:p>
      <w:r>
        <w:t>19</w:t>
      </w:r>
    </w:p>
    <w:p>
      <w:r>
        <w:t>Đất sông, ngòi, kênh, rạch, suối</w:t>
      </w:r>
    </w:p>
    <w:p>
      <w:r>
        <w:t>SON</w:t>
      </w:r>
    </w:p>
    <w:p>
      <w:r>
        <w:t>20</w:t>
      </w:r>
    </w:p>
    <w:p>
      <w:r>
        <w:t>Đất có mặt nước chuyên dùng</w:t>
      </w:r>
    </w:p>
    <w:p>
      <w:r>
        <w:t>MNC</w:t>
      </w:r>
    </w:p>
    <w:p>
      <w:r>
        <w:t>21</w:t>
      </w:r>
    </w:p>
    <w:p>
      <w:r>
        <w:t>Đất phi nông nghiệp khác</w:t>
      </w:r>
    </w:p>
    <w:p>
      <w:r>
        <w:t>PNK</w:t>
      </w:r>
    </w:p>
    <w:p>
      <w:r>
        <w:t>Phụ biểu 01</w:t>
      </w:r>
    </w:p>
    <w:p>
      <w:r>
        <w:t>DANH MỤC BỔ SUNG CÔNG TRÌNH, DỰ ÁN THU HỒI ĐẤT NĂM 2024 HUYỆN SƠN HÀ</w:t>
      </w:r>
    </w:p>
    <w:p>
      <w:r>
        <w:t>(Kèm theo Quyết định số 445/QĐ-UBND ngày 19/6/2024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 (9)+(10)+ (11+(12)</w:t>
      </w:r>
    </w:p>
    <w:p>
      <w:r>
        <w:t>(8)</w:t>
      </w:r>
    </w:p>
    <w:p>
      <w:r>
        <w:t>(9)</w:t>
      </w:r>
    </w:p>
    <w:p>
      <w:r>
        <w:t>(10)</w:t>
      </w:r>
    </w:p>
    <w:p>
      <w:r>
        <w:t>(11)</w:t>
      </w:r>
    </w:p>
    <w:p>
      <w:r>
        <w:t>(12)</w:t>
      </w:r>
    </w:p>
    <w:p>
      <w:r>
        <w:t>(13)</w:t>
      </w:r>
    </w:p>
    <w:p>
      <w:r>
        <w:t>1</w:t>
      </w:r>
    </w:p>
    <w:p>
      <w:r>
        <w:t>Thủy điện Đăk Đrinh 2</w:t>
      </w:r>
    </w:p>
    <w:p>
      <w:r>
        <w:t>9.08</w:t>
      </w:r>
    </w:p>
    <w:p>
      <w:r>
        <w:t>Thị trấn Di Lăng; xã Sơn Bao</w:t>
      </w:r>
    </w:p>
    <w:p>
      <w:r>
        <w:t>Thị trấn Di Lăng; xã Sơn Bao</w:t>
      </w:r>
    </w:p>
    <w:p>
      <w:r>
        <w:t>Quyết định số 729/QĐ-UBND ngày 11/10/2017 của UBND tỉnh Quảng Ngãi; Quyết định số 764/QĐ-UBND ngày 12/7/2022 của UBND tỉnh Quảng Ngãi; Quyết định số 189/QĐ-UBND ngày 23/02/2024 của UBND tỉnh Quảng Ngãi về việc Quyết định chấp thuận điều chỉnh chủ trương đầu tư đồng thời chấp thuận nhà đầu tư dự án Thủy điện Đăk Đrinh 2</w:t>
      </w:r>
    </w:p>
    <w:p>
      <w:r>
        <w:t>HĐND tỉnh thông qua danh mục công trình, dự án thu hồi đất năm 2019 tại Nghị quyết số 32/2018/NQ-HĐND ngày 26/12/2018 và được tiếp tục năm 2023 tại Nghị quyết số 08/2023/NQ-HĐND ngày 24/3/2023. Nay đăng ký bổ sung thêm diện tích</w:t>
      </w:r>
    </w:p>
    <w:p>
      <w:r>
        <w:t>Tổng cộng</w:t>
      </w:r>
    </w:p>
    <w:p>
      <w:r>
        <w:t>9.08</w:t>
      </w:r>
    </w:p>
    <w:p>
      <w:r>
        <w:t>Phụ biểu 02</w:t>
      </w:r>
    </w:p>
    <w:p>
      <w:r>
        <w:t>DANH MỤC CÔNG TRÌNH, DỰ ÁN XIN TIẾP TỤC THỰC HIỆN TRONG NĂM 2024 HUYỆN SƠN HÀ</w:t>
      </w:r>
    </w:p>
    <w:p>
      <w:r>
        <w:t>(Kèm theo Quyết định số 445/QĐ-UBND ngày 19/6/2024 của UBND tỉnh)</w:t>
      </w:r>
    </w:p>
    <w:p>
      <w:r>
        <w:t>STT</w:t>
      </w:r>
    </w:p>
    <w:p>
      <w:r>
        <w:t>Tên công trình, dự án</w:t>
      </w:r>
    </w:p>
    <w:p>
      <w:r>
        <w:t>Diện tích Quy hoạch     (ha)</w:t>
      </w:r>
    </w:p>
    <w:p>
      <w:r>
        <w:t>Quy mô đầu tư     (ha)</w:t>
      </w:r>
    </w:p>
    <w:p>
      <w:r>
        <w:t>Địa điểm</w:t>
      </w:r>
    </w:p>
    <w:p>
      <w:r>
        <w:t>Đất lúa (LUC)</w:t>
      </w:r>
    </w:p>
    <w:p>
      <w:r>
        <w:t>Đất rừng phòng hộ (RPH)</w:t>
      </w:r>
    </w:p>
    <w:p>
      <w:r>
        <w:t>Tình hình thu hồi</w:t>
      </w:r>
    </w:p>
    <w:p>
      <w:r>
        <w:t>Tình hình giao</w:t>
      </w:r>
    </w:p>
    <w:p>
      <w:r>
        <w:t>Lý do xin tiếp tục thực hiện</w:t>
      </w:r>
    </w:p>
    <w:p>
      <w:r>
        <w:t>Ghi chú</w:t>
      </w:r>
    </w:p>
    <w:p>
      <w:r>
        <w:t>(đến cấp xã)</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(11)</w:t>
      </w:r>
    </w:p>
    <w:p>
      <w:r>
        <w:t>(12)</w:t>
      </w:r>
    </w:p>
    <w:p>
      <w:r>
        <w:t>(13)</w:t>
      </w:r>
    </w:p>
    <w:p>
      <w:r>
        <w:t>I</w:t>
      </w:r>
    </w:p>
    <w:p>
      <w:r>
        <w:t>Dự án thực hiện từ vốn ngân sách nhà nước</w:t>
      </w:r>
    </w:p>
    <w:p>
      <w:r>
        <w:t>1</w:t>
      </w:r>
    </w:p>
    <w:p>
      <w:r>
        <w:t>Khu dân cư Gò Dép</w:t>
      </w:r>
    </w:p>
    <w:p>
      <w:r>
        <w:t>0.47</w:t>
      </w:r>
    </w:p>
    <w:p>
      <w:r>
        <w:t>0.47</w:t>
      </w:r>
    </w:p>
    <w:p>
      <w:r>
        <w:t>TT Di Lăng</w:t>
      </w:r>
    </w:p>
    <w:p>
      <w:r>
        <w:t>0.37</w:t>
      </w:r>
    </w:p>
    <w:p>
      <w:r>
        <w:t>0,00</w:t>
      </w:r>
    </w:p>
    <w:p>
      <w:r>
        <w:t>0.37</w:t>
      </w:r>
    </w:p>
    <w:p>
      <w:r>
        <w:t>0.10</w:t>
      </w:r>
    </w:p>
    <w:p>
      <w:r>
        <w:t>0,00</w:t>
      </w:r>
    </w:p>
    <w:p>
      <w:r>
        <w:t>0.47</w:t>
      </w:r>
    </w:p>
    <w:p>
      <w:r>
        <w:t>Dự án đã thu hồi đất, bồi thường xong đợt 1, nay xin tiếp tục thực hiện trong năm 2024 để thu hồi đất đợt 2 và hoàn thiện thủ tục về Đất đai; Điều chỉnh diện tích theo thiết kế được duyệt (Quyết định số 1909/QĐ-UBND ngày 26/9/2023 về việc phê duyệt điều chỉnh Báo cáo kinh tế - kỹ thuật).</w:t>
      </w:r>
    </w:p>
    <w:p>
      <w:r>
        <w:t>Dự án đầu tư công; đã phê duyệt KHSDĐ năm 2021 tại Quyết định số 279/QĐ-UBND ngày 26/4/2021 của UBND tỉnh.</w:t>
      </w:r>
    </w:p>
    <w:p>
      <w:r>
        <w:t>II</w:t>
      </w:r>
    </w:p>
    <w:p>
      <w:r>
        <w:t>Dự án thực hiện từ vốn ngoài ngân sách nhà nước</w:t>
      </w:r>
    </w:p>
    <w:p>
      <w:r>
        <w:t>1</w:t>
      </w:r>
    </w:p>
    <w:p>
      <w:r>
        <w:t>Thủy điện Trà khúc 1</w:t>
      </w:r>
    </w:p>
    <w:p>
      <w:r>
        <w:t>292.16</w:t>
      </w:r>
    </w:p>
    <w:p>
      <w:r>
        <w:t>292.16</w:t>
      </w:r>
    </w:p>
    <w:p>
      <w:r>
        <w:t>Xã Sơn Thủy Xã Sơn Hải xã Sơn Trung xã Sơn Cao xã Sơn Giang xa Sơn Thượng Thị Trấn Di Lăng</w:t>
      </w:r>
    </w:p>
    <w:p>
      <w:r>
        <w:t>6.90</w:t>
      </w:r>
    </w:p>
    <w:p>
      <w:r>
        <w:t>0,00</w:t>
      </w:r>
    </w:p>
    <w:p>
      <w:r>
        <w:t>45.64</w:t>
      </w:r>
    </w:p>
    <w:p>
      <w:r>
        <w:t>246.52</w:t>
      </w:r>
    </w:p>
    <w:p>
      <w:r>
        <w:t>40.88</w:t>
      </w:r>
    </w:p>
    <w:p>
      <w:r>
        <w:t>251.28</w:t>
      </w:r>
    </w:p>
    <w:p>
      <w:r>
        <w:t>Tiếp tục thực hiện đầu tư xây dựng để đảm bảo theo tiến độ theo Quyết định điều chỉnh chủ trương đầu tư số 759/QĐ-UBND ngày 03/8/2023 của UBND tỉnh Quảng Ngãi về việc gia hạn tiến độ dự án đến 4/2025. Đang thi công xây dựng đạt 60% khối lượng công việc của dự án</w:t>
      </w:r>
    </w:p>
    <w:p>
      <w:r>
        <w:t>(Đất Lúa đã chuyển mục đích sang đất năng lượng đợt 1 là 2,055 ha); NQ 01/2022/NQ-HĐND, QD9446/QĐ-UBND tỉnh về KHSDĐ; NQ 36/2022/NQ-HĐND, QĐ 1576/QĐ-UBND tỉnh về KHSDĐ</w:t>
      </w:r>
    </w:p>
    <w:p>
      <w:r>
        <w:t>2</w:t>
      </w:r>
    </w:p>
    <w:p>
      <w:r>
        <w:t>Thủy điện Long Sơn</w:t>
      </w:r>
    </w:p>
    <w:p>
      <w:r>
        <w:t>7.86</w:t>
      </w:r>
    </w:p>
    <w:p>
      <w:r>
        <w:t>7.86</w:t>
      </w:r>
    </w:p>
    <w:p>
      <w:r>
        <w:t>Sơn Kỳ</w:t>
      </w:r>
    </w:p>
    <w:p>
      <w:r>
        <w:t>0.40</w:t>
      </w:r>
    </w:p>
    <w:p>
      <w:r>
        <w:t>0,00</w:t>
      </w:r>
    </w:p>
    <w:p>
      <w:r>
        <w:t>0.50</w:t>
      </w:r>
    </w:p>
    <w:p>
      <w:r>
        <w:t>7.36</w:t>
      </w:r>
    </w:p>
    <w:p>
      <w:r>
        <w:t>7.86</w:t>
      </w:r>
    </w:p>
    <w:p>
      <w:r>
        <w:t>Chủ đầu tư đã triển khai thực hiện hoàn thành công tác đo đạc lập bản đồ trích đo địa chính khu đất phục vụ kiểm kê, lập phương án bồi thường. Đã được UBND huyện phê duyệt Quyết định thu hồi đất đợt 1; Do đó, xin tiếp tục thực hiện để hoàn thiện các thủ tục về đất đai tiếp theo.</w:t>
      </w:r>
    </w:p>
    <w:p>
      <w:r>
        <w:t>Kế hoạch sử dụng đất trong năm 2023 tại Quyết định số 261/QĐ-UBND ngày 13/4/2023</w:t>
      </w:r>
    </w:p>
    <w:p>
      <w:r>
        <w:t>3</w:t>
      </w:r>
    </w:p>
    <w:p>
      <w:r>
        <w:t>Thủy điện Đăk Đrinh 2</w:t>
      </w:r>
    </w:p>
    <w:p>
      <w:r>
        <w:t>28.36</w:t>
      </w:r>
    </w:p>
    <w:p>
      <w:r>
        <w:t>28.36</w:t>
      </w:r>
    </w:p>
    <w:p>
      <w:r>
        <w:t>Thị trấn Di Lăng; xã Sơn Bao</w:t>
      </w:r>
    </w:p>
    <w:p>
      <w:r>
        <w:t>0.88</w:t>
      </w:r>
    </w:p>
    <w:p>
      <w:r>
        <w:t>4.75</w:t>
      </w:r>
    </w:p>
    <w:p>
      <w:r>
        <w:t>23.61</w:t>
      </w:r>
    </w:p>
    <w:p>
      <w:r>
        <w:t>28.36</w:t>
      </w:r>
    </w:p>
    <w:p>
      <w:r>
        <w:t>Quyết định số 729/QĐ-UBND ngày 11/10/2017 của UBND tỉnh Quảng Ngãi; Quyết định số 764/QĐ-UBND ngày 12/7/2022 của UBND tỉnh Quảng Ngãi; Quyết định số 189/QĐ-UBND ngày 23/02/2024 của UBND tỉnh Quảng Ngãi về việc Quyết định chấp thuận điều chỉnh chủ trương đầu tư đồng thời chấp thuận nhà đầu tư dự án Thủy điện Đăk Đrinh 2. Xin tiếp tục thực hiện trong năm 2024 để hoàn thiện thủ tục bồi thường, thu hồi đất, chuyển mục đích sử dụng đất</w:t>
      </w:r>
    </w:p>
    <w:p>
      <w:r>
        <w:t>HĐND tỉnh thông qua danh mục công trình, dự án thu hồi đất năm 2019 tại Nghị quyết số 32/2018/NQ-HĐND ngày 26/12/2018 và được tiếp tục năm 2023 tại Nghị quyết số 08/2023/NQ-HĐND ngày 24/3/2023 với diện tích 19,28ha Phần diện tích tăng thêm 9,08ha đang trình HĐND tỉnh thông qua danh mục thu hồi đất bổ sung.</w:t>
      </w:r>
    </w:p>
    <w:p>
      <w:r>
        <w:t>Tổng</w:t>
      </w:r>
    </w:p>
    <w:p>
      <w:r>
        <w:t>328.85</w:t>
      </w:r>
    </w:p>
    <w:p>
      <w:r>
        <w:t>328.85</w:t>
      </w:r>
    </w:p>
    <w:p>
      <w:r>
        <w:t>8.55</w:t>
      </w:r>
    </w:p>
    <w:p>
      <w:r>
        <w:t>51.25</w:t>
      </w:r>
    </w:p>
    <w:p>
      <w:r>
        <w:t>277.59</w:t>
      </w:r>
    </w:p>
    <w:p>
      <w:r>
        <w:t>40.88</w:t>
      </w:r>
    </w:p>
    <w:p>
      <w:r>
        <w:t>287.97</w:t>
      </w:r>
    </w:p>
    <w:p>
      <w:r>
        <w:t>Phụ biểu 03</w:t>
      </w:r>
    </w:p>
    <w:p>
      <w:r>
        <w:t>DANH MỤC BỔ SUNG CÔNG TRÌNH, DỰ ÁN CHUYỂN MỤC ĐÍCH SỬ DỤNG ĐẤT TRỒNG LÚA SANG MỤC ĐÍCH KHÁC NĂM 2024 CỦA HUYỆN SƠN HÀ</w:t>
      </w:r>
    </w:p>
    <w:p>
      <w:r>
        <w:t>(Kèm theo Quyết định số 445/QĐ-UBND ngày 19/6/2024 của UBND tỉnh)</w:t>
      </w:r>
    </w:p>
    <w:p>
      <w:r>
        <w:t>STT</w:t>
      </w:r>
    </w:p>
    <w:p>
      <w:r>
        <w:t>Tên công trình, dự án</w:t>
      </w:r>
    </w:p>
    <w:p>
      <w:r>
        <w:t>Diện tích (ha)</w:t>
      </w:r>
    </w:p>
    <w:p>
      <w:r>
        <w:t>Trong đó:</w:t>
      </w:r>
    </w:p>
    <w:p>
      <w:r>
        <w:t>Địa điểm  (đến cấp xã)</w:t>
      </w:r>
    </w:p>
    <w:p>
      <w:r>
        <w:t>Vị trí trên bản đồ địa chính   (số tờ, số thửa)   hoặc vị trí trên bản đồ hiện trạng sử dụng đất cấp xã</w:t>
      </w:r>
    </w:p>
    <w:p>
      <w:r>
        <w:t>Kết quả thẩm định, rà soát bổ sung</w:t>
      </w:r>
    </w:p>
    <w:p>
      <w:r>
        <w:t>Đất LUA</w:t>
      </w:r>
    </w:p>
    <w:p>
      <w:r>
        <w:t>Đất RPH</w:t>
      </w:r>
    </w:p>
    <w:p>
      <w:r>
        <w:t>I</w:t>
      </w:r>
    </w:p>
    <w:p>
      <w:r>
        <w:t>Dự án thực hiện từ vốn ngân sách nhà nước</w:t>
      </w:r>
    </w:p>
    <w:p>
      <w:r>
        <w:t>II</w:t>
      </w:r>
    </w:p>
    <w:p>
      <w:r>
        <w:t>Dự án thực hiện từ vốn ngoài ngân sách nhà nước</w:t>
      </w:r>
    </w:p>
    <w:p>
      <w:r>
        <w:t>1</w:t>
      </w:r>
    </w:p>
    <w:p>
      <w:r>
        <w:t>Thủy điện Đăk Đrinh 2</w:t>
      </w:r>
    </w:p>
    <w:p>
      <w:r>
        <w:t>28.36</w:t>
      </w:r>
    </w:p>
    <w:p>
      <w:r>
        <w:t>0.88</w:t>
      </w:r>
    </w:p>
    <w:p>
      <w:r>
        <w:t>thị trấn Di Lăng, xã Sơn Bao</w:t>
      </w:r>
    </w:p>
    <w:p>
      <w:r>
        <w:t>thị trấn Di Lăng, xã Sơn Bao</w:t>
      </w:r>
    </w:p>
    <w:p>
      <w:r>
        <w:t>(1) Quy hoạch: Phù hợp</w:t>
      </w:r>
    </w:p>
    <w:p>
      <w:r>
        <w:t>(2) Kế hoạch sử dụng đất: HĐND tỉnh thông qua danh mục công trình, dự án thu hồi đất năm 2019 tại Nghị quyết số 32/2018/NQ-HĐND ngày 26/12/2018 và được tiếp tục thực hiện năm 2023 tại Nghị quyết số 08/2023/NQ-HĐND ngày 24/3/2023. và đăng ký tiếp tục thực hiện trong năm 2024 đang trình HĐND tỉnh thông qua.</w:t>
      </w:r>
    </w:p>
    <w:p>
      <w:r>
        <w:t>(3) Phương án sử dụng tầng đất mặt: Chủ đầu tư đã xây dựng phương án sử dụng tầng đất mặt</w:t>
      </w:r>
    </w:p>
    <w:p>
      <w:r>
        <w:t>(4) Chủ trương đầu tư: Quyết định số 729/QĐ-UBND ngày 11/10/2017; Quyết định số 764/QĐ-UBND ngày 12/7/2022 và Quyết định số 189/QĐ-UBND ngày 23/02/2024 chấp thuận điều chỉnh chủ trương đầu tư đồng thời chấp thuận nhà đầu tư dự án Thủy điện Đăk Đrinh 2</w:t>
      </w:r>
    </w:p>
    <w:p>
      <w:r>
        <w:t>Tổng</w:t>
      </w:r>
    </w:p>
    <w:p>
      <w:r>
        <w:t>28.36</w:t>
      </w:r>
    </w:p>
    <w:p>
      <w:r>
        <w:t>0.88</w:t>
      </w:r>
    </w:p>
    <w:p>
      <w:r>
        <w:t>0.00</w:t>
      </w:r>
    </w:p>
    <w:p>
      <w:r>
        <w:t>Phụ biểu 04</w:t>
      </w:r>
    </w:p>
    <w:p>
      <w:r>
        <w:t>DANH MỤC BỔ SUNG CÔNG TRÌNH, DỰ ÁN KHÔNG THUỘC QUY ĐỊNH TẠI KHOẢN 3 ĐIỀU 62 LUẬT ĐẤT ĐAI NĂM 2024 HUYỆN SƠN HÀ</w:t>
      </w:r>
    </w:p>
    <w:p>
      <w:r>
        <w:t>(Kèm theo Quyết định số 445/QĐ-UBND ngày 19/6/2024 của UBND tỉnh)</w:t>
      </w:r>
    </w:p>
    <w:p>
      <w:r>
        <w:t>STT</w:t>
      </w:r>
    </w:p>
    <w:p>
      <w:r>
        <w:t>Tên công trình, dự án</w:t>
      </w:r>
    </w:p>
    <w:p>
      <w:r>
        <w:t>Diện tích  (ha)</w:t>
      </w:r>
    </w:p>
    <w:p>
      <w:r>
        <w:t>Địa điểm (đến cấp xã)</w:t>
      </w:r>
    </w:p>
    <w:p>
      <w:r>
        <w:t>Vị trí trên bản đồ địa chính   (số tờ, số thửa)   hoặc vị trí trên bản đồ hiện trạng sử dụng đất cấp xã</w:t>
      </w:r>
    </w:p>
    <w:p>
      <w:r>
        <w:t>Căn cứ pháp lý</w:t>
      </w:r>
    </w:p>
    <w:p>
      <w:r>
        <w:t>Ghi chú</w:t>
      </w:r>
    </w:p>
    <w:p>
      <w:r>
        <w:t>(1)</w:t>
      </w:r>
    </w:p>
    <w:p>
      <w:r>
        <w:t>(2)</w:t>
      </w:r>
    </w:p>
    <w:p>
      <w:r>
        <w:t>(3)</w:t>
      </w:r>
    </w:p>
    <w:p>
      <w:r>
        <w:t>(4)</w:t>
      </w:r>
    </w:p>
    <w:p>
      <w:r>
        <w:t>(5)</w:t>
      </w:r>
    </w:p>
    <w:p>
      <w:r>
        <w:t>(6)</w:t>
      </w:r>
    </w:p>
    <w:p>
      <w:r>
        <w:t>(7)</w:t>
      </w:r>
    </w:p>
    <w:p>
      <w:r>
        <w:t>1</w:t>
      </w:r>
    </w:p>
    <w:p>
      <w:r>
        <w:t>Đầu tư khai thác cát làm vật liệu xây dựng thông thường tại Mỏ cát CS6, xã Sơn Bao (SH11)</w:t>
      </w:r>
    </w:p>
    <w:p>
      <w:r>
        <w:t>9.60</w:t>
      </w:r>
    </w:p>
    <w:p>
      <w:r>
        <w:t>Sơn Bao</w:t>
      </w:r>
    </w:p>
    <w:p>
      <w:r>
        <w:t>Sơn Bao</w:t>
      </w:r>
    </w:p>
    <w:p>
      <w:r>
        <w:t>Quyết định số 546/QĐ-UBND ngày 09/8/2017 của UBND tỉnh Quảng Ngãi Quyết định số 420/QĐ-UBND ngày 06/5/2022 của UBND tỉnh Quảng Ngãi- Công nhận kết quả trúng quyền khai thác khoáng sản</w:t>
      </w:r>
    </w:p>
    <w:p>
      <w:r>
        <w:t>Mỏ cát CS6, xã Sơn Bao - 9,6ha</w:t>
      </w:r>
    </w:p>
    <w:p>
      <w:r>
        <w:t>Tổng cộng</w:t>
      </w:r>
    </w:p>
    <w:p>
      <w:r>
        <w:t>9.60</w:t>
      </w:r>
    </w:p>
    <w:p>
      <w:r>
        <w:t>Phụ biểu 05</w:t>
      </w:r>
    </w:p>
    <w:p>
      <w:r>
        <w:t>DANH MỤC CÔNC TRÌNH, DỰ ÁN XIN ĐIỀU CHỈNH THÔNG TIN NĂM 2024 HUYỆN SƠN HÀ</w:t>
      </w:r>
    </w:p>
    <w:p>
      <w:r>
        <w:t>(Kèm theo Quyết định số 445/QĐ-UBND ngày 19/6/2024 của UBND tỉnh)</w:t>
      </w:r>
    </w:p>
    <w:p>
      <w:r>
        <w:t>STT</w:t>
      </w:r>
    </w:p>
    <w:p>
      <w:r>
        <w:t>Tên công trình, dự án</w:t>
      </w:r>
    </w:p>
    <w:p>
      <w:r>
        <w:t>Diện tích  (ha)</w:t>
      </w:r>
    </w:p>
    <w:p>
      <w:r>
        <w:t>Địa điểm</w:t>
      </w:r>
    </w:p>
    <w:p>
      <w:r>
        <w:t>Vị trí trên bản đồ địa chính   (số tờ, số thửa)   hoặc vị trí trên bản đồ hiện trạng sử dụng đất cấp xã</w:t>
      </w:r>
    </w:p>
    <w:p>
      <w:r>
        <w:t>Nội dung xin điều chỉnh</w:t>
      </w:r>
    </w:p>
    <w:p>
      <w:r>
        <w:t>Lý do xin điều chỉnh</w:t>
      </w:r>
    </w:p>
    <w:p>
      <w:r>
        <w:t>Ghi chú</w:t>
      </w:r>
    </w:p>
    <w:p>
      <w:r>
        <w:t>(1)</w:t>
      </w:r>
    </w:p>
    <w:p>
      <w:r>
        <w:t>(2)</w:t>
      </w:r>
    </w:p>
    <w:p>
      <w:r>
        <w:t>(3)</w:t>
      </w:r>
    </w:p>
    <w:p>
      <w:r>
        <w:t>(4)</w:t>
      </w:r>
    </w:p>
    <w:p>
      <w:r>
        <w:t>(10)</w:t>
      </w:r>
    </w:p>
    <w:p>
      <w:r>
        <w:t>(11)</w:t>
      </w:r>
    </w:p>
    <w:p>
      <w:r>
        <w:t>(12)</w:t>
      </w:r>
    </w:p>
    <w:p>
      <w:r>
        <w:t>1</w:t>
      </w:r>
    </w:p>
    <w:p>
      <w:r>
        <w:t>Đấu giá quyền sử dụng đất tại thửa đất ngã tư đường Ngô Đình Thành và Đinh Nhá (đối diện Chợ Di Lăng)</w:t>
      </w:r>
    </w:p>
    <w:p>
      <w:r>
        <w:t>0.01</w:t>
      </w:r>
    </w:p>
    <w:p>
      <w:r>
        <w:t>TT. Di Lăng</w:t>
      </w:r>
    </w:p>
    <w:p>
      <w:r>
        <w:t>Ký hiệu số 1126 (tờ BĐĐC TT Di Lăng do VPĐKĐĐ tỉnh Quảng Ngãi - chi nhánh huyện Sơn Hà thực hiện ngày 05/5/2020)</w:t>
      </w:r>
    </w:p>
    <w:p>
      <w:r>
        <w:t>Điều chỉnh tên dự án "Đấu giá quyền sử dụng đất tại vị trí xây dựng cửa hàng OCOP" thành "Đấu giá quyền sử dụng đất tại thửa đất ngã tư đường Ngô Đình Thành và Đinh Nhá (đối diện Chợ Di Lăng)"</w:t>
      </w:r>
    </w:p>
    <w:p>
      <w:r>
        <w:t>Điều chỉnh tên dự án theo đúng tên tại Công văn 3203/UBND-VP ngày 04/12/2023 của UBND huyện Sơn Hà V/v triển khai thực hiện các Kết luận số 954-KL/HU ngày 14/11/2023 và số 955-KL/HU ngày 23/11/2023</w:t>
      </w:r>
    </w:p>
    <w:p>
      <w:r>
        <w:t>QĐ phê duyệt KHSD đất của UBND tỉnh: QĐ số 364/QĐ-UBND ngày 14/5/2021 về việc phê duyệt KHSDĐ năm 2021 của huyện Sơn Hà; QĐ số 1478/QĐ-UBND ngày 29/12/2023 về việc phê duyệt KHSDĐ 2024 của huyện Sơn Hà)</w:t>
      </w:r>
    </w:p>
    <w:p>
      <w:r>
        <w:t>Tổng cộng</w:t>
      </w:r>
    </w:p>
    <w:p>
      <w:r>
        <w:t>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