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4447/QĐ-UBND năm 2023 quy định về định mức tiêu hao nhiên liệu đối với xe ô tô của các cơ quan, tổ chức, đơn vị có sử dụng kinh phí ngân sách nhà nước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4447/QĐ-UBND</w:t>
      </w:r>
    </w:p>
    <w:p>
      <w:r>
        <w:t>Bình Định, ngày 30 tháng 11 năm 2023</w:t>
      </w:r>
    </w:p>
    <w:p>
      <w:r>
        <w:t>QUYẾT ĐỊNH</w:t>
      </w:r>
    </w:p>
    <w:p>
      <w:r>
        <w:t>VỀ VIỆC QUY ĐỊNH ĐỊNH MỨC TIÊU HAO NHIÊN LIỆU ĐỐI VỚI XE Ô TÔ CỦA CÁC CƠ QUAN, TỔ CHỨC, ĐƠN VỊ CÓ SỬ DỤNG KINH PHÍ NGÂN SÁCH NHÀ NƯỚC TRÊN ĐỊA BÀN TỈNH.</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151/2017/NĐ-CP ngày 26/12/2017 của Chính phủ quy định chi tiết một số điều của Luật Quản lý, sử dụng tài sản công;</w:t>
      </w:r>
    </w:p>
    <w:p>
      <w:r>
        <w:t>Căn cứ Nghị định số 72/2023/NĐ-CP ngày 26/9/2023 của Chính phủ quy định tiêu chuẩn, định mức sử dụng xe ô tô;</w:t>
      </w:r>
    </w:p>
    <w:p>
      <w:r>
        <w:t>Theo đề nghị của Sở Giao thông vận tải tại Văn bản số 2406/SGTVT-VT ngày 27/11/2023.</w:t>
      </w:r>
    </w:p>
    <w:p>
      <w:r>
        <w:t>QUYẾT ĐỊNH:</w:t>
      </w:r>
    </w:p>
    <w:p>
      <w:r>
        <w:t>Điều 1.  Quy định định mức tiêu hao nhiên liệu đối với xe ô tô của các cơ quan, tổ chức, đơn vị có sử dụng kinh phí ngân sách nhà nước trên địa bàn tỉnh tại Phụ lục kèm theo Quyết định này.</w:t>
      </w:r>
    </w:p>
    <w:p>
      <w:r>
        <w:t>Trong trường hợp cần thiết, Thủ trưởng các cơ quan, đơn vị quyết định mức khoán tiêu hao nhiên liệu cho các loại xe ô tô cao hơn hoặc thấp hơn, nhưng không quá 20% so với định mức hiện hành do UBND tỉnh quy định.</w:t>
      </w:r>
    </w:p>
    <w:p>
      <w:r>
        <w:t>Điều 2.  Quyết định này thay thế các Quyết định: số 08/QĐ-UBND ngày 07/01/2008, số 3713/QĐ-UBND ngày 06/12/2013, số 2282/QĐ-UBND ngày 17/7/2014, số 2557/QĐ-UBND ngày 20/7/2016, số 2165/QĐ-UBND ngày 27/6/2018; số 1967/QĐ-UBND ngày 14/5/2021; số 3360/QĐ-UBND ngày 14/10/2022 và số 2430/QĐ-UBND ngày 04/7/2023 của UBND tỉnh.</w:t>
      </w:r>
    </w:p>
    <w:p>
      <w:r>
        <w:t>Điều 3 . Chánh Văn phòng UBND tỉnh, Giám đốc các Sở: Kế hoạch và Đầu tư, Tài chính, Giao thông vận tải, Y tế, Giám đốc Kho bạc Nhà nước tỉnh Chủ tịch UBND các huyện, thị xã, thành phố và Thủ trưởng các cơ quan, đơn vị có liên quan chịu trách nhiệm thi hành Quyết định này kể từ ngày ký./.</w:t>
      </w:r>
    </w:p>
    <w:p>
      <w:r>
        <w:t>Nơi nhận:</w:t>
      </w:r>
    </w:p>
    <w:p>
      <w:r>
        <w:t>- Như Điều 3;</w:t>
      </w:r>
    </w:p>
    <w:p>
      <w:r>
        <w:t>- CT và các PTC UBND tỉnh;</w:t>
      </w:r>
    </w:p>
    <w:p>
      <w:r>
        <w:t>- PVP TD;</w:t>
      </w:r>
    </w:p>
    <w:p>
      <w:r>
        <w:t>- Lưu VT, K19.</w:t>
      </w:r>
    </w:p>
    <w:p>
      <w:r>
        <w:t>TM. ỦY BAN NHÂN DÂN</w:t>
      </w:r>
    </w:p>
    <w:p>
      <w:r>
        <w:t>KT. CHỦ TỊCH</w:t>
      </w:r>
    </w:p>
    <w:p>
      <w:r>
        <w:t>PHÓ CHỦ TỊCH</w:t>
      </w:r>
    </w:p>
    <w:p>
      <w:r>
        <w:t>Nguyễn Tự Công Hoàng</w:t>
      </w:r>
    </w:p>
    <w:p>
      <w:r>
        <w:t>PHỤ LỤC</w:t>
      </w:r>
    </w:p>
    <w:p>
      <w:r>
        <w:t>ĐỊNH MỨC TIÊU HAO NHIÊN LIỆU XE Ô TÔ</w:t>
      </w:r>
    </w:p>
    <w:p>
      <w:r>
        <w:t>(Ban hành kèm theo Quyết định số: 4447/QĐ-UBND ngày 30/11/2023 của Ủy ban nhân dân tỉnh)</w:t>
      </w:r>
    </w:p>
    <w:p>
      <w:r>
        <w:t>TT</w:t>
      </w:r>
    </w:p>
    <w:p>
      <w:r>
        <w:t>Loại xe, nhãn hiệu</w:t>
      </w:r>
    </w:p>
    <w:p>
      <w:r>
        <w:t>Nhiên liệu sử dụng</w:t>
      </w:r>
    </w:p>
    <w:p>
      <w:r>
        <w:t>Dung tích xi lanh (Cm3)</w:t>
      </w:r>
    </w:p>
    <w:p>
      <w:r>
        <w:t>Định mức tiêu hao nhiên liệu áp dụng cho các   chỉ số km xe đã vận hành (lít/100 km)</w:t>
      </w:r>
    </w:p>
    <w:p>
      <w:r>
        <w:t>Định mức tiêu hao nhiên liệu   chuẩn</w:t>
      </w:r>
    </w:p>
    <w:p>
      <w:r>
        <w:t>Từ   10.000   km đến   60.000 km</w:t>
      </w:r>
    </w:p>
    <w:p>
      <w:r>
        <w:t>Trên   60.000   km đến   120.000 km</w:t>
      </w:r>
    </w:p>
    <w:p>
      <w:r>
        <w:t>Trên   120.000   km đến   200.000 km</w:t>
      </w:r>
    </w:p>
    <w:p>
      <w:r>
        <w:t>Trên   200.000 km trở lên</w:t>
      </w:r>
    </w:p>
    <w:p>
      <w:r>
        <w:t>Ghi chú</w:t>
      </w:r>
    </w:p>
    <w:p>
      <w:r>
        <w:t>a</w:t>
      </w:r>
    </w:p>
    <w:p>
      <w:r>
        <w:t>b</w:t>
      </w:r>
    </w:p>
    <w:p>
      <w:r>
        <w:t>c</w:t>
      </w:r>
    </w:p>
    <w:p>
      <w:r>
        <w:t>d</w:t>
      </w:r>
    </w:p>
    <w:p>
      <w:r>
        <w:t>K=1</w:t>
      </w:r>
    </w:p>
    <w:p>
      <w:r>
        <w:t>K=1,3</w:t>
      </w:r>
    </w:p>
    <w:p>
      <w:r>
        <w:t>K=1,35</w:t>
      </w:r>
    </w:p>
    <w:p>
      <w:r>
        <w:t>K=1,4</w:t>
      </w:r>
    </w:p>
    <w:p>
      <w:r>
        <w:t>Cộng   thêm 1</w:t>
      </w:r>
    </w:p>
    <w:p>
      <w:r>
        <w:t>I</w:t>
      </w:r>
    </w:p>
    <w:p>
      <w:r>
        <w:t>TOYOTA</w:t>
      </w:r>
    </w:p>
    <w:p>
      <w:r>
        <w:t>1</w:t>
      </w:r>
    </w:p>
    <w:p>
      <w:r>
        <w:t>Vios 1.5 mới</w:t>
      </w:r>
    </w:p>
    <w:p>
      <w:r>
        <w:t>Xăng</w:t>
      </w:r>
    </w:p>
    <w:p>
      <w:r>
        <w:t>1497</w:t>
      </w:r>
    </w:p>
    <w:p>
      <w:r>
        <w:t>7</w:t>
      </w:r>
    </w:p>
    <w:p>
      <w:r>
        <w:t>9,1</w:t>
      </w:r>
    </w:p>
    <w:p>
      <w:r>
        <w:t>9,45</w:t>
      </w:r>
    </w:p>
    <w:p>
      <w:r>
        <w:t>9,8</w:t>
      </w:r>
    </w:p>
    <w:p>
      <w:r>
        <w:t>10,8</w:t>
      </w:r>
    </w:p>
    <w:p>
      <w:r>
        <w:t>2</w:t>
      </w:r>
    </w:p>
    <w:p>
      <w:r>
        <w:t>Vios Limo mới</w:t>
      </w:r>
    </w:p>
    <w:p>
      <w:r>
        <w:t>Xăng</w:t>
      </w:r>
    </w:p>
    <w:p>
      <w:r>
        <w:t>1497</w:t>
      </w:r>
    </w:p>
    <w:p>
      <w:r>
        <w:t>7</w:t>
      </w:r>
    </w:p>
    <w:p>
      <w:r>
        <w:t>9,1</w:t>
      </w:r>
    </w:p>
    <w:p>
      <w:r>
        <w:t>9,45</w:t>
      </w:r>
    </w:p>
    <w:p>
      <w:r>
        <w:t>9,8</w:t>
      </w:r>
    </w:p>
    <w:p>
      <w:r>
        <w:t>10,8</w:t>
      </w:r>
    </w:p>
    <w:p>
      <w:r>
        <w:t>3</w:t>
      </w:r>
    </w:p>
    <w:p>
      <w:r>
        <w:t>Zace GL 1.8</w:t>
      </w:r>
    </w:p>
    <w:p>
      <w:r>
        <w:t>Xăng</w:t>
      </w:r>
    </w:p>
    <w:p>
      <w:r>
        <w:t>1781</w:t>
      </w:r>
    </w:p>
    <w:p>
      <w:r>
        <w:t>10</w:t>
      </w:r>
    </w:p>
    <w:p>
      <w:r>
        <w:t>13</w:t>
      </w:r>
    </w:p>
    <w:p>
      <w:r>
        <w:t>13,5</w:t>
      </w:r>
    </w:p>
    <w:p>
      <w:r>
        <w:t>14</w:t>
      </w:r>
    </w:p>
    <w:p>
      <w:r>
        <w:t>15</w:t>
      </w:r>
    </w:p>
    <w:p>
      <w:r>
        <w:t>4</w:t>
      </w:r>
    </w:p>
    <w:p>
      <w:r>
        <w:t>Hiace Commuter</w:t>
      </w:r>
    </w:p>
    <w:p>
      <w:r>
        <w:t>Xăng</w:t>
      </w:r>
    </w:p>
    <w:p>
      <w:r>
        <w:t>2694</w:t>
      </w:r>
    </w:p>
    <w:p>
      <w:r>
        <w:t>12,5</w:t>
      </w:r>
    </w:p>
    <w:p>
      <w:r>
        <w:t>16,25</w:t>
      </w:r>
    </w:p>
    <w:p>
      <w:r>
        <w:t>16,875</w:t>
      </w:r>
    </w:p>
    <w:p>
      <w:r>
        <w:t>17,5</w:t>
      </w:r>
    </w:p>
    <w:p>
      <w:r>
        <w:t>18,5</w:t>
      </w:r>
    </w:p>
    <w:p>
      <w:r>
        <w:t>5</w:t>
      </w:r>
    </w:p>
    <w:p>
      <w:r>
        <w:t>Hiace Commuter</w:t>
      </w:r>
    </w:p>
    <w:p>
      <w:r>
        <w:t>Diesel</w:t>
      </w:r>
    </w:p>
    <w:p>
      <w:r>
        <w:t>2494</w:t>
      </w:r>
    </w:p>
    <w:p>
      <w:r>
        <w:t>10</w:t>
      </w:r>
    </w:p>
    <w:p>
      <w:r>
        <w:t>13</w:t>
      </w:r>
    </w:p>
    <w:p>
      <w:r>
        <w:t>13,5</w:t>
      </w:r>
    </w:p>
    <w:p>
      <w:r>
        <w:t>14</w:t>
      </w:r>
    </w:p>
    <w:p>
      <w:r>
        <w:t>15</w:t>
      </w:r>
    </w:p>
    <w:p>
      <w:r>
        <w:t>6</w:t>
      </w:r>
    </w:p>
    <w:p>
      <w:r>
        <w:t>Corolla Altis 1.8</w:t>
      </w:r>
    </w:p>
    <w:p>
      <w:r>
        <w:t>Xăng</w:t>
      </w:r>
    </w:p>
    <w:p>
      <w:r>
        <w:t>1794</w:t>
      </w:r>
    </w:p>
    <w:p>
      <w:r>
        <w:t>8</w:t>
      </w:r>
    </w:p>
    <w:p>
      <w:r>
        <w:t>10,4</w:t>
      </w:r>
    </w:p>
    <w:p>
      <w:r>
        <w:t>10,8</w:t>
      </w:r>
    </w:p>
    <w:p>
      <w:r>
        <w:t>11,2</w:t>
      </w:r>
    </w:p>
    <w:p>
      <w:r>
        <w:t>12,2</w:t>
      </w:r>
    </w:p>
    <w:p>
      <w:r>
        <w:t>7</w:t>
      </w:r>
    </w:p>
    <w:p>
      <w:r>
        <w:t>Corolla</w:t>
      </w:r>
    </w:p>
    <w:p>
      <w:r>
        <w:t>Xăng</w:t>
      </w:r>
    </w:p>
    <w:p>
      <w:r>
        <w:t>1296</w:t>
      </w:r>
    </w:p>
    <w:p>
      <w:r>
        <w:t>12</w:t>
      </w:r>
    </w:p>
    <w:p>
      <w:r>
        <w:t>15,6</w:t>
      </w:r>
    </w:p>
    <w:p>
      <w:r>
        <w:t>16,2</w:t>
      </w:r>
    </w:p>
    <w:p>
      <w:r>
        <w:t>16,8</w:t>
      </w:r>
    </w:p>
    <w:p>
      <w:r>
        <w:t>17,8</w:t>
      </w:r>
    </w:p>
    <w:p>
      <w:r>
        <w:t>8</w:t>
      </w:r>
    </w:p>
    <w:p>
      <w:r>
        <w:t>Corolla</w:t>
      </w:r>
    </w:p>
    <w:p>
      <w:r>
        <w:t>Xăng</w:t>
      </w:r>
    </w:p>
    <w:p>
      <w:r>
        <w:t>1998</w:t>
      </w:r>
    </w:p>
    <w:p>
      <w:r>
        <w:t>14</w:t>
      </w:r>
    </w:p>
    <w:p>
      <w:r>
        <w:t>18,2</w:t>
      </w:r>
    </w:p>
    <w:p>
      <w:r>
        <w:t>18,9</w:t>
      </w:r>
    </w:p>
    <w:p>
      <w:r>
        <w:t>19,6</w:t>
      </w:r>
    </w:p>
    <w:p>
      <w:r>
        <w:t>20,6</w:t>
      </w:r>
    </w:p>
    <w:p>
      <w:r>
        <w:t>9</w:t>
      </w:r>
    </w:p>
    <w:p>
      <w:r>
        <w:t>Corolla</w:t>
      </w:r>
    </w:p>
    <w:p>
      <w:r>
        <w:t>Xăng</w:t>
      </w:r>
    </w:p>
    <w:p>
      <w:r>
        <w:t>1587</w:t>
      </w:r>
    </w:p>
    <w:p>
      <w:r>
        <w:t>13</w:t>
      </w:r>
    </w:p>
    <w:p>
      <w:r>
        <w:t>16,9</w:t>
      </w:r>
    </w:p>
    <w:p>
      <w:r>
        <w:t>17,55</w:t>
      </w:r>
    </w:p>
    <w:p>
      <w:r>
        <w:t>18,2</w:t>
      </w:r>
    </w:p>
    <w:p>
      <w:r>
        <w:t>19,2</w:t>
      </w:r>
    </w:p>
    <w:p>
      <w:r>
        <w:t>10</w:t>
      </w:r>
    </w:p>
    <w:p>
      <w:r>
        <w:t>Camry</w:t>
      </w:r>
    </w:p>
    <w:p>
      <w:r>
        <w:t>Xăng</w:t>
      </w:r>
    </w:p>
    <w:p>
      <w:r>
        <w:t>2959</w:t>
      </w:r>
    </w:p>
    <w:p>
      <w:r>
        <w:t>12</w:t>
      </w:r>
    </w:p>
    <w:p>
      <w:r>
        <w:t>15,6</w:t>
      </w:r>
    </w:p>
    <w:p>
      <w:r>
        <w:t>16,2</w:t>
      </w:r>
    </w:p>
    <w:p>
      <w:r>
        <w:t>16,8</w:t>
      </w:r>
    </w:p>
    <w:p>
      <w:r>
        <w:t>17,8</w:t>
      </w:r>
    </w:p>
    <w:p>
      <w:r>
        <w:t>11</w:t>
      </w:r>
    </w:p>
    <w:p>
      <w:r>
        <w:t>Camry 2.2G</w:t>
      </w:r>
    </w:p>
    <w:p>
      <w:r>
        <w:t>Xăng</w:t>
      </w:r>
    </w:p>
    <w:p>
      <w:r>
        <w:t>2164</w:t>
      </w:r>
    </w:p>
    <w:p>
      <w:r>
        <w:t>9</w:t>
      </w:r>
    </w:p>
    <w:p>
      <w:r>
        <w:t>11,7</w:t>
      </w:r>
    </w:p>
    <w:p>
      <w:r>
        <w:t>12,15</w:t>
      </w:r>
    </w:p>
    <w:p>
      <w:r>
        <w:t>12,6</w:t>
      </w:r>
    </w:p>
    <w:p>
      <w:r>
        <w:t>13,6</w:t>
      </w:r>
    </w:p>
    <w:p>
      <w:r>
        <w:t>12</w:t>
      </w:r>
    </w:p>
    <w:p>
      <w:r>
        <w:t>Camry 2.4G</w:t>
      </w:r>
    </w:p>
    <w:p>
      <w:r>
        <w:t>Xăng</w:t>
      </w:r>
    </w:p>
    <w:p>
      <w:r>
        <w:t>2362</w:t>
      </w:r>
    </w:p>
    <w:p>
      <w:r>
        <w:t>10</w:t>
      </w:r>
    </w:p>
    <w:p>
      <w:r>
        <w:t>13</w:t>
      </w:r>
    </w:p>
    <w:p>
      <w:r>
        <w:t>13,5</w:t>
      </w:r>
    </w:p>
    <w:p>
      <w:r>
        <w:t>14</w:t>
      </w:r>
    </w:p>
    <w:p>
      <w:r>
        <w:t>15</w:t>
      </w:r>
    </w:p>
    <w:p>
      <w:r>
        <w:t>13</w:t>
      </w:r>
    </w:p>
    <w:p>
      <w:r>
        <w:t>Camry 3.0V</w:t>
      </w:r>
    </w:p>
    <w:p>
      <w:r>
        <w:t>Xăng</w:t>
      </w:r>
    </w:p>
    <w:p>
      <w:r>
        <w:t>2995</w:t>
      </w:r>
    </w:p>
    <w:p>
      <w:r>
        <w:t>12</w:t>
      </w:r>
    </w:p>
    <w:p>
      <w:r>
        <w:t>15,6</w:t>
      </w:r>
    </w:p>
    <w:p>
      <w:r>
        <w:t>16,2</w:t>
      </w:r>
    </w:p>
    <w:p>
      <w:r>
        <w:t>16,8</w:t>
      </w:r>
    </w:p>
    <w:p>
      <w:r>
        <w:t>17,8</w:t>
      </w:r>
    </w:p>
    <w:p>
      <w:r>
        <w:t>14</w:t>
      </w:r>
    </w:p>
    <w:p>
      <w:r>
        <w:t>Crown</w:t>
      </w:r>
    </w:p>
    <w:p>
      <w:r>
        <w:t>Xăng</w:t>
      </w:r>
    </w:p>
    <w:p>
      <w:r>
        <w:t>2237</w:t>
      </w:r>
    </w:p>
    <w:p>
      <w:r>
        <w:t>10</w:t>
      </w:r>
    </w:p>
    <w:p>
      <w:r>
        <w:t>13</w:t>
      </w:r>
    </w:p>
    <w:p>
      <w:r>
        <w:t>13,5</w:t>
      </w:r>
    </w:p>
    <w:p>
      <w:r>
        <w:t>14</w:t>
      </w:r>
    </w:p>
    <w:p>
      <w:r>
        <w:t>15</w:t>
      </w:r>
    </w:p>
    <w:p>
      <w:r>
        <w:t>15</w:t>
      </w:r>
    </w:p>
    <w:p>
      <w:r>
        <w:t>Cressida</w:t>
      </w:r>
    </w:p>
    <w:p>
      <w:r>
        <w:t>Xăng</w:t>
      </w:r>
    </w:p>
    <w:p>
      <w:r>
        <w:t>2367</w:t>
      </w:r>
    </w:p>
    <w:p>
      <w:r>
        <w:t>10</w:t>
      </w:r>
    </w:p>
    <w:p>
      <w:r>
        <w:t>13</w:t>
      </w:r>
    </w:p>
    <w:p>
      <w:r>
        <w:t>13,5</w:t>
      </w:r>
    </w:p>
    <w:p>
      <w:r>
        <w:t>14</w:t>
      </w:r>
    </w:p>
    <w:p>
      <w:r>
        <w:t>15</w:t>
      </w:r>
    </w:p>
    <w:p>
      <w:r>
        <w:t>16</w:t>
      </w:r>
    </w:p>
    <w:p>
      <w:r>
        <w:t>Lan Cruiser</w:t>
      </w:r>
    </w:p>
    <w:p>
      <w:r>
        <w:t>Xăng</w:t>
      </w:r>
    </w:p>
    <w:p>
      <w:r>
        <w:t>4477</w:t>
      </w:r>
    </w:p>
    <w:p>
      <w:r>
        <w:t>16</w:t>
      </w:r>
    </w:p>
    <w:p>
      <w:r>
        <w:t>20,8</w:t>
      </w:r>
    </w:p>
    <w:p>
      <w:r>
        <w:t>21,6</w:t>
      </w:r>
    </w:p>
    <w:p>
      <w:r>
        <w:t>22,4</w:t>
      </w:r>
    </w:p>
    <w:p>
      <w:r>
        <w:t>23,4</w:t>
      </w:r>
    </w:p>
    <w:p>
      <w:r>
        <w:t>17</w:t>
      </w:r>
    </w:p>
    <w:p>
      <w:r>
        <w:t>Lan Cruiser</w:t>
      </w:r>
    </w:p>
    <w:p>
      <w:r>
        <w:t>Diesel</w:t>
      </w:r>
    </w:p>
    <w:p>
      <w:r>
        <w:t>4164</w:t>
      </w:r>
    </w:p>
    <w:p>
      <w:r>
        <w:t>11,5</w:t>
      </w:r>
    </w:p>
    <w:p>
      <w:r>
        <w:t>14,95</w:t>
      </w:r>
    </w:p>
    <w:p>
      <w:r>
        <w:t>15,525</w:t>
      </w:r>
    </w:p>
    <w:p>
      <w:r>
        <w:t>16,1</w:t>
      </w:r>
    </w:p>
    <w:p>
      <w:r>
        <w:t>17,1</w:t>
      </w:r>
    </w:p>
    <w:p>
      <w:r>
        <w:t>18</w:t>
      </w:r>
    </w:p>
    <w:p>
      <w:r>
        <w:t>Innova G</w:t>
      </w:r>
    </w:p>
    <w:p>
      <w:r>
        <w:t>Xăng</w:t>
      </w:r>
    </w:p>
    <w:p>
      <w:r>
        <w:t>1998</w:t>
      </w:r>
    </w:p>
    <w:p>
      <w:r>
        <w:t>9</w:t>
      </w:r>
    </w:p>
    <w:p>
      <w:r>
        <w:t>11,7</w:t>
      </w:r>
    </w:p>
    <w:p>
      <w:r>
        <w:t>12,15</w:t>
      </w:r>
    </w:p>
    <w:p>
      <w:r>
        <w:t>12,6</w:t>
      </w:r>
    </w:p>
    <w:p>
      <w:r>
        <w:t>13,6</w:t>
      </w:r>
    </w:p>
    <w:p>
      <w:r>
        <w:t>19</w:t>
      </w:r>
    </w:p>
    <w:p>
      <w:r>
        <w:t>Innova J</w:t>
      </w:r>
    </w:p>
    <w:p>
      <w:r>
        <w:t>Xăng</w:t>
      </w:r>
    </w:p>
    <w:p>
      <w:r>
        <w:t>1998</w:t>
      </w:r>
    </w:p>
    <w:p>
      <w:r>
        <w:t>9</w:t>
      </w:r>
    </w:p>
    <w:p>
      <w:r>
        <w:t>11,7</w:t>
      </w:r>
    </w:p>
    <w:p>
      <w:r>
        <w:t>12,15</w:t>
      </w:r>
    </w:p>
    <w:p>
      <w:r>
        <w:t>12,6</w:t>
      </w:r>
    </w:p>
    <w:p>
      <w:r>
        <w:t>13,6</w:t>
      </w:r>
    </w:p>
    <w:p>
      <w:r>
        <w:t>20</w:t>
      </w:r>
    </w:p>
    <w:p>
      <w:r>
        <w:t>Innova</w:t>
      </w:r>
    </w:p>
    <w:p>
      <w:r>
        <w:t>Xăng</w:t>
      </w:r>
    </w:p>
    <w:p>
      <w:r>
        <w:t>2237</w:t>
      </w:r>
    </w:p>
    <w:p>
      <w:r>
        <w:t>10</w:t>
      </w:r>
    </w:p>
    <w:p>
      <w:r>
        <w:t>13</w:t>
      </w:r>
    </w:p>
    <w:p>
      <w:r>
        <w:t>13,5</w:t>
      </w:r>
    </w:p>
    <w:p>
      <w:r>
        <w:t>14</w:t>
      </w:r>
    </w:p>
    <w:p>
      <w:r>
        <w:t>15</w:t>
      </w:r>
    </w:p>
    <w:p>
      <w:r>
        <w:t>21</w:t>
      </w:r>
    </w:p>
    <w:p>
      <w:r>
        <w:t>Pickup (4WD)</w:t>
      </w:r>
    </w:p>
    <w:p>
      <w:r>
        <w:t>Xăng</w:t>
      </w:r>
    </w:p>
    <w:p>
      <w:r>
        <w:t>2366</w:t>
      </w:r>
    </w:p>
    <w:p>
      <w:r>
        <w:t>10,5</w:t>
      </w:r>
    </w:p>
    <w:p>
      <w:r>
        <w:t>13,65</w:t>
      </w:r>
    </w:p>
    <w:p>
      <w:r>
        <w:t>14,175</w:t>
      </w:r>
    </w:p>
    <w:p>
      <w:r>
        <w:t>14,7</w:t>
      </w:r>
    </w:p>
    <w:p>
      <w:r>
        <w:t>15,7</w:t>
      </w:r>
    </w:p>
    <w:p>
      <w:r>
        <w:t>22</w:t>
      </w:r>
    </w:p>
    <w:p>
      <w:r>
        <w:t>Hilux (4WD)</w:t>
      </w:r>
    </w:p>
    <w:p>
      <w:r>
        <w:t>Diesel</w:t>
      </w:r>
    </w:p>
    <w:p>
      <w:r>
        <w:t>2440</w:t>
      </w:r>
    </w:p>
    <w:p>
      <w:r>
        <w:t>9</w:t>
      </w:r>
    </w:p>
    <w:p>
      <w:r>
        <w:t>11,7</w:t>
      </w:r>
    </w:p>
    <w:p>
      <w:r>
        <w:t>12,15</w:t>
      </w:r>
    </w:p>
    <w:p>
      <w:r>
        <w:t>12,6</w:t>
      </w:r>
    </w:p>
    <w:p>
      <w:r>
        <w:t>13,6</w:t>
      </w:r>
    </w:p>
    <w:p>
      <w:r>
        <w:t>23</w:t>
      </w:r>
    </w:p>
    <w:p>
      <w:r>
        <w:t>Hiace (15 chỗ ngồi)</w:t>
      </w:r>
    </w:p>
    <w:p>
      <w:r>
        <w:t>Xăng</w:t>
      </w:r>
    </w:p>
    <w:p>
      <w:r>
        <w:t>1980</w:t>
      </w:r>
    </w:p>
    <w:p>
      <w:r>
        <w:t>11,5</w:t>
      </w:r>
    </w:p>
    <w:p>
      <w:r>
        <w:t>14,95</w:t>
      </w:r>
    </w:p>
    <w:p>
      <w:r>
        <w:t>15,525</w:t>
      </w:r>
    </w:p>
    <w:p>
      <w:r>
        <w:t>16,1</w:t>
      </w:r>
    </w:p>
    <w:p>
      <w:r>
        <w:t>17,1</w:t>
      </w:r>
    </w:p>
    <w:p>
      <w:r>
        <w:t>24</w:t>
      </w:r>
    </w:p>
    <w:p>
      <w:r>
        <w:t>Hiace (09 chỗ ngồi)</w:t>
      </w:r>
    </w:p>
    <w:p>
      <w:r>
        <w:t>Xăng</w:t>
      </w:r>
    </w:p>
    <w:p>
      <w:r>
        <w:t>1998</w:t>
      </w:r>
    </w:p>
    <w:p>
      <w:r>
        <w:t>10</w:t>
      </w:r>
    </w:p>
    <w:p>
      <w:r>
        <w:t>13</w:t>
      </w:r>
    </w:p>
    <w:p>
      <w:r>
        <w:t>13,5</w:t>
      </w:r>
    </w:p>
    <w:p>
      <w:r>
        <w:t>14</w:t>
      </w:r>
    </w:p>
    <w:p>
      <w:r>
        <w:t>15</w:t>
      </w:r>
    </w:p>
    <w:p>
      <w:r>
        <w:t>25</w:t>
      </w:r>
    </w:p>
    <w:p>
      <w:r>
        <w:t>Hiace (15 chỗ ngồi)</w:t>
      </w:r>
    </w:p>
    <w:p>
      <w:r>
        <w:t>Diesel</w:t>
      </w:r>
    </w:p>
    <w:p>
      <w:r>
        <w:t>2500</w:t>
      </w:r>
    </w:p>
    <w:p>
      <w:r>
        <w:t>10</w:t>
      </w:r>
    </w:p>
    <w:p>
      <w:r>
        <w:t>13</w:t>
      </w:r>
    </w:p>
    <w:p>
      <w:r>
        <w:t>13,5</w:t>
      </w:r>
    </w:p>
    <w:p>
      <w:r>
        <w:t>14</w:t>
      </w:r>
    </w:p>
    <w:p>
      <w:r>
        <w:t>15</w:t>
      </w:r>
    </w:p>
    <w:p>
      <w:r>
        <w:t>26</w:t>
      </w:r>
    </w:p>
    <w:p>
      <w:r>
        <w:t>Hiace (12 chỗ ngồi)</w:t>
      </w:r>
    </w:p>
    <w:p>
      <w:r>
        <w:t>Xăng</w:t>
      </w:r>
    </w:p>
    <w:p>
      <w:r>
        <w:t>2438</w:t>
      </w:r>
    </w:p>
    <w:p>
      <w:r>
        <w:t>10,5</w:t>
      </w:r>
    </w:p>
    <w:p>
      <w:r>
        <w:t>13,65</w:t>
      </w:r>
    </w:p>
    <w:p>
      <w:r>
        <w:t>14,175</w:t>
      </w:r>
    </w:p>
    <w:p>
      <w:r>
        <w:t>14,7</w:t>
      </w:r>
    </w:p>
    <w:p>
      <w:r>
        <w:t>15,7</w:t>
      </w:r>
    </w:p>
    <w:p>
      <w:r>
        <w:t>27</w:t>
      </w:r>
    </w:p>
    <w:p>
      <w:r>
        <w:t>Hiace (16 chỗ ngồi)</w:t>
      </w:r>
    </w:p>
    <w:p>
      <w:r>
        <w:t>Xăng</w:t>
      </w:r>
    </w:p>
    <w:p>
      <w:r>
        <w:t>2694</w:t>
      </w:r>
    </w:p>
    <w:p>
      <w:r>
        <w:t>12</w:t>
      </w:r>
    </w:p>
    <w:p>
      <w:r>
        <w:t>15,6</w:t>
      </w:r>
    </w:p>
    <w:p>
      <w:r>
        <w:t>16,2</w:t>
      </w:r>
    </w:p>
    <w:p>
      <w:r>
        <w:t>16,8</w:t>
      </w:r>
    </w:p>
    <w:p>
      <w:r>
        <w:t>17,8</w:t>
      </w:r>
    </w:p>
    <w:p>
      <w:r>
        <w:t>28</w:t>
      </w:r>
    </w:p>
    <w:p>
      <w:r>
        <w:t>Hiace Comut (16 chỗ ngồi)</w:t>
      </w:r>
    </w:p>
    <w:p>
      <w:r>
        <w:t>Xăng</w:t>
      </w:r>
    </w:p>
    <w:p>
      <w:r>
        <w:t>1998</w:t>
      </w:r>
    </w:p>
    <w:p>
      <w:r>
        <w:t>11</w:t>
      </w:r>
    </w:p>
    <w:p>
      <w:r>
        <w:t>14,3</w:t>
      </w:r>
    </w:p>
    <w:p>
      <w:r>
        <w:t>14,85</w:t>
      </w:r>
    </w:p>
    <w:p>
      <w:r>
        <w:t>15,4</w:t>
      </w:r>
    </w:p>
    <w:p>
      <w:r>
        <w:t>16,4</w:t>
      </w:r>
    </w:p>
    <w:p>
      <w:r>
        <w:t>29</w:t>
      </w:r>
    </w:p>
    <w:p>
      <w:r>
        <w:t>Hiace Super (12 chỗ ngồi)</w:t>
      </w:r>
    </w:p>
    <w:p>
      <w:r>
        <w:t>Xăng</w:t>
      </w:r>
    </w:p>
    <w:p>
      <w:r>
        <w:t>1998</w:t>
      </w:r>
    </w:p>
    <w:p>
      <w:r>
        <w:t>10,5</w:t>
      </w:r>
    </w:p>
    <w:p>
      <w:r>
        <w:t>13,65</w:t>
      </w:r>
    </w:p>
    <w:p>
      <w:r>
        <w:t>14,175</w:t>
      </w:r>
    </w:p>
    <w:p>
      <w:r>
        <w:t>14,7</w:t>
      </w:r>
    </w:p>
    <w:p>
      <w:r>
        <w:t>15,7</w:t>
      </w:r>
    </w:p>
    <w:p>
      <w:r>
        <w:t>30</w:t>
      </w:r>
    </w:p>
    <w:p>
      <w:r>
        <w:t>Corolla Altis 1.8 AT</w:t>
      </w:r>
    </w:p>
    <w:p>
      <w:r>
        <w:t>Xăng</w:t>
      </w:r>
    </w:p>
    <w:p>
      <w:r>
        <w:t>1798</w:t>
      </w:r>
    </w:p>
    <w:p>
      <w:r>
        <w:t>9</w:t>
      </w:r>
    </w:p>
    <w:p>
      <w:r>
        <w:t>11,7</w:t>
      </w:r>
    </w:p>
    <w:p>
      <w:r>
        <w:t>12,15</w:t>
      </w:r>
    </w:p>
    <w:p>
      <w:r>
        <w:t>12,6</w:t>
      </w:r>
    </w:p>
    <w:p>
      <w:r>
        <w:t>13,6</w:t>
      </w:r>
    </w:p>
    <w:p>
      <w:r>
        <w:t>31</w:t>
      </w:r>
    </w:p>
    <w:p>
      <w:r>
        <w:t>Corolla Altis 1.8 MT</w:t>
      </w:r>
    </w:p>
    <w:p>
      <w:r>
        <w:t>Xăng</w:t>
      </w:r>
    </w:p>
    <w:p>
      <w:r>
        <w:t>1798</w:t>
      </w:r>
    </w:p>
    <w:p>
      <w:r>
        <w:t>8</w:t>
      </w:r>
    </w:p>
    <w:p>
      <w:r>
        <w:t>10,4</w:t>
      </w:r>
    </w:p>
    <w:p>
      <w:r>
        <w:t>10,8</w:t>
      </w:r>
    </w:p>
    <w:p>
      <w:r>
        <w:t>11,2</w:t>
      </w:r>
    </w:p>
    <w:p>
      <w:r>
        <w:t>12,2</w:t>
      </w:r>
    </w:p>
    <w:p>
      <w:r>
        <w:t>32</w:t>
      </w:r>
    </w:p>
    <w:p>
      <w:r>
        <w:t>Innova V AT</w:t>
      </w:r>
    </w:p>
    <w:p>
      <w:r>
        <w:t>Xăng</w:t>
      </w:r>
    </w:p>
    <w:p>
      <w:r>
        <w:t>1998</w:t>
      </w:r>
    </w:p>
    <w:p>
      <w:r>
        <w:t>10</w:t>
      </w:r>
    </w:p>
    <w:p>
      <w:r>
        <w:t>13</w:t>
      </w:r>
    </w:p>
    <w:p>
      <w:r>
        <w:t>13,5</w:t>
      </w:r>
    </w:p>
    <w:p>
      <w:r>
        <w:t>14</w:t>
      </w:r>
    </w:p>
    <w:p>
      <w:r>
        <w:t>15</w:t>
      </w:r>
    </w:p>
    <w:p>
      <w:r>
        <w:t>33</w:t>
      </w:r>
    </w:p>
    <w:p>
      <w:r>
        <w:t>Innova G AT</w:t>
      </w:r>
    </w:p>
    <w:p>
      <w:r>
        <w:t>Xăng</w:t>
      </w:r>
    </w:p>
    <w:p>
      <w:r>
        <w:t>1998</w:t>
      </w:r>
    </w:p>
    <w:p>
      <w:r>
        <w:t>10</w:t>
      </w:r>
    </w:p>
    <w:p>
      <w:r>
        <w:t>13</w:t>
      </w:r>
    </w:p>
    <w:p>
      <w:r>
        <w:t>13,5</w:t>
      </w:r>
    </w:p>
    <w:p>
      <w:r>
        <w:t>14</w:t>
      </w:r>
    </w:p>
    <w:p>
      <w:r>
        <w:t>15</w:t>
      </w:r>
    </w:p>
    <w:p>
      <w:r>
        <w:t>34</w:t>
      </w:r>
    </w:p>
    <w:p>
      <w:r>
        <w:t>Innova E MT</w:t>
      </w:r>
    </w:p>
    <w:p>
      <w:r>
        <w:t>Xăng</w:t>
      </w:r>
    </w:p>
    <w:p>
      <w:r>
        <w:t>1998</w:t>
      </w:r>
    </w:p>
    <w:p>
      <w:r>
        <w:t>9</w:t>
      </w:r>
    </w:p>
    <w:p>
      <w:r>
        <w:t>11,7</w:t>
      </w:r>
    </w:p>
    <w:p>
      <w:r>
        <w:t>12,15</w:t>
      </w:r>
    </w:p>
    <w:p>
      <w:r>
        <w:t>12,6</w:t>
      </w:r>
    </w:p>
    <w:p>
      <w:r>
        <w:t>13,6</w:t>
      </w:r>
    </w:p>
    <w:p>
      <w:r>
        <w:t>35</w:t>
      </w:r>
    </w:p>
    <w:p>
      <w:r>
        <w:t>Hilux 3.0G 4x4</w:t>
      </w:r>
    </w:p>
    <w:p>
      <w:r>
        <w:t>Diesel</w:t>
      </w:r>
    </w:p>
    <w:p>
      <w:r>
        <w:t>2982</w:t>
      </w:r>
    </w:p>
    <w:p>
      <w:r>
        <w:t>10</w:t>
      </w:r>
    </w:p>
    <w:p>
      <w:r>
        <w:t>13</w:t>
      </w:r>
    </w:p>
    <w:p>
      <w:r>
        <w:t>13,5</w:t>
      </w:r>
    </w:p>
    <w:p>
      <w:r>
        <w:t>14</w:t>
      </w:r>
    </w:p>
    <w:p>
      <w:r>
        <w:t>15</w:t>
      </w:r>
    </w:p>
    <w:p>
      <w:r>
        <w:t>36</w:t>
      </w:r>
    </w:p>
    <w:p>
      <w:r>
        <w:t>Fotuner 2.7V AT</w:t>
      </w:r>
    </w:p>
    <w:p>
      <w:r>
        <w:t>Xăng</w:t>
      </w:r>
    </w:p>
    <w:p>
      <w:r>
        <w:t>2694</w:t>
      </w:r>
    </w:p>
    <w:p>
      <w:r>
        <w:t>11</w:t>
      </w:r>
    </w:p>
    <w:p>
      <w:r>
        <w:t>14,3</w:t>
      </w:r>
    </w:p>
    <w:p>
      <w:r>
        <w:t>14,85</w:t>
      </w:r>
    </w:p>
    <w:p>
      <w:r>
        <w:t>15,4</w:t>
      </w:r>
    </w:p>
    <w:p>
      <w:r>
        <w:t>16,4</w:t>
      </w:r>
    </w:p>
    <w:p>
      <w:r>
        <w:t>37</w:t>
      </w:r>
    </w:p>
    <w:p>
      <w:r>
        <w:t>Fotuner 2.5G MT</w:t>
      </w:r>
    </w:p>
    <w:p>
      <w:r>
        <w:t>Xăng</w:t>
      </w:r>
    </w:p>
    <w:p>
      <w:r>
        <w:t>2494</w:t>
      </w:r>
    </w:p>
    <w:p>
      <w:r>
        <w:t>10</w:t>
      </w:r>
    </w:p>
    <w:p>
      <w:r>
        <w:t>13</w:t>
      </w:r>
    </w:p>
    <w:p>
      <w:r>
        <w:t>13,5</w:t>
      </w:r>
    </w:p>
    <w:p>
      <w:r>
        <w:t>14</w:t>
      </w:r>
    </w:p>
    <w:p>
      <w:r>
        <w:t>15</w:t>
      </w:r>
    </w:p>
    <w:p>
      <w:r>
        <w:t>38</w:t>
      </w:r>
    </w:p>
    <w:p>
      <w:r>
        <w:t>Land Cruiser Prado AT</w:t>
      </w:r>
    </w:p>
    <w:p>
      <w:r>
        <w:t>Xăng</w:t>
      </w:r>
    </w:p>
    <w:p>
      <w:r>
        <w:t>2694</w:t>
      </w:r>
    </w:p>
    <w:p>
      <w:r>
        <w:t>12</w:t>
      </w:r>
    </w:p>
    <w:p>
      <w:r>
        <w:t>15,6</w:t>
      </w:r>
    </w:p>
    <w:p>
      <w:r>
        <w:t>16,2</w:t>
      </w:r>
    </w:p>
    <w:p>
      <w:r>
        <w:t>16,8</w:t>
      </w:r>
    </w:p>
    <w:p>
      <w:r>
        <w:t>17,8</w:t>
      </w:r>
    </w:p>
    <w:p>
      <w:r>
        <w:t>39</w:t>
      </w:r>
    </w:p>
    <w:p>
      <w:r>
        <w:t>TOYOTA HILUX 4x4</w:t>
      </w:r>
    </w:p>
    <w:p>
      <w:r>
        <w:t>Xăng</w:t>
      </w:r>
    </w:p>
    <w:p>
      <w:r>
        <w:t>2694</w:t>
      </w:r>
    </w:p>
    <w:p>
      <w:r>
        <w:t>11</w:t>
      </w:r>
    </w:p>
    <w:p>
      <w:r>
        <w:t>14,3</w:t>
      </w:r>
    </w:p>
    <w:p>
      <w:r>
        <w:t>14,85</w:t>
      </w:r>
    </w:p>
    <w:p>
      <w:r>
        <w:t>15,4</w:t>
      </w:r>
    </w:p>
    <w:p>
      <w:r>
        <w:t>16,4</w:t>
      </w:r>
    </w:p>
    <w:p>
      <w:r>
        <w:t>40</w:t>
      </w:r>
    </w:p>
    <w:p>
      <w:r>
        <w:t>Land Cruiser VX</w:t>
      </w:r>
    </w:p>
    <w:p>
      <w:r>
        <w:t>Xăng</w:t>
      </w:r>
    </w:p>
    <w:p>
      <w:r>
        <w:t>4608</w:t>
      </w:r>
    </w:p>
    <w:p>
      <w:r>
        <w:t>18</w:t>
      </w:r>
    </w:p>
    <w:p>
      <w:r>
        <w:t>23,4</w:t>
      </w:r>
    </w:p>
    <w:p>
      <w:r>
        <w:t>24,3</w:t>
      </w:r>
    </w:p>
    <w:p>
      <w:r>
        <w:t>25,2</w:t>
      </w:r>
    </w:p>
    <w:p>
      <w:r>
        <w:t>26,2</w:t>
      </w:r>
    </w:p>
    <w:p>
      <w:r>
        <w:t>II</w:t>
      </w:r>
    </w:p>
    <w:p>
      <w:r>
        <w:t>HONDA</w:t>
      </w:r>
    </w:p>
    <w:p>
      <w:r>
        <w:t>1</w:t>
      </w:r>
    </w:p>
    <w:p>
      <w:r>
        <w:t>Accord</w:t>
      </w:r>
    </w:p>
    <w:p>
      <w:r>
        <w:t>Xăng</w:t>
      </w:r>
    </w:p>
    <w:p>
      <w:r>
        <w:t>1995</w:t>
      </w:r>
    </w:p>
    <w:p>
      <w:r>
        <w:t>9,5</w:t>
      </w:r>
    </w:p>
    <w:p>
      <w:r>
        <w:t>12,35</w:t>
      </w:r>
    </w:p>
    <w:p>
      <w:r>
        <w:t>12,825</w:t>
      </w:r>
    </w:p>
    <w:p>
      <w:r>
        <w:t>13,3</w:t>
      </w:r>
    </w:p>
    <w:p>
      <w:r>
        <w:t>14,3</w:t>
      </w:r>
    </w:p>
    <w:p>
      <w:r>
        <w:t>2</w:t>
      </w:r>
    </w:p>
    <w:p>
      <w:r>
        <w:t>Accord</w:t>
      </w:r>
    </w:p>
    <w:p>
      <w:r>
        <w:t>Xăng</w:t>
      </w:r>
    </w:p>
    <w:p>
      <w:r>
        <w:t>2156</w:t>
      </w:r>
    </w:p>
    <w:p>
      <w:r>
        <w:t>9,5</w:t>
      </w:r>
    </w:p>
    <w:p>
      <w:r>
        <w:t>12,35</w:t>
      </w:r>
    </w:p>
    <w:p>
      <w:r>
        <w:t>12,825</w:t>
      </w:r>
    </w:p>
    <w:p>
      <w:r>
        <w:t>13,3</w:t>
      </w:r>
    </w:p>
    <w:p>
      <w:r>
        <w:t>14,3</w:t>
      </w:r>
    </w:p>
    <w:p>
      <w:r>
        <w:t>3</w:t>
      </w:r>
    </w:p>
    <w:p>
      <w:r>
        <w:t>Civic</w:t>
      </w:r>
    </w:p>
    <w:p>
      <w:r>
        <w:t>Xăng</w:t>
      </w:r>
    </w:p>
    <w:p>
      <w:r>
        <w:t>1590</w:t>
      </w:r>
    </w:p>
    <w:p>
      <w:r>
        <w:t>8,5</w:t>
      </w:r>
    </w:p>
    <w:p>
      <w:r>
        <w:t>11,05</w:t>
      </w:r>
    </w:p>
    <w:p>
      <w:r>
        <w:t>11,475</w:t>
      </w:r>
    </w:p>
    <w:p>
      <w:r>
        <w:t>11,9</w:t>
      </w:r>
    </w:p>
    <w:p>
      <w:r>
        <w:t>12,9</w:t>
      </w:r>
    </w:p>
    <w:p>
      <w:r>
        <w:t>4</w:t>
      </w:r>
    </w:p>
    <w:p>
      <w:r>
        <w:t>Civic AT</w:t>
      </w:r>
    </w:p>
    <w:p>
      <w:r>
        <w:t>Xăng</w:t>
      </w:r>
    </w:p>
    <w:p>
      <w:r>
        <w:t>1799</w:t>
      </w:r>
    </w:p>
    <w:p>
      <w:r>
        <w:t>9,5</w:t>
      </w:r>
    </w:p>
    <w:p>
      <w:r>
        <w:t>12,35</w:t>
      </w:r>
    </w:p>
    <w:p>
      <w:r>
        <w:t>12,825</w:t>
      </w:r>
    </w:p>
    <w:p>
      <w:r>
        <w:t>13,3</w:t>
      </w:r>
    </w:p>
    <w:p>
      <w:r>
        <w:t>14,3</w:t>
      </w:r>
    </w:p>
    <w:p>
      <w:r>
        <w:t>Bổ sung</w:t>
      </w:r>
    </w:p>
    <w:p>
      <w:r>
        <w:t>III</w:t>
      </w:r>
    </w:p>
    <w:p>
      <w:r>
        <w:t>MAZDA</w:t>
      </w:r>
    </w:p>
    <w:p>
      <w:r>
        <w:t>1</w:t>
      </w:r>
    </w:p>
    <w:p>
      <w:r>
        <w:t>Mazda 3 AT</w:t>
      </w:r>
    </w:p>
    <w:p>
      <w:r>
        <w:t>Xăng</w:t>
      </w:r>
    </w:p>
    <w:p>
      <w:r>
        <w:t>1598</w:t>
      </w:r>
    </w:p>
    <w:p>
      <w:r>
        <w:t>8,5</w:t>
      </w:r>
    </w:p>
    <w:p>
      <w:r>
        <w:t>11,05</w:t>
      </w:r>
    </w:p>
    <w:p>
      <w:r>
        <w:t>11,475</w:t>
      </w:r>
    </w:p>
    <w:p>
      <w:r>
        <w:t>11,9</w:t>
      </w:r>
    </w:p>
    <w:p>
      <w:r>
        <w:t>12,9</w:t>
      </w:r>
    </w:p>
    <w:p>
      <w:r>
        <w:t>2</w:t>
      </w:r>
    </w:p>
    <w:p>
      <w:r>
        <w:t>Mazda 3 MT</w:t>
      </w:r>
    </w:p>
    <w:p>
      <w:r>
        <w:t>Xăng</w:t>
      </w:r>
    </w:p>
    <w:p>
      <w:r>
        <w:t>1598</w:t>
      </w:r>
    </w:p>
    <w:p>
      <w:r>
        <w:t>9,5</w:t>
      </w:r>
    </w:p>
    <w:p>
      <w:r>
        <w:t>12,35</w:t>
      </w:r>
    </w:p>
    <w:p>
      <w:r>
        <w:t>12,825</w:t>
      </w:r>
    </w:p>
    <w:p>
      <w:r>
        <w:t>13,3</w:t>
      </w:r>
    </w:p>
    <w:p>
      <w:r>
        <w:t>14,3</w:t>
      </w:r>
    </w:p>
    <w:p>
      <w:r>
        <w:t>3</w:t>
      </w:r>
    </w:p>
    <w:p>
      <w:r>
        <w:t>Mazda 6 2.3L</w:t>
      </w:r>
    </w:p>
    <w:p>
      <w:r>
        <w:t>Xăng</w:t>
      </w:r>
    </w:p>
    <w:p>
      <w:r>
        <w:t>2261</w:t>
      </w:r>
    </w:p>
    <w:p>
      <w:r>
        <w:t>10</w:t>
      </w:r>
    </w:p>
    <w:p>
      <w:r>
        <w:t>13</w:t>
      </w:r>
    </w:p>
    <w:p>
      <w:r>
        <w:t>13,5</w:t>
      </w:r>
    </w:p>
    <w:p>
      <w:r>
        <w:t>14</w:t>
      </w:r>
    </w:p>
    <w:p>
      <w:r>
        <w:t>15</w:t>
      </w:r>
    </w:p>
    <w:p>
      <w:r>
        <w:t>4</w:t>
      </w:r>
    </w:p>
    <w:p>
      <w:r>
        <w:t>Mazda 6 2.0L</w:t>
      </w:r>
    </w:p>
    <w:p>
      <w:r>
        <w:t>Xăng</w:t>
      </w:r>
    </w:p>
    <w:p>
      <w:r>
        <w:t>1999</w:t>
      </w:r>
    </w:p>
    <w:p>
      <w:r>
        <w:t>9</w:t>
      </w:r>
    </w:p>
    <w:p>
      <w:r>
        <w:t>11,7</w:t>
      </w:r>
    </w:p>
    <w:p>
      <w:r>
        <w:t>12,15</w:t>
      </w:r>
    </w:p>
    <w:p>
      <w:r>
        <w:t>12,6</w:t>
      </w:r>
    </w:p>
    <w:p>
      <w:r>
        <w:t>13,6</w:t>
      </w:r>
    </w:p>
    <w:p>
      <w:r>
        <w:t>5</w:t>
      </w:r>
    </w:p>
    <w:p>
      <w:r>
        <w:t>Mazda E2000</w:t>
      </w:r>
    </w:p>
    <w:p>
      <w:r>
        <w:t>Xăng</w:t>
      </w:r>
    </w:p>
    <w:p>
      <w:r>
        <w:t>2184</w:t>
      </w:r>
    </w:p>
    <w:p>
      <w:r>
        <w:t>12</w:t>
      </w:r>
    </w:p>
    <w:p>
      <w:r>
        <w:t>15,6</w:t>
      </w:r>
    </w:p>
    <w:p>
      <w:r>
        <w:t>16,2</w:t>
      </w:r>
    </w:p>
    <w:p>
      <w:r>
        <w:t>16,8</w:t>
      </w:r>
    </w:p>
    <w:p>
      <w:r>
        <w:t>17,8</w:t>
      </w:r>
    </w:p>
    <w:p>
      <w:r>
        <w:t>6</w:t>
      </w:r>
    </w:p>
    <w:p>
      <w:r>
        <w:t>Mazda</w:t>
      </w:r>
    </w:p>
    <w:p>
      <w:r>
        <w:t>Xăng</w:t>
      </w:r>
    </w:p>
    <w:p>
      <w:r>
        <w:t>1998</w:t>
      </w:r>
    </w:p>
    <w:p>
      <w:r>
        <w:t>10,5</w:t>
      </w:r>
    </w:p>
    <w:p>
      <w:r>
        <w:t>13,65</w:t>
      </w:r>
    </w:p>
    <w:p>
      <w:r>
        <w:t>14,175</w:t>
      </w:r>
    </w:p>
    <w:p>
      <w:r>
        <w:t>14,7</w:t>
      </w:r>
    </w:p>
    <w:p>
      <w:r>
        <w:t>15,7</w:t>
      </w:r>
    </w:p>
    <w:p>
      <w:r>
        <w:t>7</w:t>
      </w:r>
    </w:p>
    <w:p>
      <w:r>
        <w:t>Mazda FREMACY 1.8</w:t>
      </w:r>
    </w:p>
    <w:p>
      <w:r>
        <w:t>Xăng</w:t>
      </w:r>
    </w:p>
    <w:p>
      <w:r>
        <w:t>1839</w:t>
      </w:r>
    </w:p>
    <w:p>
      <w:r>
        <w:t>10</w:t>
      </w:r>
    </w:p>
    <w:p>
      <w:r>
        <w:t>13</w:t>
      </w:r>
    </w:p>
    <w:p>
      <w:r>
        <w:t>13,5</w:t>
      </w:r>
    </w:p>
    <w:p>
      <w:r>
        <w:t>14</w:t>
      </w:r>
    </w:p>
    <w:p>
      <w:r>
        <w:t>15</w:t>
      </w:r>
    </w:p>
    <w:p>
      <w:r>
        <w:t>IV</w:t>
      </w:r>
    </w:p>
    <w:p>
      <w:r>
        <w:t>MERCEDES</w:t>
      </w:r>
    </w:p>
    <w:p>
      <w:r>
        <w:t>1</w:t>
      </w:r>
    </w:p>
    <w:p>
      <w:r>
        <w:t>MERCEDES (16 chỗ ngồi)</w:t>
      </w:r>
    </w:p>
    <w:p>
      <w:r>
        <w:t>Xăng</w:t>
      </w:r>
    </w:p>
    <w:p>
      <w:r>
        <w:t>2295</w:t>
      </w:r>
    </w:p>
    <w:p>
      <w:r>
        <w:t>11,5</w:t>
      </w:r>
    </w:p>
    <w:p>
      <w:r>
        <w:t>14,95</w:t>
      </w:r>
    </w:p>
    <w:p>
      <w:r>
        <w:t>15,525</w:t>
      </w:r>
    </w:p>
    <w:p>
      <w:r>
        <w:t>16,1</w:t>
      </w:r>
    </w:p>
    <w:p>
      <w:r>
        <w:t>17,1</w:t>
      </w:r>
    </w:p>
    <w:p>
      <w:r>
        <w:t>2</w:t>
      </w:r>
    </w:p>
    <w:p>
      <w:r>
        <w:t>MERCEDES BENZ (16 chỗ ngồi)</w:t>
      </w:r>
    </w:p>
    <w:p>
      <w:r>
        <w:t>Diesel</w:t>
      </w:r>
    </w:p>
    <w:p>
      <w:r>
        <w:t>2874</w:t>
      </w:r>
    </w:p>
    <w:p>
      <w:r>
        <w:t>10</w:t>
      </w:r>
    </w:p>
    <w:p>
      <w:r>
        <w:t>13</w:t>
      </w:r>
    </w:p>
    <w:p>
      <w:r>
        <w:t>13,5</w:t>
      </w:r>
    </w:p>
    <w:p>
      <w:r>
        <w:t>14</w:t>
      </w:r>
    </w:p>
    <w:p>
      <w:r>
        <w:t>15</w:t>
      </w:r>
    </w:p>
    <w:p>
      <w:r>
        <w:t>V</w:t>
      </w:r>
    </w:p>
    <w:p>
      <w:r>
        <w:t>MERKONG</w:t>
      </w:r>
    </w:p>
    <w:p>
      <w:r>
        <w:t>1</w:t>
      </w:r>
    </w:p>
    <w:p>
      <w:r>
        <w:t>MERKONG STAR</w:t>
      </w:r>
    </w:p>
    <w:p>
      <w:r>
        <w:t>Diesel</w:t>
      </w:r>
    </w:p>
    <w:p>
      <w:r>
        <w:t>2238</w:t>
      </w:r>
    </w:p>
    <w:p>
      <w:r>
        <w:t>8,5</w:t>
      </w:r>
    </w:p>
    <w:p>
      <w:r>
        <w:t>11,05</w:t>
      </w:r>
    </w:p>
    <w:p>
      <w:r>
        <w:t>11,475</w:t>
      </w:r>
    </w:p>
    <w:p>
      <w:r>
        <w:t>11,9</w:t>
      </w:r>
    </w:p>
    <w:p>
      <w:r>
        <w:t>12,9</w:t>
      </w:r>
    </w:p>
    <w:p>
      <w:r>
        <w:t>VI</w:t>
      </w:r>
    </w:p>
    <w:p>
      <w:r>
        <w:t>NISSAN</w:t>
      </w:r>
    </w:p>
    <w:p>
      <w:r>
        <w:t>1</w:t>
      </w:r>
    </w:p>
    <w:p>
      <w:r>
        <w:t>CEFIRO</w:t>
      </w:r>
    </w:p>
    <w:p>
      <w:r>
        <w:t>Xăng</w:t>
      </w:r>
    </w:p>
    <w:p>
      <w:r>
        <w:t>2494</w:t>
      </w:r>
    </w:p>
    <w:p>
      <w:r>
        <w:t>10,5</w:t>
      </w:r>
    </w:p>
    <w:p>
      <w:r>
        <w:t>13,65</w:t>
      </w:r>
    </w:p>
    <w:p>
      <w:r>
        <w:t>14,175</w:t>
      </w:r>
    </w:p>
    <w:p>
      <w:r>
        <w:t>14,7</w:t>
      </w:r>
    </w:p>
    <w:p>
      <w:r>
        <w:t>15,7</w:t>
      </w:r>
    </w:p>
    <w:p>
      <w:r>
        <w:t>2</w:t>
      </w:r>
    </w:p>
    <w:p>
      <w:r>
        <w:t>CEFIRO</w:t>
      </w:r>
    </w:p>
    <w:p>
      <w:r>
        <w:t>Xăng</w:t>
      </w:r>
    </w:p>
    <w:p>
      <w:r>
        <w:t>2988</w:t>
      </w:r>
    </w:p>
    <w:p>
      <w:r>
        <w:t>11,5</w:t>
      </w:r>
    </w:p>
    <w:p>
      <w:r>
        <w:t>14,95</w:t>
      </w:r>
    </w:p>
    <w:p>
      <w:r>
        <w:t>15,525</w:t>
      </w:r>
    </w:p>
    <w:p>
      <w:r>
        <w:t>16,1</w:t>
      </w:r>
    </w:p>
    <w:p>
      <w:r>
        <w:t>17,1</w:t>
      </w:r>
    </w:p>
    <w:p>
      <w:r>
        <w:t>3</w:t>
      </w:r>
    </w:p>
    <w:p>
      <w:r>
        <w:t>CEFIRO</w:t>
      </w:r>
    </w:p>
    <w:p>
      <w:r>
        <w:t>Xăng</w:t>
      </w:r>
    </w:p>
    <w:p>
      <w:r>
        <w:t>1998</w:t>
      </w:r>
    </w:p>
    <w:p>
      <w:r>
        <w:t>9</w:t>
      </w:r>
    </w:p>
    <w:p>
      <w:r>
        <w:t>11,7</w:t>
      </w:r>
    </w:p>
    <w:p>
      <w:r>
        <w:t>12,15</w:t>
      </w:r>
    </w:p>
    <w:p>
      <w:r>
        <w:t>12,6</w:t>
      </w:r>
    </w:p>
    <w:p>
      <w:r>
        <w:t>13,6</w:t>
      </w:r>
    </w:p>
    <w:p>
      <w:r>
        <w:t>4</w:t>
      </w:r>
    </w:p>
    <w:p>
      <w:r>
        <w:t>TERRNO</w:t>
      </w:r>
    </w:p>
    <w:p>
      <w:r>
        <w:t>Xăng</w:t>
      </w:r>
    </w:p>
    <w:p>
      <w:r>
        <w:t>2389</w:t>
      </w:r>
    </w:p>
    <w:p>
      <w:r>
        <w:t>11</w:t>
      </w:r>
    </w:p>
    <w:p>
      <w:r>
        <w:t>14,3</w:t>
      </w:r>
    </w:p>
    <w:p>
      <w:r>
        <w:t>14,85</w:t>
      </w:r>
    </w:p>
    <w:p>
      <w:r>
        <w:t>15,4</w:t>
      </w:r>
    </w:p>
    <w:p>
      <w:r>
        <w:t>16,4</w:t>
      </w:r>
    </w:p>
    <w:p>
      <w:r>
        <w:t>5</w:t>
      </w:r>
    </w:p>
    <w:p>
      <w:r>
        <w:t>PATROL</w:t>
      </w:r>
    </w:p>
    <w:p>
      <w:r>
        <w:t>Xăng</w:t>
      </w:r>
    </w:p>
    <w:p>
      <w:r>
        <w:t>4169</w:t>
      </w:r>
    </w:p>
    <w:p>
      <w:r>
        <w:t>13</w:t>
      </w:r>
    </w:p>
    <w:p>
      <w:r>
        <w:t>16,9</w:t>
      </w:r>
    </w:p>
    <w:p>
      <w:r>
        <w:t>17,55</w:t>
      </w:r>
    </w:p>
    <w:p>
      <w:r>
        <w:t>18,2</w:t>
      </w:r>
    </w:p>
    <w:p>
      <w:r>
        <w:t>19,2</w:t>
      </w:r>
    </w:p>
    <w:p>
      <w:r>
        <w:t>6</w:t>
      </w:r>
    </w:p>
    <w:p>
      <w:r>
        <w:t>PATROL</w:t>
      </w:r>
    </w:p>
    <w:p>
      <w:r>
        <w:t>Xăng</w:t>
      </w:r>
    </w:p>
    <w:p>
      <w:r>
        <w:t>2960</w:t>
      </w:r>
    </w:p>
    <w:p>
      <w:r>
        <w:t>11,5</w:t>
      </w:r>
    </w:p>
    <w:p>
      <w:r>
        <w:t>14,95</w:t>
      </w:r>
    </w:p>
    <w:p>
      <w:r>
        <w:t>15,525</w:t>
      </w:r>
    </w:p>
    <w:p>
      <w:r>
        <w:t>16,1</w:t>
      </w:r>
    </w:p>
    <w:p>
      <w:r>
        <w:t>17,1</w:t>
      </w:r>
    </w:p>
    <w:p>
      <w:r>
        <w:t>7</w:t>
      </w:r>
    </w:p>
    <w:p>
      <w:r>
        <w:t>BLUEBIRD</w:t>
      </w:r>
    </w:p>
    <w:p>
      <w:r>
        <w:t>Xăng</w:t>
      </w:r>
    </w:p>
    <w:p>
      <w:r>
        <w:t>2998</w:t>
      </w:r>
    </w:p>
    <w:p>
      <w:r>
        <w:t>10,5</w:t>
      </w:r>
    </w:p>
    <w:p>
      <w:r>
        <w:t>13,65</w:t>
      </w:r>
    </w:p>
    <w:p>
      <w:r>
        <w:t>14,175</w:t>
      </w:r>
    </w:p>
    <w:p>
      <w:r>
        <w:t>14,7</w:t>
      </w:r>
    </w:p>
    <w:p>
      <w:r>
        <w:t>15,7</w:t>
      </w:r>
    </w:p>
    <w:p>
      <w:r>
        <w:t>8</w:t>
      </w:r>
    </w:p>
    <w:p>
      <w:r>
        <w:t>URVAN (12 chỗ ngồi)</w:t>
      </w:r>
    </w:p>
    <w:p>
      <w:r>
        <w:t>Xăng</w:t>
      </w:r>
    </w:p>
    <w:p>
      <w:r>
        <w:t>1952</w:t>
      </w:r>
    </w:p>
    <w:p>
      <w:r>
        <w:t>10,5</w:t>
      </w:r>
    </w:p>
    <w:p>
      <w:r>
        <w:t>13,65</w:t>
      </w:r>
    </w:p>
    <w:p>
      <w:r>
        <w:t>14,175</w:t>
      </w:r>
    </w:p>
    <w:p>
      <w:r>
        <w:t>14,7</w:t>
      </w:r>
    </w:p>
    <w:p>
      <w:r>
        <w:t>15,7</w:t>
      </w:r>
    </w:p>
    <w:p>
      <w:r>
        <w:t>9</w:t>
      </w:r>
    </w:p>
    <w:p>
      <w:r>
        <w:t>URVAN</w:t>
      </w:r>
    </w:p>
    <w:p>
      <w:r>
        <w:t>Xăng</w:t>
      </w:r>
    </w:p>
    <w:p>
      <w:r>
        <w:t>2494</w:t>
      </w:r>
    </w:p>
    <w:p>
      <w:r>
        <w:t>11</w:t>
      </w:r>
    </w:p>
    <w:p>
      <w:r>
        <w:t>14,3</w:t>
      </w:r>
    </w:p>
    <w:p>
      <w:r>
        <w:t>14,85</w:t>
      </w:r>
    </w:p>
    <w:p>
      <w:r>
        <w:t>15,4</w:t>
      </w:r>
    </w:p>
    <w:p>
      <w:r>
        <w:t>16,4</w:t>
      </w:r>
    </w:p>
    <w:p>
      <w:r>
        <w:t>10</w:t>
      </w:r>
    </w:p>
    <w:p>
      <w:r>
        <w:t>SUNY</w:t>
      </w:r>
    </w:p>
    <w:p>
      <w:r>
        <w:t>Xăng</w:t>
      </w:r>
    </w:p>
    <w:p>
      <w:r>
        <w:t>1597</w:t>
      </w:r>
    </w:p>
    <w:p>
      <w:r>
        <w:t>8,5</w:t>
      </w:r>
    </w:p>
    <w:p>
      <w:r>
        <w:t>11,05</w:t>
      </w:r>
    </w:p>
    <w:p>
      <w:r>
        <w:t>11,475</w:t>
      </w:r>
    </w:p>
    <w:p>
      <w:r>
        <w:t>11,9</w:t>
      </w:r>
    </w:p>
    <w:p>
      <w:r>
        <w:t>12,9</w:t>
      </w:r>
    </w:p>
    <w:p>
      <w:r>
        <w:t>11</w:t>
      </w:r>
    </w:p>
    <w:p>
      <w:r>
        <w:t>PRIMERA</w:t>
      </w:r>
    </w:p>
    <w:p>
      <w:r>
        <w:t>Xăng</w:t>
      </w:r>
    </w:p>
    <w:p>
      <w:r>
        <w:t>1598</w:t>
      </w:r>
    </w:p>
    <w:p>
      <w:r>
        <w:t>8,5</w:t>
      </w:r>
    </w:p>
    <w:p>
      <w:r>
        <w:t>11,05</w:t>
      </w:r>
    </w:p>
    <w:p>
      <w:r>
        <w:t>11,475</w:t>
      </w:r>
    </w:p>
    <w:p>
      <w:r>
        <w:t>11,9</w:t>
      </w:r>
    </w:p>
    <w:p>
      <w:r>
        <w:t>12,9</w:t>
      </w:r>
    </w:p>
    <w:p>
      <w:r>
        <w:t>12</w:t>
      </w:r>
    </w:p>
    <w:p>
      <w:r>
        <w:t>PRIMERA</w:t>
      </w:r>
    </w:p>
    <w:p>
      <w:r>
        <w:t>Xăng</w:t>
      </w:r>
    </w:p>
    <w:p>
      <w:r>
        <w:t>1796</w:t>
      </w:r>
    </w:p>
    <w:p>
      <w:r>
        <w:t>8,5</w:t>
      </w:r>
    </w:p>
    <w:p>
      <w:r>
        <w:t>11,05</w:t>
      </w:r>
    </w:p>
    <w:p>
      <w:r>
        <w:t>11,475</w:t>
      </w:r>
    </w:p>
    <w:p>
      <w:r>
        <w:t>11,9</w:t>
      </w:r>
    </w:p>
    <w:p>
      <w:r>
        <w:t>12,9</w:t>
      </w:r>
    </w:p>
    <w:p>
      <w:r>
        <w:t>13</w:t>
      </w:r>
    </w:p>
    <w:p>
      <w:r>
        <w:t>PRIMERA</w:t>
      </w:r>
    </w:p>
    <w:p>
      <w:r>
        <w:t>Diesel</w:t>
      </w:r>
    </w:p>
    <w:p>
      <w:r>
        <w:t>1952</w:t>
      </w:r>
    </w:p>
    <w:p>
      <w:r>
        <w:t>7</w:t>
      </w:r>
    </w:p>
    <w:p>
      <w:r>
        <w:t>9,1</w:t>
      </w:r>
    </w:p>
    <w:p>
      <w:r>
        <w:t>9,45</w:t>
      </w:r>
    </w:p>
    <w:p>
      <w:r>
        <w:t>9,8</w:t>
      </w:r>
    </w:p>
    <w:p>
      <w:r>
        <w:t>10,8</w:t>
      </w:r>
    </w:p>
    <w:p>
      <w:r>
        <w:t>VII</w:t>
      </w:r>
    </w:p>
    <w:p>
      <w:r>
        <w:t>MITSUBISHI</w:t>
      </w:r>
    </w:p>
    <w:p>
      <w:r>
        <w:t>1</w:t>
      </w:r>
    </w:p>
    <w:p>
      <w:r>
        <w:t>GRANDIS</w:t>
      </w:r>
    </w:p>
    <w:p>
      <w:r>
        <w:t>Xăng</w:t>
      </w:r>
    </w:p>
    <w:p>
      <w:r>
        <w:t>2378</w:t>
      </w:r>
    </w:p>
    <w:p>
      <w:r>
        <w:t>12</w:t>
      </w:r>
    </w:p>
    <w:p>
      <w:r>
        <w:t>15,6</w:t>
      </w:r>
    </w:p>
    <w:p>
      <w:r>
        <w:t>16,2</w:t>
      </w:r>
    </w:p>
    <w:p>
      <w:r>
        <w:t>16,8</w:t>
      </w:r>
    </w:p>
    <w:p>
      <w:r>
        <w:t>17,8</w:t>
      </w:r>
    </w:p>
    <w:p>
      <w:r>
        <w:t>2</w:t>
      </w:r>
    </w:p>
    <w:p>
      <w:r>
        <w:t>Lancer Gala 1.6AT</w:t>
      </w:r>
    </w:p>
    <w:p>
      <w:r>
        <w:t>Xăng</w:t>
      </w:r>
    </w:p>
    <w:p>
      <w:r>
        <w:t>1584</w:t>
      </w:r>
    </w:p>
    <w:p>
      <w:r>
        <w:t>10</w:t>
      </w:r>
    </w:p>
    <w:p>
      <w:r>
        <w:t>13</w:t>
      </w:r>
    </w:p>
    <w:p>
      <w:r>
        <w:t>13,5</w:t>
      </w:r>
    </w:p>
    <w:p>
      <w:r>
        <w:t>14</w:t>
      </w:r>
    </w:p>
    <w:p>
      <w:r>
        <w:t>15</w:t>
      </w:r>
    </w:p>
    <w:p>
      <w:r>
        <w:t>3</w:t>
      </w:r>
    </w:p>
    <w:p>
      <w:r>
        <w:t>Lancer Gala 1.6MT</w:t>
      </w:r>
    </w:p>
    <w:p>
      <w:r>
        <w:t>Xăng</w:t>
      </w:r>
    </w:p>
    <w:p>
      <w:r>
        <w:t>1584</w:t>
      </w:r>
    </w:p>
    <w:p>
      <w:r>
        <w:t>10</w:t>
      </w:r>
    </w:p>
    <w:p>
      <w:r>
        <w:t>13</w:t>
      </w:r>
    </w:p>
    <w:p>
      <w:r>
        <w:t>13,5</w:t>
      </w:r>
    </w:p>
    <w:p>
      <w:r>
        <w:t>14</w:t>
      </w:r>
    </w:p>
    <w:p>
      <w:r>
        <w:t>15</w:t>
      </w:r>
    </w:p>
    <w:p>
      <w:r>
        <w:t>4</w:t>
      </w:r>
    </w:p>
    <w:p>
      <w:r>
        <w:t>Lancer Gala 2.0</w:t>
      </w:r>
    </w:p>
    <w:p>
      <w:r>
        <w:t>Xăng</w:t>
      </w:r>
    </w:p>
    <w:p>
      <w:r>
        <w:t>1999</w:t>
      </w:r>
    </w:p>
    <w:p>
      <w:r>
        <w:t>11</w:t>
      </w:r>
    </w:p>
    <w:p>
      <w:r>
        <w:t>14,3</w:t>
      </w:r>
    </w:p>
    <w:p>
      <w:r>
        <w:t>14,85</w:t>
      </w:r>
    </w:p>
    <w:p>
      <w:r>
        <w:t>15,4</w:t>
      </w:r>
    </w:p>
    <w:p>
      <w:r>
        <w:t>16,4</w:t>
      </w:r>
    </w:p>
    <w:p>
      <w:r>
        <w:t>5</w:t>
      </w:r>
    </w:p>
    <w:p>
      <w:r>
        <w:t>L 300</w:t>
      </w:r>
    </w:p>
    <w:p>
      <w:r>
        <w:t>Xăng</w:t>
      </w:r>
    </w:p>
    <w:p>
      <w:r>
        <w:t>1997</w:t>
      </w:r>
    </w:p>
    <w:p>
      <w:r>
        <w:t>10</w:t>
      </w:r>
    </w:p>
    <w:p>
      <w:r>
        <w:t>13</w:t>
      </w:r>
    </w:p>
    <w:p>
      <w:r>
        <w:t>13,5</w:t>
      </w:r>
    </w:p>
    <w:p>
      <w:r>
        <w:t>14</w:t>
      </w:r>
    </w:p>
    <w:p>
      <w:r>
        <w:t>15</w:t>
      </w:r>
    </w:p>
    <w:p>
      <w:r>
        <w:t>6</w:t>
      </w:r>
    </w:p>
    <w:p>
      <w:r>
        <w:t>Lancer</w:t>
      </w:r>
    </w:p>
    <w:p>
      <w:r>
        <w:t>Diesel</w:t>
      </w:r>
    </w:p>
    <w:p>
      <w:r>
        <w:t>1795</w:t>
      </w:r>
    </w:p>
    <w:p>
      <w:r>
        <w:t>7</w:t>
      </w:r>
    </w:p>
    <w:p>
      <w:r>
        <w:t>9,1</w:t>
      </w:r>
    </w:p>
    <w:p>
      <w:r>
        <w:t>9,45</w:t>
      </w:r>
    </w:p>
    <w:p>
      <w:r>
        <w:t>9,8</w:t>
      </w:r>
    </w:p>
    <w:p>
      <w:r>
        <w:t>10,8</w:t>
      </w:r>
    </w:p>
    <w:p>
      <w:r>
        <w:t>7</w:t>
      </w:r>
    </w:p>
    <w:p>
      <w:r>
        <w:t>JOLIE MB</w:t>
      </w:r>
    </w:p>
    <w:p>
      <w:r>
        <w:t>Xăng</w:t>
      </w:r>
    </w:p>
    <w:p>
      <w:r>
        <w:t>1997</w:t>
      </w:r>
    </w:p>
    <w:p>
      <w:r>
        <w:t>11,1</w:t>
      </w:r>
    </w:p>
    <w:p>
      <w:r>
        <w:t>14,43</w:t>
      </w:r>
    </w:p>
    <w:p>
      <w:r>
        <w:t>14,985</w:t>
      </w:r>
    </w:p>
    <w:p>
      <w:r>
        <w:t>15,54</w:t>
      </w:r>
    </w:p>
    <w:p>
      <w:r>
        <w:t>16,54</w:t>
      </w:r>
    </w:p>
    <w:p>
      <w:r>
        <w:t>8</w:t>
      </w:r>
    </w:p>
    <w:p>
      <w:r>
        <w:t>JOLIE SS</w:t>
      </w:r>
    </w:p>
    <w:p>
      <w:r>
        <w:t>Xăng</w:t>
      </w:r>
    </w:p>
    <w:p>
      <w:r>
        <w:t>1997</w:t>
      </w:r>
    </w:p>
    <w:p>
      <w:r>
        <w:t>11,1</w:t>
      </w:r>
    </w:p>
    <w:p>
      <w:r>
        <w:t>14,43</w:t>
      </w:r>
    </w:p>
    <w:p>
      <w:r>
        <w:t>14,985</w:t>
      </w:r>
    </w:p>
    <w:p>
      <w:r>
        <w:t>15,54</w:t>
      </w:r>
    </w:p>
    <w:p>
      <w:r>
        <w:t>16,54</w:t>
      </w:r>
    </w:p>
    <w:p>
      <w:r>
        <w:t>9</w:t>
      </w:r>
    </w:p>
    <w:p>
      <w:r>
        <w:t>PAJERO</w:t>
      </w:r>
    </w:p>
    <w:p>
      <w:r>
        <w:t>Xăng</w:t>
      </w:r>
    </w:p>
    <w:p>
      <w:r>
        <w:t>2351</w:t>
      </w:r>
    </w:p>
    <w:p>
      <w:r>
        <w:t>12,5</w:t>
      </w:r>
    </w:p>
    <w:p>
      <w:r>
        <w:t>16,25</w:t>
      </w:r>
    </w:p>
    <w:p>
      <w:r>
        <w:t>16,875</w:t>
      </w:r>
    </w:p>
    <w:p>
      <w:r>
        <w:t>17,5</w:t>
      </w:r>
    </w:p>
    <w:p>
      <w:r>
        <w:t>18,5</w:t>
      </w:r>
    </w:p>
    <w:p>
      <w:r>
        <w:t>10</w:t>
      </w:r>
    </w:p>
    <w:p>
      <w:r>
        <w:t>PAJERO GL V6</w:t>
      </w:r>
    </w:p>
    <w:p>
      <w:r>
        <w:t>Xăng</w:t>
      </w:r>
    </w:p>
    <w:p>
      <w:r>
        <w:t>2972</w:t>
      </w:r>
    </w:p>
    <w:p>
      <w:r>
        <w:t>12,5</w:t>
      </w:r>
    </w:p>
    <w:p>
      <w:r>
        <w:t>16,25</w:t>
      </w:r>
    </w:p>
    <w:p>
      <w:r>
        <w:t>16,875</w:t>
      </w:r>
    </w:p>
    <w:p>
      <w:r>
        <w:t>17,5</w:t>
      </w:r>
    </w:p>
    <w:p>
      <w:r>
        <w:t>18,5</w:t>
      </w:r>
    </w:p>
    <w:p>
      <w:r>
        <w:t>11</w:t>
      </w:r>
    </w:p>
    <w:p>
      <w:r>
        <w:t>PAJERO GL Supreme</w:t>
      </w:r>
    </w:p>
    <w:p>
      <w:r>
        <w:t>Xăng</w:t>
      </w:r>
    </w:p>
    <w:p>
      <w:r>
        <w:t>3497</w:t>
      </w:r>
    </w:p>
    <w:p>
      <w:r>
        <w:t>14,5</w:t>
      </w:r>
    </w:p>
    <w:p>
      <w:r>
        <w:t>18,85</w:t>
      </w:r>
    </w:p>
    <w:p>
      <w:r>
        <w:t>19,575</w:t>
      </w:r>
    </w:p>
    <w:p>
      <w:r>
        <w:t>20,3</w:t>
      </w:r>
    </w:p>
    <w:p>
      <w:r>
        <w:t>21,3</w:t>
      </w:r>
    </w:p>
    <w:p>
      <w:r>
        <w:t>12</w:t>
      </w:r>
    </w:p>
    <w:p>
      <w:r>
        <w:t>Zinger GLS MT</w:t>
      </w:r>
    </w:p>
    <w:p>
      <w:r>
        <w:t>Xăng</w:t>
      </w:r>
    </w:p>
    <w:p>
      <w:r>
        <w:t>2351</w:t>
      </w:r>
    </w:p>
    <w:p>
      <w:r>
        <w:t>11,5</w:t>
      </w:r>
    </w:p>
    <w:p>
      <w:r>
        <w:t>14,95</w:t>
      </w:r>
    </w:p>
    <w:p>
      <w:r>
        <w:t>15,525</w:t>
      </w:r>
    </w:p>
    <w:p>
      <w:r>
        <w:t>16,1</w:t>
      </w:r>
    </w:p>
    <w:p>
      <w:r>
        <w:t>17,1</w:t>
      </w:r>
    </w:p>
    <w:p>
      <w:r>
        <w:t>13</w:t>
      </w:r>
    </w:p>
    <w:p>
      <w:r>
        <w:t>Zinger GLS AT</w:t>
      </w:r>
    </w:p>
    <w:p>
      <w:r>
        <w:t>Xăng</w:t>
      </w:r>
    </w:p>
    <w:p>
      <w:r>
        <w:t>2351</w:t>
      </w:r>
    </w:p>
    <w:p>
      <w:r>
        <w:t>12,5</w:t>
      </w:r>
    </w:p>
    <w:p>
      <w:r>
        <w:t>16,25</w:t>
      </w:r>
    </w:p>
    <w:p>
      <w:r>
        <w:t>16,875</w:t>
      </w:r>
    </w:p>
    <w:p>
      <w:r>
        <w:t>17,5</w:t>
      </w:r>
    </w:p>
    <w:p>
      <w:r>
        <w:t>18,5</w:t>
      </w:r>
    </w:p>
    <w:p>
      <w:r>
        <w:t>14</w:t>
      </w:r>
    </w:p>
    <w:p>
      <w:r>
        <w:t>L200 GL (bán tải, 2 cầu)</w:t>
      </w:r>
    </w:p>
    <w:p>
      <w:r>
        <w:t>Diesel</w:t>
      </w:r>
    </w:p>
    <w:p>
      <w:r>
        <w:t>2835</w:t>
      </w:r>
    </w:p>
    <w:p>
      <w:r>
        <w:t>10</w:t>
      </w:r>
    </w:p>
    <w:p>
      <w:r>
        <w:t>13</w:t>
      </w:r>
    </w:p>
    <w:p>
      <w:r>
        <w:t>13,5</w:t>
      </w:r>
    </w:p>
    <w:p>
      <w:r>
        <w:t>14</w:t>
      </w:r>
    </w:p>
    <w:p>
      <w:r>
        <w:t>15</w:t>
      </w:r>
    </w:p>
    <w:p>
      <w:r>
        <w:t>15</w:t>
      </w:r>
    </w:p>
    <w:p>
      <w:r>
        <w:t>MITSUBISHI TRITON GL 4x4</w:t>
      </w:r>
    </w:p>
    <w:p>
      <w:r>
        <w:t>Xăng</w:t>
      </w:r>
    </w:p>
    <w:p>
      <w:r>
        <w:t>2351</w:t>
      </w:r>
    </w:p>
    <w:p>
      <w:r>
        <w:t>12,5</w:t>
      </w:r>
    </w:p>
    <w:p>
      <w:r>
        <w:t>16,25</w:t>
      </w:r>
    </w:p>
    <w:p>
      <w:r>
        <w:t>16,875</w:t>
      </w:r>
    </w:p>
    <w:p>
      <w:r>
        <w:t>17,5</w:t>
      </w:r>
    </w:p>
    <w:p>
      <w:r>
        <w:t>18,5</w:t>
      </w:r>
    </w:p>
    <w:p>
      <w:r>
        <w:t>16</w:t>
      </w:r>
    </w:p>
    <w:p>
      <w:r>
        <w:t>MITSUBISHI TRITON GLX 4x2</w:t>
      </w:r>
    </w:p>
    <w:p>
      <w:r>
        <w:t>Diesel</w:t>
      </w:r>
    </w:p>
    <w:p>
      <w:r>
        <w:t>2442</w:t>
      </w:r>
    </w:p>
    <w:p>
      <w:r>
        <w:t>10</w:t>
      </w:r>
    </w:p>
    <w:p>
      <w:r>
        <w:t>13</w:t>
      </w:r>
    </w:p>
    <w:p>
      <w:r>
        <w:t>13,5</w:t>
      </w:r>
    </w:p>
    <w:p>
      <w:r>
        <w:t>14</w:t>
      </w:r>
    </w:p>
    <w:p>
      <w:r>
        <w:t>15</w:t>
      </w:r>
    </w:p>
    <w:p>
      <w:r>
        <w:t>Bổ sung</w:t>
      </w:r>
    </w:p>
    <w:p>
      <w:r>
        <w:t>17</w:t>
      </w:r>
    </w:p>
    <w:p>
      <w:r>
        <w:t>PAJERO SPORT 4x4 AT</w:t>
      </w:r>
    </w:p>
    <w:p>
      <w:r>
        <w:t>Diesel</w:t>
      </w:r>
    </w:p>
    <w:p>
      <w:r>
        <w:t>2442</w:t>
      </w:r>
    </w:p>
    <w:p>
      <w:r>
        <w:t>11</w:t>
      </w:r>
    </w:p>
    <w:p>
      <w:r>
        <w:t>14,3</w:t>
      </w:r>
    </w:p>
    <w:p>
      <w:r>
        <w:t>14,85</w:t>
      </w:r>
    </w:p>
    <w:p>
      <w:r>
        <w:t>15,4</w:t>
      </w:r>
    </w:p>
    <w:p>
      <w:r>
        <w:t>16,4</w:t>
      </w:r>
    </w:p>
    <w:p>
      <w:r>
        <w:t>Bổ sung</w:t>
      </w:r>
    </w:p>
    <w:p>
      <w:r>
        <w:t>18</w:t>
      </w:r>
    </w:p>
    <w:p>
      <w:r>
        <w:t>PAJERO SPORT 4x4 AT</w:t>
      </w:r>
    </w:p>
    <w:p>
      <w:r>
        <w:t>Xăng</w:t>
      </w:r>
    </w:p>
    <w:p>
      <w:r>
        <w:t>2998</w:t>
      </w:r>
    </w:p>
    <w:p>
      <w:r>
        <w:t>13</w:t>
      </w:r>
    </w:p>
    <w:p>
      <w:r>
        <w:t>16,9</w:t>
      </w:r>
    </w:p>
    <w:p>
      <w:r>
        <w:t>17,55</w:t>
      </w:r>
    </w:p>
    <w:p>
      <w:r>
        <w:t>18,2</w:t>
      </w:r>
    </w:p>
    <w:p>
      <w:r>
        <w:t>19,2</w:t>
      </w:r>
    </w:p>
    <w:p>
      <w:r>
        <w:t>Bổ sung</w:t>
      </w:r>
    </w:p>
    <w:p>
      <w:r>
        <w:t>VIII</w:t>
      </w:r>
    </w:p>
    <w:p>
      <w:r>
        <w:t>DAEWOO</w:t>
      </w:r>
    </w:p>
    <w:p>
      <w:r>
        <w:t>1</w:t>
      </w:r>
    </w:p>
    <w:p>
      <w:r>
        <w:t>DAEWOO</w:t>
      </w:r>
    </w:p>
    <w:p>
      <w:r>
        <w:t>Xăng</w:t>
      </w:r>
    </w:p>
    <w:p>
      <w:r>
        <w:t>2198</w:t>
      </w:r>
    </w:p>
    <w:p>
      <w:r>
        <w:t>10</w:t>
      </w:r>
    </w:p>
    <w:p>
      <w:r>
        <w:t>13</w:t>
      </w:r>
    </w:p>
    <w:p>
      <w:r>
        <w:t>13,5</w:t>
      </w:r>
    </w:p>
    <w:p>
      <w:r>
        <w:t>14</w:t>
      </w:r>
    </w:p>
    <w:p>
      <w:r>
        <w:t>15</w:t>
      </w:r>
    </w:p>
    <w:p>
      <w:r>
        <w:t>2</w:t>
      </w:r>
    </w:p>
    <w:p>
      <w:r>
        <w:t>Espero</w:t>
      </w:r>
    </w:p>
    <w:p>
      <w:r>
        <w:t>Xăng</w:t>
      </w:r>
    </w:p>
    <w:p>
      <w:r>
        <w:t>1998</w:t>
      </w:r>
    </w:p>
    <w:p>
      <w:r>
        <w:t>10</w:t>
      </w:r>
    </w:p>
    <w:p>
      <w:r>
        <w:t>13</w:t>
      </w:r>
    </w:p>
    <w:p>
      <w:r>
        <w:t>13,5</w:t>
      </w:r>
    </w:p>
    <w:p>
      <w:r>
        <w:t>14</w:t>
      </w:r>
    </w:p>
    <w:p>
      <w:r>
        <w:t>15</w:t>
      </w:r>
    </w:p>
    <w:p>
      <w:r>
        <w:t>3</w:t>
      </w:r>
    </w:p>
    <w:p>
      <w:r>
        <w:t>Matis</w:t>
      </w:r>
    </w:p>
    <w:p>
      <w:r>
        <w:t>Xăng</w:t>
      </w:r>
    </w:p>
    <w:p>
      <w:r>
        <w:t>796</w:t>
      </w:r>
    </w:p>
    <w:p>
      <w:r>
        <w:t>5</w:t>
      </w:r>
    </w:p>
    <w:p>
      <w:r>
        <w:t>6,5</w:t>
      </w:r>
    </w:p>
    <w:p>
      <w:r>
        <w:t>6,75</w:t>
      </w:r>
    </w:p>
    <w:p>
      <w:r>
        <w:t>7</w:t>
      </w:r>
    </w:p>
    <w:p>
      <w:r>
        <w:t>8</w:t>
      </w:r>
    </w:p>
    <w:p>
      <w:r>
        <w:t>4</w:t>
      </w:r>
    </w:p>
    <w:p>
      <w:r>
        <w:t>Magus L6 2.5</w:t>
      </w:r>
    </w:p>
    <w:p>
      <w:r>
        <w:t>Xăng</w:t>
      </w:r>
    </w:p>
    <w:p>
      <w:r>
        <w:t>2492</w:t>
      </w:r>
    </w:p>
    <w:p>
      <w:r>
        <w:t>10</w:t>
      </w:r>
    </w:p>
    <w:p>
      <w:r>
        <w:t>13</w:t>
      </w:r>
    </w:p>
    <w:p>
      <w:r>
        <w:t>13,5</w:t>
      </w:r>
    </w:p>
    <w:p>
      <w:r>
        <w:t>14</w:t>
      </w:r>
    </w:p>
    <w:p>
      <w:r>
        <w:t>15</w:t>
      </w:r>
    </w:p>
    <w:p>
      <w:r>
        <w:t>5</w:t>
      </w:r>
    </w:p>
    <w:p>
      <w:r>
        <w:t>Lacetti EX</w:t>
      </w:r>
    </w:p>
    <w:p>
      <w:r>
        <w:t>Xăng</w:t>
      </w:r>
    </w:p>
    <w:p>
      <w:r>
        <w:t>1799</w:t>
      </w:r>
    </w:p>
    <w:p>
      <w:r>
        <w:t>8</w:t>
      </w:r>
    </w:p>
    <w:p>
      <w:r>
        <w:t>10,4</w:t>
      </w:r>
    </w:p>
    <w:p>
      <w:r>
        <w:t>10,8</w:t>
      </w:r>
    </w:p>
    <w:p>
      <w:r>
        <w:t>11,2</w:t>
      </w:r>
    </w:p>
    <w:p>
      <w:r>
        <w:t>12,2</w:t>
      </w:r>
    </w:p>
    <w:p>
      <w:r>
        <w:t>6</w:t>
      </w:r>
    </w:p>
    <w:p>
      <w:r>
        <w:t>Lacetti</w:t>
      </w:r>
    </w:p>
    <w:p>
      <w:r>
        <w:t>Xăng</w:t>
      </w:r>
    </w:p>
    <w:p>
      <w:r>
        <w:t>1598</w:t>
      </w:r>
    </w:p>
    <w:p>
      <w:r>
        <w:t>8,5</w:t>
      </w:r>
    </w:p>
    <w:p>
      <w:r>
        <w:t>11,05</w:t>
      </w:r>
    </w:p>
    <w:p>
      <w:r>
        <w:t>11,475</w:t>
      </w:r>
    </w:p>
    <w:p>
      <w:r>
        <w:t>11,9</w:t>
      </w:r>
    </w:p>
    <w:p>
      <w:r>
        <w:t>12,9</w:t>
      </w:r>
    </w:p>
    <w:p>
      <w:r>
        <w:t>7</w:t>
      </w:r>
    </w:p>
    <w:p>
      <w:r>
        <w:t>Gentra</w:t>
      </w:r>
    </w:p>
    <w:p>
      <w:r>
        <w:t>Xăng</w:t>
      </w:r>
    </w:p>
    <w:p>
      <w:r>
        <w:t>1498</w:t>
      </w:r>
    </w:p>
    <w:p>
      <w:r>
        <w:t>6,7</w:t>
      </w:r>
    </w:p>
    <w:p>
      <w:r>
        <w:t>8,71</w:t>
      </w:r>
    </w:p>
    <w:p>
      <w:r>
        <w:t>9,045</w:t>
      </w:r>
    </w:p>
    <w:p>
      <w:r>
        <w:t>9,38</w:t>
      </w:r>
    </w:p>
    <w:p>
      <w:r>
        <w:t>10,38</w:t>
      </w:r>
    </w:p>
    <w:p>
      <w:r>
        <w:t>8</w:t>
      </w:r>
    </w:p>
    <w:p>
      <w:r>
        <w:t>Chevrolet Captiva</w:t>
      </w:r>
    </w:p>
    <w:p>
      <w:r>
        <w:t>Xăng</w:t>
      </w:r>
    </w:p>
    <w:p>
      <w:r>
        <w:t>1589</w:t>
      </w:r>
    </w:p>
    <w:p>
      <w:r>
        <w:t>9</w:t>
      </w:r>
    </w:p>
    <w:p>
      <w:r>
        <w:t>11,7</w:t>
      </w:r>
    </w:p>
    <w:p>
      <w:r>
        <w:t>12,15</w:t>
      </w:r>
    </w:p>
    <w:p>
      <w:r>
        <w:t>12,6</w:t>
      </w:r>
    </w:p>
    <w:p>
      <w:r>
        <w:t>13,6</w:t>
      </w:r>
    </w:p>
    <w:p>
      <w:r>
        <w:t>9</w:t>
      </w:r>
    </w:p>
    <w:p>
      <w:r>
        <w:t>Lanos</w:t>
      </w:r>
    </w:p>
    <w:p>
      <w:r>
        <w:t>Xăng</w:t>
      </w:r>
    </w:p>
    <w:p>
      <w:r>
        <w:t>1498</w:t>
      </w:r>
    </w:p>
    <w:p>
      <w:r>
        <w:t>7</w:t>
      </w:r>
    </w:p>
    <w:p>
      <w:r>
        <w:t>9,1</w:t>
      </w:r>
    </w:p>
    <w:p>
      <w:r>
        <w:t>9,45</w:t>
      </w:r>
    </w:p>
    <w:p>
      <w:r>
        <w:t>9,8</w:t>
      </w:r>
    </w:p>
    <w:p>
      <w:r>
        <w:t>10,8</w:t>
      </w:r>
    </w:p>
    <w:p>
      <w:r>
        <w:t>10</w:t>
      </w:r>
    </w:p>
    <w:p>
      <w:r>
        <w:t>Nubira</w:t>
      </w:r>
    </w:p>
    <w:p>
      <w:r>
        <w:t>Xăng</w:t>
      </w:r>
    </w:p>
    <w:p>
      <w:r>
        <w:t>1498</w:t>
      </w:r>
    </w:p>
    <w:p>
      <w:r>
        <w:t>8</w:t>
      </w:r>
    </w:p>
    <w:p>
      <w:r>
        <w:t>10,4</w:t>
      </w:r>
    </w:p>
    <w:p>
      <w:r>
        <w:t>10,8</w:t>
      </w:r>
    </w:p>
    <w:p>
      <w:r>
        <w:t>11,2</w:t>
      </w:r>
    </w:p>
    <w:p>
      <w:r>
        <w:t>12,2</w:t>
      </w:r>
    </w:p>
    <w:p>
      <w:r>
        <w:t>IX</w:t>
      </w:r>
    </w:p>
    <w:p>
      <w:r>
        <w:t>FORD</w:t>
      </w:r>
    </w:p>
    <w:p>
      <w:r>
        <w:t>1</w:t>
      </w:r>
    </w:p>
    <w:p>
      <w:r>
        <w:t>Ranger XLT (bán tải)</w:t>
      </w:r>
    </w:p>
    <w:p>
      <w:r>
        <w:t>Diesel</w:t>
      </w:r>
    </w:p>
    <w:p>
      <w:r>
        <w:t>2499</w:t>
      </w:r>
    </w:p>
    <w:p>
      <w:r>
        <w:t>10,5</w:t>
      </w:r>
    </w:p>
    <w:p>
      <w:r>
        <w:t>13,65</w:t>
      </w:r>
    </w:p>
    <w:p>
      <w:r>
        <w:t>14,175</w:t>
      </w:r>
    </w:p>
    <w:p>
      <w:r>
        <w:t>14,7</w:t>
      </w:r>
    </w:p>
    <w:p>
      <w:r>
        <w:t>15,7</w:t>
      </w:r>
    </w:p>
    <w:p>
      <w:r>
        <w:t>2</w:t>
      </w:r>
    </w:p>
    <w:p>
      <w:r>
        <w:t>Transit</w:t>
      </w:r>
    </w:p>
    <w:p>
      <w:r>
        <w:t>Diesel</w:t>
      </w:r>
    </w:p>
    <w:p>
      <w:r>
        <w:t>2402</w:t>
      </w:r>
    </w:p>
    <w:p>
      <w:r>
        <w:t>10,5</w:t>
      </w:r>
    </w:p>
    <w:p>
      <w:r>
        <w:t>13,65</w:t>
      </w:r>
    </w:p>
    <w:p>
      <w:r>
        <w:t>14,175</w:t>
      </w:r>
    </w:p>
    <w:p>
      <w:r>
        <w:t>14,7</w:t>
      </w:r>
    </w:p>
    <w:p>
      <w:r>
        <w:t>15,7</w:t>
      </w:r>
    </w:p>
    <w:p>
      <w:r>
        <w:t>3</w:t>
      </w:r>
    </w:p>
    <w:p>
      <w:r>
        <w:t>Transit</w:t>
      </w:r>
    </w:p>
    <w:p>
      <w:r>
        <w:t>Xăng</w:t>
      </w:r>
    </w:p>
    <w:p>
      <w:r>
        <w:t>2295</w:t>
      </w:r>
    </w:p>
    <w:p>
      <w:r>
        <w:t>11,5</w:t>
      </w:r>
    </w:p>
    <w:p>
      <w:r>
        <w:t>14,95</w:t>
      </w:r>
    </w:p>
    <w:p>
      <w:r>
        <w:t>15,525</w:t>
      </w:r>
    </w:p>
    <w:p>
      <w:r>
        <w:t>16,1</w:t>
      </w:r>
    </w:p>
    <w:p>
      <w:r>
        <w:t>17,1</w:t>
      </w:r>
    </w:p>
    <w:p>
      <w:r>
        <w:t>4</w:t>
      </w:r>
    </w:p>
    <w:p>
      <w:r>
        <w:t>Mondeo 2.0 AT</w:t>
      </w:r>
    </w:p>
    <w:p>
      <w:r>
        <w:t>Xăng</w:t>
      </w:r>
    </w:p>
    <w:p>
      <w:r>
        <w:t>1999</w:t>
      </w:r>
    </w:p>
    <w:p>
      <w:r>
        <w:t>10,15</w:t>
      </w:r>
    </w:p>
    <w:p>
      <w:r>
        <w:t>13,195</w:t>
      </w:r>
    </w:p>
    <w:p>
      <w:r>
        <w:t>13,7025</w:t>
      </w:r>
    </w:p>
    <w:p>
      <w:r>
        <w:t>14,21</w:t>
      </w:r>
    </w:p>
    <w:p>
      <w:r>
        <w:t>15,21</w:t>
      </w:r>
    </w:p>
    <w:p>
      <w:r>
        <w:t>5</w:t>
      </w:r>
    </w:p>
    <w:p>
      <w:r>
        <w:t>Mondeo 2.5 V6</w:t>
      </w:r>
    </w:p>
    <w:p>
      <w:r>
        <w:t>Xăng</w:t>
      </w:r>
    </w:p>
    <w:p>
      <w:r>
        <w:t>2495</w:t>
      </w:r>
    </w:p>
    <w:p>
      <w:r>
        <w:t>11,2</w:t>
      </w:r>
    </w:p>
    <w:p>
      <w:r>
        <w:t>14,56</w:t>
      </w:r>
    </w:p>
    <w:p>
      <w:r>
        <w:t>15,12</w:t>
      </w:r>
    </w:p>
    <w:p>
      <w:r>
        <w:t>15,68</w:t>
      </w:r>
    </w:p>
    <w:p>
      <w:r>
        <w:t>16,68</w:t>
      </w:r>
    </w:p>
    <w:p>
      <w:r>
        <w:t>6</w:t>
      </w:r>
    </w:p>
    <w:p>
      <w:r>
        <w:t>Escape XLS 2.3 AT</w:t>
      </w:r>
    </w:p>
    <w:p>
      <w:r>
        <w:t>Xăng</w:t>
      </w:r>
    </w:p>
    <w:p>
      <w:r>
        <w:t>2261</w:t>
      </w:r>
    </w:p>
    <w:p>
      <w:r>
        <w:t>10,4</w:t>
      </w:r>
    </w:p>
    <w:p>
      <w:r>
        <w:t>13,52</w:t>
      </w:r>
    </w:p>
    <w:p>
      <w:r>
        <w:t>14,04</w:t>
      </w:r>
    </w:p>
    <w:p>
      <w:r>
        <w:t>14,56</w:t>
      </w:r>
    </w:p>
    <w:p>
      <w:r>
        <w:t>15,56</w:t>
      </w:r>
    </w:p>
    <w:p>
      <w:r>
        <w:t>7</w:t>
      </w:r>
    </w:p>
    <w:p>
      <w:r>
        <w:t>Escape XLT 3.0 AT</w:t>
      </w:r>
    </w:p>
    <w:p>
      <w:r>
        <w:t>Xăng</w:t>
      </w:r>
    </w:p>
    <w:p>
      <w:r>
        <w:t>2967</w:t>
      </w:r>
    </w:p>
    <w:p>
      <w:r>
        <w:t>12,6</w:t>
      </w:r>
    </w:p>
    <w:p>
      <w:r>
        <w:t>16,38</w:t>
      </w:r>
    </w:p>
    <w:p>
      <w:r>
        <w:t>17,01</w:t>
      </w:r>
    </w:p>
    <w:p>
      <w:r>
        <w:t>17,64</w:t>
      </w:r>
    </w:p>
    <w:p>
      <w:r>
        <w:t>18,64</w:t>
      </w:r>
    </w:p>
    <w:p>
      <w:r>
        <w:t>8</w:t>
      </w:r>
    </w:p>
    <w:p>
      <w:r>
        <w:t>Everest 4x2 2.6L</w:t>
      </w:r>
    </w:p>
    <w:p>
      <w:r>
        <w:t>Xăng</w:t>
      </w:r>
    </w:p>
    <w:p>
      <w:r>
        <w:t>2606</w:t>
      </w:r>
    </w:p>
    <w:p>
      <w:r>
        <w:t>11,3</w:t>
      </w:r>
    </w:p>
    <w:p>
      <w:r>
        <w:t>14,69</w:t>
      </w:r>
    </w:p>
    <w:p>
      <w:r>
        <w:t>15,255</w:t>
      </w:r>
    </w:p>
    <w:p>
      <w:r>
        <w:t>15,82</w:t>
      </w:r>
    </w:p>
    <w:p>
      <w:r>
        <w:t>16,82</w:t>
      </w:r>
    </w:p>
    <w:p>
      <w:r>
        <w:t>9</w:t>
      </w:r>
    </w:p>
    <w:p>
      <w:r>
        <w:t>Everest 4x2 2.5L</w:t>
      </w:r>
    </w:p>
    <w:p>
      <w:r>
        <w:t>Diesel</w:t>
      </w:r>
    </w:p>
    <w:p>
      <w:r>
        <w:t>2499</w:t>
      </w:r>
    </w:p>
    <w:p>
      <w:r>
        <w:t>9,5</w:t>
      </w:r>
    </w:p>
    <w:p>
      <w:r>
        <w:t>12,35</w:t>
      </w:r>
    </w:p>
    <w:p>
      <w:r>
        <w:t>12,825</w:t>
      </w:r>
    </w:p>
    <w:p>
      <w:r>
        <w:t>13,3</w:t>
      </w:r>
    </w:p>
    <w:p>
      <w:r>
        <w:t>14,3</w:t>
      </w:r>
    </w:p>
    <w:p>
      <w:r>
        <w:t>10</w:t>
      </w:r>
    </w:p>
    <w:p>
      <w:r>
        <w:t>Laser</w:t>
      </w:r>
    </w:p>
    <w:p>
      <w:r>
        <w:t>Xăng</w:t>
      </w:r>
    </w:p>
    <w:p>
      <w:r>
        <w:t>1840</w:t>
      </w:r>
    </w:p>
    <w:p>
      <w:r>
        <w:t>10,3</w:t>
      </w:r>
    </w:p>
    <w:p>
      <w:r>
        <w:t>13,39</w:t>
      </w:r>
    </w:p>
    <w:p>
      <w:r>
        <w:t>13,905</w:t>
      </w:r>
    </w:p>
    <w:p>
      <w:r>
        <w:t>14,42</w:t>
      </w:r>
    </w:p>
    <w:p>
      <w:r>
        <w:t>15,42</w:t>
      </w:r>
    </w:p>
    <w:p>
      <w:r>
        <w:t>11</w:t>
      </w:r>
    </w:p>
    <w:p>
      <w:r>
        <w:t>Focus 1.6</w:t>
      </w:r>
    </w:p>
    <w:p>
      <w:r>
        <w:t>Xăng</w:t>
      </w:r>
    </w:p>
    <w:p>
      <w:r>
        <w:t>1598</w:t>
      </w:r>
    </w:p>
    <w:p>
      <w:r>
        <w:t>5,5</w:t>
      </w:r>
    </w:p>
    <w:p>
      <w:r>
        <w:t>7,15</w:t>
      </w:r>
    </w:p>
    <w:p>
      <w:r>
        <w:t>7,425</w:t>
      </w:r>
    </w:p>
    <w:p>
      <w:r>
        <w:t>7,7</w:t>
      </w:r>
    </w:p>
    <w:p>
      <w:r>
        <w:t>8,7</w:t>
      </w:r>
    </w:p>
    <w:p>
      <w:r>
        <w:t>12</w:t>
      </w:r>
    </w:p>
    <w:p>
      <w:r>
        <w:t>Focus 1.8</w:t>
      </w:r>
    </w:p>
    <w:p>
      <w:r>
        <w:t>Xăng</w:t>
      </w:r>
    </w:p>
    <w:p>
      <w:r>
        <w:t>1798</w:t>
      </w:r>
    </w:p>
    <w:p>
      <w:r>
        <w:t>6</w:t>
      </w:r>
    </w:p>
    <w:p>
      <w:r>
        <w:t>7,8</w:t>
      </w:r>
    </w:p>
    <w:p>
      <w:r>
        <w:t>8,1</w:t>
      </w:r>
    </w:p>
    <w:p>
      <w:r>
        <w:t>8,4</w:t>
      </w:r>
    </w:p>
    <w:p>
      <w:r>
        <w:t>9,4</w:t>
      </w:r>
    </w:p>
    <w:p>
      <w:r>
        <w:t>13</w:t>
      </w:r>
    </w:p>
    <w:p>
      <w:r>
        <w:t>Focus 2.0 AT</w:t>
      </w:r>
    </w:p>
    <w:p>
      <w:r>
        <w:t>Xăng</w:t>
      </w:r>
    </w:p>
    <w:p>
      <w:r>
        <w:t>1999</w:t>
      </w:r>
    </w:p>
    <w:p>
      <w:r>
        <w:t>6,4</w:t>
      </w:r>
    </w:p>
    <w:p>
      <w:r>
        <w:t>8,32</w:t>
      </w:r>
    </w:p>
    <w:p>
      <w:r>
        <w:t>8,64</w:t>
      </w:r>
    </w:p>
    <w:p>
      <w:r>
        <w:t>8,96</w:t>
      </w:r>
    </w:p>
    <w:p>
      <w:r>
        <w:t>9,96</w:t>
      </w:r>
    </w:p>
    <w:p>
      <w:r>
        <w:t>14</w:t>
      </w:r>
    </w:p>
    <w:p>
      <w:r>
        <w:t>Focus 2.0 MT (Auto)</w:t>
      </w:r>
    </w:p>
    <w:p>
      <w:r>
        <w:t>Xăng</w:t>
      </w:r>
    </w:p>
    <w:p>
      <w:r>
        <w:t>1999</w:t>
      </w:r>
    </w:p>
    <w:p>
      <w:r>
        <w:t>7,55</w:t>
      </w:r>
    </w:p>
    <w:p>
      <w:r>
        <w:t>9,815</w:t>
      </w:r>
    </w:p>
    <w:p>
      <w:r>
        <w:t>10,1925</w:t>
      </w:r>
    </w:p>
    <w:p>
      <w:r>
        <w:t>10,57</w:t>
      </w:r>
    </w:p>
    <w:p>
      <w:r>
        <w:t>11,57</w:t>
      </w:r>
    </w:p>
    <w:p>
      <w:r>
        <w:t>15</w:t>
      </w:r>
    </w:p>
    <w:p>
      <w:r>
        <w:t>Everest XLT 4x4 MT</w:t>
      </w:r>
    </w:p>
    <w:p>
      <w:r>
        <w:t>Diesel</w:t>
      </w:r>
    </w:p>
    <w:p>
      <w:r>
        <w:t>2499</w:t>
      </w:r>
    </w:p>
    <w:p>
      <w:r>
        <w:t>10</w:t>
      </w:r>
    </w:p>
    <w:p>
      <w:r>
        <w:t>13</w:t>
      </w:r>
    </w:p>
    <w:p>
      <w:r>
        <w:t>13,5</w:t>
      </w:r>
    </w:p>
    <w:p>
      <w:r>
        <w:t>14</w:t>
      </w:r>
    </w:p>
    <w:p>
      <w:r>
        <w:t>15</w:t>
      </w:r>
    </w:p>
    <w:p>
      <w:r>
        <w:t>16</w:t>
      </w:r>
    </w:p>
    <w:p>
      <w:r>
        <w:t>Everest Limited 4x2 AT</w:t>
      </w:r>
    </w:p>
    <w:p>
      <w:r>
        <w:t>Diesel</w:t>
      </w:r>
    </w:p>
    <w:p>
      <w:r>
        <w:t>2499</w:t>
      </w:r>
    </w:p>
    <w:p>
      <w:r>
        <w:t>11</w:t>
      </w:r>
    </w:p>
    <w:p>
      <w:r>
        <w:t>14,3</w:t>
      </w:r>
    </w:p>
    <w:p>
      <w:r>
        <w:t>14,85</w:t>
      </w:r>
    </w:p>
    <w:p>
      <w:r>
        <w:t>15,4</w:t>
      </w:r>
    </w:p>
    <w:p>
      <w:r>
        <w:t>16,4</w:t>
      </w:r>
    </w:p>
    <w:p>
      <w:r>
        <w:t>17</w:t>
      </w:r>
    </w:p>
    <w:p>
      <w:r>
        <w:t>FORD RANGER 4x4 MT</w:t>
      </w:r>
    </w:p>
    <w:p>
      <w:r>
        <w:t>Xăng</w:t>
      </w:r>
    </w:p>
    <w:p>
      <w:r>
        <w:t>2606</w:t>
      </w:r>
    </w:p>
    <w:p>
      <w:r>
        <w:t>11,3</w:t>
      </w:r>
    </w:p>
    <w:p>
      <w:r>
        <w:t>14,69</w:t>
      </w:r>
    </w:p>
    <w:p>
      <w:r>
        <w:t>15,255</w:t>
      </w:r>
    </w:p>
    <w:p>
      <w:r>
        <w:t>15,82</w:t>
      </w:r>
    </w:p>
    <w:p>
      <w:r>
        <w:t>16,82</w:t>
      </w:r>
    </w:p>
    <w:p>
      <w:r>
        <w:t>18</w:t>
      </w:r>
    </w:p>
    <w:p>
      <w:r>
        <w:t>FORD RANGER 4x4</w:t>
      </w:r>
    </w:p>
    <w:p>
      <w:r>
        <w:t>Diesel</w:t>
      </w:r>
    </w:p>
    <w:p>
      <w:r>
        <w:t>1996</w:t>
      </w:r>
    </w:p>
    <w:p>
      <w:r>
        <w:t>9</w:t>
      </w:r>
    </w:p>
    <w:p>
      <w:r>
        <w:t>11,7</w:t>
      </w:r>
    </w:p>
    <w:p>
      <w:r>
        <w:t>12,15</w:t>
      </w:r>
    </w:p>
    <w:p>
      <w:r>
        <w:t>12,6</w:t>
      </w:r>
    </w:p>
    <w:p>
      <w:r>
        <w:t>13,6</w:t>
      </w:r>
    </w:p>
    <w:p>
      <w:r>
        <w:t>Bổ sung</w:t>
      </w:r>
    </w:p>
    <w:p>
      <w:r>
        <w:t>19</w:t>
      </w:r>
    </w:p>
    <w:p>
      <w:r>
        <w:t>FORD RANGER 4x2</w:t>
      </w:r>
    </w:p>
    <w:p>
      <w:r>
        <w:t>Diesel</w:t>
      </w:r>
    </w:p>
    <w:p>
      <w:r>
        <w:t>2198</w:t>
      </w:r>
    </w:p>
    <w:p>
      <w:r>
        <w:t>8,5</w:t>
      </w:r>
    </w:p>
    <w:p>
      <w:r>
        <w:t>11,05</w:t>
      </w:r>
    </w:p>
    <w:p>
      <w:r>
        <w:t>11,475</w:t>
      </w:r>
    </w:p>
    <w:p>
      <w:r>
        <w:t>11,9</w:t>
      </w:r>
    </w:p>
    <w:p>
      <w:r>
        <w:t>12,9</w:t>
      </w:r>
    </w:p>
    <w:p>
      <w:r>
        <w:t>Bổ sung</w:t>
      </w:r>
    </w:p>
    <w:p>
      <w:r>
        <w:t>X</w:t>
      </w:r>
    </w:p>
    <w:p>
      <w:r>
        <w:t>YAZ</w:t>
      </w:r>
    </w:p>
    <w:p>
      <w:r>
        <w:t>1</w:t>
      </w:r>
    </w:p>
    <w:p>
      <w:r>
        <w:t>Yaz 469</w:t>
      </w:r>
    </w:p>
    <w:p>
      <w:r>
        <w:t>Xăng</w:t>
      </w:r>
    </w:p>
    <w:p>
      <w:r>
        <w:t>2445</w:t>
      </w:r>
    </w:p>
    <w:p>
      <w:r>
        <w:t>12</w:t>
      </w:r>
    </w:p>
    <w:p>
      <w:r>
        <w:t>15,6</w:t>
      </w:r>
    </w:p>
    <w:p>
      <w:r>
        <w:t>16,2</w:t>
      </w:r>
    </w:p>
    <w:p>
      <w:r>
        <w:t>16,8</w:t>
      </w:r>
    </w:p>
    <w:p>
      <w:r>
        <w:t>17,8</w:t>
      </w:r>
    </w:p>
    <w:p>
      <w:r>
        <w:t>XI</w:t>
      </w:r>
    </w:p>
    <w:p>
      <w:r>
        <w:t>LADA</w:t>
      </w:r>
    </w:p>
    <w:p>
      <w:r>
        <w:t>1</w:t>
      </w:r>
    </w:p>
    <w:p>
      <w:r>
        <w:t>LADA</w:t>
      </w:r>
    </w:p>
    <w:p>
      <w:r>
        <w:t>Xăng</w:t>
      </w:r>
    </w:p>
    <w:p>
      <w:r>
        <w:t>1500</w:t>
      </w:r>
    </w:p>
    <w:p>
      <w:r>
        <w:t>8</w:t>
      </w:r>
    </w:p>
    <w:p>
      <w:r>
        <w:t>10,4</w:t>
      </w:r>
    </w:p>
    <w:p>
      <w:r>
        <w:t>10,8</w:t>
      </w:r>
    </w:p>
    <w:p>
      <w:r>
        <w:t>11,2</w:t>
      </w:r>
    </w:p>
    <w:p>
      <w:r>
        <w:t>12,2</w:t>
      </w:r>
    </w:p>
    <w:p>
      <w:r>
        <w:t>XII</w:t>
      </w:r>
    </w:p>
    <w:p>
      <w:r>
        <w:t>ISUZU</w:t>
      </w:r>
    </w:p>
    <w:p>
      <w:r>
        <w:t>1</w:t>
      </w:r>
    </w:p>
    <w:p>
      <w:r>
        <w:t>Hi-Lander LX Limited</w:t>
      </w:r>
    </w:p>
    <w:p>
      <w:r>
        <w:t>Diesel</w:t>
      </w:r>
    </w:p>
    <w:p>
      <w:r>
        <w:t>2499</w:t>
      </w:r>
    </w:p>
    <w:p>
      <w:r>
        <w:t>7</w:t>
      </w:r>
    </w:p>
    <w:p>
      <w:r>
        <w:t>9,1</w:t>
      </w:r>
    </w:p>
    <w:p>
      <w:r>
        <w:t>9,45</w:t>
      </w:r>
    </w:p>
    <w:p>
      <w:r>
        <w:t>9,8</w:t>
      </w:r>
    </w:p>
    <w:p>
      <w:r>
        <w:t>10,8</w:t>
      </w:r>
    </w:p>
    <w:p>
      <w:r>
        <w:t>2</w:t>
      </w:r>
    </w:p>
    <w:p>
      <w:r>
        <w:t>Hi-Lander V-Spec MT</w:t>
      </w:r>
    </w:p>
    <w:p>
      <w:r>
        <w:t>Diesel</w:t>
      </w:r>
    </w:p>
    <w:p>
      <w:r>
        <w:t>2499</w:t>
      </w:r>
    </w:p>
    <w:p>
      <w:r>
        <w:t>7</w:t>
      </w:r>
    </w:p>
    <w:p>
      <w:r>
        <w:t>9,1</w:t>
      </w:r>
    </w:p>
    <w:p>
      <w:r>
        <w:t>9,45</w:t>
      </w:r>
    </w:p>
    <w:p>
      <w:r>
        <w:t>9,8</w:t>
      </w:r>
    </w:p>
    <w:p>
      <w:r>
        <w:t>10,8</w:t>
      </w:r>
    </w:p>
    <w:p>
      <w:r>
        <w:t>3</w:t>
      </w:r>
    </w:p>
    <w:p>
      <w:r>
        <w:t>Hi-Lander V-Spec AT</w:t>
      </w:r>
    </w:p>
    <w:p>
      <w:r>
        <w:t>Diesel</w:t>
      </w:r>
    </w:p>
    <w:p>
      <w:r>
        <w:t>2499</w:t>
      </w:r>
    </w:p>
    <w:p>
      <w:r>
        <w:t>7</w:t>
      </w:r>
    </w:p>
    <w:p>
      <w:r>
        <w:t>9,1</w:t>
      </w:r>
    </w:p>
    <w:p>
      <w:r>
        <w:t>9,45</w:t>
      </w:r>
    </w:p>
    <w:p>
      <w:r>
        <w:t>9,8</w:t>
      </w:r>
    </w:p>
    <w:p>
      <w:r>
        <w:t>10,8</w:t>
      </w:r>
    </w:p>
    <w:p>
      <w:r>
        <w:t>4</w:t>
      </w:r>
    </w:p>
    <w:p>
      <w:r>
        <w:t>Hi-Lander X-Treme MT</w:t>
      </w:r>
    </w:p>
    <w:p>
      <w:r>
        <w:t>Diesel</w:t>
      </w:r>
    </w:p>
    <w:p>
      <w:r>
        <w:t>2499</w:t>
      </w:r>
    </w:p>
    <w:p>
      <w:r>
        <w:t>7</w:t>
      </w:r>
    </w:p>
    <w:p>
      <w:r>
        <w:t>9,1</w:t>
      </w:r>
    </w:p>
    <w:p>
      <w:r>
        <w:t>9,45</w:t>
      </w:r>
    </w:p>
    <w:p>
      <w:r>
        <w:t>9,8</w:t>
      </w:r>
    </w:p>
    <w:p>
      <w:r>
        <w:t>10,8</w:t>
      </w:r>
    </w:p>
    <w:p>
      <w:r>
        <w:t>5</w:t>
      </w:r>
    </w:p>
    <w:p>
      <w:r>
        <w:t>Hi-Lander X-Treme AT</w:t>
      </w:r>
    </w:p>
    <w:p>
      <w:r>
        <w:t>Diesel</w:t>
      </w:r>
    </w:p>
    <w:p>
      <w:r>
        <w:t>2499</w:t>
      </w:r>
    </w:p>
    <w:p>
      <w:r>
        <w:t>7</w:t>
      </w:r>
    </w:p>
    <w:p>
      <w:r>
        <w:t>9,1</w:t>
      </w:r>
    </w:p>
    <w:p>
      <w:r>
        <w:t>9,45</w:t>
      </w:r>
    </w:p>
    <w:p>
      <w:r>
        <w:t>9,8</w:t>
      </w:r>
    </w:p>
    <w:p>
      <w:r>
        <w:t>10,8</w:t>
      </w:r>
    </w:p>
    <w:p>
      <w:r>
        <w:t>6</w:t>
      </w:r>
    </w:p>
    <w:p>
      <w:r>
        <w:t>D-Max S (2.5MT)</w:t>
      </w:r>
    </w:p>
    <w:p>
      <w:r>
        <w:t>Diesel</w:t>
      </w:r>
    </w:p>
    <w:p>
      <w:r>
        <w:t>2499</w:t>
      </w:r>
    </w:p>
    <w:p>
      <w:r>
        <w:t>8,5</w:t>
      </w:r>
    </w:p>
    <w:p>
      <w:r>
        <w:t>11,05</w:t>
      </w:r>
    </w:p>
    <w:p>
      <w:r>
        <w:t>11,475</w:t>
      </w:r>
    </w:p>
    <w:p>
      <w:r>
        <w:t>11,9</w:t>
      </w:r>
    </w:p>
    <w:p>
      <w:r>
        <w:t>12,9</w:t>
      </w:r>
    </w:p>
    <w:p>
      <w:r>
        <w:t>7</w:t>
      </w:r>
    </w:p>
    <w:p>
      <w:r>
        <w:t>D-Max S (3.0MT)</w:t>
      </w:r>
    </w:p>
    <w:p>
      <w:r>
        <w:t>Diesel</w:t>
      </w:r>
    </w:p>
    <w:p>
      <w:r>
        <w:t>2499</w:t>
      </w:r>
    </w:p>
    <w:p>
      <w:r>
        <w:t>8,5</w:t>
      </w:r>
    </w:p>
    <w:p>
      <w:r>
        <w:t>11,05</w:t>
      </w:r>
    </w:p>
    <w:p>
      <w:r>
        <w:t>11,475</w:t>
      </w:r>
    </w:p>
    <w:p>
      <w:r>
        <w:t>11,9</w:t>
      </w:r>
    </w:p>
    <w:p>
      <w:r>
        <w:t>12,9</w:t>
      </w:r>
    </w:p>
    <w:p>
      <w:r>
        <w:t>8</w:t>
      </w:r>
    </w:p>
    <w:p>
      <w:r>
        <w:t>D-Max S (3.0MT) FSE</w:t>
      </w:r>
    </w:p>
    <w:p>
      <w:r>
        <w:t>Diesel</w:t>
      </w:r>
    </w:p>
    <w:p>
      <w:r>
        <w:t>2499</w:t>
      </w:r>
    </w:p>
    <w:p>
      <w:r>
        <w:t>8,5</w:t>
      </w:r>
    </w:p>
    <w:p>
      <w:r>
        <w:t>11,05</w:t>
      </w:r>
    </w:p>
    <w:p>
      <w:r>
        <w:t>11,475</w:t>
      </w:r>
    </w:p>
    <w:p>
      <w:r>
        <w:t>11,9</w:t>
      </w:r>
    </w:p>
    <w:p>
      <w:r>
        <w:t>12,9</w:t>
      </w:r>
    </w:p>
    <w:p>
      <w:r>
        <w:t>9</w:t>
      </w:r>
    </w:p>
    <w:p>
      <w:r>
        <w:t>D-Max LS (3.0AT) FSE</w:t>
      </w:r>
    </w:p>
    <w:p>
      <w:r>
        <w:t>Diesel</w:t>
      </w:r>
    </w:p>
    <w:p>
      <w:r>
        <w:t>2499</w:t>
      </w:r>
    </w:p>
    <w:p>
      <w:r>
        <w:t>8,5</w:t>
      </w:r>
    </w:p>
    <w:p>
      <w:r>
        <w:t>11,05</w:t>
      </w:r>
    </w:p>
    <w:p>
      <w:r>
        <w:t>11,475</w:t>
      </w:r>
    </w:p>
    <w:p>
      <w:r>
        <w:t>11,9</w:t>
      </w:r>
    </w:p>
    <w:p>
      <w:r>
        <w:t>12,9</w:t>
      </w:r>
    </w:p>
    <w:p>
      <w:r>
        <w:t>10</w:t>
      </w:r>
    </w:p>
    <w:p>
      <w:r>
        <w:t>D-Max LS (3.0MT) FSE</w:t>
      </w:r>
    </w:p>
    <w:p>
      <w:r>
        <w:t>Diesel</w:t>
      </w:r>
    </w:p>
    <w:p>
      <w:r>
        <w:t>2499</w:t>
      </w:r>
    </w:p>
    <w:p>
      <w:r>
        <w:t>8,5</w:t>
      </w:r>
    </w:p>
    <w:p>
      <w:r>
        <w:t>11,05</w:t>
      </w:r>
    </w:p>
    <w:p>
      <w:r>
        <w:t>11,475</w:t>
      </w:r>
    </w:p>
    <w:p>
      <w:r>
        <w:t>11,9</w:t>
      </w:r>
    </w:p>
    <w:p>
      <w:r>
        <w:t>12,9</w:t>
      </w:r>
    </w:p>
    <w:p>
      <w:r>
        <w:t>11</w:t>
      </w:r>
    </w:p>
    <w:p>
      <w:r>
        <w:t>Hi-Lander V-Spec SC</w:t>
      </w:r>
    </w:p>
    <w:p>
      <w:r>
        <w:t>Diesel</w:t>
      </w:r>
    </w:p>
    <w:p>
      <w:r>
        <w:t>1499</w:t>
      </w:r>
    </w:p>
    <w:p>
      <w:r>
        <w:t>7</w:t>
      </w:r>
    </w:p>
    <w:p>
      <w:r>
        <w:t>9,1</w:t>
      </w:r>
    </w:p>
    <w:p>
      <w:r>
        <w:t>9,45</w:t>
      </w:r>
    </w:p>
    <w:p>
      <w:r>
        <w:t>9,8</w:t>
      </w:r>
    </w:p>
    <w:p>
      <w:r>
        <w:t>10,8</w:t>
      </w:r>
    </w:p>
    <w:p>
      <w:r>
        <w:t>12</w:t>
      </w:r>
    </w:p>
    <w:p>
      <w:r>
        <w:t>Trooper</w:t>
      </w:r>
    </w:p>
    <w:p>
      <w:r>
        <w:t>Xăng</w:t>
      </w:r>
    </w:p>
    <w:p>
      <w:r>
        <w:t>3165</w:t>
      </w:r>
    </w:p>
    <w:p>
      <w:r>
        <w:t>12,5</w:t>
      </w:r>
    </w:p>
    <w:p>
      <w:r>
        <w:t>16,25</w:t>
      </w:r>
    </w:p>
    <w:p>
      <w:r>
        <w:t>16,875</w:t>
      </w:r>
    </w:p>
    <w:p>
      <w:r>
        <w:t>17,5</w:t>
      </w:r>
    </w:p>
    <w:p>
      <w:r>
        <w:t>18,5</w:t>
      </w:r>
    </w:p>
    <w:p>
      <w:r>
        <w:t>13</w:t>
      </w:r>
    </w:p>
    <w:p>
      <w:r>
        <w:t>NQR71RSAMCO</w:t>
      </w:r>
    </w:p>
    <w:p>
      <w:r>
        <w:t>Xăng</w:t>
      </w:r>
    </w:p>
    <w:p>
      <w:r>
        <w:t>4570</w:t>
      </w:r>
    </w:p>
    <w:p>
      <w:r>
        <w:t>15</w:t>
      </w:r>
    </w:p>
    <w:p>
      <w:r>
        <w:t>19,5</w:t>
      </w:r>
    </w:p>
    <w:p>
      <w:r>
        <w:t>20,25</w:t>
      </w:r>
    </w:p>
    <w:p>
      <w:r>
        <w:t>21</w:t>
      </w:r>
    </w:p>
    <w:p>
      <w:r>
        <w:t>22</w:t>
      </w:r>
    </w:p>
    <w:p>
      <w:r>
        <w:t>XIII</w:t>
      </w:r>
    </w:p>
    <w:p>
      <w:r>
        <w:t>MUSSO</w:t>
      </w:r>
    </w:p>
    <w:p>
      <w:r>
        <w:t>1</w:t>
      </w:r>
    </w:p>
    <w:p>
      <w:r>
        <w:t>Musso</w:t>
      </w:r>
    </w:p>
    <w:p>
      <w:r>
        <w:t>Diesel</w:t>
      </w:r>
    </w:p>
    <w:p>
      <w:r>
        <w:t>2299</w:t>
      </w:r>
    </w:p>
    <w:p>
      <w:r>
        <w:t>11,5</w:t>
      </w:r>
    </w:p>
    <w:p>
      <w:r>
        <w:t>14,95</w:t>
      </w:r>
    </w:p>
    <w:p>
      <w:r>
        <w:t>15,525</w:t>
      </w:r>
    </w:p>
    <w:p>
      <w:r>
        <w:t>16,1</w:t>
      </w:r>
    </w:p>
    <w:p>
      <w:r>
        <w:t>17,1</w:t>
      </w:r>
    </w:p>
    <w:p>
      <w:r>
        <w:t>XIV</w:t>
      </w:r>
    </w:p>
    <w:p>
      <w:r>
        <w:t>SUZUKI</w:t>
      </w:r>
    </w:p>
    <w:p>
      <w:r>
        <w:t>1</w:t>
      </w:r>
    </w:p>
    <w:p>
      <w:r>
        <w:t>VITARA</w:t>
      </w:r>
    </w:p>
    <w:p>
      <w:r>
        <w:t>Xăng</w:t>
      </w:r>
    </w:p>
    <w:p>
      <w:r>
        <w:t>1590</w:t>
      </w:r>
    </w:p>
    <w:p>
      <w:r>
        <w:t>8,5</w:t>
      </w:r>
    </w:p>
    <w:p>
      <w:r>
        <w:t>11,05</w:t>
      </w:r>
    </w:p>
    <w:p>
      <w:r>
        <w:t>11,475</w:t>
      </w:r>
    </w:p>
    <w:p>
      <w:r>
        <w:t>11,9</w:t>
      </w:r>
    </w:p>
    <w:p>
      <w:r>
        <w:t>12,9</w:t>
      </w:r>
    </w:p>
    <w:p>
      <w:r>
        <w:t>XV</w:t>
      </w:r>
    </w:p>
    <w:p>
      <w:r>
        <w:t>KIA</w:t>
      </w:r>
    </w:p>
    <w:p>
      <w:r>
        <w:t>1</w:t>
      </w:r>
    </w:p>
    <w:p>
      <w:r>
        <w:t>PRIDE</w:t>
      </w:r>
    </w:p>
    <w:p>
      <w:r>
        <w:t>Xăng</w:t>
      </w:r>
    </w:p>
    <w:p>
      <w:r>
        <w:t>1300</w:t>
      </w:r>
    </w:p>
    <w:p>
      <w:r>
        <w:t>7,8</w:t>
      </w:r>
    </w:p>
    <w:p>
      <w:r>
        <w:t>10,14</w:t>
      </w:r>
    </w:p>
    <w:p>
      <w:r>
        <w:t>10,53</w:t>
      </w:r>
    </w:p>
    <w:p>
      <w:r>
        <w:t>10,92</w:t>
      </w:r>
    </w:p>
    <w:p>
      <w:r>
        <w:t>11,92</w:t>
      </w:r>
    </w:p>
    <w:p>
      <w:r>
        <w:t>2</w:t>
      </w:r>
    </w:p>
    <w:p>
      <w:r>
        <w:t>SPECTRA</w:t>
      </w:r>
    </w:p>
    <w:p>
      <w:r>
        <w:t>Xăng</w:t>
      </w:r>
    </w:p>
    <w:p>
      <w:r>
        <w:t>1594</w:t>
      </w:r>
    </w:p>
    <w:p>
      <w:r>
        <w:t>8,5</w:t>
      </w:r>
    </w:p>
    <w:p>
      <w:r>
        <w:t>11,05</w:t>
      </w:r>
    </w:p>
    <w:p>
      <w:r>
        <w:t>11,475</w:t>
      </w:r>
    </w:p>
    <w:p>
      <w:r>
        <w:t>11,9</w:t>
      </w:r>
    </w:p>
    <w:p>
      <w:r>
        <w:t>12,9</w:t>
      </w:r>
    </w:p>
    <w:p>
      <w:r>
        <w:t>XVI</w:t>
      </w:r>
    </w:p>
    <w:p>
      <w:r>
        <w:t>ASIA</w:t>
      </w:r>
    </w:p>
    <w:p>
      <w:r>
        <w:t>1</w:t>
      </w:r>
    </w:p>
    <w:p>
      <w:r>
        <w:t>TOPIC (15 chỗ ngồi)</w:t>
      </w:r>
    </w:p>
    <w:p>
      <w:r>
        <w:t>Diesel</w:t>
      </w:r>
    </w:p>
    <w:p>
      <w:r>
        <w:t>11,5</w:t>
      </w:r>
    </w:p>
    <w:p>
      <w:r>
        <w:t>14,95</w:t>
      </w:r>
    </w:p>
    <w:p>
      <w:r>
        <w:t>15,525</w:t>
      </w:r>
    </w:p>
    <w:p>
      <w:r>
        <w:t>16,1</w:t>
      </w:r>
    </w:p>
    <w:p>
      <w:r>
        <w:t>17,1</w:t>
      </w:r>
    </w:p>
    <w:p>
      <w:r>
        <w:t>XVII</w:t>
      </w:r>
    </w:p>
    <w:p>
      <w:r>
        <w:t>BMW</w:t>
      </w:r>
    </w:p>
    <w:p>
      <w:r>
        <w:t>1</w:t>
      </w:r>
    </w:p>
    <w:p>
      <w:r>
        <w:t>320I</w:t>
      </w:r>
    </w:p>
    <w:p>
      <w:r>
        <w:t>Xăng</w:t>
      </w:r>
    </w:p>
    <w:p>
      <w:r>
        <w:t>1991</w:t>
      </w:r>
    </w:p>
    <w:p>
      <w:r>
        <w:t>9,5</w:t>
      </w:r>
    </w:p>
    <w:p>
      <w:r>
        <w:t>12,35</w:t>
      </w:r>
    </w:p>
    <w:p>
      <w:r>
        <w:t>12,825</w:t>
      </w:r>
    </w:p>
    <w:p>
      <w:r>
        <w:t>13,3</w:t>
      </w:r>
    </w:p>
    <w:p>
      <w:r>
        <w:t>14,3</w:t>
      </w:r>
    </w:p>
    <w:p>
      <w:r>
        <w:t>XVIII</w:t>
      </w:r>
    </w:p>
    <w:p>
      <w:r>
        <w:t>SANGYONG</w:t>
      </w:r>
    </w:p>
    <w:p>
      <w:r>
        <w:t>1</w:t>
      </w:r>
    </w:p>
    <w:p>
      <w:r>
        <w:t>MUSSO</w:t>
      </w:r>
    </w:p>
    <w:p>
      <w:r>
        <w:t>Xăng</w:t>
      </w:r>
    </w:p>
    <w:p>
      <w:r>
        <w:t>2874</w:t>
      </w:r>
    </w:p>
    <w:p>
      <w:r>
        <w:t>10,5</w:t>
      </w:r>
    </w:p>
    <w:p>
      <w:r>
        <w:t>13,65</w:t>
      </w:r>
    </w:p>
    <w:p>
      <w:r>
        <w:t>14,175</w:t>
      </w:r>
    </w:p>
    <w:p>
      <w:r>
        <w:t>14,7</w:t>
      </w:r>
    </w:p>
    <w:p>
      <w:r>
        <w:t>15,7</w:t>
      </w:r>
    </w:p>
    <w:p>
      <w:r>
        <w:t>XIX</w:t>
      </w:r>
    </w:p>
    <w:p>
      <w:r>
        <w:t>HYUNDAI</w:t>
      </w:r>
    </w:p>
    <w:p>
      <w:r>
        <w:t>1</w:t>
      </w:r>
    </w:p>
    <w:p>
      <w:r>
        <w:t>Santafe 2.4 AWD AT</w:t>
      </w:r>
    </w:p>
    <w:p>
      <w:r>
        <w:t>Xăng</w:t>
      </w:r>
    </w:p>
    <w:p>
      <w:r>
        <w:t>2359</w:t>
      </w:r>
    </w:p>
    <w:p>
      <w:r>
        <w:t>11</w:t>
      </w:r>
    </w:p>
    <w:p>
      <w:r>
        <w:t>14,3</w:t>
      </w:r>
    </w:p>
    <w:p>
      <w:r>
        <w:t>14,85</w:t>
      </w:r>
    </w:p>
    <w:p>
      <w:r>
        <w:t>15,4</w:t>
      </w:r>
    </w:p>
    <w:p>
      <w:r>
        <w:t>16,4</w:t>
      </w:r>
    </w:p>
    <w:p>
      <w:r>
        <w:t>XX</w:t>
      </w:r>
    </w:p>
    <w:p>
      <w:r>
        <w:t>Ô tô cứu thương</w:t>
      </w:r>
    </w:p>
    <w:p>
      <w:r>
        <w:t>1</w:t>
      </w:r>
    </w:p>
    <w:p>
      <w:r>
        <w:t>HYUNDAI GRAND STAREX</w:t>
      </w:r>
    </w:p>
    <w:p>
      <w:r>
        <w:t>Xăng</w:t>
      </w:r>
    </w:p>
    <w:p>
      <w:r>
        <w:t>2359</w:t>
      </w:r>
    </w:p>
    <w:p>
      <w:r>
        <w:t>11</w:t>
      </w:r>
    </w:p>
    <w:p>
      <w:r>
        <w:t>14,3</w:t>
      </w:r>
    </w:p>
    <w:p>
      <w:r>
        <w:t>14,85</w:t>
      </w:r>
    </w:p>
    <w:p>
      <w:r>
        <w:t>15,4</w:t>
      </w:r>
    </w:p>
    <w:p>
      <w:r>
        <w:t>16,4</w:t>
      </w:r>
    </w:p>
    <w:p>
      <w:r>
        <w:t>2</w:t>
      </w:r>
    </w:p>
    <w:p>
      <w:r>
        <w:t>HYUNDAI</w:t>
      </w:r>
    </w:p>
    <w:p>
      <w:r>
        <w:t>Diesel</w:t>
      </w:r>
    </w:p>
    <w:p>
      <w:r>
        <w:t>2607</w:t>
      </w:r>
    </w:p>
    <w:p>
      <w:r>
        <w:t>10</w:t>
      </w:r>
    </w:p>
    <w:p>
      <w:r>
        <w:t>13</w:t>
      </w:r>
    </w:p>
    <w:p>
      <w:r>
        <w:t>13,5</w:t>
      </w:r>
    </w:p>
    <w:p>
      <w:r>
        <w:t>14</w:t>
      </w:r>
    </w:p>
    <w:p>
      <w:r>
        <w:t>15</w:t>
      </w:r>
    </w:p>
    <w:p>
      <w:r>
        <w:t>3</w:t>
      </w:r>
    </w:p>
    <w:p>
      <w:r>
        <w:t>HYUNDAI GRACE</w:t>
      </w:r>
    </w:p>
    <w:p>
      <w:r>
        <w:t>Xăng</w:t>
      </w:r>
    </w:p>
    <w:p>
      <w:r>
        <w:t>2351</w:t>
      </w:r>
    </w:p>
    <w:p>
      <w:r>
        <w:t>11</w:t>
      </w:r>
    </w:p>
    <w:p>
      <w:r>
        <w:t>14,3</w:t>
      </w:r>
    </w:p>
    <w:p>
      <w:r>
        <w:t>14,85</w:t>
      </w:r>
    </w:p>
    <w:p>
      <w:r>
        <w:t>15,4</w:t>
      </w:r>
    </w:p>
    <w:p>
      <w:r>
        <w:t>16,4</w:t>
      </w:r>
    </w:p>
    <w:p>
      <w:r>
        <w:t>4</w:t>
      </w:r>
    </w:p>
    <w:p>
      <w:r>
        <w:t>HYUNDAI GRAND STAREX</w:t>
      </w:r>
    </w:p>
    <w:p>
      <w:r>
        <w:t>Diesel</w:t>
      </w:r>
    </w:p>
    <w:p>
      <w:r>
        <w:t>2497</w:t>
      </w:r>
    </w:p>
    <w:p>
      <w:r>
        <w:t>10</w:t>
      </w:r>
    </w:p>
    <w:p>
      <w:r>
        <w:t>13</w:t>
      </w:r>
    </w:p>
    <w:p>
      <w:r>
        <w:t>13,5</w:t>
      </w:r>
    </w:p>
    <w:p>
      <w:r>
        <w:t>14</w:t>
      </w:r>
    </w:p>
    <w:p>
      <w:r>
        <w:t>15</w:t>
      </w:r>
    </w:p>
    <w:p>
      <w:r>
        <w:t>5</w:t>
      </w:r>
    </w:p>
    <w:p>
      <w:r>
        <w:t>IVECO DAILY M2-33NE5/A</w:t>
      </w:r>
    </w:p>
    <w:p>
      <w:r>
        <w:t>Diesel</w:t>
      </w:r>
    </w:p>
    <w:p>
      <w:r>
        <w:t>2998</w:t>
      </w:r>
    </w:p>
    <w:p>
      <w:r>
        <w:t>12</w:t>
      </w:r>
    </w:p>
    <w:p>
      <w:r>
        <w:t>15,6</w:t>
      </w:r>
    </w:p>
    <w:p>
      <w:r>
        <w:t>16,2</w:t>
      </w:r>
    </w:p>
    <w:p>
      <w:r>
        <w:t>16,8</w:t>
      </w:r>
    </w:p>
    <w:p>
      <w:r>
        <w:t>17,8</w:t>
      </w:r>
    </w:p>
    <w:p>
      <w:r>
        <w:t>6</w:t>
      </w:r>
    </w:p>
    <w:p>
      <w:r>
        <w:t>HYUNDAI SOLATI</w:t>
      </w:r>
    </w:p>
    <w:p>
      <w:r>
        <w:t>Diesel</w:t>
      </w:r>
    </w:p>
    <w:p>
      <w:r>
        <w:t>2497</w:t>
      </w:r>
    </w:p>
    <w:p>
      <w:r>
        <w:t>11,5</w:t>
      </w:r>
    </w:p>
    <w:p>
      <w:r>
        <w:t>14,95</w:t>
      </w:r>
    </w:p>
    <w:p>
      <w:r>
        <w:t>15,525</w:t>
      </w:r>
    </w:p>
    <w:p>
      <w:r>
        <w:t>16,1</w:t>
      </w:r>
    </w:p>
    <w:p>
      <w:r>
        <w:t>17,1</w:t>
      </w:r>
    </w:p>
    <w:p>
      <w:r>
        <w:t>7</w:t>
      </w:r>
    </w:p>
    <w:p>
      <w:r>
        <w:t>TOYOTA HIACE</w:t>
      </w:r>
    </w:p>
    <w:p>
      <w:r>
        <w:t>Diesel</w:t>
      </w:r>
    </w:p>
    <w:p>
      <w:r>
        <w:t>2755</w:t>
      </w:r>
    </w:p>
    <w:p>
      <w:r>
        <w:t>12</w:t>
      </w:r>
    </w:p>
    <w:p>
      <w:r>
        <w:t>15,6</w:t>
      </w:r>
    </w:p>
    <w:p>
      <w:r>
        <w:t>16,2</w:t>
      </w:r>
    </w:p>
    <w:p>
      <w:r>
        <w:t>16,8</w:t>
      </w:r>
    </w:p>
    <w:p>
      <w:r>
        <w:t>17,8</w:t>
      </w:r>
    </w:p>
    <w:p>
      <w:r>
        <w:t>Bổ sung</w:t>
      </w:r>
    </w:p>
    <w:p>
      <w:r>
        <w:t>XXI</w:t>
      </w:r>
    </w:p>
    <w:p>
      <w:r>
        <w:t>Ô tô khác</w:t>
      </w:r>
    </w:p>
    <w:p>
      <w:r>
        <w:t>1</w:t>
      </w:r>
    </w:p>
    <w:p>
      <w:r>
        <w:t>Ô tô tải THACO TOWNER 950A</w:t>
      </w:r>
    </w:p>
    <w:p>
      <w:r>
        <w:t>Xăng</w:t>
      </w:r>
    </w:p>
    <w:p>
      <w:r>
        <w:t>1372</w:t>
      </w:r>
    </w:p>
    <w:p>
      <w:r>
        <w:t>8</w:t>
      </w:r>
    </w:p>
    <w:p>
      <w:r>
        <w:t>10,4</w:t>
      </w:r>
    </w:p>
    <w:p>
      <w:r>
        <w:t>10,8</w:t>
      </w:r>
    </w:p>
    <w:p>
      <w:r>
        <w:t>11,2</w:t>
      </w:r>
    </w:p>
    <w:p>
      <w:r>
        <w:t>12,2</w:t>
      </w:r>
    </w:p>
    <w:p>
      <w:r>
        <w:t>Bổ sung</w:t>
      </w:r>
    </w:p>
    <w:p>
      <w:r>
        <w:t>2</w:t>
      </w:r>
    </w:p>
    <w:p>
      <w:r>
        <w:t>Ô tô chuyên dùng FUSO CANTER</w:t>
      </w:r>
    </w:p>
    <w:p>
      <w:r>
        <w:t>Diesel</w:t>
      </w:r>
    </w:p>
    <w:p>
      <w:r>
        <w:t>2977</w:t>
      </w:r>
    </w:p>
    <w:p>
      <w:r>
        <w:t>12</w:t>
      </w:r>
    </w:p>
    <w:p>
      <w:r>
        <w:t>15,6</w:t>
      </w:r>
    </w:p>
    <w:p>
      <w:r>
        <w:t>16,2</w:t>
      </w:r>
    </w:p>
    <w:p>
      <w:r>
        <w:t>16,8</w:t>
      </w:r>
    </w:p>
    <w:p>
      <w:r>
        <w:t>17,8</w:t>
      </w:r>
    </w:p>
    <w:p>
      <w:r>
        <w:t>Bổ sung</w:t>
      </w:r>
    </w:p>
    <w:p>
      <w:r>
        <w:t>3</w:t>
      </w:r>
    </w:p>
    <w:p>
      <w:r>
        <w:t>Ô tô chở thiết bị cân xe COUNTY HM</w:t>
      </w:r>
    </w:p>
    <w:p>
      <w:r>
        <w:t>Diesel</w:t>
      </w:r>
    </w:p>
    <w:p>
      <w:r>
        <w:t>3907</w:t>
      </w:r>
    </w:p>
    <w:p>
      <w:r>
        <w:t>13,5</w:t>
      </w:r>
    </w:p>
    <w:p>
      <w:r>
        <w:t>17,55</w:t>
      </w:r>
    </w:p>
    <w:p>
      <w:r>
        <w:t>18,225</w:t>
      </w:r>
    </w:p>
    <w:p>
      <w:r>
        <w:t>18,9</w:t>
      </w:r>
    </w:p>
    <w:p>
      <w:r>
        <w:t>19,9</w:t>
      </w:r>
    </w:p>
    <w:p>
      <w:r>
        <w:t>Bổ sung</w:t>
      </w:r>
    </w:p>
    <w:p>
      <w:r>
        <w:t>Ghi chú:</w:t>
      </w:r>
    </w:p>
    <w:p>
      <w:r>
        <w:t>I. Định mức tiêu hao nhiên liệu trên đã tính cho tất cả các trường hợp như:</w:t>
      </w:r>
    </w:p>
    <w:p>
      <w:r>
        <w:t>- Quay trở đầu, hoạt động trong thành phố, cung đoạn đường ngắn…</w:t>
      </w:r>
    </w:p>
    <w:p>
      <w:r>
        <w:t>- Qua cầu phao, cầu tạm, cầu khác có tín hiệu đi lại một chiều mà xe phải dừng, đỗ, dồn, dịch…</w:t>
      </w:r>
    </w:p>
    <w:p>
      <w:r>
        <w:t>II. Trường hợp ô tô phục vụ trên các tuyến đường giao thông chưa hình thành như đi khảo sát, hoạt động vùng sâu, vùng xa, đường quá xấu, đường do mưa lũ, lụt lội, trơn, lầy, gây nhiều khó khăn cho ô tô, tắc đường ở các thành phố đô thị cấp 1 (vận tốc &lt;30km/h) thì các đơn vị có thể tăng thêm định mức tiêu hao nhiên liệu nhưng không vượt quá 20% so với định mức đã quy định.</w:t>
      </w:r>
    </w:p>
    <w:p>
      <w:r>
        <w:t>III. Các phương tiện cùng nhãn hiệu, cùng thể tích động cơ (chênh lệch 20%), cùng tải trọng hoặc số chỗ ngồi thì áp dụng định mức tiêu hao nhiên liệu tương đương.</w:t>
      </w:r>
    </w:p>
    <w:p>
      <w:r>
        <w:t>IV. Trong thời gian chạy rà trơn (rô đa) thì được áp dụng thêm 35% với hệ số K=1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