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444/QĐ-TTg giao chỉ tiêu hoàn thành nhà ở xã hội trong năm 2025 và các năm tiếp theo đến năm 2030 để các địa phương bổ sung vào chỉ tiêu phát triển kinh tế -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444/QĐ-TTg</w:t>
      </w:r>
    </w:p>
    <w:p>
      <w:r>
        <w:t>Hà Nội, ngày 27 tháng 02 năm 2025</w:t>
      </w:r>
    </w:p>
    <w:p>
      <w:r>
        <w:t>QUYẾT ĐỊNH</w:t>
      </w:r>
    </w:p>
    <w:p>
      <w:r>
        <w:t>GIAO CHỈ TIÊU HOÀN THÀNH NHÀ Ở XÃ HỘI TRONG NĂM 2025 VÀ CÁC NĂM TIẾP THEO ĐẾN NĂM 2030 ĐỂ CÁC ĐỊA PHƯƠNG BỔ SUNG VÀO CHỈ TIÊU PHÁT TRIỂN KINH TẾ - XÃ HỘI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Chỉ thị số 34-CT/TW ngày 24 tháng 5 năm 2024 của Ban Bí thư về tăng cường sự lãnh đạo của Đảng đối với công tác phát triển nhà ở xã hội trong tình hình mới;</w:t>
      </w:r>
    </w:p>
    <w:p>
      <w:r>
        <w:t>Căn cứ Quyết định số 338/QĐ-TTg ngày 03 tháng 4 năm 2023 của Thủ tướng Chính phủ phê duyệt Đề án “Đầu tư xây dựng ít nhất 01 triệu căn hộ nhà ở xã hội cho đối tượng thu nhập thấp, công nhân khu công nghiệp giai đoạn 2021 - 2030”;</w:t>
      </w:r>
    </w:p>
    <w:p>
      <w:r>
        <w:t>Căn cứ Nghị quyết số 27/NQ-CP ngày 07 tháng 02 năm 2025 của Chính phủ về Phiên họp Chính phủ thường kỳ tháng 01 năm 2025;</w:t>
      </w:r>
    </w:p>
    <w:p>
      <w:r>
        <w:t>Theo đề nghị của Bộ trưởng Bộ Xây dựng.</w:t>
      </w:r>
    </w:p>
    <w:p>
      <w:r>
        <w:t>QUYẾT ĐỊNH:</w:t>
      </w:r>
    </w:p>
    <w:p>
      <w:r>
        <w:t>Điều 1.  Ban hành kèm theo Quyết định này chỉ tiêu hoàn thành nhà ở xã hội trong năm 2025 và các năm tiếp theo đến năm 2030 để các địa phương bổ sung vào chỉ tiêu phát triển kinh tế - xã hội.</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CN (2).</w:t>
      </w:r>
    </w:p>
    <w:p>
      <w:r>
        <w:t>THỦ TƯỚNG</w:t>
      </w:r>
    </w:p>
    <w:p>
      <w:r>
        <w:t>Phạm Minh Chính</w:t>
      </w:r>
    </w:p>
    <w:p>
      <w:r>
        <w:t>PHỤ LỤC I</w:t>
      </w:r>
    </w:p>
    <w:p>
      <w:r>
        <w:t>CHỈ TIÊU HOÀN THÀNH NHÀ Ở XÃ HỘI TRONG NĂM 2025 VÀ CÁC NĂM TIẾP THEO ĐẾN NĂM 2030 ĐỂ CÁC ĐỊA PHƯƠNG BỔ SUNG VÀO CHỈ TIÊU PHÁT TRIỂN KINH TẾ - XÃ HỘI</w:t>
      </w:r>
    </w:p>
    <w:p>
      <w:r>
        <w:t>(Kèm theo Quyết định số 444/QĐ-TTg ngày 27 tháng 02 năm 2025 của Thủ tướng Chính phủ)</w:t>
      </w:r>
    </w:p>
    <w:p>
      <w:r>
        <w:t>STT</w:t>
      </w:r>
    </w:p>
    <w:p>
      <w:r>
        <w:t>Địa phương</w:t>
      </w:r>
    </w:p>
    <w:p>
      <w:r>
        <w:t>Chỉ tiêu giao tại Đề án đến năm 2030</w:t>
      </w:r>
    </w:p>
    <w:p>
      <w:r>
        <w:t>Số căn hộ hoàn thành giai đoạn 2021 - 2024 (căn hộ)</w:t>
      </w:r>
    </w:p>
    <w:p>
      <w:r>
        <w:t>Chỉ tiêu phải hoàn thành giai đoạn 2025 - 2030</w:t>
      </w:r>
    </w:p>
    <w:p>
      <w:r>
        <w:t>Chỉ tiêu giao hoàn thành giai đoạn 2025 - 2030</w:t>
      </w:r>
    </w:p>
    <w:p>
      <w:r>
        <w:t>Năm 2025</w:t>
      </w:r>
    </w:p>
    <w:p>
      <w:r>
        <w:t>Năm 2026</w:t>
      </w:r>
    </w:p>
    <w:p>
      <w:r>
        <w:t>Năm 2027</w:t>
      </w:r>
    </w:p>
    <w:p>
      <w:r>
        <w:t>Năm 2028</w:t>
      </w:r>
    </w:p>
    <w:p>
      <w:r>
        <w:t>Năm 2029</w:t>
      </w:r>
    </w:p>
    <w:p>
      <w:r>
        <w:t>Năm 2030</w:t>
      </w:r>
    </w:p>
    <w:p>
      <w:r>
        <w:t>Căn hộ</w:t>
      </w:r>
    </w:p>
    <w:p>
      <w:r>
        <w:t>Căn hộ</w:t>
      </w:r>
    </w:p>
    <w:p>
      <w:r>
        <w:t>Căn hộ</w:t>
      </w:r>
    </w:p>
    <w:p>
      <w:r>
        <w:t>Căn hộ</w:t>
      </w:r>
    </w:p>
    <w:p>
      <w:r>
        <w:t>Căn hộ</w:t>
      </w:r>
    </w:p>
    <w:p>
      <w:r>
        <w:t>Căn hộ</w:t>
      </w:r>
    </w:p>
    <w:p>
      <w:r>
        <w:t>Căn hộ</w:t>
      </w:r>
    </w:p>
    <w:p>
      <w:r>
        <w:t>(1)</w:t>
      </w:r>
    </w:p>
    <w:p>
      <w:r>
        <w:t>(2)</w:t>
      </w:r>
    </w:p>
    <w:p>
      <w:r>
        <w:t>(3)</w:t>
      </w:r>
    </w:p>
    <w:p>
      <w:r>
        <w:t>(4)</w:t>
      </w:r>
    </w:p>
    <w:p>
      <w:r>
        <w:t>(5)</w:t>
      </w:r>
    </w:p>
    <w:p>
      <w:r>
        <w:t>(6)</w:t>
      </w:r>
    </w:p>
    <w:p>
      <w:r>
        <w:t>(7)</w:t>
      </w:r>
    </w:p>
    <w:p>
      <w:r>
        <w:t>(8)</w:t>
      </w:r>
    </w:p>
    <w:p>
      <w:r>
        <w:t>(9)</w:t>
      </w:r>
    </w:p>
    <w:p>
      <w:r>
        <w:t>(10)</w:t>
      </w:r>
    </w:p>
    <w:p>
      <w:r>
        <w:t>(11)</w:t>
      </w:r>
    </w:p>
    <w:p>
      <w:r>
        <w:t>Địa phương</w:t>
      </w:r>
    </w:p>
    <w:p>
      <w:r>
        <w:t>1.062.200</w:t>
      </w:r>
    </w:p>
    <w:p>
      <w:r>
        <w:t>66.755</w:t>
      </w:r>
    </w:p>
    <w:p>
      <w:r>
        <w:t>995.445</w:t>
      </w:r>
    </w:p>
    <w:p>
      <w:r>
        <w:t>100.275</w:t>
      </w:r>
    </w:p>
    <w:p>
      <w:r>
        <w:t>116.347</w:t>
      </w:r>
    </w:p>
    <w:p>
      <w:r>
        <w:t>148.343</w:t>
      </w:r>
    </w:p>
    <w:p>
      <w:r>
        <w:t>172.402</w:t>
      </w:r>
    </w:p>
    <w:p>
      <w:r>
        <w:t>186.917</w:t>
      </w:r>
    </w:p>
    <w:p>
      <w:r>
        <w:t>271.161</w:t>
      </w:r>
    </w:p>
    <w:p>
      <w:r>
        <w:t>1</w:t>
      </w:r>
    </w:p>
    <w:p>
      <w:r>
        <w:t>Hà Nội</w:t>
      </w:r>
    </w:p>
    <w:p>
      <w:r>
        <w:t>56.200</w:t>
      </w:r>
    </w:p>
    <w:p>
      <w:r>
        <w:t>11.334</w:t>
      </w:r>
    </w:p>
    <w:p>
      <w:r>
        <w:t>44.866</w:t>
      </w:r>
    </w:p>
    <w:p>
      <w:r>
        <w:t>4.670</w:t>
      </w:r>
    </w:p>
    <w:p>
      <w:r>
        <w:t>5.420</w:t>
      </w:r>
    </w:p>
    <w:p>
      <w:r>
        <w:t>6.400</w:t>
      </w:r>
    </w:p>
    <w:p>
      <w:r>
        <w:t>6.790</w:t>
      </w:r>
    </w:p>
    <w:p>
      <w:r>
        <w:t>7.370</w:t>
      </w:r>
    </w:p>
    <w:p>
      <w:r>
        <w:t>14.216</w:t>
      </w:r>
    </w:p>
    <w:p>
      <w:r>
        <w:t>2</w:t>
      </w:r>
    </w:p>
    <w:p>
      <w:r>
        <w:t>Hồ Chí Minh</w:t>
      </w:r>
    </w:p>
    <w:p>
      <w:r>
        <w:t>69.700</w:t>
      </w:r>
    </w:p>
    <w:p>
      <w:r>
        <w:t>2.745</w:t>
      </w:r>
    </w:p>
    <w:p>
      <w:r>
        <w:t>66.955</w:t>
      </w:r>
    </w:p>
    <w:p>
      <w:r>
        <w:t>2.874</w:t>
      </w:r>
    </w:p>
    <w:p>
      <w:r>
        <w:t>6.410</w:t>
      </w:r>
    </w:p>
    <w:p>
      <w:r>
        <w:t>9.610</w:t>
      </w:r>
    </w:p>
    <w:p>
      <w:r>
        <w:t>12.820</w:t>
      </w:r>
    </w:p>
    <w:p>
      <w:r>
        <w:t>16.020</w:t>
      </w:r>
    </w:p>
    <w:p>
      <w:r>
        <w:t>19.221</w:t>
      </w:r>
    </w:p>
    <w:p>
      <w:r>
        <w:t>3</w:t>
      </w:r>
    </w:p>
    <w:p>
      <w:r>
        <w:t>Hải Phòng</w:t>
      </w:r>
    </w:p>
    <w:p>
      <w:r>
        <w:t>33.500</w:t>
      </w:r>
    </w:p>
    <w:p>
      <w:r>
        <w:t>5.242</w:t>
      </w:r>
    </w:p>
    <w:p>
      <w:r>
        <w:t>28.258</w:t>
      </w:r>
    </w:p>
    <w:p>
      <w:r>
        <w:t>10.158</w:t>
      </w:r>
    </w:p>
    <w:p>
      <w:r>
        <w:t>3.000</w:t>
      </w:r>
    </w:p>
    <w:p>
      <w:r>
        <w:t>3.000</w:t>
      </w:r>
    </w:p>
    <w:p>
      <w:r>
        <w:t>3.000</w:t>
      </w:r>
    </w:p>
    <w:p>
      <w:r>
        <w:t>3.000</w:t>
      </w:r>
    </w:p>
    <w:p>
      <w:r>
        <w:t>6.100</w:t>
      </w:r>
    </w:p>
    <w:p>
      <w:r>
        <w:t>4</w:t>
      </w:r>
    </w:p>
    <w:p>
      <w:r>
        <w:t>Đà Nẵng</w:t>
      </w:r>
    </w:p>
    <w:p>
      <w:r>
        <w:t>12.800</w:t>
      </w:r>
    </w:p>
    <w:p>
      <w:r>
        <w:t>3.445</w:t>
      </w:r>
    </w:p>
    <w:p>
      <w:r>
        <w:t>9.355</w:t>
      </w:r>
    </w:p>
    <w:p>
      <w:r>
        <w:t>1.500</w:t>
      </w:r>
    </w:p>
    <w:p>
      <w:r>
        <w:t>1.600</w:t>
      </w:r>
    </w:p>
    <w:p>
      <w:r>
        <w:t>1.500</w:t>
      </w:r>
    </w:p>
    <w:p>
      <w:r>
        <w:t>1.500</w:t>
      </w:r>
    </w:p>
    <w:p>
      <w:r>
        <w:t>1.600</w:t>
      </w:r>
    </w:p>
    <w:p>
      <w:r>
        <w:t>1.655</w:t>
      </w:r>
    </w:p>
    <w:p>
      <w:r>
        <w:t>5</w:t>
      </w:r>
    </w:p>
    <w:p>
      <w:r>
        <w:t>Cần Thơ</w:t>
      </w:r>
    </w:p>
    <w:p>
      <w:r>
        <w:t>9.100</w:t>
      </w:r>
    </w:p>
    <w:p>
      <w:r>
        <w:t>2.252</w:t>
      </w:r>
    </w:p>
    <w:p>
      <w:r>
        <w:t>6.848</w:t>
      </w:r>
    </w:p>
    <w:p>
      <w:r>
        <w:t>1.139</w:t>
      </w:r>
    </w:p>
    <w:p>
      <w:r>
        <w:t>1.101</w:t>
      </w:r>
    </w:p>
    <w:p>
      <w:r>
        <w:t>1.194</w:t>
      </w:r>
    </w:p>
    <w:p>
      <w:r>
        <w:t>1.177</w:t>
      </w:r>
    </w:p>
    <w:p>
      <w:r>
        <w:t>1.108</w:t>
      </w:r>
    </w:p>
    <w:p>
      <w:r>
        <w:t>1.129</w:t>
      </w:r>
    </w:p>
    <w:p>
      <w:r>
        <w:t>6</w:t>
      </w:r>
    </w:p>
    <w:p>
      <w:r>
        <w:t>Thừa Thiên Huế</w:t>
      </w:r>
    </w:p>
    <w:p>
      <w:r>
        <w:t>7.700</w:t>
      </w:r>
    </w:p>
    <w:p>
      <w:r>
        <w:t>200</w:t>
      </w:r>
    </w:p>
    <w:p>
      <w:r>
        <w:t>7.500</w:t>
      </w:r>
    </w:p>
    <w:p>
      <w:r>
        <w:t>1.200</w:t>
      </w:r>
    </w:p>
    <w:p>
      <w:r>
        <w:t>1.134</w:t>
      </w:r>
    </w:p>
    <w:p>
      <w:r>
        <w:t>1.197</w:t>
      </w:r>
    </w:p>
    <w:p>
      <w:r>
        <w:t>1.260</w:t>
      </w:r>
    </w:p>
    <w:p>
      <w:r>
        <w:t>1.323</w:t>
      </w:r>
    </w:p>
    <w:p>
      <w:r>
        <w:t>1.386</w:t>
      </w:r>
    </w:p>
    <w:p>
      <w:r>
        <w:t>7</w:t>
      </w:r>
    </w:p>
    <w:p>
      <w:r>
        <w:t>Hà Giang</w:t>
      </w:r>
    </w:p>
    <w:p>
      <w:r>
        <w:t>1.500</w:t>
      </w:r>
    </w:p>
    <w:p>
      <w:r>
        <w:t>0</w:t>
      </w:r>
    </w:p>
    <w:p>
      <w:r>
        <w:t>1.500</w:t>
      </w:r>
    </w:p>
    <w:p>
      <w:r>
        <w:t>0</w:t>
      </w:r>
    </w:p>
    <w:p>
      <w:r>
        <w:t>0</w:t>
      </w:r>
    </w:p>
    <w:p>
      <w:r>
        <w:t>350</w:t>
      </w:r>
    </w:p>
    <w:p>
      <w:r>
        <w:t>360</w:t>
      </w:r>
    </w:p>
    <w:p>
      <w:r>
        <w:t>390</w:t>
      </w:r>
    </w:p>
    <w:p>
      <w:r>
        <w:t>400</w:t>
      </w:r>
    </w:p>
    <w:p>
      <w:r>
        <w:t>8</w:t>
      </w:r>
    </w:p>
    <w:p>
      <w:r>
        <w:t>Cao Bằng</w:t>
      </w:r>
    </w:p>
    <w:p>
      <w:r>
        <w:t>1.500</w:t>
      </w:r>
    </w:p>
    <w:p>
      <w:r>
        <w:t>0</w:t>
      </w:r>
    </w:p>
    <w:p>
      <w:r>
        <w:t>1.500</w:t>
      </w:r>
    </w:p>
    <w:p>
      <w:r>
        <w:t>0</w:t>
      </w:r>
    </w:p>
    <w:p>
      <w:r>
        <w:t>270</w:t>
      </w:r>
    </w:p>
    <w:p>
      <w:r>
        <w:t>285</w:t>
      </w:r>
    </w:p>
    <w:p>
      <w:r>
        <w:t>300</w:t>
      </w:r>
    </w:p>
    <w:p>
      <w:r>
        <w:t>315</w:t>
      </w:r>
    </w:p>
    <w:p>
      <w:r>
        <w:t>330</w:t>
      </w:r>
    </w:p>
    <w:p>
      <w:r>
        <w:t>9</w:t>
      </w:r>
    </w:p>
    <w:p>
      <w:r>
        <w:t>Lào Cai</w:t>
      </w:r>
    </w:p>
    <w:p>
      <w:r>
        <w:t>7.600</w:t>
      </w:r>
    </w:p>
    <w:p>
      <w:r>
        <w:t>0</w:t>
      </w:r>
    </w:p>
    <w:p>
      <w:r>
        <w:t>7.600</w:t>
      </w:r>
    </w:p>
    <w:p>
      <w:r>
        <w:t>1.980</w:t>
      </w:r>
    </w:p>
    <w:p>
      <w:r>
        <w:t>479</w:t>
      </w:r>
    </w:p>
    <w:p>
      <w:r>
        <w:t>889</w:t>
      </w:r>
    </w:p>
    <w:p>
      <w:r>
        <w:t>1.317</w:t>
      </w:r>
    </w:p>
    <w:p>
      <w:r>
        <w:t>1.606</w:t>
      </w:r>
    </w:p>
    <w:p>
      <w:r>
        <w:t>1.329</w:t>
      </w:r>
    </w:p>
    <w:p>
      <w:r>
        <w:t>10</w:t>
      </w:r>
    </w:p>
    <w:p>
      <w:r>
        <w:t>Bắc Kạn</w:t>
      </w:r>
    </w:p>
    <w:p>
      <w:r>
        <w:t>600</w:t>
      </w:r>
    </w:p>
    <w:p>
      <w:r>
        <w:t>0</w:t>
      </w:r>
    </w:p>
    <w:p>
      <w:r>
        <w:t>600</w:t>
      </w:r>
    </w:p>
    <w:p>
      <w:r>
        <w:t>0</w:t>
      </w:r>
    </w:p>
    <w:p>
      <w:r>
        <w:t>0</w:t>
      </w:r>
    </w:p>
    <w:p>
      <w:r>
        <w:t>50</w:t>
      </w:r>
    </w:p>
    <w:p>
      <w:r>
        <w:t>160</w:t>
      </w:r>
    </w:p>
    <w:p>
      <w:r>
        <w:t>184</w:t>
      </w:r>
    </w:p>
    <w:p>
      <w:r>
        <w:t>206</w:t>
      </w:r>
    </w:p>
    <w:p>
      <w:r>
        <w:t>11</w:t>
      </w:r>
    </w:p>
    <w:p>
      <w:r>
        <w:t>Lạng Sơn</w:t>
      </w:r>
    </w:p>
    <w:p>
      <w:r>
        <w:t>3.000</w:t>
      </w:r>
    </w:p>
    <w:p>
      <w:r>
        <w:t>424</w:t>
      </w:r>
    </w:p>
    <w:p>
      <w:r>
        <w:t>2.576</w:t>
      </w:r>
    </w:p>
    <w:p>
      <w:r>
        <w:t>796</w:t>
      </w:r>
    </w:p>
    <w:p>
      <w:r>
        <w:t>320</w:t>
      </w:r>
    </w:p>
    <w:p>
      <w:r>
        <w:t>338</w:t>
      </w:r>
    </w:p>
    <w:p>
      <w:r>
        <w:t>356</w:t>
      </w:r>
    </w:p>
    <w:p>
      <w:r>
        <w:t>475</w:t>
      </w:r>
    </w:p>
    <w:p>
      <w:r>
        <w:t>291</w:t>
      </w:r>
    </w:p>
    <w:p>
      <w:r>
        <w:t>12</w:t>
      </w:r>
    </w:p>
    <w:p>
      <w:r>
        <w:t>Tuyên Quang</w:t>
      </w:r>
    </w:p>
    <w:p>
      <w:r>
        <w:t>1.500</w:t>
      </w:r>
    </w:p>
    <w:p>
      <w:r>
        <w:t>0</w:t>
      </w:r>
    </w:p>
    <w:p>
      <w:r>
        <w:t>1.500</w:t>
      </w:r>
    </w:p>
    <w:p>
      <w:r>
        <w:t>146</w:t>
      </w:r>
    </w:p>
    <w:p>
      <w:r>
        <w:t>244</w:t>
      </w:r>
    </w:p>
    <w:p>
      <w:r>
        <w:t>257</w:t>
      </w:r>
    </w:p>
    <w:p>
      <w:r>
        <w:t>271</w:t>
      </w:r>
    </w:p>
    <w:p>
      <w:r>
        <w:t>284</w:t>
      </w:r>
    </w:p>
    <w:p>
      <w:r>
        <w:t>298</w:t>
      </w:r>
    </w:p>
    <w:p>
      <w:r>
        <w:t>13</w:t>
      </w:r>
    </w:p>
    <w:p>
      <w:r>
        <w:t>Yên Bái</w:t>
      </w:r>
    </w:p>
    <w:p>
      <w:r>
        <w:t>700</w:t>
      </w:r>
    </w:p>
    <w:p>
      <w:r>
        <w:t>0</w:t>
      </w:r>
    </w:p>
    <w:p>
      <w:r>
        <w:t>700</w:t>
      </w:r>
    </w:p>
    <w:p>
      <w:r>
        <w:t>248</w:t>
      </w:r>
    </w:p>
    <w:p>
      <w:r>
        <w:t>80</w:t>
      </w:r>
    </w:p>
    <w:p>
      <w:r>
        <w:t>85</w:t>
      </w:r>
    </w:p>
    <w:p>
      <w:r>
        <w:t>90</w:t>
      </w:r>
    </w:p>
    <w:p>
      <w:r>
        <w:t>95</w:t>
      </w:r>
    </w:p>
    <w:p>
      <w:r>
        <w:t>102</w:t>
      </w:r>
    </w:p>
    <w:p>
      <w:r>
        <w:t>14</w:t>
      </w:r>
    </w:p>
    <w:p>
      <w:r>
        <w:t>Sơn La</w:t>
      </w:r>
    </w:p>
    <w:p>
      <w:r>
        <w:t>4.000</w:t>
      </w:r>
    </w:p>
    <w:p>
      <w:r>
        <w:t>0</w:t>
      </w:r>
    </w:p>
    <w:p>
      <w:r>
        <w:t>4.000</w:t>
      </w:r>
    </w:p>
    <w:p>
      <w:r>
        <w:t>100</w:t>
      </w:r>
    </w:p>
    <w:p>
      <w:r>
        <w:t>150</w:t>
      </w:r>
    </w:p>
    <w:p>
      <w:r>
        <w:t>200</w:t>
      </w:r>
    </w:p>
    <w:p>
      <w:r>
        <w:t>200</w:t>
      </w:r>
    </w:p>
    <w:p>
      <w:r>
        <w:t>200</w:t>
      </w:r>
    </w:p>
    <w:p>
      <w:r>
        <w:t>3.150</w:t>
      </w:r>
    </w:p>
    <w:p>
      <w:r>
        <w:t>15</w:t>
      </w:r>
    </w:p>
    <w:p>
      <w:r>
        <w:t>Phú Thọ</w:t>
      </w:r>
    </w:p>
    <w:p>
      <w:r>
        <w:t>22.200</w:t>
      </w:r>
    </w:p>
    <w:p>
      <w:r>
        <w:t>335</w:t>
      </w:r>
    </w:p>
    <w:p>
      <w:r>
        <w:t>21.865</w:t>
      </w:r>
    </w:p>
    <w:p>
      <w:r>
        <w:t>1.390</w:t>
      </w:r>
    </w:p>
    <w:p>
      <w:r>
        <w:t>3.710</w:t>
      </w:r>
    </w:p>
    <w:p>
      <w:r>
        <w:t>3.915</w:t>
      </w:r>
    </w:p>
    <w:p>
      <w:r>
        <w:t>4.122</w:t>
      </w:r>
    </w:p>
    <w:p>
      <w:r>
        <w:t>4.328</w:t>
      </w:r>
    </w:p>
    <w:p>
      <w:r>
        <w:t>4.400</w:t>
      </w:r>
    </w:p>
    <w:p>
      <w:r>
        <w:t>16</w:t>
      </w:r>
    </w:p>
    <w:p>
      <w:r>
        <w:t>Hưng Yên</w:t>
      </w:r>
    </w:p>
    <w:p>
      <w:r>
        <w:t>42.500</w:t>
      </w:r>
    </w:p>
    <w:p>
      <w:r>
        <w:t>1.002</w:t>
      </w:r>
    </w:p>
    <w:p>
      <w:r>
        <w:t>41.498</w:t>
      </w:r>
    </w:p>
    <w:p>
      <w:r>
        <w:t>1.750</w:t>
      </w:r>
    </w:p>
    <w:p>
      <w:r>
        <w:t>1.356</w:t>
      </w:r>
    </w:p>
    <w:p>
      <w:r>
        <w:t>9.800</w:t>
      </w:r>
    </w:p>
    <w:p>
      <w:r>
        <w:t>10.925</w:t>
      </w:r>
    </w:p>
    <w:p>
      <w:r>
        <w:t>10.190</w:t>
      </w:r>
    </w:p>
    <w:p>
      <w:r>
        <w:t>7.477</w:t>
      </w:r>
    </w:p>
    <w:p>
      <w:r>
        <w:t>17</w:t>
      </w:r>
    </w:p>
    <w:p>
      <w:r>
        <w:t>Bắc Giang</w:t>
      </w:r>
    </w:p>
    <w:p>
      <w:r>
        <w:t>74.900</w:t>
      </w:r>
    </w:p>
    <w:p>
      <w:r>
        <w:t>5.078</w:t>
      </w:r>
    </w:p>
    <w:p>
      <w:r>
        <w:t>69.822</w:t>
      </w:r>
    </w:p>
    <w:p>
      <w:r>
        <w:t>5.243</w:t>
      </w:r>
    </w:p>
    <w:p>
      <w:r>
        <w:t>12.139</w:t>
      </w:r>
    </w:p>
    <w:p>
      <w:r>
        <w:t>12.814</w:t>
      </w:r>
    </w:p>
    <w:p>
      <w:r>
        <w:t>13.488</w:t>
      </w:r>
    </w:p>
    <w:p>
      <w:r>
        <w:t>13.916</w:t>
      </w:r>
    </w:p>
    <w:p>
      <w:r>
        <w:t>12.222</w:t>
      </w:r>
    </w:p>
    <w:p>
      <w:r>
        <w:t>18</w:t>
      </w:r>
    </w:p>
    <w:p>
      <w:r>
        <w:t>Thái Nguyên</w:t>
      </w:r>
    </w:p>
    <w:p>
      <w:r>
        <w:t>24.200</w:t>
      </w:r>
    </w:p>
    <w:p>
      <w:r>
        <w:t>0</w:t>
      </w:r>
    </w:p>
    <w:p>
      <w:r>
        <w:t>24.200</w:t>
      </w:r>
    </w:p>
    <w:p>
      <w:r>
        <w:t>1.084</w:t>
      </w:r>
    </w:p>
    <w:p>
      <w:r>
        <w:t>4.161</w:t>
      </w:r>
    </w:p>
    <w:p>
      <w:r>
        <w:t>4.392</w:t>
      </w:r>
    </w:p>
    <w:p>
      <w:r>
        <w:t>4.623</w:t>
      </w:r>
    </w:p>
    <w:p>
      <w:r>
        <w:t>4.854</w:t>
      </w:r>
    </w:p>
    <w:p>
      <w:r>
        <w:t>5.086</w:t>
      </w:r>
    </w:p>
    <w:p>
      <w:r>
        <w:t>19</w:t>
      </w:r>
    </w:p>
    <w:p>
      <w:r>
        <w:t>Ninh Bình</w:t>
      </w:r>
    </w:p>
    <w:p>
      <w:r>
        <w:t>3.100</w:t>
      </w:r>
    </w:p>
    <w:p>
      <w:r>
        <w:t>0</w:t>
      </w:r>
    </w:p>
    <w:p>
      <w:r>
        <w:t>3.100</w:t>
      </w:r>
    </w:p>
    <w:p>
      <w:r>
        <w:t>100</w:t>
      </w:r>
    </w:p>
    <w:p>
      <w:r>
        <w:t>110</w:t>
      </w:r>
    </w:p>
    <w:p>
      <w:r>
        <w:t>821</w:t>
      </w:r>
    </w:p>
    <w:p>
      <w:r>
        <w:t>820</w:t>
      </w:r>
    </w:p>
    <w:p>
      <w:r>
        <w:t>663</w:t>
      </w:r>
    </w:p>
    <w:p>
      <w:r>
        <w:t>586</w:t>
      </w:r>
    </w:p>
    <w:p>
      <w:r>
        <w:t>20</w:t>
      </w:r>
    </w:p>
    <w:p>
      <w:r>
        <w:t>Hòa Bình</w:t>
      </w:r>
    </w:p>
    <w:p>
      <w:r>
        <w:t>13.900</w:t>
      </w:r>
    </w:p>
    <w:p>
      <w:r>
        <w:t>741</w:t>
      </w:r>
    </w:p>
    <w:p>
      <w:r>
        <w:t>13.159</w:t>
      </w:r>
    </w:p>
    <w:p>
      <w:r>
        <w:t>435</w:t>
      </w:r>
    </w:p>
    <w:p>
      <w:r>
        <w:t>2.291</w:t>
      </w:r>
    </w:p>
    <w:p>
      <w:r>
        <w:t>2.419</w:t>
      </w:r>
    </w:p>
    <w:p>
      <w:r>
        <w:t>2.546</w:t>
      </w:r>
    </w:p>
    <w:p>
      <w:r>
        <w:t>2.673</w:t>
      </w:r>
    </w:p>
    <w:p>
      <w:r>
        <w:t>2.795</w:t>
      </w:r>
    </w:p>
    <w:p>
      <w:r>
        <w:t>21</w:t>
      </w:r>
    </w:p>
    <w:p>
      <w:r>
        <w:t>Nam Định</w:t>
      </w:r>
    </w:p>
    <w:p>
      <w:r>
        <w:t>9.800</w:t>
      </w:r>
    </w:p>
    <w:p>
      <w:r>
        <w:t>0</w:t>
      </w:r>
    </w:p>
    <w:p>
      <w:r>
        <w:t>9.800</w:t>
      </w:r>
    </w:p>
    <w:p>
      <w:r>
        <w:t>1.000</w:t>
      </w:r>
    </w:p>
    <w:p>
      <w:r>
        <w:t>324</w:t>
      </w:r>
    </w:p>
    <w:p>
      <w:r>
        <w:t>1.000</w:t>
      </w:r>
    </w:p>
    <w:p>
      <w:r>
        <w:t>1.504</w:t>
      </w:r>
    </w:p>
    <w:p>
      <w:r>
        <w:t>1.800</w:t>
      </w:r>
    </w:p>
    <w:p>
      <w:r>
        <w:t>4.172</w:t>
      </w:r>
    </w:p>
    <w:p>
      <w:r>
        <w:t>22</w:t>
      </w:r>
    </w:p>
    <w:p>
      <w:r>
        <w:t>Thái Bình</w:t>
      </w:r>
    </w:p>
    <w:p>
      <w:r>
        <w:t>6.000</w:t>
      </w:r>
    </w:p>
    <w:p>
      <w:r>
        <w:t>498</w:t>
      </w:r>
    </w:p>
    <w:p>
      <w:r>
        <w:t>5.502</w:t>
      </w:r>
    </w:p>
    <w:p>
      <w:r>
        <w:t>500</w:t>
      </w:r>
    </w:p>
    <w:p>
      <w:r>
        <w:t>954</w:t>
      </w:r>
    </w:p>
    <w:p>
      <w:r>
        <w:t>1.009</w:t>
      </w:r>
    </w:p>
    <w:p>
      <w:r>
        <w:t>1.060</w:t>
      </w:r>
    </w:p>
    <w:p>
      <w:r>
        <w:t>1.113</w:t>
      </w:r>
    </w:p>
    <w:p>
      <w:r>
        <w:t>866</w:t>
      </w:r>
    </w:p>
    <w:p>
      <w:r>
        <w:t>23</w:t>
      </w:r>
    </w:p>
    <w:p>
      <w:r>
        <w:t>Hải Dương</w:t>
      </w:r>
    </w:p>
    <w:p>
      <w:r>
        <w:t>15.900</w:t>
      </w:r>
    </w:p>
    <w:p>
      <w:r>
        <w:t>619</w:t>
      </w:r>
    </w:p>
    <w:p>
      <w:r>
        <w:t>15.281</w:t>
      </w:r>
    </w:p>
    <w:p>
      <w:r>
        <w:t>536</w:t>
      </w:r>
    </w:p>
    <w:p>
      <w:r>
        <w:t>690</w:t>
      </w:r>
    </w:p>
    <w:p>
      <w:r>
        <w:t>2.874</w:t>
      </w:r>
    </w:p>
    <w:p>
      <w:r>
        <w:t>3.530</w:t>
      </w:r>
    </w:p>
    <w:p>
      <w:r>
        <w:t>3.850</w:t>
      </w:r>
    </w:p>
    <w:p>
      <w:r>
        <w:t>3.801</w:t>
      </w:r>
    </w:p>
    <w:p>
      <w:r>
        <w:t>24</w:t>
      </w:r>
    </w:p>
    <w:p>
      <w:r>
        <w:t>Hà Nam</w:t>
      </w:r>
    </w:p>
    <w:p>
      <w:r>
        <w:t>12.400</w:t>
      </w:r>
    </w:p>
    <w:p>
      <w:r>
        <w:t>964</w:t>
      </w:r>
    </w:p>
    <w:p>
      <w:r>
        <w:t>11.436</w:t>
      </w:r>
    </w:p>
    <w:p>
      <w:r>
        <w:t>3.361</w:t>
      </w:r>
    </w:p>
    <w:p>
      <w:r>
        <w:t>1.500</w:t>
      </w:r>
    </w:p>
    <w:p>
      <w:r>
        <w:t>1.600</w:t>
      </w:r>
    </w:p>
    <w:p>
      <w:r>
        <w:t>1.700</w:t>
      </w:r>
    </w:p>
    <w:p>
      <w:r>
        <w:t>1.700</w:t>
      </w:r>
    </w:p>
    <w:p>
      <w:r>
        <w:t>1.575</w:t>
      </w:r>
    </w:p>
    <w:p>
      <w:r>
        <w:t>25</w:t>
      </w:r>
    </w:p>
    <w:p>
      <w:r>
        <w:t>Vĩnh Phúc</w:t>
      </w:r>
    </w:p>
    <w:p>
      <w:r>
        <w:t>28.300</w:t>
      </w:r>
    </w:p>
    <w:p>
      <w:r>
        <w:t>471</w:t>
      </w:r>
    </w:p>
    <w:p>
      <w:r>
        <w:t>27.829</w:t>
      </w:r>
    </w:p>
    <w:p>
      <w:r>
        <w:t>505</w:t>
      </w:r>
    </w:p>
    <w:p>
      <w:r>
        <w:t>922</w:t>
      </w:r>
    </w:p>
    <w:p>
      <w:r>
        <w:t>1.598</w:t>
      </w:r>
    </w:p>
    <w:p>
      <w:r>
        <w:t>2.397</w:t>
      </w:r>
    </w:p>
    <w:p>
      <w:r>
        <w:t>3.196</w:t>
      </w:r>
    </w:p>
    <w:p>
      <w:r>
        <w:t>19.211</w:t>
      </w:r>
    </w:p>
    <w:p>
      <w:r>
        <w:t>26</w:t>
      </w:r>
    </w:p>
    <w:p>
      <w:r>
        <w:t>Bắc Ninh</w:t>
      </w:r>
    </w:p>
    <w:p>
      <w:r>
        <w:t>72.200</w:t>
      </w:r>
    </w:p>
    <w:p>
      <w:r>
        <w:t>7.020</w:t>
      </w:r>
    </w:p>
    <w:p>
      <w:r>
        <w:t>65.180</w:t>
      </w:r>
    </w:p>
    <w:p>
      <w:r>
        <w:t>10.686</w:t>
      </w:r>
    </w:p>
    <w:p>
      <w:r>
        <w:t>6.000</w:t>
      </w:r>
    </w:p>
    <w:p>
      <w:r>
        <w:t>6.000</w:t>
      </w:r>
    </w:p>
    <w:p>
      <w:r>
        <w:t>13.000</w:t>
      </w:r>
    </w:p>
    <w:p>
      <w:r>
        <w:t>14.500</w:t>
      </w:r>
    </w:p>
    <w:p>
      <w:r>
        <w:t>14.994</w:t>
      </w:r>
    </w:p>
    <w:p>
      <w:r>
        <w:t>27</w:t>
      </w:r>
    </w:p>
    <w:p>
      <w:r>
        <w:t>Quảng Ninh</w:t>
      </w:r>
    </w:p>
    <w:p>
      <w:r>
        <w:t>18.000</w:t>
      </w:r>
    </w:p>
    <w:p>
      <w:r>
        <w:t>412</w:t>
      </w:r>
    </w:p>
    <w:p>
      <w:r>
        <w:t>17.588</w:t>
      </w:r>
    </w:p>
    <w:p>
      <w:r>
        <w:t>2.201</w:t>
      </w:r>
    </w:p>
    <w:p>
      <w:r>
        <w:t>2.770</w:t>
      </w:r>
    </w:p>
    <w:p>
      <w:r>
        <w:t>2.924</w:t>
      </w:r>
    </w:p>
    <w:p>
      <w:r>
        <w:t>3.077</w:t>
      </w:r>
    </w:p>
    <w:p>
      <w:r>
        <w:t>3.231</w:t>
      </w:r>
    </w:p>
    <w:p>
      <w:r>
        <w:t>3.385</w:t>
      </w:r>
    </w:p>
    <w:p>
      <w:r>
        <w:t>28</w:t>
      </w:r>
    </w:p>
    <w:p>
      <w:r>
        <w:t>Điện Biên</w:t>
      </w:r>
    </w:p>
    <w:p>
      <w:r>
        <w:t>1.500</w:t>
      </w:r>
    </w:p>
    <w:p>
      <w:r>
        <w:t>0</w:t>
      </w:r>
    </w:p>
    <w:p>
      <w:r>
        <w:t>1.500</w:t>
      </w:r>
    </w:p>
    <w:p>
      <w:r>
        <w:t>0</w:t>
      </w:r>
    </w:p>
    <w:p>
      <w:r>
        <w:t>270</w:t>
      </w:r>
    </w:p>
    <w:p>
      <w:r>
        <w:t>285</w:t>
      </w:r>
    </w:p>
    <w:p>
      <w:r>
        <w:t>300</w:t>
      </w:r>
    </w:p>
    <w:p>
      <w:r>
        <w:t>315</w:t>
      </w:r>
    </w:p>
    <w:p>
      <w:r>
        <w:t>330</w:t>
      </w:r>
    </w:p>
    <w:p>
      <w:r>
        <w:t>29</w:t>
      </w:r>
    </w:p>
    <w:p>
      <w:r>
        <w:t>Lai Châu</w:t>
      </w:r>
    </w:p>
    <w:p>
      <w:r>
        <w:t>1.500</w:t>
      </w:r>
    </w:p>
    <w:p>
      <w:r>
        <w:t>0</w:t>
      </w:r>
    </w:p>
    <w:p>
      <w:r>
        <w:t>1.500</w:t>
      </w:r>
    </w:p>
    <w:p>
      <w:r>
        <w:t>0</w:t>
      </w:r>
    </w:p>
    <w:p>
      <w:r>
        <w:t>0</w:t>
      </w:r>
    </w:p>
    <w:p>
      <w:r>
        <w:t>0</w:t>
      </w:r>
    </w:p>
    <w:p>
      <w:r>
        <w:t>600</w:t>
      </w:r>
    </w:p>
    <w:p>
      <w:r>
        <w:t>0</w:t>
      </w:r>
    </w:p>
    <w:p>
      <w:r>
        <w:t>900</w:t>
      </w:r>
    </w:p>
    <w:p>
      <w:r>
        <w:t>30</w:t>
      </w:r>
    </w:p>
    <w:p>
      <w:r>
        <w:t>Thanh Hóa</w:t>
      </w:r>
    </w:p>
    <w:p>
      <w:r>
        <w:t>13.700</w:t>
      </w:r>
    </w:p>
    <w:p>
      <w:r>
        <w:t>2.197</w:t>
      </w:r>
    </w:p>
    <w:p>
      <w:r>
        <w:t>11.503</w:t>
      </w:r>
    </w:p>
    <w:p>
      <w:r>
        <w:t>5.249</w:t>
      </w:r>
    </w:p>
    <w:p>
      <w:r>
        <w:t>880</w:t>
      </w:r>
    </w:p>
    <w:p>
      <w:r>
        <w:t>966</w:t>
      </w:r>
    </w:p>
    <w:p>
      <w:r>
        <w:t>1.051</w:t>
      </w:r>
    </w:p>
    <w:p>
      <w:r>
        <w:t>1.136</w:t>
      </w:r>
    </w:p>
    <w:p>
      <w:r>
        <w:t>2.221</w:t>
      </w:r>
    </w:p>
    <w:p>
      <w:r>
        <w:t>31</w:t>
      </w:r>
    </w:p>
    <w:p>
      <w:r>
        <w:t>Nghệ An</w:t>
      </w:r>
    </w:p>
    <w:p>
      <w:r>
        <w:t>28.500</w:t>
      </w:r>
    </w:p>
    <w:p>
      <w:r>
        <w:t>1.675</w:t>
      </w:r>
    </w:p>
    <w:p>
      <w:r>
        <w:t>26.825</w:t>
      </w:r>
    </w:p>
    <w:p>
      <w:r>
        <w:t>1.420</w:t>
      </w:r>
    </w:p>
    <w:p>
      <w:r>
        <w:t>2.030</w:t>
      </w:r>
    </w:p>
    <w:p>
      <w:r>
        <w:t>4.711</w:t>
      </w:r>
    </w:p>
    <w:p>
      <w:r>
        <w:t>4.959</w:t>
      </w:r>
    </w:p>
    <w:p>
      <w:r>
        <w:t>5.685</w:t>
      </w:r>
    </w:p>
    <w:p>
      <w:r>
        <w:t>8.020</w:t>
      </w:r>
    </w:p>
    <w:p>
      <w:r>
        <w:t>32</w:t>
      </w:r>
    </w:p>
    <w:p>
      <w:r>
        <w:t>Hà Tĩnh</w:t>
      </w:r>
    </w:p>
    <w:p>
      <w:r>
        <w:t>3.700</w:t>
      </w:r>
    </w:p>
    <w:p>
      <w:r>
        <w:t>152</w:t>
      </w:r>
    </w:p>
    <w:p>
      <w:r>
        <w:t>3.548</w:t>
      </w:r>
    </w:p>
    <w:p>
      <w:r>
        <w:t>200</w:t>
      </w:r>
    </w:p>
    <w:p>
      <w:r>
        <w:t>488</w:t>
      </w:r>
    </w:p>
    <w:p>
      <w:r>
        <w:t>750</w:t>
      </w:r>
    </w:p>
    <w:p>
      <w:r>
        <w:t>750</w:t>
      </w:r>
    </w:p>
    <w:p>
      <w:r>
        <w:t>960</w:t>
      </w:r>
    </w:p>
    <w:p>
      <w:r>
        <w:t>400</w:t>
      </w:r>
    </w:p>
    <w:p>
      <w:r>
        <w:t>33</w:t>
      </w:r>
    </w:p>
    <w:p>
      <w:r>
        <w:t>Quảng Bình</w:t>
      </w:r>
    </w:p>
    <w:p>
      <w:r>
        <w:t>15.000</w:t>
      </w:r>
    </w:p>
    <w:p>
      <w:r>
        <w:t>0</w:t>
      </w:r>
    </w:p>
    <w:p>
      <w:r>
        <w:t>15.000</w:t>
      </w:r>
    </w:p>
    <w:p>
      <w:r>
        <w:t>300</w:t>
      </w:r>
    </w:p>
    <w:p>
      <w:r>
        <w:t>400</w:t>
      </w:r>
    </w:p>
    <w:p>
      <w:r>
        <w:t>900</w:t>
      </w:r>
    </w:p>
    <w:p>
      <w:r>
        <w:t>900</w:t>
      </w:r>
    </w:p>
    <w:p>
      <w:r>
        <w:t>900</w:t>
      </w:r>
    </w:p>
    <w:p>
      <w:r>
        <w:t>11.600</w:t>
      </w:r>
    </w:p>
    <w:p>
      <w:r>
        <w:t>34</w:t>
      </w:r>
    </w:p>
    <w:p>
      <w:r>
        <w:t>Quảng Trị</w:t>
      </w:r>
    </w:p>
    <w:p>
      <w:r>
        <w:t>9.100</w:t>
      </w:r>
    </w:p>
    <w:p>
      <w:r>
        <w:t>0</w:t>
      </w:r>
    </w:p>
    <w:p>
      <w:r>
        <w:t>9.100</w:t>
      </w:r>
    </w:p>
    <w:p>
      <w:r>
        <w:t>142</w:t>
      </w:r>
    </w:p>
    <w:p>
      <w:r>
        <w:t>1.612</w:t>
      </w:r>
    </w:p>
    <w:p>
      <w:r>
        <w:t>1.702</w:t>
      </w:r>
    </w:p>
    <w:p>
      <w:r>
        <w:t>1.792</w:t>
      </w:r>
    </w:p>
    <w:p>
      <w:r>
        <w:t>1.881</w:t>
      </w:r>
    </w:p>
    <w:p>
      <w:r>
        <w:t>1.971</w:t>
      </w:r>
    </w:p>
    <w:p>
      <w:r>
        <w:t>35</w:t>
      </w:r>
    </w:p>
    <w:p>
      <w:r>
        <w:t>Quảng Nam</w:t>
      </w:r>
    </w:p>
    <w:p>
      <w:r>
        <w:t>19.600</w:t>
      </w:r>
    </w:p>
    <w:p>
      <w:r>
        <w:t>0</w:t>
      </w:r>
    </w:p>
    <w:p>
      <w:r>
        <w:t>19.600</w:t>
      </w:r>
    </w:p>
    <w:p>
      <w:r>
        <w:t>1.176</w:t>
      </w:r>
    </w:p>
    <w:p>
      <w:r>
        <w:t>3.316</w:t>
      </w:r>
    </w:p>
    <w:p>
      <w:r>
        <w:t>3.501</w:t>
      </w:r>
    </w:p>
    <w:p>
      <w:r>
        <w:t>3.685</w:t>
      </w:r>
    </w:p>
    <w:p>
      <w:r>
        <w:t>3.869</w:t>
      </w:r>
    </w:p>
    <w:p>
      <w:r>
        <w:t>4.053</w:t>
      </w:r>
    </w:p>
    <w:p>
      <w:r>
        <w:t>36</w:t>
      </w:r>
    </w:p>
    <w:p>
      <w:r>
        <w:t>Quảng Ngãi</w:t>
      </w:r>
    </w:p>
    <w:p>
      <w:r>
        <w:t>6.300</w:t>
      </w:r>
    </w:p>
    <w:p>
      <w:r>
        <w:t>0</w:t>
      </w:r>
    </w:p>
    <w:p>
      <w:r>
        <w:t>6.300</w:t>
      </w:r>
    </w:p>
    <w:p>
      <w:r>
        <w:t>0</w:t>
      </w:r>
    </w:p>
    <w:p>
      <w:r>
        <w:t>0</w:t>
      </w:r>
    </w:p>
    <w:p>
      <w:r>
        <w:t>0</w:t>
      </w:r>
    </w:p>
    <w:p>
      <w:r>
        <w:t>800</w:t>
      </w:r>
    </w:p>
    <w:p>
      <w:r>
        <w:t>2.000</w:t>
      </w:r>
    </w:p>
    <w:p>
      <w:r>
        <w:t>3.500</w:t>
      </w:r>
    </w:p>
    <w:p>
      <w:r>
        <w:t>37</w:t>
      </w:r>
    </w:p>
    <w:p>
      <w:r>
        <w:t>Khánh Hòa</w:t>
      </w:r>
    </w:p>
    <w:p>
      <w:r>
        <w:t>7.800</w:t>
      </w:r>
    </w:p>
    <w:p>
      <w:r>
        <w:t>3.364</w:t>
      </w:r>
    </w:p>
    <w:p>
      <w:r>
        <w:t>4.436</w:t>
      </w:r>
    </w:p>
    <w:p>
      <w:r>
        <w:t>2.496</w:t>
      </w:r>
    </w:p>
    <w:p>
      <w:r>
        <w:t>381</w:t>
      </w:r>
    </w:p>
    <w:p>
      <w:r>
        <w:t>381</w:t>
      </w:r>
    </w:p>
    <w:p>
      <w:r>
        <w:t>381</w:t>
      </w:r>
    </w:p>
    <w:p>
      <w:r>
        <w:t>381</w:t>
      </w:r>
    </w:p>
    <w:p>
      <w:r>
        <w:t>417</w:t>
      </w:r>
    </w:p>
    <w:p>
      <w:r>
        <w:t>38</w:t>
      </w:r>
    </w:p>
    <w:p>
      <w:r>
        <w:t>Phú Yên</w:t>
      </w:r>
    </w:p>
    <w:p>
      <w:r>
        <w:t>19.600</w:t>
      </w:r>
    </w:p>
    <w:p>
      <w:r>
        <w:t>393</w:t>
      </w:r>
    </w:p>
    <w:p>
      <w:r>
        <w:t>19.207</w:t>
      </w:r>
    </w:p>
    <w:p>
      <w:r>
        <w:t>1.000</w:t>
      </w:r>
    </w:p>
    <w:p>
      <w:r>
        <w:t>500</w:t>
      </w:r>
    </w:p>
    <w:p>
      <w:r>
        <w:t>1.300</w:t>
      </w:r>
    </w:p>
    <w:p>
      <w:r>
        <w:t>2.000</w:t>
      </w:r>
    </w:p>
    <w:p>
      <w:r>
        <w:t>3.000</w:t>
      </w:r>
    </w:p>
    <w:p>
      <w:r>
        <w:t>11.407</w:t>
      </w:r>
    </w:p>
    <w:p>
      <w:r>
        <w:t>39</w:t>
      </w:r>
    </w:p>
    <w:p>
      <w:r>
        <w:t>Kon Tum</w:t>
      </w:r>
    </w:p>
    <w:p>
      <w:r>
        <w:t>2.200</w:t>
      </w:r>
    </w:p>
    <w:p>
      <w:r>
        <w:t>144</w:t>
      </w:r>
    </w:p>
    <w:p>
      <w:r>
        <w:t>2.056</w:t>
      </w:r>
    </w:p>
    <w:p>
      <w:r>
        <w:t>240</w:t>
      </w:r>
    </w:p>
    <w:p>
      <w:r>
        <w:t>140</w:t>
      </w:r>
    </w:p>
    <w:p>
      <w:r>
        <w:t>200</w:t>
      </w:r>
    </w:p>
    <w:p>
      <w:r>
        <w:t>363</w:t>
      </w:r>
    </w:p>
    <w:p>
      <w:r>
        <w:t>500</w:t>
      </w:r>
    </w:p>
    <w:p>
      <w:r>
        <w:t>613</w:t>
      </w:r>
    </w:p>
    <w:p>
      <w:r>
        <w:t>40</w:t>
      </w:r>
    </w:p>
    <w:p>
      <w:r>
        <w:t>Đắk Lắk</w:t>
      </w:r>
    </w:p>
    <w:p>
      <w:r>
        <w:t>18.800</w:t>
      </w:r>
    </w:p>
    <w:p>
      <w:r>
        <w:t>0</w:t>
      </w:r>
    </w:p>
    <w:p>
      <w:r>
        <w:t>18.800</w:t>
      </w:r>
    </w:p>
    <w:p>
      <w:r>
        <w:t>1.255</w:t>
      </w:r>
    </w:p>
    <w:p>
      <w:r>
        <w:t>3.158</w:t>
      </w:r>
    </w:p>
    <w:p>
      <w:r>
        <w:t>3.334</w:t>
      </w:r>
    </w:p>
    <w:p>
      <w:r>
        <w:t>3.509</w:t>
      </w:r>
    </w:p>
    <w:p>
      <w:r>
        <w:t>3.684</w:t>
      </w:r>
    </w:p>
    <w:p>
      <w:r>
        <w:t>3.860</w:t>
      </w:r>
    </w:p>
    <w:p>
      <w:r>
        <w:t>41</w:t>
      </w:r>
    </w:p>
    <w:p>
      <w:r>
        <w:t>Đắk Nông</w:t>
      </w:r>
    </w:p>
    <w:p>
      <w:r>
        <w:t>3.000</w:t>
      </w:r>
    </w:p>
    <w:p>
      <w:r>
        <w:t>0</w:t>
      </w:r>
    </w:p>
    <w:p>
      <w:r>
        <w:t>3.000</w:t>
      </w:r>
    </w:p>
    <w:p>
      <w:r>
        <w:t>108</w:t>
      </w:r>
    </w:p>
    <w:p>
      <w:r>
        <w:t>0</w:t>
      </w:r>
    </w:p>
    <w:p>
      <w:r>
        <w:t>100</w:t>
      </w:r>
    </w:p>
    <w:p>
      <w:r>
        <w:t>200</w:t>
      </w:r>
    </w:p>
    <w:p>
      <w:r>
        <w:t>500</w:t>
      </w:r>
    </w:p>
    <w:p>
      <w:r>
        <w:t>2.092</w:t>
      </w:r>
    </w:p>
    <w:p>
      <w:r>
        <w:t>42</w:t>
      </w:r>
    </w:p>
    <w:p>
      <w:r>
        <w:t>Gia Lai</w:t>
      </w:r>
    </w:p>
    <w:p>
      <w:r>
        <w:t>3.700</w:t>
      </w:r>
    </w:p>
    <w:p>
      <w:r>
        <w:t>0</w:t>
      </w:r>
    </w:p>
    <w:p>
      <w:r>
        <w:t>3.700</w:t>
      </w:r>
    </w:p>
    <w:p>
      <w:r>
        <w:t>0</w:t>
      </w:r>
    </w:p>
    <w:p>
      <w:r>
        <w:t>503</w:t>
      </w:r>
    </w:p>
    <w:p>
      <w:r>
        <w:t>840</w:t>
      </w:r>
    </w:p>
    <w:p>
      <w:r>
        <w:t>1.000</w:t>
      </w:r>
    </w:p>
    <w:p>
      <w:r>
        <w:t>650</w:t>
      </w:r>
    </w:p>
    <w:p>
      <w:r>
        <w:t>707</w:t>
      </w:r>
    </w:p>
    <w:p>
      <w:r>
        <w:t>43</w:t>
      </w:r>
    </w:p>
    <w:p>
      <w:r>
        <w:t>Lâm Đồng</w:t>
      </w:r>
    </w:p>
    <w:p>
      <w:r>
        <w:t>2.200</w:t>
      </w:r>
    </w:p>
    <w:p>
      <w:r>
        <w:t>99</w:t>
      </w:r>
    </w:p>
    <w:p>
      <w:r>
        <w:t>2.101</w:t>
      </w:r>
    </w:p>
    <w:p>
      <w:r>
        <w:t>402</w:t>
      </w:r>
    </w:p>
    <w:p>
      <w:r>
        <w:t>94</w:t>
      </w:r>
    </w:p>
    <w:p>
      <w:r>
        <w:t>210</w:t>
      </w:r>
    </w:p>
    <w:p>
      <w:r>
        <w:t>543</w:t>
      </w:r>
    </w:p>
    <w:p>
      <w:r>
        <w:t>531</w:t>
      </w:r>
    </w:p>
    <w:p>
      <w:r>
        <w:t>321</w:t>
      </w:r>
    </w:p>
    <w:p>
      <w:r>
        <w:t>44</w:t>
      </w:r>
    </w:p>
    <w:p>
      <w:r>
        <w:t>Bình Định</w:t>
      </w:r>
    </w:p>
    <w:p>
      <w:r>
        <w:t>12.900</w:t>
      </w:r>
    </w:p>
    <w:p>
      <w:r>
        <w:t>4.427</w:t>
      </w:r>
    </w:p>
    <w:p>
      <w:r>
        <w:t>8.473</w:t>
      </w:r>
    </w:p>
    <w:p>
      <w:r>
        <w:t>4.132</w:t>
      </w:r>
    </w:p>
    <w:p>
      <w:r>
        <w:t>738</w:t>
      </w:r>
    </w:p>
    <w:p>
      <w:r>
        <w:t>700</w:t>
      </w:r>
    </w:p>
    <w:p>
      <w:r>
        <w:t>913</w:t>
      </w:r>
    </w:p>
    <w:p>
      <w:r>
        <w:t>909</w:t>
      </w:r>
    </w:p>
    <w:p>
      <w:r>
        <w:t>1.081</w:t>
      </w:r>
    </w:p>
    <w:p>
      <w:r>
        <w:t>45</w:t>
      </w:r>
    </w:p>
    <w:p>
      <w:r>
        <w:t>Bình Phước</w:t>
      </w:r>
    </w:p>
    <w:p>
      <w:r>
        <w:t>44.200</w:t>
      </w:r>
    </w:p>
    <w:p>
      <w:r>
        <w:t>350</w:t>
      </w:r>
    </w:p>
    <w:p>
      <w:r>
        <w:t>43.850</w:t>
      </w:r>
    </w:p>
    <w:p>
      <w:r>
        <w:t>1.600</w:t>
      </w:r>
    </w:p>
    <w:p>
      <w:r>
        <w:t>5.033</w:t>
      </w:r>
    </w:p>
    <w:p>
      <w:r>
        <w:t>6.761</w:t>
      </w:r>
    </w:p>
    <w:p>
      <w:r>
        <w:t>7.416</w:t>
      </w:r>
    </w:p>
    <w:p>
      <w:r>
        <w:t>8.977</w:t>
      </w:r>
    </w:p>
    <w:p>
      <w:r>
        <w:t>14.063</w:t>
      </w:r>
    </w:p>
    <w:p>
      <w:r>
        <w:t>46</w:t>
      </w:r>
    </w:p>
    <w:p>
      <w:r>
        <w:t>Bà Rịa - Vũng Tàu</w:t>
      </w:r>
    </w:p>
    <w:p>
      <w:r>
        <w:t>12.500</w:t>
      </w:r>
    </w:p>
    <w:p>
      <w:r>
        <w:t>313</w:t>
      </w:r>
    </w:p>
    <w:p>
      <w:r>
        <w:t>12.187</w:t>
      </w:r>
    </w:p>
    <w:p>
      <w:r>
        <w:t>1.919</w:t>
      </w:r>
    </w:p>
    <w:p>
      <w:r>
        <w:t>1.340</w:t>
      </w:r>
    </w:p>
    <w:p>
      <w:r>
        <w:t>2.365</w:t>
      </w:r>
    </w:p>
    <w:p>
      <w:r>
        <w:t>2.316</w:t>
      </w:r>
    </w:p>
    <w:p>
      <w:r>
        <w:t>2.312</w:t>
      </w:r>
    </w:p>
    <w:p>
      <w:r>
        <w:t>1.935</w:t>
      </w:r>
    </w:p>
    <w:p>
      <w:r>
        <w:t>47</w:t>
      </w:r>
    </w:p>
    <w:p>
      <w:r>
        <w:t>Đồng Nai</w:t>
      </w:r>
    </w:p>
    <w:p>
      <w:r>
        <w:t>22.500</w:t>
      </w:r>
    </w:p>
    <w:p>
      <w:r>
        <w:t>1.660</w:t>
      </w:r>
    </w:p>
    <w:p>
      <w:r>
        <w:t>20.840</w:t>
      </w:r>
    </w:p>
    <w:p>
      <w:r>
        <w:t>2.608</w:t>
      </w:r>
    </w:p>
    <w:p>
      <w:r>
        <w:t>3.000</w:t>
      </w:r>
    </w:p>
    <w:p>
      <w:r>
        <w:t>3.000</w:t>
      </w:r>
    </w:p>
    <w:p>
      <w:r>
        <w:t>3.000</w:t>
      </w:r>
    </w:p>
    <w:p>
      <w:r>
        <w:t>4.000</w:t>
      </w:r>
    </w:p>
    <w:p>
      <w:r>
        <w:t>5.232</w:t>
      </w:r>
    </w:p>
    <w:p>
      <w:r>
        <w:t>48</w:t>
      </w:r>
    </w:p>
    <w:p>
      <w:r>
        <w:t>Bình Thuận</w:t>
      </w:r>
    </w:p>
    <w:p>
      <w:r>
        <w:t>9.800</w:t>
      </w:r>
    </w:p>
    <w:p>
      <w:r>
        <w:t>399</w:t>
      </w:r>
    </w:p>
    <w:p>
      <w:r>
        <w:t>9.401</w:t>
      </w:r>
    </w:p>
    <w:p>
      <w:r>
        <w:t>4.355</w:t>
      </w:r>
    </w:p>
    <w:p>
      <w:r>
        <w:t>841</w:t>
      </w:r>
    </w:p>
    <w:p>
      <w:r>
        <w:t>925</w:t>
      </w:r>
    </w:p>
    <w:p>
      <w:r>
        <w:t>1.009</w:t>
      </w:r>
    </w:p>
    <w:p>
      <w:r>
        <w:t>1.093</w:t>
      </w:r>
    </w:p>
    <w:p>
      <w:r>
        <w:t>1.178</w:t>
      </w:r>
    </w:p>
    <w:p>
      <w:r>
        <w:t>49</w:t>
      </w:r>
    </w:p>
    <w:p>
      <w:r>
        <w:t>Ninh Thuận</w:t>
      </w:r>
    </w:p>
    <w:p>
      <w:r>
        <w:t>6.500</w:t>
      </w:r>
    </w:p>
    <w:p>
      <w:r>
        <w:t>848</w:t>
      </w:r>
    </w:p>
    <w:p>
      <w:r>
        <w:t>5.652</w:t>
      </w:r>
    </w:p>
    <w:p>
      <w:r>
        <w:t>350</w:t>
      </w:r>
    </w:p>
    <w:p>
      <w:r>
        <w:t>722</w:t>
      </w:r>
    </w:p>
    <w:p>
      <w:r>
        <w:t>1.084</w:t>
      </w:r>
    </w:p>
    <w:p>
      <w:r>
        <w:t>1.263</w:t>
      </w:r>
    </w:p>
    <w:p>
      <w:r>
        <w:t>1.359</w:t>
      </w:r>
    </w:p>
    <w:p>
      <w:r>
        <w:t>874</w:t>
      </w:r>
    </w:p>
    <w:p>
      <w:r>
        <w:t>50</w:t>
      </w:r>
    </w:p>
    <w:p>
      <w:r>
        <w:t>Tây Ninh</w:t>
      </w:r>
    </w:p>
    <w:p>
      <w:r>
        <w:t>11.900</w:t>
      </w:r>
    </w:p>
    <w:p>
      <w:r>
        <w:t>2.400</w:t>
      </w:r>
    </w:p>
    <w:p>
      <w:r>
        <w:t>9.500</w:t>
      </w:r>
    </w:p>
    <w:p>
      <w:r>
        <w:t>1.743</w:t>
      </w:r>
    </w:p>
    <w:p>
      <w:r>
        <w:t>721</w:t>
      </w:r>
    </w:p>
    <w:p>
      <w:r>
        <w:t>1.898</w:t>
      </w:r>
    </w:p>
    <w:p>
      <w:r>
        <w:t>2.192</w:t>
      </w:r>
    </w:p>
    <w:p>
      <w:r>
        <w:t>2.092</w:t>
      </w:r>
    </w:p>
    <w:p>
      <w:r>
        <w:t>854</w:t>
      </w:r>
    </w:p>
    <w:p>
      <w:r>
        <w:t>51</w:t>
      </w:r>
    </w:p>
    <w:p>
      <w:r>
        <w:t>Bình Dương</w:t>
      </w:r>
    </w:p>
    <w:p>
      <w:r>
        <w:t>86.900</w:t>
      </w:r>
    </w:p>
    <w:p>
      <w:r>
        <w:t>2.045</w:t>
      </w:r>
    </w:p>
    <w:p>
      <w:r>
        <w:t>84.855</w:t>
      </w:r>
    </w:p>
    <w:p>
      <w:r>
        <w:t>8.247</w:t>
      </w:r>
    </w:p>
    <w:p>
      <w:r>
        <w:t>14.509</w:t>
      </w:r>
    </w:p>
    <w:p>
      <w:r>
        <w:t>15.316</w:t>
      </w:r>
    </w:p>
    <w:p>
      <w:r>
        <w:t>16.122</w:t>
      </w:r>
    </w:p>
    <w:p>
      <w:r>
        <w:t>16.928</w:t>
      </w:r>
    </w:p>
    <w:p>
      <w:r>
        <w:t>13.733</w:t>
      </w:r>
    </w:p>
    <w:p>
      <w:r>
        <w:t>52</w:t>
      </w:r>
    </w:p>
    <w:p>
      <w:r>
        <w:t>Đồng Tháp</w:t>
      </w:r>
    </w:p>
    <w:p>
      <w:r>
        <w:t>6.100</w:t>
      </w:r>
    </w:p>
    <w:p>
      <w:r>
        <w:t>0</w:t>
      </w:r>
    </w:p>
    <w:p>
      <w:r>
        <w:t>6.100</w:t>
      </w:r>
    </w:p>
    <w:p>
      <w:r>
        <w:t>665</w:t>
      </w:r>
    </w:p>
    <w:p>
      <w:r>
        <w:t>483</w:t>
      </w:r>
    </w:p>
    <w:p>
      <w:r>
        <w:t>508</w:t>
      </w:r>
    </w:p>
    <w:p>
      <w:r>
        <w:t>791</w:t>
      </w:r>
    </w:p>
    <w:p>
      <w:r>
        <w:t>983</w:t>
      </w:r>
    </w:p>
    <w:p>
      <w:r>
        <w:t>2.670</w:t>
      </w:r>
    </w:p>
    <w:p>
      <w:r>
        <w:t>53</w:t>
      </w:r>
    </w:p>
    <w:p>
      <w:r>
        <w:t>Long An</w:t>
      </w:r>
    </w:p>
    <w:p>
      <w:r>
        <w:t>71.200</w:t>
      </w:r>
    </w:p>
    <w:p>
      <w:r>
        <w:t>460</w:t>
      </w:r>
    </w:p>
    <w:p>
      <w:r>
        <w:t>70.740</w:t>
      </w:r>
    </w:p>
    <w:p>
      <w:r>
        <w:t>2.000</w:t>
      </w:r>
    </w:p>
    <w:p>
      <w:r>
        <w:t>12.594</w:t>
      </w:r>
    </w:p>
    <w:p>
      <w:r>
        <w:t>13.293</w:t>
      </w:r>
    </w:p>
    <w:p>
      <w:r>
        <w:t>13.993</w:t>
      </w:r>
    </w:p>
    <w:p>
      <w:r>
        <w:t>14.693</w:t>
      </w:r>
    </w:p>
    <w:p>
      <w:r>
        <w:t>14.167</w:t>
      </w:r>
    </w:p>
    <w:p>
      <w:r>
        <w:t>54</w:t>
      </w:r>
    </w:p>
    <w:p>
      <w:r>
        <w:t>Tiền Giang</w:t>
      </w:r>
    </w:p>
    <w:p>
      <w:r>
        <w:t>7.800</w:t>
      </w:r>
    </w:p>
    <w:p>
      <w:r>
        <w:t>203</w:t>
      </w:r>
    </w:p>
    <w:p>
      <w:r>
        <w:t>7.597</w:t>
      </w:r>
    </w:p>
    <w:p>
      <w:r>
        <w:t>809</w:t>
      </w:r>
    </w:p>
    <w:p>
      <w:r>
        <w:t>1.122</w:t>
      </w:r>
    </w:p>
    <w:p>
      <w:r>
        <w:t>1.352</w:t>
      </w:r>
    </w:p>
    <w:p>
      <w:r>
        <w:t>2.000</w:t>
      </w:r>
    </w:p>
    <w:p>
      <w:r>
        <w:t>1.109</w:t>
      </w:r>
    </w:p>
    <w:p>
      <w:r>
        <w:t>1.206</w:t>
      </w:r>
    </w:p>
    <w:p>
      <w:r>
        <w:t>55</w:t>
      </w:r>
    </w:p>
    <w:p>
      <w:r>
        <w:t>An Giang</w:t>
      </w:r>
    </w:p>
    <w:p>
      <w:r>
        <w:t>6.300</w:t>
      </w:r>
    </w:p>
    <w:p>
      <w:r>
        <w:t>1.809</w:t>
      </w:r>
    </w:p>
    <w:p>
      <w:r>
        <w:t>4.491</w:t>
      </w:r>
    </w:p>
    <w:p>
      <w:r>
        <w:t>535</w:t>
      </w:r>
    </w:p>
    <w:p>
      <w:r>
        <w:t>760</w:t>
      </w:r>
    </w:p>
    <w:p>
      <w:r>
        <w:t>760</w:t>
      </w:r>
    </w:p>
    <w:p>
      <w:r>
        <w:t>760</w:t>
      </w:r>
    </w:p>
    <w:p>
      <w:r>
        <w:t>760</w:t>
      </w:r>
    </w:p>
    <w:p>
      <w:r>
        <w:t>916</w:t>
      </w:r>
    </w:p>
    <w:p>
      <w:r>
        <w:t>56</w:t>
      </w:r>
    </w:p>
    <w:p>
      <w:r>
        <w:t>Hậu Giang</w:t>
      </w:r>
    </w:p>
    <w:p>
      <w:r>
        <w:t>1.400</w:t>
      </w:r>
    </w:p>
    <w:p>
      <w:r>
        <w:t>0</w:t>
      </w:r>
    </w:p>
    <w:p>
      <w:r>
        <w:t>1.400</w:t>
      </w:r>
    </w:p>
    <w:p>
      <w:r>
        <w:t>198</w:t>
      </w:r>
    </w:p>
    <w:p>
      <w:r>
        <w:t>280</w:t>
      </w:r>
    </w:p>
    <w:p>
      <w:r>
        <w:t>202</w:t>
      </w:r>
    </w:p>
    <w:p>
      <w:r>
        <w:t>247</w:t>
      </w:r>
    </w:p>
    <w:p>
      <w:r>
        <w:t>172</w:t>
      </w:r>
    </w:p>
    <w:p>
      <w:r>
        <w:t>301</w:t>
      </w:r>
    </w:p>
    <w:p>
      <w:r>
        <w:t>67</w:t>
      </w:r>
    </w:p>
    <w:p>
      <w:r>
        <w:t>Vĩnh Long</w:t>
      </w:r>
    </w:p>
    <w:p>
      <w:r>
        <w:t>5.900</w:t>
      </w:r>
    </w:p>
    <w:p>
      <w:r>
        <w:t>0</w:t>
      </w:r>
    </w:p>
    <w:p>
      <w:r>
        <w:t>5.900</w:t>
      </w:r>
    </w:p>
    <w:p>
      <w:r>
        <w:t>736</w:t>
      </w:r>
    </w:p>
    <w:p>
      <w:r>
        <w:t>930</w:t>
      </w:r>
    </w:p>
    <w:p>
      <w:r>
        <w:t>981</w:t>
      </w:r>
    </w:p>
    <w:p>
      <w:r>
        <w:t>1.033</w:t>
      </w:r>
    </w:p>
    <w:p>
      <w:r>
        <w:t>1.084</w:t>
      </w:r>
    </w:p>
    <w:p>
      <w:r>
        <w:t>1.136</w:t>
      </w:r>
    </w:p>
    <w:p>
      <w:r>
        <w:t>58</w:t>
      </w:r>
    </w:p>
    <w:p>
      <w:r>
        <w:t>Sóc Trăng</w:t>
      </w:r>
    </w:p>
    <w:p>
      <w:r>
        <w:t>6.400</w:t>
      </w:r>
    </w:p>
    <w:p>
      <w:r>
        <w:t>0</w:t>
      </w:r>
    </w:p>
    <w:p>
      <w:r>
        <w:t>6.400</w:t>
      </w:r>
    </w:p>
    <w:p>
      <w:r>
        <w:t>60</w:t>
      </w:r>
    </w:p>
    <w:p>
      <w:r>
        <w:t>516</w:t>
      </w:r>
    </w:p>
    <w:p>
      <w:r>
        <w:t>748</w:t>
      </w:r>
    </w:p>
    <w:p>
      <w:r>
        <w:t>1.150</w:t>
      </w:r>
    </w:p>
    <w:p>
      <w:r>
        <w:t>1.745</w:t>
      </w:r>
    </w:p>
    <w:p>
      <w:r>
        <w:t>2.181</w:t>
      </w:r>
    </w:p>
    <w:p>
      <w:r>
        <w:t>59</w:t>
      </w:r>
    </w:p>
    <w:p>
      <w:r>
        <w:t>Kiên Giang</w:t>
      </w:r>
    </w:p>
    <w:p>
      <w:r>
        <w:t>3.500</w:t>
      </w:r>
    </w:p>
    <w:p>
      <w:r>
        <w:t>990</w:t>
      </w:r>
    </w:p>
    <w:p>
      <w:r>
        <w:t>2.510</w:t>
      </w:r>
    </w:p>
    <w:p>
      <w:r>
        <w:t>450</w:t>
      </w:r>
    </w:p>
    <w:p>
      <w:r>
        <w:t>161</w:t>
      </w:r>
    </w:p>
    <w:p>
      <w:r>
        <w:t>756</w:t>
      </w:r>
    </w:p>
    <w:p>
      <w:r>
        <w:t>698</w:t>
      </w:r>
    </w:p>
    <w:p>
      <w:r>
        <w:t>252</w:t>
      </w:r>
    </w:p>
    <w:p>
      <w:r>
        <w:t>193</w:t>
      </w:r>
    </w:p>
    <w:p>
      <w:r>
        <w:t>60</w:t>
      </w:r>
    </w:p>
    <w:p>
      <w:r>
        <w:t>Bến Tre</w:t>
      </w:r>
    </w:p>
    <w:p>
      <w:r>
        <w:t>4.700</w:t>
      </w:r>
    </w:p>
    <w:p>
      <w:r>
        <w:t>0</w:t>
      </w:r>
    </w:p>
    <w:p>
      <w:r>
        <w:t>4.700</w:t>
      </w:r>
    </w:p>
    <w:p>
      <w:r>
        <w:t>240</w:t>
      </w:r>
    </w:p>
    <w:p>
      <w:r>
        <w:t>700</w:t>
      </w:r>
    </w:p>
    <w:p>
      <w:r>
        <w:t>820</w:t>
      </w:r>
    </w:p>
    <w:p>
      <w:r>
        <w:t>820</w:t>
      </w:r>
    </w:p>
    <w:p>
      <w:r>
        <w:t>820</w:t>
      </w:r>
    </w:p>
    <w:p>
      <w:r>
        <w:t>1.300</w:t>
      </w:r>
    </w:p>
    <w:p>
      <w:r>
        <w:t>61</w:t>
      </w:r>
    </w:p>
    <w:p>
      <w:r>
        <w:t>Bạc Liêu</w:t>
      </w:r>
    </w:p>
    <w:p>
      <w:r>
        <w:t>1.900</w:t>
      </w:r>
    </w:p>
    <w:p>
      <w:r>
        <w:t>0</w:t>
      </w:r>
    </w:p>
    <w:p>
      <w:r>
        <w:t>1.900</w:t>
      </w:r>
    </w:p>
    <w:p>
      <w:r>
        <w:t>338</w:t>
      </w:r>
    </w:p>
    <w:p>
      <w:r>
        <w:t>150</w:t>
      </w:r>
    </w:p>
    <w:p>
      <w:r>
        <w:t>253</w:t>
      </w:r>
    </w:p>
    <w:p>
      <w:r>
        <w:t>253</w:t>
      </w:r>
    </w:p>
    <w:p>
      <w:r>
        <w:t>253</w:t>
      </w:r>
    </w:p>
    <w:p>
      <w:r>
        <w:t>653</w:t>
      </w:r>
    </w:p>
    <w:p>
      <w:r>
        <w:t>62</w:t>
      </w:r>
    </w:p>
    <w:p>
      <w:r>
        <w:t>Cà Mau</w:t>
      </w:r>
    </w:p>
    <w:p>
      <w:r>
        <w:t>2.900</w:t>
      </w:r>
    </w:p>
    <w:p>
      <w:r>
        <w:t>45</w:t>
      </w:r>
    </w:p>
    <w:p>
      <w:r>
        <w:t>2.855</w:t>
      </w:r>
    </w:p>
    <w:p>
      <w:r>
        <w:t>263</w:t>
      </w:r>
    </w:p>
    <w:p>
      <w:r>
        <w:t>340</w:t>
      </w:r>
    </w:p>
    <w:p>
      <w:r>
        <w:t>520</w:t>
      </w:r>
    </w:p>
    <w:p>
      <w:r>
        <w:t>600</w:t>
      </w:r>
    </w:p>
    <w:p>
      <w:r>
        <w:t>600</w:t>
      </w:r>
    </w:p>
    <w:p>
      <w:r>
        <w:t>532</w:t>
      </w:r>
    </w:p>
    <w:p>
      <w:r>
        <w:t>63</w:t>
      </w:r>
    </w:p>
    <w:p>
      <w:r>
        <w:t>Trà Vinh</w:t>
      </w:r>
    </w:p>
    <w:p>
      <w:r>
        <w:t>27.900</w:t>
      </w:r>
    </w:p>
    <w:p>
      <w:r>
        <w:t>0</w:t>
      </w:r>
    </w:p>
    <w:p>
      <w:r>
        <w:t>27.900</w:t>
      </w:r>
    </w:p>
    <w:p>
      <w:r>
        <w:t>1.439</w:t>
      </w:r>
    </w:p>
    <w:p>
      <w:r>
        <w:t>500</w:t>
      </w:r>
    </w:p>
    <w:p>
      <w:r>
        <w:t>400</w:t>
      </w:r>
    </w:p>
    <w:p>
      <w:r>
        <w:t>600</w:t>
      </w:r>
    </w:p>
    <w:p>
      <w:r>
        <w:t>800</w:t>
      </w:r>
    </w:p>
    <w:p>
      <w:r>
        <w:t>24.161</w:t>
      </w:r>
    </w:p>
    <w:p>
      <w:r>
        <w:t>PHỤ LỤC II</w:t>
      </w:r>
    </w:p>
    <w:p>
      <w:r>
        <w:t>CHỈ TIÊU HOÀN THÀNH NHÀ Ở XÃ HỘI CỦA BỘ QUỐC PHÒNG, BỘ CÔNG AN VÀ TỔNG LIÊN ĐOÀN LAO ĐỘNG VIỆT NAM TRONG NĂM 2025</w:t>
      </w:r>
    </w:p>
    <w:p>
      <w:r>
        <w:t>(Kèm theo Quyết định số 444/QĐ-TTg ngày 27 tháng 02 năm 2025 của Thủ tướng Chính phủ)</w:t>
      </w:r>
    </w:p>
    <w:p>
      <w:r>
        <w:t>TT</w:t>
      </w:r>
    </w:p>
    <w:p>
      <w:r>
        <w:t>Tên đơn vị</w:t>
      </w:r>
    </w:p>
    <w:p>
      <w:r>
        <w:t>Chỉ tiêu giao</w:t>
      </w:r>
    </w:p>
    <w:p>
      <w:r>
        <w:t>Khởi công năm 2025</w:t>
      </w:r>
    </w:p>
    <w:p>
      <w:r>
        <w:t>(căn hộ)</w:t>
      </w:r>
    </w:p>
    <w:p>
      <w:r>
        <w:t>Hoàn thành năm 2026</w:t>
      </w:r>
    </w:p>
    <w:p>
      <w:r>
        <w:t>(căn hộ)</w:t>
      </w:r>
    </w:p>
    <w:p>
      <w:r>
        <w:t>Hoàn thành năm 2027</w:t>
      </w:r>
    </w:p>
    <w:p>
      <w:r>
        <w:t>(căn hộ)</w:t>
      </w:r>
    </w:p>
    <w:p>
      <w:r>
        <w:t>Hoàn thành năm 2028</w:t>
      </w:r>
    </w:p>
    <w:p>
      <w:r>
        <w:t>(căn hộ)</w:t>
      </w:r>
    </w:p>
    <w:p>
      <w:r>
        <w:t>Hoàn thành năm 2029</w:t>
      </w:r>
    </w:p>
    <w:p>
      <w:r>
        <w:t>(căn hộ)</w:t>
      </w:r>
    </w:p>
    <w:p>
      <w:r>
        <w:t>Hoàn thành năm 2030</w:t>
      </w:r>
    </w:p>
    <w:p>
      <w:r>
        <w:t>(căn hộ)</w:t>
      </w:r>
    </w:p>
    <w:p>
      <w:r>
        <w:t>1</w:t>
      </w:r>
    </w:p>
    <w:p>
      <w:r>
        <w:t>Bộ Quốc phòng</w:t>
      </w:r>
    </w:p>
    <w:p>
      <w:r>
        <w:t>252</w:t>
      </w:r>
    </w:p>
    <w:p>
      <w:r>
        <w:t>2.000</w:t>
      </w:r>
    </w:p>
    <w:p>
      <w:r>
        <w:t>2.000</w:t>
      </w:r>
    </w:p>
    <w:p>
      <w:r>
        <w:t>2.000</w:t>
      </w:r>
    </w:p>
    <w:p>
      <w:r>
        <w:t>2.000</w:t>
      </w:r>
    </w:p>
    <w:p>
      <w:r>
        <w:t>2.000</w:t>
      </w:r>
    </w:p>
    <w:p>
      <w:r>
        <w:t>2</w:t>
      </w:r>
    </w:p>
    <w:p>
      <w:r>
        <w:t>Bộ Công an</w:t>
      </w:r>
    </w:p>
    <w:p>
      <w:r>
        <w:t>3.000</w:t>
      </w:r>
    </w:p>
    <w:p>
      <w:r>
        <w:t>2.000</w:t>
      </w:r>
    </w:p>
    <w:p>
      <w:r>
        <w:t>2.000</w:t>
      </w:r>
    </w:p>
    <w:p>
      <w:r>
        <w:t>2.000</w:t>
      </w:r>
    </w:p>
    <w:p>
      <w:r>
        <w:t>2.000</w:t>
      </w:r>
    </w:p>
    <w:p>
      <w:r>
        <w:t>2.000</w:t>
      </w:r>
    </w:p>
    <w:p>
      <w:r>
        <w:t>3</w:t>
      </w:r>
    </w:p>
    <w:p>
      <w:r>
        <w:t>Tổng Liên đoàn Lao động Việt Nam</w:t>
      </w:r>
    </w:p>
    <w:p>
      <w:r>
        <w:t>1.600</w:t>
      </w:r>
    </w:p>
    <w:p>
      <w:r>
        <w:t>2.000</w:t>
      </w:r>
    </w:p>
    <w:p>
      <w:r>
        <w:t>2.000</w:t>
      </w:r>
    </w:p>
    <w:p>
      <w:r>
        <w:t>2.000</w:t>
      </w:r>
    </w:p>
    <w:p>
      <w:r>
        <w:t>2.000</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