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444/QĐ-QLD năm 2024 về Danh mục 111 thuốc sản xuất trong nước được cấp giấy đăng ký lưu hành tại Việt Nam - Đợt 203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02/07/2024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444/QĐ-QLD</w:t>
      </w:r>
    </w:p>
    <w:p>
      <w:r>
        <w:t>Hà Nội, ngày 02 tháng 07 năm 2024</w:t>
      </w:r>
    </w:p>
    <w:p>
      <w:r>
        <w:t>QUYẾT ĐỊNH</w:t>
      </w:r>
    </w:p>
    <w:p>
      <w:r>
        <w:t>VỀ VIỆC BAN HÀNH DANH MỤC 111 THUỐC SẢN XUẤT TRONG NƯỚC ĐƯỢC CẤP GIẤY ĐĂNG KÝ LƯU HÀNH TẠI VIỆT NAM - ĐỢT 203</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203 tại Công văn số 51/VPHĐ ngày 29/5/2024   của Văn phòng Hội đồng tư vấn cấp GĐKLH thuốc, nguyên liệu làm thuốc;</w:t>
      </w:r>
    </w:p>
    <w:p>
      <w:r>
        <w:t>Theo đề nghị của Trưởng phòng Đăng ký thuốc, Cục Quản lý Dược.</w:t>
      </w:r>
    </w:p>
    <w:p>
      <w:r>
        <w:t>QUYẾT ĐỊNH:</w:t>
      </w:r>
    </w:p>
    <w:p>
      <w:r>
        <w:t>Điều 1.  Ban hành kèm theo Quyết định này danh mục 111 thuốc sản xuất trong nước được cấp giấy đăng ký lưu hành tại Việt Nam hiệu lực 5 năm - Đợt 203  (Phụ lục kèm theo).</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w:t>
      </w:r>
    </w:p>
    <w:p>
      <w:r>
        <w:t>5.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 BYT trong thời hạn 30 ngày kể từ ngày cơ sở đăng ký không còn đủ điều kiện hoạt động.</w:t>
      </w:r>
    </w:p>
    <w:p>
      <w:r>
        <w:t>6. Cơ sở sản xuất thuốc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 (C.H) (02b).</w:t>
      </w:r>
    </w:p>
    <w:p>
      <w:r>
        <w:t>CỤC TRƯỞNG</w:t>
      </w:r>
    </w:p>
    <w:p>
      <w:r>
        <w:t>Vũ Tuấn Cường</w:t>
      </w:r>
    </w:p>
    <w:p>
      <w:r>
        <w:t>PHỤ LỤC</w:t>
      </w:r>
    </w:p>
    <w:p>
      <w:r>
        <w:t>DANH MỤC 111 THUỐC SẢN XUẤT TRONG NƯỚC ĐƯỢC CẤP GIẤY ĐĂNG KÝ LƯU HÀNH TẠI VIỆT NAM HIỆU LỰC 05 NĂM - ĐỢT 203</w:t>
      </w:r>
    </w:p>
    <w:p>
      <w:r>
        <w:t>(Kèm theo Quyết định số 444/QĐ-QLD ngày 02 tháng 07 năm 2024 của Cục Quản lý Dược)</w:t>
      </w:r>
    </w:p>
    <w:p>
      <w:r>
        <w:t>S T T</w:t>
      </w:r>
    </w:p>
    <w:p>
      <w:r>
        <w:t>T ên  t h u ốc</w:t>
      </w:r>
    </w:p>
    <w:p>
      <w:r>
        <w:t>H oạt   chất   ch í nh -  H àm  l ượ n g</w:t>
      </w:r>
    </w:p>
    <w:p>
      <w:r>
        <w:t>D ạng  b ào chế</w:t>
      </w:r>
    </w:p>
    <w:p>
      <w:r>
        <w:t>Q uy cách đó n g gói</w:t>
      </w:r>
    </w:p>
    <w:p>
      <w:r>
        <w:t>T  i êu   chuẩn</w:t>
      </w:r>
    </w:p>
    <w:p>
      <w:r>
        <w:t>T uổi  t họ  (t há n g)</w:t>
      </w:r>
    </w:p>
    <w:p>
      <w:r>
        <w:t>Số  đ ăng  k ý</w:t>
      </w:r>
    </w:p>
    <w:p>
      <w:r>
        <w:t>( 1)</w:t>
      </w:r>
    </w:p>
    <w:p>
      <w:r>
        <w:t>( 2)</w:t>
      </w:r>
    </w:p>
    <w:p>
      <w:r>
        <w:t>( 3)</w:t>
      </w:r>
    </w:p>
    <w:p>
      <w:r>
        <w:t>( 4)</w:t>
      </w:r>
    </w:p>
    <w:p>
      <w:r>
        <w:t>( 5)</w:t>
      </w:r>
    </w:p>
    <w:p>
      <w:r>
        <w:t>( 6)</w:t>
      </w:r>
    </w:p>
    <w:p>
      <w:r>
        <w:t>( 7)</w:t>
      </w:r>
    </w:p>
    <w:p>
      <w:r>
        <w:t>( 8)</w:t>
      </w:r>
    </w:p>
    <w:p>
      <w:r>
        <w:t>1. Cơ sở đăng ký: Công ty cổ phần công nghệ Lavitec  (Địa chỉ: Lô 8 - CN 18, Khu công nghiệp Khai Quang, Phường Khai Quang, thành phố Vĩnh Yên, tỉnh Vĩnh Phúc, Việt Nam)</w:t>
      </w:r>
    </w:p>
    <w:p>
      <w:r>
        <w:t>1.1. Cơ sở sản xuất: Công ty cổ phần công nghệ Lavitec  (Địa chỉ: Lô 8 - CN 18, Khu công nghiệp Khai Quang, Phường Khai Quang, thành phố Vĩnh Yên, tỉnh Vĩnh Phúc, Việt Nam)</w:t>
      </w:r>
    </w:p>
    <w:p>
      <w:r>
        <w:t>1</w:t>
      </w:r>
    </w:p>
    <w:p>
      <w:r>
        <w:t>A  lf a s ept   S k  i n Pr e p</w:t>
      </w:r>
    </w:p>
    <w:p>
      <w:r>
        <w:t>C  l o r hex i d i n d i  g  l uconat  ( dư ớ i dạng dung   d ị ch Clo r hex i d i n d i  g  l uconat 20 % ) 2,0%  w  / v</w:t>
      </w:r>
    </w:p>
    <w:p>
      <w:r>
        <w:t>D ung   d ị ch</w:t>
      </w:r>
    </w:p>
    <w:p>
      <w:r>
        <w:t>H ộp 1 chai   500 m l    v à nắp nhựa đồng   bộ;    H ộp 1 chai   250 m l    v à nắp x ị t đồng   bộ</w:t>
      </w:r>
    </w:p>
    <w:p>
      <w:r>
        <w:t>N SX</w:t>
      </w:r>
    </w:p>
    <w:p>
      <w:r>
        <w:t>24</w:t>
      </w:r>
    </w:p>
    <w:p>
      <w:r>
        <w:t>893100572124</w:t>
      </w:r>
    </w:p>
    <w:p>
      <w:r>
        <w:t>2</w:t>
      </w:r>
    </w:p>
    <w:p>
      <w:r>
        <w:t>C h l o r hex i d i ne 2%</w:t>
      </w:r>
    </w:p>
    <w:p>
      <w:r>
        <w:t>C  l o r hex i d i n d i  g  l uconat  ( dư ớ i dạng dung   d ị ch Clo r hex i d i n d i  g  l uconat 20 % ) 2,0%  w  / v</w:t>
      </w:r>
    </w:p>
    <w:p>
      <w:r>
        <w:t>D ung   d ị ch</w:t>
      </w:r>
    </w:p>
    <w:p>
      <w:r>
        <w:t>H ộp 1 chai   500 m l    v à nắp nhựa đồng   bộ;    H ộp 1 chai   250 m l    v à nắp x ị t đồng   bộ</w:t>
      </w:r>
    </w:p>
    <w:p>
      <w:r>
        <w:t>N SX</w:t>
      </w:r>
    </w:p>
    <w:p>
      <w:r>
        <w:t>24</w:t>
      </w:r>
    </w:p>
    <w:p>
      <w:r>
        <w:t>893100572224</w:t>
      </w:r>
    </w:p>
    <w:p>
      <w:r>
        <w:t>2. Cơ sở đăng ký: Công ty cổ phần dược Apimed  (Địa chỉ: 263/9 Lý Thường Kiệt, Phường 15, Quận 11, Thành phố Hồ Chí Minh, Việt Nam)</w:t>
      </w:r>
    </w:p>
    <w:p>
      <w:r>
        <w:t>2.1. Cơ sở sản xuất: Công ty cổ phần dược Apimed  (Địa chỉ: Đường N1, cụm công nghiệp Phú Thạnh - Vĩnh Thanh, xã Vĩnh Thanh, huyện Nhơn Trạch, tỉnh Đồng Nai, Việt Nam)</w:t>
      </w:r>
    </w:p>
    <w:p>
      <w:r>
        <w:t>3</w:t>
      </w:r>
    </w:p>
    <w:p>
      <w:r>
        <w:t>A  l up i  g el   20%</w:t>
      </w:r>
    </w:p>
    <w:p>
      <w:r>
        <w:t>A  l u m  i n i um   phosph at e 20%    g el  (t ư ơ ng   đư ơ ng 2,476g    A  l u m  i n i um phosph at e)   12,38g</w:t>
      </w:r>
    </w:p>
    <w:p>
      <w:r>
        <w:t>Hô ̃ n d ị ch uống</w:t>
      </w:r>
    </w:p>
    <w:p>
      <w:r>
        <w:t>H ộp 20  g ói   x 20 g ;    H ộp 26  g ói   x 20g</w:t>
      </w:r>
    </w:p>
    <w:p>
      <w:r>
        <w:t>N SX</w:t>
      </w:r>
    </w:p>
    <w:p>
      <w:r>
        <w:t>24</w:t>
      </w:r>
    </w:p>
    <w:p>
      <w:r>
        <w:t>893100572324</w:t>
      </w:r>
    </w:p>
    <w:p>
      <w:r>
        <w:t>4</w:t>
      </w:r>
    </w:p>
    <w:p>
      <w:r>
        <w:t>A p i pe ri n Ex 5/ 1,25</w:t>
      </w:r>
    </w:p>
    <w:p>
      <w:r>
        <w:t>I ndapa m  i de 1,25 m  g ; Pe ri ndop ri l   a r  g  i n i ne 5 m g</w:t>
      </w:r>
    </w:p>
    <w:p>
      <w:r>
        <w:t>Vi ên nén bao ph i m</w:t>
      </w:r>
    </w:p>
    <w:p>
      <w:r>
        <w:t>H ộp 3  v ỉ   x 10  v  i ên;  H ộp 5  v ỉ   x 10  v  i ên;  H ộp 10  v ỉ   x 10  v  i ên;  H ộp 1 chai   x 30  v  i ên;  H ộp 1 chai   x 50  v  i ên;  H ộp 1 chai   x 100  v  i ên;  H ộp 1 chai   x 200  v  i ên</w:t>
      </w:r>
    </w:p>
    <w:p>
      <w:r>
        <w:t>N SX</w:t>
      </w:r>
    </w:p>
    <w:p>
      <w:r>
        <w:t>36</w:t>
      </w:r>
    </w:p>
    <w:p>
      <w:r>
        <w:t>893110572424</w:t>
      </w:r>
    </w:p>
    <w:p>
      <w:r>
        <w:t>3. Cơ sở đăng ký: Công ty Cổ phần Dược Danapha  (Địa chỉ: 253 Dũng Sĩ Thanh Khê, phường Thanh Khê Tây, quận Thanh Khê, thành phố Đà Nẵng, Việt Nam)</w:t>
      </w:r>
    </w:p>
    <w:p>
      <w:r>
        <w:t>3.1. Cơ sở sản xuất: Công ty Cổ phần Dược Danapha  (Địa chỉ: 253 Dũng Sĩ Thanh Khê, phường Thanh Khê Tây, quận Thanh Khê, thành phố Đà Nẵng, Việt Nam)</w:t>
      </w:r>
    </w:p>
    <w:p>
      <w:r>
        <w:t>5</w:t>
      </w:r>
    </w:p>
    <w:p>
      <w:r>
        <w:t>Methyldopa 250 mg Danapha</w:t>
      </w:r>
    </w:p>
    <w:p>
      <w:r>
        <w:t>Methyldopa (dưới dạng Methyldopa sesquihydrat 282mg) 250mg</w:t>
      </w:r>
    </w:p>
    <w:p>
      <w:r>
        <w:t>viên nén bao phim</w:t>
      </w:r>
    </w:p>
    <w:p>
      <w:r>
        <w:t>Hộp 1 vỉ x 10 viên; Hộp 2 vỉ x 10 viên; Hộp 3 vỉ x 10 viên; Hộp 5 vỉ x 10 viên; Hộp 6 vỉ x 10 viên; Hộp 1 lọ x 100 viên</w:t>
      </w:r>
    </w:p>
    <w:p>
      <w:r>
        <w:t>NSX</w:t>
      </w:r>
    </w:p>
    <w:p>
      <w:r>
        <w:t>36</w:t>
      </w:r>
    </w:p>
    <w:p>
      <w:r>
        <w:t>893110572524</w:t>
      </w:r>
    </w:p>
    <w:p>
      <w:r>
        <w:t>6</w:t>
      </w:r>
    </w:p>
    <w:p>
      <w:r>
        <w:t>Ketorolac Danapha</w:t>
      </w:r>
    </w:p>
    <w:p>
      <w:r>
        <w:t>Ketorolac tromethamin 30mg/ml</w:t>
      </w:r>
    </w:p>
    <w:p>
      <w:r>
        <w:t>Dung dịch tiêm</w:t>
      </w:r>
    </w:p>
    <w:p>
      <w:r>
        <w:t>Hộp 10 ống x 1ml; Hộp 10 ống x 2ml</w:t>
      </w:r>
    </w:p>
    <w:p>
      <w:r>
        <w:t>NSX</w:t>
      </w:r>
    </w:p>
    <w:p>
      <w:r>
        <w:t>36</w:t>
      </w:r>
    </w:p>
    <w:p>
      <w:r>
        <w:t>893110572624</w:t>
      </w:r>
    </w:p>
    <w:p>
      <w:r>
        <w:t>4. Cơ sở đăng ký: Công ty cổ phần Dược Hà Tĩnh  (Địa chỉ: 167 Hà Huy Tập, phường Nam Hà, thành phố Hà Tĩnh, tỉnh Hà Tĩnh, Việt Nam)</w:t>
      </w:r>
    </w:p>
    <w:p>
      <w:r>
        <w:t>4.1. Cơ sở sản xuất: Công ty cổ phần Dược Hà Tĩnh  (Địa chỉ: 167 Hà Huy Tập, phường Nam Hà, thành phố Hà Tĩnh, tỉnh Hà Tĩnh, Việt Nam)</w:t>
      </w:r>
    </w:p>
    <w:p>
      <w:r>
        <w:t>7</w:t>
      </w:r>
    </w:p>
    <w:p>
      <w:r>
        <w:t>A us m e z ol   20  m g</w:t>
      </w:r>
    </w:p>
    <w:p>
      <w:r>
        <w:t>O  m ep r a z ol  ( dạng pe ll et   bao  t an  tr ong  r uột   8,5%    w  /  w )   20 m g</w:t>
      </w:r>
    </w:p>
    <w:p>
      <w:r>
        <w:t>Vi ên nang cứng   chứa  v i hạt  t an  tr ong  r uột</w:t>
      </w:r>
    </w:p>
    <w:p>
      <w:r>
        <w:t>H ộp 2  v ỉ   x 10  v  i ên;  H ộp 3  v ỉ   x 10  v  i ên;  H ộp 5  v ỉ   x 10  v  i ên;  H ộp 10  v ỉ   x 10  v  i ên,  v ỉ  A  l /   P V  C ;    H ộp 2  v ỉ   x 10  v  i ên;    H ộp 3  v ỉ   x 10  v  i ên;    H ộp 5  v ỉ   x 10  v  i ên;    H ộp 10  v ỉ   x 10  v  i ên,  v ỉ    A  l /    A  l ;  l ọ;    H ộp 1  l ọ x 14  v  i ên;    H ộp 1  l ọ x  l ọ 20  v  i ên,  l ọ 100  v  i ên,  l ọ 200  v  i ên</w:t>
      </w:r>
    </w:p>
    <w:p>
      <w:r>
        <w:t>N SX</w:t>
      </w:r>
    </w:p>
    <w:p>
      <w:r>
        <w:t>36</w:t>
      </w:r>
    </w:p>
    <w:p>
      <w:r>
        <w:t>893110572724</w:t>
      </w:r>
    </w:p>
    <w:p>
      <w:r>
        <w:t>8</w:t>
      </w:r>
    </w:p>
    <w:p>
      <w:r>
        <w:t>P v p -I od i ne 10%</w:t>
      </w:r>
    </w:p>
    <w:p>
      <w:r>
        <w:t>Po v  i done  i od i ne 1 g  / 10g</w:t>
      </w:r>
    </w:p>
    <w:p>
      <w:r>
        <w:t>G el   bôi   n g oài da</w:t>
      </w:r>
    </w:p>
    <w:p>
      <w:r>
        <w:t>H ộp 1  t u ý p x 10 g ;    H ộp 1  t u ý p x 15 g ;    H ộp 1  t u ý p x 20 g ;    H ộp 1  t u ý p x 25 g ;    H ộp 1  t u ý p x 50 g ,  t u ý p nhô m ;    H ộp 1  t u ý p x 10  g ;    H ộp 1  t u ý p x 15 g ;    H ộp 1  t u ý p x 20 g ;    H ộp 1  t u ý p x 25 g ;  H ộp 1  t u ý p x 50 g ,  t u ý p nhựa</w:t>
      </w:r>
    </w:p>
    <w:p>
      <w:r>
        <w:t>N SX</w:t>
      </w:r>
    </w:p>
    <w:p>
      <w:r>
        <w:t>36</w:t>
      </w:r>
    </w:p>
    <w:p>
      <w:r>
        <w:t>893100572824</w:t>
      </w:r>
    </w:p>
    <w:p>
      <w:r>
        <w:t>5. Cơ sở đăng ký: Công ty cổ phần dược mỹ phẩm Bảo An  (Địa chỉ: Số 2/115, ngõ 2, đường Định Công Thượng, phường Định Công, quận Hoàng Mai, Thành phố Hà Nội, Việt Nam)</w:t>
      </w:r>
    </w:p>
    <w:p>
      <w:r>
        <w:t>5.1. Cơ sở sản xuất: Công ty Dược phẩm và Thương mại Phương Đông-(TNHH)  (Địa chỉ: TS 509, tờ bản đồ số 01, cụm CN Hạp Lĩnh, phường Hạp Lĩnh, TP. Bắc Ninh, tỉnh Bắc Ninh, Việt Nam)</w:t>
      </w:r>
    </w:p>
    <w:p>
      <w:r>
        <w:t>9</w:t>
      </w:r>
    </w:p>
    <w:p>
      <w:r>
        <w:t>Sa k  i ca m ax</w:t>
      </w:r>
    </w:p>
    <w:p>
      <w:r>
        <w:t>C ho l eca l c if e r ol   440 I U  ( dư ớ i   dạng cho l eca l c if e r ol   cô đặc, dạng   bộ t )   4,4 m  g ;  N  g u y ên  t ố  C a l ci 500 m g    ( dư ớ i   dạng ca l ci   ca r bona t ) 1250 m g</w:t>
      </w:r>
    </w:p>
    <w:p>
      <w:r>
        <w:t>Vi ên nhai</w:t>
      </w:r>
    </w:p>
    <w:p>
      <w:r>
        <w:t>H ộp 3  v ỉ   x 10  v  i ên;  H ộp 6  v ỉ   x 10  v  i ên</w:t>
      </w:r>
    </w:p>
    <w:p>
      <w:r>
        <w:t>N SX</w:t>
      </w:r>
    </w:p>
    <w:p>
      <w:r>
        <w:t>24</w:t>
      </w:r>
    </w:p>
    <w:p>
      <w:r>
        <w:t>893100572924</w:t>
      </w:r>
    </w:p>
    <w:p>
      <w:r>
        <w:t>6. Cơ sở đăng ký: Công ty cổ phần dược mỹ phẩm BHT  (Địa chỉ: Số 2 ngõ 80 Ngụy Như Kon Tum, Phường Nhân Chính, Quận Thanh Xuân, Thành phố Hà Nội, Việt Nam)</w:t>
      </w:r>
    </w:p>
    <w:p>
      <w:r>
        <w:t>6.1. Cơ sở sản xuất: Công ty cổ phần dược phẩm công nghệ cao Abipha  (Địa chỉ: Lô đất CN -2, Khu công nghiệp Phú Nghĩa, Xã Phú Nghĩa, Huyện Chương Mỹ, Thành phố Hà Nội, Việt Nam)</w:t>
      </w:r>
    </w:p>
    <w:p>
      <w:r>
        <w:t>10</w:t>
      </w:r>
    </w:p>
    <w:p>
      <w:r>
        <w:t>Acetyl Bht 200</w:t>
      </w:r>
    </w:p>
    <w:p>
      <w:r>
        <w:t>Acetylcystein 200mg</w:t>
      </w:r>
    </w:p>
    <w:p>
      <w:r>
        <w:t>Viên sủi</w:t>
      </w:r>
    </w:p>
    <w:p>
      <w:r>
        <w:t>Hộp 5 vỉ, 6 vỉ, 10 vỉ, 20 vỉ x 4 viên; Hộp 1 tuýp x 10 viên, 20 viên, 30 viên</w:t>
      </w:r>
    </w:p>
    <w:p>
      <w:r>
        <w:t>NSX</w:t>
      </w:r>
    </w:p>
    <w:p>
      <w:r>
        <w:t>24</w:t>
      </w:r>
    </w:p>
    <w:p>
      <w:r>
        <w:t>893100573024</w:t>
      </w:r>
    </w:p>
    <w:p>
      <w:r>
        <w:t>7. Cơ sở đăng ký: Công ty Cổ phần Dược phẩm 3/2  (Địa chỉ: Số 601 Cách Mạng Tháng Tám, Phường 15, Quận 10, Thành phố Hồ Chí Minh, Việt Nam)</w:t>
      </w:r>
    </w:p>
    <w:p>
      <w:r>
        <w:t>7.1. Cơ sở sản xuất: Công ty Cổ phần Dược phẩm 3/2  (Địa chỉ: 930 C2, đường C, KCN Cát Lái, Cụm II, Phường Thạnh Mỹ Lợi, Quận 2, TP. Hồ Chí Minh, Việt Nam)</w:t>
      </w:r>
    </w:p>
    <w:p>
      <w:r>
        <w:t>11</w:t>
      </w:r>
    </w:p>
    <w:p>
      <w:r>
        <w:t>B ac l o f en 5</w:t>
      </w:r>
    </w:p>
    <w:p>
      <w:r>
        <w:t>B ac l o f en 5 m g</w:t>
      </w:r>
    </w:p>
    <w:p>
      <w:r>
        <w:t>Vi ên nén</w:t>
      </w:r>
    </w:p>
    <w:p>
      <w:r>
        <w:t>H ộp 3  v ỉ   x 10  v  i ên;  H ộp 10  v ỉ   x 10  v  i ên</w:t>
      </w:r>
    </w:p>
    <w:p>
      <w:r>
        <w:t>N SX</w:t>
      </w:r>
    </w:p>
    <w:p>
      <w:r>
        <w:t>24</w:t>
      </w:r>
    </w:p>
    <w:p>
      <w:r>
        <w:t>893110573124</w:t>
      </w:r>
    </w:p>
    <w:p>
      <w:r>
        <w:t>8. Cơ sở đăng ký: Công ty cổ phần dược phẩm Agimexpharm  (Địa chỉ: 27 Nguyễn Thái Học, Phường Mỹ Bình, Thành phố Long Xuyên, Tỉnh An Giang, Việt Nam)</w:t>
      </w:r>
    </w:p>
    <w:p>
      <w:r>
        <w:t>8.1. Cơ sở sản xuất: Chi nhánh công ty cổ phần dược phẩm Agimexpharm - Nhà máy sản xuất dược phẩm   Agimexpharm  (Địa chỉ: Đường Vũ Trọng Phụng - Khóm Thạnh An - P. Mỹ Thới TP. Long Xuyên - An Giang- Việt Nam)</w:t>
      </w:r>
    </w:p>
    <w:p>
      <w:r>
        <w:t>12</w:t>
      </w:r>
    </w:p>
    <w:p>
      <w:r>
        <w:t>G apena g i   75</w:t>
      </w:r>
    </w:p>
    <w:p>
      <w:r>
        <w:t>Pr e  g aba li n 75 m g</w:t>
      </w:r>
    </w:p>
    <w:p>
      <w:r>
        <w:t>Vi ên nang cứng</w:t>
      </w:r>
    </w:p>
    <w:p>
      <w:r>
        <w:t>H ộp 2  v ỉ   x 14  v  i ên;  H ộp 4  v ỉ   x 14  v  i ên</w:t>
      </w:r>
    </w:p>
    <w:p>
      <w:r>
        <w:t>N SX</w:t>
      </w:r>
    </w:p>
    <w:p>
      <w:r>
        <w:t>36</w:t>
      </w:r>
    </w:p>
    <w:p>
      <w:r>
        <w:t>893110573224</w:t>
      </w:r>
    </w:p>
    <w:p>
      <w:r>
        <w:t>13</w:t>
      </w:r>
    </w:p>
    <w:p>
      <w:r>
        <w:t>Lip a  g  i m   300</w:t>
      </w:r>
    </w:p>
    <w:p>
      <w:r>
        <w:t>Feno fi b r at   300 m g</w:t>
      </w:r>
    </w:p>
    <w:p>
      <w:r>
        <w:t>Vi ên nang cứng</w:t>
      </w:r>
    </w:p>
    <w:p>
      <w:r>
        <w:t>H ộp 3  v ỉ   x 10  v  i ên</w:t>
      </w:r>
    </w:p>
    <w:p>
      <w:r>
        <w:t>N SX</w:t>
      </w:r>
    </w:p>
    <w:p>
      <w:r>
        <w:t>24</w:t>
      </w:r>
    </w:p>
    <w:p>
      <w:r>
        <w:t>893110573324</w:t>
      </w:r>
    </w:p>
    <w:p>
      <w:r>
        <w:t>9. Cơ sở đăng ký: Công Ty Cổ Phần Dược Phẩm Am Vi  (Địa chỉ: Lô B14-3,4, đường N13, khu công nghiệp Đông Nam, xã Hòa Phú, huyện Củ Chi, thành phố Hồ Chí Minh, Việt Nam)</w:t>
      </w:r>
    </w:p>
    <w:p>
      <w:r>
        <w:t>9.1. Cơ sở sản xuất: Công Ty Cổ Phần Dược Phẩm Am Vi  (Địa chỉ: Lô B14-3,4, đường N13, khu công nghiệp Đông Nam, xã Hòa Phú, huyện Củ Chi, thành phố Hồ Chí Minh, Việt Nam)</w:t>
      </w:r>
    </w:p>
    <w:p>
      <w:r>
        <w:t>14</w:t>
      </w:r>
    </w:p>
    <w:p>
      <w:r>
        <w:t>B ou l e r am   0,5 g</w:t>
      </w:r>
    </w:p>
    <w:p>
      <w:r>
        <w:t>C e f o ti am    ( dư ớ i   dạng hỗn h ợ p bột    v ô  k huẩn  tr ộn s ẵ n  C e f o ti am h y d r oc l o ri d  v à Nat r i ca r bona t )   0,5g</w:t>
      </w:r>
    </w:p>
    <w:p>
      <w:r>
        <w:t>T huốc bột pha  ti êm</w:t>
      </w:r>
    </w:p>
    <w:p>
      <w:r>
        <w:t>H ộp 1  l ọ;    H ộp 20  l ọ</w:t>
      </w:r>
    </w:p>
    <w:p>
      <w:r>
        <w:t>N SX</w:t>
      </w:r>
    </w:p>
    <w:p>
      <w:r>
        <w:t>36</w:t>
      </w:r>
    </w:p>
    <w:p>
      <w:r>
        <w:t>893110573424</w:t>
      </w:r>
    </w:p>
    <w:p>
      <w:r>
        <w:t>15</w:t>
      </w:r>
    </w:p>
    <w:p>
      <w:r>
        <w:t>M er openem   0,5g</w:t>
      </w:r>
    </w:p>
    <w:p>
      <w:r>
        <w:t>M er openem    ( dạng   hỗn h ợ p bột    v ô  k huẩn  tr ộn s ẵ n M er openem  tri h y d r at    v à Nat r i ca r bona t )   0,5g</w:t>
      </w:r>
    </w:p>
    <w:p>
      <w:r>
        <w:t>B ột   pha  ti êm</w:t>
      </w:r>
    </w:p>
    <w:p>
      <w:r>
        <w:t>H ộp 1  l ọ;    H ộp 10  l ọ</w:t>
      </w:r>
    </w:p>
    <w:p>
      <w:r>
        <w:t>U SP 41</w:t>
      </w:r>
    </w:p>
    <w:p>
      <w:r>
        <w:t>36</w:t>
      </w:r>
    </w:p>
    <w:p>
      <w:r>
        <w:t>893110573524</w:t>
      </w:r>
    </w:p>
    <w:p>
      <w:r>
        <w:t>10. Cơ sở đăng ký: Công ty cổ phần dược phẩm Boston Việt Nam  (Địa chỉ: Số 43, đường số 8, KCN Việt Nam - Singapore, Phường Bình Hòa, Thành phố Thuận An, Tỉnh Bình Dương, Việt Nam)</w:t>
      </w:r>
    </w:p>
    <w:p>
      <w:r>
        <w:t>10.1. Cơ sở sản xuất: Công ty cổ phần dược phẩm Boston Việt Nam  (Địa chỉ: Số 43 đường số 8, khu công nghiệp Việt Nam - Singapore, phường Bình Hòa, thành phố Thuận An, tỉnh Bình Dương, Việt Nam (Tòa nhà sản xuất số 1))</w:t>
      </w:r>
    </w:p>
    <w:p>
      <w:r>
        <w:t>16</w:t>
      </w:r>
    </w:p>
    <w:p>
      <w:r>
        <w:t>B os s o l  v on 8</w:t>
      </w:r>
    </w:p>
    <w:p>
      <w:r>
        <w:t>B  r o m hex i n h y d r oc l o ri d 8 m g</w:t>
      </w:r>
    </w:p>
    <w:p>
      <w:r>
        <w:t>Vi ên nén</w:t>
      </w:r>
    </w:p>
    <w:p>
      <w:r>
        <w:t>H ộp 3  v ỉ   x 10  v  i ên;  H ộp 5  v ỉ   x 10  v  i ên;  H ộp 10  v ỉ   x 10  v  i ên;  H ộp 1 chai   x 100  v  i ên;  H ộp 1 chai   x 200  v  i ên</w:t>
      </w:r>
    </w:p>
    <w:p>
      <w:r>
        <w:t>N SX</w:t>
      </w:r>
    </w:p>
    <w:p>
      <w:r>
        <w:t>36</w:t>
      </w:r>
    </w:p>
    <w:p>
      <w:r>
        <w:t>893100573624</w:t>
      </w:r>
    </w:p>
    <w:p>
      <w:r>
        <w:t>17</w:t>
      </w:r>
    </w:p>
    <w:p>
      <w:r>
        <w:t>B os t oban</w:t>
      </w:r>
    </w:p>
    <w:p>
      <w:r>
        <w:t>Mup ir oc i n  (t ư ơ ng đư ơ ng   2%    k  l/  k l  m up ir oc i n dạng   ac i d  t ự do)   20 m g</w:t>
      </w:r>
    </w:p>
    <w:p>
      <w:r>
        <w:t>T huốc  m ỡ bôi   da</w:t>
      </w:r>
    </w:p>
    <w:p>
      <w:r>
        <w:t>H ộp 1  t u ý p x 5 g ;    H ộp 1  t u ý p x 10 g ;    H ộp 1  t u ý p x 30g</w:t>
      </w:r>
    </w:p>
    <w:p>
      <w:r>
        <w:t>N SX</w:t>
      </w:r>
    </w:p>
    <w:p>
      <w:r>
        <w:t>24</w:t>
      </w:r>
    </w:p>
    <w:p>
      <w:r>
        <w:t>893100573724</w:t>
      </w:r>
    </w:p>
    <w:p>
      <w:r>
        <w:t>18</w:t>
      </w:r>
    </w:p>
    <w:p>
      <w:r>
        <w:t>M e becar</w:t>
      </w:r>
    </w:p>
    <w:p>
      <w:r>
        <w:t>M e benda z ol   500 m g</w:t>
      </w:r>
    </w:p>
    <w:p>
      <w:r>
        <w:t>Vi ên nén</w:t>
      </w:r>
    </w:p>
    <w:p>
      <w:r>
        <w:t>H ộp 1  v ỉ   x 1  v  i ên;    H ộp 1  v ỉ   x 4  v  i ên</w:t>
      </w:r>
    </w:p>
    <w:p>
      <w:r>
        <w:t>N SX</w:t>
      </w:r>
    </w:p>
    <w:p>
      <w:r>
        <w:t>36</w:t>
      </w:r>
    </w:p>
    <w:p>
      <w:r>
        <w:t>893100573824</w:t>
      </w:r>
    </w:p>
    <w:p>
      <w:r>
        <w:t>11. Cơ sở đăng ký: Công ty cổ phần dược phẩm công nghệ cao Abipha  (Địa chỉ: Lô đất CN- 2, Khu công nghiệp Phú Nghĩa, Xã Phú Nghĩa, Huyện Chương Mỹ,Thành Phố Hà Nội, Việt Nam)</w:t>
      </w:r>
    </w:p>
    <w:p>
      <w:r>
        <w:t>11.1. Cơ sở sản xuất: Công ty cổ phần dược phẩm công nghệ cao Abipha  (Địa chỉ: Lô đất CN -2, Khu công nghiệp Phú Nghĩa, Xã Phú Nghĩa, Huyện Chương Mỹ, Thành phố Hà Nội, Việt Nam)</w:t>
      </w:r>
    </w:p>
    <w:p>
      <w:r>
        <w:t>19</w:t>
      </w:r>
    </w:p>
    <w:p>
      <w:r>
        <w:t>Abicarno</w:t>
      </w:r>
    </w:p>
    <w:p>
      <w:r>
        <w:t>Captopril 25mg</w:t>
      </w:r>
    </w:p>
    <w:p>
      <w:r>
        <w:t>Viên nén</w:t>
      </w:r>
    </w:p>
    <w:p>
      <w:r>
        <w:t>Hộp 10 vỉ x 10 viên</w:t>
      </w:r>
    </w:p>
    <w:p>
      <w:r>
        <w:t>NSX</w:t>
      </w:r>
    </w:p>
    <w:p>
      <w:r>
        <w:t>36</w:t>
      </w:r>
    </w:p>
    <w:p>
      <w:r>
        <w:t>893110573924</w:t>
      </w:r>
    </w:p>
    <w:p>
      <w:r>
        <w:t>20</w:t>
      </w:r>
    </w:p>
    <w:p>
      <w:r>
        <w:t>Abizidin 20mg</w:t>
      </w:r>
    </w:p>
    <w:p>
      <w:r>
        <w:t>Trimetazidin dihydrochlorid 20mg</w:t>
      </w:r>
    </w:p>
    <w:p>
      <w:r>
        <w:t>Viên nén bao phim</w:t>
      </w:r>
    </w:p>
    <w:p>
      <w:r>
        <w:t>Hộp 2 vỉ x 10 viên, Hộp 6 vỉ x 10 viên, Hộp 10 vỉ x 10 viên</w:t>
      </w:r>
    </w:p>
    <w:p>
      <w:r>
        <w:t>NSX</w:t>
      </w:r>
    </w:p>
    <w:p>
      <w:r>
        <w:t>36</w:t>
      </w:r>
    </w:p>
    <w:p>
      <w:r>
        <w:t>893110574024</w:t>
      </w:r>
    </w:p>
    <w:p>
      <w:r>
        <w:t>21</w:t>
      </w:r>
    </w:p>
    <w:p>
      <w:r>
        <w:t>Biphamox</w:t>
      </w:r>
    </w:p>
    <w:p>
      <w:r>
        <w:t>Moxifloxacin (dưới dạng Moxifloxacin hydroclorid) 400mg</w:t>
      </w:r>
    </w:p>
    <w:p>
      <w:r>
        <w:t>Viên nén bao phim</w:t>
      </w:r>
    </w:p>
    <w:p>
      <w:r>
        <w:t>Hộp 1 vỉ x 5 viên; Hộp 2 vỉ x 10 viên</w:t>
      </w:r>
    </w:p>
    <w:p>
      <w:r>
        <w:t>NSX</w:t>
      </w:r>
    </w:p>
    <w:p>
      <w:r>
        <w:t>36</w:t>
      </w:r>
    </w:p>
    <w:p>
      <w:r>
        <w:t>893115574124</w:t>
      </w:r>
    </w:p>
    <w:p>
      <w:r>
        <w:t>22</w:t>
      </w:r>
    </w:p>
    <w:p>
      <w:r>
        <w:t>Fexofenadin 180mg</w:t>
      </w:r>
    </w:p>
    <w:p>
      <w:r>
        <w:t>Fexofenadin hydroclorid 180mg</w:t>
      </w:r>
    </w:p>
    <w:p>
      <w:r>
        <w:t>Viên nén bao phim</w:t>
      </w:r>
    </w:p>
    <w:p>
      <w:r>
        <w:t>Hộp 1 vỉ, 2 vỉ, 3 vỉ, 5 vỉ, 6 vỉ, 10 vỉ x 10 viên (vỉ Alu/PVC); Hộp 1 vỉ, 2 vỉ, 3 vỉ, 5 vỉ, 6 vỉ, 10 vỉ x 10 viên (vỉ Alu/Alu)</w:t>
      </w:r>
    </w:p>
    <w:p>
      <w:r>
        <w:t>NSX</w:t>
      </w:r>
    </w:p>
    <w:p>
      <w:r>
        <w:t>36</w:t>
      </w:r>
    </w:p>
    <w:p>
      <w:r>
        <w:t>893100574224</w:t>
      </w:r>
    </w:p>
    <w:p>
      <w:r>
        <w:t>23</w:t>
      </w:r>
    </w:p>
    <w:p>
      <w:r>
        <w:t>Levobenfa 250</w:t>
      </w:r>
    </w:p>
    <w:p>
      <w:r>
        <w:t>Levofloxacin (dưới dạng Levofloxacin hemihydrat 256,23mg) 250mg</w:t>
      </w:r>
    </w:p>
    <w:p>
      <w:r>
        <w:t>Viên nén bao phim</w:t>
      </w:r>
    </w:p>
    <w:p>
      <w:r>
        <w:t>Hộp 3 vỉ x 10 viên</w:t>
      </w:r>
    </w:p>
    <w:p>
      <w:r>
        <w:t>NSX</w:t>
      </w:r>
    </w:p>
    <w:p>
      <w:r>
        <w:t>36</w:t>
      </w:r>
    </w:p>
    <w:p>
      <w:r>
        <w:t>893115574324</w:t>
      </w:r>
    </w:p>
    <w:p>
      <w:r>
        <w:t>24</w:t>
      </w:r>
    </w:p>
    <w:p>
      <w:r>
        <w:t>Melocabi 15</w:t>
      </w:r>
    </w:p>
    <w:p>
      <w:r>
        <w:t>Meloxicam 15mg</w:t>
      </w:r>
    </w:p>
    <w:p>
      <w:r>
        <w:t>Viên nén</w:t>
      </w:r>
    </w:p>
    <w:p>
      <w:r>
        <w:t>Hộp 2 vỉ, 3 vỉ, 10 vỉ x 10 viên</w:t>
      </w:r>
    </w:p>
    <w:p>
      <w:r>
        <w:t>NSX</w:t>
      </w:r>
    </w:p>
    <w:p>
      <w:r>
        <w:t>36</w:t>
      </w:r>
    </w:p>
    <w:p>
      <w:r>
        <w:t>893110574424</w:t>
      </w:r>
    </w:p>
    <w:p>
      <w:r>
        <w:t>25</w:t>
      </w:r>
    </w:p>
    <w:p>
      <w:r>
        <w:t>Sildenabi 50</w:t>
      </w:r>
    </w:p>
    <w:p>
      <w:r>
        <w:t>Sildenafil (dưới dạng Sildenafil citrat) 50mg</w:t>
      </w:r>
    </w:p>
    <w:p>
      <w:r>
        <w:t>Viên nén bao phim</w:t>
      </w:r>
    </w:p>
    <w:p>
      <w:r>
        <w:t>Hộp 1 vỉ x 4 viên</w:t>
      </w:r>
    </w:p>
    <w:p>
      <w:r>
        <w:t>NSX</w:t>
      </w:r>
    </w:p>
    <w:p>
      <w:r>
        <w:t>36</w:t>
      </w:r>
    </w:p>
    <w:p>
      <w:r>
        <w:t>893110574524</w:t>
      </w:r>
    </w:p>
    <w:p>
      <w:r>
        <w:t>26</w:t>
      </w:r>
    </w:p>
    <w:p>
      <w:r>
        <w:t>Zencox 200</w:t>
      </w:r>
    </w:p>
    <w:p>
      <w:r>
        <w:t>Celecoxib 200mg</w:t>
      </w:r>
    </w:p>
    <w:p>
      <w:r>
        <w:t>Viên nén</w:t>
      </w:r>
    </w:p>
    <w:p>
      <w:r>
        <w:t>Hộp 02 vỉ x 10 viên; Hộp 03 vỉ x 10 viên; Hộp 05 vỉ x 10 viên; Hộp 10 vỉ x 10 viên; Hộp 1 lọ x 20 viên, 30 viên, 50 viên</w:t>
      </w:r>
    </w:p>
    <w:p>
      <w:r>
        <w:t>NSX</w:t>
      </w:r>
    </w:p>
    <w:p>
      <w:r>
        <w:t>36</w:t>
      </w:r>
    </w:p>
    <w:p>
      <w:r>
        <w:t>893110574624</w:t>
      </w:r>
    </w:p>
    <w:p>
      <w:r>
        <w:t>12. Cơ sở đăng ký: Công ty Cổ phần Dược phẩm CPC1 Hà Nội  (Địa chỉ: Cụm Công nghiệp Hà Bình Phương, xã Văn Bình, huyện Thường Tín, thành phố Hà Nội, Việt Nam)</w:t>
      </w:r>
    </w:p>
    <w:p>
      <w:r>
        <w:t>12.1. Cơ sở sản xuất: Công ty Cổ phần Dược phẩm CPC1 Hà Nội  (Địa chỉ: Cụm Công nghiệp Hà Bình Phương, xã Văn Bình, huyện Thường Tín, thành phố Hà Nội, Việt Nam)</w:t>
      </w:r>
    </w:p>
    <w:p>
      <w:r>
        <w:t>27</w:t>
      </w:r>
    </w:p>
    <w:p>
      <w:r>
        <w:t>Pro g es   Sup 400 m g</w:t>
      </w:r>
    </w:p>
    <w:p>
      <w:r>
        <w:t>Pro g e st e r on 400 m g</w:t>
      </w:r>
    </w:p>
    <w:p>
      <w:r>
        <w:t>Vi ên đặt   âm đạo,  tr ực  tr àng</w:t>
      </w:r>
    </w:p>
    <w:p>
      <w:r>
        <w:t>H ộp 5  v  i ên;    H ộp 15  v  i ên;    H ộp 30  v  i ên</w:t>
      </w:r>
    </w:p>
    <w:p>
      <w:r>
        <w:t>N SX</w:t>
      </w:r>
    </w:p>
    <w:p>
      <w:r>
        <w:t>36</w:t>
      </w:r>
    </w:p>
    <w:p>
      <w:r>
        <w:t>893110574724</w:t>
      </w:r>
    </w:p>
    <w:p>
      <w:r>
        <w:t>13. Cơ sở đăng ký: Công ty cổ phần dược phẩm Fremed  (Địa chỉ: Lô E9-3A, đường số 1, Khu công nghiệp Hiệp Phước, xã Hiệp Phước, huyện Nhà Bè, Thành phố Hồ Chí Minh, Việt Nam)</w:t>
      </w:r>
    </w:p>
    <w:p>
      <w:r>
        <w:t>13.1. Cơ sở sản xuất: Công ty cổ phần dược phẩm Fremed  (Địa chỉ: Lô E9-3A, đường số 1, Khu công nghiệp Hiệp Phước, xã Hiệp Phước, huyện Nhà Bè, Thành phố Hồ Chí Minh, Việt Nam)</w:t>
      </w:r>
    </w:p>
    <w:p>
      <w:r>
        <w:t>28</w:t>
      </w:r>
    </w:p>
    <w:p>
      <w:r>
        <w:t>Ceftigold</w:t>
      </w:r>
    </w:p>
    <w:p>
      <w:r>
        <w:t>Linezolid 600mg</w:t>
      </w:r>
    </w:p>
    <w:p>
      <w:r>
        <w:t>Viên nén bao phim</w:t>
      </w:r>
    </w:p>
    <w:p>
      <w:r>
        <w:t>Hộp 3 vỉ x 10 viên</w:t>
      </w:r>
    </w:p>
    <w:p>
      <w:r>
        <w:t>NSX</w:t>
      </w:r>
    </w:p>
    <w:p>
      <w:r>
        <w:t>36</w:t>
      </w:r>
    </w:p>
    <w:p>
      <w:r>
        <w:t>893110574824</w:t>
      </w:r>
    </w:p>
    <w:p>
      <w:r>
        <w:t>29</w:t>
      </w:r>
    </w:p>
    <w:p>
      <w:r>
        <w:t>Fremedol Pain</w:t>
      </w:r>
    </w:p>
    <w:p>
      <w:r>
        <w:t>Ibuprofen 200mg; Paracetamol 500mg</w:t>
      </w:r>
    </w:p>
    <w:p>
      <w:r>
        <w:t>Viên nén</w:t>
      </w:r>
    </w:p>
    <w:p>
      <w:r>
        <w:t>Hộp 10 vỉ x 10 viên</w:t>
      </w:r>
    </w:p>
    <w:p>
      <w:r>
        <w:t>NSX</w:t>
      </w:r>
    </w:p>
    <w:p>
      <w:r>
        <w:t>36</w:t>
      </w:r>
    </w:p>
    <w:p>
      <w:r>
        <w:t>893100574924</w:t>
      </w:r>
    </w:p>
    <w:p>
      <w:r>
        <w:t>30</w:t>
      </w:r>
    </w:p>
    <w:p>
      <w:r>
        <w:t>Frenadin</w:t>
      </w:r>
    </w:p>
    <w:p>
      <w:r>
        <w:t>Mebeverine hydrochloride 135mg</w:t>
      </w:r>
    </w:p>
    <w:p>
      <w:r>
        <w:t>Viên nén bao phim</w:t>
      </w:r>
    </w:p>
    <w:p>
      <w:r>
        <w:t>Hộp 3 vỉ x 10 viên</w:t>
      </w:r>
    </w:p>
    <w:p>
      <w:r>
        <w:t>BP hiện hành</w:t>
      </w:r>
    </w:p>
    <w:p>
      <w:r>
        <w:t>36</w:t>
      </w:r>
    </w:p>
    <w:p>
      <w:r>
        <w:t>893100575024</w:t>
      </w:r>
    </w:p>
    <w:p>
      <w:r>
        <w:t>14. Cơ sở đăng ký: Công ty Cổ Phần Dược Phẩm Hà Tây  (Địa chỉ: Số 10A Phố Quang Trung, Phường Quang Trung, Quận Hà Đông, Thành phố Hà Nội, Việt Nam)</w:t>
      </w:r>
    </w:p>
    <w:p>
      <w:r>
        <w:t>14.1. Cơ sở sản xuất: Công ty cổ phần dược phẩm Hà Tây  (Địa chỉ: Tổ dân phố số 4, P. La Khê, Q. Hà Đông, TP. Hà Nội, Việt Nam)</w:t>
      </w:r>
    </w:p>
    <w:p>
      <w:r>
        <w:t>31</w:t>
      </w:r>
    </w:p>
    <w:p>
      <w:r>
        <w:t>M e  z a f en</w:t>
      </w:r>
    </w:p>
    <w:p>
      <w:r>
        <w:t>Loxopro f en na tr i  ( dư ớ i   dạng Loxopro f en na tr i h y d r a t )   60 m g</w:t>
      </w:r>
    </w:p>
    <w:p>
      <w:r>
        <w:t>Vi ên nén</w:t>
      </w:r>
    </w:p>
    <w:p>
      <w:r>
        <w:t>H ộp 3  v ỉ   x 10  v  i ên</w:t>
      </w:r>
    </w:p>
    <w:p>
      <w:r>
        <w:t>N SX</w:t>
      </w:r>
    </w:p>
    <w:p>
      <w:r>
        <w:t>24</w:t>
      </w:r>
    </w:p>
    <w:p>
      <w:r>
        <w:t>893100575124</w:t>
      </w:r>
    </w:p>
    <w:p>
      <w:r>
        <w:t>32</w:t>
      </w:r>
    </w:p>
    <w:p>
      <w:r>
        <w:t>Stod a  v  i nci   20</w:t>
      </w:r>
    </w:p>
    <w:p>
      <w:r>
        <w:t>Eso m ep r a z ol  ( dư ớ i dạng  v i   hạt e s o m ep r a z ol    m a g ne s i d i h y d r at   bao  t an  tr ong  r uộ t )   20 m g</w:t>
      </w:r>
    </w:p>
    <w:p>
      <w:r>
        <w:t>Vi ên nang cứng   chứa  v i hạt   bao  t an  tr ong    r uột</w:t>
      </w:r>
    </w:p>
    <w:p>
      <w:r>
        <w:t>H ộp 3  v ỉ    x 10  v  i ên</w:t>
      </w:r>
    </w:p>
    <w:p>
      <w:r>
        <w:t>N SX</w:t>
      </w:r>
    </w:p>
    <w:p>
      <w:r>
        <w:t>24</w:t>
      </w:r>
    </w:p>
    <w:p>
      <w:r>
        <w:t>893110575224</w:t>
      </w:r>
    </w:p>
    <w:p>
      <w:r>
        <w:t>15. Cơ sở đăng ký: Công ty cổ phần dược phẩm Khang Lâm  (Địa chỉ: Số 11 phố Nhà Thờ, phường Hàng Trống, Quận Hoàn Kiếm, Thành phố Hà Nội, Việt Nam)</w:t>
      </w:r>
    </w:p>
    <w:p>
      <w:r>
        <w:t>15.1. Cơ sở sản xuất: Công ty cổ phần dược phẩm Hà Tây  (Địa chỉ: Tổ dân phố số 4, P. La Khê, Q. Hà Đông, TP. Hà Nội, Việt Nam)</w:t>
      </w:r>
    </w:p>
    <w:p>
      <w:r>
        <w:t>33</w:t>
      </w:r>
    </w:p>
    <w:p>
      <w:r>
        <w:t>Kl  m- M el ox i cam</w:t>
      </w:r>
    </w:p>
    <w:p>
      <w:r>
        <w:t>M el ox i cam   7,5 m  g  / 5 m l</w:t>
      </w:r>
    </w:p>
    <w:p>
      <w:r>
        <w:t>H ỗn d ị ch uống</w:t>
      </w:r>
    </w:p>
    <w:p>
      <w:r>
        <w:t>H ộp 1 chai   x 100 m l</w:t>
      </w:r>
    </w:p>
    <w:p>
      <w:r>
        <w:t>N SX</w:t>
      </w:r>
    </w:p>
    <w:p>
      <w:r>
        <w:t>24</w:t>
      </w:r>
    </w:p>
    <w:p>
      <w:r>
        <w:t>893110575324</w:t>
      </w:r>
    </w:p>
    <w:p>
      <w:r>
        <w:t>16. Cơ sở đăng ký: Công ty cổ phần dược phẩm Liviat  (Địa chỉ: Tầng 46 Tòa nhà Bitexco, Số 2 Hải Triều, Phường Bến Nghé, Quận 1, Thành phố Hồ Chí Minh, Việt Nam)</w:t>
      </w:r>
    </w:p>
    <w:p>
      <w:r>
        <w:t>16.1. Cơ sở sản xuất: Công ty cổ phần dược phẩm Fremed  (Địa chỉ: Lô E9-3A, đường số 1, Khu công nghiệp Hiệp Phước, xã Hiệp Phước, huyện Nhà Bè, Thành phố Hồ Chí Minh, Việt Nam)</w:t>
      </w:r>
    </w:p>
    <w:p>
      <w:r>
        <w:t>34</w:t>
      </w:r>
    </w:p>
    <w:p>
      <w:r>
        <w:t>Fogicap 40 Cap</w:t>
      </w:r>
    </w:p>
    <w:p>
      <w:r>
        <w:t>Natri bicarbonat 1100mg; Omeprazol 40mg</w:t>
      </w:r>
    </w:p>
    <w:p>
      <w:r>
        <w:t>Viên nang cứng</w:t>
      </w:r>
    </w:p>
    <w:p>
      <w:r>
        <w:t>Hộp 3 vỉ x 10 viên</w:t>
      </w:r>
    </w:p>
    <w:p>
      <w:r>
        <w:t>NSX</w:t>
      </w:r>
    </w:p>
    <w:p>
      <w:r>
        <w:t>36</w:t>
      </w:r>
    </w:p>
    <w:p>
      <w:r>
        <w:t>893110575424</w:t>
      </w:r>
    </w:p>
    <w:p>
      <w:r>
        <w:t>17. Cơ sở đăng ký: Công ty cổ phần Dược phẩm Minh Dân  (Địa chỉ: Lô E2, đường N4, khu công nghiệp Hòa Xá, phường Lộc Hòa, thành phố Nam Định, tỉnh Nam Định, Việt Nam)</w:t>
      </w:r>
    </w:p>
    <w:p>
      <w:r>
        <w:t>17.1. Cơ sở sản xuất: Công ty cổ phần Dược phẩm Minh Dân  (Địa chỉ: Lô N8. đường N5, KCN Hòa Xá, Phường Mỹ Xá, Thành phố Nam Định, Tỉnh Nam Định, Việt Nam)</w:t>
      </w:r>
    </w:p>
    <w:p>
      <w:r>
        <w:t>35</w:t>
      </w:r>
    </w:p>
    <w:p>
      <w:r>
        <w:t>C e fr ad i ne 1g</w:t>
      </w:r>
    </w:p>
    <w:p>
      <w:r>
        <w:t>C e fr ad i n  ( dạng ce fr ad i n  tr ộn L- a r  g  i n i n  t ỉ  l ệ 65 : 35)   1g</w:t>
      </w:r>
    </w:p>
    <w:p>
      <w:r>
        <w:t>T huốc bột pha  ti êm</w:t>
      </w:r>
    </w:p>
    <w:p>
      <w:r>
        <w:t>H ộp 10  l ọ 15 m l</w:t>
      </w:r>
    </w:p>
    <w:p>
      <w:r>
        <w:t>N SX</w:t>
      </w:r>
    </w:p>
    <w:p>
      <w:r>
        <w:t>36</w:t>
      </w:r>
    </w:p>
    <w:p>
      <w:r>
        <w:t>893110575524</w:t>
      </w:r>
    </w:p>
    <w:p>
      <w:r>
        <w:t>18. Cơ sở đăng ký: Công ty cổ phần dược phẩm Phong Phú  (Địa chỉ: Lô 12, đường số 8, KCN Tân Tạo, P. Tân Tạo A, Q. Bình Tân, Thành phố Hồ Chí Minh, Việt Nam)</w:t>
      </w:r>
    </w:p>
    <w:p>
      <w:r>
        <w:t>18.1. Cơ sở sản xuất: Công ty cổ phần dược phẩm Phong Phú - Chi nhánh nhà máy Usarichpharm  (Địa chỉ: Lô 12, đường số 8, Khu công nghiệp Tân Tạo, Phường Tân Tạo A, Quận Bình Tân, Thành Phố Hồ Chí Minh, Việt Nam)</w:t>
      </w:r>
    </w:p>
    <w:p>
      <w:r>
        <w:t>36</w:t>
      </w:r>
    </w:p>
    <w:p>
      <w:r>
        <w:t>U s ar e i n</w:t>
      </w:r>
    </w:p>
    <w:p>
      <w:r>
        <w:t>D  i ace r e i n 50 m g</w:t>
      </w:r>
    </w:p>
    <w:p>
      <w:r>
        <w:t>Vi ên nang cứng</w:t>
      </w:r>
    </w:p>
    <w:p>
      <w:r>
        <w:t>H ộp 10  v ỉ   x 10  v  i ên</w:t>
      </w:r>
    </w:p>
    <w:p>
      <w:r>
        <w:t>N SX</w:t>
      </w:r>
    </w:p>
    <w:p>
      <w:r>
        <w:t>36</w:t>
      </w:r>
    </w:p>
    <w:p>
      <w:r>
        <w:t>893100575624</w:t>
      </w:r>
    </w:p>
    <w:p>
      <w:r>
        <w:t>19. Cơ sở đăng ký: Công ty cổ phần dược phẩm Quảng Bình  (Địa chỉ: Số 46, Đường Hữu Nghị, Phường Bắc Lý, Thành phố Đồng Hới, Tỉnh Quảng Bình, Việt Nam)</w:t>
      </w:r>
    </w:p>
    <w:p>
      <w:r>
        <w:t>19.1. Cơ sở sản xuất: Công ty cổ phần dược phẩm Quảng Bình  (Địa chỉ: Số 46, Đường Hữu Nghị, Phường Bắc Lý, Thành phố Đồng Hới, Tỉnh Quảng Bình,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37</w:t>
      </w:r>
    </w:p>
    <w:p>
      <w:r>
        <w:t>Calcium 500mg</w:t>
      </w:r>
    </w:p>
    <w:p>
      <w:r>
        <w:t>Calci carbonat (tương ứng Calci 120mg) 300mg; Calci gluconolactat (tương ứng Calci 380mg) 2940mg</w:t>
      </w:r>
    </w:p>
    <w:p>
      <w:r>
        <w:t>Viên nén sủi bọt</w:t>
      </w:r>
    </w:p>
    <w:p>
      <w:r>
        <w:t>Hộp 1 tuýp x 10 viên; Hộp 1 tuýp x 20 viên</w:t>
      </w:r>
    </w:p>
    <w:p>
      <w:r>
        <w:t>NSX</w:t>
      </w:r>
    </w:p>
    <w:p>
      <w:r>
        <w:t>36</w:t>
      </w:r>
    </w:p>
    <w:p>
      <w:r>
        <w:t>893100575724</w:t>
      </w:r>
    </w:p>
    <w:p>
      <w:r>
        <w:t>38</w:t>
      </w:r>
    </w:p>
    <w:p>
      <w:r>
        <w:t>Losartan 100 mg</w:t>
      </w:r>
    </w:p>
    <w:p>
      <w:r>
        <w:t>Losartan kali 100mg</w:t>
      </w:r>
    </w:p>
    <w:p>
      <w:r>
        <w:t>Viên nén bao phim</w:t>
      </w:r>
    </w:p>
    <w:p>
      <w:r>
        <w:t>Hộp 3 vỉ, 5 vỉ, 10 vỉ, 20 vỉ x 10 viên (vỉ Al/PVC); Hộp 3 vỉ, 5 vỉ, 10 vỉ, 20 vỉ x 10 viên (vỉ Al/PVDC)</w:t>
      </w:r>
    </w:p>
    <w:p>
      <w:r>
        <w:t>NSX</w:t>
      </w:r>
    </w:p>
    <w:p>
      <w:r>
        <w:t>36</w:t>
      </w:r>
    </w:p>
    <w:p>
      <w:r>
        <w:t>893110575824</w:t>
      </w:r>
    </w:p>
    <w:p>
      <w:r>
        <w:t>39</w:t>
      </w:r>
    </w:p>
    <w:p>
      <w:r>
        <w:t>Losartan 50 mg</w:t>
      </w:r>
    </w:p>
    <w:p>
      <w:r>
        <w:t>Losartan kali 50mg</w:t>
      </w:r>
    </w:p>
    <w:p>
      <w:r>
        <w:t>Viên nén bao phim</w:t>
      </w:r>
    </w:p>
    <w:p>
      <w:r>
        <w:t>Hộp 3 vỉ, 5 vỉ, 10 vỉ, 20 vỉ x 10 viên, (vỉ Al/PVDC); Hộp 3 vỉ, 5 vỉ, 10 vỉ, 20 vỉ x 10 viên, (vỉ Al/PVC)</w:t>
      </w:r>
    </w:p>
    <w:p>
      <w:r>
        <w:t>DĐVN V</w:t>
      </w:r>
    </w:p>
    <w:p>
      <w:r>
        <w:t>36</w:t>
      </w:r>
    </w:p>
    <w:p>
      <w:r>
        <w:t>893110575924</w:t>
      </w:r>
    </w:p>
    <w:p>
      <w:r>
        <w:t>40</w:t>
      </w:r>
    </w:p>
    <w:p>
      <w:r>
        <w:t>Qbiphadol 250 mg</w:t>
      </w:r>
    </w:p>
    <w:p>
      <w:r>
        <w:t>Paracetamol (acetaminophen) 250mg</w:t>
      </w:r>
    </w:p>
    <w:p>
      <w:r>
        <w:t>Thuốc bột sủi bọt để uống</w:t>
      </w:r>
    </w:p>
    <w:p>
      <w:r>
        <w:t>Hộp 12 gói, 24 gói x 1,5g</w:t>
      </w:r>
    </w:p>
    <w:p>
      <w:r>
        <w:t>NSX</w:t>
      </w:r>
    </w:p>
    <w:p>
      <w:r>
        <w:t>36</w:t>
      </w:r>
    </w:p>
    <w:p>
      <w:r>
        <w:t>893100576024</w:t>
      </w:r>
    </w:p>
    <w:p>
      <w:r>
        <w:t>41</w:t>
      </w:r>
    </w:p>
    <w:p>
      <w:r>
        <w:t>Quanderma-B</w:t>
      </w:r>
    </w:p>
    <w:p>
      <w:r>
        <w:t>Betamethason dipropionat (tương ứng Betamethason 0,05% (w/w)) 0,064% (w/w)</w:t>
      </w:r>
    </w:p>
    <w:p>
      <w:r>
        <w:t>Kem bôi da</w:t>
      </w:r>
    </w:p>
    <w:p>
      <w:r>
        <w:t>Hộp 1 tuýp x 5g; Hộp 1 tuýp x 10g; Hộp 1 tuýp x 15g; Hộp 1 tuýp x 20g</w:t>
      </w:r>
    </w:p>
    <w:p>
      <w:r>
        <w:t>NSX</w:t>
      </w:r>
    </w:p>
    <w:p>
      <w:r>
        <w:t>36</w:t>
      </w:r>
    </w:p>
    <w:p>
      <w:r>
        <w:t>893110576124</w:t>
      </w:r>
    </w:p>
    <w:p>
      <w:r>
        <w:t>42</w:t>
      </w:r>
    </w:p>
    <w:p>
      <w:r>
        <w:t>Quanpluzz 200mg</w:t>
      </w:r>
    </w:p>
    <w:p>
      <w:r>
        <w:t>Acetylcystein 200mg</w:t>
      </w:r>
    </w:p>
    <w:p>
      <w:r>
        <w:t>Viên nén sủi bọt</w:t>
      </w:r>
    </w:p>
    <w:p>
      <w:r>
        <w:t>Hộp 4 vỉ x 4 viên; Hộp 10 vỉ x 4 viên; Hộp 1 tuýp x 10 viên; Hộp 1 tuýp x 20 viên</w:t>
      </w:r>
    </w:p>
    <w:p>
      <w:r>
        <w:t>NSX</w:t>
      </w:r>
    </w:p>
    <w:p>
      <w:r>
        <w:t>24</w:t>
      </w:r>
    </w:p>
    <w:p>
      <w:r>
        <w:t>893100576224</w:t>
      </w:r>
    </w:p>
    <w:p>
      <w:r>
        <w:t>43</w:t>
      </w:r>
    </w:p>
    <w:p>
      <w:r>
        <w:t>Quanpluzz 600mg</w:t>
      </w:r>
    </w:p>
    <w:p>
      <w:r>
        <w:t>Acetylcystein 600mg</w:t>
      </w:r>
    </w:p>
    <w:p>
      <w:r>
        <w:t>Viên nén sủi bọt</w:t>
      </w:r>
    </w:p>
    <w:p>
      <w:r>
        <w:t>Hộp 4 vỉ x 4 viên; Hộp 10 vỉ x 4 viên; Hộp 1 tuýp x 10 viên; Hộp 1 tuýp x 20 viên</w:t>
      </w:r>
    </w:p>
    <w:p>
      <w:r>
        <w:t>NSX</w:t>
      </w:r>
    </w:p>
    <w:p>
      <w:r>
        <w:t>24</w:t>
      </w:r>
    </w:p>
    <w:p>
      <w:r>
        <w:t>893100576324</w:t>
      </w:r>
    </w:p>
    <w:p>
      <w:r>
        <w:t>20. Cơ sở đăng ký: Công ty cổ phần dược phẩm Reliv  (Địa chỉ: Khu A, Số 18, Đường Lê Thị Sọc, Ấp 2A, Xã Tân Thạnh Tây, Huyện Củ Chi, Thành phố Hồ Chí Minh, Việt Nam)</w:t>
      </w:r>
    </w:p>
    <w:p>
      <w:r>
        <w:t>20.1. Cơ sở sản xuất: Công ty cổ phần dược phẩm Reliv  (Địa chỉ: Khu A, Số 18, Đường Lê Thị Sọc, Ấp 2A, Xã Tân Thạnh Tây, Huyện Củ Chi, Thành phố Hồ Chí Minh, Việt Nam)</w:t>
      </w:r>
    </w:p>
    <w:p>
      <w:r>
        <w:t>44</w:t>
      </w:r>
    </w:p>
    <w:p>
      <w:r>
        <w:t>Brizwell Hương Bạc Hà</w:t>
      </w:r>
    </w:p>
    <w:p>
      <w:r>
        <w:t>Sodium chloride 0,9% (w/v)</w:t>
      </w:r>
    </w:p>
    <w:p>
      <w:r>
        <w:t>Dung dịch vệ sinh mũi</w:t>
      </w:r>
    </w:p>
    <w:p>
      <w:r>
        <w:t>Hộp 1 chai 60ml, hội 1 chai 70ml; Hộp 1 chai 80ml; Hộp 1 chai 90ml; Hộp 1 chai 100ml</w:t>
      </w:r>
    </w:p>
    <w:p>
      <w:r>
        <w:t>NSX</w:t>
      </w:r>
    </w:p>
    <w:p>
      <w:r>
        <w:t>36</w:t>
      </w:r>
    </w:p>
    <w:p>
      <w:r>
        <w:t>893100576424</w:t>
      </w:r>
    </w:p>
    <w:p>
      <w:r>
        <w:t>45</w:t>
      </w:r>
    </w:p>
    <w:p>
      <w:r>
        <w:t>Reliv Glipizide 5</w:t>
      </w:r>
    </w:p>
    <w:p>
      <w:r>
        <w:t>Glipizide 5mg</w:t>
      </w:r>
    </w:p>
    <w:p>
      <w:r>
        <w:t>Viên nén</w:t>
      </w:r>
    </w:p>
    <w:p>
      <w:r>
        <w:t>Hộp 3 vỉ x 10 viên; Hộp 6 vỉ x 10 viên; Hộp 10 vỉ x 10 viên, (vỉ nhôm - nhôm/ vỉ nhôm - PVC); Hộp 1 chai x 100 viên</w:t>
      </w:r>
    </w:p>
    <w:p>
      <w:r>
        <w:t>NSX</w:t>
      </w:r>
    </w:p>
    <w:p>
      <w:r>
        <w:t>36</w:t>
      </w:r>
    </w:p>
    <w:p>
      <w:r>
        <w:t>893110576524</w:t>
      </w:r>
    </w:p>
    <w:p>
      <w:r>
        <w:t>46</w:t>
      </w:r>
    </w:p>
    <w:p>
      <w:r>
        <w:t>Sudagon 50</w:t>
      </w:r>
    </w:p>
    <w:p>
      <w:r>
        <w:t>Vildagliptin 50mg</w:t>
      </w:r>
    </w:p>
    <w:p>
      <w:r>
        <w:t>Viên nén</w:t>
      </w:r>
    </w:p>
    <w:p>
      <w:r>
        <w:t>Hộp 3 vỉ x 10 viên; Hộp 6 vỉ × 10 viên</w:t>
      </w:r>
    </w:p>
    <w:p>
      <w:r>
        <w:t>NSX</w:t>
      </w:r>
    </w:p>
    <w:p>
      <w:r>
        <w:t>36</w:t>
      </w:r>
    </w:p>
    <w:p>
      <w:r>
        <w:t>893110576624</w:t>
      </w:r>
    </w:p>
    <w:p>
      <w:r>
        <w:t>47</w:t>
      </w:r>
    </w:p>
    <w:p>
      <w:r>
        <w:t>Susol 10</w:t>
      </w:r>
    </w:p>
    <w:p>
      <w:r>
        <w:t>Rivaroxaban 10mg</w:t>
      </w:r>
    </w:p>
    <w:p>
      <w:r>
        <w:t>Viên nén bao phim</w:t>
      </w:r>
    </w:p>
    <w:p>
      <w:r>
        <w:t>Hộp 1 vỉ x 10 viên; Hộp 3 vỉ × 10 viên; Hộp 1 vỉ × 14 viên</w:t>
      </w:r>
    </w:p>
    <w:p>
      <w:r>
        <w:t>NSX</w:t>
      </w:r>
    </w:p>
    <w:p>
      <w:r>
        <w:t>36</w:t>
      </w:r>
    </w:p>
    <w:p>
      <w:r>
        <w:t>893110576724</w:t>
      </w:r>
    </w:p>
    <w:p>
      <w:r>
        <w:t>48</w:t>
      </w:r>
    </w:p>
    <w:p>
      <w:r>
        <w:t>Tenofovir Alafenamide 25</w:t>
      </w:r>
    </w:p>
    <w:p>
      <w:r>
        <w:t>Tenofovir alafenamide (dưới dạng Tenofovir alafenamide fumarate) 25mg</w:t>
      </w:r>
    </w:p>
    <w:p>
      <w:r>
        <w:t>Viên nén bao phim</w:t>
      </w:r>
    </w:p>
    <w:p>
      <w:r>
        <w:t>Hộp 1 vỉ x 10 viên; Hộp 3 vỉ x 10 viên; Hộp 6 vỉ × 10 viên; Hộp 1 chai × 30 viên</w:t>
      </w:r>
    </w:p>
    <w:p>
      <w:r>
        <w:t>NSX</w:t>
      </w:r>
    </w:p>
    <w:p>
      <w:r>
        <w:t>30</w:t>
      </w:r>
    </w:p>
    <w:p>
      <w:r>
        <w:t>893110576824</w:t>
      </w:r>
    </w:p>
    <w:p>
      <w:r>
        <w:t>49</w:t>
      </w:r>
    </w:p>
    <w:p>
      <w:r>
        <w:t>Zybrave</w:t>
      </w:r>
    </w:p>
    <w:p>
      <w:r>
        <w:t>Linezolid 600mg</w:t>
      </w:r>
    </w:p>
    <w:p>
      <w:r>
        <w:t>Viên nén bao phim</w:t>
      </w:r>
    </w:p>
    <w:p>
      <w:r>
        <w:t>Hộp 1 vỉ x 10 viên</w:t>
      </w:r>
    </w:p>
    <w:p>
      <w:r>
        <w:t>NSX</w:t>
      </w:r>
    </w:p>
    <w:p>
      <w:r>
        <w:t>36</w:t>
      </w:r>
    </w:p>
    <w:p>
      <w:r>
        <w:t>893110576924</w:t>
      </w:r>
    </w:p>
    <w:p>
      <w:r>
        <w:t>21. Cơ sở đăng ký: Công ty cổ phần dược phẩm Thành Phát  (Địa chỉ: Lô CN1-6, Khu công nghiệp Phú Nghĩa, xã Phú Nghĩa, huyện Chương Mỹ, thành phố Hà Nội, Việt Nam)</w:t>
      </w:r>
    </w:p>
    <w:p>
      <w:r>
        <w:t>21.1. Cơ sở sản xuất: Công ty cổ phần dược phẩm Thành Phát  (Địa chỉ: Lô CN1-6, Khu công nghiệp Phú Nghĩa, xã Phú Nghĩa, huyện Chương Mỹ, thành phố Hà Nội, Việt Nam)</w:t>
      </w:r>
    </w:p>
    <w:p>
      <w:r>
        <w:t>50</w:t>
      </w:r>
    </w:p>
    <w:p>
      <w:r>
        <w:t>Periltab</w:t>
      </w:r>
    </w:p>
    <w:p>
      <w:r>
        <w:t>Indapamid 1,25mg; Perindopril arginin 5mg</w:t>
      </w:r>
    </w:p>
    <w:p>
      <w:r>
        <w:t>viên nén bao phim</w:t>
      </w:r>
    </w:p>
    <w:p>
      <w:r>
        <w:t>Hộp 2 vỉ x 10 viên; Hộp 3 vỉ x 10 viên; Hộp 5 vỉ x 10 viên; Hộp 10 vỉ x 10 viên</w:t>
      </w:r>
    </w:p>
    <w:p>
      <w:r>
        <w:t>NSX</w:t>
      </w:r>
    </w:p>
    <w:p>
      <w:r>
        <w:t>24</w:t>
      </w:r>
    </w:p>
    <w:p>
      <w:r>
        <w:t>893110577024</w:t>
      </w:r>
    </w:p>
    <w:p>
      <w:r>
        <w:t>51</w:t>
      </w:r>
    </w:p>
    <w:p>
      <w:r>
        <w:t>Xylopanda</w:t>
      </w:r>
    </w:p>
    <w:p>
      <w:r>
        <w:t>Xylometazolin hydroclorid 0,5mg/ml</w:t>
      </w:r>
    </w:p>
    <w:p>
      <w:r>
        <w:t>Dung dịch thuốc nhỏ mũi</w:t>
      </w:r>
    </w:p>
    <w:p>
      <w:r>
        <w:t>Hộp 1 lọ x 5ml; Hộp 1 lọ x 9ml; Hộp 1 lọ x 10ml</w:t>
      </w:r>
    </w:p>
    <w:p>
      <w:r>
        <w:t>NSX</w:t>
      </w:r>
    </w:p>
    <w:p>
      <w:r>
        <w:t>24</w:t>
      </w:r>
    </w:p>
    <w:p>
      <w:r>
        <w:t>893100577124</w:t>
      </w:r>
    </w:p>
    <w:p>
      <w:r>
        <w:t>22. Cơ sở đăng ký: Công ty cổ phần Dược phẩm Thiên Thảo  (Địa chỉ: số 61-63 Trần Quốc Hoàn, Phường Dịch Vọng Hậu, Quận Cầu Giấy, Thành phố Hà Nội, Việt Nam)</w:t>
      </w:r>
    </w:p>
    <w:p>
      <w:r>
        <w:t>22.1. Cơ sở sản xuất: Công ty cổ phần dược phẩm Sao Kim  (Địa chỉ: KCN Quang Minh, thị trấn Quang Minh, huyện Mê Linh, thành phố Hà Nội, Việt Nam)</w:t>
      </w:r>
    </w:p>
    <w:p>
      <w:r>
        <w:t>52</w:t>
      </w:r>
    </w:p>
    <w:p>
      <w:r>
        <w:t>T  y be li c i n</w:t>
      </w:r>
    </w:p>
    <w:p>
      <w:r>
        <w:t>B en z a l  k on i um ch l o ri de 1 m  g ;  B en z oca i ne 1,5 m  g ;  T  y  r o t h ri c i n 0,5 m g</w:t>
      </w:r>
    </w:p>
    <w:p>
      <w:r>
        <w:t>Vi ên nén n g ậm</w:t>
      </w:r>
    </w:p>
    <w:p>
      <w:r>
        <w:t>H ộp 2  v ỉ   x 10  v  i ên;  H ộp 3  v ỉ   x 10  v  i ên,  v ỉ nhô m  / P V  C ,  v ỉ nhô m  / nhôm</w:t>
      </w:r>
    </w:p>
    <w:p>
      <w:r>
        <w:t>N SX</w:t>
      </w:r>
    </w:p>
    <w:p>
      <w:r>
        <w:t>24</w:t>
      </w:r>
    </w:p>
    <w:p>
      <w:r>
        <w:t>893100577224</w:t>
      </w:r>
    </w:p>
    <w:p>
      <w:r>
        <w:t>23. Cơ sở đăng ký: Công ty cổ phần dược phẩm Trung ương I - Pharbaco  (Địa chỉ: 160 Tôn Đức Thắng, phường Hàng Bột, quận Đống Đa, thành phố Hà Nội, Việt Nam)</w:t>
      </w:r>
    </w:p>
    <w:p>
      <w:r>
        <w:t>23.1. Cơ sở sản xuất: Công ty cổ phần dược phẩm Trung ương I - Pharbaco  (Địa chỉ: Thôn Thạch Lỗi, xã Thanh Xuân, huyện Sóc Sơn, thành phố Hà Nội, Việt Nam)</w:t>
      </w:r>
    </w:p>
    <w:p>
      <w:r>
        <w:t>53</w:t>
      </w:r>
    </w:p>
    <w:p>
      <w:r>
        <w:t>Adsepain - New Dau Bung For Children</w:t>
      </w:r>
    </w:p>
    <w:p>
      <w:r>
        <w:t>Trimebutin (dưới dạng trimebutin maleat) 24mg</w:t>
      </w:r>
    </w:p>
    <w:p>
      <w:r>
        <w:t>Bột pha hỗn dịch uống</w:t>
      </w:r>
    </w:p>
    <w:p>
      <w:r>
        <w:t>Hộp 30 gói</w:t>
      </w:r>
    </w:p>
    <w:p>
      <w:r>
        <w:t>NSX</w:t>
      </w:r>
    </w:p>
    <w:p>
      <w:r>
        <w:t>36</w:t>
      </w:r>
    </w:p>
    <w:p>
      <w:r>
        <w:t>893110577324</w:t>
      </w:r>
    </w:p>
    <w:p>
      <w:r>
        <w:t>54</w:t>
      </w:r>
    </w:p>
    <w:p>
      <w:r>
        <w:t>Ceftazidim 3g</w:t>
      </w:r>
    </w:p>
    <w:p>
      <w:r>
        <w:t>Ceftazidim (dưới dạng hỗn hợp ceftazidim với natri carbonat) 3g</w:t>
      </w:r>
    </w:p>
    <w:p>
      <w:r>
        <w:t>Thuốc bột pha tiêm</w:t>
      </w:r>
    </w:p>
    <w:p>
      <w:r>
        <w:t>Hộp 10 lọ</w:t>
      </w:r>
    </w:p>
    <w:p>
      <w:r>
        <w:t>NSX</w:t>
      </w:r>
    </w:p>
    <w:p>
      <w:r>
        <w:t>24</w:t>
      </w:r>
    </w:p>
    <w:p>
      <w:r>
        <w:t>893110577424</w:t>
      </w:r>
    </w:p>
    <w:p>
      <w:r>
        <w:t>55</w:t>
      </w:r>
    </w:p>
    <w:p>
      <w:r>
        <w:t>Methylprednisolon 500mg</w:t>
      </w:r>
    </w:p>
    <w:p>
      <w:r>
        <w:t>Methylprednisolon (dưới dạng bột đông khô methylprednisolon natri succinat) 500mg</w:t>
      </w:r>
    </w:p>
    <w:p>
      <w:r>
        <w:t>Thuốc bột đông khô pha tiêm</w:t>
      </w:r>
    </w:p>
    <w:p>
      <w:r>
        <w:t>Hộp 1 lọ; Hộp 10 lọ</w:t>
      </w:r>
    </w:p>
    <w:p>
      <w:r>
        <w:t>NSX</w:t>
      </w:r>
    </w:p>
    <w:p>
      <w:r>
        <w:t>24</w:t>
      </w:r>
    </w:p>
    <w:p>
      <w:r>
        <w:t>893110577524</w:t>
      </w:r>
    </w:p>
    <w:p>
      <w:r>
        <w:t>56</w:t>
      </w:r>
    </w:p>
    <w:p>
      <w:r>
        <w:t>Pharbaren 125mg/5ml</w:t>
      </w:r>
    </w:p>
    <w:p>
      <w:r>
        <w:t>Cefprozil (dưới dạng Cefprozil monohydrat 1307,8mg) 1250mg</w:t>
      </w:r>
    </w:p>
    <w:p>
      <w:r>
        <w:t>Bột pha hỗn dịch</w:t>
      </w:r>
    </w:p>
    <w:p>
      <w:r>
        <w:t>Hộp 1 lọ có vạch 50ml</w:t>
      </w:r>
    </w:p>
    <w:p>
      <w:r>
        <w:t>NSX</w:t>
      </w:r>
    </w:p>
    <w:p>
      <w:r>
        <w:t>24</w:t>
      </w:r>
    </w:p>
    <w:p>
      <w:r>
        <w:t>893110577624</w:t>
      </w:r>
    </w:p>
    <w:p>
      <w:r>
        <w:t>57</w:t>
      </w:r>
    </w:p>
    <w:p>
      <w:r>
        <w:t>Vigentin 0,6g</w:t>
      </w:r>
    </w:p>
    <w:p>
      <w:r>
        <w:t>Amoxicilin 0,5g; Acid Clavulanic 0,1g (dưới dạng hỗn hợp trộn sẵn Amoxicilin natri và Kali Clavulanat (5:1))</w:t>
      </w:r>
    </w:p>
    <w:p>
      <w:r>
        <w:t>Thuốc bột pha tiêm</w:t>
      </w:r>
    </w:p>
    <w:p>
      <w:r>
        <w:t>Hộp 1 lọ + 1 ống nước cất 10ml (SĐK: VD-24865-16); Hộp 1 lọ; Hộp 5 lọ; Hộp 10 lọ</w:t>
      </w:r>
    </w:p>
    <w:p>
      <w:r>
        <w:t>NSX</w:t>
      </w:r>
    </w:p>
    <w:p>
      <w:r>
        <w:t>24</w:t>
      </w:r>
    </w:p>
    <w:p>
      <w:r>
        <w:t>893110577724</w:t>
      </w:r>
    </w:p>
    <w:p>
      <w:r>
        <w:t>24. Cơ sở đăng ký: Công ty cổ phần dược phẩm trung ương Vidipha  (Địa chỉ: 184/2 Lê Văn Sỹ, Phường 10, Quận Phú Nhuận, Thành phố Hồ Chí Minh, Việt Nam)</w:t>
      </w:r>
    </w:p>
    <w:p>
      <w:r>
        <w:t>24.1. Cơ sở sản xuất: Chi nhánh công ty cổ phần dược phẩm trung ương Vidipha Bình Dương  (Địa chỉ: Khu phố Tân Bình, Phường Tân Hiệp, Thị xã Tân Uyên, Tỉnh Bình Dương, Việt Nam)</w:t>
      </w:r>
    </w:p>
    <w:p>
      <w:r>
        <w:t>58</w:t>
      </w:r>
    </w:p>
    <w:p>
      <w:r>
        <w:t>A ce t a l  v  i c 500  T ab.</w:t>
      </w:r>
    </w:p>
    <w:p>
      <w:r>
        <w:t>Pa r ace t a m ol   500 m g</w:t>
      </w:r>
    </w:p>
    <w:p>
      <w:r>
        <w:t>Vi ên nén</w:t>
      </w:r>
    </w:p>
    <w:p>
      <w:r>
        <w:t>H ộp 10  v ỉ   x 10  v  i ên</w:t>
      </w:r>
    </w:p>
    <w:p>
      <w:r>
        <w:t>U SP 43</w:t>
      </w:r>
    </w:p>
    <w:p>
      <w:r>
        <w:t>36</w:t>
      </w:r>
    </w:p>
    <w:p>
      <w:r>
        <w:t>893100577824</w:t>
      </w:r>
    </w:p>
    <w:p>
      <w:r>
        <w:t>25. Cơ sở đăng ký: Công ty cổ phần Dược phẩm và Sinh học y tế  (Địa chỉ: 31 Ngô Thời Nhiệm, Phường Võ Thị Sáu, Quận 3, TP.Hồ Chí Minh, Việt Nam)</w:t>
      </w:r>
    </w:p>
    <w:p>
      <w:r>
        <w:t>25.1. Cơ sở sản xuất: Công ty cổ phần Dược phẩm và Sinh học y tế  (Địa chỉ: Lô III-18, đường số 13, KCN Tân Bình, Phường Tây Thạnh, Quận Tân Phú, TP. Hồ Chí Minh, Việt Nam)</w:t>
      </w:r>
    </w:p>
    <w:p>
      <w:r>
        <w:t>59</w:t>
      </w:r>
    </w:p>
    <w:p>
      <w:r>
        <w:t>Aumoxkamebi 625 mg</w:t>
      </w:r>
    </w:p>
    <w:p>
      <w:r>
        <w:t>Amoxicilin (dưới dạng Amoxicilin trihydrat compacted) 500mg; Acid Clavulanic (dưới dạng Kali Clavulanat -Avicel (1:1)) 125mg</w:t>
      </w:r>
    </w:p>
    <w:p>
      <w:r>
        <w:t>Viên nén bao phim</w:t>
      </w:r>
    </w:p>
    <w:p>
      <w:r>
        <w:t>Hộp 2 vỉ x 7 viên; Hộp 3 vỉ x 7 viên; Hộp 4 vỉ x 7 viên; Hộp 2 vỉ x 5 viên; Hộp 4 vỉ x 5 viên; Hộp 6 vỉ x 5 viên</w:t>
      </w:r>
    </w:p>
    <w:p>
      <w:r>
        <w:t>DĐVN</w:t>
      </w:r>
    </w:p>
    <w:p>
      <w:r>
        <w:t>36</w:t>
      </w:r>
    </w:p>
    <w:p>
      <w:r>
        <w:t>893110577924</w:t>
      </w:r>
    </w:p>
    <w:p>
      <w:r>
        <w:t>25.2. Cơ sở sản xuất: Chi nhánh Công ty cổ phần Dược phẩm và Sinh học y tế  (Địa chỉ: Lô III-18, đường số 13, KCN Tân Bình, Phường Tây Thạnh, Quận Tân Phú, Tp. Hồ Chí Minh, Việt Nam)</w:t>
      </w:r>
    </w:p>
    <w:p>
      <w:r>
        <w:t>60</w:t>
      </w:r>
    </w:p>
    <w:p>
      <w:r>
        <w:t>Mebilina</w:t>
      </w:r>
    </w:p>
    <w:p>
      <w:r>
        <w:t>Linagliptin 5mg</w:t>
      </w:r>
    </w:p>
    <w:p>
      <w:r>
        <w:t>Viên nén bao phim</w:t>
      </w:r>
    </w:p>
    <w:p>
      <w:r>
        <w:t>Hộp 01 vỉ x 10 viên; Hộp 02 vỉ x 10 viên; Hộp 03 vỉ x 10 viên; Hộp 05 vỉ x 10 viên; Hộp 10 vỉ x 10 viên</w:t>
      </w:r>
    </w:p>
    <w:p>
      <w:r>
        <w:t>NSX</w:t>
      </w:r>
    </w:p>
    <w:p>
      <w:r>
        <w:t>36</w:t>
      </w:r>
    </w:p>
    <w:p>
      <w:r>
        <w:t>893110578024</w:t>
      </w:r>
    </w:p>
    <w:p>
      <w:r>
        <w:t>61</w:t>
      </w:r>
    </w:p>
    <w:p>
      <w:r>
        <w:t>Mebimol Extra</w:t>
      </w:r>
    </w:p>
    <w:p>
      <w:r>
        <w:t>Aspirin 300mg; Cafein 45mg; Paracetamol 200mg</w:t>
      </w:r>
    </w:p>
    <w:p>
      <w:r>
        <w:t>Viên nén bao phim</w:t>
      </w:r>
    </w:p>
    <w:p>
      <w:r>
        <w:t>Hộp 03 vỉ x 10 viên; Hộp 10 vỉ x 10 viên</w:t>
      </w:r>
    </w:p>
    <w:p>
      <w:r>
        <w:t>NSX</w:t>
      </w:r>
    </w:p>
    <w:p>
      <w:r>
        <w:t>36</w:t>
      </w:r>
    </w:p>
    <w:p>
      <w:r>
        <w:t>893110578124</w:t>
      </w:r>
    </w:p>
    <w:p>
      <w:r>
        <w:t>26. Cơ sở đăng ký: Công ty cổ phần dược phẩm Wealphar  (Địa chỉ: Lô CN5, Khu công nghiệp Thụy Vân, Xã Thụy Vân, Thành phố Việt Trì, Tỉnh Phú Thọ, Việt Nam)</w:t>
      </w:r>
    </w:p>
    <w:p>
      <w:r>
        <w:t>26.1. Cơ sở sản xuất: Công ty cổ phần dược phẩm Wealphar  (Địa chỉ: Lô CN5, Khu công nghiệp Thụy Vân, Xã Thụy Vân, Thành phố Việt Trì, Tỉnh Phú Thọ, Việt Nam)</w:t>
      </w:r>
    </w:p>
    <w:p>
      <w:r>
        <w:t>62</w:t>
      </w:r>
    </w:p>
    <w:p>
      <w:r>
        <w:t>Pravastatin DWP 20 mg</w:t>
      </w:r>
    </w:p>
    <w:p>
      <w:r>
        <w:t>Pravastatin natri 20mg</w:t>
      </w:r>
    </w:p>
    <w:p>
      <w:r>
        <w:t>Viên nén</w:t>
      </w:r>
    </w:p>
    <w:p>
      <w:r>
        <w:t>Hộp 3 vỉ x 10 viên; Hộp 6 vỉ x 10 viên</w:t>
      </w:r>
    </w:p>
    <w:p>
      <w:r>
        <w:t>NSX</w:t>
      </w:r>
    </w:p>
    <w:p>
      <w:r>
        <w:t>24</w:t>
      </w:r>
    </w:p>
    <w:p>
      <w:r>
        <w:t>893110578224</w:t>
      </w:r>
    </w:p>
    <w:p>
      <w:r>
        <w:t>27. Cơ sở đăng ký: Công ty cổ phần Dược Phúc Vinh  (Địa chỉ: Lô CN 4-6.2 KCN Thạch Thất - Quốc Oai, Xã Phùng Xá, Huyện Thạch Thất, Tp. Hà Nội, Việt Nam)</w:t>
      </w:r>
    </w:p>
    <w:p>
      <w:r>
        <w:t>27.1. Cơ sở sản xuất: Công ty cổ phần dược Phúc Vinh  (Địa chỉ: Lô CN 4-6.2 KCN Thạch Thất - Quốc Oai, Xã Phùng Xá, Huyện Thạch Thất, Tp. Hà Nội,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63</w:t>
      </w:r>
    </w:p>
    <w:p>
      <w:r>
        <w:t>Phazandol C 600/40</w:t>
      </w:r>
    </w:p>
    <w:p>
      <w:r>
        <w:t>Acid ascorbic 40mg; Paracetamol 600mg</w:t>
      </w:r>
    </w:p>
    <w:p>
      <w:r>
        <w:t>Thuốc bột uống</w:t>
      </w:r>
    </w:p>
    <w:p>
      <w:r>
        <w:t>Hộp 20 gói; Hộp 25 gói; Hộp 30 gói; Hộp 40 gói</w:t>
      </w:r>
    </w:p>
    <w:p>
      <w:r>
        <w:t>NSX</w:t>
      </w:r>
    </w:p>
    <w:p>
      <w:r>
        <w:t>36</w:t>
      </w:r>
    </w:p>
    <w:p>
      <w:r>
        <w:t>893110578324</w:t>
      </w:r>
    </w:p>
    <w:p>
      <w:r>
        <w:t>64</w:t>
      </w:r>
    </w:p>
    <w:p>
      <w:r>
        <w:t>Omeprazol 20 mg</w:t>
      </w:r>
    </w:p>
    <w:p>
      <w:r>
        <w:t>Omeprazol (dưới dạng vi hạt omeprazol 8,5%) 20mg</w:t>
      </w:r>
    </w:p>
    <w:p>
      <w:r>
        <w:t>Viên nang cứng chứa vi hạt bao tan trong ruột</w:t>
      </w:r>
    </w:p>
    <w:p>
      <w:r>
        <w:t>Hộp 3 vỉ × 10 viên; Hộp 5 vỉ × 10 viên; Hộp 6 vỉ × 10 viên; Hộp 10 vỉ × 10 viên; Chai 30 viên, Chai 50 viên, Chai 60 viên, Chai 100 viên</w:t>
      </w:r>
    </w:p>
    <w:p>
      <w:r>
        <w:t>NSX</w:t>
      </w:r>
    </w:p>
    <w:p>
      <w:r>
        <w:t>36</w:t>
      </w:r>
    </w:p>
    <w:p>
      <w:r>
        <w:t>893110578424</w:t>
      </w:r>
    </w:p>
    <w:p>
      <w:r>
        <w:t>28. Cơ sở đăng ký: Công ty Cổ phần Dược Trung ương 3  (Địa chỉ: 115 Ngô Gia Tự, phường Hải Châu 1, quận Hải Châu, thành phố Đà Nẵng, Việt Nam)</w:t>
      </w:r>
    </w:p>
    <w:p>
      <w:r>
        <w:t>28.1. Cơ sở sản xuất: Công ty Cổ phần Dược Trung ương 3  (Địa chỉ: 115 Ngô Gia Tự, phường Hải Châu 1, quận Hải Châu, thành phố Đà Nẵng, Việt Nam)</w:t>
      </w:r>
    </w:p>
    <w:p>
      <w:r>
        <w:t>65</w:t>
      </w:r>
    </w:p>
    <w:p>
      <w:r>
        <w:t>C ep r o f en Fo r t</w:t>
      </w:r>
    </w:p>
    <w:p>
      <w:r>
        <w:t>I bup r o f en 600 m g</w:t>
      </w:r>
    </w:p>
    <w:p>
      <w:r>
        <w:t>Vi ên nén bao ph i m</w:t>
      </w:r>
    </w:p>
    <w:p>
      <w:r>
        <w:t>H ộp 5  v ỉ   x 10  v  i ên;  H ộp 10  v ỉ   x 10  v  i ên;  l ọ 100  v  i ên;  l ọ 200  v  i ên;  l ọ 500  v  i ên</w:t>
      </w:r>
    </w:p>
    <w:p>
      <w:r>
        <w:t>N SX</w:t>
      </w:r>
    </w:p>
    <w:p>
      <w:r>
        <w:t>36</w:t>
      </w:r>
    </w:p>
    <w:p>
      <w:r>
        <w:t>893110578524</w:t>
      </w:r>
    </w:p>
    <w:p>
      <w:r>
        <w:t>66</w:t>
      </w:r>
    </w:p>
    <w:p>
      <w:r>
        <w:t>C e ri don</w:t>
      </w:r>
    </w:p>
    <w:p>
      <w:r>
        <w:t>D o m pe ri don  ( dư ớ i dạng   do m pe ri don  m a l eat   12,72 m  g )   10 m g</w:t>
      </w:r>
    </w:p>
    <w:p>
      <w:r>
        <w:t>Vi ên nén</w:t>
      </w:r>
    </w:p>
    <w:p>
      <w:r>
        <w:t>H ộp 5  v ỉ   x 10  v  i ên;  H ộp 10  v ỉ   x 10  v  i ên;  H ộp 20  v ỉ   x 10  v  i ên;  l ọ 100  v  i ên;  l ọ 200  v  i ên</w:t>
      </w:r>
    </w:p>
    <w:p>
      <w:r>
        <w:t>N SX</w:t>
      </w:r>
    </w:p>
    <w:p>
      <w:r>
        <w:t>36</w:t>
      </w:r>
    </w:p>
    <w:p>
      <w:r>
        <w:t>893110578624</w:t>
      </w:r>
    </w:p>
    <w:p>
      <w:r>
        <w:t>67</w:t>
      </w:r>
    </w:p>
    <w:p>
      <w:r>
        <w:t>C e t ecoc y s ti ne B6</w:t>
      </w:r>
    </w:p>
    <w:p>
      <w:r>
        <w:t>L - c y s ti n 500 m  g ; P y  ri dox i n h y d r oc l o ri d 50 m g</w:t>
      </w:r>
    </w:p>
    <w:p>
      <w:r>
        <w:t>Vi ên nén bao ph i m</w:t>
      </w:r>
    </w:p>
    <w:p>
      <w:r>
        <w:t>H ộp 3  v ỉ   x 10  v  i ên;  H ộp 6  v ỉ   x 10  v  i ên;  H ộp 10  v ỉ   x 10  v  i ên;  l ọ 100  v  i ên;  l ọ 200  v  i ên;  l ọ 500  v  i ên</w:t>
      </w:r>
    </w:p>
    <w:p>
      <w:r>
        <w:t>N SX</w:t>
      </w:r>
    </w:p>
    <w:p>
      <w:r>
        <w:t>36</w:t>
      </w:r>
    </w:p>
    <w:p>
      <w:r>
        <w:t>893100578724</w:t>
      </w:r>
    </w:p>
    <w:p>
      <w:r>
        <w:t>68</w:t>
      </w:r>
    </w:p>
    <w:p>
      <w:r>
        <w:t>C  i p r ocent   750</w:t>
      </w:r>
    </w:p>
    <w:p>
      <w:r>
        <w:t>C  i p r o fl oxac i n  ( dư ớ i dạng    C  i p r o fl oxac i n h y d r oc l o ri d  m onoh y d r at   873,3 m  g ) 750 m g</w:t>
      </w:r>
    </w:p>
    <w:p>
      <w:r>
        <w:t>Vi ên nén bao ph i m</w:t>
      </w:r>
    </w:p>
    <w:p>
      <w:r>
        <w:t>H ộp 5  v ỉ   x 10  v  i ên;  H ộp 10  v ỉ   x 10  v  i ên;  l ọ 100  v  i ên;  l ọ 200  v  i ên;  l ọ 500  v  i ên</w:t>
      </w:r>
    </w:p>
    <w:p>
      <w:r>
        <w:t>N SX</w:t>
      </w:r>
    </w:p>
    <w:p>
      <w:r>
        <w:t>36</w:t>
      </w:r>
    </w:p>
    <w:p>
      <w:r>
        <w:t>893115578824</w:t>
      </w:r>
    </w:p>
    <w:p>
      <w:r>
        <w:t>29. Cơ sở đăng ký: Công ty cổ phần Dược Vacopharm  (Địa chỉ: Số 59 Nguyễn Huệ, Phường 1, Thành phố Tân An, Tỉnh Long An, Việt Nam)</w:t>
      </w:r>
    </w:p>
    <w:p>
      <w:r>
        <w:t>29.1. Cơ sở sản xuất: Công ty cổ phần dược Vacopharm  (Địa chỉ: Km 1954, Quốc lộ 1A, Phường Tân Khánh, Thành phố Tân An, Tỉnh Long An, Việt Nam)</w:t>
      </w:r>
    </w:p>
    <w:p>
      <w:r>
        <w:t>69</w:t>
      </w:r>
    </w:p>
    <w:p>
      <w:r>
        <w:t>Desloratadin Vaco</w:t>
      </w:r>
    </w:p>
    <w:p>
      <w:r>
        <w:t>Desloratadine 5mg</w:t>
      </w:r>
    </w:p>
    <w:p>
      <w:r>
        <w:t>Viên nén bao phim</w:t>
      </w:r>
    </w:p>
    <w:p>
      <w:r>
        <w:t>Hộp 01 vỉ x 10 viên; Hộp 02 vỉ x 10 viên; Hộp 10 vỉ x 10 viên; Hộp 01 vỉ x 15 viên; Hộp 02 vỉ x 15 viên; Hộp 100 vỉ x 15 viên; Hộp 10 vỉ x 20 viên; Hộp 50 vỉ x 20 viên, Chai 100 viên; Chai 200 viên; Chai 500 viên; Chai 1000 viên</w:t>
      </w:r>
    </w:p>
    <w:p>
      <w:r>
        <w:t>NSX</w:t>
      </w:r>
    </w:p>
    <w:p>
      <w:r>
        <w:t>30</w:t>
      </w:r>
    </w:p>
    <w:p>
      <w:r>
        <w:t>893100578924</w:t>
      </w:r>
    </w:p>
    <w:p>
      <w:r>
        <w:t>30. Cơ sở đăng ký: Công ty cổ phần dược VP-Pharm  (Địa chỉ: Ô 213 Lô C5, khu đô thị mới Đại Kim-Định Công, phường Đại Kim, quận Hoàng Mai, thành phố Hà Nội, Việt Nam)</w:t>
      </w:r>
    </w:p>
    <w:p>
      <w:r>
        <w:t>30.1. Cơ sở sản xuất: Công ty CP dược vật tư y tế Hà Nam  (Địa chỉ: Cụm CN Hoàng Đông, Phường Hoàng Đông, thị xã Duy Tiên, tỉnh Hà Nam, Việt Nam)</w:t>
      </w:r>
    </w:p>
    <w:p>
      <w:r>
        <w:t>70</w:t>
      </w:r>
    </w:p>
    <w:p>
      <w:r>
        <w:t>C ho li n  A  lf os c e r at</w:t>
      </w:r>
    </w:p>
    <w:p>
      <w:r>
        <w:t>C ho li ne a lf os c e r at 600 m g</w:t>
      </w:r>
    </w:p>
    <w:p>
      <w:r>
        <w:t>Vi ên nang  m ềm</w:t>
      </w:r>
    </w:p>
    <w:p>
      <w:r>
        <w:t>H ộp 1  t úi   x 1  v ỉ   x 10  v  i ên;    H ộp 1  t úi   x 2  v ỉ   x 10  v  i ên;    H ộp 1  t úi   x 3  v ỉ   x 10  v  i ên;    H ộp 1  t úi x 10  v ỉ   x 10  v  i ên</w:t>
      </w:r>
    </w:p>
    <w:p>
      <w:r>
        <w:t>N SX</w:t>
      </w:r>
    </w:p>
    <w:p>
      <w:r>
        <w:t>36</w:t>
      </w:r>
    </w:p>
    <w:p>
      <w:r>
        <w:t>893110579024</w:t>
      </w:r>
    </w:p>
    <w:p>
      <w:r>
        <w:t>31. Cơ sở đăng ký: Công ty cổ phần Dược VTYT Hải Dương  (Địa chỉ: Số 102, phố Chi Lăng, phường Nguyễn Trãi, TP. Hải Dương, tỉnh Hải Dương, Việt Nam)</w:t>
      </w:r>
    </w:p>
    <w:p>
      <w:r>
        <w:t>31.1. Cơ sở sản xuất: Nhà máy HDPHARMA EU - Công ty cổ phần Dược vật tư y tế Hải Dương  (Địa chỉ: Thửa đất số 307, cụm Công nghiệp Cẩm Thượng, Phường Cẩm Thượng, TP Hải Dương, tỉnh Hải Dương, Việt Nam)</w:t>
      </w:r>
    </w:p>
    <w:p>
      <w:r>
        <w:t>71</w:t>
      </w:r>
    </w:p>
    <w:p>
      <w:r>
        <w:t>Hadugut 100</w:t>
      </w:r>
    </w:p>
    <w:p>
      <w:r>
        <w:t>Allopurinol 100mg</w:t>
      </w:r>
    </w:p>
    <w:p>
      <w:r>
        <w:t>Viên nén</w:t>
      </w:r>
    </w:p>
    <w:p>
      <w:r>
        <w:t>Hộp 2 vỉ x 10 viên; Hộp 3 vỉ x 10 viên; Hộp 5 vỉ x 10 viên; Hộp 10 vỉ x 10 viên; lọ 100 viên</w:t>
      </w:r>
    </w:p>
    <w:p>
      <w:r>
        <w:t>NSX</w:t>
      </w:r>
    </w:p>
    <w:p>
      <w:r>
        <w:t>36</w:t>
      </w:r>
    </w:p>
    <w:p>
      <w:r>
        <w:t>893110579124</w:t>
      </w:r>
    </w:p>
    <w:p>
      <w:r>
        <w:t>32. Cơ sở đăng ký: Công ty cổ phần Fresenius Kabi Việt Nam  (Địa chỉ: Khu vực 8, phường Nhơn Phú, thành phố Quy Nhơn, Bình Định, Việt Nam)</w:t>
      </w:r>
    </w:p>
    <w:p>
      <w:r>
        <w:t>32.1. Cơ sở sản xuất: Công ty cổ phần Fresenius Kabi Việt Nam  (Địa chỉ: Khu vực 8, phường Nhơn Phú, thành phố Quy Nhơn, Bình Định, Việt Nam)</w:t>
      </w:r>
    </w:p>
    <w:p>
      <w:r>
        <w:t>72</w:t>
      </w:r>
    </w:p>
    <w:p>
      <w:r>
        <w:t>C  i p r o fl oxac i n</w:t>
      </w:r>
    </w:p>
    <w:p>
      <w:r>
        <w:t>C  i p r o fl oxac i n 200 m  g  / 100 m l</w:t>
      </w:r>
    </w:p>
    <w:p>
      <w:r>
        <w:t>D ung   d ị ch  ti êm    tr u y ền</w:t>
      </w:r>
    </w:p>
    <w:p>
      <w:r>
        <w:t>C hai   nhựa   100 m  l ;  T hùng   48 chai   nhựa 100 m  l ;    C hai   nhựa 200 m  l ;    T hùng   30 chai nhựa   200 m l</w:t>
      </w:r>
    </w:p>
    <w:p>
      <w:r>
        <w:t>U SP 2021</w:t>
      </w:r>
    </w:p>
    <w:p>
      <w:r>
        <w:t>36</w:t>
      </w:r>
    </w:p>
    <w:p>
      <w:r>
        <w:t>893115579224</w:t>
      </w:r>
    </w:p>
    <w:p>
      <w:r>
        <w:t>33. Cơ sở đăng ký: Công ty Cổ phần Medcen  (Địa chỉ: Lô F10, đường số 6, khu công nghiệp Hòa Bình, xã Nhị Thành, huyện Thủ Thừa, tỉnh Long An, Việt Nam)</w:t>
      </w:r>
    </w:p>
    <w:p>
      <w:r>
        <w:t>33.1. Cơ sở sản xuất: Công ty Cổ phần Medcen  (Địa chỉ: Lô F10, đường số 6, khu công nghiệp Hòa Bình, xã Nhị Thành, huyện Thủ Thừa, tỉnh Long An, Việt Nam)</w:t>
      </w:r>
    </w:p>
    <w:p>
      <w:r>
        <w:t>73</w:t>
      </w:r>
    </w:p>
    <w:p>
      <w:r>
        <w:t>L y  m ed i c 5</w:t>
      </w:r>
    </w:p>
    <w:p>
      <w:r>
        <w:t>G  li p i  z  i d 5 m g</w:t>
      </w:r>
    </w:p>
    <w:p>
      <w:r>
        <w:t>Vi ên nén</w:t>
      </w:r>
    </w:p>
    <w:p>
      <w:r>
        <w:t>H ộp 3  v ỉ   x 10  v  i ên;  H ộp 5  v ỉ   x 10  v  i ên;  H ộp 10  v ỉ   x 10  v  i ên</w:t>
      </w:r>
    </w:p>
    <w:p>
      <w:r>
        <w:t>N SX</w:t>
      </w:r>
    </w:p>
    <w:p>
      <w:r>
        <w:t>24</w:t>
      </w:r>
    </w:p>
    <w:p>
      <w:r>
        <w:t>893110579324</w:t>
      </w:r>
    </w:p>
    <w:p>
      <w:r>
        <w:t>34. Cơ sở đăng ký: Công ty cổ phần tập đoàn Merap  (Địa chỉ: Thôn Bá Khê, Xã Tân Tiến, Huyện Văn Giang, Tỉnh Hưng Yên, Việt Nam)</w:t>
      </w:r>
    </w:p>
    <w:p>
      <w:r>
        <w:t>34.1. Cơ sở sản xuất: Công ty cổ phần tập đoàn Merap  (Địa chỉ: Thôn Bá Khê, Xã Tân Tiến, Huyện Văn Giang, Tỉnh Hưng Yên, Việt Nam)</w:t>
      </w:r>
    </w:p>
    <w:p>
      <w:r>
        <w:t>74</w:t>
      </w:r>
    </w:p>
    <w:p>
      <w:r>
        <w:t>Dypharin</w:t>
      </w:r>
    </w:p>
    <w:p>
      <w:r>
        <w:t>Desloratadine 0,5mg/ml</w:t>
      </w:r>
    </w:p>
    <w:p>
      <w:r>
        <w:t>Siro</w:t>
      </w:r>
    </w:p>
    <w:p>
      <w:r>
        <w:t>Hộp 30 ống x 5ml; Hộp 1 lọ x 30ml; Hộp 1 lọ x 60ml</w:t>
      </w:r>
    </w:p>
    <w:p>
      <w:r>
        <w:t>NSX</w:t>
      </w:r>
    </w:p>
    <w:p>
      <w:r>
        <w:t>24</w:t>
      </w:r>
    </w:p>
    <w:p>
      <w:r>
        <w:t>893100579424</w:t>
      </w:r>
    </w:p>
    <w:p>
      <w:r>
        <w:t>75</w:t>
      </w:r>
    </w:p>
    <w:p>
      <w:r>
        <w:t>Lipril</w:t>
      </w:r>
    </w:p>
    <w:p>
      <w:r>
        <w:t>Captopril 0,5% (w/v)</w:t>
      </w:r>
    </w:p>
    <w:p>
      <w:r>
        <w:t>Dung dịch uống</w:t>
      </w:r>
    </w:p>
    <w:p>
      <w:r>
        <w:t>Hộp 20 ống x 5ml; Hộp 20 ống x 10ml</w:t>
      </w:r>
    </w:p>
    <w:p>
      <w:r>
        <w:t>NSX</w:t>
      </w:r>
    </w:p>
    <w:p>
      <w:r>
        <w:t>24</w:t>
      </w:r>
    </w:p>
    <w:p>
      <w:r>
        <w:t>893110579524</w:t>
      </w:r>
    </w:p>
    <w:p>
      <w:r>
        <w:t>76</w:t>
      </w:r>
    </w:p>
    <w:p>
      <w:r>
        <w:t>Medoral Light</w:t>
      </w:r>
    </w:p>
    <w:p>
      <w:r>
        <w:t>Benzydamine hydrochloride 0,15% (w/v)</w:t>
      </w:r>
    </w:p>
    <w:p>
      <w:r>
        <w:t>Dung dịch xịt miệng - họng</w:t>
      </w:r>
    </w:p>
    <w:p>
      <w:r>
        <w:t>Hộp 1 lọ x 30ml</w:t>
      </w:r>
    </w:p>
    <w:p>
      <w:r>
        <w:t>NSX</w:t>
      </w:r>
    </w:p>
    <w:p>
      <w:r>
        <w:t>36</w:t>
      </w:r>
    </w:p>
    <w:p>
      <w:r>
        <w:t>893100579624</w:t>
      </w:r>
    </w:p>
    <w:p>
      <w:r>
        <w:t>35. Cơ sở đăng ký: Công Ty Cổ Phần Traphaco  (Địa chỉ: 75 Phố Yên Ninh, Phường Quán Thánh, Quận Ba Đình, Thành Phố Hà Nội, Việt Nam)</w:t>
      </w:r>
    </w:p>
    <w:p>
      <w:r>
        <w:t>35.1. Cơ sở sản xuất: Công ty TNHH Traphaco Hưng Yên  (Địa chỉ: Thôn Bình Lương, xã Tân Quang, huyện Văn Lâm, tỉnh Hưng Yên, Việt Nam)</w:t>
      </w:r>
    </w:p>
    <w:p>
      <w:r>
        <w:t>77</w:t>
      </w:r>
    </w:p>
    <w:p>
      <w:r>
        <w:t>T huốc Ho M et ho r phan D</w:t>
      </w:r>
    </w:p>
    <w:p>
      <w:r>
        <w:t>D ex tr o m e t ho r phan h y d r ob r o m  i d 30 m g</w:t>
      </w:r>
    </w:p>
    <w:p>
      <w:r>
        <w:t>v  i ên nén bao ph i m</w:t>
      </w:r>
    </w:p>
    <w:p>
      <w:r>
        <w:t>H ộp 2  v ỉ   x 10  v  i ên;  H ộp 10  v ỉ   x 10  v  i ên</w:t>
      </w:r>
    </w:p>
    <w:p>
      <w:r>
        <w:t>N SX</w:t>
      </w:r>
    </w:p>
    <w:p>
      <w:r>
        <w:t>36</w:t>
      </w:r>
    </w:p>
    <w:p>
      <w:r>
        <w:t>893110579724</w:t>
      </w:r>
    </w:p>
    <w:p>
      <w:r>
        <w:t>78</w:t>
      </w:r>
    </w:p>
    <w:p>
      <w:r>
        <w:t>T  r ado tri l</w:t>
      </w:r>
    </w:p>
    <w:p>
      <w:r>
        <w:t>R acecado tri l   10 m g</w:t>
      </w:r>
    </w:p>
    <w:p>
      <w:r>
        <w:t>T huốc bột uống</w:t>
      </w:r>
    </w:p>
    <w:p>
      <w:r>
        <w:t>H ộp 10  g ói   x 1 g ,  H ộp 16  g ói   x 1 g ;    H ộp 20  g ói x 1 g ;    H ộp 24  g ói   x 1 g ;  H ộp 50  g ói   x 1g</w:t>
      </w:r>
    </w:p>
    <w:p>
      <w:r>
        <w:t>N SX</w:t>
      </w:r>
    </w:p>
    <w:p>
      <w:r>
        <w:t>36</w:t>
      </w:r>
    </w:p>
    <w:p>
      <w:r>
        <w:t>893110579824</w:t>
      </w:r>
    </w:p>
    <w:p>
      <w:r>
        <w:t>79</w:t>
      </w:r>
    </w:p>
    <w:p>
      <w:r>
        <w:t>T  r ado tri l</w:t>
      </w:r>
    </w:p>
    <w:p>
      <w:r>
        <w:t>R acecado tri l   30 m g</w:t>
      </w:r>
    </w:p>
    <w:p>
      <w:r>
        <w:t>T huốc bột uống</w:t>
      </w:r>
    </w:p>
    <w:p>
      <w:r>
        <w:t>H ộp 10  g ói   x 2 g ;    H ộp 20  g ói   x 2 g ;    H ộp 24  g ói x 2 g ;    H ộp 30  g ói   x 2 g ;  H ộp 50  g ói   x 2g</w:t>
      </w:r>
    </w:p>
    <w:p>
      <w:r>
        <w:t>N SX</w:t>
      </w:r>
    </w:p>
    <w:p>
      <w:r>
        <w:t>36</w:t>
      </w:r>
    </w:p>
    <w:p>
      <w:r>
        <w:t>893110579924</w:t>
      </w:r>
    </w:p>
    <w:p>
      <w:r>
        <w:t>80</w:t>
      </w:r>
    </w:p>
    <w:p>
      <w:r>
        <w:t>T  r a f an i x</w:t>
      </w:r>
    </w:p>
    <w:p>
      <w:r>
        <w:t>O  l opa t ad i n ( dư ớ i   dạng  O  l opa t ad i n h y d r oc l o ri d)   0,2%  (  w  /  v )</w:t>
      </w:r>
    </w:p>
    <w:p>
      <w:r>
        <w:t>D ung   d ị ch nhỏ  m ắt</w:t>
      </w:r>
    </w:p>
    <w:p>
      <w:r>
        <w:t>H ộp 1  l ọ x 2,5 m l</w:t>
      </w:r>
    </w:p>
    <w:p>
      <w:r>
        <w:t>N SX</w:t>
      </w:r>
    </w:p>
    <w:p>
      <w:r>
        <w:t>24</w:t>
      </w:r>
    </w:p>
    <w:p>
      <w:r>
        <w:t>893110580024</w:t>
      </w:r>
    </w:p>
    <w:p>
      <w:r>
        <w:t>81</w:t>
      </w:r>
    </w:p>
    <w:p>
      <w:r>
        <w:t>T  r a f o v  i r</w:t>
      </w:r>
    </w:p>
    <w:p>
      <w:r>
        <w:t>T eno f o v  i r a l a f ena m  i d  ( dư ớ i   dạng    T eno f o v  i r a l a f ena m  i d  f u m a r a t ) 25 m g</w:t>
      </w:r>
    </w:p>
    <w:p>
      <w:r>
        <w:t>Vi ên nén bao ph i m</w:t>
      </w:r>
    </w:p>
    <w:p>
      <w:r>
        <w:t>H ộp 3  v ỉ   x 10  v  i ên</w:t>
      </w:r>
    </w:p>
    <w:p>
      <w:r>
        <w:t>N SX</w:t>
      </w:r>
    </w:p>
    <w:p>
      <w:r>
        <w:t>24</w:t>
      </w:r>
    </w:p>
    <w:p>
      <w:r>
        <w:t>893110580124</w:t>
      </w:r>
    </w:p>
    <w:p>
      <w:r>
        <w:t>36. Cơ sở đăng ký: Công ty cổ phần Trust Farma Quốc Tế  (Địa chỉ: Số 36, Đại lộ Hữu Nghị, KCN Việt Nam-Singapore, Phường Bình Hòa, Thành phố Thuận An, Tỉnh Bình Dương, Việt Nam)</w:t>
      </w:r>
    </w:p>
    <w:p>
      <w:r>
        <w:t>36.1. Cơ sở sản xuất: Công ty cổ phần Trust Farma Quốc Tế  (Địa chỉ: Số 36, Đại lộ Hữu Nghị, KCN Việt Nam- Singapore, Phường Bình Hòa, Thành phố Thuận An, Tỉnh Bình Dương, Việt Nam)</w:t>
      </w:r>
    </w:p>
    <w:p>
      <w:r>
        <w:t>82</w:t>
      </w:r>
    </w:p>
    <w:p>
      <w:r>
        <w:t>Tizosac 500 mg</w:t>
      </w:r>
    </w:p>
    <w:p>
      <w:r>
        <w:t>Ceftizoxim (dưới dạng Ceftizoxim natri) 500mg</w:t>
      </w:r>
    </w:p>
    <w:p>
      <w:r>
        <w:t>Thuốc bột pha tiêm</w:t>
      </w:r>
    </w:p>
    <w:p>
      <w:r>
        <w:t>Hộp 1 lọ; Hộp 10 lọ</w:t>
      </w:r>
    </w:p>
    <w:p>
      <w:r>
        <w:t>USP hiện hành</w:t>
      </w:r>
    </w:p>
    <w:p>
      <w:r>
        <w:t>36</w:t>
      </w:r>
    </w:p>
    <w:p>
      <w:r>
        <w:t>893110580224</w:t>
      </w:r>
    </w:p>
    <w:p>
      <w:r>
        <w:t>37. Cơ sở đăng ký: Công ty liên doanh dược phẩm Mebiphar-Austrapharm  (Địa chỉ: Lô III-18, Đường số 13, Nhóm CN III, KCN Tân Bình, Quận Tân Phú, Thành phố Hồ Chí Minh, Việt Nam)</w:t>
      </w:r>
    </w:p>
    <w:p>
      <w:r>
        <w:t>37.1. Cơ sở sản xuất: Công ty liên doanh dược phẩm Mebiphar-Austrapharm  (Địa chỉ: Lô III-18, Đường số 13, Nhóm CN III, KCN Tân Bình, Quận Tân Phú, Thành phố Hồ Chí Minh, Việt Nam)</w:t>
      </w:r>
    </w:p>
    <w:p>
      <w:r>
        <w:t>83</w:t>
      </w:r>
    </w:p>
    <w:p>
      <w:r>
        <w:t>Pro s com</w:t>
      </w:r>
    </w:p>
    <w:p>
      <w:r>
        <w:t>Lora t ad i n 5 m  g  / 5 m l</w:t>
      </w:r>
    </w:p>
    <w:p>
      <w:r>
        <w:t>D ung   d ị ch uống</w:t>
      </w:r>
    </w:p>
    <w:p>
      <w:r>
        <w:t>H ộp 20  g ó i , 30  g ó i , 50  g ói   x 5 m l</w:t>
      </w:r>
    </w:p>
    <w:p>
      <w:r>
        <w:t>N SX</w:t>
      </w:r>
    </w:p>
    <w:p>
      <w:r>
        <w:t>24</w:t>
      </w:r>
    </w:p>
    <w:p>
      <w:r>
        <w:t>893100580324</w:t>
      </w:r>
    </w:p>
    <w:p>
      <w:r>
        <w:t>38. Cơ sở đăng ký: Công ty TNHH BRV Healthcare  (Địa chỉ: Khu A, Số 18, Đường số 09, Ấp 2A, Xã Tân Thạnh Tây, Huyện Củ Chi, Thành phố Hồ Chí Minh, Việt Nam)</w:t>
      </w:r>
    </w:p>
    <w:p>
      <w:r>
        <w:t>38.1. Cơ sở sản xuất: Công ty TNHH BRV Healthcare  (Địa chỉ: Khu A, Số 18, Đường số 09, Ấp 2A, Xã Tân Thạnh Tây, Huyện Củ Chi, Thành phố Hồ Chí Minh, Việt Nam)</w:t>
      </w:r>
    </w:p>
    <w:p>
      <w:r>
        <w:t>84</w:t>
      </w:r>
    </w:p>
    <w:p>
      <w:r>
        <w:t>B  i  v oez   40 / 10</w:t>
      </w:r>
    </w:p>
    <w:p>
      <w:r>
        <w:t>E z e ti  m  i be 10 m  g ; Si m  v a st a ti n 40 m g</w:t>
      </w:r>
    </w:p>
    <w:p>
      <w:r>
        <w:t>Vi ên nén</w:t>
      </w:r>
    </w:p>
    <w:p>
      <w:r>
        <w:t>H ộp 3  v ỉ   x 10  v  i ên  (  v ỉ nhôm   -   nhô m , nhôm   - P V  C )</w:t>
      </w:r>
    </w:p>
    <w:p>
      <w:r>
        <w:t>N SX</w:t>
      </w:r>
    </w:p>
    <w:p>
      <w:r>
        <w:t>36</w:t>
      </w:r>
    </w:p>
    <w:p>
      <w:r>
        <w:t>893110580424</w:t>
      </w:r>
    </w:p>
    <w:p>
      <w:r>
        <w:t>39. Cơ sở đăng ký: Công ty Cổ phần Xuất nhập khẩu Y tế DOMESCO  (Địa chỉ: Số 66, Quốc lộ 30, Phường Mỹ Phú, Thành phố Cao Lãnh, Tỉnh Đồng Tháp, Việt Nam)</w:t>
      </w:r>
    </w:p>
    <w:p>
      <w:r>
        <w:t>39.1. Cơ sở sản xuất: Công ty Cổ phần Xuất nhập khẩu Y tế DOMESCO  (Địa chỉ: Số 66, Quốc lộ 30, Phường Mỹ Phú, Thành phố Cao Lãnh, Tỉnh Đồng Tháp, Việt Nam)</w:t>
      </w:r>
    </w:p>
    <w:p>
      <w:r>
        <w:t>85</w:t>
      </w:r>
    </w:p>
    <w:p>
      <w:r>
        <w:t>Gastrofilm</w:t>
      </w:r>
    </w:p>
    <w:p>
      <w:r>
        <w:t>Amoxicillin (dưới dạng Amoxicillin trihydrat compacted) 500mg; Clarithromycin 500mg; Omeprazol (dưới dạng vi hạt bao tan trong ruột Omeprazol 8,5%) 20mg</w:t>
      </w:r>
    </w:p>
    <w:p>
      <w:r>
        <w:t>Kit gồm viên nang cứng và viên nén bao phim</w:t>
      </w:r>
    </w:p>
    <w:p>
      <w:r>
        <w:t>Hộp 1 Kit x 8 viên, (2 viên nang cứng Omeprazol 20mg + 2 viên nén bao phim Clarithromycin 500mg + 4 viên nang cứng Amoxicillin 500mg); Hộp 7 Kit x 8 viên, (2 viên nang cứng Omeprazol 20mg + 2 viên nén bao phim Clarithromycin 500mg + 4 viên nang cứng Amoxicillin 500mg); Hộp 10 Kit x 8 viên, (2 viên nang cứng Omeprazol 20mg + 2 viên nén bao phim Clarithromycin 500mg + 4 viên nang cứng Amoxicillin 500mg)</w:t>
      </w:r>
    </w:p>
    <w:p>
      <w:r>
        <w:t>NSX</w:t>
      </w:r>
    </w:p>
    <w:p>
      <w:r>
        <w:t>36</w:t>
      </w:r>
    </w:p>
    <w:p>
      <w:r>
        <w:t>893110580524</w:t>
      </w:r>
    </w:p>
    <w:p>
      <w:r>
        <w:t>40. Cơ sở đăng ký: Công ty TNHH dược mỹ phẩm Ngọc Lan  (Địa chỉ: Câu lạc bộ Định Công, Lô 4, Phố Trần Điền, phường Định Công, Quận Hoàng Mai, Tp Hà Nội, Việt Nam)</w:t>
      </w:r>
    </w:p>
    <w:p>
      <w:r>
        <w:t>40.1. Cơ sở sản xuất: Công ty TNHH MTV 120 Armephaco  (Địa chỉ: Số 118 Vũ Xuân Thiều, Phường Phúc Lợi, Quận Long Biên, Thành phố Hà Nội, Việt Nam)</w:t>
      </w:r>
    </w:p>
    <w:p>
      <w:r>
        <w:t>86</w:t>
      </w:r>
    </w:p>
    <w:p>
      <w:r>
        <w:t>D apa m  i d</w:t>
      </w:r>
    </w:p>
    <w:p>
      <w:r>
        <w:t>R eba m  i p i d 100 m g</w:t>
      </w:r>
    </w:p>
    <w:p>
      <w:r>
        <w:t>Vi ên nén</w:t>
      </w:r>
    </w:p>
    <w:p>
      <w:r>
        <w:t>H ộp 3  v ỉ   x 10  v  i ên;  H ộp 6  v ỉ   x 10  v  i ên;  H ộp 10  v ỉ   x 10  v  i ên</w:t>
      </w:r>
    </w:p>
    <w:p>
      <w:r>
        <w:t>N SX</w:t>
      </w:r>
    </w:p>
    <w:p>
      <w:r>
        <w:t>24</w:t>
      </w:r>
    </w:p>
    <w:p>
      <w:r>
        <w:t>893110580624</w:t>
      </w:r>
    </w:p>
    <w:p>
      <w:r>
        <w:t>41. Cơ sở đăng ký: Công ty TNHH dược phẩm Allomed  (Địa chỉ: Lô A-1H-CN, Khu Công Nghiệp Mỹ Phước 3, Phường Chánh Phú Hòa, Thị Xã Bến Cát, Tỉnh Bình Dương, Việt Nam)</w:t>
      </w:r>
    </w:p>
    <w:p>
      <w:r>
        <w:t>41.1. Cơ sở sản xuất: Công ty TNHH dược phẩm Allomed  (Địa chỉ: Lô A-1H-CN, Khu Công Nghiệp Mỹ Phước 3, Phường Chánh Phú Hòa, Thị Xã Bến Cát, Tỉnh Bình Dương, Việt Nam)</w:t>
      </w:r>
    </w:p>
    <w:p>
      <w:r>
        <w:t>87</w:t>
      </w:r>
    </w:p>
    <w:p>
      <w:r>
        <w:t>Viduaroxol</w:t>
      </w:r>
    </w:p>
    <w:p>
      <w:r>
        <w:t>Mỗi 5ml dung dịch chứa: Ambroxol hydrochlorid 30mg</w:t>
      </w:r>
    </w:p>
    <w:p>
      <w:r>
        <w:t>Dung dịch uống</w:t>
      </w:r>
    </w:p>
    <w:p>
      <w:r>
        <w:t>Hộp 20 ống x 5ml; Hộp 30 ống x 5ml; Hộp 50 ống x 5ml; Hộp 20 ống x 10ml; Hộp 30 ống x 10ml; Hộp 50 ống x 10ml</w:t>
      </w:r>
    </w:p>
    <w:p>
      <w:r>
        <w:t>NSX</w:t>
      </w:r>
    </w:p>
    <w:p>
      <w:r>
        <w:t>36</w:t>
      </w:r>
    </w:p>
    <w:p>
      <w:r>
        <w:t>893100580724</w:t>
      </w:r>
    </w:p>
    <w:p>
      <w:r>
        <w:t>42. Cơ sở đăng ký: Công ty TNHH dược phẩm USA - NIC  (Địa chỉ: Lô 11D đường C, Khu công nghiệp Tân Tạo, Phường Tân Tạo A, Quận Bình Tân, TP.Hồ Chí Minh, Việt Nam)</w:t>
      </w:r>
    </w:p>
    <w:p>
      <w:r>
        <w:t>42.1. Cơ sở sản xuất: Công ty TNHH dược phẩm USA - NIC  (Địa chỉ: Lô 11D đường C, Khu công nghiệp Tân Tạo, Phường Tân Tạo A, Quận Bình Tân, TP.Hồ Chí Minh, Việt Nam)</w:t>
      </w:r>
    </w:p>
    <w:p>
      <w:r>
        <w:t>88</w:t>
      </w:r>
    </w:p>
    <w:p>
      <w:r>
        <w:t>Devaligen</w:t>
      </w:r>
    </w:p>
    <w:p>
      <w:r>
        <w:t>Clorpheniramin maleat 2mg; Paracetamol 325mg</w:t>
      </w:r>
    </w:p>
    <w:p>
      <w:r>
        <w:t>Viên nén</w:t>
      </w:r>
    </w:p>
    <w:p>
      <w:r>
        <w:t>Hộp 25 vỉ x 4 viên; Hộp 25 vỉ x 20 viên</w:t>
      </w:r>
    </w:p>
    <w:p>
      <w:r>
        <w:t>NSX</w:t>
      </w:r>
    </w:p>
    <w:p>
      <w:r>
        <w:t>36</w:t>
      </w:r>
    </w:p>
    <w:p>
      <w:r>
        <w:t>893100580824</w:t>
      </w:r>
    </w:p>
    <w:p>
      <w:r>
        <w:t>89</w:t>
      </w:r>
    </w:p>
    <w:p>
      <w:r>
        <w:t>Eltocin</w:t>
      </w:r>
    </w:p>
    <w:p>
      <w:r>
        <w:t>Etodolac 200mg</w:t>
      </w:r>
    </w:p>
    <w:p>
      <w:r>
        <w:t>Viên nang cứng</w:t>
      </w:r>
    </w:p>
    <w:p>
      <w:r>
        <w:t>Hộp 3, 6, 10 vỉ x 10 viên, vỉ Al/PVC; Hộp 3, 6, 10 vỉ x 10 viên, vỉ Al/nhôm; Chai 100, 200, 500 viên</w:t>
      </w:r>
    </w:p>
    <w:p>
      <w:r>
        <w:t>NSX</w:t>
      </w:r>
    </w:p>
    <w:p>
      <w:r>
        <w:t>36</w:t>
      </w:r>
    </w:p>
    <w:p>
      <w:r>
        <w:t>893110580924</w:t>
      </w:r>
    </w:p>
    <w:p>
      <w:r>
        <w:t>43. Cơ sở đăng ký: Công ty TNHH Hasan - Dermapharm  (Địa chỉ: Đường số 2, KCN Đồng An, phường Bình Hòa, thành phố Thuận An, tỉnh Bình Dương, Việt Nam)</w:t>
      </w:r>
    </w:p>
    <w:p>
      <w:r>
        <w:t>43.1. Cơ sở sản xuất: Công ty TNHH Hasan - Dermapharm  (Địa chỉ: Đường số 2, KCN Đồng An, phường Bình Hòa, thành phố Thuận An, tỉnh Bình Dương, Việt Nam)</w:t>
      </w:r>
    </w:p>
    <w:p>
      <w:r>
        <w:t>90</w:t>
      </w:r>
    </w:p>
    <w:p>
      <w:r>
        <w:t>H a s enum   40</w:t>
      </w:r>
    </w:p>
    <w:p>
      <w:r>
        <w:t>Eso m ep r a z ol  ( dư ớ i dạng   e s o m ep r a z ol  m a g ne s i  tri h y d r at pe ll et   22,5% 177,78 m  g )   40 m g</w:t>
      </w:r>
    </w:p>
    <w:p>
      <w:r>
        <w:t>Vi ên nang cứng   chứa  v i hạt   bao  t an  tr ong    r uột</w:t>
      </w:r>
    </w:p>
    <w:p>
      <w:r>
        <w:t>H ộp 03  v ỉ   x 10  v  i ên;  H ộp 05  v ỉ   x 10  v  i ên;  H ộp 10  v ỉ   x 10  v  i ên</w:t>
      </w:r>
    </w:p>
    <w:p>
      <w:r>
        <w:t>N SX</w:t>
      </w:r>
    </w:p>
    <w:p>
      <w:r>
        <w:t>36</w:t>
      </w:r>
    </w:p>
    <w:p>
      <w:r>
        <w:t>893110581024</w:t>
      </w:r>
    </w:p>
    <w:p>
      <w:r>
        <w:t>91</w:t>
      </w:r>
    </w:p>
    <w:p>
      <w:r>
        <w:t>Lord i  v as   2.5  m g</w:t>
      </w:r>
    </w:p>
    <w:p>
      <w:r>
        <w:t>A  m  l od i p i n  ( dư ớ i   dạng a m  l od i p i n be sil at 3,5 m  g )   2,5 m g</w:t>
      </w:r>
    </w:p>
    <w:p>
      <w:r>
        <w:t>Vi ên nén</w:t>
      </w:r>
    </w:p>
    <w:p>
      <w:r>
        <w:t>H ộp 03  v ỉ   x 10  v  i ên;  H ộp 05  v ỉ   x 10  v  i ên;  H ộp 10  v ỉ   x 10  v  i ên</w:t>
      </w:r>
    </w:p>
    <w:p>
      <w:r>
        <w:t>N SX</w:t>
      </w:r>
    </w:p>
    <w:p>
      <w:r>
        <w:t>36</w:t>
      </w:r>
    </w:p>
    <w:p>
      <w:r>
        <w:t>893110581124</w:t>
      </w:r>
    </w:p>
    <w:p>
      <w:r>
        <w:t>44. Cơ sở đăng ký: Công ty TNHH Liên doanh Hasan - Dermapharm  (Địa chỉ: Lô B, Đường số 2, Khu công nghiệp Đồng An, Phường Bình Hòa, Thành phố Thuận An, Tỉnh Bình Dương, Việt Nam)</w:t>
      </w:r>
    </w:p>
    <w:p>
      <w:r>
        <w:t>44.1. Cơ sở sản xuất: Công ty TNHH Liên doanh Hasan - Dermapharm  (Địa chỉ: Lô B, Đường số 2, Khu công nghiệp Đồng An, Phường Bình Hòa, Thành phố Thuận An, Tỉnh Bình Dương, Việt Nam)</w:t>
      </w:r>
    </w:p>
    <w:p>
      <w:r>
        <w:t>92</w:t>
      </w:r>
    </w:p>
    <w:p>
      <w:r>
        <w:t>Mibeviru 800 mg</w:t>
      </w:r>
    </w:p>
    <w:p>
      <w:r>
        <w:t>Aciclovir 800mg</w:t>
      </w:r>
    </w:p>
    <w:p>
      <w:r>
        <w:t>Viên nén</w:t>
      </w:r>
    </w:p>
    <w:p>
      <w:r>
        <w:t>Hộp 05 vỉ x 05 viên; Hộp 10 vỉ x 05 viên</w:t>
      </w:r>
    </w:p>
    <w:p>
      <w:r>
        <w:t>NSX</w:t>
      </w:r>
    </w:p>
    <w:p>
      <w:r>
        <w:t>36</w:t>
      </w:r>
    </w:p>
    <w:p>
      <w:r>
        <w:t>893110581224</w:t>
      </w:r>
    </w:p>
    <w:p>
      <w:r>
        <w:t>93</w:t>
      </w:r>
    </w:p>
    <w:p>
      <w:r>
        <w:t>Miomazol 20</w:t>
      </w:r>
    </w:p>
    <w:p>
      <w:r>
        <w:t>Omeprazol pellet 8,5% 235mg</w:t>
      </w:r>
    </w:p>
    <w:p>
      <w:r>
        <w:t>Viên nang cứng chứa pellet bao tan trong ruột</w:t>
      </w:r>
    </w:p>
    <w:p>
      <w:r>
        <w:t>Hộp 03 vỉ x 10 viên; Hộp 05 vỉ x 10 viên; Hộp 10 vỉ x 10 viên</w:t>
      </w:r>
    </w:p>
    <w:p>
      <w:r>
        <w:t>NSX</w:t>
      </w:r>
    </w:p>
    <w:p>
      <w:r>
        <w:t>36</w:t>
      </w:r>
    </w:p>
    <w:p>
      <w:r>
        <w:t>893110581324</w:t>
      </w:r>
    </w:p>
    <w:p>
      <w:r>
        <w:t>94</w:t>
      </w:r>
    </w:p>
    <w:p>
      <w:r>
        <w:t>Miomazol 40</w:t>
      </w:r>
    </w:p>
    <w:p>
      <w:r>
        <w:t>Omeprazol pellet 8,5% 470mg</w:t>
      </w:r>
    </w:p>
    <w:p>
      <w:r>
        <w:t>Viên nang cứng chứa pellet bao tan trong ruột</w:t>
      </w:r>
    </w:p>
    <w:p>
      <w:r>
        <w:t>Hộp 05 vỉ x 05 viên; Hộp 10 vỉ x 05 viên</w:t>
      </w:r>
    </w:p>
    <w:p>
      <w:r>
        <w:t>NSX</w:t>
      </w:r>
    </w:p>
    <w:p>
      <w:r>
        <w:t>36</w:t>
      </w:r>
    </w:p>
    <w:p>
      <w:r>
        <w:t>893110581424</w:t>
      </w:r>
    </w:p>
    <w:p>
      <w:r>
        <w:t>95</w:t>
      </w:r>
    </w:p>
    <w:p>
      <w:r>
        <w:t>Miprestin 250</w:t>
      </w:r>
    </w:p>
    <w:p>
      <w:r>
        <w:t>Cefradin (dưới dạng cefradin monohydrat 262,9mg) 250mg</w:t>
      </w:r>
    </w:p>
    <w:p>
      <w:r>
        <w:t>Viên nang cứng</w:t>
      </w:r>
    </w:p>
    <w:p>
      <w:r>
        <w:t>Hộp 03 vỉ x 10 viên; Hộp 05 vỉ x 10 viên; Hộp 10 vỉ x 10 viên</w:t>
      </w:r>
    </w:p>
    <w:p>
      <w:r>
        <w:t>NSX</w:t>
      </w:r>
    </w:p>
    <w:p>
      <w:r>
        <w:t>24</w:t>
      </w:r>
    </w:p>
    <w:p>
      <w:r>
        <w:t>893110581524</w:t>
      </w:r>
    </w:p>
    <w:p>
      <w:r>
        <w:t>96</w:t>
      </w:r>
    </w:p>
    <w:p>
      <w:r>
        <w:t>Miprestin 500</w:t>
      </w:r>
    </w:p>
    <w:p>
      <w:r>
        <w:t>Cefradin (dưới dạng cefradin monohydrat 525,8mg) 500mg</w:t>
      </w:r>
    </w:p>
    <w:p>
      <w:r>
        <w:t>Viên nang cứng</w:t>
      </w:r>
    </w:p>
    <w:p>
      <w:r>
        <w:t>Hộp 03 vỉ x 10 viên; Hộp 05 vỉ x 10 viên; Hộp 10 vỉ x 10 viên</w:t>
      </w:r>
    </w:p>
    <w:p>
      <w:r>
        <w:t>NSX</w:t>
      </w:r>
    </w:p>
    <w:p>
      <w:r>
        <w:t>24</w:t>
      </w:r>
    </w:p>
    <w:p>
      <w:r>
        <w:t>893110581624</w:t>
      </w:r>
    </w:p>
    <w:p>
      <w:r>
        <w:t>97</w:t>
      </w:r>
    </w:p>
    <w:p>
      <w:r>
        <w:t>Oresol</w:t>
      </w:r>
    </w:p>
    <w:p>
      <w:r>
        <w:t>Glucose khan 2700mg; Kali clorid 300mg; Natri citrat dihydrat 580mg; Natri clorid 520mg</w:t>
      </w:r>
    </w:p>
    <w:p>
      <w:r>
        <w:t>Thuốc bột pha dung dịch uống</w:t>
      </w:r>
    </w:p>
    <w:p>
      <w:r>
        <w:t>Hộp 10 gói x 4,113g; Hộp 20 gói x 4,113g; Hộp 30 gói x 4,113g; Hộp 50 gói x 4,113g</w:t>
      </w:r>
    </w:p>
    <w:p>
      <w:r>
        <w:t>NSX</w:t>
      </w:r>
    </w:p>
    <w:p>
      <w:r>
        <w:t>24</w:t>
      </w:r>
    </w:p>
    <w:p>
      <w:r>
        <w:t>893100581724</w:t>
      </w:r>
    </w:p>
    <w:p>
      <w:r>
        <w:t>98</w:t>
      </w:r>
    </w:p>
    <w:p>
      <w:r>
        <w:t>Zenmiris 500</w:t>
      </w:r>
    </w:p>
    <w:p>
      <w:r>
        <w:t>Cefprozil (dưới dạng Cefprozil monohydrat 523,1mg) 500mg</w:t>
      </w:r>
    </w:p>
    <w:p>
      <w:r>
        <w:t>Viên nén bao phim</w:t>
      </w:r>
    </w:p>
    <w:p>
      <w:r>
        <w:t>Hộp 03 vỉ x 10 viên; Hộp 05 vỉ x 10 viên; Hộp 10 vỉ x 10 viên</w:t>
      </w:r>
    </w:p>
    <w:p>
      <w:r>
        <w:t>NSX</w:t>
      </w:r>
    </w:p>
    <w:p>
      <w:r>
        <w:t>36</w:t>
      </w:r>
    </w:p>
    <w:p>
      <w:r>
        <w:t>893110581824</w:t>
      </w:r>
    </w:p>
    <w:p>
      <w:r>
        <w:t>45. Cơ sở đăng ký: Công Ty TNHH Liên Doanh Stellapharm - Chi nhánh 1  (Địa chỉ: Số 40 đại lộ Tự Do, Khu công nghiệp Việt Nam - Singapore, Phường An Phú, Thành phố Thuận An, Tỉnh Bình Dương, Việt Nam)</w:t>
      </w:r>
    </w:p>
    <w:p>
      <w:r>
        <w:t>45.1. Cơ sở sản xuất: Công Ty TNHH Liên Doanh Stellapharm - Chi nhánh 1  (Địa chỉ: Số 40 đại lộ Tự Do, Khu công nghiệp Việt Nam - Singapore, Phường An Phú, Thành phố Thuận An, Tỉnh Bình Dương, Việt Nam)</w:t>
      </w:r>
    </w:p>
    <w:p>
      <w:r>
        <w:t>99</w:t>
      </w:r>
    </w:p>
    <w:p>
      <w:r>
        <w:t>D one st ad 5</w:t>
      </w:r>
    </w:p>
    <w:p>
      <w:r>
        <w:t>D onepe z  i l h y d r och l o ri de  ( dư ớ i dạng   donepe z  i l h y d r och l o ri de  m onoh y d r a t e 5,216 m  g )   5 m g</w:t>
      </w:r>
    </w:p>
    <w:p>
      <w:r>
        <w:t>Vi ên nén phân  t án  tr ong    m  i ệng</w:t>
      </w:r>
    </w:p>
    <w:p>
      <w:r>
        <w:t>H ộp 2  v ỉ   x 14  v  i ên</w:t>
      </w:r>
    </w:p>
    <w:p>
      <w:r>
        <w:t>N SX</w:t>
      </w:r>
    </w:p>
    <w:p>
      <w:r>
        <w:t>24</w:t>
      </w:r>
    </w:p>
    <w:p>
      <w:r>
        <w:t>893110581924</w:t>
      </w:r>
    </w:p>
    <w:p>
      <w:r>
        <w:t>46. Cơ sở đăng ký: Công ty TNHH MTV 120 Armephaco  (Địa chỉ: Số 118 Vũ Xuân Thiều, Phường Phúc Lợi, Quận Long Biên, Thành phố Hà Nội, Việt Nam)</w:t>
      </w:r>
    </w:p>
    <w:p>
      <w:r>
        <w:t>46.1. Cơ sở sản xuất: Công ty TNHH MTV 120 Armephaco  (Địa chỉ: Số 118 Vũ Xuân Thiều, Phường Phúc Lợi, Quận Long Biên, Thành phố Hà Nội, Việt Nam)</w:t>
      </w:r>
    </w:p>
    <w:p>
      <w:r>
        <w:t>100</w:t>
      </w:r>
    </w:p>
    <w:p>
      <w:r>
        <w:t>Orga-Hepa Forte</w:t>
      </w:r>
    </w:p>
    <w:p>
      <w:r>
        <w:t>L-Ornithin L-Aspartat 3000mg</w:t>
      </w:r>
    </w:p>
    <w:p>
      <w:r>
        <w:t>Thuốc bột pha hỗn dịch uống</w:t>
      </w:r>
    </w:p>
    <w:p>
      <w:r>
        <w:t>Hộp 3 gói x 5g; Hộp 10 gói x 5g; Hộp 20 gói x 5g; Hộp 24 gói x 5g; Hộp 30 gói x 5g</w:t>
      </w:r>
    </w:p>
    <w:p>
      <w:r>
        <w:t>NSX</w:t>
      </w:r>
    </w:p>
    <w:p>
      <w:r>
        <w:t>36</w:t>
      </w:r>
    </w:p>
    <w:p>
      <w:r>
        <w:t>893110582024</w:t>
      </w:r>
    </w:p>
    <w:p>
      <w:r>
        <w:t>47. Cơ sở đăng ký: Công ty TNHH Nhân Sinh Công ty TNHH Nhân Sinh  (Địa chỉ: Số 58 đường Bàu Cát 7, Phường 14, Quận Tân Bình, Tp. Hồ Chí Minh, Việt Nam)</w:t>
      </w:r>
    </w:p>
    <w:p>
      <w:r>
        <w:t>47.1. Cơ sở sản xuất: Công ty cổ phần dược và vật tư y tế Bình Thuận  (Địa chỉ: 192 Nguyễn Hội, P. Phú Trinh, TP. Phan Thiết, Tỉnh Bình Thuận, Việt Nam)</w:t>
      </w:r>
    </w:p>
    <w:p>
      <w:r>
        <w:t>101</w:t>
      </w:r>
    </w:p>
    <w:p>
      <w:r>
        <w:t>Soru g am   300 m g</w:t>
      </w:r>
    </w:p>
    <w:p>
      <w:r>
        <w:t>T  i ap r o f en i c ac i d 300 m g</w:t>
      </w:r>
    </w:p>
    <w:p>
      <w:r>
        <w:t>Vi ên nén</w:t>
      </w:r>
    </w:p>
    <w:p>
      <w:r>
        <w:t>H ộp 3  v  ỉ ;   5  v  ỉ ;   10  v ỉ   x 10  v  i ên,  v ỉ    A  l u–P V  C /  A  l u– A  l u;    C hai   50  v  i ên, 100  v  i ên, 200  v  i ên</w:t>
      </w:r>
    </w:p>
    <w:p>
      <w:r>
        <w:t>N SX</w:t>
      </w:r>
    </w:p>
    <w:p>
      <w:r>
        <w:t>36</w:t>
      </w:r>
    </w:p>
    <w:p>
      <w:r>
        <w:t>893110582124</w:t>
      </w:r>
    </w:p>
    <w:p>
      <w:r>
        <w:t>48. Cơ sở đăng ký: Công ty TNHH Phil Inter Pharma  (Địa chỉ: Số 20, Đại lộ Hữu nghị, KCN Việt Nam-Singapore, Thuận An, Bình Dương, Việt Nam)</w:t>
      </w:r>
    </w:p>
    <w:p>
      <w:r>
        <w:t>48.1. Cơ sở sản xuất: Công ty TNHH Phil Inter Pharma  (Địa chỉ: Số 25, đường số 8, KCN Việt Nam-Singapore, Thuận An, Bình Dương, Việt Nam)</w:t>
      </w:r>
    </w:p>
    <w:p>
      <w:r>
        <w:t>102</w:t>
      </w:r>
    </w:p>
    <w:p>
      <w:r>
        <w:t>A c y c l o v  i r   5%</w:t>
      </w:r>
    </w:p>
    <w:p>
      <w:r>
        <w:t>T u ý p 5g   chứa:  A c y c l o r  v  i r   250 m g</w:t>
      </w:r>
    </w:p>
    <w:p>
      <w:r>
        <w:t>K em   bôi n g oài   da</w:t>
      </w:r>
    </w:p>
    <w:p>
      <w:r>
        <w:t>H ộp 1  t u ý p x 5g</w:t>
      </w:r>
    </w:p>
    <w:p>
      <w:r>
        <w:t>N SX</w:t>
      </w:r>
    </w:p>
    <w:p>
      <w:r>
        <w:t>36</w:t>
      </w:r>
    </w:p>
    <w:p>
      <w:r>
        <w:t>893100582224</w:t>
      </w:r>
    </w:p>
    <w:p>
      <w:r>
        <w:t>49. Cơ sở đăng ký: Công ty TNHH sản xuất dược phẩm Medlac Pharma Italy  (Địa chỉ: Khu công nghiệp Công nghệ cao I, Khu công nghệ Cao Hòa Lạc, KM29, Đại lộ Thăng Long, xã Hạ Bằng, huyện Thạch Thất, thành phố Hà Nội, Việt Nam)</w:t>
      </w:r>
    </w:p>
    <w:p>
      <w:r>
        <w:t>49.1. Cơ sở sản xuất: Công ty TNHH sản xuất dược phẩm Medlac Pharma Italy  (Địa chỉ: Khu công nghiệp Công nghệ cao I, Khu công nghệ Cao Hòa Lạc, KM29, Đại lộ Thăng Long, xã Hạ Bằng, huyện Thạch Thất, thành phố Hà Nội, Việt Nam)</w:t>
      </w:r>
    </w:p>
    <w:p>
      <w:r>
        <w:t>103</w:t>
      </w:r>
    </w:p>
    <w:p>
      <w:r>
        <w:t>Itamecardi 10</w:t>
      </w:r>
    </w:p>
    <w:p>
      <w:r>
        <w:t>Nicardipin hydroclorid 10mg/10ml</w:t>
      </w:r>
    </w:p>
    <w:p>
      <w:r>
        <w:t>Dung dịch tiêm truyền</w:t>
      </w:r>
    </w:p>
    <w:p>
      <w:r>
        <w:t>Hộp 5 ống x 10ml; Hộp 10 ống x 10ml</w:t>
      </w:r>
    </w:p>
    <w:p>
      <w:r>
        <w:t>NSX</w:t>
      </w:r>
    </w:p>
    <w:p>
      <w:r>
        <w:t>24</w:t>
      </w:r>
    </w:p>
    <w:p>
      <w:r>
        <w:t>893110582324</w:t>
      </w:r>
    </w:p>
    <w:p>
      <w:r>
        <w:t>104</w:t>
      </w:r>
    </w:p>
    <w:p>
      <w:r>
        <w:t>Itamecardi 25</w:t>
      </w:r>
    </w:p>
    <w:p>
      <w:r>
        <w:t>Nicardipin hydroclorid 25mg/10ml</w:t>
      </w:r>
    </w:p>
    <w:p>
      <w:r>
        <w:t>Dung dịch tiêm truyền</w:t>
      </w:r>
    </w:p>
    <w:p>
      <w:r>
        <w:t>Hộp 5 ống x 10ml; Hộp 10 ống x 10ml</w:t>
      </w:r>
    </w:p>
    <w:p>
      <w:r>
        <w:t>NSX</w:t>
      </w:r>
    </w:p>
    <w:p>
      <w:r>
        <w:t>24</w:t>
      </w:r>
    </w:p>
    <w:p>
      <w:r>
        <w:t>893110582424</w:t>
      </w:r>
    </w:p>
    <w:p>
      <w:r>
        <w:t>105</w:t>
      </w:r>
    </w:p>
    <w:p>
      <w:r>
        <w:t>Itameskexin</w:t>
      </w:r>
    </w:p>
    <w:p>
      <w:r>
        <w:t>Methocarbamol 1g/10ml</w:t>
      </w:r>
    </w:p>
    <w:p>
      <w:r>
        <w:t>Dung dịch tiêm</w:t>
      </w:r>
    </w:p>
    <w:p>
      <w:r>
        <w:t>Hộp 5 ống x10ml; Hộp 10 ống x 10ml</w:t>
      </w:r>
    </w:p>
    <w:p>
      <w:r>
        <w:t>USP hiện hành</w:t>
      </w:r>
    </w:p>
    <w:p>
      <w:r>
        <w:t>24</w:t>
      </w:r>
    </w:p>
    <w:p>
      <w:r>
        <w:t>893110582524</w:t>
      </w:r>
    </w:p>
    <w:p>
      <w:r>
        <w:t>50. Cơ sở đăng ký: Công ty TNHH Sản xuất Thương mại Dược phẩm Thành Nam  (Địa chỉ: 3A Đặng Tất, Phường Tân Định, Quận 1, TP. Hồ Chí Minh, Việt Nam)</w:t>
      </w:r>
    </w:p>
    <w:p>
      <w:r>
        <w:t>50.1. Cơ sở sản xuất: Chi nhánh công ty TNHH Sản xuất Thương mại Dược phẩm Thành Nam tại Bình Dương  (Địa chỉ: 60 Đại lộ Độc Lập, Khu Công Nghiệp Việt Nam-Singapore, Thành phố Thuận An, Tỉnh Bình Dương, Việt Nam)</w:t>
      </w:r>
    </w:p>
    <w:p>
      <w:r>
        <w:t>106</w:t>
      </w:r>
    </w:p>
    <w:p>
      <w:r>
        <w:t>T ana l ocet</w:t>
      </w:r>
    </w:p>
    <w:p>
      <w:r>
        <w:t>Le v oce tiri  z  i n 2 HC l 5 m g</w:t>
      </w:r>
    </w:p>
    <w:p>
      <w:r>
        <w:t>Vi ên nén bao ph i m</w:t>
      </w:r>
    </w:p>
    <w:p>
      <w:r>
        <w:t>H ộp 10  v ỉ   x 10  v  i ên</w:t>
      </w:r>
    </w:p>
    <w:p>
      <w:r>
        <w:t>N SX</w:t>
      </w:r>
    </w:p>
    <w:p>
      <w:r>
        <w:t>36</w:t>
      </w:r>
    </w:p>
    <w:p>
      <w:r>
        <w:t>893100582624</w:t>
      </w:r>
    </w:p>
    <w:p>
      <w:r>
        <w:t>51. Cơ sở đăng ký: Công ty TNHH thương mại dịch vụ Rita Phạm  (Địa chỉ: 21E1 Nguyễn Văn Trỗi, Phường 11, Quận Phú Nhuận, Thành phố Hồ Chí Minh, Việt Nam)</w:t>
      </w:r>
    </w:p>
    <w:p>
      <w:r>
        <w:t>51.1. Cơ sở sản xuất: Công ty TNHH MTV dược phẩm 150 Cophavina  (Địa chỉ: 112 Trần Hưng Đạo, phường Phạm Ngũ Lão, quận 1, thành phố Hồ Chí Minh, Việt Nam)</w:t>
      </w:r>
    </w:p>
    <w:p>
      <w:r>
        <w:t>107</w:t>
      </w:r>
    </w:p>
    <w:p>
      <w:r>
        <w:t>Deflaza</w:t>
      </w:r>
    </w:p>
    <w:p>
      <w:r>
        <w:t>Deflazacort 6mg</w:t>
      </w:r>
    </w:p>
    <w:p>
      <w:r>
        <w:t>Viên nén bao phim</w:t>
      </w:r>
    </w:p>
    <w:p>
      <w:r>
        <w:t>Hộp 2 vỉ x 10 viên</w:t>
      </w:r>
    </w:p>
    <w:p>
      <w:r>
        <w:t>NSX</w:t>
      </w:r>
    </w:p>
    <w:p>
      <w:r>
        <w:t>36</w:t>
      </w:r>
    </w:p>
    <w:p>
      <w:r>
        <w:t>893110582724</w:t>
      </w:r>
    </w:p>
    <w:p>
      <w:r>
        <w:t>52. Cơ sở đăng ký: Công ty TNHH thương mại dược phẩm Phúc Anh  (Địa chỉ: Tầng 1, tòa nhà Sabay Tower, 11A Hồng Hà, Phường 2, Quận Tân Bình, Thành phố Hồ Chí Minh, Việt Nam)</w:t>
      </w:r>
    </w:p>
    <w:p>
      <w:r>
        <w:t>52.1. Cơ sở sản xuất: Công ty cổ phần dược Enlie  (Địa chỉ: Đường NA6, Khu Công Nghiệp Mỹ Phước 2, Phường Mỹ Phước, Thị xã Bến Cát, Tỉnh Bình Dương, Việt Nam)</w:t>
      </w:r>
    </w:p>
    <w:p>
      <w:r>
        <w:t>108</w:t>
      </w:r>
    </w:p>
    <w:p>
      <w:r>
        <w:t>M il oxcam   15  OD T</w:t>
      </w:r>
    </w:p>
    <w:p>
      <w:r>
        <w:t>M el ox i cam   15 m g</w:t>
      </w:r>
    </w:p>
    <w:p>
      <w:r>
        <w:t>Vi ên nén phân  t án  tr ong    m  i ệng</w:t>
      </w:r>
    </w:p>
    <w:p>
      <w:r>
        <w:t>H ộp 3  v ỉ   x 10  v  i ên;  H ộp 6  v ỉ   x 10  v  i ên;  H ộp 10  v ỉ   x 10  v  i ên,  v ỉ  A  l u -  A  l u;    H ộp 3  v ỉ   x 10  v  i ên;    H ộp 6  v ỉ   x 10  v  i ên;    H ộp 10  v ỉ   x 10  v  i ên,  v ỉ    A  l u - P V C</w:t>
      </w:r>
    </w:p>
    <w:p>
      <w:r>
        <w:t>N SX</w:t>
      </w:r>
    </w:p>
    <w:p>
      <w:r>
        <w:t>36</w:t>
      </w:r>
    </w:p>
    <w:p>
      <w:r>
        <w:t>893110582824</w:t>
      </w:r>
    </w:p>
    <w:p>
      <w:r>
        <w:t>53. Cơ sở đăng ký: Công ty TNHH thương mại Tân Á Châu  (Địa chỉ: TT27-01 khu đô thị mới Văn Phú, Phường Phú La, Quận Hà Đông, Thành phố Hà Nội, Việt Nam)</w:t>
      </w:r>
    </w:p>
    <w:p>
      <w:r>
        <w:t>53.1. Cơ sở sản xuất: Công ty cổ phần dược phẩm công nghệ cao Abipha  (Địa chỉ: Lô đất CN -2, Khu công nghiệp Phú Nghĩa, Xã Phú Nghĩa, Huyện Chương Mỹ, Thành phố Hà Nội, Việt Nam)</w:t>
      </w:r>
    </w:p>
    <w:p>
      <w:r>
        <w:t>109</w:t>
      </w:r>
    </w:p>
    <w:p>
      <w:r>
        <w:t>A du z o ti l   10 / 25</w:t>
      </w:r>
    </w:p>
    <w:p>
      <w:r>
        <w:t>Ena l ap ri l    m a l eat 10 m  g ;  H  y d r oc l o r o t h i a z  i d 25 m g</w:t>
      </w:r>
    </w:p>
    <w:p>
      <w:r>
        <w:t>Vi ên nén</w:t>
      </w:r>
    </w:p>
    <w:p>
      <w:r>
        <w:t>H ộp 3  v  ỉ , 5  v ỉ   x 10  v  i ên  (  v ỉ    A  l u / P V  C  ) ;    H ộp 3  v  ỉ , 5  v ỉ   x 10  v  i ên  (  v ỉ  A  l u /  A  l u ) ;    H ộp 1  l ọ x 30  v  i ên, 50  v  i ên</w:t>
      </w:r>
    </w:p>
    <w:p>
      <w:r>
        <w:t>N SX</w:t>
      </w:r>
    </w:p>
    <w:p>
      <w:r>
        <w:t>36</w:t>
      </w:r>
    </w:p>
    <w:p>
      <w:r>
        <w:t>893110582924</w:t>
      </w:r>
    </w:p>
    <w:p>
      <w:r>
        <w:t>110</w:t>
      </w:r>
    </w:p>
    <w:p>
      <w:r>
        <w:t>T  v o z ol   50</w:t>
      </w:r>
    </w:p>
    <w:p>
      <w:r>
        <w:t>V o ri cona z ol   50 m g</w:t>
      </w:r>
    </w:p>
    <w:p>
      <w:r>
        <w:t>Vi ên nén bao ph i m</w:t>
      </w:r>
    </w:p>
    <w:p>
      <w:r>
        <w:t>H ộp 2  v ỉ   x 10  v  i ên;  H ộp 3  v ỉ   x 10  v  i ên;  H ộp 5  v ỉ   x 10  v  i ên;  H ộp 10  v ỉ   x 10  v  i ên;  H ộp 1  l ọ x 30  v  i ên</w:t>
      </w:r>
    </w:p>
    <w:p>
      <w:r>
        <w:t>N SX</w:t>
      </w:r>
    </w:p>
    <w:p>
      <w:r>
        <w:t>36</w:t>
      </w:r>
    </w:p>
    <w:p>
      <w:r>
        <w:t>893110583024</w:t>
      </w:r>
    </w:p>
    <w:p>
      <w:r>
        <w:t>54. Cơ sở đăng ký: Chi nhánh công ty TNHH Sản xuất Thương mại Dược phẩm Thành Nam tại Bình Dương  (Địa chỉ: 60 Đại lộ Độc Lập, Khu Công Nghiệp Việt Nam-Singapore, Thành phố Thuận An, Tỉnh Bình Dương, Việt Nam)</w:t>
      </w:r>
    </w:p>
    <w:p>
      <w:r>
        <w:t>54.1. Cơ sở sản xuất: Chi nhánh công ty TNHH Sản xuất Thương mại Dược phẩm Thành Nam tại Bình Dương  (Địa chỉ: 60 Đại lộ Độc Lập, Khu Công Nghiệp Việt Nam-Singapore, Thành phố Thuận An, Tỉnh Bình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111</w:t>
      </w:r>
    </w:p>
    <w:p>
      <w:r>
        <w:t>Vitamin B1</w:t>
      </w:r>
    </w:p>
    <w:p>
      <w:r>
        <w:t>Thiamin mononitrat 50mg</w:t>
      </w:r>
    </w:p>
    <w:p>
      <w:r>
        <w:t>Viên nén</w:t>
      </w:r>
    </w:p>
    <w:p>
      <w:r>
        <w:t>Lọ 100 viên</w:t>
      </w:r>
    </w:p>
    <w:p>
      <w:r>
        <w:t>NSX</w:t>
      </w:r>
    </w:p>
    <w:p>
      <w:r>
        <w:t>36</w:t>
      </w:r>
    </w:p>
    <w:p>
      <w:r>
        <w:t>893100583124</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