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443/QĐ-UBND phê duyệt Kế hoạch sử dụng đất năm 2025 huyện Tứ Kỳ,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443/QĐ-UBND</w:t>
      </w:r>
    </w:p>
    <w:p>
      <w:r>
        <w:t>Hải Dương, ngày 25 tháng 02 năm 2025</w:t>
      </w:r>
    </w:p>
    <w:p>
      <w:r>
        <w:t>QUYẾT ĐỊNH</w:t>
      </w:r>
    </w:p>
    <w:p>
      <w:r>
        <w:t>VỀ VIỆC PHÊ DUYỆT KẾ HOẠCH SỬ DỤNG ĐẤT NĂM 2025 HUYỆN TỨ KỲ</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75/TTr-STNMT ngày 21 tháng 02 năm 2025, Phiếu trình số 59/PTr-VP ngày 25 tháng 02 năm 2025 của Văn phòng UBND tỉnh.</w:t>
      </w:r>
    </w:p>
    <w:p>
      <w:r>
        <w:t>QUYẾT ĐỊNH:</w:t>
      </w:r>
    </w:p>
    <w:p>
      <w:r>
        <w:t>Điều 1.  Phê duyệt Kế hoạch sử dụng đất năm 2025 huyện Tứ Kỳ, với các nội dung chủ yếu như sau:</w:t>
      </w:r>
    </w:p>
    <w:p>
      <w:r>
        <w:t>1. Diện tích các loại đất phân bổ trong năm kế hoạch:</w:t>
      </w:r>
    </w:p>
    <w:p>
      <w:r>
        <w:t>Đơn vị tính: ha</w:t>
      </w:r>
    </w:p>
    <w:p>
      <w:r>
        <w:t>STT</w:t>
      </w:r>
    </w:p>
    <w:p>
      <w:r>
        <w:t>Chỉ tiêu sử dụng đất</w:t>
      </w:r>
    </w:p>
    <w:p>
      <w:r>
        <w:t>Mã</w:t>
      </w:r>
    </w:p>
    <w:p>
      <w:r>
        <w:t>Diện tích   năm 2025</w:t>
      </w:r>
    </w:p>
    <w:p>
      <w:r>
        <w:t>Phân theo đơn vị hành chính</w:t>
      </w:r>
    </w:p>
    <w:p>
      <w:r>
        <w:t>Thị trấn Tứ Kỳ</w:t>
      </w:r>
    </w:p>
    <w:p>
      <w:r>
        <w:t>Xã An Thanh</w:t>
      </w:r>
    </w:p>
    <w:p>
      <w:r>
        <w:t>Xã Bình Lãng</w:t>
      </w:r>
    </w:p>
    <w:p>
      <w:r>
        <w:t>(1)</w:t>
      </w:r>
    </w:p>
    <w:p>
      <w:r>
        <w:t>(2)</w:t>
      </w:r>
    </w:p>
    <w:p>
      <w:r>
        <w:t>(3)</w:t>
      </w:r>
    </w:p>
    <w:p>
      <w:r>
        <w:t>(4)=(5)+..(24)</w:t>
      </w:r>
    </w:p>
    <w:p>
      <w:r>
        <w:t>(5)</w:t>
      </w:r>
    </w:p>
    <w:p>
      <w:r>
        <w:t>(6)</w:t>
      </w:r>
    </w:p>
    <w:p>
      <w:r>
        <w:t>(7)</w:t>
      </w:r>
    </w:p>
    <w:p>
      <w:r>
        <w:t>Tổng diện tích tự nhiên</w:t>
      </w:r>
    </w:p>
    <w:p>
      <w:r>
        <w:t>16,527.84</w:t>
      </w:r>
    </w:p>
    <w:p>
      <w:r>
        <w:t>482.85</w:t>
      </w:r>
    </w:p>
    <w:p>
      <w:r>
        <w:t>1004.98</w:t>
      </w:r>
    </w:p>
    <w:p>
      <w:r>
        <w:t>460.11</w:t>
      </w:r>
    </w:p>
    <w:p>
      <w:r>
        <w:t>1</w:t>
      </w:r>
    </w:p>
    <w:p>
      <w:r>
        <w:t>Nhóm đất nông nghiệp</w:t>
      </w:r>
    </w:p>
    <w:p>
      <w:r>
        <w:t>NNP</w:t>
      </w:r>
    </w:p>
    <w:p>
      <w:r>
        <w:t>10,811.11</w:t>
      </w:r>
    </w:p>
    <w:p>
      <w:r>
        <w:t>204.44</w:t>
      </w:r>
    </w:p>
    <w:p>
      <w:r>
        <w:t>682.73</w:t>
      </w:r>
    </w:p>
    <w:p>
      <w:r>
        <w:t>289.64</w:t>
      </w:r>
    </w:p>
    <w:p>
      <w:r>
        <w:t>1.1</w:t>
      </w:r>
    </w:p>
    <w:p>
      <w:r>
        <w:t>Đất trồng lúa</w:t>
      </w:r>
    </w:p>
    <w:p>
      <w:r>
        <w:t>LUA</w:t>
      </w:r>
    </w:p>
    <w:p>
      <w:r>
        <w:t>6,320.83</w:t>
      </w:r>
    </w:p>
    <w:p>
      <w:r>
        <w:t>126.44</w:t>
      </w:r>
    </w:p>
    <w:p>
      <w:r>
        <w:t>404.13</w:t>
      </w:r>
    </w:p>
    <w:p>
      <w:r>
        <w:t>180.96</w:t>
      </w:r>
    </w:p>
    <w:p>
      <w:r>
        <w:t>1.1.1</w:t>
      </w:r>
    </w:p>
    <w:p>
      <w:r>
        <w:t>Đất chuyên trồng lúa</w:t>
      </w:r>
    </w:p>
    <w:p>
      <w:r>
        <w:t>LUC</w:t>
      </w:r>
    </w:p>
    <w:p>
      <w:r>
        <w:t>6,141.57</w:t>
      </w:r>
    </w:p>
    <w:p>
      <w:r>
        <w:t>126.44</w:t>
      </w:r>
    </w:p>
    <w:p>
      <w:r>
        <w:t>403.82</w:t>
      </w:r>
    </w:p>
    <w:p>
      <w:r>
        <w:t>179.44</w:t>
      </w:r>
    </w:p>
    <w:p>
      <w:r>
        <w:t>1.1.2</w:t>
      </w:r>
    </w:p>
    <w:p>
      <w:r>
        <w:t>Đất trồng lúa còn lại</w:t>
      </w:r>
    </w:p>
    <w:p>
      <w:r>
        <w:t>LUK</w:t>
      </w:r>
    </w:p>
    <w:p>
      <w:r>
        <w:t>179.26</w:t>
      </w:r>
    </w:p>
    <w:p>
      <w:r>
        <w:t>-</w:t>
      </w:r>
    </w:p>
    <w:p>
      <w:r>
        <w:t>0.31</w:t>
      </w:r>
    </w:p>
    <w:p>
      <w:r>
        <w:t>1.52</w:t>
      </w:r>
    </w:p>
    <w:p>
      <w:r>
        <w:t>1.2</w:t>
      </w:r>
    </w:p>
    <w:p>
      <w:r>
        <w:t>Đất trồng cây hàng năm khác</w:t>
      </w:r>
    </w:p>
    <w:p>
      <w:r>
        <w:t>HNK</w:t>
      </w:r>
    </w:p>
    <w:p>
      <w:r>
        <w:t>561.10</w:t>
      </w:r>
    </w:p>
    <w:p>
      <w:r>
        <w:t>3.05</w:t>
      </w:r>
    </w:p>
    <w:p>
      <w:r>
        <w:t>25.29</w:t>
      </w:r>
    </w:p>
    <w:p>
      <w:r>
        <w:t>16.37</w:t>
      </w:r>
    </w:p>
    <w:p>
      <w:r>
        <w:t>1.3</w:t>
      </w:r>
    </w:p>
    <w:p>
      <w:r>
        <w:t>Đất trồng cây lâu năm</w:t>
      </w:r>
    </w:p>
    <w:p>
      <w:r>
        <w:t>CLN</w:t>
      </w:r>
    </w:p>
    <w:p>
      <w:r>
        <w:t>1,996.68</w:t>
      </w:r>
    </w:p>
    <w:p>
      <w:r>
        <w:t>55.85</w:t>
      </w:r>
    </w:p>
    <w:p>
      <w:r>
        <w:t>136.36</w:t>
      </w:r>
    </w:p>
    <w:p>
      <w:r>
        <w:t>52.44</w:t>
      </w:r>
    </w:p>
    <w:p>
      <w:r>
        <w:t>1.4</w:t>
      </w:r>
    </w:p>
    <w:p>
      <w:r>
        <w:t>Đất nuôi trồng thuỷ sản</w:t>
      </w:r>
    </w:p>
    <w:p>
      <w:r>
        <w:t>NTS</w:t>
      </w:r>
    </w:p>
    <w:p>
      <w:r>
        <w:t>1,872.52</w:t>
      </w:r>
    </w:p>
    <w:p>
      <w:r>
        <w:t>19.10</w:t>
      </w:r>
    </w:p>
    <w:p>
      <w:r>
        <w:t>116.65</w:t>
      </w:r>
    </w:p>
    <w:p>
      <w:r>
        <w:t>21.18</w:t>
      </w:r>
    </w:p>
    <w:p>
      <w:r>
        <w:t>1.5</w:t>
      </w:r>
    </w:p>
    <w:p>
      <w:r>
        <w:t>Đất chăn nuôi tập trung</w:t>
      </w:r>
    </w:p>
    <w:p>
      <w:r>
        <w:t>CNT</w:t>
      </w:r>
    </w:p>
    <w:p>
      <w:r>
        <w:t>-</w:t>
      </w:r>
    </w:p>
    <w:p>
      <w:r>
        <w:t>-</w:t>
      </w:r>
    </w:p>
    <w:p>
      <w:r>
        <w:t>-</w:t>
      </w:r>
    </w:p>
    <w:p>
      <w:r>
        <w:t>-</w:t>
      </w:r>
    </w:p>
    <w:p>
      <w:r>
        <w:t>1.6</w:t>
      </w:r>
    </w:p>
    <w:p>
      <w:r>
        <w:t>Đất nông nghiệp khác</w:t>
      </w:r>
    </w:p>
    <w:p>
      <w:r>
        <w:t>NKH</w:t>
      </w:r>
    </w:p>
    <w:p>
      <w:r>
        <w:t>59.98</w:t>
      </w:r>
    </w:p>
    <w:p>
      <w:r>
        <w:t>-</w:t>
      </w:r>
    </w:p>
    <w:p>
      <w:r>
        <w:t>0.30</w:t>
      </w:r>
    </w:p>
    <w:p>
      <w:r>
        <w:t>18.69</w:t>
      </w:r>
    </w:p>
    <w:p>
      <w:r>
        <w:t>2</w:t>
      </w:r>
    </w:p>
    <w:p>
      <w:r>
        <w:t>Nhóm đất phi nông nghiệp</w:t>
      </w:r>
    </w:p>
    <w:p>
      <w:r>
        <w:t>PNN</w:t>
      </w:r>
    </w:p>
    <w:p>
      <w:r>
        <w:t>5,698.80</w:t>
      </w:r>
    </w:p>
    <w:p>
      <w:r>
        <w:t>277.47</w:t>
      </w:r>
    </w:p>
    <w:p>
      <w:r>
        <w:t>321.78</w:t>
      </w:r>
    </w:p>
    <w:p>
      <w:r>
        <w:t>170.47</w:t>
      </w:r>
    </w:p>
    <w:p>
      <w:r>
        <w:t>2.1</w:t>
      </w:r>
    </w:p>
    <w:p>
      <w:r>
        <w:t>Đất ở tại nông thôn</w:t>
      </w:r>
    </w:p>
    <w:p>
      <w:r>
        <w:t>ONT</w:t>
      </w:r>
    </w:p>
    <w:p>
      <w:r>
        <w:t>1,362.35</w:t>
      </w:r>
    </w:p>
    <w:p>
      <w:r>
        <w:t>104.09</w:t>
      </w:r>
    </w:p>
    <w:p>
      <w:r>
        <w:t>36.44</w:t>
      </w:r>
    </w:p>
    <w:p>
      <w:r>
        <w:t>2.2</w:t>
      </w:r>
    </w:p>
    <w:p>
      <w:r>
        <w:t>Đất ở tại đô thị</w:t>
      </w:r>
    </w:p>
    <w:p>
      <w:r>
        <w:t>ODT</w:t>
      </w:r>
    </w:p>
    <w:p>
      <w:r>
        <w:t>93.47</w:t>
      </w:r>
    </w:p>
    <w:p>
      <w:r>
        <w:t>93.47</w:t>
      </w:r>
    </w:p>
    <w:p>
      <w:r>
        <w:t>-</w:t>
      </w:r>
    </w:p>
    <w:p>
      <w:r>
        <w:t>-</w:t>
      </w:r>
    </w:p>
    <w:p>
      <w:r>
        <w:t>2.3</w:t>
      </w:r>
    </w:p>
    <w:p>
      <w:r>
        <w:t>Đất xây dựng trụ sở cơ quan</w:t>
      </w:r>
    </w:p>
    <w:p>
      <w:r>
        <w:t>TSC</w:t>
      </w:r>
    </w:p>
    <w:p>
      <w:r>
        <w:t>21.06</w:t>
      </w:r>
    </w:p>
    <w:p>
      <w:r>
        <w:t>6.29</w:t>
      </w:r>
    </w:p>
    <w:p>
      <w:r>
        <w:t>0.65</w:t>
      </w:r>
    </w:p>
    <w:p>
      <w:r>
        <w:t>0.25</w:t>
      </w:r>
    </w:p>
    <w:p>
      <w:r>
        <w:t>2.4</w:t>
      </w:r>
    </w:p>
    <w:p>
      <w:r>
        <w:t>Đất quốc phòng</w:t>
      </w:r>
    </w:p>
    <w:p>
      <w:r>
        <w:t>CQP</w:t>
      </w:r>
    </w:p>
    <w:p>
      <w:r>
        <w:t>19.45</w:t>
      </w:r>
    </w:p>
    <w:p>
      <w:r>
        <w:t>1.89</w:t>
      </w:r>
    </w:p>
    <w:p>
      <w:r>
        <w:t>-</w:t>
      </w:r>
    </w:p>
    <w:p>
      <w:r>
        <w:t>-</w:t>
      </w:r>
    </w:p>
    <w:p>
      <w:r>
        <w:t>2.5</w:t>
      </w:r>
    </w:p>
    <w:p>
      <w:r>
        <w:t>Đất an ninh</w:t>
      </w:r>
    </w:p>
    <w:p>
      <w:r>
        <w:t>CAN</w:t>
      </w:r>
    </w:p>
    <w:p>
      <w:r>
        <w:t>2.47</w:t>
      </w:r>
    </w:p>
    <w:p>
      <w:r>
        <w:t>0.59</w:t>
      </w:r>
    </w:p>
    <w:p>
      <w:r>
        <w:t>-</w:t>
      </w:r>
    </w:p>
    <w:p>
      <w:r>
        <w:t>-</w:t>
      </w:r>
    </w:p>
    <w:p>
      <w:r>
        <w:t>2.6</w:t>
      </w:r>
    </w:p>
    <w:p>
      <w:r>
        <w:t>Đất xây dựng công trình sự nghiệp</w:t>
      </w:r>
    </w:p>
    <w:p>
      <w:r>
        <w:t>DSN</w:t>
      </w:r>
    </w:p>
    <w:p>
      <w:r>
        <w:t>121.74</w:t>
      </w:r>
    </w:p>
    <w:p>
      <w:r>
        <w:t>17.84</w:t>
      </w:r>
    </w:p>
    <w:p>
      <w:r>
        <w:t>3.67</w:t>
      </w:r>
    </w:p>
    <w:p>
      <w:r>
        <w:t>1.62</w:t>
      </w:r>
    </w:p>
    <w:p>
      <w:r>
        <w:t>Đất xây dựng cơ sở văn hóa</w:t>
      </w:r>
    </w:p>
    <w:p>
      <w:r>
        <w:t>DVH</w:t>
      </w:r>
    </w:p>
    <w:p>
      <w:r>
        <w:t>15.17</w:t>
      </w:r>
    </w:p>
    <w:p>
      <w:r>
        <w:t>3.28</w:t>
      </w:r>
    </w:p>
    <w:p>
      <w:r>
        <w:t>0.48</w:t>
      </w:r>
    </w:p>
    <w:p>
      <w:r>
        <w:t>0.22</w:t>
      </w:r>
    </w:p>
    <w:p>
      <w:r>
        <w:t>Đất xây dựng cơ sở dịch vụ xã hội</w:t>
      </w:r>
    </w:p>
    <w:p>
      <w:r>
        <w:t>DXH</w:t>
      </w:r>
    </w:p>
    <w:p>
      <w:r>
        <w:t>-</w:t>
      </w:r>
    </w:p>
    <w:p>
      <w:r>
        <w:t>-</w:t>
      </w:r>
    </w:p>
    <w:p>
      <w:r>
        <w:t>-</w:t>
      </w:r>
    </w:p>
    <w:p>
      <w:r>
        <w:t>-</w:t>
      </w:r>
    </w:p>
    <w:p>
      <w:r>
        <w:t>Đất xây dựng cơ sở y tế</w:t>
      </w:r>
    </w:p>
    <w:p>
      <w:r>
        <w:t>DYT</w:t>
      </w:r>
    </w:p>
    <w:p>
      <w:r>
        <w:t>7.93</w:t>
      </w:r>
    </w:p>
    <w:p>
      <w:r>
        <w:t>2.42</w:t>
      </w:r>
    </w:p>
    <w:p>
      <w:r>
        <w:t>0.09</w:t>
      </w:r>
    </w:p>
    <w:p>
      <w:r>
        <w:t>0.14</w:t>
      </w:r>
    </w:p>
    <w:p>
      <w:r>
        <w:t>Đất xây dựng cơ sở giáo dục đào tạo</w:t>
      </w:r>
    </w:p>
    <w:p>
      <w:r>
        <w:t>DGD</w:t>
      </w:r>
    </w:p>
    <w:p>
      <w:r>
        <w:t>73.38</w:t>
      </w:r>
    </w:p>
    <w:p>
      <w:r>
        <w:t>11.11</w:t>
      </w:r>
    </w:p>
    <w:p>
      <w:r>
        <w:t>2.81</w:t>
      </w:r>
    </w:p>
    <w:p>
      <w:r>
        <w:t>1.03</w:t>
      </w:r>
    </w:p>
    <w:p>
      <w:r>
        <w:t>Đất xây dựng cơ sở thể dục thể thao</w:t>
      </w:r>
    </w:p>
    <w:p>
      <w:r>
        <w:t>DTT</w:t>
      </w:r>
    </w:p>
    <w:p>
      <w:r>
        <w:t>24.55</w:t>
      </w:r>
    </w:p>
    <w:p>
      <w:r>
        <w:t>0.76</w:t>
      </w:r>
    </w:p>
    <w:p>
      <w:r>
        <w:t>0.25</w:t>
      </w:r>
    </w:p>
    <w:p>
      <w:r>
        <w:t>0.23</w:t>
      </w:r>
    </w:p>
    <w:p>
      <w:r>
        <w:t>Đất xây dựng công trình sự nghiệp khác</w:t>
      </w:r>
    </w:p>
    <w:p>
      <w:r>
        <w:t>DSK</w:t>
      </w:r>
    </w:p>
    <w:p>
      <w:r>
        <w:t>0.71</w:t>
      </w:r>
    </w:p>
    <w:p>
      <w:r>
        <w:t>0.27</w:t>
      </w:r>
    </w:p>
    <w:p>
      <w:r>
        <w:t>0.04</w:t>
      </w:r>
    </w:p>
    <w:p>
      <w:r>
        <w:t>-</w:t>
      </w:r>
    </w:p>
    <w:p>
      <w:r>
        <w:t>2.7</w:t>
      </w:r>
    </w:p>
    <w:p>
      <w:r>
        <w:t>Đất sản xuất, kinh doanh phi nông nghiệp</w:t>
      </w:r>
    </w:p>
    <w:p>
      <w:r>
        <w:t>CSK</w:t>
      </w:r>
    </w:p>
    <w:p>
      <w:r>
        <w:t>349.10</w:t>
      </w:r>
    </w:p>
    <w:p>
      <w:r>
        <w:t>20.71</w:t>
      </w:r>
    </w:p>
    <w:p>
      <w:r>
        <w:t>0.44</w:t>
      </w:r>
    </w:p>
    <w:p>
      <w:r>
        <w:t>3.87</w:t>
      </w:r>
    </w:p>
    <w:p>
      <w:r>
        <w:t>Đất khu công nghiệp</w:t>
      </w:r>
    </w:p>
    <w:p>
      <w:r>
        <w:t>SKK</w:t>
      </w:r>
    </w:p>
    <w:p>
      <w:r>
        <w:t>-</w:t>
      </w:r>
    </w:p>
    <w:p>
      <w:r>
        <w:t>-</w:t>
      </w:r>
    </w:p>
    <w:p>
      <w:r>
        <w:t>-</w:t>
      </w:r>
    </w:p>
    <w:p>
      <w:r>
        <w:t>-</w:t>
      </w:r>
    </w:p>
    <w:p>
      <w:r>
        <w:t>Đất cụm công nghiệp</w:t>
      </w:r>
    </w:p>
    <w:p>
      <w:r>
        <w:t>SKN</w:t>
      </w:r>
    </w:p>
    <w:p>
      <w:r>
        <w:t>124.61</w:t>
      </w:r>
    </w:p>
    <w:p>
      <w:r>
        <w:t>-</w:t>
      </w:r>
    </w:p>
    <w:p>
      <w:r>
        <w:t>-</w:t>
      </w:r>
    </w:p>
    <w:p>
      <w:r>
        <w:t>-</w:t>
      </w:r>
    </w:p>
    <w:p>
      <w:r>
        <w:t>Đất khu công nghệ thông tin tập trung</w:t>
      </w:r>
    </w:p>
    <w:p>
      <w:r>
        <w:t>SCT</w:t>
      </w:r>
    </w:p>
    <w:p>
      <w:r>
        <w:t>-</w:t>
      </w:r>
    </w:p>
    <w:p>
      <w:r>
        <w:t>-</w:t>
      </w:r>
    </w:p>
    <w:p>
      <w:r>
        <w:t>-</w:t>
      </w:r>
    </w:p>
    <w:p>
      <w:r>
        <w:t>-</w:t>
      </w:r>
    </w:p>
    <w:p>
      <w:r>
        <w:t>Đất thương mại, dịch vụ</w:t>
      </w:r>
    </w:p>
    <w:p>
      <w:r>
        <w:t>TMD</w:t>
      </w:r>
    </w:p>
    <w:p>
      <w:r>
        <w:t>30.23</w:t>
      </w:r>
    </w:p>
    <w:p>
      <w:r>
        <w:t>4.93</w:t>
      </w:r>
    </w:p>
    <w:p>
      <w:r>
        <w:t>-</w:t>
      </w:r>
    </w:p>
    <w:p>
      <w:r>
        <w:t>0.04</w:t>
      </w:r>
    </w:p>
    <w:p>
      <w:r>
        <w:t>Đất cơ sở sản xuất phi nông nghiệp</w:t>
      </w:r>
    </w:p>
    <w:p>
      <w:r>
        <w:t>SKC</w:t>
      </w:r>
    </w:p>
    <w:p>
      <w:r>
        <w:t>166.43</w:t>
      </w:r>
    </w:p>
    <w:p>
      <w:r>
        <w:t>12.66</w:t>
      </w:r>
    </w:p>
    <w:p>
      <w:r>
        <w:t>0.00</w:t>
      </w:r>
    </w:p>
    <w:p>
      <w:r>
        <w:t>0.51</w:t>
      </w:r>
    </w:p>
    <w:p>
      <w:r>
        <w:t>Đất sản xuất nguyên vật liệu xây dựng</w:t>
      </w:r>
    </w:p>
    <w:p>
      <w:r>
        <w:t>SKX</w:t>
      </w:r>
    </w:p>
    <w:p>
      <w:r>
        <w:t>27.83</w:t>
      </w:r>
    </w:p>
    <w:p>
      <w:r>
        <w:t>3.12</w:t>
      </w:r>
    </w:p>
    <w:p>
      <w:r>
        <w:t>0.44</w:t>
      </w:r>
    </w:p>
    <w:p>
      <w:r>
        <w:t>3.32</w:t>
      </w:r>
    </w:p>
    <w:p>
      <w:r>
        <w:t>Đất sử dụng cho hoạt động khoáng sản</w:t>
      </w:r>
    </w:p>
    <w:p>
      <w:r>
        <w:t>SKS</w:t>
      </w:r>
    </w:p>
    <w:p>
      <w:r>
        <w:t>-</w:t>
      </w:r>
    </w:p>
    <w:p>
      <w:r>
        <w:t>-</w:t>
      </w:r>
    </w:p>
    <w:p>
      <w:r>
        <w:t>-</w:t>
      </w:r>
    </w:p>
    <w:p>
      <w:r>
        <w:t>-</w:t>
      </w:r>
    </w:p>
    <w:p>
      <w:r>
        <w:t>2.8</w:t>
      </w:r>
    </w:p>
    <w:p>
      <w:r>
        <w:t>Đất sử dụng vào mục đích công cộng</w:t>
      </w:r>
    </w:p>
    <w:p>
      <w:r>
        <w:t>CCC</w:t>
      </w:r>
    </w:p>
    <w:p>
      <w:r>
        <w:t>2,479.28</w:t>
      </w:r>
    </w:p>
    <w:p>
      <w:r>
        <w:t>97.61</w:t>
      </w:r>
    </w:p>
    <w:p>
      <w:r>
        <w:t>133.51</w:t>
      </w:r>
    </w:p>
    <w:p>
      <w:r>
        <w:t>81.64</w:t>
      </w:r>
    </w:p>
    <w:p>
      <w:r>
        <w:t>Đất công trình giao thông</w:t>
      </w:r>
    </w:p>
    <w:p>
      <w:r>
        <w:t>DGT</w:t>
      </w:r>
    </w:p>
    <w:p>
      <w:r>
        <w:t>1,629.33</w:t>
      </w:r>
    </w:p>
    <w:p>
      <w:r>
        <w:t>74.14</w:t>
      </w:r>
    </w:p>
    <w:p>
      <w:r>
        <w:t>55.11</w:t>
      </w:r>
    </w:p>
    <w:p>
      <w:r>
        <w:t>61.66</w:t>
      </w:r>
    </w:p>
    <w:p>
      <w:r>
        <w:t>Đất côn trình thủy lợi</w:t>
      </w:r>
    </w:p>
    <w:p>
      <w:r>
        <w:t>DTL</w:t>
      </w:r>
    </w:p>
    <w:p>
      <w:r>
        <w:t>799.47</w:t>
      </w:r>
    </w:p>
    <w:p>
      <w:r>
        <w:t>11.90</w:t>
      </w:r>
    </w:p>
    <w:p>
      <w:r>
        <w:t>77.71</w:t>
      </w:r>
    </w:p>
    <w:p>
      <w:r>
        <w:t>19.07</w:t>
      </w:r>
    </w:p>
    <w:p>
      <w:r>
        <w:t>Đất công trình cấp nước, thoát nước</w:t>
      </w:r>
    </w:p>
    <w:p>
      <w:r>
        <w:t>DCT</w:t>
      </w:r>
    </w:p>
    <w:p>
      <w:r>
        <w:t>8.12</w:t>
      </w:r>
    </w:p>
    <w:p>
      <w:r>
        <w:t>3.32</w:t>
      </w:r>
    </w:p>
    <w:p>
      <w:r>
        <w:t>-</w:t>
      </w:r>
    </w:p>
    <w:p>
      <w:r>
        <w:t>0.05</w:t>
      </w:r>
    </w:p>
    <w:p>
      <w:r>
        <w:t>Đất công trình phòng, chống thiên tai</w:t>
      </w:r>
    </w:p>
    <w:p>
      <w:r>
        <w:t>DPC</w:t>
      </w:r>
    </w:p>
    <w:p>
      <w:r>
        <w:t>-</w:t>
      </w:r>
    </w:p>
    <w:p>
      <w:r>
        <w:t>-</w:t>
      </w:r>
    </w:p>
    <w:p>
      <w:r>
        <w:t>-</w:t>
      </w:r>
    </w:p>
    <w:p>
      <w:r>
        <w:t>-</w:t>
      </w:r>
    </w:p>
    <w:p>
      <w:r>
        <w:t>Đất có di tích lịch sử - văn hóa danh lam thắng cảnh, di sản thiên nhiên</w:t>
      </w:r>
    </w:p>
    <w:p>
      <w:r>
        <w:t>DDD</w:t>
      </w:r>
    </w:p>
    <w:p>
      <w:r>
        <w:t>1.48</w:t>
      </w:r>
    </w:p>
    <w:p>
      <w:r>
        <w:t>-</w:t>
      </w:r>
    </w:p>
    <w:p>
      <w:r>
        <w:t>-</w:t>
      </w:r>
    </w:p>
    <w:p>
      <w:r>
        <w:t>-</w:t>
      </w:r>
    </w:p>
    <w:p>
      <w:r>
        <w:t>Đất công trình xử lý chất thải</w:t>
      </w:r>
    </w:p>
    <w:p>
      <w:r>
        <w:t>DRA</w:t>
      </w:r>
    </w:p>
    <w:p>
      <w:r>
        <w:t>13.18</w:t>
      </w:r>
    </w:p>
    <w:p>
      <w:r>
        <w:t>0.45</w:t>
      </w:r>
    </w:p>
    <w:p>
      <w:r>
        <w:t>0.31</w:t>
      </w:r>
    </w:p>
    <w:p>
      <w:r>
        <w:t>0.72</w:t>
      </w:r>
    </w:p>
    <w:p>
      <w:r>
        <w:t>Đất công trình năng lượng, chiếu sáng công cộng</w:t>
      </w:r>
    </w:p>
    <w:p>
      <w:r>
        <w:t>DNL</w:t>
      </w:r>
    </w:p>
    <w:p>
      <w:r>
        <w:t>3.09</w:t>
      </w:r>
    </w:p>
    <w:p>
      <w:r>
        <w:t>0.01</w:t>
      </w:r>
    </w:p>
    <w:p>
      <w:r>
        <w:t>0.22</w:t>
      </w:r>
    </w:p>
    <w:p>
      <w:r>
        <w:t>-</w:t>
      </w:r>
    </w:p>
    <w:p>
      <w:r>
        <w:t>Đất công trình bưu chính viễn thông</w:t>
      </w:r>
    </w:p>
    <w:p>
      <w:r>
        <w:t>DBV</w:t>
      </w:r>
    </w:p>
    <w:p>
      <w:r>
        <w:t>1.76</w:t>
      </w:r>
    </w:p>
    <w:p>
      <w:r>
        <w:t>0.38</w:t>
      </w:r>
    </w:p>
    <w:p>
      <w:r>
        <w:t>0.07</w:t>
      </w:r>
    </w:p>
    <w:p>
      <w:r>
        <w:t>0.02</w:t>
      </w:r>
    </w:p>
    <w:p>
      <w:r>
        <w:t>Đất chợ dân sinh, chợ đầu mối</w:t>
      </w:r>
    </w:p>
    <w:p>
      <w:r>
        <w:t>DCH</w:t>
      </w:r>
    </w:p>
    <w:p>
      <w:r>
        <w:t>9.44</w:t>
      </w:r>
    </w:p>
    <w:p>
      <w:r>
        <w:t>2.40</w:t>
      </w:r>
    </w:p>
    <w:p>
      <w:r>
        <w:t>0.09</w:t>
      </w:r>
    </w:p>
    <w:p>
      <w:r>
        <w:t>-</w:t>
      </w:r>
    </w:p>
    <w:p>
      <w:r>
        <w:t>Đất khu vui chơi, giải trí công cộng</w:t>
      </w:r>
    </w:p>
    <w:p>
      <w:r>
        <w:t>DKV</w:t>
      </w:r>
    </w:p>
    <w:p>
      <w:r>
        <w:t>13.42</w:t>
      </w:r>
    </w:p>
    <w:p>
      <w:r>
        <w:t>5.01</w:t>
      </w:r>
    </w:p>
    <w:p>
      <w:r>
        <w:t>-</w:t>
      </w:r>
    </w:p>
    <w:p>
      <w:r>
        <w:t>0.11</w:t>
      </w:r>
    </w:p>
    <w:p>
      <w:r>
        <w:t>2.9</w:t>
      </w:r>
    </w:p>
    <w:p>
      <w:r>
        <w:t>Đất tôn giáo</w:t>
      </w:r>
    </w:p>
    <w:p>
      <w:r>
        <w:t>TON</w:t>
      </w:r>
    </w:p>
    <w:p>
      <w:r>
        <w:t>21.05</w:t>
      </w:r>
    </w:p>
    <w:p>
      <w:r>
        <w:t>0.31</w:t>
      </w:r>
    </w:p>
    <w:p>
      <w:r>
        <w:t>0.40</w:t>
      </w:r>
    </w:p>
    <w:p>
      <w:r>
        <w:t>0.71</w:t>
      </w:r>
    </w:p>
    <w:p>
      <w:r>
        <w:t>2.10</w:t>
      </w:r>
    </w:p>
    <w:p>
      <w:r>
        <w:t>Đất tín ngưỡng</w:t>
      </w:r>
    </w:p>
    <w:p>
      <w:r>
        <w:t>TIN</w:t>
      </w:r>
    </w:p>
    <w:p>
      <w:r>
        <w:t>6.13</w:t>
      </w:r>
    </w:p>
    <w:p>
      <w:r>
        <w:t>0.35</w:t>
      </w:r>
    </w:p>
    <w:p>
      <w:r>
        <w:t>0.13</w:t>
      </w:r>
    </w:p>
    <w:p>
      <w:r>
        <w:t>0.20</w:t>
      </w:r>
    </w:p>
    <w:p>
      <w:r>
        <w:t>2.11</w:t>
      </w:r>
    </w:p>
    <w:p>
      <w:r>
        <w:t>Đất nghĩa trang, làm nhà tang lễ, cơ sở hỏa táng, đất cơ sở lưu giữ tro cốt</w:t>
      </w:r>
    </w:p>
    <w:p>
      <w:r>
        <w:t>NTD</w:t>
      </w:r>
    </w:p>
    <w:p>
      <w:r>
        <w:t>146.56</w:t>
      </w:r>
    </w:p>
    <w:p>
      <w:r>
        <w:t>4.27</w:t>
      </w:r>
    </w:p>
    <w:p>
      <w:r>
        <w:t>6.25</w:t>
      </w:r>
    </w:p>
    <w:p>
      <w:r>
        <w:t>2.93</w:t>
      </w:r>
    </w:p>
    <w:p>
      <w:r>
        <w:t>2.12</w:t>
      </w:r>
    </w:p>
    <w:p>
      <w:r>
        <w:t>Đất có mặt nước chuyên dùng</w:t>
      </w:r>
    </w:p>
    <w:p>
      <w:r>
        <w:t>TVC</w:t>
      </w:r>
    </w:p>
    <w:p>
      <w:r>
        <w:t>1,075.27</w:t>
      </w:r>
    </w:p>
    <w:p>
      <w:r>
        <w:t>34.14</w:t>
      </w:r>
    </w:p>
    <w:p>
      <w:r>
        <w:t>72.64</w:t>
      </w:r>
    </w:p>
    <w:p>
      <w:r>
        <w:t>42.81</w:t>
      </w:r>
    </w:p>
    <w:p>
      <w:r>
        <w:t>2.12.1</w:t>
      </w:r>
    </w:p>
    <w:p>
      <w:r>
        <w:t>Đất có mặt nước chuyên dùng dạng ao, hồ</w:t>
      </w:r>
    </w:p>
    <w:p>
      <w:r>
        <w:t>MNC</w:t>
      </w:r>
    </w:p>
    <w:p>
      <w:r>
        <w:t>40.47</w:t>
      </w:r>
    </w:p>
    <w:p>
      <w:r>
        <w:t>0.26</w:t>
      </w:r>
    </w:p>
    <w:p>
      <w:r>
        <w:t>1.37</w:t>
      </w:r>
    </w:p>
    <w:p>
      <w:r>
        <w:t>0.03</w:t>
      </w:r>
    </w:p>
    <w:p>
      <w:r>
        <w:t>2.12.2</w:t>
      </w:r>
    </w:p>
    <w:p>
      <w:r>
        <w:t>Đất có mặt nước dạng sông, ngòi, kênh, rạch, suối</w:t>
      </w:r>
    </w:p>
    <w:p>
      <w:r>
        <w:t>SON</w:t>
      </w:r>
    </w:p>
    <w:p>
      <w:r>
        <w:t>1,034.80</w:t>
      </w:r>
    </w:p>
    <w:p>
      <w:r>
        <w:t>33.88</w:t>
      </w:r>
    </w:p>
    <w:p>
      <w:r>
        <w:t>71.27</w:t>
      </w:r>
    </w:p>
    <w:p>
      <w:r>
        <w:t>42.78</w:t>
      </w:r>
    </w:p>
    <w:p>
      <w:r>
        <w:t>2.13</w:t>
      </w:r>
    </w:p>
    <w:p>
      <w:r>
        <w:t>Đất phi nông nghiệp khác</w:t>
      </w:r>
    </w:p>
    <w:p>
      <w:r>
        <w:t>PNK</w:t>
      </w:r>
    </w:p>
    <w:p>
      <w:r>
        <w:t>0.88</w:t>
      </w:r>
    </w:p>
    <w:p>
      <w:r>
        <w:t>-</w:t>
      </w:r>
    </w:p>
    <w:p>
      <w:r>
        <w:t>-</w:t>
      </w:r>
    </w:p>
    <w:p>
      <w:r>
        <w:t>-</w:t>
      </w:r>
    </w:p>
    <w:p>
      <w:r>
        <w:t>3</w:t>
      </w:r>
    </w:p>
    <w:p>
      <w:r>
        <w:t>Nhóm đất chưa sử dụng</w:t>
      </w:r>
    </w:p>
    <w:p>
      <w:r>
        <w:t>CSD</w:t>
      </w:r>
    </w:p>
    <w:p>
      <w:r>
        <w:t>17.95</w:t>
      </w:r>
    </w:p>
    <w:p>
      <w:r>
        <w:t>0.94</w:t>
      </w:r>
    </w:p>
    <w:p>
      <w:r>
        <w:t>0.48</w:t>
      </w:r>
    </w:p>
    <w:p>
      <w:r>
        <w:t>-</w:t>
      </w:r>
    </w:p>
    <w:p>
      <w:r>
        <w:t>STT</w:t>
      </w:r>
    </w:p>
    <w:p>
      <w:r>
        <w:t>Chỉ tiêu sử dụng đất</w:t>
      </w:r>
    </w:p>
    <w:p>
      <w:r>
        <w:t>Phân theo đơn vị hành chính</w:t>
      </w:r>
    </w:p>
    <w:p>
      <w:r>
        <w:t>Xã Chí Minh</w:t>
      </w:r>
    </w:p>
    <w:p>
      <w:r>
        <w:t>Xã Dân An</w:t>
      </w:r>
    </w:p>
    <w:p>
      <w:r>
        <w:t>Xã Lạc Phượng</w:t>
      </w:r>
    </w:p>
    <w:p>
      <w:r>
        <w:t>Xã Đại Hợp</w:t>
      </w:r>
    </w:p>
    <w:p>
      <w:r>
        <w:t>Xã Đại Sơn</w:t>
      </w:r>
    </w:p>
    <w:p>
      <w:r>
        <w:t>Xã Hà Kỳ</w:t>
      </w:r>
    </w:p>
    <w:p>
      <w:r>
        <w:t>(1)</w:t>
      </w:r>
    </w:p>
    <w:p>
      <w:r>
        <w:t>(2)</w:t>
      </w:r>
    </w:p>
    <w:p>
      <w:r>
        <w:t>(8)</w:t>
      </w:r>
    </w:p>
    <w:p>
      <w:r>
        <w:t>(9)</w:t>
      </w:r>
    </w:p>
    <w:p>
      <w:r>
        <w:t>(10)</w:t>
      </w:r>
    </w:p>
    <w:p>
      <w:r>
        <w:t>(11)</w:t>
      </w:r>
    </w:p>
    <w:p>
      <w:r>
        <w:t>(12)</w:t>
      </w:r>
    </w:p>
    <w:p>
      <w:r>
        <w:t>(13)</w:t>
      </w:r>
    </w:p>
    <w:p>
      <w:r>
        <w:t>Tổng diện tích tự nhiên</w:t>
      </w:r>
    </w:p>
    <w:p>
      <w:r>
        <w:t>1463.63</w:t>
      </w:r>
    </w:p>
    <w:p>
      <w:r>
        <w:t>883.97</w:t>
      </w:r>
    </w:p>
    <w:p>
      <w:r>
        <w:t>1045.03</w:t>
      </w:r>
    </w:p>
    <w:p>
      <w:r>
        <w:t>430.01</w:t>
      </w:r>
    </w:p>
    <w:p>
      <w:r>
        <w:t>973.08</w:t>
      </w:r>
    </w:p>
    <w:p>
      <w:r>
        <w:t>908.31</w:t>
      </w:r>
    </w:p>
    <w:p>
      <w:r>
        <w:t>1</w:t>
      </w:r>
    </w:p>
    <w:p>
      <w:r>
        <w:t>Nhóm đất nông nghiệp</w:t>
      </w:r>
    </w:p>
    <w:p>
      <w:r>
        <w:t>978.65</w:t>
      </w:r>
    </w:p>
    <w:p>
      <w:r>
        <w:t>625.79</w:t>
      </w:r>
    </w:p>
    <w:p>
      <w:r>
        <w:t>702.84</w:t>
      </w:r>
    </w:p>
    <w:p>
      <w:r>
        <w:t>273.47</w:t>
      </w:r>
    </w:p>
    <w:p>
      <w:r>
        <w:t>595.86</w:t>
      </w:r>
    </w:p>
    <w:p>
      <w:r>
        <w:t>619.55</w:t>
      </w:r>
    </w:p>
    <w:p>
      <w:r>
        <w:t>1.1</w:t>
      </w:r>
    </w:p>
    <w:p>
      <w:r>
        <w:t>Đất trồng lúa</w:t>
      </w:r>
    </w:p>
    <w:p>
      <w:r>
        <w:t>555.99</w:t>
      </w:r>
    </w:p>
    <w:p>
      <w:r>
        <w:t>320.90</w:t>
      </w:r>
    </w:p>
    <w:p>
      <w:r>
        <w:t>339.46</w:t>
      </w:r>
    </w:p>
    <w:p>
      <w:r>
        <w:t>162.33</w:t>
      </w:r>
    </w:p>
    <w:p>
      <w:r>
        <w:t>208.00</w:t>
      </w:r>
    </w:p>
    <w:p>
      <w:r>
        <w:t>416.43</w:t>
      </w:r>
    </w:p>
    <w:p>
      <w:r>
        <w:t>1.1.1</w:t>
      </w:r>
    </w:p>
    <w:p>
      <w:r>
        <w:t>Đất chuyên trồng lúa</w:t>
      </w:r>
    </w:p>
    <w:p>
      <w:r>
        <w:t>415.01</w:t>
      </w:r>
    </w:p>
    <w:p>
      <w:r>
        <w:t>318.79</w:t>
      </w:r>
    </w:p>
    <w:p>
      <w:r>
        <w:t>339.46</w:t>
      </w:r>
    </w:p>
    <w:p>
      <w:r>
        <w:t>162.33</w:t>
      </w:r>
    </w:p>
    <w:p>
      <w:r>
        <w:t>208.00</w:t>
      </w:r>
    </w:p>
    <w:p>
      <w:r>
        <w:t>414.91</w:t>
      </w:r>
    </w:p>
    <w:p>
      <w:r>
        <w:t>1.1.2</w:t>
      </w:r>
    </w:p>
    <w:p>
      <w:r>
        <w:t>Đất trồng lúa còn lại</w:t>
      </w:r>
    </w:p>
    <w:p>
      <w:r>
        <w:t>140.98</w:t>
      </w:r>
    </w:p>
    <w:p>
      <w:r>
        <w:t>2.11</w:t>
      </w:r>
    </w:p>
    <w:p>
      <w:r>
        <w:t>1.52</w:t>
      </w:r>
    </w:p>
    <w:p>
      <w:r>
        <w:t>1.2</w:t>
      </w:r>
    </w:p>
    <w:p>
      <w:r>
        <w:t>Đất trồng cây hàng năm khác</w:t>
      </w:r>
    </w:p>
    <w:p>
      <w:r>
        <w:t>80.94</w:t>
      </w:r>
    </w:p>
    <w:p>
      <w:r>
        <w:t>0.17</w:t>
      </w:r>
    </w:p>
    <w:p>
      <w:r>
        <w:t>21.54</w:t>
      </w:r>
    </w:p>
    <w:p>
      <w:r>
        <w:t>0.03</w:t>
      </w:r>
    </w:p>
    <w:p>
      <w:r>
        <w:t>26.80</w:t>
      </w:r>
    </w:p>
    <w:p>
      <w:r>
        <w:t>3.64</w:t>
      </w:r>
    </w:p>
    <w:p>
      <w:r>
        <w:t>1.3</w:t>
      </w:r>
    </w:p>
    <w:p>
      <w:r>
        <w:t>Đất trồng cây lâu năm</w:t>
      </w:r>
    </w:p>
    <w:p>
      <w:r>
        <w:t>236.07</w:t>
      </w:r>
    </w:p>
    <w:p>
      <w:r>
        <w:t>76.03</w:t>
      </w:r>
    </w:p>
    <w:p>
      <w:r>
        <w:t>257.88</w:t>
      </w:r>
    </w:p>
    <w:p>
      <w:r>
        <w:t>14.01</w:t>
      </w:r>
    </w:p>
    <w:p>
      <w:r>
        <w:t>182.04</w:t>
      </w:r>
    </w:p>
    <w:p>
      <w:r>
        <w:t>97.69</w:t>
      </w:r>
    </w:p>
    <w:p>
      <w:r>
        <w:t>1.4</w:t>
      </w:r>
    </w:p>
    <w:p>
      <w:r>
        <w:t>Đất nuôi trồng thuỷ sản</w:t>
      </w:r>
    </w:p>
    <w:p>
      <w:r>
        <w:t>105.15</w:t>
      </w:r>
    </w:p>
    <w:p>
      <w:r>
        <w:t>228.69</w:t>
      </w:r>
    </w:p>
    <w:p>
      <w:r>
        <w:t>83.96</w:t>
      </w:r>
    </w:p>
    <w:p>
      <w:r>
        <w:t>67.12</w:t>
      </w:r>
    </w:p>
    <w:p>
      <w:r>
        <w:t>172.88</w:t>
      </w:r>
    </w:p>
    <w:p>
      <w:r>
        <w:t>101.79</w:t>
      </w:r>
    </w:p>
    <w:p>
      <w:r>
        <w:t>1.5</w:t>
      </w:r>
    </w:p>
    <w:p>
      <w:r>
        <w:t>Đất chăn nuôi tập trung</w:t>
      </w:r>
    </w:p>
    <w:p>
      <w:r>
        <w:t>-</w:t>
      </w:r>
    </w:p>
    <w:p>
      <w:r>
        <w:t>-</w:t>
      </w:r>
    </w:p>
    <w:p>
      <w:r>
        <w:t>-</w:t>
      </w:r>
    </w:p>
    <w:p>
      <w:r>
        <w:t>-</w:t>
      </w:r>
    </w:p>
    <w:p>
      <w:r>
        <w:t>-</w:t>
      </w:r>
    </w:p>
    <w:p>
      <w:r>
        <w:t>-</w:t>
      </w:r>
    </w:p>
    <w:p>
      <w:r>
        <w:t>1.6</w:t>
      </w:r>
    </w:p>
    <w:p>
      <w:r>
        <w:t>Đất nông nghiệp khác</w:t>
      </w:r>
    </w:p>
    <w:p>
      <w:r>
        <w:t>0.50</w:t>
      </w:r>
    </w:p>
    <w:p>
      <w:r>
        <w:t>-</w:t>
      </w:r>
    </w:p>
    <w:p>
      <w:r>
        <w:t>-</w:t>
      </w:r>
    </w:p>
    <w:p>
      <w:r>
        <w:t>29.98</w:t>
      </w:r>
    </w:p>
    <w:p>
      <w:r>
        <w:t>6.14</w:t>
      </w:r>
    </w:p>
    <w:p>
      <w:r>
        <w:t>-</w:t>
      </w:r>
    </w:p>
    <w:p>
      <w:r>
        <w:t>2</w:t>
      </w:r>
    </w:p>
    <w:p>
      <w:r>
        <w:t>Nhóm đất phi nông nghiệp</w:t>
      </w:r>
    </w:p>
    <w:p>
      <w:r>
        <w:t>484.65</w:t>
      </w:r>
    </w:p>
    <w:p>
      <w:r>
        <w:t>258.18</w:t>
      </w:r>
    </w:p>
    <w:p>
      <w:r>
        <w:t>338.15</w:t>
      </w:r>
    </w:p>
    <w:p>
      <w:r>
        <w:t>156.54</w:t>
      </w:r>
    </w:p>
    <w:p>
      <w:r>
        <w:t>377.08</w:t>
      </w:r>
    </w:p>
    <w:p>
      <w:r>
        <w:t>287.66</w:t>
      </w:r>
    </w:p>
    <w:p>
      <w:r>
        <w:t>2.1</w:t>
      </w:r>
    </w:p>
    <w:p>
      <w:r>
        <w:t>Đất ở tại nông thôn</w:t>
      </w:r>
    </w:p>
    <w:p>
      <w:r>
        <w:t>78.29</w:t>
      </w:r>
    </w:p>
    <w:p>
      <w:r>
        <w:t>69.66</w:t>
      </w:r>
    </w:p>
    <w:p>
      <w:r>
        <w:t>76.08</w:t>
      </w:r>
    </w:p>
    <w:p>
      <w:r>
        <w:t>56.76</w:t>
      </w:r>
    </w:p>
    <w:p>
      <w:r>
        <w:t>74.86</w:t>
      </w:r>
    </w:p>
    <w:p>
      <w:r>
        <w:t>65.02</w:t>
      </w:r>
    </w:p>
    <w:p>
      <w:r>
        <w:t>2.2</w:t>
      </w:r>
    </w:p>
    <w:p>
      <w:r>
        <w:t>Đất ở tại đô thị</w:t>
      </w:r>
    </w:p>
    <w:p>
      <w:r>
        <w:t>-</w:t>
      </w:r>
    </w:p>
    <w:p>
      <w:r>
        <w:t>-</w:t>
      </w:r>
    </w:p>
    <w:p>
      <w:r>
        <w:t>-</w:t>
      </w:r>
    </w:p>
    <w:p>
      <w:r>
        <w:t>-</w:t>
      </w:r>
    </w:p>
    <w:p>
      <w:r>
        <w:t>-</w:t>
      </w:r>
    </w:p>
    <w:p>
      <w:r>
        <w:t>-</w:t>
      </w:r>
    </w:p>
    <w:p>
      <w:r>
        <w:t>2.3</w:t>
      </w:r>
    </w:p>
    <w:p>
      <w:r>
        <w:t>Đất xây dựng trụ sở cơ quan</w:t>
      </w:r>
    </w:p>
    <w:p>
      <w:r>
        <w:t>0.85</w:t>
      </w:r>
    </w:p>
    <w:p>
      <w:r>
        <w:t>1.28</w:t>
      </w:r>
    </w:p>
    <w:p>
      <w:r>
        <w:t>0.88</w:t>
      </w:r>
    </w:p>
    <w:p>
      <w:r>
        <w:t>0.38</w:t>
      </w:r>
    </w:p>
    <w:p>
      <w:r>
        <w:t>0.37</w:t>
      </w:r>
    </w:p>
    <w:p>
      <w:r>
        <w:t>0.22</w:t>
      </w:r>
    </w:p>
    <w:p>
      <w:r>
        <w:t>2.4</w:t>
      </w:r>
    </w:p>
    <w:p>
      <w:r>
        <w:t>Đất quốc phòng</w:t>
      </w:r>
    </w:p>
    <w:p>
      <w:r>
        <w:t>6.77</w:t>
      </w:r>
    </w:p>
    <w:p>
      <w:r>
        <w:t>-</w:t>
      </w:r>
    </w:p>
    <w:p>
      <w:r>
        <w:t>-</w:t>
      </w:r>
    </w:p>
    <w:p>
      <w:r>
        <w:t>0.03</w:t>
      </w:r>
    </w:p>
    <w:p>
      <w:r>
        <w:t>0.05</w:t>
      </w:r>
    </w:p>
    <w:p>
      <w:r>
        <w:t>3.19</w:t>
      </w:r>
    </w:p>
    <w:p>
      <w:r>
        <w:t>2.5</w:t>
      </w:r>
    </w:p>
    <w:p>
      <w:r>
        <w:t>Đất an ninh</w:t>
      </w:r>
    </w:p>
    <w:p>
      <w:r>
        <w:t>1.50</w:t>
      </w:r>
    </w:p>
    <w:p>
      <w:r>
        <w:t>-</w:t>
      </w:r>
    </w:p>
    <w:p>
      <w:r>
        <w:t>-</w:t>
      </w:r>
    </w:p>
    <w:p>
      <w:r>
        <w:t>0.08</w:t>
      </w:r>
    </w:p>
    <w:p>
      <w:r>
        <w:t>0.06</w:t>
      </w:r>
    </w:p>
    <w:p>
      <w:r>
        <w:t>-</w:t>
      </w:r>
    </w:p>
    <w:p>
      <w:r>
        <w:t>2.6</w:t>
      </w:r>
    </w:p>
    <w:p>
      <w:r>
        <w:t>Đất xây dựng công trình sự nghiệp</w:t>
      </w:r>
    </w:p>
    <w:p>
      <w:r>
        <w:t>7.54</w:t>
      </w:r>
    </w:p>
    <w:p>
      <w:r>
        <w:t>6.09</w:t>
      </w:r>
    </w:p>
    <w:p>
      <w:r>
        <w:t>6.13</w:t>
      </w:r>
    </w:p>
    <w:p>
      <w:r>
        <w:t>2.90</w:t>
      </w:r>
    </w:p>
    <w:p>
      <w:r>
        <w:t>8.76</w:t>
      </w:r>
    </w:p>
    <w:p>
      <w:r>
        <w:t>5.10</w:t>
      </w:r>
    </w:p>
    <w:p>
      <w:r>
        <w:t>Đất xây dựng cơ sở văn hóa</w:t>
      </w:r>
    </w:p>
    <w:p>
      <w:r>
        <w:t>1.20</w:t>
      </w:r>
    </w:p>
    <w:p>
      <w:r>
        <w:t>1.08</w:t>
      </w:r>
    </w:p>
    <w:p>
      <w:r>
        <w:t>0.56</w:t>
      </w:r>
    </w:p>
    <w:p>
      <w:r>
        <w:t>0.69</w:t>
      </w:r>
    </w:p>
    <w:p>
      <w:r>
        <w:t>0.62</w:t>
      </w:r>
    </w:p>
    <w:p>
      <w:r>
        <w:t>0.32</w:t>
      </w:r>
    </w:p>
    <w:p>
      <w:r>
        <w:t>Đất xây dựng cơ sở dịch vụ xã hội</w:t>
      </w:r>
    </w:p>
    <w:p>
      <w:r>
        <w:t>-</w:t>
      </w:r>
    </w:p>
    <w:p>
      <w:r>
        <w:t>-</w:t>
      </w:r>
    </w:p>
    <w:p>
      <w:r>
        <w:t>-</w:t>
      </w:r>
    </w:p>
    <w:p>
      <w:r>
        <w:t>-</w:t>
      </w:r>
    </w:p>
    <w:p>
      <w:r>
        <w:t>-</w:t>
      </w:r>
    </w:p>
    <w:p>
      <w:r>
        <w:t>-</w:t>
      </w:r>
    </w:p>
    <w:p>
      <w:r>
        <w:t>Đất xây dựng cơ sở y tế</w:t>
      </w:r>
    </w:p>
    <w:p>
      <w:r>
        <w:t>0.35</w:t>
      </w:r>
    </w:p>
    <w:p>
      <w:r>
        <w:t>0.36</w:t>
      </w:r>
    </w:p>
    <w:p>
      <w:r>
        <w:t>0.75</w:t>
      </w:r>
    </w:p>
    <w:p>
      <w:r>
        <w:t>0.09</w:t>
      </w:r>
    </w:p>
    <w:p>
      <w:r>
        <w:t>0.35</w:t>
      </w:r>
    </w:p>
    <w:p>
      <w:r>
        <w:t>0.09</w:t>
      </w:r>
    </w:p>
    <w:p>
      <w:r>
        <w:t>Đất xây dựng cơ sở giáo dục đào tạo</w:t>
      </w:r>
    </w:p>
    <w:p>
      <w:r>
        <w:t>3.70</w:t>
      </w:r>
    </w:p>
    <w:p>
      <w:r>
        <w:t>3.99</w:t>
      </w:r>
    </w:p>
    <w:p>
      <w:r>
        <w:t>4.46</w:t>
      </w:r>
    </w:p>
    <w:p>
      <w:r>
        <w:t>1.63</w:t>
      </w:r>
    </w:p>
    <w:p>
      <w:r>
        <w:t>5.93</w:t>
      </w:r>
    </w:p>
    <w:p>
      <w:r>
        <w:t>2.79</w:t>
      </w:r>
    </w:p>
    <w:p>
      <w:r>
        <w:t>Đất xây dựng cơ sở thể dục thể thao</w:t>
      </w:r>
    </w:p>
    <w:p>
      <w:r>
        <w:t>2.29</w:t>
      </w:r>
    </w:p>
    <w:p>
      <w:r>
        <w:t>0.62</w:t>
      </w:r>
    </w:p>
    <w:p>
      <w:r>
        <w:t>0.36</w:t>
      </w:r>
    </w:p>
    <w:p>
      <w:r>
        <w:t>0.49</w:t>
      </w:r>
    </w:p>
    <w:p>
      <w:r>
        <w:t>1.82</w:t>
      </w:r>
    </w:p>
    <w:p>
      <w:r>
        <w:t>1.90</w:t>
      </w:r>
    </w:p>
    <w:p>
      <w:r>
        <w:t>Đất xây dựng công trình sự nghiệp khác</w:t>
      </w:r>
    </w:p>
    <w:p>
      <w:r>
        <w:t>-</w:t>
      </w:r>
    </w:p>
    <w:p>
      <w:r>
        <w:t>0.04</w:t>
      </w:r>
    </w:p>
    <w:p>
      <w:r>
        <w:t>-</w:t>
      </w:r>
    </w:p>
    <w:p>
      <w:r>
        <w:t>-</w:t>
      </w:r>
    </w:p>
    <w:p>
      <w:r>
        <w:t>0.04</w:t>
      </w:r>
    </w:p>
    <w:p>
      <w:r>
        <w:t>-</w:t>
      </w:r>
    </w:p>
    <w:p>
      <w:r>
        <w:t>2.7</w:t>
      </w:r>
    </w:p>
    <w:p>
      <w:r>
        <w:t>Đất sản xuất, kinh doanh phi nông nghiệp</w:t>
      </w:r>
    </w:p>
    <w:p>
      <w:r>
        <w:t>12.60</w:t>
      </w:r>
    </w:p>
    <w:p>
      <w:r>
        <w:t>13.73</w:t>
      </w:r>
    </w:p>
    <w:p>
      <w:r>
        <w:t>19.86</w:t>
      </w:r>
    </w:p>
    <w:p>
      <w:r>
        <w:t>1.85</w:t>
      </w:r>
    </w:p>
    <w:p>
      <w:r>
        <w:t>62.39</w:t>
      </w:r>
    </w:p>
    <w:p>
      <w:r>
        <w:t>13.88</w:t>
      </w:r>
    </w:p>
    <w:p>
      <w:r>
        <w:t>Đất khu công nghiệp</w:t>
      </w:r>
    </w:p>
    <w:p>
      <w:r>
        <w:t>-</w:t>
      </w:r>
    </w:p>
    <w:p>
      <w:r>
        <w:t>-</w:t>
      </w:r>
    </w:p>
    <w:p>
      <w:r>
        <w:t>-</w:t>
      </w:r>
    </w:p>
    <w:p>
      <w:r>
        <w:t>-</w:t>
      </w:r>
    </w:p>
    <w:p>
      <w:r>
        <w:t>-</w:t>
      </w:r>
    </w:p>
    <w:p>
      <w:r>
        <w:t>-</w:t>
      </w:r>
    </w:p>
    <w:p>
      <w:r>
        <w:t>Đất cụm công nghiệp</w:t>
      </w:r>
    </w:p>
    <w:p>
      <w:r>
        <w:t>-</w:t>
      </w:r>
    </w:p>
    <w:p>
      <w:r>
        <w:t>-</w:t>
      </w:r>
    </w:p>
    <w:p>
      <w:r>
        <w:t>-</w:t>
      </w:r>
    </w:p>
    <w:p>
      <w:r>
        <w:t>-</w:t>
      </w:r>
    </w:p>
    <w:p>
      <w:r>
        <w:t>39.28</w:t>
      </w:r>
    </w:p>
    <w:p>
      <w:r>
        <w:t>-</w:t>
      </w:r>
    </w:p>
    <w:p>
      <w:r>
        <w:t>Đất khu công nghệ thông tin tập trung</w:t>
      </w:r>
    </w:p>
    <w:p>
      <w:r>
        <w:t>-</w:t>
      </w:r>
    </w:p>
    <w:p>
      <w:r>
        <w:t>-</w:t>
      </w:r>
    </w:p>
    <w:p>
      <w:r>
        <w:t>-</w:t>
      </w:r>
    </w:p>
    <w:p>
      <w:r>
        <w:t>-</w:t>
      </w:r>
    </w:p>
    <w:p>
      <w:r>
        <w:t>-</w:t>
      </w:r>
    </w:p>
    <w:p>
      <w:r>
        <w:t>-</w:t>
      </w:r>
    </w:p>
    <w:p>
      <w:r>
        <w:t>Đất thương mại, dịch vụ</w:t>
      </w:r>
    </w:p>
    <w:p>
      <w:r>
        <w:t>-</w:t>
      </w:r>
    </w:p>
    <w:p>
      <w:r>
        <w:t>0.49</w:t>
      </w:r>
    </w:p>
    <w:p>
      <w:r>
        <w:t>5.33</w:t>
      </w:r>
    </w:p>
    <w:p>
      <w:r>
        <w:t>0.17</w:t>
      </w:r>
    </w:p>
    <w:p>
      <w:r>
        <w:t>0.59</w:t>
      </w:r>
    </w:p>
    <w:p>
      <w:r>
        <w:t>0.20</w:t>
      </w:r>
    </w:p>
    <w:p>
      <w:r>
        <w:t>Đất cơ sở sản xuất phi nông nghiệp</w:t>
      </w:r>
    </w:p>
    <w:p>
      <w:r>
        <w:t>3.62</w:t>
      </w:r>
    </w:p>
    <w:p>
      <w:r>
        <w:t>13.24</w:t>
      </w:r>
    </w:p>
    <w:p>
      <w:r>
        <w:t>14.53</w:t>
      </w:r>
    </w:p>
    <w:p>
      <w:r>
        <w:t>1.68</w:t>
      </w:r>
    </w:p>
    <w:p>
      <w:r>
        <w:t>16.34</w:t>
      </w:r>
    </w:p>
    <w:p>
      <w:r>
        <w:t>10.03</w:t>
      </w:r>
    </w:p>
    <w:p>
      <w:r>
        <w:t>Đất sản xuất nguyên vật liệu xây dựng</w:t>
      </w:r>
    </w:p>
    <w:p>
      <w:r>
        <w:t>8.98</w:t>
      </w:r>
    </w:p>
    <w:p>
      <w:r>
        <w:t>-</w:t>
      </w:r>
    </w:p>
    <w:p>
      <w:r>
        <w:t>-</w:t>
      </w:r>
    </w:p>
    <w:p>
      <w:r>
        <w:t>-</w:t>
      </w:r>
    </w:p>
    <w:p>
      <w:r>
        <w:t>6.18</w:t>
      </w:r>
    </w:p>
    <w:p>
      <w:r>
        <w:t>3.65</w:t>
      </w:r>
    </w:p>
    <w:p>
      <w:r>
        <w:t>Đất sử dụng cho hoạt động khoáng sản</w:t>
      </w:r>
    </w:p>
    <w:p>
      <w:r>
        <w:t>-</w:t>
      </w:r>
    </w:p>
    <w:p>
      <w:r>
        <w:t>-</w:t>
      </w:r>
    </w:p>
    <w:p>
      <w:r>
        <w:t>-</w:t>
      </w:r>
    </w:p>
    <w:p>
      <w:r>
        <w:t>-</w:t>
      </w:r>
    </w:p>
    <w:p>
      <w:r>
        <w:t>-</w:t>
      </w:r>
    </w:p>
    <w:p>
      <w:r>
        <w:t>-</w:t>
      </w:r>
    </w:p>
    <w:p>
      <w:r>
        <w:t>2.8</w:t>
      </w:r>
    </w:p>
    <w:p>
      <w:r>
        <w:t>Đất sử dụng vào mục đích công cộng</w:t>
      </w:r>
    </w:p>
    <w:p>
      <w:r>
        <w:t>228.17</w:t>
      </w:r>
    </w:p>
    <w:p>
      <w:r>
        <w:t>125.42</w:t>
      </w:r>
    </w:p>
    <w:p>
      <w:r>
        <w:t>151.08</w:t>
      </w:r>
    </w:p>
    <w:p>
      <w:r>
        <w:t>62.44</w:t>
      </w:r>
    </w:p>
    <w:p>
      <w:r>
        <w:t>122.19</w:t>
      </w:r>
    </w:p>
    <w:p>
      <w:r>
        <w:t>137.08</w:t>
      </w:r>
    </w:p>
    <w:p>
      <w:r>
        <w:t>Đất công trình giao thông</w:t>
      </w:r>
    </w:p>
    <w:p>
      <w:r>
        <w:t>166.21</w:t>
      </w:r>
    </w:p>
    <w:p>
      <w:r>
        <w:t>80.20</w:t>
      </w:r>
    </w:p>
    <w:p>
      <w:r>
        <w:t>104.48</w:t>
      </w:r>
    </w:p>
    <w:p>
      <w:r>
        <w:t>35.48</w:t>
      </w:r>
    </w:p>
    <w:p>
      <w:r>
        <w:t>63.76</w:t>
      </w:r>
    </w:p>
    <w:p>
      <w:r>
        <w:t>91.01</w:t>
      </w:r>
    </w:p>
    <w:p>
      <w:r>
        <w:t>Đất côn trình thủy lợi</w:t>
      </w:r>
    </w:p>
    <w:p>
      <w:r>
        <w:t>59.78</w:t>
      </w:r>
    </w:p>
    <w:p>
      <w:r>
        <w:t>44.65</w:t>
      </w:r>
    </w:p>
    <w:p>
      <w:r>
        <w:t>42.43</w:t>
      </w:r>
    </w:p>
    <w:p>
      <w:r>
        <w:t>26.39</w:t>
      </w:r>
    </w:p>
    <w:p>
      <w:r>
        <w:t>57.19</w:t>
      </w:r>
    </w:p>
    <w:p>
      <w:r>
        <w:t>43.95</w:t>
      </w:r>
    </w:p>
    <w:p>
      <w:r>
        <w:t>Đất công trình cấp nước, thoát nước</w:t>
      </w:r>
    </w:p>
    <w:p>
      <w:r>
        <w:t>-</w:t>
      </w:r>
    </w:p>
    <w:p>
      <w:r>
        <w:t>-</w:t>
      </w:r>
    </w:p>
    <w:p>
      <w:r>
        <w:t>0.03</w:t>
      </w:r>
    </w:p>
    <w:p>
      <w:r>
        <w:t>-</w:t>
      </w:r>
    </w:p>
    <w:p>
      <w:r>
        <w:t>-</w:t>
      </w:r>
    </w:p>
    <w:p>
      <w:r>
        <w:t>0.04</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w:t>
      </w:r>
    </w:p>
    <w:p>
      <w:r>
        <w:t>Đất công trình xử lý chất thải</w:t>
      </w:r>
    </w:p>
    <w:p>
      <w:r>
        <w:t>2.00</w:t>
      </w:r>
    </w:p>
    <w:p>
      <w:r>
        <w:t>0.34</w:t>
      </w:r>
    </w:p>
    <w:p>
      <w:r>
        <w:t>0.83</w:t>
      </w:r>
    </w:p>
    <w:p>
      <w:r>
        <w:t>0.30</w:t>
      </w:r>
    </w:p>
    <w:p>
      <w:r>
        <w:t>0.75</w:t>
      </w:r>
    </w:p>
    <w:p>
      <w:r>
        <w:t>0.80</w:t>
      </w:r>
    </w:p>
    <w:p>
      <w:r>
        <w:t>Đất công trình năng lượng, chiếu sáng công cộng</w:t>
      </w:r>
    </w:p>
    <w:p>
      <w:r>
        <w:t>0.12</w:t>
      </w:r>
    </w:p>
    <w:p>
      <w:r>
        <w:t>0.08</w:t>
      </w:r>
    </w:p>
    <w:p>
      <w:r>
        <w:t>0.18</w:t>
      </w:r>
    </w:p>
    <w:p>
      <w:r>
        <w:t>0.06</w:t>
      </w:r>
    </w:p>
    <w:p>
      <w:r>
        <w:t>0.14</w:t>
      </w:r>
    </w:p>
    <w:p>
      <w:r>
        <w:t>0.08</w:t>
      </w:r>
    </w:p>
    <w:p>
      <w:r>
        <w:t>Đất công trình bưu chính viễn thông</w:t>
      </w:r>
    </w:p>
    <w:p>
      <w:r>
        <w:t>0.06</w:t>
      </w:r>
    </w:p>
    <w:p>
      <w:r>
        <w:t>0.11</w:t>
      </w:r>
    </w:p>
    <w:p>
      <w:r>
        <w:t>0.03</w:t>
      </w:r>
    </w:p>
    <w:p>
      <w:r>
        <w:t>0.03</w:t>
      </w:r>
    </w:p>
    <w:p>
      <w:r>
        <w:t>0.05</w:t>
      </w:r>
    </w:p>
    <w:p>
      <w:r>
        <w:t>0.03</w:t>
      </w:r>
    </w:p>
    <w:p>
      <w:r>
        <w:t>Đất chợ dân sinh, chợ đầu mối</w:t>
      </w:r>
    </w:p>
    <w:p>
      <w:r>
        <w:t>-</w:t>
      </w:r>
    </w:p>
    <w:p>
      <w:r>
        <w:t>0.00</w:t>
      </w:r>
    </w:p>
    <w:p>
      <w:r>
        <w:t>2.77</w:t>
      </w:r>
    </w:p>
    <w:p>
      <w:r>
        <w:t>0.18</w:t>
      </w:r>
    </w:p>
    <w:p>
      <w:r>
        <w:t>0.30</w:t>
      </w:r>
    </w:p>
    <w:p>
      <w:r>
        <w:t>0.12</w:t>
      </w:r>
    </w:p>
    <w:p>
      <w:r>
        <w:t>Đất khu vui chơi, giải trí công cộng</w:t>
      </w:r>
    </w:p>
    <w:p>
      <w:r>
        <w:t>-</w:t>
      </w:r>
    </w:p>
    <w:p>
      <w:r>
        <w:t>0.04</w:t>
      </w:r>
    </w:p>
    <w:p>
      <w:r>
        <w:t>0.33</w:t>
      </w:r>
    </w:p>
    <w:p>
      <w:r>
        <w:t>-</w:t>
      </w:r>
    </w:p>
    <w:p>
      <w:r>
        <w:t>-</w:t>
      </w:r>
    </w:p>
    <w:p>
      <w:r>
        <w:t>1.04</w:t>
      </w:r>
    </w:p>
    <w:p>
      <w:r>
        <w:t>2.9</w:t>
      </w:r>
    </w:p>
    <w:p>
      <w:r>
        <w:t>Đất tôn giáo</w:t>
      </w:r>
    </w:p>
    <w:p>
      <w:r>
        <w:t>1.37</w:t>
      </w:r>
    </w:p>
    <w:p>
      <w:r>
        <w:t>1.12</w:t>
      </w:r>
    </w:p>
    <w:p>
      <w:r>
        <w:t>1.18</w:t>
      </w:r>
    </w:p>
    <w:p>
      <w:r>
        <w:t>0.25</w:t>
      </w:r>
    </w:p>
    <w:p>
      <w:r>
        <w:t>0.96</w:t>
      </w:r>
    </w:p>
    <w:p>
      <w:r>
        <w:t>2.70</w:t>
      </w:r>
    </w:p>
    <w:p>
      <w:r>
        <w:t>2.10</w:t>
      </w:r>
    </w:p>
    <w:p>
      <w:r>
        <w:t>Đất tín ngưỡng</w:t>
      </w:r>
    </w:p>
    <w:p>
      <w:r>
        <w:t>0.47</w:t>
      </w:r>
    </w:p>
    <w:p>
      <w:r>
        <w:t>0.81</w:t>
      </w:r>
    </w:p>
    <w:p>
      <w:r>
        <w:t>0.30</w:t>
      </w:r>
    </w:p>
    <w:p>
      <w:r>
        <w:t>-</w:t>
      </w:r>
    </w:p>
    <w:p>
      <w:r>
        <w:t>0.03</w:t>
      </w:r>
    </w:p>
    <w:p>
      <w:r>
        <w:t>0.10</w:t>
      </w:r>
    </w:p>
    <w:p>
      <w:r>
        <w:t>2.11</w:t>
      </w:r>
    </w:p>
    <w:p>
      <w:r>
        <w:t>Đất nghĩa trang, làm nhà tang lễ, cơ sở hỏa táng, đất cơ sở lưu giữ tro cốt</w:t>
      </w:r>
    </w:p>
    <w:p>
      <w:r>
        <w:t>10.80</w:t>
      </w:r>
    </w:p>
    <w:p>
      <w:r>
        <w:t>5.28</w:t>
      </w:r>
    </w:p>
    <w:p>
      <w:r>
        <w:t>9.92</w:t>
      </w:r>
    </w:p>
    <w:p>
      <w:r>
        <w:t>1.94</w:t>
      </w:r>
    </w:p>
    <w:p>
      <w:r>
        <w:t>6.79</w:t>
      </w:r>
    </w:p>
    <w:p>
      <w:r>
        <w:t>12.14</w:t>
      </w:r>
    </w:p>
    <w:p>
      <w:r>
        <w:t>2.12</w:t>
      </w:r>
    </w:p>
    <w:p>
      <w:r>
        <w:t>Đất có mặt nước chuyên dùng</w:t>
      </w:r>
    </w:p>
    <w:p>
      <w:r>
        <w:t>135.93</w:t>
      </w:r>
    </w:p>
    <w:p>
      <w:r>
        <w:t>34.41</w:t>
      </w:r>
    </w:p>
    <w:p>
      <w:r>
        <w:t>72.73</w:t>
      </w:r>
    </w:p>
    <w:p>
      <w:r>
        <w:t>29.91</w:t>
      </w:r>
    </w:p>
    <w:p>
      <w:r>
        <w:t>100.62</w:t>
      </w:r>
    </w:p>
    <w:p>
      <w:r>
        <w:t>48.23</w:t>
      </w:r>
    </w:p>
    <w:p>
      <w:r>
        <w:t>2.12.1</w:t>
      </w:r>
    </w:p>
    <w:p>
      <w:r>
        <w:t>Đất có mặt nước chuyên dùng dạng ao, hồ</w:t>
      </w:r>
    </w:p>
    <w:p>
      <w:r>
        <w:t>0.38</w:t>
      </w:r>
    </w:p>
    <w:p>
      <w:r>
        <w:t>3.67</w:t>
      </w:r>
    </w:p>
    <w:p>
      <w:r>
        <w:t>0.00</w:t>
      </w:r>
    </w:p>
    <w:p>
      <w:r>
        <w:t>0.00</w:t>
      </w:r>
    </w:p>
    <w:p>
      <w:r>
        <w:t>17.24</w:t>
      </w:r>
    </w:p>
    <w:p>
      <w:r>
        <w:t>0.15</w:t>
      </w:r>
    </w:p>
    <w:p>
      <w:r>
        <w:t>2.12.2</w:t>
      </w:r>
    </w:p>
    <w:p>
      <w:r>
        <w:t>Đất có mặt nước dạng sông, ngòi, kênh, rạch, suối</w:t>
      </w:r>
    </w:p>
    <w:p>
      <w:r>
        <w:t>135.55</w:t>
      </w:r>
    </w:p>
    <w:p>
      <w:r>
        <w:t>30.74</w:t>
      </w:r>
    </w:p>
    <w:p>
      <w:r>
        <w:t>72.73</w:t>
      </w:r>
    </w:p>
    <w:p>
      <w:r>
        <w:t>29.91</w:t>
      </w:r>
    </w:p>
    <w:p>
      <w:r>
        <w:t>83.38</w:t>
      </w:r>
    </w:p>
    <w:p>
      <w:r>
        <w:t>48.08</w:t>
      </w:r>
    </w:p>
    <w:p>
      <w:r>
        <w:t>2.13</w:t>
      </w:r>
    </w:p>
    <w:p>
      <w:r>
        <w:t>Đất phi nông nghiệp khác</w:t>
      </w:r>
    </w:p>
    <w:p>
      <w:r>
        <w:t>0.36</w:t>
      </w:r>
    </w:p>
    <w:p>
      <w:r>
        <w:t>0.38</w:t>
      </w:r>
    </w:p>
    <w:p>
      <w:r>
        <w:t>-</w:t>
      </w:r>
    </w:p>
    <w:p>
      <w:r>
        <w:t>-</w:t>
      </w:r>
    </w:p>
    <w:p>
      <w:r>
        <w:t>-</w:t>
      </w:r>
    </w:p>
    <w:p>
      <w:r>
        <w:t>-</w:t>
      </w:r>
    </w:p>
    <w:p>
      <w:r>
        <w:t>3</w:t>
      </w:r>
    </w:p>
    <w:p>
      <w:r>
        <w:t>Nhóm đất chưa sử dụng</w:t>
      </w:r>
    </w:p>
    <w:p>
      <w:r>
        <w:t>0.33</w:t>
      </w:r>
    </w:p>
    <w:p>
      <w:r>
        <w:t>0.00</w:t>
      </w:r>
    </w:p>
    <w:p>
      <w:r>
        <w:t>4.04</w:t>
      </w:r>
    </w:p>
    <w:p>
      <w:r>
        <w:t>-</w:t>
      </w:r>
    </w:p>
    <w:p>
      <w:r>
        <w:t>0.14</w:t>
      </w:r>
    </w:p>
    <w:p>
      <w:r>
        <w:t>1.10</w:t>
      </w:r>
    </w:p>
    <w:p>
      <w:r>
        <w:t>STT</w:t>
      </w:r>
    </w:p>
    <w:p>
      <w:r>
        <w:t>Chỉ tiêu sử dụng đất</w:t>
      </w:r>
    </w:p>
    <w:p>
      <w:r>
        <w:t>Phân theo đơn vị hành chính</w:t>
      </w:r>
    </w:p>
    <w:p>
      <w:r>
        <w:t>Xã Hà Thanh</w:t>
      </w:r>
    </w:p>
    <w:p>
      <w:r>
        <w:t>Xã Hưng Đạo</w:t>
      </w:r>
    </w:p>
    <w:p>
      <w:r>
        <w:t>Xã Minh Đức</w:t>
      </w:r>
    </w:p>
    <w:p>
      <w:r>
        <w:t>Xã Kỳ Sơn</w:t>
      </w:r>
    </w:p>
    <w:p>
      <w:r>
        <w:t>Xã Nguyên Giáp</w:t>
      </w:r>
    </w:p>
    <w:p>
      <w:r>
        <w:t>Xã Quang Khải</w:t>
      </w:r>
    </w:p>
    <w:p>
      <w:r>
        <w:t>(1)</w:t>
      </w:r>
    </w:p>
    <w:p>
      <w:r>
        <w:t>(2)</w:t>
      </w:r>
    </w:p>
    <w:p>
      <w:r>
        <w:t>(14)</w:t>
      </w:r>
    </w:p>
    <w:p>
      <w:r>
        <w:t>(15)</w:t>
      </w:r>
    </w:p>
    <w:p>
      <w:r>
        <w:t>(16)</w:t>
      </w:r>
    </w:p>
    <w:p>
      <w:r>
        <w:t>(17)</w:t>
      </w:r>
    </w:p>
    <w:p>
      <w:r>
        <w:t>(18)</w:t>
      </w:r>
    </w:p>
    <w:p>
      <w:r>
        <w:t>(19)</w:t>
      </w:r>
    </w:p>
    <w:p>
      <w:r>
        <w:t>Tổng diện tích tự nhiên</w:t>
      </w:r>
    </w:p>
    <w:p>
      <w:r>
        <w:t>896.26</w:t>
      </w:r>
    </w:p>
    <w:p>
      <w:r>
        <w:t>724.81</w:t>
      </w:r>
    </w:p>
    <w:p>
      <w:r>
        <w:t>1260.46</w:t>
      </w:r>
    </w:p>
    <w:p>
      <w:r>
        <w:t>705.87</w:t>
      </w:r>
    </w:p>
    <w:p>
      <w:r>
        <w:t>888.43</w:t>
      </w:r>
    </w:p>
    <w:p>
      <w:r>
        <w:t>657.36</w:t>
      </w:r>
    </w:p>
    <w:p>
      <w:r>
        <w:t>1</w:t>
      </w:r>
    </w:p>
    <w:p>
      <w:r>
        <w:t>Nhóm đất nông nghiệp</w:t>
      </w:r>
    </w:p>
    <w:p>
      <w:r>
        <w:t>554.00</w:t>
      </w:r>
    </w:p>
    <w:p>
      <w:r>
        <w:t>477.59</w:t>
      </w:r>
    </w:p>
    <w:p>
      <w:r>
        <w:t>862.87</w:t>
      </w:r>
    </w:p>
    <w:p>
      <w:r>
        <w:t>476.53</w:t>
      </w:r>
    </w:p>
    <w:p>
      <w:r>
        <w:t>518.89</w:t>
      </w:r>
    </w:p>
    <w:p>
      <w:r>
        <w:t>481.33</w:t>
      </w:r>
    </w:p>
    <w:p>
      <w:r>
        <w:t>1.1</w:t>
      </w:r>
    </w:p>
    <w:p>
      <w:r>
        <w:t>Đất trồng lúa</w:t>
      </w:r>
    </w:p>
    <w:p>
      <w:r>
        <w:t>330.34</w:t>
      </w:r>
    </w:p>
    <w:p>
      <w:r>
        <w:t>86.27</w:t>
      </w:r>
    </w:p>
    <w:p>
      <w:r>
        <w:t>677.21</w:t>
      </w:r>
    </w:p>
    <w:p>
      <w:r>
        <w:t>285.83</w:t>
      </w:r>
    </w:p>
    <w:p>
      <w:r>
        <w:t>421.70</w:t>
      </w:r>
    </w:p>
    <w:p>
      <w:r>
        <w:t>339.09</w:t>
      </w:r>
    </w:p>
    <w:p>
      <w:r>
        <w:t>1.1.1</w:t>
      </w:r>
    </w:p>
    <w:p>
      <w:r>
        <w:t>Đất chuyên trồng lúa</w:t>
      </w:r>
    </w:p>
    <w:p>
      <w:r>
        <w:t>330.34</w:t>
      </w:r>
    </w:p>
    <w:p>
      <w:r>
        <w:t>86.27</w:t>
      </w:r>
    </w:p>
    <w:p>
      <w:r>
        <w:t>656.46</w:t>
      </w:r>
    </w:p>
    <w:p>
      <w:r>
        <w:t>281.00</w:t>
      </w:r>
    </w:p>
    <w:p>
      <w:r>
        <w:t>415.80</w:t>
      </w:r>
    </w:p>
    <w:p>
      <w:r>
        <w:t>339.09</w:t>
      </w:r>
    </w:p>
    <w:p>
      <w:r>
        <w:t>1.1.2</w:t>
      </w:r>
    </w:p>
    <w:p>
      <w:r>
        <w:t>Đất trồng lúa còn lại</w:t>
      </w:r>
    </w:p>
    <w:p>
      <w:r>
        <w:t>20.75</w:t>
      </w:r>
    </w:p>
    <w:p>
      <w:r>
        <w:t>4.83</w:t>
      </w:r>
    </w:p>
    <w:p>
      <w:r>
        <w:t>5.90</w:t>
      </w:r>
    </w:p>
    <w:p>
      <w:r>
        <w:t>1.2</w:t>
      </w:r>
    </w:p>
    <w:p>
      <w:r>
        <w:t>Đất trồng cây hàng năm khác</w:t>
      </w:r>
    </w:p>
    <w:p>
      <w:r>
        <w:t>84.33</w:t>
      </w:r>
    </w:p>
    <w:p>
      <w:r>
        <w:t>229.03</w:t>
      </w:r>
    </w:p>
    <w:p>
      <w:r>
        <w:t>0.77</w:t>
      </w:r>
    </w:p>
    <w:p>
      <w:r>
        <w:t>8.62</w:t>
      </w:r>
    </w:p>
    <w:p>
      <w:r>
        <w:t>11.09</w:t>
      </w:r>
    </w:p>
    <w:p>
      <w:r>
        <w:t>26.66</w:t>
      </w:r>
    </w:p>
    <w:p>
      <w:r>
        <w:t>1.3</w:t>
      </w:r>
    </w:p>
    <w:p>
      <w:r>
        <w:t>Đất trồng cây lâu năm</w:t>
      </w:r>
    </w:p>
    <w:p>
      <w:r>
        <w:t>78.30</w:t>
      </w:r>
    </w:p>
    <w:p>
      <w:r>
        <w:t>61.98</w:t>
      </w:r>
    </w:p>
    <w:p>
      <w:r>
        <w:t>115.84</w:t>
      </w:r>
    </w:p>
    <w:p>
      <w:r>
        <w:t>68.26</w:t>
      </w:r>
    </w:p>
    <w:p>
      <w:r>
        <w:t>63.24</w:t>
      </w:r>
    </w:p>
    <w:p>
      <w:r>
        <w:t>54.71</w:t>
      </w:r>
    </w:p>
    <w:p>
      <w:r>
        <w:t>1.4</w:t>
      </w:r>
    </w:p>
    <w:p>
      <w:r>
        <w:t>Đất nuôi trồng thuỷ sản</w:t>
      </w:r>
    </w:p>
    <w:p>
      <w:r>
        <w:t>61.03</w:t>
      </w:r>
    </w:p>
    <w:p>
      <w:r>
        <w:t>100.31</w:t>
      </w:r>
    </w:p>
    <w:p>
      <w:r>
        <w:t>69.05</w:t>
      </w:r>
    </w:p>
    <w:p>
      <w:r>
        <w:t>110.07</w:t>
      </w:r>
    </w:p>
    <w:p>
      <w:r>
        <w:t>22.86</w:t>
      </w:r>
    </w:p>
    <w:p>
      <w:r>
        <w:t>60.87</w:t>
      </w:r>
    </w:p>
    <w:p>
      <w:r>
        <w:t>1.5</w:t>
      </w:r>
    </w:p>
    <w:p>
      <w:r>
        <w:t>Đất chăn nuôi tập trung</w:t>
      </w:r>
    </w:p>
    <w:p>
      <w:r>
        <w:t>-</w:t>
      </w:r>
    </w:p>
    <w:p>
      <w:r>
        <w:t>-</w:t>
      </w:r>
    </w:p>
    <w:p>
      <w:r>
        <w:t>-</w:t>
      </w:r>
    </w:p>
    <w:p>
      <w:r>
        <w:t>-</w:t>
      </w:r>
    </w:p>
    <w:p>
      <w:r>
        <w:t>-</w:t>
      </w:r>
    </w:p>
    <w:p>
      <w:r>
        <w:t>1.6</w:t>
      </w:r>
    </w:p>
    <w:p>
      <w:r>
        <w:t>Đất nông nghiệp khác</w:t>
      </w:r>
    </w:p>
    <w:p>
      <w:r>
        <w:t>-</w:t>
      </w:r>
    </w:p>
    <w:p>
      <w:r>
        <w:t>-</w:t>
      </w:r>
    </w:p>
    <w:p>
      <w:r>
        <w:t>-</w:t>
      </w:r>
    </w:p>
    <w:p>
      <w:r>
        <w:t>3.75</w:t>
      </w:r>
    </w:p>
    <w:p>
      <w:r>
        <w:t>-</w:t>
      </w:r>
    </w:p>
    <w:p>
      <w:r>
        <w:t>-</w:t>
      </w:r>
    </w:p>
    <w:p>
      <w:r>
        <w:t>2</w:t>
      </w:r>
    </w:p>
    <w:p>
      <w:r>
        <w:t>Nhóm đất phi nông nghiệp</w:t>
      </w:r>
    </w:p>
    <w:p>
      <w:r>
        <w:t>340.54</w:t>
      </w:r>
    </w:p>
    <w:p>
      <w:r>
        <w:t>247.22</w:t>
      </w:r>
    </w:p>
    <w:p>
      <w:r>
        <w:t>396.34</w:t>
      </w:r>
    </w:p>
    <w:p>
      <w:r>
        <w:t>229.31</w:t>
      </w:r>
    </w:p>
    <w:p>
      <w:r>
        <w:t>369.31</w:t>
      </w:r>
    </w:p>
    <w:p>
      <w:r>
        <w:t>176.01</w:t>
      </w:r>
    </w:p>
    <w:p>
      <w:r>
        <w:t>2.1</w:t>
      </w:r>
    </w:p>
    <w:p>
      <w:r>
        <w:t>Đất ở tại nông thôn</w:t>
      </w:r>
    </w:p>
    <w:p>
      <w:r>
        <w:t>53.74</w:t>
      </w:r>
    </w:p>
    <w:p>
      <w:r>
        <w:t>86.40</w:t>
      </w:r>
    </w:p>
    <w:p>
      <w:r>
        <w:t>101.71</w:t>
      </w:r>
    </w:p>
    <w:p>
      <w:r>
        <w:t>49.92</w:t>
      </w:r>
    </w:p>
    <w:p>
      <w:r>
        <w:t>82.49</w:t>
      </w:r>
    </w:p>
    <w:p>
      <w:r>
        <w:t>45.81</w:t>
      </w:r>
    </w:p>
    <w:p>
      <w:r>
        <w:t>2.2</w:t>
      </w:r>
    </w:p>
    <w:p>
      <w:r>
        <w:t>Đất ở tại đô thị</w:t>
      </w:r>
    </w:p>
    <w:p>
      <w:r>
        <w:t>-</w:t>
      </w:r>
    </w:p>
    <w:p>
      <w:r>
        <w:t>-</w:t>
      </w:r>
    </w:p>
    <w:p>
      <w:r>
        <w:t>-</w:t>
      </w:r>
    </w:p>
    <w:p>
      <w:r>
        <w:t>-</w:t>
      </w:r>
    </w:p>
    <w:p>
      <w:r>
        <w:t>-</w:t>
      </w:r>
    </w:p>
    <w:p>
      <w:r>
        <w:t>-</w:t>
      </w:r>
    </w:p>
    <w:p>
      <w:r>
        <w:t>2.3</w:t>
      </w:r>
    </w:p>
    <w:p>
      <w:r>
        <w:t>Đất xây dựng trụ sở cơ quan</w:t>
      </w:r>
    </w:p>
    <w:p>
      <w:r>
        <w:t>0.82</w:t>
      </w:r>
    </w:p>
    <w:p>
      <w:r>
        <w:t>1.21</w:t>
      </w:r>
    </w:p>
    <w:p>
      <w:r>
        <w:t>1.19</w:t>
      </w:r>
    </w:p>
    <w:p>
      <w:r>
        <w:t>0.77</w:t>
      </w:r>
    </w:p>
    <w:p>
      <w:r>
        <w:t>0.59</w:t>
      </w:r>
    </w:p>
    <w:p>
      <w:r>
        <w:t>1.00</w:t>
      </w:r>
    </w:p>
    <w:p>
      <w:r>
        <w:t>2.4</w:t>
      </w:r>
    </w:p>
    <w:p>
      <w:r>
        <w:t>Đất quốc phòng</w:t>
      </w:r>
    </w:p>
    <w:p>
      <w:r>
        <w:t>0.02</w:t>
      </w:r>
    </w:p>
    <w:p>
      <w:r>
        <w:t>2.07</w:t>
      </w:r>
    </w:p>
    <w:p>
      <w:r>
        <w:t>2.42</w:t>
      </w:r>
    </w:p>
    <w:p>
      <w:r>
        <w:t>-</w:t>
      </w:r>
    </w:p>
    <w:p>
      <w:r>
        <w:t>0.01</w:t>
      </w:r>
    </w:p>
    <w:p>
      <w:r>
        <w:t>-</w:t>
      </w:r>
    </w:p>
    <w:p>
      <w:r>
        <w:t>2.5</w:t>
      </w:r>
    </w:p>
    <w:p>
      <w:r>
        <w:t>Đất an ninh</w:t>
      </w:r>
    </w:p>
    <w:p>
      <w:r>
        <w:t>-</w:t>
      </w:r>
    </w:p>
    <w:p>
      <w:r>
        <w:t>-</w:t>
      </w:r>
    </w:p>
    <w:p>
      <w:r>
        <w:t>-</w:t>
      </w:r>
    </w:p>
    <w:p>
      <w:r>
        <w:t>-</w:t>
      </w:r>
    </w:p>
    <w:p>
      <w:r>
        <w:t>0.05</w:t>
      </w:r>
    </w:p>
    <w:p>
      <w:r>
        <w:t>-</w:t>
      </w:r>
    </w:p>
    <w:p>
      <w:r>
        <w:t>2.6</w:t>
      </w:r>
    </w:p>
    <w:p>
      <w:r>
        <w:t>Đất xây dựng công trình sự nghiệp</w:t>
      </w:r>
    </w:p>
    <w:p>
      <w:r>
        <w:t>5.49</w:t>
      </w:r>
    </w:p>
    <w:p>
      <w:r>
        <w:t>4.30</w:t>
      </w:r>
    </w:p>
    <w:p>
      <w:r>
        <w:t>8.49</w:t>
      </w:r>
    </w:p>
    <w:p>
      <w:r>
        <w:t>6.00</w:t>
      </w:r>
    </w:p>
    <w:p>
      <w:r>
        <w:t>8.08</w:t>
      </w:r>
    </w:p>
    <w:p>
      <w:r>
        <w:t>4.58</w:t>
      </w:r>
    </w:p>
    <w:p>
      <w:r>
        <w:t>Đất xây dựng cơ sở văn hóa</w:t>
      </w:r>
    </w:p>
    <w:p>
      <w:r>
        <w:t>0.25</w:t>
      </w:r>
    </w:p>
    <w:p>
      <w:r>
        <w:t>0.27</w:t>
      </w:r>
    </w:p>
    <w:p>
      <w:r>
        <w:t>0.90</w:t>
      </w:r>
    </w:p>
    <w:p>
      <w:r>
        <w:t>0.71</w:t>
      </w:r>
    </w:p>
    <w:p>
      <w:r>
        <w:t>0.74</w:t>
      </w:r>
    </w:p>
    <w:p>
      <w:r>
        <w:t>0.48</w:t>
      </w:r>
    </w:p>
    <w:p>
      <w:r>
        <w:t>Đất xây dựng cơ sở dịch vụ xã hội</w:t>
      </w:r>
    </w:p>
    <w:p>
      <w:r>
        <w:t>-</w:t>
      </w:r>
    </w:p>
    <w:p>
      <w:r>
        <w:t>-</w:t>
      </w:r>
    </w:p>
    <w:p>
      <w:r>
        <w:t>-</w:t>
      </w:r>
    </w:p>
    <w:p>
      <w:r>
        <w:t>-</w:t>
      </w:r>
    </w:p>
    <w:p>
      <w:r>
        <w:t>-</w:t>
      </w:r>
    </w:p>
    <w:p>
      <w:r>
        <w:t>-</w:t>
      </w:r>
    </w:p>
    <w:p>
      <w:r>
        <w:t>Đất xây dựng cơ sở y tế</w:t>
      </w:r>
    </w:p>
    <w:p>
      <w:r>
        <w:t>0.16</w:t>
      </w:r>
    </w:p>
    <w:p>
      <w:r>
        <w:t>0.27</w:t>
      </w:r>
    </w:p>
    <w:p>
      <w:r>
        <w:t>0.27</w:t>
      </w:r>
    </w:p>
    <w:p>
      <w:r>
        <w:t>0.43</w:t>
      </w:r>
    </w:p>
    <w:p>
      <w:r>
        <w:t>0.12</w:t>
      </w:r>
    </w:p>
    <w:p>
      <w:r>
        <w:t>0.17</w:t>
      </w:r>
    </w:p>
    <w:p>
      <w:r>
        <w:t>Đất xây dựng cơ sở giáo dục đào tạo</w:t>
      </w:r>
    </w:p>
    <w:p>
      <w:r>
        <w:t>2.99</w:t>
      </w:r>
    </w:p>
    <w:p>
      <w:r>
        <w:t>2.96</w:t>
      </w:r>
    </w:p>
    <w:p>
      <w:r>
        <w:t>4.32</w:t>
      </w:r>
    </w:p>
    <w:p>
      <w:r>
        <w:t>2.82</w:t>
      </w:r>
    </w:p>
    <w:p>
      <w:r>
        <w:t>6.13</w:t>
      </w:r>
    </w:p>
    <w:p>
      <w:r>
        <w:t>2.33</w:t>
      </w:r>
    </w:p>
    <w:p>
      <w:r>
        <w:t>Đất xây dựng cơ sở thể dục thể thao</w:t>
      </w:r>
    </w:p>
    <w:p>
      <w:r>
        <w:t>2.09</w:t>
      </w:r>
    </w:p>
    <w:p>
      <w:r>
        <w:t>0.80</w:t>
      </w:r>
    </w:p>
    <w:p>
      <w:r>
        <w:t>3.00</w:t>
      </w:r>
    </w:p>
    <w:p>
      <w:r>
        <w:t>2.04</w:t>
      </w:r>
    </w:p>
    <w:p>
      <w:r>
        <w:t>0.94</w:t>
      </w:r>
    </w:p>
    <w:p>
      <w:r>
        <w:t>1.60</w:t>
      </w:r>
    </w:p>
    <w:p>
      <w:r>
        <w:t>Đất xây dựng công trình sự nghiệp khác</w:t>
      </w:r>
    </w:p>
    <w:p>
      <w:r>
        <w:t>-</w:t>
      </w:r>
    </w:p>
    <w:p>
      <w:r>
        <w:t>-</w:t>
      </w:r>
    </w:p>
    <w:p>
      <w:r>
        <w:t>-</w:t>
      </w:r>
    </w:p>
    <w:p>
      <w:r>
        <w:t>-</w:t>
      </w:r>
    </w:p>
    <w:p>
      <w:r>
        <w:t>0.15</w:t>
      </w:r>
    </w:p>
    <w:p>
      <w:r>
        <w:t>-</w:t>
      </w:r>
    </w:p>
    <w:p>
      <w:r>
        <w:t>2.7</w:t>
      </w:r>
    </w:p>
    <w:p>
      <w:r>
        <w:t>Đất sản xuất, kinh doanh phi nông nghiệp</w:t>
      </w:r>
    </w:p>
    <w:p>
      <w:r>
        <w:t>2.15</w:t>
      </w:r>
    </w:p>
    <w:p>
      <w:r>
        <w:t>5.53</w:t>
      </w:r>
    </w:p>
    <w:p>
      <w:r>
        <w:t>30.69</w:t>
      </w:r>
    </w:p>
    <w:p>
      <w:r>
        <w:t>0.54</w:t>
      </w:r>
    </w:p>
    <w:p>
      <w:r>
        <w:t>74.76</w:t>
      </w:r>
    </w:p>
    <w:p>
      <w:r>
        <w:t>3.46</w:t>
      </w:r>
    </w:p>
    <w:p>
      <w:r>
        <w:t>Đất khu công nghiệp</w:t>
      </w:r>
    </w:p>
    <w:p>
      <w:r>
        <w:t>-</w:t>
      </w:r>
    </w:p>
    <w:p>
      <w:r>
        <w:t>-</w:t>
      </w:r>
    </w:p>
    <w:p>
      <w:r>
        <w:t>-</w:t>
      </w:r>
    </w:p>
    <w:p>
      <w:r>
        <w:t>-</w:t>
      </w:r>
    </w:p>
    <w:p>
      <w:r>
        <w:t>-</w:t>
      </w:r>
    </w:p>
    <w:p>
      <w:r>
        <w:t>-</w:t>
      </w:r>
    </w:p>
    <w:p>
      <w:r>
        <w:t>Đất cụm công nghiệp</w:t>
      </w:r>
    </w:p>
    <w:p>
      <w:r>
        <w:t>-</w:t>
      </w:r>
    </w:p>
    <w:p>
      <w:r>
        <w:t>-</w:t>
      </w:r>
    </w:p>
    <w:p>
      <w:r>
        <w:t>-</w:t>
      </w:r>
    </w:p>
    <w:p>
      <w:r>
        <w:t>-</w:t>
      </w:r>
    </w:p>
    <w:p>
      <w:r>
        <w:t>50.15</w:t>
      </w:r>
    </w:p>
    <w:p>
      <w:r>
        <w:t>-</w:t>
      </w:r>
    </w:p>
    <w:p>
      <w:r>
        <w:t>Đất khu công nghệ thông tin tập trung</w:t>
      </w:r>
    </w:p>
    <w:p>
      <w:r>
        <w:t>-</w:t>
      </w:r>
    </w:p>
    <w:p>
      <w:r>
        <w:t>-</w:t>
      </w:r>
    </w:p>
    <w:p>
      <w:r>
        <w:t>-</w:t>
      </w:r>
    </w:p>
    <w:p>
      <w:r>
        <w:t>-</w:t>
      </w:r>
    </w:p>
    <w:p>
      <w:r>
        <w:t>-</w:t>
      </w:r>
    </w:p>
    <w:p>
      <w:r>
        <w:t>-</w:t>
      </w:r>
    </w:p>
    <w:p>
      <w:r>
        <w:t>Đất thương mại, dịch vụ</w:t>
      </w:r>
    </w:p>
    <w:p>
      <w:r>
        <w:t>0.02</w:t>
      </w:r>
    </w:p>
    <w:p>
      <w:r>
        <w:t>1.38</w:t>
      </w:r>
    </w:p>
    <w:p>
      <w:r>
        <w:t>5.88</w:t>
      </w:r>
    </w:p>
    <w:p>
      <w:r>
        <w:t>0.04</w:t>
      </w:r>
    </w:p>
    <w:p>
      <w:r>
        <w:t>0.38</w:t>
      </w:r>
    </w:p>
    <w:p>
      <w:r>
        <w:t>0.34</w:t>
      </w:r>
    </w:p>
    <w:p>
      <w:r>
        <w:t>Đất cơ sở sản xuất phi nông nghiệp</w:t>
      </w:r>
    </w:p>
    <w:p>
      <w:r>
        <w:t>2.13</w:t>
      </w:r>
    </w:p>
    <w:p>
      <w:r>
        <w:t>4.15</w:t>
      </w:r>
    </w:p>
    <w:p>
      <w:r>
        <w:t>24.81</w:t>
      </w:r>
    </w:p>
    <w:p>
      <w:r>
        <w:t>0.50</w:t>
      </w:r>
    </w:p>
    <w:p>
      <w:r>
        <w:t>22.70</w:t>
      </w:r>
    </w:p>
    <w:p>
      <w:r>
        <w:t>3.02</w:t>
      </w:r>
    </w:p>
    <w:p>
      <w:r>
        <w:t>Đất sản xuất nguyên vật liệu xây dựng</w:t>
      </w:r>
    </w:p>
    <w:p>
      <w:r>
        <w:t>-</w:t>
      </w:r>
    </w:p>
    <w:p>
      <w:r>
        <w:t>-</w:t>
      </w:r>
    </w:p>
    <w:p>
      <w:r>
        <w:t>-</w:t>
      </w:r>
    </w:p>
    <w:p>
      <w:r>
        <w:t>-</w:t>
      </w:r>
    </w:p>
    <w:p>
      <w:r>
        <w:t>1.53</w:t>
      </w:r>
    </w:p>
    <w:p>
      <w:r>
        <w:t>0.10</w:t>
      </w:r>
    </w:p>
    <w:p>
      <w:r>
        <w:t>Đất sử dụng cho hoạt động khoáng sản</w:t>
      </w:r>
    </w:p>
    <w:p>
      <w:r>
        <w:t>-</w:t>
      </w:r>
    </w:p>
    <w:p>
      <w:r>
        <w:t>-</w:t>
      </w:r>
    </w:p>
    <w:p>
      <w:r>
        <w:t>-</w:t>
      </w:r>
    </w:p>
    <w:p>
      <w:r>
        <w:t>-</w:t>
      </w:r>
    </w:p>
    <w:p>
      <w:r>
        <w:t>-</w:t>
      </w:r>
    </w:p>
    <w:p>
      <w:r>
        <w:t>2.8</w:t>
      </w:r>
    </w:p>
    <w:p>
      <w:r>
        <w:t>Đất sử dụng vào mục đích công cộng</w:t>
      </w:r>
    </w:p>
    <w:p>
      <w:r>
        <w:t>152.52</w:t>
      </w:r>
    </w:p>
    <w:p>
      <w:r>
        <w:t>116.97</w:t>
      </w:r>
    </w:p>
    <w:p>
      <w:r>
        <w:t>174.88</w:t>
      </w:r>
    </w:p>
    <w:p>
      <w:r>
        <w:t>147.62</w:t>
      </w:r>
    </w:p>
    <w:p>
      <w:r>
        <w:t>127.72</w:t>
      </w:r>
    </w:p>
    <w:p>
      <w:r>
        <w:t>75.70</w:t>
      </w:r>
    </w:p>
    <w:p>
      <w:r>
        <w:t>Đất công trình giao thông</w:t>
      </w:r>
    </w:p>
    <w:p>
      <w:r>
        <w:t>86.12</w:t>
      </w:r>
    </w:p>
    <w:p>
      <w:r>
        <w:t>83.14</w:t>
      </w:r>
    </w:p>
    <w:p>
      <w:r>
        <w:t>102.14</w:t>
      </w:r>
    </w:p>
    <w:p>
      <w:r>
        <w:t>115.08</w:t>
      </w:r>
    </w:p>
    <w:p>
      <w:r>
        <w:t>88.31</w:t>
      </w:r>
    </w:p>
    <w:p>
      <w:r>
        <w:t>47.61</w:t>
      </w:r>
    </w:p>
    <w:p>
      <w:r>
        <w:t>Đất côn trình thủy lợi</w:t>
      </w:r>
    </w:p>
    <w:p>
      <w:r>
        <w:t>65.16</w:t>
      </w:r>
    </w:p>
    <w:p>
      <w:r>
        <w:t>29.10</w:t>
      </w:r>
    </w:p>
    <w:p>
      <w:r>
        <w:t>66.88</w:t>
      </w:r>
    </w:p>
    <w:p>
      <w:r>
        <w:t>30.95</w:t>
      </w:r>
    </w:p>
    <w:p>
      <w:r>
        <w:t>37.86</w:t>
      </w:r>
    </w:p>
    <w:p>
      <w:r>
        <w:t>26.79</w:t>
      </w:r>
    </w:p>
    <w:p>
      <w:r>
        <w:t>Đất công trình cấp nước, thoát nước</w:t>
      </w:r>
    </w:p>
    <w:p>
      <w:r>
        <w:t>0.02</w:t>
      </w:r>
    </w:p>
    <w:p>
      <w:r>
        <w:t>1.05</w:t>
      </w:r>
    </w:p>
    <w:p>
      <w:r>
        <w:t>1.37</w:t>
      </w:r>
    </w:p>
    <w:p>
      <w:r>
        <w:t>-</w:t>
      </w:r>
    </w:p>
    <w:p>
      <w:r>
        <w:t>-</w:t>
      </w:r>
    </w:p>
    <w:p>
      <w:r>
        <w:t>-</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0.93</w:t>
      </w:r>
    </w:p>
    <w:p>
      <w:r>
        <w:t>0.54</w:t>
      </w:r>
    </w:p>
    <w:p>
      <w:r>
        <w:t>-</w:t>
      </w:r>
    </w:p>
    <w:p>
      <w:r>
        <w:t>0.01</w:t>
      </w:r>
    </w:p>
    <w:p>
      <w:r>
        <w:t>-</w:t>
      </w:r>
    </w:p>
    <w:p>
      <w:r>
        <w:t>Đất công trình xử lý chất thải</w:t>
      </w:r>
    </w:p>
    <w:p>
      <w:r>
        <w:t>0.65</w:t>
      </w:r>
    </w:p>
    <w:p>
      <w:r>
        <w:t>0.42</w:t>
      </w:r>
    </w:p>
    <w:p>
      <w:r>
        <w:t>0.95</w:t>
      </w:r>
    </w:p>
    <w:p>
      <w:r>
        <w:t>0.74</w:t>
      </w:r>
    </w:p>
    <w:p>
      <w:r>
        <w:t>0.68</w:t>
      </w:r>
    </w:p>
    <w:p>
      <w:r>
        <w:t>0.70</w:t>
      </w:r>
    </w:p>
    <w:p>
      <w:r>
        <w:t>Đất công trình năng lượng, chiếu sáng công cộng</w:t>
      </w:r>
    </w:p>
    <w:p>
      <w:r>
        <w:t>0.07</w:t>
      </w:r>
    </w:p>
    <w:p>
      <w:r>
        <w:t>0.24</w:t>
      </w:r>
    </w:p>
    <w:p>
      <w:r>
        <w:t>0.03</w:t>
      </w:r>
    </w:p>
    <w:p>
      <w:r>
        <w:t>0.53</w:t>
      </w:r>
    </w:p>
    <w:p>
      <w:r>
        <w:t>0.33</w:t>
      </w:r>
    </w:p>
    <w:p>
      <w:r>
        <w:t>0.41</w:t>
      </w:r>
    </w:p>
    <w:p>
      <w:r>
        <w:t>Đất công trình bưu chính viễn thông</w:t>
      </w:r>
    </w:p>
    <w:p>
      <w:r>
        <w:t>0.04</w:t>
      </w:r>
    </w:p>
    <w:p>
      <w:r>
        <w:t>0.15</w:t>
      </w:r>
    </w:p>
    <w:p>
      <w:r>
        <w:t>0.17</w:t>
      </w:r>
    </w:p>
    <w:p>
      <w:r>
        <w:t>0.32</w:t>
      </w:r>
    </w:p>
    <w:p>
      <w:r>
        <w:t>0.02</w:t>
      </w:r>
    </w:p>
    <w:p>
      <w:r>
        <w:t>0.05</w:t>
      </w:r>
    </w:p>
    <w:p>
      <w:r>
        <w:t>Đất chợ dân sinh, chợ đầu mối</w:t>
      </w:r>
    </w:p>
    <w:p>
      <w:r>
        <w:t>0.43</w:t>
      </w:r>
    </w:p>
    <w:p>
      <w:r>
        <w:t>0.44</w:t>
      </w:r>
    </w:p>
    <w:p>
      <w:r>
        <w:t>0.90</w:t>
      </w:r>
    </w:p>
    <w:p>
      <w:r>
        <w:t>-</w:t>
      </w:r>
    </w:p>
    <w:p>
      <w:r>
        <w:t>0.51</w:t>
      </w:r>
    </w:p>
    <w:p>
      <w:r>
        <w:t>0.14</w:t>
      </w:r>
    </w:p>
    <w:p>
      <w:r>
        <w:t>Đất khu vui chơi, giải trí công cộng</w:t>
      </w:r>
    </w:p>
    <w:p>
      <w:r>
        <w:t>0.03</w:t>
      </w:r>
    </w:p>
    <w:p>
      <w:r>
        <w:t>1.50</w:t>
      </w:r>
    </w:p>
    <w:p>
      <w:r>
        <w:t>1.91</w:t>
      </w:r>
    </w:p>
    <w:p>
      <w:r>
        <w:t>-</w:t>
      </w:r>
    </w:p>
    <w:p>
      <w:r>
        <w:t>0.00</w:t>
      </w:r>
    </w:p>
    <w:p>
      <w:r>
        <w:t>-</w:t>
      </w:r>
    </w:p>
    <w:p>
      <w:r>
        <w:t>2.9</w:t>
      </w:r>
    </w:p>
    <w:p>
      <w:r>
        <w:t>Đất tôn giáo</w:t>
      </w:r>
    </w:p>
    <w:p>
      <w:r>
        <w:t>0.68</w:t>
      </w:r>
    </w:p>
    <w:p>
      <w:r>
        <w:t>0.41</w:t>
      </w:r>
    </w:p>
    <w:p>
      <w:r>
        <w:t>1.22</w:t>
      </w:r>
    </w:p>
    <w:p>
      <w:r>
        <w:t>1.62</w:t>
      </w:r>
    </w:p>
    <w:p>
      <w:r>
        <w:t>1.31</w:t>
      </w:r>
    </w:p>
    <w:p>
      <w:r>
        <w:t>0.90</w:t>
      </w:r>
    </w:p>
    <w:p>
      <w:r>
        <w:t>2.10</w:t>
      </w:r>
    </w:p>
    <w:p>
      <w:r>
        <w:t>Đất tín ngưỡng</w:t>
      </w:r>
    </w:p>
    <w:p>
      <w:r>
        <w:t>0.42</w:t>
      </w:r>
    </w:p>
    <w:p>
      <w:r>
        <w:t>0.06</w:t>
      </w:r>
    </w:p>
    <w:p>
      <w:r>
        <w:t>0.03</w:t>
      </w:r>
    </w:p>
    <w:p>
      <w:r>
        <w:t>0.52</w:t>
      </w:r>
    </w:p>
    <w:p>
      <w:r>
        <w:t>0.42</w:t>
      </w:r>
    </w:p>
    <w:p>
      <w:r>
        <w:t>0.40</w:t>
      </w:r>
    </w:p>
    <w:p>
      <w:r>
        <w:t>2.11</w:t>
      </w:r>
    </w:p>
    <w:p>
      <w:r>
        <w:t>Đất nghĩa trang, làm nhà tang lễ, cơ sở hỏa táng, đất cơ sở lưu giữ tro cốt</w:t>
      </w:r>
    </w:p>
    <w:p>
      <w:r>
        <w:t>11.66</w:t>
      </w:r>
    </w:p>
    <w:p>
      <w:r>
        <w:t>5.95</w:t>
      </w:r>
    </w:p>
    <w:p>
      <w:r>
        <w:t>7.47</w:t>
      </w:r>
    </w:p>
    <w:p>
      <w:r>
        <w:t>7.00</w:t>
      </w:r>
    </w:p>
    <w:p>
      <w:r>
        <w:t>15.38</w:t>
      </w:r>
    </w:p>
    <w:p>
      <w:r>
        <w:t>5.10</w:t>
      </w:r>
    </w:p>
    <w:p>
      <w:r>
        <w:t>2.12</w:t>
      </w:r>
    </w:p>
    <w:p>
      <w:r>
        <w:t>Đất có mặt nước chuyên dùng</w:t>
      </w:r>
    </w:p>
    <w:p>
      <w:r>
        <w:t>113.04</w:t>
      </w:r>
    </w:p>
    <w:p>
      <w:r>
        <w:t>24.32</w:t>
      </w:r>
    </w:p>
    <w:p>
      <w:r>
        <w:t>68.10</w:t>
      </w:r>
    </w:p>
    <w:p>
      <w:r>
        <w:t>15.32</w:t>
      </w:r>
    </w:p>
    <w:p>
      <w:r>
        <w:t>58.50</w:t>
      </w:r>
    </w:p>
    <w:p>
      <w:r>
        <w:t>39.06</w:t>
      </w:r>
    </w:p>
    <w:p>
      <w:r>
        <w:t>2.12.1</w:t>
      </w:r>
    </w:p>
    <w:p>
      <w:r>
        <w:t>Đất có mặt nước chuyên dùng dạng ao, hồ</w:t>
      </w:r>
    </w:p>
    <w:p>
      <w:r>
        <w:t>0.76</w:t>
      </w:r>
    </w:p>
    <w:p>
      <w:r>
        <w:t>13.71</w:t>
      </w:r>
    </w:p>
    <w:p>
      <w:r>
        <w:t>0.09</w:t>
      </w:r>
    </w:p>
    <w:p>
      <w:r>
        <w:t>0.37</w:t>
      </w:r>
    </w:p>
    <w:p>
      <w:r>
        <w:t>0.51</w:t>
      </w:r>
    </w:p>
    <w:p>
      <w:r>
        <w:t>0.03</w:t>
      </w:r>
    </w:p>
    <w:p>
      <w:r>
        <w:t>2.12.2</w:t>
      </w:r>
    </w:p>
    <w:p>
      <w:r>
        <w:t>Đất có mặt nước dạng sông, ngòi, kênh, rạch, suối</w:t>
      </w:r>
    </w:p>
    <w:p>
      <w:r>
        <w:t>112.28</w:t>
      </w:r>
    </w:p>
    <w:p>
      <w:r>
        <w:t>10.61</w:t>
      </w:r>
    </w:p>
    <w:p>
      <w:r>
        <w:t>68.01</w:t>
      </w:r>
    </w:p>
    <w:p>
      <w:r>
        <w:t>14.95</w:t>
      </w:r>
    </w:p>
    <w:p>
      <w:r>
        <w:t>57.99</w:t>
      </w:r>
    </w:p>
    <w:p>
      <w:r>
        <w:t>39.03</w:t>
      </w:r>
    </w:p>
    <w:p>
      <w:r>
        <w:t>2.13</w:t>
      </w:r>
    </w:p>
    <w:p>
      <w:r>
        <w:t>Đất phi nông nghiệp khác</w:t>
      </w:r>
    </w:p>
    <w:p>
      <w:r>
        <w:t>-</w:t>
      </w:r>
    </w:p>
    <w:p>
      <w:r>
        <w:t>-</w:t>
      </w:r>
    </w:p>
    <w:p>
      <w:r>
        <w:t>0.14</w:t>
      </w:r>
    </w:p>
    <w:p>
      <w:r>
        <w:t>-</w:t>
      </w:r>
    </w:p>
    <w:p>
      <w:r>
        <w:t>-</w:t>
      </w:r>
    </w:p>
    <w:p>
      <w:r>
        <w:t>-</w:t>
      </w:r>
    </w:p>
    <w:p>
      <w:r>
        <w:t>3</w:t>
      </w:r>
    </w:p>
    <w:p>
      <w:r>
        <w:t>Nhóm đất chưa sử dụng</w:t>
      </w:r>
    </w:p>
    <w:p>
      <w:r>
        <w:t>1.72</w:t>
      </w:r>
    </w:p>
    <w:p>
      <w:r>
        <w:t>-</w:t>
      </w:r>
    </w:p>
    <w:p>
      <w:r>
        <w:t>1.25</w:t>
      </w:r>
    </w:p>
    <w:p>
      <w:r>
        <w:t>0.03</w:t>
      </w:r>
    </w:p>
    <w:p>
      <w:r>
        <w:t>0.23</w:t>
      </w:r>
    </w:p>
    <w:p>
      <w:r>
        <w:t>0.02</w:t>
      </w:r>
    </w:p>
    <w:p>
      <w:r>
        <w:t>STT</w:t>
      </w:r>
    </w:p>
    <w:p>
      <w:r>
        <w:t>Chỉ tiêu sử dụng đất</w:t>
      </w:r>
    </w:p>
    <w:p>
      <w:r>
        <w:t>Phân theo đơn vị hành chính</w:t>
      </w:r>
    </w:p>
    <w:p>
      <w:r>
        <w:t>Xã Quang Phục</w:t>
      </w:r>
    </w:p>
    <w:p>
      <w:r>
        <w:t>Xã Quang Trung</w:t>
      </w:r>
    </w:p>
    <w:p>
      <w:r>
        <w:t>Xã Tân Kỳ</w:t>
      </w:r>
    </w:p>
    <w:p>
      <w:r>
        <w:t>Xã Tiên Động</w:t>
      </w:r>
    </w:p>
    <w:p>
      <w:r>
        <w:t>Xã Văn Tố</w:t>
      </w:r>
    </w:p>
    <w:p>
      <w:r>
        <w:t>(1)</w:t>
      </w:r>
    </w:p>
    <w:p>
      <w:r>
        <w:t>(2)</w:t>
      </w:r>
    </w:p>
    <w:p>
      <w:r>
        <w:t>(20)</w:t>
      </w:r>
    </w:p>
    <w:p>
      <w:r>
        <w:t>(21)</w:t>
      </w:r>
    </w:p>
    <w:p>
      <w:r>
        <w:t>(22)</w:t>
      </w:r>
    </w:p>
    <w:p>
      <w:r>
        <w:t>(23)</w:t>
      </w:r>
    </w:p>
    <w:p>
      <w:r>
        <w:t>(24)</w:t>
      </w:r>
    </w:p>
    <w:p>
      <w:r>
        <w:t>Tổng diện tích tự nhiên</w:t>
      </w:r>
    </w:p>
    <w:p>
      <w:r>
        <w:t>685.77</w:t>
      </w:r>
    </w:p>
    <w:p>
      <w:r>
        <w:t>705.45</w:t>
      </w:r>
    </w:p>
    <w:p>
      <w:r>
        <w:t>713.51</w:t>
      </w:r>
    </w:p>
    <w:p>
      <w:r>
        <w:t>748.65</w:t>
      </w:r>
    </w:p>
    <w:p>
      <w:r>
        <w:t>889.33</w:t>
      </w:r>
    </w:p>
    <w:p>
      <w:r>
        <w:t>1</w:t>
      </w:r>
    </w:p>
    <w:p>
      <w:r>
        <w:t>Nhóm đất nông nghiệp</w:t>
      </w:r>
    </w:p>
    <w:p>
      <w:r>
        <w:t>436.82</w:t>
      </w:r>
    </w:p>
    <w:p>
      <w:r>
        <w:t>452.92</w:t>
      </w:r>
    </w:p>
    <w:p>
      <w:r>
        <w:t>507.29</w:t>
      </w:r>
    </w:p>
    <w:p>
      <w:r>
        <w:t>508.13</w:t>
      </w:r>
    </w:p>
    <w:p>
      <w:r>
        <w:t>561.80</w:t>
      </w:r>
    </w:p>
    <w:p>
      <w:r>
        <w:t>1.1</w:t>
      </w:r>
    </w:p>
    <w:p>
      <w:r>
        <w:t>Đất trồng lúa</w:t>
      </w:r>
    </w:p>
    <w:p>
      <w:r>
        <w:t>185.31</w:t>
      </w:r>
    </w:p>
    <w:p>
      <w:r>
        <w:t>320.32</w:t>
      </w:r>
    </w:p>
    <w:p>
      <w:r>
        <w:t>283.53</w:t>
      </w:r>
    </w:p>
    <w:p>
      <w:r>
        <w:t>335.91</w:t>
      </w:r>
    </w:p>
    <w:p>
      <w:r>
        <w:t>340.70</w:t>
      </w:r>
    </w:p>
    <w:p>
      <w:r>
        <w:t>1.1.1</w:t>
      </w:r>
    </w:p>
    <w:p>
      <w:r>
        <w:t>Đất chuyên trồng lúa</w:t>
      </w:r>
    </w:p>
    <w:p>
      <w:r>
        <w:t>185.31</w:t>
      </w:r>
    </w:p>
    <w:p>
      <w:r>
        <w:t>320.32</w:t>
      </w:r>
    </w:p>
    <w:p>
      <w:r>
        <w:t>282.19</w:t>
      </w:r>
    </w:p>
    <w:p>
      <w:r>
        <w:t>335.91</w:t>
      </w:r>
    </w:p>
    <w:p>
      <w:r>
        <w:t>340.70</w:t>
      </w:r>
    </w:p>
    <w:p>
      <w:r>
        <w:t>1.1.2</w:t>
      </w:r>
    </w:p>
    <w:p>
      <w:r>
        <w:t>Đất trồng lúa còn lại</w:t>
      </w:r>
    </w:p>
    <w:p>
      <w:r>
        <w:t>-</w:t>
      </w:r>
    </w:p>
    <w:p>
      <w:r>
        <w:t>-</w:t>
      </w:r>
    </w:p>
    <w:p>
      <w:r>
        <w:t>1.34</w:t>
      </w:r>
    </w:p>
    <w:p>
      <w:r>
        <w:t>-</w:t>
      </w:r>
    </w:p>
    <w:p>
      <w:r>
        <w:t>-</w:t>
      </w:r>
    </w:p>
    <w:p>
      <w:r>
        <w:t>1.2</w:t>
      </w:r>
    </w:p>
    <w:p>
      <w:r>
        <w:t>Đất trồng cây hàng năm khác</w:t>
      </w:r>
    </w:p>
    <w:p>
      <w:r>
        <w:t>0.12</w:t>
      </w:r>
    </w:p>
    <w:p>
      <w:r>
        <w:t>5.35</w:t>
      </w:r>
    </w:p>
    <w:p>
      <w:r>
        <w:t>0.69</w:t>
      </w:r>
    </w:p>
    <w:p>
      <w:r>
        <w:t>8.17</w:t>
      </w:r>
    </w:p>
    <w:p>
      <w:r>
        <w:t>8.45</w:t>
      </w:r>
    </w:p>
    <w:p>
      <w:r>
        <w:t>1.3</w:t>
      </w:r>
    </w:p>
    <w:p>
      <w:r>
        <w:t>Đất trồng cây lâu năm</w:t>
      </w:r>
    </w:p>
    <w:p>
      <w:r>
        <w:t>89.44</w:t>
      </w:r>
    </w:p>
    <w:p>
      <w:r>
        <w:t>70.67</w:t>
      </w:r>
    </w:p>
    <w:p>
      <w:r>
        <w:t>52.02</w:t>
      </w:r>
    </w:p>
    <w:p>
      <w:r>
        <w:t>98.41</w:t>
      </w:r>
    </w:p>
    <w:p>
      <w:r>
        <w:t>135.45</w:t>
      </w:r>
    </w:p>
    <w:p>
      <w:r>
        <w:t>1.4</w:t>
      </w:r>
    </w:p>
    <w:p>
      <w:r>
        <w:t>Đất nuôi trồng thuỷ sản</w:t>
      </w:r>
    </w:p>
    <w:p>
      <w:r>
        <w:t>161.95</w:t>
      </w:r>
    </w:p>
    <w:p>
      <w:r>
        <w:t>56.58</w:t>
      </w:r>
    </w:p>
    <w:p>
      <w:r>
        <w:t>171.05</w:t>
      </w:r>
    </w:p>
    <w:p>
      <w:r>
        <w:t>65.64</w:t>
      </w:r>
    </w:p>
    <w:p>
      <w:r>
        <w:t>76.58</w:t>
      </w:r>
    </w:p>
    <w:p>
      <w:r>
        <w:t>1.5</w:t>
      </w:r>
    </w:p>
    <w:p>
      <w:r>
        <w:t>Đất chăn nuôi tập trung</w:t>
      </w:r>
    </w:p>
    <w:p>
      <w:r>
        <w:t>-</w:t>
      </w:r>
    </w:p>
    <w:p>
      <w:r>
        <w:t>-</w:t>
      </w:r>
    </w:p>
    <w:p>
      <w:r>
        <w:t>-</w:t>
      </w:r>
    </w:p>
    <w:p>
      <w:r>
        <w:t>-</w:t>
      </w:r>
    </w:p>
    <w:p>
      <w:r>
        <w:t>-</w:t>
      </w:r>
    </w:p>
    <w:p>
      <w:r>
        <w:t>1.6</w:t>
      </w:r>
    </w:p>
    <w:p>
      <w:r>
        <w:t>Đất nông nghiệp khác</w:t>
      </w:r>
    </w:p>
    <w:p>
      <w:r>
        <w:t>-</w:t>
      </w:r>
    </w:p>
    <w:p>
      <w:r>
        <w:t>-</w:t>
      </w:r>
    </w:p>
    <w:p>
      <w:r>
        <w:t>-</w:t>
      </w:r>
    </w:p>
    <w:p>
      <w:r>
        <w:t>-</w:t>
      </w:r>
    </w:p>
    <w:p>
      <w:r>
        <w:t>0.62</w:t>
      </w:r>
    </w:p>
    <w:p>
      <w:r>
        <w:t>2</w:t>
      </w:r>
    </w:p>
    <w:p>
      <w:r>
        <w:t>Nhóm đất phi nông nghiệp</w:t>
      </w:r>
    </w:p>
    <w:p>
      <w:r>
        <w:t>248.76</w:t>
      </w:r>
    </w:p>
    <w:p>
      <w:r>
        <w:t>251.64</w:t>
      </w:r>
    </w:p>
    <w:p>
      <w:r>
        <w:t>205.96</w:t>
      </w:r>
    </w:p>
    <w:p>
      <w:r>
        <w:t>240.52</w:t>
      </w:r>
    </w:p>
    <w:p>
      <w:r>
        <w:t>321.21</w:t>
      </w:r>
    </w:p>
    <w:p>
      <w:r>
        <w:t>2.1</w:t>
      </w:r>
    </w:p>
    <w:p>
      <w:r>
        <w:t>Đất ở tại nông thôn</w:t>
      </w:r>
    </w:p>
    <w:p>
      <w:r>
        <w:t>63.33</w:t>
      </w:r>
    </w:p>
    <w:p>
      <w:r>
        <w:t>106.67</w:t>
      </w:r>
    </w:p>
    <w:p>
      <w:r>
        <w:t>66.07</w:t>
      </w:r>
    </w:p>
    <w:p>
      <w:r>
        <w:t>60.23</w:t>
      </w:r>
    </w:p>
    <w:p>
      <w:r>
        <w:t>84.78</w:t>
      </w:r>
    </w:p>
    <w:p>
      <w:r>
        <w:t>2.2</w:t>
      </w:r>
    </w:p>
    <w:p>
      <w:r>
        <w:t>Đất ở tại đô thị</w:t>
      </w:r>
    </w:p>
    <w:p>
      <w:r>
        <w:t>-</w:t>
      </w:r>
    </w:p>
    <w:p>
      <w:r>
        <w:t>-</w:t>
      </w:r>
    </w:p>
    <w:p>
      <w:r>
        <w:t>-</w:t>
      </w:r>
    </w:p>
    <w:p>
      <w:r>
        <w:t>-</w:t>
      </w:r>
    </w:p>
    <w:p>
      <w:r>
        <w:t>-</w:t>
      </w:r>
    </w:p>
    <w:p>
      <w:r>
        <w:t>2.3</w:t>
      </w:r>
    </w:p>
    <w:p>
      <w:r>
        <w:t>Đất xây dựng trụ sở cơ quan</w:t>
      </w:r>
    </w:p>
    <w:p>
      <w:r>
        <w:t>0.66</w:t>
      </w:r>
    </w:p>
    <w:p>
      <w:r>
        <w:t>1.23</w:t>
      </w:r>
    </w:p>
    <w:p>
      <w:r>
        <w:t>1.02</w:t>
      </w:r>
    </w:p>
    <w:p>
      <w:r>
        <w:t>0.88</w:t>
      </w:r>
    </w:p>
    <w:p>
      <w:r>
        <w:t>0.52</w:t>
      </w:r>
    </w:p>
    <w:p>
      <w:r>
        <w:t>2.4</w:t>
      </w:r>
    </w:p>
    <w:p>
      <w:r>
        <w:t>Đất quốc phòng</w:t>
      </w:r>
    </w:p>
    <w:p>
      <w:r>
        <w:t>-</w:t>
      </w:r>
    </w:p>
    <w:p>
      <w:r>
        <w:t>-</w:t>
      </w:r>
    </w:p>
    <w:p>
      <w:r>
        <w:t>-</w:t>
      </w:r>
    </w:p>
    <w:p>
      <w:r>
        <w:t>1.36</w:t>
      </w:r>
    </w:p>
    <w:p>
      <w:r>
        <w:t>1.64</w:t>
      </w:r>
    </w:p>
    <w:p>
      <w:r>
        <w:t>2.5</w:t>
      </w:r>
    </w:p>
    <w:p>
      <w:r>
        <w:t>Đất an ninh</w:t>
      </w:r>
    </w:p>
    <w:p>
      <w:r>
        <w:t>-</w:t>
      </w:r>
    </w:p>
    <w:p>
      <w:r>
        <w:t>-</w:t>
      </w:r>
    </w:p>
    <w:p>
      <w:r>
        <w:t>-</w:t>
      </w:r>
    </w:p>
    <w:p>
      <w:r>
        <w:t>-</w:t>
      </w:r>
    </w:p>
    <w:p>
      <w:r>
        <w:t>0.19</w:t>
      </w:r>
    </w:p>
    <w:p>
      <w:r>
        <w:t>2.6</w:t>
      </w:r>
    </w:p>
    <w:p>
      <w:r>
        <w:t>Đất xây dựng công trình sự nghiệp</w:t>
      </w:r>
    </w:p>
    <w:p>
      <w:r>
        <w:t>4.62</w:t>
      </w:r>
    </w:p>
    <w:p>
      <w:r>
        <w:t>3.84</w:t>
      </w:r>
    </w:p>
    <w:p>
      <w:r>
        <w:t>5.56</w:t>
      </w:r>
    </w:p>
    <w:p>
      <w:r>
        <w:t>6.86</w:t>
      </w:r>
    </w:p>
    <w:p>
      <w:r>
        <w:t>4.27</w:t>
      </w:r>
    </w:p>
    <w:p>
      <w:r>
        <w:t>Đất xây dựng cơ sở văn hóa</w:t>
      </w:r>
    </w:p>
    <w:p>
      <w:r>
        <w:t>0.68</w:t>
      </w:r>
    </w:p>
    <w:p>
      <w:r>
        <w:t>0.37</w:t>
      </w:r>
    </w:p>
    <w:p>
      <w:r>
        <w:t>0.90</w:t>
      </w:r>
    </w:p>
    <w:p>
      <w:r>
        <w:t>0.69</w:t>
      </w:r>
    </w:p>
    <w:p>
      <w:r>
        <w:t>0.69</w:t>
      </w:r>
    </w:p>
    <w:p>
      <w:r>
        <w:t>Đất xây dựng cơ sở dịch vụ xã hội</w:t>
      </w:r>
    </w:p>
    <w:p>
      <w:r>
        <w:t>-</w:t>
      </w:r>
    </w:p>
    <w:p>
      <w:r>
        <w:t>-</w:t>
      </w:r>
    </w:p>
    <w:p>
      <w:r>
        <w:t>-</w:t>
      </w:r>
    </w:p>
    <w:p>
      <w:r>
        <w:t>-</w:t>
      </w:r>
    </w:p>
    <w:p>
      <w:r>
        <w:t>-</w:t>
      </w:r>
    </w:p>
    <w:p>
      <w:r>
        <w:t>Đất xây dựng cơ sở y tế</w:t>
      </w:r>
    </w:p>
    <w:p>
      <w:r>
        <w:t>0.65</w:t>
      </w:r>
    </w:p>
    <w:p>
      <w:r>
        <w:t>0.16</w:t>
      </w:r>
    </w:p>
    <w:p>
      <w:r>
        <w:t>0.28</w:t>
      </w:r>
    </w:p>
    <w:p>
      <w:r>
        <w:t>0.71</w:t>
      </w:r>
    </w:p>
    <w:p>
      <w:r>
        <w:t>0.07</w:t>
      </w:r>
    </w:p>
    <w:p>
      <w:r>
        <w:t>Đất xây dựng cơ sở giáo dục đào tạo</w:t>
      </w:r>
    </w:p>
    <w:p>
      <w:r>
        <w:t>2.08</w:t>
      </w:r>
    </w:p>
    <w:p>
      <w:r>
        <w:t>2.00</w:t>
      </w:r>
    </w:p>
    <w:p>
      <w:r>
        <w:t>2.81</w:t>
      </w:r>
    </w:p>
    <w:p>
      <w:r>
        <w:t>5.04</w:t>
      </w:r>
    </w:p>
    <w:p>
      <w:r>
        <w:t>2.45</w:t>
      </w:r>
    </w:p>
    <w:p>
      <w:r>
        <w:t>Đất xây dựng cơ sở thể dục thể thao</w:t>
      </w:r>
    </w:p>
    <w:p>
      <w:r>
        <w:t>1.04</w:t>
      </w:r>
    </w:p>
    <w:p>
      <w:r>
        <w:t>1.31</w:t>
      </w:r>
    </w:p>
    <w:p>
      <w:r>
        <w:t>1.57</w:t>
      </w:r>
    </w:p>
    <w:p>
      <w:r>
        <w:t>0.42</w:t>
      </w:r>
    </w:p>
    <w:p>
      <w:r>
        <w:t>1.02</w:t>
      </w:r>
    </w:p>
    <w:p>
      <w:r>
        <w:t>Đất xây dựng công trình sự nghiệp khác</w:t>
      </w:r>
    </w:p>
    <w:p>
      <w:r>
        <w:t>0.17</w:t>
      </w:r>
    </w:p>
    <w:p>
      <w:r>
        <w:t>-</w:t>
      </w:r>
    </w:p>
    <w:p>
      <w:r>
        <w:t>-</w:t>
      </w:r>
    </w:p>
    <w:p>
      <w:r>
        <w:t>-</w:t>
      </w:r>
    </w:p>
    <w:p>
      <w:r>
        <w:t>-</w:t>
      </w:r>
    </w:p>
    <w:p>
      <w:r>
        <w:t>2.7</w:t>
      </w:r>
    </w:p>
    <w:p>
      <w:r>
        <w:t>Đất sản xuất, kinh doanh phi nông nghiệp</w:t>
      </w:r>
    </w:p>
    <w:p>
      <w:r>
        <w:t>31.93</w:t>
      </w:r>
    </w:p>
    <w:p>
      <w:r>
        <w:t>3.61</w:t>
      </w:r>
    </w:p>
    <w:p>
      <w:r>
        <w:t>1.14</w:t>
      </w:r>
    </w:p>
    <w:p>
      <w:r>
        <w:t>0.06</w:t>
      </w:r>
    </w:p>
    <w:p>
      <w:r>
        <w:t>45.90</w:t>
      </w:r>
    </w:p>
    <w:p>
      <w:r>
        <w:t>Đất khu công nghiệp</w:t>
      </w:r>
    </w:p>
    <w:p>
      <w:r>
        <w:t>-</w:t>
      </w:r>
    </w:p>
    <w:p>
      <w:r>
        <w:t>-</w:t>
      </w:r>
    </w:p>
    <w:p>
      <w:r>
        <w:t>-</w:t>
      </w:r>
    </w:p>
    <w:p>
      <w:r>
        <w:t>-</w:t>
      </w:r>
    </w:p>
    <w:p>
      <w:r>
        <w:t>-</w:t>
      </w:r>
    </w:p>
    <w:p>
      <w:r>
        <w:t>Đất cụm công nghiệp</w:t>
      </w:r>
    </w:p>
    <w:p>
      <w:r>
        <w:t>-</w:t>
      </w:r>
    </w:p>
    <w:p>
      <w:r>
        <w:t>-</w:t>
      </w:r>
    </w:p>
    <w:p>
      <w:r>
        <w:t>-</w:t>
      </w:r>
    </w:p>
    <w:p>
      <w:r>
        <w:t>-</w:t>
      </w:r>
    </w:p>
    <w:p>
      <w:r>
        <w:t>35.18</w:t>
      </w:r>
    </w:p>
    <w:p>
      <w:r>
        <w:t>Đất khu công nghệ thông tin tập trung</w:t>
      </w:r>
    </w:p>
    <w:p>
      <w:r>
        <w:t>-</w:t>
      </w:r>
    </w:p>
    <w:p>
      <w:r>
        <w:t>-</w:t>
      </w:r>
    </w:p>
    <w:p>
      <w:r>
        <w:t>-</w:t>
      </w:r>
    </w:p>
    <w:p>
      <w:r>
        <w:t>-</w:t>
      </w:r>
    </w:p>
    <w:p>
      <w:r>
        <w:t>0.00</w:t>
      </w:r>
    </w:p>
    <w:p>
      <w:r>
        <w:t>Đất thương mại, dịch vụ</w:t>
      </w:r>
    </w:p>
    <w:p>
      <w:r>
        <w:t>5.17</w:t>
      </w:r>
    </w:p>
    <w:p>
      <w:r>
        <w:t>0.17</w:t>
      </w:r>
    </w:p>
    <w:p>
      <w:r>
        <w:t>0.40</w:t>
      </w:r>
    </w:p>
    <w:p>
      <w:r>
        <w:t>-</w:t>
      </w:r>
    </w:p>
    <w:p>
      <w:r>
        <w:t>4.70</w:t>
      </w:r>
    </w:p>
    <w:p>
      <w:r>
        <w:t>Đất cơ sở sản xuất phi nông nghiệp</w:t>
      </w:r>
    </w:p>
    <w:p>
      <w:r>
        <w:t>26.76</w:t>
      </w:r>
    </w:p>
    <w:p>
      <w:r>
        <w:t>2.99</w:t>
      </w:r>
    </w:p>
    <w:p>
      <w:r>
        <w:t>0.74</w:t>
      </w:r>
    </w:p>
    <w:p>
      <w:r>
        <w:t>-</w:t>
      </w:r>
    </w:p>
    <w:p>
      <w:r>
        <w:t>6.02</w:t>
      </w:r>
    </w:p>
    <w:p>
      <w:r>
        <w:t>Đất sản xuất nguyên vật liệu xây dựng</w:t>
      </w:r>
    </w:p>
    <w:p>
      <w:r>
        <w:t>-</w:t>
      </w:r>
    </w:p>
    <w:p>
      <w:r>
        <w:t>0.45</w:t>
      </w:r>
    </w:p>
    <w:p>
      <w:r>
        <w:t>-</w:t>
      </w:r>
    </w:p>
    <w:p>
      <w:r>
        <w:t>0.06</w:t>
      </w:r>
    </w:p>
    <w:p>
      <w:r>
        <w:t>-</w:t>
      </w:r>
    </w:p>
    <w:p>
      <w:r>
        <w:t>Đất sử dụng cho hoạt động khoáng sản</w:t>
      </w:r>
    </w:p>
    <w:p>
      <w:r>
        <w:t>-</w:t>
      </w:r>
    </w:p>
    <w:p>
      <w:r>
        <w:t>-</w:t>
      </w:r>
    </w:p>
    <w:p>
      <w:r>
        <w:t>-</w:t>
      </w:r>
    </w:p>
    <w:p>
      <w:r>
        <w:t>-</w:t>
      </w:r>
    </w:p>
    <w:p>
      <w:r>
        <w:t>-</w:t>
      </w:r>
    </w:p>
    <w:p>
      <w:r>
        <w:t>2.8</w:t>
      </w:r>
    </w:p>
    <w:p>
      <w:r>
        <w:t>Đất sử dụng vào mục đích công cộng</w:t>
      </w:r>
    </w:p>
    <w:p>
      <w:r>
        <w:t>112.47</w:t>
      </w:r>
    </w:p>
    <w:p>
      <w:r>
        <w:t>103.25</w:t>
      </w:r>
    </w:p>
    <w:p>
      <w:r>
        <w:t>94.27</w:t>
      </w:r>
    </w:p>
    <w:p>
      <w:r>
        <w:t>102.36</w:t>
      </w:r>
    </w:p>
    <w:p>
      <w:r>
        <w:t>132.36</w:t>
      </w:r>
    </w:p>
    <w:p>
      <w:r>
        <w:t>Đất công trình giao thông</w:t>
      </w:r>
    </w:p>
    <w:p>
      <w:r>
        <w:t>86.20</w:t>
      </w:r>
    </w:p>
    <w:p>
      <w:r>
        <w:t>63.55</w:t>
      </w:r>
    </w:p>
    <w:p>
      <w:r>
        <w:t>59.89</w:t>
      </w:r>
    </w:p>
    <w:p>
      <w:r>
        <w:t>69.49</w:t>
      </w:r>
    </w:p>
    <w:p>
      <w:r>
        <w:t>95.73</w:t>
      </w:r>
    </w:p>
    <w:p>
      <w:r>
        <w:t>Đất côn trình thủy lợi</w:t>
      </w:r>
    </w:p>
    <w:p>
      <w:r>
        <w:t>24.27</w:t>
      </w:r>
    </w:p>
    <w:p>
      <w:r>
        <w:t>39.15</w:t>
      </w:r>
    </w:p>
    <w:p>
      <w:r>
        <w:t>33.00</w:t>
      </w:r>
    </w:p>
    <w:p>
      <w:r>
        <w:t>32.49</w:t>
      </w:r>
    </w:p>
    <w:p>
      <w:r>
        <w:t>30.75</w:t>
      </w:r>
    </w:p>
    <w:p>
      <w:r>
        <w:t>Đất công trình cấp nước, thoát nước</w:t>
      </w:r>
    </w:p>
    <w:p>
      <w:r>
        <w:t>0.28</w:t>
      </w:r>
    </w:p>
    <w:p>
      <w:r>
        <w:t>-</w:t>
      </w:r>
    </w:p>
    <w:p>
      <w:r>
        <w:t>-</w:t>
      </w:r>
    </w:p>
    <w:p>
      <w:r>
        <w:t>-</w:t>
      </w:r>
    </w:p>
    <w:p>
      <w:r>
        <w:t>1.97</w:t>
      </w:r>
    </w:p>
    <w:p>
      <w:r>
        <w:t>Đất công trình phòng, chống thiên tai</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Đất công trình xử lý chất thải</w:t>
      </w:r>
    </w:p>
    <w:p>
      <w:r>
        <w:t>0.81</w:t>
      </w:r>
    </w:p>
    <w:p>
      <w:r>
        <w:t>0.09</w:t>
      </w:r>
    </w:p>
    <w:p>
      <w:r>
        <w:t>1.04</w:t>
      </w:r>
    </w:p>
    <w:p>
      <w:r>
        <w:t>0.27</w:t>
      </w:r>
    </w:p>
    <w:p>
      <w:r>
        <w:t>0.33</w:t>
      </w:r>
    </w:p>
    <w:p>
      <w:r>
        <w:t>Đất công trình năng lượng, chiếu sáng công cộng</w:t>
      </w:r>
    </w:p>
    <w:p>
      <w:r>
        <w:t>0.03</w:t>
      </w:r>
    </w:p>
    <w:p>
      <w:r>
        <w:t>0.40</w:t>
      </w:r>
    </w:p>
    <w:p>
      <w:r>
        <w:t>0.06</w:t>
      </w:r>
    </w:p>
    <w:p>
      <w:r>
        <w:t>0.03</w:t>
      </w:r>
    </w:p>
    <w:p>
      <w:r>
        <w:t>0.08</w:t>
      </w:r>
    </w:p>
    <w:p>
      <w:r>
        <w:t>Đất công trình bưu chính viễn thông</w:t>
      </w:r>
    </w:p>
    <w:p>
      <w:r>
        <w:t>0.02</w:t>
      </w:r>
    </w:p>
    <w:p>
      <w:r>
        <w:t>0.06</w:t>
      </w:r>
    </w:p>
    <w:p>
      <w:r>
        <w:t>0.04</w:t>
      </w:r>
    </w:p>
    <w:p>
      <w:r>
        <w:t>0.08</w:t>
      </w:r>
    </w:p>
    <w:p>
      <w:r>
        <w:t>0.03</w:t>
      </w:r>
    </w:p>
    <w:p>
      <w:r>
        <w:t>Đất chợ dân sinh, chợ đầu mối</w:t>
      </w:r>
    </w:p>
    <w:p>
      <w:r>
        <w:t>0.47</w:t>
      </w:r>
    </w:p>
    <w:p>
      <w:r>
        <w:t>-</w:t>
      </w:r>
    </w:p>
    <w:p>
      <w:r>
        <w:t>0.24</w:t>
      </w:r>
    </w:p>
    <w:p>
      <w:r>
        <w:t>-</w:t>
      </w:r>
    </w:p>
    <w:p>
      <w:r>
        <w:t>0.45</w:t>
      </w:r>
    </w:p>
    <w:p>
      <w:r>
        <w:t>Đất khu vui chơi, giải trí công cộng</w:t>
      </w:r>
    </w:p>
    <w:p>
      <w:r>
        <w:t>0.39</w:t>
      </w:r>
    </w:p>
    <w:p>
      <w:r>
        <w:t>-</w:t>
      </w:r>
    </w:p>
    <w:p>
      <w:r>
        <w:t>-</w:t>
      </w:r>
    </w:p>
    <w:p>
      <w:r>
        <w:t>-</w:t>
      </w:r>
    </w:p>
    <w:p>
      <w:r>
        <w:t>3.02</w:t>
      </w:r>
    </w:p>
    <w:p>
      <w:r>
        <w:t>2.9</w:t>
      </w:r>
    </w:p>
    <w:p>
      <w:r>
        <w:t>Đất tôn giáo</w:t>
      </w:r>
    </w:p>
    <w:p>
      <w:r>
        <w:t>1.44</w:t>
      </w:r>
    </w:p>
    <w:p>
      <w:r>
        <w:t>0.62</w:t>
      </w:r>
    </w:p>
    <w:p>
      <w:r>
        <w:t>0.80</w:t>
      </w:r>
    </w:p>
    <w:p>
      <w:r>
        <w:t>0.33</w:t>
      </w:r>
    </w:p>
    <w:p>
      <w:r>
        <w:t>2.72</w:t>
      </w:r>
    </w:p>
    <w:p>
      <w:r>
        <w:t>2.10</w:t>
      </w:r>
    </w:p>
    <w:p>
      <w:r>
        <w:t>Đất tín ngưỡng</w:t>
      </w:r>
    </w:p>
    <w:p>
      <w:r>
        <w:t>0.35</w:t>
      </w:r>
    </w:p>
    <w:p>
      <w:r>
        <w:t>0.55</w:t>
      </w:r>
    </w:p>
    <w:p>
      <w:r>
        <w:t>0.48</w:t>
      </w:r>
    </w:p>
    <w:p>
      <w:r>
        <w:t>0.38</w:t>
      </w:r>
    </w:p>
    <w:p>
      <w:r>
        <w:t>0.13</w:t>
      </w:r>
    </w:p>
    <w:p>
      <w:r>
        <w:t>2.11</w:t>
      </w:r>
    </w:p>
    <w:p>
      <w:r>
        <w:t>Đất nghĩa trang, làm nhà tang lễ, cơ sở hỏa táng, đất cơ sở lưu giữ tro cốt</w:t>
      </w:r>
    </w:p>
    <w:p>
      <w:r>
        <w:t>7.34</w:t>
      </w:r>
    </w:p>
    <w:p>
      <w:r>
        <w:t>7.04</w:t>
      </w:r>
    </w:p>
    <w:p>
      <w:r>
        <w:t>5.50</w:t>
      </w:r>
    </w:p>
    <w:p>
      <w:r>
        <w:t>7.93</w:t>
      </w:r>
    </w:p>
    <w:p>
      <w:r>
        <w:t>5.87</w:t>
      </w:r>
    </w:p>
    <w:p>
      <w:r>
        <w:t>2.12</w:t>
      </w:r>
    </w:p>
    <w:p>
      <w:r>
        <w:t>Đất có mặt nước chuyên dùng</w:t>
      </w:r>
    </w:p>
    <w:p>
      <w:r>
        <w:t>26.62</w:t>
      </w:r>
    </w:p>
    <w:p>
      <w:r>
        <w:t>24.83</w:t>
      </w:r>
    </w:p>
    <w:p>
      <w:r>
        <w:t>31.12</w:t>
      </w:r>
    </w:p>
    <w:p>
      <w:r>
        <w:t>60.13</w:t>
      </w:r>
    </w:p>
    <w:p>
      <w:r>
        <w:t>42.83</w:t>
      </w:r>
    </w:p>
    <w:p>
      <w:r>
        <w:t>2.12.1</w:t>
      </w:r>
    </w:p>
    <w:p>
      <w:r>
        <w:t>Đất có mặt nước chuyên dùng dạng ao, hồ</w:t>
      </w:r>
    </w:p>
    <w:p>
      <w:r>
        <w:t>0.08</w:t>
      </w:r>
    </w:p>
    <w:p>
      <w:r>
        <w:t>0.25</w:t>
      </w:r>
    </w:p>
    <w:p>
      <w:r>
        <w:t>1.59</w:t>
      </w:r>
    </w:p>
    <w:p>
      <w:r>
        <w:t>0.00</w:t>
      </w:r>
    </w:p>
    <w:p>
      <w:r>
        <w:t>0.00</w:t>
      </w:r>
    </w:p>
    <w:p>
      <w:r>
        <w:t>2.12.2</w:t>
      </w:r>
    </w:p>
    <w:p>
      <w:r>
        <w:t>Đất có mặt nước dạng sông, ngòi, kênh, rạch, suối</w:t>
      </w:r>
    </w:p>
    <w:p>
      <w:r>
        <w:t>26.54</w:t>
      </w:r>
    </w:p>
    <w:p>
      <w:r>
        <w:t>24.58</w:t>
      </w:r>
    </w:p>
    <w:p>
      <w:r>
        <w:t>29.53</w:t>
      </w:r>
    </w:p>
    <w:p>
      <w:r>
        <w:t>60.13</w:t>
      </w:r>
    </w:p>
    <w:p>
      <w:r>
        <w:t>42.83</w:t>
      </w:r>
    </w:p>
    <w:p>
      <w:r>
        <w:t>2.13</w:t>
      </w:r>
    </w:p>
    <w:p>
      <w:r>
        <w:t>Đất phi nông nghiệp khác</w:t>
      </w:r>
    </w:p>
    <w:p>
      <w:r>
        <w:t>-</w:t>
      </w:r>
    </w:p>
    <w:p>
      <w:r>
        <w:t>-</w:t>
      </w:r>
    </w:p>
    <w:p>
      <w:r>
        <w:t>-</w:t>
      </w:r>
    </w:p>
    <w:p>
      <w:r>
        <w:t>-</w:t>
      </w:r>
    </w:p>
    <w:p>
      <w:r>
        <w:t>-</w:t>
      </w:r>
    </w:p>
    <w:p>
      <w:r>
        <w:t>3</w:t>
      </w:r>
    </w:p>
    <w:p>
      <w:r>
        <w:t>Nhóm đất chưa sử dụng</w:t>
      </w:r>
    </w:p>
    <w:p>
      <w:r>
        <w:t>0.19</w:t>
      </w:r>
    </w:p>
    <w:p>
      <w:r>
        <w:t>0.90</w:t>
      </w:r>
    </w:p>
    <w:p>
      <w:r>
        <w:t>0.26</w:t>
      </w:r>
    </w:p>
    <w:p>
      <w:r>
        <w:t>-</w:t>
      </w:r>
    </w:p>
    <w:p>
      <w:r>
        <w:t>6.32</w:t>
      </w:r>
    </w:p>
    <w:p>
      <w:r>
        <w:t>2. Kế hoạch thu hồi đất năm 2025</w:t>
      </w:r>
    </w:p>
    <w:p>
      <w:r>
        <w:t>Đơn vị tính: ha</w:t>
      </w:r>
    </w:p>
    <w:p>
      <w:r>
        <w:t>STT</w:t>
      </w:r>
    </w:p>
    <w:p>
      <w:r>
        <w:t>Chỉ tiêu</w:t>
      </w:r>
    </w:p>
    <w:p>
      <w:r>
        <w:t>Mã</w:t>
      </w:r>
    </w:p>
    <w:p>
      <w:r>
        <w:t>Tổng diện   tích</w:t>
      </w:r>
    </w:p>
    <w:p>
      <w:r>
        <w:t>Phân theo đơn vị hành chính</w:t>
      </w:r>
    </w:p>
    <w:p>
      <w:r>
        <w:t>Thị trấn Tứ Kỳ</w:t>
      </w:r>
    </w:p>
    <w:p>
      <w:r>
        <w:t>Xã An Thanh</w:t>
      </w:r>
    </w:p>
    <w:p>
      <w:r>
        <w:t>Xã Bình Lãng</w:t>
      </w:r>
    </w:p>
    <w:p>
      <w:r>
        <w:t>(1)</w:t>
      </w:r>
    </w:p>
    <w:p>
      <w:r>
        <w:t>(2)</w:t>
      </w:r>
    </w:p>
    <w:p>
      <w:r>
        <w:t>(3)</w:t>
      </w:r>
    </w:p>
    <w:p>
      <w:r>
        <w:t>(4)=(5)+...(24)</w:t>
      </w:r>
    </w:p>
    <w:p>
      <w:r>
        <w:t>(5)</w:t>
      </w:r>
    </w:p>
    <w:p>
      <w:r>
        <w:t>(6)</w:t>
      </w:r>
    </w:p>
    <w:p>
      <w:r>
        <w:t>(7)</w:t>
      </w:r>
    </w:p>
    <w:p>
      <w:r>
        <w:t>1</w:t>
      </w:r>
    </w:p>
    <w:p>
      <w:r>
        <w:t>Nhóm đất nông nghiệp</w:t>
      </w:r>
    </w:p>
    <w:p>
      <w:r>
        <w:t>NNP</w:t>
      </w:r>
    </w:p>
    <w:p>
      <w:r>
        <w:t>256.11</w:t>
      </w:r>
    </w:p>
    <w:p>
      <w:r>
        <w:t>58.99</w:t>
      </w:r>
    </w:p>
    <w:p>
      <w:r>
        <w:t>5.05</w:t>
      </w:r>
    </w:p>
    <w:p>
      <w:r>
        <w:t>10.42</w:t>
      </w:r>
    </w:p>
    <w:p>
      <w:r>
        <w:t>1.1</w:t>
      </w:r>
    </w:p>
    <w:p>
      <w:r>
        <w:t>Đất trồng lúa</w:t>
      </w:r>
    </w:p>
    <w:p>
      <w:r>
        <w:t>LUA</w:t>
      </w:r>
    </w:p>
    <w:p>
      <w:r>
        <w:t>224.93</w:t>
      </w:r>
    </w:p>
    <w:p>
      <w:r>
        <w:t>54.99</w:t>
      </w:r>
    </w:p>
    <w:p>
      <w:r>
        <w:t>1.74</w:t>
      </w:r>
    </w:p>
    <w:p>
      <w:r>
        <w:t>10.07</w:t>
      </w:r>
    </w:p>
    <w:p>
      <w:r>
        <w:t>1.1.1</w:t>
      </w:r>
    </w:p>
    <w:p>
      <w:r>
        <w:t>Đất chuyên trồng lúa</w:t>
      </w:r>
    </w:p>
    <w:p>
      <w:r>
        <w:t>LUC</w:t>
      </w:r>
    </w:p>
    <w:p>
      <w:r>
        <w:t>224.93</w:t>
      </w:r>
    </w:p>
    <w:p>
      <w:r>
        <w:t>54.99</w:t>
      </w:r>
    </w:p>
    <w:p>
      <w:r>
        <w:t>1.74</w:t>
      </w:r>
    </w:p>
    <w:p>
      <w:r>
        <w:t>10.07</w:t>
      </w:r>
    </w:p>
    <w:p>
      <w:r>
        <w:t>1.2</w:t>
      </w:r>
    </w:p>
    <w:p>
      <w:r>
        <w:t>Đất trồng cây hàng năm khác</w:t>
      </w:r>
    </w:p>
    <w:p>
      <w:r>
        <w:t>HNK</w:t>
      </w:r>
    </w:p>
    <w:p>
      <w:r>
        <w:t>5.36</w:t>
      </w:r>
    </w:p>
    <w:p>
      <w:r>
        <w:t>-</w:t>
      </w:r>
    </w:p>
    <w:p>
      <w:r>
        <w:t>1.31</w:t>
      </w:r>
    </w:p>
    <w:p>
      <w:r>
        <w:t>0.10</w:t>
      </w:r>
    </w:p>
    <w:p>
      <w:r>
        <w:t>1.3</w:t>
      </w:r>
    </w:p>
    <w:p>
      <w:r>
        <w:t>Đất trồng cây lâu năm</w:t>
      </w:r>
    </w:p>
    <w:p>
      <w:r>
        <w:t>CLN</w:t>
      </w:r>
    </w:p>
    <w:p>
      <w:r>
        <w:t>13.72</w:t>
      </w:r>
    </w:p>
    <w:p>
      <w:r>
        <w:t>1.73</w:t>
      </w:r>
    </w:p>
    <w:p>
      <w:r>
        <w:t>1.00</w:t>
      </w:r>
    </w:p>
    <w:p>
      <w:r>
        <w:t>-</w:t>
      </w:r>
    </w:p>
    <w:p>
      <w:r>
        <w:t>1.4</w:t>
      </w:r>
    </w:p>
    <w:p>
      <w:r>
        <w:t>Đất nuôi trồng thuỷ sản</w:t>
      </w:r>
    </w:p>
    <w:p>
      <w:r>
        <w:t>NTS</w:t>
      </w:r>
    </w:p>
    <w:p>
      <w:r>
        <w:t>12.10</w:t>
      </w:r>
    </w:p>
    <w:p>
      <w:r>
        <w:t>2.27</w:t>
      </w:r>
    </w:p>
    <w:p>
      <w:r>
        <w:t>1.00</w:t>
      </w:r>
    </w:p>
    <w:p>
      <w:r>
        <w:t>0.25</w:t>
      </w:r>
    </w:p>
    <w:p>
      <w:r>
        <w:t>1.5</w:t>
      </w:r>
    </w:p>
    <w:p>
      <w:r>
        <w:t>Đất chăn nuôi tập trung</w:t>
      </w:r>
    </w:p>
    <w:p>
      <w:r>
        <w:t>CNT</w:t>
      </w:r>
    </w:p>
    <w:p>
      <w:r>
        <w:t>-</w:t>
      </w:r>
    </w:p>
    <w:p>
      <w:r>
        <w:t>-</w:t>
      </w:r>
    </w:p>
    <w:p>
      <w:r>
        <w:t>-</w:t>
      </w:r>
    </w:p>
    <w:p>
      <w:r>
        <w:t>-</w:t>
      </w:r>
    </w:p>
    <w:p>
      <w:r>
        <w:t>1.6</w:t>
      </w:r>
    </w:p>
    <w:p>
      <w:r>
        <w:t>Đất nông nghiệp khác</w:t>
      </w:r>
    </w:p>
    <w:p>
      <w:r>
        <w:t>NKH</w:t>
      </w:r>
    </w:p>
    <w:p>
      <w:r>
        <w:t>-</w:t>
      </w:r>
    </w:p>
    <w:p>
      <w:r>
        <w:t>-</w:t>
      </w:r>
    </w:p>
    <w:p>
      <w:r>
        <w:t>-</w:t>
      </w:r>
    </w:p>
    <w:p>
      <w:r>
        <w:t>-</w:t>
      </w:r>
    </w:p>
    <w:p>
      <w:r>
        <w:t>2</w:t>
      </w:r>
    </w:p>
    <w:p>
      <w:r>
        <w:t>Nhóm đất phi nông nghiệp</w:t>
      </w:r>
    </w:p>
    <w:p>
      <w:r>
        <w:t>PNN</w:t>
      </w:r>
    </w:p>
    <w:p>
      <w:r>
        <w:t>34.16</w:t>
      </w:r>
    </w:p>
    <w:p>
      <w:r>
        <w:t>4.69</w:t>
      </w:r>
    </w:p>
    <w:p>
      <w:r>
        <w:t>1.04</w:t>
      </w:r>
    </w:p>
    <w:p>
      <w:r>
        <w:t>0.68</w:t>
      </w:r>
    </w:p>
    <w:p>
      <w:r>
        <w:t>2.1</w:t>
      </w:r>
    </w:p>
    <w:p>
      <w:r>
        <w:t>Đất ở tại nông thôn</w:t>
      </w:r>
    </w:p>
    <w:p>
      <w:r>
        <w:t>ONT</w:t>
      </w:r>
    </w:p>
    <w:p>
      <w:r>
        <w:t>9.82</w:t>
      </w:r>
    </w:p>
    <w:p>
      <w:r>
        <w:t>-</w:t>
      </w:r>
    </w:p>
    <w:p>
      <w:r>
        <w:t>-</w:t>
      </w:r>
    </w:p>
    <w:p>
      <w:r>
        <w:t>0.38</w:t>
      </w:r>
    </w:p>
    <w:p>
      <w:r>
        <w:t>2.2</w:t>
      </w:r>
    </w:p>
    <w:p>
      <w:r>
        <w:t>Đất ở tại đô thị</w:t>
      </w:r>
    </w:p>
    <w:p>
      <w:r>
        <w:t>ODT</w:t>
      </w:r>
    </w:p>
    <w:p>
      <w:r>
        <w:t>-</w:t>
      </w:r>
    </w:p>
    <w:p>
      <w:r>
        <w:t>-</w:t>
      </w:r>
    </w:p>
    <w:p>
      <w:r>
        <w:t>-</w:t>
      </w:r>
    </w:p>
    <w:p>
      <w:r>
        <w:t>-</w:t>
      </w:r>
    </w:p>
    <w:p>
      <w:r>
        <w:t>2.3</w:t>
      </w:r>
    </w:p>
    <w:p>
      <w:r>
        <w:t>Đất xây dựng trụ sở cơ quan</w:t>
      </w:r>
    </w:p>
    <w:p>
      <w:r>
        <w:t>TSC</w:t>
      </w:r>
    </w:p>
    <w:p>
      <w:r>
        <w:t>-</w:t>
      </w:r>
    </w:p>
    <w:p>
      <w:r>
        <w:t>-</w:t>
      </w:r>
    </w:p>
    <w:p>
      <w:r>
        <w:t>-</w:t>
      </w:r>
    </w:p>
    <w:p>
      <w:r>
        <w:t>-</w:t>
      </w:r>
    </w:p>
    <w:p>
      <w:r>
        <w:t>2.4</w:t>
      </w:r>
    </w:p>
    <w:p>
      <w:r>
        <w:t>Đất quốc phòng</w:t>
      </w:r>
    </w:p>
    <w:p>
      <w:r>
        <w:t>CQP</w:t>
      </w:r>
    </w:p>
    <w:p>
      <w:r>
        <w:t>-</w:t>
      </w:r>
    </w:p>
    <w:p>
      <w:r>
        <w:t>-</w:t>
      </w:r>
    </w:p>
    <w:p>
      <w:r>
        <w:t>-</w:t>
      </w:r>
    </w:p>
    <w:p>
      <w:r>
        <w:t>-</w:t>
      </w:r>
    </w:p>
    <w:p>
      <w:r>
        <w:t>2.5</w:t>
      </w:r>
    </w:p>
    <w:p>
      <w:r>
        <w:t>Đất an ninh</w:t>
      </w:r>
    </w:p>
    <w:p>
      <w:r>
        <w:t>CAN</w:t>
      </w:r>
    </w:p>
    <w:p>
      <w:r>
        <w:t>-</w:t>
      </w:r>
    </w:p>
    <w:p>
      <w:r>
        <w:t>-</w:t>
      </w:r>
    </w:p>
    <w:p>
      <w:r>
        <w:t>-</w:t>
      </w:r>
    </w:p>
    <w:p>
      <w:r>
        <w:t>-</w:t>
      </w:r>
    </w:p>
    <w:p>
      <w:r>
        <w:t>2.6</w:t>
      </w:r>
    </w:p>
    <w:p>
      <w:r>
        <w:t>Đất xây dựng công trình sự nghiệp</w:t>
      </w:r>
    </w:p>
    <w:p>
      <w:r>
        <w:t>DSN</w:t>
      </w:r>
    </w:p>
    <w:p>
      <w:r>
        <w:t>0.12</w:t>
      </w:r>
    </w:p>
    <w:p>
      <w:r>
        <w:t>-</w:t>
      </w:r>
    </w:p>
    <w:p>
      <w:r>
        <w:t>-</w:t>
      </w:r>
    </w:p>
    <w:p>
      <w:r>
        <w:t>-</w:t>
      </w:r>
    </w:p>
    <w:p>
      <w:r>
        <w:t>Đất xây dựng trụ sở của tổ chức sự nghiệp</w:t>
      </w:r>
    </w:p>
    <w:p>
      <w:r>
        <w:t>DTS</w:t>
      </w:r>
    </w:p>
    <w:p>
      <w:r>
        <w:t>-</w:t>
      </w:r>
    </w:p>
    <w:p>
      <w:r>
        <w:t>-</w:t>
      </w:r>
    </w:p>
    <w:p>
      <w:r>
        <w:t>-</w:t>
      </w:r>
    </w:p>
    <w:p>
      <w:r>
        <w:t>-</w:t>
      </w:r>
    </w:p>
    <w:p>
      <w:r>
        <w:t>Đất xây dựng cơ sở văn hóa</w:t>
      </w:r>
    </w:p>
    <w:p>
      <w:r>
        <w:t>DVH</w:t>
      </w:r>
    </w:p>
    <w:p>
      <w:r>
        <w:t>0.06</w:t>
      </w:r>
    </w:p>
    <w:p>
      <w:r>
        <w:t>-</w:t>
      </w:r>
    </w:p>
    <w:p>
      <w:r>
        <w:t>-</w:t>
      </w:r>
    </w:p>
    <w:p>
      <w:r>
        <w:t>-</w:t>
      </w:r>
    </w:p>
    <w:p>
      <w:r>
        <w:t>Đất xây dựng cơ sở dịch vụ xã hội</w:t>
      </w:r>
    </w:p>
    <w:p>
      <w:r>
        <w:t>DXH</w:t>
      </w:r>
    </w:p>
    <w:p>
      <w:r>
        <w:t>-</w:t>
      </w:r>
    </w:p>
    <w:p>
      <w:r>
        <w:t>-</w:t>
      </w:r>
    </w:p>
    <w:p>
      <w:r>
        <w:t>-</w:t>
      </w:r>
    </w:p>
    <w:p>
      <w:r>
        <w:t>-</w:t>
      </w:r>
    </w:p>
    <w:p>
      <w:r>
        <w:t>Đất xây dựng cơ sở y tế</w:t>
      </w:r>
    </w:p>
    <w:p>
      <w:r>
        <w:t>DYT</w:t>
      </w:r>
    </w:p>
    <w:p>
      <w:r>
        <w:t>-</w:t>
      </w:r>
    </w:p>
    <w:p>
      <w:r>
        <w:t>-</w:t>
      </w:r>
    </w:p>
    <w:p>
      <w:r>
        <w:t>-</w:t>
      </w:r>
    </w:p>
    <w:p>
      <w:r>
        <w:t>-</w:t>
      </w:r>
    </w:p>
    <w:p>
      <w:r>
        <w:t>Đất xây dựng cơ sở giáo dục đào tạo</w:t>
      </w:r>
    </w:p>
    <w:p>
      <w:r>
        <w:t>DGD</w:t>
      </w:r>
    </w:p>
    <w:p>
      <w:r>
        <w:t>0.06</w:t>
      </w:r>
    </w:p>
    <w:p>
      <w:r>
        <w:t>-</w:t>
      </w:r>
    </w:p>
    <w:p>
      <w:r>
        <w:t>-</w:t>
      </w:r>
    </w:p>
    <w:p>
      <w:r>
        <w:t>-</w:t>
      </w:r>
    </w:p>
    <w:p>
      <w:r>
        <w:t>Đất xây dựng cơ sở thể dục thể thao</w:t>
      </w:r>
    </w:p>
    <w:p>
      <w:r>
        <w:t>DTT</w:t>
      </w:r>
    </w:p>
    <w:p>
      <w:r>
        <w:t>-</w:t>
      </w:r>
    </w:p>
    <w:p>
      <w:r>
        <w:t>-</w:t>
      </w:r>
    </w:p>
    <w:p>
      <w:r>
        <w:t>-</w:t>
      </w:r>
    </w:p>
    <w:p>
      <w:r>
        <w:t>-</w:t>
      </w:r>
    </w:p>
    <w:p>
      <w:r>
        <w:t>Đất xây dựng công trình sự nghiệp khác</w:t>
      </w:r>
    </w:p>
    <w:p>
      <w:r>
        <w:t>DSK</w:t>
      </w:r>
    </w:p>
    <w:p>
      <w:r>
        <w:t>-</w:t>
      </w:r>
    </w:p>
    <w:p>
      <w:r>
        <w:t>-</w:t>
      </w:r>
    </w:p>
    <w:p>
      <w:r>
        <w:t>-</w:t>
      </w:r>
    </w:p>
    <w:p>
      <w:r>
        <w:t>-</w:t>
      </w:r>
    </w:p>
    <w:p>
      <w:r>
        <w:t>2.7</w:t>
      </w:r>
    </w:p>
    <w:p>
      <w:r>
        <w:t>Đất sản xuất, kinh doanh phi nông nghiệp</w:t>
      </w:r>
    </w:p>
    <w:p>
      <w:r>
        <w:t>CSK</w:t>
      </w:r>
    </w:p>
    <w:p>
      <w:r>
        <w:t>-</w:t>
      </w:r>
    </w:p>
    <w:p>
      <w:r>
        <w:t>-</w:t>
      </w:r>
    </w:p>
    <w:p>
      <w:r>
        <w:t>-</w:t>
      </w:r>
    </w:p>
    <w:p>
      <w:r>
        <w:t>-</w:t>
      </w:r>
    </w:p>
    <w:p>
      <w:r>
        <w:t>Đất khu công nghiệp</w:t>
      </w:r>
    </w:p>
    <w:p>
      <w:r>
        <w:t>SKK</w:t>
      </w:r>
    </w:p>
    <w:p>
      <w:r>
        <w:t>-</w:t>
      </w:r>
    </w:p>
    <w:p>
      <w:r>
        <w:t>-</w:t>
      </w:r>
    </w:p>
    <w:p>
      <w:r>
        <w:t>-</w:t>
      </w:r>
    </w:p>
    <w:p>
      <w:r>
        <w:t>-</w:t>
      </w:r>
    </w:p>
    <w:p>
      <w:r>
        <w:t>Đất cụm công nghiệp</w:t>
      </w:r>
    </w:p>
    <w:p>
      <w:r>
        <w:t>SKN</w:t>
      </w:r>
    </w:p>
    <w:p>
      <w:r>
        <w:t>-</w:t>
      </w:r>
    </w:p>
    <w:p>
      <w:r>
        <w:t>-</w:t>
      </w:r>
    </w:p>
    <w:p>
      <w:r>
        <w:t>-</w:t>
      </w:r>
    </w:p>
    <w:p>
      <w:r>
        <w:t>-</w:t>
      </w:r>
    </w:p>
    <w:p>
      <w:r>
        <w:t>Đất khu công nghệ thông tin tập trung</w:t>
      </w:r>
    </w:p>
    <w:p>
      <w:r>
        <w:t>SCT</w:t>
      </w:r>
    </w:p>
    <w:p>
      <w:r>
        <w:t>-</w:t>
      </w:r>
    </w:p>
    <w:p>
      <w:r>
        <w:t>-</w:t>
      </w:r>
    </w:p>
    <w:p>
      <w:r>
        <w:t>-</w:t>
      </w:r>
    </w:p>
    <w:p>
      <w:r>
        <w:t>-</w:t>
      </w:r>
    </w:p>
    <w:p>
      <w:r>
        <w:t>Đất thương mại, dịch vụ</w:t>
      </w:r>
    </w:p>
    <w:p>
      <w:r>
        <w:t>TMD</w:t>
      </w:r>
    </w:p>
    <w:p>
      <w:r>
        <w:t>-</w:t>
      </w:r>
    </w:p>
    <w:p>
      <w:r>
        <w:t>-</w:t>
      </w:r>
    </w:p>
    <w:p>
      <w:r>
        <w:t>-</w:t>
      </w:r>
    </w:p>
    <w:p>
      <w:r>
        <w:t>-</w:t>
      </w:r>
    </w:p>
    <w:p>
      <w:r>
        <w:t>Đất cơ sở sản xuất phi nông nghiệp</w:t>
      </w:r>
    </w:p>
    <w:p>
      <w:r>
        <w:t>SKC</w:t>
      </w:r>
    </w:p>
    <w:p>
      <w:r>
        <w:t>-</w:t>
      </w:r>
    </w:p>
    <w:p>
      <w:r>
        <w:t>-</w:t>
      </w:r>
    </w:p>
    <w:p>
      <w:r>
        <w:t>-</w:t>
      </w:r>
    </w:p>
    <w:p>
      <w:r>
        <w:t>-</w:t>
      </w:r>
    </w:p>
    <w:p>
      <w:r>
        <w:t>Đất sản xuất nguyên vật liệu xây dựng</w:t>
      </w:r>
    </w:p>
    <w:p>
      <w:r>
        <w:t>SKX</w:t>
      </w:r>
    </w:p>
    <w:p>
      <w:r>
        <w:t>-</w:t>
      </w:r>
    </w:p>
    <w:p>
      <w:r>
        <w:t>-</w:t>
      </w:r>
    </w:p>
    <w:p>
      <w:r>
        <w:t>-</w:t>
      </w:r>
    </w:p>
    <w:p>
      <w:r>
        <w:t>-</w:t>
      </w:r>
    </w:p>
    <w:p>
      <w:r>
        <w:t>Đất sử dụng cho hoạt động khoáng sản</w:t>
      </w:r>
    </w:p>
    <w:p>
      <w:r>
        <w:t>SKS</w:t>
      </w:r>
    </w:p>
    <w:p>
      <w:r>
        <w:t>-</w:t>
      </w:r>
    </w:p>
    <w:p>
      <w:r>
        <w:t>-</w:t>
      </w:r>
    </w:p>
    <w:p>
      <w:r>
        <w:t>-</w:t>
      </w:r>
    </w:p>
    <w:p>
      <w:r>
        <w:t>-</w:t>
      </w:r>
    </w:p>
    <w:p>
      <w:r>
        <w:t>2.8</w:t>
      </w:r>
    </w:p>
    <w:p>
      <w:r>
        <w:t>Đất sử dụng vào mục đích công cộng</w:t>
      </w:r>
    </w:p>
    <w:p>
      <w:r>
        <w:t>CCC</w:t>
      </w:r>
    </w:p>
    <w:p>
      <w:r>
        <w:t>23.92</w:t>
      </w:r>
    </w:p>
    <w:p>
      <w:r>
        <w:t>4.53</w:t>
      </w:r>
    </w:p>
    <w:p>
      <w:r>
        <w:t>1.04</w:t>
      </w:r>
    </w:p>
    <w:p>
      <w:r>
        <w:t>0.30</w:t>
      </w:r>
    </w:p>
    <w:p>
      <w:r>
        <w:t>Đất công trình giao thông</w:t>
      </w:r>
    </w:p>
    <w:p>
      <w:r>
        <w:t>DGT</w:t>
      </w:r>
    </w:p>
    <w:p>
      <w:r>
        <w:t>6.92</w:t>
      </w:r>
    </w:p>
    <w:p>
      <w:r>
        <w:t>1.58</w:t>
      </w:r>
    </w:p>
    <w:p>
      <w:r>
        <w:t>0.13</w:t>
      </w:r>
    </w:p>
    <w:p>
      <w:r>
        <w:t>0.05</w:t>
      </w:r>
    </w:p>
    <w:p>
      <w:r>
        <w:t>Đất công trình thủy lợi</w:t>
      </w:r>
    </w:p>
    <w:p>
      <w:r>
        <w:t>DTL</w:t>
      </w:r>
    </w:p>
    <w:p>
      <w:r>
        <w:t>17.01</w:t>
      </w:r>
    </w:p>
    <w:p>
      <w:r>
        <w:t>2.95</w:t>
      </w:r>
    </w:p>
    <w:p>
      <w:r>
        <w:t>0.91</w:t>
      </w:r>
    </w:p>
    <w:p>
      <w:r>
        <w:t>0.25</w:t>
      </w:r>
    </w:p>
    <w:p>
      <w:r>
        <w:t>Đất công trình cấp nước, thoát nước</w:t>
      </w:r>
    </w:p>
    <w:p>
      <w:r>
        <w:t>DCT</w:t>
      </w:r>
    </w:p>
    <w:p>
      <w:r>
        <w:t>-</w:t>
      </w:r>
    </w:p>
    <w:p>
      <w:r>
        <w:t>-</w:t>
      </w:r>
    </w:p>
    <w:p>
      <w:r>
        <w:t>-</w:t>
      </w:r>
    </w:p>
    <w:p>
      <w:r>
        <w:t>-</w:t>
      </w:r>
    </w:p>
    <w:p>
      <w:r>
        <w:t>Đất công trình phòng, chống thiên tai</w:t>
      </w:r>
    </w:p>
    <w:p>
      <w:r>
        <w:t>DPC</w:t>
      </w:r>
    </w:p>
    <w:p>
      <w:r>
        <w:t>-</w:t>
      </w:r>
    </w:p>
    <w:p>
      <w:r>
        <w:t>-</w:t>
      </w:r>
    </w:p>
    <w:p>
      <w:r>
        <w:t>-</w:t>
      </w:r>
    </w:p>
    <w:p>
      <w:r>
        <w:t>-</w:t>
      </w:r>
    </w:p>
    <w:p>
      <w:r>
        <w:t>Đất có di tích lịch sử - văn hóa danh lam thắng cảnh, di sản thiên nhiên</w:t>
      </w:r>
    </w:p>
    <w:p>
      <w:r>
        <w:t>DDD</w:t>
      </w:r>
    </w:p>
    <w:p>
      <w:r>
        <w:t>-</w:t>
      </w:r>
    </w:p>
    <w:p>
      <w:r>
        <w:t>-</w:t>
      </w:r>
    </w:p>
    <w:p>
      <w:r>
        <w:t>-</w:t>
      </w:r>
    </w:p>
    <w:p>
      <w:r>
        <w:t>-</w:t>
      </w:r>
    </w:p>
    <w:p>
      <w:r>
        <w:t>Đất công trình xử lý chất thải</w:t>
      </w:r>
    </w:p>
    <w:p>
      <w:r>
        <w:t>DRA</w:t>
      </w:r>
    </w:p>
    <w:p>
      <w:r>
        <w:t>-</w:t>
      </w:r>
    </w:p>
    <w:p>
      <w:r>
        <w:t>-</w:t>
      </w:r>
    </w:p>
    <w:p>
      <w:r>
        <w:t>-</w:t>
      </w:r>
    </w:p>
    <w:p>
      <w:r>
        <w:t>-</w:t>
      </w:r>
    </w:p>
    <w:p>
      <w:r>
        <w:t>Đất công trình năng lượng, chiếu sáng công cộng</w:t>
      </w:r>
    </w:p>
    <w:p>
      <w:r>
        <w:t>DNL</w:t>
      </w:r>
    </w:p>
    <w:p>
      <w:r>
        <w:t>-</w:t>
      </w:r>
    </w:p>
    <w:p>
      <w:r>
        <w:t>-</w:t>
      </w:r>
    </w:p>
    <w:p>
      <w:r>
        <w:t>-</w:t>
      </w:r>
    </w:p>
    <w:p>
      <w:r>
        <w:t>-</w:t>
      </w:r>
    </w:p>
    <w:p>
      <w:r>
        <w:t>Đất công trình bưu chính viễn thông</w:t>
      </w:r>
    </w:p>
    <w:p>
      <w:r>
        <w:t>DBV</w:t>
      </w:r>
    </w:p>
    <w:p>
      <w:r>
        <w:t>-</w:t>
      </w:r>
    </w:p>
    <w:p>
      <w:r>
        <w:t>-</w:t>
      </w:r>
    </w:p>
    <w:p>
      <w:r>
        <w:t>-</w:t>
      </w:r>
    </w:p>
    <w:p>
      <w:r>
        <w:t>-</w:t>
      </w:r>
    </w:p>
    <w:p>
      <w:r>
        <w:t>Đất chợ dân sinh, chợ đầu mối</w:t>
      </w:r>
    </w:p>
    <w:p>
      <w:r>
        <w:t>DCH</w:t>
      </w:r>
    </w:p>
    <w:p>
      <w:r>
        <w:t>-</w:t>
      </w:r>
    </w:p>
    <w:p>
      <w:r>
        <w:t>-</w:t>
      </w:r>
    </w:p>
    <w:p>
      <w:r>
        <w:t>-</w:t>
      </w:r>
    </w:p>
    <w:p>
      <w:r>
        <w:t>-</w:t>
      </w:r>
    </w:p>
    <w:p>
      <w:r>
        <w:t>Đất khu vui chơi, giải trí công cộng</w:t>
      </w:r>
    </w:p>
    <w:p>
      <w:r>
        <w:t>DKV</w:t>
      </w:r>
    </w:p>
    <w:p>
      <w:r>
        <w:t>-</w:t>
      </w:r>
    </w:p>
    <w:p>
      <w:r>
        <w:t>-</w:t>
      </w:r>
    </w:p>
    <w:p>
      <w:r>
        <w:t>-</w:t>
      </w:r>
    </w:p>
    <w:p>
      <w:r>
        <w:t>-</w:t>
      </w:r>
    </w:p>
    <w:p>
      <w:r>
        <w:t>2.9</w:t>
      </w:r>
    </w:p>
    <w:p>
      <w:r>
        <w:t>Đất tôn giáo</w:t>
      </w:r>
    </w:p>
    <w:p>
      <w:r>
        <w:t>TON</w:t>
      </w:r>
    </w:p>
    <w:p>
      <w:r>
        <w:t>-</w:t>
      </w:r>
    </w:p>
    <w:p>
      <w:r>
        <w:t>-</w:t>
      </w:r>
    </w:p>
    <w:p>
      <w:r>
        <w:t>-</w:t>
      </w:r>
    </w:p>
    <w:p>
      <w:r>
        <w:t>-</w:t>
      </w:r>
    </w:p>
    <w:p>
      <w:r>
        <w:t>2.10</w:t>
      </w:r>
    </w:p>
    <w:p>
      <w:r>
        <w:t>Đất tín ngưỡng</w:t>
      </w:r>
    </w:p>
    <w:p>
      <w:r>
        <w:t>TIN</w:t>
      </w:r>
    </w:p>
    <w:p>
      <w:r>
        <w:t>-</w:t>
      </w:r>
    </w:p>
    <w:p>
      <w:r>
        <w:t>-</w:t>
      </w:r>
    </w:p>
    <w:p>
      <w:r>
        <w:t>-</w:t>
      </w:r>
    </w:p>
    <w:p>
      <w:r>
        <w:t>-</w:t>
      </w:r>
    </w:p>
    <w:p>
      <w:r>
        <w:t>2.11</w:t>
      </w:r>
    </w:p>
    <w:p>
      <w:r>
        <w:t>Đất nghĩa trang, làm nhà tang lễ, cơ sở hỏa táng; đất cơ sở lưu giữ tro cốt</w:t>
      </w:r>
    </w:p>
    <w:p>
      <w:r>
        <w:t>NTD</w:t>
      </w:r>
    </w:p>
    <w:p>
      <w:r>
        <w:t>-</w:t>
      </w:r>
    </w:p>
    <w:p>
      <w:r>
        <w:t>-</w:t>
      </w:r>
    </w:p>
    <w:p>
      <w:r>
        <w:t>-</w:t>
      </w:r>
    </w:p>
    <w:p>
      <w:r>
        <w:t>-</w:t>
      </w:r>
    </w:p>
    <w:p>
      <w:r>
        <w:t>2.12</w:t>
      </w:r>
    </w:p>
    <w:p>
      <w:r>
        <w:t>Đất có mặt nước chuyên dùng</w:t>
      </w:r>
    </w:p>
    <w:p>
      <w:r>
        <w:t>TVC</w:t>
      </w:r>
    </w:p>
    <w:p>
      <w:r>
        <w:t>0.30</w:t>
      </w:r>
    </w:p>
    <w:p>
      <w:r>
        <w:t>0.16</w:t>
      </w:r>
    </w:p>
    <w:p>
      <w:r>
        <w:t>-</w:t>
      </w:r>
    </w:p>
    <w:p>
      <w:r>
        <w:t>-</w:t>
      </w:r>
    </w:p>
    <w:p>
      <w:r>
        <w:t>2.12.1</w:t>
      </w:r>
    </w:p>
    <w:p>
      <w:r>
        <w:t>Đất có mặt nước chuyên dùng dạng ao hồ</w:t>
      </w:r>
    </w:p>
    <w:p>
      <w:r>
        <w:t>MNC</w:t>
      </w:r>
    </w:p>
    <w:p>
      <w:r>
        <w:t>0.16</w:t>
      </w:r>
    </w:p>
    <w:p>
      <w:r>
        <w:t>0.16</w:t>
      </w:r>
    </w:p>
    <w:p>
      <w:r>
        <w:t>-</w:t>
      </w:r>
    </w:p>
    <w:p>
      <w:r>
        <w:t>-</w:t>
      </w:r>
    </w:p>
    <w:p>
      <w:r>
        <w:t>2.12.2</w:t>
      </w:r>
    </w:p>
    <w:p>
      <w:r>
        <w:t>Đất có mặt nước dạng sông, ngòi, kênh, rạch, suối</w:t>
      </w:r>
    </w:p>
    <w:p>
      <w:r>
        <w:t>SON</w:t>
      </w:r>
    </w:p>
    <w:p>
      <w:r>
        <w:t>0.14</w:t>
      </w:r>
    </w:p>
    <w:p>
      <w:r>
        <w:t>-</w:t>
      </w:r>
    </w:p>
    <w:p>
      <w:r>
        <w:t>-</w:t>
      </w:r>
    </w:p>
    <w:p>
      <w:r>
        <w:t>-</w:t>
      </w:r>
    </w:p>
    <w:p>
      <w:r>
        <w:t>2.13</w:t>
      </w:r>
    </w:p>
    <w:p>
      <w:r>
        <w:t>Đất phi nông nghiệp khác</w:t>
      </w:r>
    </w:p>
    <w:p>
      <w:r>
        <w:t>PNK</w:t>
      </w:r>
    </w:p>
    <w:p>
      <w:r>
        <w:t>-</w:t>
      </w:r>
    </w:p>
    <w:p>
      <w:r>
        <w:t>-</w:t>
      </w:r>
    </w:p>
    <w:p>
      <w:r>
        <w:t>-</w:t>
      </w:r>
    </w:p>
    <w:p>
      <w:r>
        <w:t>-</w:t>
      </w:r>
    </w:p>
    <w:p>
      <w:r>
        <w:t>STT</w:t>
      </w:r>
    </w:p>
    <w:p>
      <w:r>
        <w:t>Chỉ tiêu</w:t>
      </w:r>
    </w:p>
    <w:p>
      <w:r>
        <w:t>Diện tích phân theo đơn vị hành chính</w:t>
      </w:r>
    </w:p>
    <w:p>
      <w:r>
        <w:t>Xã Chí Minh</w:t>
      </w:r>
    </w:p>
    <w:p>
      <w:r>
        <w:t>Xã Dân An</w:t>
      </w:r>
    </w:p>
    <w:p>
      <w:r>
        <w:t>Xã Lạc Phượng</w:t>
      </w:r>
    </w:p>
    <w:p>
      <w:r>
        <w:t>Xã Đại Hợp</w:t>
      </w:r>
    </w:p>
    <w:p>
      <w:r>
        <w:t>Xã Đại Sơn</w:t>
      </w:r>
    </w:p>
    <w:p>
      <w:r>
        <w:t>Xã Hà Kỳ</w:t>
      </w:r>
    </w:p>
    <w:p>
      <w:r>
        <w:t>(1)</w:t>
      </w:r>
    </w:p>
    <w:p>
      <w:r>
        <w:t>(2)</w:t>
      </w:r>
    </w:p>
    <w:p>
      <w:r>
        <w:t>(8)</w:t>
      </w:r>
    </w:p>
    <w:p>
      <w:r>
        <w:t>(9)</w:t>
      </w:r>
    </w:p>
    <w:p>
      <w:r>
        <w:t>(10)</w:t>
      </w:r>
    </w:p>
    <w:p>
      <w:r>
        <w:t>(11)</w:t>
      </w:r>
    </w:p>
    <w:p>
      <w:r>
        <w:t>(12)</w:t>
      </w:r>
    </w:p>
    <w:p>
      <w:r>
        <w:t>(13)</w:t>
      </w:r>
    </w:p>
    <w:p>
      <w:r>
        <w:t>1</w:t>
      </w:r>
    </w:p>
    <w:p>
      <w:r>
        <w:t>Nhóm đất nông nghiệp</w:t>
      </w:r>
    </w:p>
    <w:p>
      <w:r>
        <w:t>20.36</w:t>
      </w:r>
    </w:p>
    <w:p>
      <w:r>
        <w:t>0.45</w:t>
      </w:r>
    </w:p>
    <w:p>
      <w:r>
        <w:t>13.33</w:t>
      </w:r>
    </w:p>
    <w:p>
      <w:r>
        <w:t>0.03</w:t>
      </w:r>
    </w:p>
    <w:p>
      <w:r>
        <w:t>2.72</w:t>
      </w:r>
    </w:p>
    <w:p>
      <w:r>
        <w:t>1.37</w:t>
      </w:r>
    </w:p>
    <w:p>
      <w:r>
        <w:t>1.1</w:t>
      </w:r>
    </w:p>
    <w:p>
      <w:r>
        <w:t>Đất trồng lúa</w:t>
      </w:r>
    </w:p>
    <w:p>
      <w:r>
        <w:t>18.24</w:t>
      </w:r>
    </w:p>
    <w:p>
      <w:r>
        <w:t>0.45</w:t>
      </w:r>
    </w:p>
    <w:p>
      <w:r>
        <w:t>7.27</w:t>
      </w:r>
    </w:p>
    <w:p>
      <w:r>
        <w:t>0.02</w:t>
      </w:r>
    </w:p>
    <w:p>
      <w:r>
        <w:t>1.02</w:t>
      </w:r>
    </w:p>
    <w:p>
      <w:r>
        <w:t>0.72</w:t>
      </w:r>
    </w:p>
    <w:p>
      <w:r>
        <w:t>1.1.1</w:t>
      </w:r>
    </w:p>
    <w:p>
      <w:r>
        <w:t>Đất chuyên trồng lúa</w:t>
      </w:r>
    </w:p>
    <w:p>
      <w:r>
        <w:t>18.24</w:t>
      </w:r>
    </w:p>
    <w:p>
      <w:r>
        <w:t>0.45</w:t>
      </w:r>
    </w:p>
    <w:p>
      <w:r>
        <w:t>7.27</w:t>
      </w:r>
    </w:p>
    <w:p>
      <w:r>
        <w:t>0.02</w:t>
      </w:r>
    </w:p>
    <w:p>
      <w:r>
        <w:t>1.02</w:t>
      </w:r>
    </w:p>
    <w:p>
      <w:r>
        <w:t>0.72</w:t>
      </w:r>
    </w:p>
    <w:p>
      <w:r>
        <w:t>1.2</w:t>
      </w:r>
    </w:p>
    <w:p>
      <w:r>
        <w:t>Đất trồng cây hàng năm khác</w:t>
      </w:r>
    </w:p>
    <w:p>
      <w:r>
        <w:t>0.30</w:t>
      </w:r>
    </w:p>
    <w:p>
      <w:r>
        <w:t>-</w:t>
      </w:r>
    </w:p>
    <w:p>
      <w:r>
        <w:t>1.47</w:t>
      </w:r>
    </w:p>
    <w:p>
      <w:r>
        <w:t>0.01</w:t>
      </w:r>
    </w:p>
    <w:p>
      <w:r>
        <w:t>0.20</w:t>
      </w:r>
    </w:p>
    <w:p>
      <w:r>
        <w:t>0.30</w:t>
      </w:r>
    </w:p>
    <w:p>
      <w:r>
        <w:t>1.3</w:t>
      </w:r>
    </w:p>
    <w:p>
      <w:r>
        <w:t>Đất trồng cây lâu năm</w:t>
      </w:r>
    </w:p>
    <w:p>
      <w:r>
        <w:t>0.90</w:t>
      </w:r>
    </w:p>
    <w:p>
      <w:r>
        <w:t>-</w:t>
      </w:r>
    </w:p>
    <w:p>
      <w:r>
        <w:t>2.89</w:t>
      </w:r>
    </w:p>
    <w:p>
      <w:r>
        <w:t>-</w:t>
      </w:r>
    </w:p>
    <w:p>
      <w:r>
        <w:t>0.70</w:t>
      </w:r>
    </w:p>
    <w:p>
      <w:r>
        <w:t>0.03</w:t>
      </w:r>
    </w:p>
    <w:p>
      <w:r>
        <w:t>1.4</w:t>
      </w:r>
    </w:p>
    <w:p>
      <w:r>
        <w:t>Đất nuôi trồng thuỷ sản</w:t>
      </w:r>
    </w:p>
    <w:p>
      <w:r>
        <w:t>0.92</w:t>
      </w:r>
    </w:p>
    <w:p>
      <w:r>
        <w:t>-</w:t>
      </w:r>
    </w:p>
    <w:p>
      <w:r>
        <w:t>1.70</w:t>
      </w:r>
    </w:p>
    <w:p>
      <w:r>
        <w:t>-</w:t>
      </w:r>
    </w:p>
    <w:p>
      <w:r>
        <w:t>0.80</w:t>
      </w:r>
    </w:p>
    <w:p>
      <w:r>
        <w:t>0.33</w:t>
      </w:r>
    </w:p>
    <w:p>
      <w:r>
        <w:t>1.5</w:t>
      </w:r>
    </w:p>
    <w:p>
      <w:r>
        <w:t>Đất chăn nuôi tập trung</w:t>
      </w:r>
    </w:p>
    <w:p>
      <w:r>
        <w:t>-</w:t>
      </w:r>
    </w:p>
    <w:p>
      <w:r>
        <w:t>-</w:t>
      </w:r>
    </w:p>
    <w:p>
      <w:r>
        <w:t>-</w:t>
      </w:r>
    </w:p>
    <w:p>
      <w:r>
        <w:t>-</w:t>
      </w:r>
    </w:p>
    <w:p>
      <w:r>
        <w:t>-</w:t>
      </w:r>
    </w:p>
    <w:p>
      <w:r>
        <w:t>-</w:t>
      </w:r>
    </w:p>
    <w:p>
      <w:r>
        <w:t>1.6</w:t>
      </w:r>
    </w:p>
    <w:p>
      <w:r>
        <w:t>Đất nông nghiệp khác</w:t>
      </w:r>
    </w:p>
    <w:p>
      <w:r>
        <w:t>-</w:t>
      </w:r>
    </w:p>
    <w:p>
      <w:r>
        <w:t>-</w:t>
      </w:r>
    </w:p>
    <w:p>
      <w:r>
        <w:t>-</w:t>
      </w:r>
    </w:p>
    <w:p>
      <w:r>
        <w:t>-</w:t>
      </w:r>
    </w:p>
    <w:p>
      <w:r>
        <w:t>-</w:t>
      </w:r>
    </w:p>
    <w:p>
      <w:r>
        <w:t>-</w:t>
      </w:r>
    </w:p>
    <w:p>
      <w:r>
        <w:t>2</w:t>
      </w:r>
    </w:p>
    <w:p>
      <w:r>
        <w:t>Nhóm đất phi nông nghiệp</w:t>
      </w:r>
    </w:p>
    <w:p>
      <w:r>
        <w:t>4.22</w:t>
      </w:r>
    </w:p>
    <w:p>
      <w:r>
        <w:t>0.39</w:t>
      </w:r>
    </w:p>
    <w:p>
      <w:r>
        <w:t>2.31</w:t>
      </w:r>
    </w:p>
    <w:p>
      <w:r>
        <w:t>-</w:t>
      </w:r>
    </w:p>
    <w:p>
      <w:r>
        <w:t>1.10</w:t>
      </w:r>
    </w:p>
    <w:p>
      <w:r>
        <w:t>0.12</w:t>
      </w:r>
    </w:p>
    <w:p>
      <w:r>
        <w:t>2.1</w:t>
      </w:r>
    </w:p>
    <w:p>
      <w:r>
        <w:t>Đất ở tại nông thôn</w:t>
      </w:r>
    </w:p>
    <w:p>
      <w:r>
        <w:t>3.40</w:t>
      </w:r>
    </w:p>
    <w:p>
      <w:r>
        <w:t>0.54</w:t>
      </w:r>
    </w:p>
    <w:p>
      <w:r>
        <w:t>0.80</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w:t>
      </w:r>
    </w:p>
    <w:p>
      <w:r>
        <w:t>-</w:t>
      </w:r>
    </w:p>
    <w:p>
      <w:r>
        <w:t>-</w:t>
      </w:r>
    </w:p>
    <w:p>
      <w:r>
        <w:t>-</w:t>
      </w:r>
    </w:p>
    <w:p>
      <w:r>
        <w:t>-</w:t>
      </w:r>
    </w:p>
    <w:p>
      <w:r>
        <w:t>Đất xây dựng trụ sở của tổ chức sự nghiệp</w:t>
      </w:r>
    </w:p>
    <w:p>
      <w:r>
        <w:t>-</w:t>
      </w:r>
    </w:p>
    <w:p>
      <w:r>
        <w:t>-</w:t>
      </w:r>
    </w:p>
    <w:p>
      <w:r>
        <w:t>-</w:t>
      </w:r>
    </w:p>
    <w:p>
      <w:r>
        <w:t>-</w:t>
      </w:r>
    </w:p>
    <w:p>
      <w:r>
        <w:t>-</w:t>
      </w:r>
    </w:p>
    <w:p>
      <w:r>
        <w:t>-</w:t>
      </w:r>
    </w:p>
    <w:p>
      <w:r>
        <w:t>Đất xây dựng cơ sở văn hóa</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Đất xây dựng cơ sở y tế</w:t>
      </w:r>
    </w:p>
    <w:p>
      <w:r>
        <w:t>-</w:t>
      </w:r>
    </w:p>
    <w:p>
      <w:r>
        <w:t>-</w:t>
      </w:r>
    </w:p>
    <w:p>
      <w:r>
        <w:t>-</w:t>
      </w:r>
    </w:p>
    <w:p>
      <w:r>
        <w:t>-</w:t>
      </w:r>
    </w:p>
    <w:p>
      <w:r>
        <w:t>-</w:t>
      </w:r>
    </w:p>
    <w:p>
      <w:r>
        <w:t>-</w:t>
      </w:r>
    </w:p>
    <w:p>
      <w:r>
        <w:t>Đất xây dựng cơ sở giáo dục đào tạo</w:t>
      </w:r>
    </w:p>
    <w:p>
      <w:r>
        <w:t>Đất xây dựng cơ sở thể dục thể thao</w:t>
      </w:r>
    </w:p>
    <w:p>
      <w:r>
        <w:t>-</w:t>
      </w:r>
    </w:p>
    <w:p>
      <w:r>
        <w:t>-</w:t>
      </w:r>
    </w:p>
    <w:p>
      <w:r>
        <w:t>-</w:t>
      </w:r>
    </w:p>
    <w:p>
      <w:r>
        <w:t>-</w:t>
      </w:r>
    </w:p>
    <w:p>
      <w:r>
        <w:t>-</w:t>
      </w:r>
    </w:p>
    <w:p>
      <w:r>
        <w:t>-</w:t>
      </w:r>
    </w:p>
    <w:p>
      <w:r>
        <w:t>Đất xây dựng công trình sự nghiệp khác</w:t>
      </w:r>
    </w:p>
    <w:p>
      <w:r>
        <w:t>-</w:t>
      </w:r>
    </w:p>
    <w:p>
      <w:r>
        <w:t>-</w:t>
      </w:r>
    </w:p>
    <w:p>
      <w:r>
        <w:t>-</w:t>
      </w:r>
    </w:p>
    <w:p>
      <w:r>
        <w:t>-</w:t>
      </w:r>
    </w:p>
    <w:p>
      <w:r>
        <w:t>-</w:t>
      </w:r>
    </w:p>
    <w:p>
      <w:r>
        <w:t>-</w:t>
      </w:r>
    </w:p>
    <w:p>
      <w:r>
        <w:t>2.7</w:t>
      </w:r>
    </w:p>
    <w:p>
      <w:r>
        <w:t>Đất sản xuất, kinh doanh phi nông nghiệp</w:t>
      </w:r>
    </w:p>
    <w:p>
      <w:r>
        <w:t>-</w:t>
      </w:r>
    </w:p>
    <w:p>
      <w:r>
        <w:t>-</w:t>
      </w:r>
    </w:p>
    <w:p>
      <w:r>
        <w:t>-</w:t>
      </w:r>
    </w:p>
    <w:p>
      <w:r>
        <w:t>-</w:t>
      </w:r>
    </w:p>
    <w:p>
      <w:r>
        <w:t>-</w:t>
      </w:r>
    </w:p>
    <w:p>
      <w:r>
        <w:t>-</w:t>
      </w:r>
    </w:p>
    <w:p>
      <w:r>
        <w:t>Đất khu công nghiệp</w:t>
      </w:r>
    </w:p>
    <w:p>
      <w:r>
        <w:t>-</w:t>
      </w:r>
    </w:p>
    <w:p>
      <w:r>
        <w:t>-</w:t>
      </w:r>
    </w:p>
    <w:p>
      <w:r>
        <w:t>-</w:t>
      </w:r>
    </w:p>
    <w:p>
      <w:r>
        <w:t>-</w:t>
      </w:r>
    </w:p>
    <w:p>
      <w:r>
        <w:t>-</w:t>
      </w:r>
    </w:p>
    <w:p>
      <w:r>
        <w:t>-</w:t>
      </w:r>
    </w:p>
    <w:p>
      <w:r>
        <w:t>Đất cụm công nghiệp</w:t>
      </w:r>
    </w:p>
    <w:p>
      <w:r>
        <w:t>-</w:t>
      </w:r>
    </w:p>
    <w:p>
      <w:r>
        <w:t>-</w:t>
      </w:r>
    </w:p>
    <w:p>
      <w:r>
        <w:t>-</w:t>
      </w:r>
    </w:p>
    <w:p>
      <w:r>
        <w:t>-</w:t>
      </w:r>
    </w:p>
    <w:p>
      <w:r>
        <w:t>-</w:t>
      </w:r>
    </w:p>
    <w:p>
      <w:r>
        <w:t>-</w:t>
      </w:r>
    </w:p>
    <w:p>
      <w:r>
        <w:t>Đất khu công nghệ thông tin tập trung</w:t>
      </w:r>
    </w:p>
    <w:p>
      <w:r>
        <w:t>-</w:t>
      </w:r>
    </w:p>
    <w:p>
      <w:r>
        <w:t>-</w:t>
      </w:r>
    </w:p>
    <w:p>
      <w:r>
        <w:t>-</w:t>
      </w:r>
    </w:p>
    <w:p>
      <w:r>
        <w:t>-</w:t>
      </w:r>
    </w:p>
    <w:p>
      <w:r>
        <w:t>-</w:t>
      </w:r>
    </w:p>
    <w:p>
      <w:r>
        <w:t>-</w:t>
      </w:r>
    </w:p>
    <w:p>
      <w:r>
        <w:t>Đất thương mại, dịch vụ</w:t>
      </w:r>
    </w:p>
    <w:p>
      <w:r>
        <w:t>-</w:t>
      </w:r>
    </w:p>
    <w:p>
      <w:r>
        <w:t>-</w:t>
      </w:r>
    </w:p>
    <w:p>
      <w:r>
        <w:t>-</w:t>
      </w:r>
    </w:p>
    <w:p>
      <w:r>
        <w:t>-</w:t>
      </w:r>
    </w:p>
    <w:p>
      <w:r>
        <w:t>-</w:t>
      </w:r>
    </w:p>
    <w:p>
      <w:r>
        <w:t>-</w:t>
      </w:r>
    </w:p>
    <w:p>
      <w:r>
        <w:t>Đất cơ sở sản xuất phi nông nghiệp</w:t>
      </w:r>
    </w:p>
    <w:p>
      <w:r>
        <w:t>-</w:t>
      </w:r>
    </w:p>
    <w:p>
      <w:r>
        <w:t>-</w:t>
      </w:r>
    </w:p>
    <w:p>
      <w:r>
        <w:t>-</w:t>
      </w:r>
    </w:p>
    <w:p>
      <w:r>
        <w:t>-</w:t>
      </w:r>
    </w:p>
    <w:p>
      <w:r>
        <w:t>-</w:t>
      </w:r>
    </w:p>
    <w:p>
      <w:r>
        <w:t>-</w:t>
      </w:r>
    </w:p>
    <w:p>
      <w:r>
        <w:t>Đất sản xuất nguyên vật liệu xây dựng</w:t>
      </w:r>
    </w:p>
    <w:p>
      <w:r>
        <w:t>-</w:t>
      </w:r>
    </w:p>
    <w:p>
      <w:r>
        <w:t>-</w:t>
      </w:r>
    </w:p>
    <w:p>
      <w:r>
        <w:t>-</w:t>
      </w:r>
    </w:p>
    <w:p>
      <w:r>
        <w:t>-</w:t>
      </w:r>
    </w:p>
    <w:p>
      <w:r>
        <w:t>-</w:t>
      </w:r>
    </w:p>
    <w:p>
      <w:r>
        <w:t>-</w:t>
      </w:r>
    </w:p>
    <w:p>
      <w:r>
        <w:t>Đất sử dụng cho hoạt động khoáng sản</w:t>
      </w:r>
    </w:p>
    <w:p>
      <w:r>
        <w:t>-</w:t>
      </w:r>
    </w:p>
    <w:p>
      <w:r>
        <w:t>-</w:t>
      </w:r>
    </w:p>
    <w:p>
      <w:r>
        <w:t>-</w:t>
      </w:r>
    </w:p>
    <w:p>
      <w:r>
        <w:t>-</w:t>
      </w:r>
    </w:p>
    <w:p>
      <w:r>
        <w:t>-</w:t>
      </w:r>
    </w:p>
    <w:p>
      <w:r>
        <w:t>-</w:t>
      </w:r>
    </w:p>
    <w:p>
      <w:r>
        <w:t>2.8</w:t>
      </w:r>
    </w:p>
    <w:p>
      <w:r>
        <w:t>Đất sử dụng vào mục đích công cộng</w:t>
      </w:r>
    </w:p>
    <w:p>
      <w:r>
        <w:t>0.82</w:t>
      </w:r>
    </w:p>
    <w:p>
      <w:r>
        <w:t>0.39</w:t>
      </w:r>
    </w:p>
    <w:p>
      <w:r>
        <w:t>1.77</w:t>
      </w:r>
    </w:p>
    <w:p>
      <w:r>
        <w:t>-</w:t>
      </w:r>
    </w:p>
    <w:p>
      <w:r>
        <w:t>0.30</w:t>
      </w:r>
    </w:p>
    <w:p>
      <w:r>
        <w:t>0.12</w:t>
      </w:r>
    </w:p>
    <w:p>
      <w:r>
        <w:t>Đất công trình giao thông</w:t>
      </w:r>
    </w:p>
    <w:p>
      <w:r>
        <w:t>0.04</w:t>
      </w:r>
    </w:p>
    <w:p>
      <w:r>
        <w:t>0.19</w:t>
      </w:r>
    </w:p>
    <w:p>
      <w:r>
        <w:t>0.24</w:t>
      </w:r>
    </w:p>
    <w:p>
      <w:r>
        <w:t>0.08</w:t>
      </w:r>
    </w:p>
    <w:p>
      <w:r>
        <w:t>Đất công trình thủy lợi</w:t>
      </w:r>
    </w:p>
    <w:p>
      <w:r>
        <w:t>0.78</w:t>
      </w:r>
    </w:p>
    <w:p>
      <w:r>
        <w:t>0.20</w:t>
      </w:r>
    </w:p>
    <w:p>
      <w:r>
        <w:t>1.53</w:t>
      </w:r>
    </w:p>
    <w:p>
      <w:r>
        <w:t>0.30</w:t>
      </w:r>
    </w:p>
    <w:p>
      <w:r>
        <w:t>0.04</w:t>
      </w:r>
    </w:p>
    <w:p>
      <w:r>
        <w:t>Đất công trình cấp nước, thoát nước</w:t>
      </w:r>
    </w:p>
    <w:p>
      <w:r>
        <w:t>-</w:t>
      </w:r>
    </w:p>
    <w:p>
      <w:r>
        <w:t>-</w:t>
      </w:r>
    </w:p>
    <w:p>
      <w:r>
        <w:t>-</w:t>
      </w:r>
    </w:p>
    <w:p>
      <w:r>
        <w:t>-</w:t>
      </w:r>
    </w:p>
    <w:p>
      <w:r>
        <w:t>-</w:t>
      </w:r>
    </w:p>
    <w:p>
      <w:r>
        <w:t>-</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w:t>
      </w:r>
    </w:p>
    <w:p>
      <w:r>
        <w:t>Đất công trình xử lý chất thải</w:t>
      </w:r>
    </w:p>
    <w:p>
      <w:r>
        <w:t>-</w:t>
      </w:r>
    </w:p>
    <w:p>
      <w:r>
        <w:t>-</w:t>
      </w:r>
    </w:p>
    <w:p>
      <w:r>
        <w:t>-</w:t>
      </w:r>
    </w:p>
    <w:p>
      <w:r>
        <w:t>-</w:t>
      </w:r>
    </w:p>
    <w:p>
      <w:r>
        <w:t>-</w:t>
      </w:r>
    </w:p>
    <w:p>
      <w:r>
        <w:t>-</w:t>
      </w:r>
    </w:p>
    <w:p>
      <w:r>
        <w:t>Đất công trình năng lượng, chiếu sáng công cộng</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Đất chợ dân sinh, chợ đầu mối</w:t>
      </w:r>
    </w:p>
    <w:p>
      <w:r>
        <w:t>-</w:t>
      </w:r>
    </w:p>
    <w:p>
      <w:r>
        <w:t>-</w:t>
      </w:r>
    </w:p>
    <w:p>
      <w:r>
        <w:t>-</w:t>
      </w:r>
    </w:p>
    <w:p>
      <w:r>
        <w:t>-</w:t>
      </w:r>
    </w:p>
    <w:p>
      <w:r>
        <w:t>-</w:t>
      </w:r>
    </w:p>
    <w:p>
      <w:r>
        <w:t>-</w:t>
      </w:r>
    </w:p>
    <w:p>
      <w:r>
        <w:t>Đất khu vui chơi, giải trí công cộng</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làm nhà tang lễ, cơ sở hỏa táng; đất cơ sở lưu giữ tro cốt</w:t>
      </w:r>
    </w:p>
    <w:p>
      <w:r>
        <w:t>-</w:t>
      </w:r>
    </w:p>
    <w:p>
      <w:r>
        <w:t>-</w:t>
      </w:r>
    </w:p>
    <w:p>
      <w:r>
        <w:t>-</w:t>
      </w:r>
    </w:p>
    <w:p>
      <w:r>
        <w:t>-</w:t>
      </w:r>
    </w:p>
    <w:p>
      <w:r>
        <w:t>-</w:t>
      </w:r>
    </w:p>
    <w:p>
      <w:r>
        <w:t>-</w:t>
      </w:r>
    </w:p>
    <w:p>
      <w:r>
        <w:t>2.12</w:t>
      </w:r>
    </w:p>
    <w:p>
      <w:r>
        <w:t>Đất có mặt nước chuyên dùng</w:t>
      </w:r>
    </w:p>
    <w:p>
      <w:r>
        <w:t>-</w:t>
      </w:r>
    </w:p>
    <w:p>
      <w:r>
        <w:t>-</w:t>
      </w:r>
    </w:p>
    <w:p>
      <w:r>
        <w:t>-</w:t>
      </w:r>
    </w:p>
    <w:p>
      <w:r>
        <w:t>-</w:t>
      </w:r>
    </w:p>
    <w:p>
      <w:r>
        <w:t>-</w:t>
      </w:r>
    </w:p>
    <w:p>
      <w:r>
        <w:t>-</w:t>
      </w:r>
    </w:p>
    <w:p>
      <w:r>
        <w:t>2.12.1</w:t>
      </w:r>
    </w:p>
    <w:p>
      <w:r>
        <w:t>Đất có mặt nước chuyên dùng dạng ao hồ</w:t>
      </w:r>
    </w:p>
    <w:p>
      <w:r>
        <w:t>-</w:t>
      </w:r>
    </w:p>
    <w:p>
      <w:r>
        <w:t>-</w:t>
      </w:r>
    </w:p>
    <w:p>
      <w:r>
        <w:t>-</w:t>
      </w:r>
    </w:p>
    <w:p>
      <w:r>
        <w:t>-</w:t>
      </w:r>
    </w:p>
    <w:p>
      <w:r>
        <w:t>-</w:t>
      </w:r>
    </w:p>
    <w:p>
      <w:r>
        <w:t>-</w:t>
      </w:r>
    </w:p>
    <w:p>
      <w:r>
        <w:t>2.12.2</w:t>
      </w:r>
    </w:p>
    <w:p>
      <w:r>
        <w:t>Đất có mặt nước dạng sông, ngòi, kênh, rạch, suối</w:t>
      </w:r>
    </w:p>
    <w:p>
      <w:r>
        <w:t>-</w:t>
      </w:r>
    </w:p>
    <w:p>
      <w:r>
        <w:t>-</w:t>
      </w:r>
    </w:p>
    <w:p>
      <w:r>
        <w:t>-</w:t>
      </w:r>
    </w:p>
    <w:p>
      <w:r>
        <w:t>-</w:t>
      </w:r>
    </w:p>
    <w:p>
      <w:r>
        <w:t>-</w:t>
      </w:r>
    </w:p>
    <w:p>
      <w:r>
        <w:t>-</w:t>
      </w:r>
    </w:p>
    <w:p>
      <w:r>
        <w:t>2.13</w:t>
      </w:r>
    </w:p>
    <w:p>
      <w:r>
        <w:t>Đất phi nông nghiệp khác</w:t>
      </w:r>
    </w:p>
    <w:p>
      <w:r>
        <w:t>STT</w:t>
      </w:r>
    </w:p>
    <w:p>
      <w:r>
        <w:t>Chỉ tiêu</w:t>
      </w:r>
    </w:p>
    <w:p>
      <w:r>
        <w:t>Diện tích phân theo đơn vị hành chính</w:t>
      </w:r>
    </w:p>
    <w:p>
      <w:r>
        <w:t>Xã Hà Thanh</w:t>
      </w:r>
    </w:p>
    <w:p>
      <w:r>
        <w:t>Xã Hưng Đạo</w:t>
      </w:r>
    </w:p>
    <w:p>
      <w:r>
        <w:t>Xã Minh Đức</w:t>
      </w:r>
    </w:p>
    <w:p>
      <w:r>
        <w:t>Xã Kỳ Sơn</w:t>
      </w:r>
    </w:p>
    <w:p>
      <w:r>
        <w:t>Xã Nguyên Giáp</w:t>
      </w:r>
    </w:p>
    <w:p>
      <w:r>
        <w:t>Xã Quang Khải</w:t>
      </w:r>
    </w:p>
    <w:p>
      <w:r>
        <w:t>(1)</w:t>
      </w:r>
    </w:p>
    <w:p>
      <w:r>
        <w:t>(2)</w:t>
      </w:r>
    </w:p>
    <w:p>
      <w:r>
        <w:t>(14)</w:t>
      </w:r>
    </w:p>
    <w:p>
      <w:r>
        <w:t>(15)</w:t>
      </w:r>
    </w:p>
    <w:p>
      <w:r>
        <w:t>(16)</w:t>
      </w:r>
    </w:p>
    <w:p>
      <w:r>
        <w:t>(17)</w:t>
      </w:r>
    </w:p>
    <w:p>
      <w:r>
        <w:t>(18)</w:t>
      </w:r>
    </w:p>
    <w:p>
      <w:r>
        <w:t>(19)</w:t>
      </w:r>
    </w:p>
    <w:p>
      <w:r>
        <w:t>1</w:t>
      </w:r>
    </w:p>
    <w:p>
      <w:r>
        <w:t>Nhóm đất nông nghiệp</w:t>
      </w:r>
    </w:p>
    <w:p>
      <w:r>
        <w:t>1.83</w:t>
      </w:r>
    </w:p>
    <w:p>
      <w:r>
        <w:t>23.59</w:t>
      </w:r>
    </w:p>
    <w:p>
      <w:r>
        <w:t>24.22</w:t>
      </w:r>
    </w:p>
    <w:p>
      <w:r>
        <w:t>17.45</w:t>
      </w:r>
    </w:p>
    <w:p>
      <w:r>
        <w:t>1.88</w:t>
      </w:r>
    </w:p>
    <w:p>
      <w:r>
        <w:t>1.23</w:t>
      </w:r>
    </w:p>
    <w:p>
      <w:r>
        <w:t>1.1</w:t>
      </w:r>
    </w:p>
    <w:p>
      <w:r>
        <w:t>Đất trồng lúa</w:t>
      </w:r>
    </w:p>
    <w:p>
      <w:r>
        <w:t>1.53</w:t>
      </w:r>
    </w:p>
    <w:p>
      <w:r>
        <w:t>21.29</w:t>
      </w:r>
    </w:p>
    <w:p>
      <w:r>
        <w:t>22.40</w:t>
      </w:r>
    </w:p>
    <w:p>
      <w:r>
        <w:t>15.95</w:t>
      </w:r>
    </w:p>
    <w:p>
      <w:r>
        <w:t>1.08</w:t>
      </w:r>
    </w:p>
    <w:p>
      <w:r>
        <w:t>1.23</w:t>
      </w:r>
    </w:p>
    <w:p>
      <w:r>
        <w:t>1.1.1</w:t>
      </w:r>
    </w:p>
    <w:p>
      <w:r>
        <w:t>Đất chuyên trồng lúa</w:t>
      </w:r>
    </w:p>
    <w:p>
      <w:r>
        <w:t>1.53</w:t>
      </w:r>
    </w:p>
    <w:p>
      <w:r>
        <w:t>21.29</w:t>
      </w:r>
    </w:p>
    <w:p>
      <w:r>
        <w:t>22.40</w:t>
      </w:r>
    </w:p>
    <w:p>
      <w:r>
        <w:t>15.95</w:t>
      </w:r>
    </w:p>
    <w:p>
      <w:r>
        <w:t>1.08</w:t>
      </w:r>
    </w:p>
    <w:p>
      <w:r>
        <w:t>1.23</w:t>
      </w:r>
    </w:p>
    <w:p>
      <w:r>
        <w:t>1.2</w:t>
      </w:r>
    </w:p>
    <w:p>
      <w:r>
        <w:t>Đất trồng cây hàng năm khác</w:t>
      </w:r>
    </w:p>
    <w:p>
      <w:r>
        <w:t>0.10</w:t>
      </w:r>
    </w:p>
    <w:p>
      <w:r>
        <w:t>0.30</w:t>
      </w:r>
    </w:p>
    <w:p>
      <w:r>
        <w:t>-</w:t>
      </w:r>
    </w:p>
    <w:p>
      <w:r>
        <w:t>0.35</w:t>
      </w:r>
    </w:p>
    <w:p>
      <w:r>
        <w:t>0.20</w:t>
      </w:r>
    </w:p>
    <w:p>
      <w:r>
        <w:t>-</w:t>
      </w:r>
    </w:p>
    <w:p>
      <w:r>
        <w:t>1.3</w:t>
      </w:r>
    </w:p>
    <w:p>
      <w:r>
        <w:t>Đất trồng cây lâu năm</w:t>
      </w:r>
    </w:p>
    <w:p>
      <w:r>
        <w:t>1.13</w:t>
      </w:r>
    </w:p>
    <w:p>
      <w:r>
        <w:t>1.26</w:t>
      </w:r>
    </w:p>
    <w:p>
      <w:r>
        <w:t>0.45</w:t>
      </w:r>
    </w:p>
    <w:p>
      <w:r>
        <w:t>0.35</w:t>
      </w:r>
    </w:p>
    <w:p>
      <w:r>
        <w:t>-</w:t>
      </w:r>
    </w:p>
    <w:p>
      <w:r>
        <w:t>1.4</w:t>
      </w:r>
    </w:p>
    <w:p>
      <w:r>
        <w:t>Đất nuôi trồng thuỷ sản</w:t>
      </w:r>
    </w:p>
    <w:p>
      <w:r>
        <w:t>0.20</w:t>
      </w:r>
    </w:p>
    <w:p>
      <w:r>
        <w:t>0.87</w:t>
      </w:r>
    </w:p>
    <w:p>
      <w:r>
        <w:t>0.56</w:t>
      </w:r>
    </w:p>
    <w:p>
      <w:r>
        <w:t>0.70</w:t>
      </w:r>
    </w:p>
    <w:p>
      <w:r>
        <w:t>0.25</w:t>
      </w:r>
    </w:p>
    <w:p>
      <w:r>
        <w:t>-</w:t>
      </w:r>
    </w:p>
    <w:p>
      <w:r>
        <w:t>1.5</w:t>
      </w:r>
    </w:p>
    <w:p>
      <w:r>
        <w:t>Đất chăn nuôi tập trung</w:t>
      </w:r>
    </w:p>
    <w:p>
      <w:r>
        <w:t>-</w:t>
      </w:r>
    </w:p>
    <w:p>
      <w:r>
        <w:t>-</w:t>
      </w:r>
    </w:p>
    <w:p>
      <w:r>
        <w:t>-</w:t>
      </w:r>
    </w:p>
    <w:p>
      <w:r>
        <w:t>-</w:t>
      </w:r>
    </w:p>
    <w:p>
      <w:r>
        <w:t>-</w:t>
      </w:r>
    </w:p>
    <w:p>
      <w:r>
        <w:t>-</w:t>
      </w:r>
    </w:p>
    <w:p>
      <w:r>
        <w:t>1.6</w:t>
      </w:r>
    </w:p>
    <w:p>
      <w:r>
        <w:t>Đất nông nghiệp khác</w:t>
      </w:r>
    </w:p>
    <w:p>
      <w:r>
        <w:t>-</w:t>
      </w:r>
    </w:p>
    <w:p>
      <w:r>
        <w:t>-</w:t>
      </w:r>
    </w:p>
    <w:p>
      <w:r>
        <w:t>-</w:t>
      </w:r>
    </w:p>
    <w:p>
      <w:r>
        <w:t>-</w:t>
      </w:r>
    </w:p>
    <w:p>
      <w:r>
        <w:t>-</w:t>
      </w:r>
    </w:p>
    <w:p>
      <w:r>
        <w:t>-</w:t>
      </w:r>
    </w:p>
    <w:p>
      <w:r>
        <w:t>2</w:t>
      </w:r>
    </w:p>
    <w:p>
      <w:r>
        <w:t>Nhóm đất phi nông nghiệp</w:t>
      </w:r>
    </w:p>
    <w:p>
      <w:r>
        <w:t>0.36</w:t>
      </w:r>
    </w:p>
    <w:p>
      <w:r>
        <w:t>1.63</w:t>
      </w:r>
    </w:p>
    <w:p>
      <w:r>
        <w:t>3.12</w:t>
      </w:r>
    </w:p>
    <w:p>
      <w:r>
        <w:t>4.44</w:t>
      </w:r>
    </w:p>
    <w:p>
      <w:r>
        <w:t>0.70</w:t>
      </w:r>
    </w:p>
    <w:p>
      <w:r>
        <w:t>0.15</w:t>
      </w:r>
    </w:p>
    <w:p>
      <w:r>
        <w:t>2.1</w:t>
      </w:r>
    </w:p>
    <w:p>
      <w:r>
        <w:t>Đất ở tại nông thôn</w:t>
      </w:r>
    </w:p>
    <w:p>
      <w:r>
        <w:t>-</w:t>
      </w:r>
    </w:p>
    <w:p>
      <w:r>
        <w:t>0.50</w:t>
      </w:r>
    </w:p>
    <w:p>
      <w:r>
        <w:t>-</w:t>
      </w:r>
    </w:p>
    <w:p>
      <w:r>
        <w:t>3.30</w:t>
      </w:r>
    </w:p>
    <w:p>
      <w:r>
        <w:t>0.30</w:t>
      </w:r>
    </w:p>
    <w:p>
      <w:r>
        <w:t>-</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0.12</w:t>
      </w:r>
    </w:p>
    <w:p>
      <w:r>
        <w:t>-</w:t>
      </w:r>
    </w:p>
    <w:p>
      <w:r>
        <w:t>-</w:t>
      </w:r>
    </w:p>
    <w:p>
      <w:r>
        <w:t>-</w:t>
      </w:r>
    </w:p>
    <w:p>
      <w:r>
        <w:t>-</w:t>
      </w:r>
    </w:p>
    <w:p>
      <w:r>
        <w:t>-</w:t>
      </w:r>
    </w:p>
    <w:p>
      <w:r>
        <w:t>Đất xây dựng trụ sở của tổ chức sự nghiệp</w:t>
      </w:r>
    </w:p>
    <w:p>
      <w:r>
        <w:t>-</w:t>
      </w:r>
    </w:p>
    <w:p>
      <w:r>
        <w:t>-</w:t>
      </w:r>
    </w:p>
    <w:p>
      <w:r>
        <w:t>-</w:t>
      </w:r>
    </w:p>
    <w:p>
      <w:r>
        <w:t>-</w:t>
      </w:r>
    </w:p>
    <w:p>
      <w:r>
        <w:t>-</w:t>
      </w:r>
    </w:p>
    <w:p>
      <w:r>
        <w:t>-</w:t>
      </w:r>
    </w:p>
    <w:p>
      <w:r>
        <w:t>Đất xây dựng cơ sở văn hóa</w:t>
      </w:r>
    </w:p>
    <w:p>
      <w:r>
        <w:t>0.06</w:t>
      </w:r>
    </w:p>
    <w:p>
      <w:r>
        <w:t>-</w:t>
      </w:r>
    </w:p>
    <w:p>
      <w:r>
        <w:t>-</w:t>
      </w:r>
    </w:p>
    <w:p>
      <w:r>
        <w:t>-</w:t>
      </w:r>
    </w:p>
    <w:p>
      <w:r>
        <w:t>-</w:t>
      </w:r>
    </w:p>
    <w:p>
      <w:r>
        <w:t>-</w:t>
      </w:r>
    </w:p>
    <w:p>
      <w:r>
        <w:t>Đất xây dựng cơ sở dịch vụ xã hội</w:t>
      </w:r>
    </w:p>
    <w:p>
      <w:r>
        <w:t>-</w:t>
      </w:r>
    </w:p>
    <w:p>
      <w:r>
        <w:t>-</w:t>
      </w:r>
    </w:p>
    <w:p>
      <w:r>
        <w:t>-</w:t>
      </w:r>
    </w:p>
    <w:p>
      <w:r>
        <w:t>-</w:t>
      </w:r>
    </w:p>
    <w:p>
      <w:r>
        <w:t>-</w:t>
      </w:r>
    </w:p>
    <w:p>
      <w:r>
        <w:t>-</w:t>
      </w:r>
    </w:p>
    <w:p>
      <w:r>
        <w:t>Đất xây dựng cơ sở y tế</w:t>
      </w:r>
    </w:p>
    <w:p>
      <w:r>
        <w:t>-</w:t>
      </w:r>
    </w:p>
    <w:p>
      <w:r>
        <w:t>-</w:t>
      </w:r>
    </w:p>
    <w:p>
      <w:r>
        <w:t>-</w:t>
      </w:r>
    </w:p>
    <w:p>
      <w:r>
        <w:t>-</w:t>
      </w:r>
    </w:p>
    <w:p>
      <w:r>
        <w:t>-</w:t>
      </w:r>
    </w:p>
    <w:p>
      <w:r>
        <w:t>-</w:t>
      </w:r>
    </w:p>
    <w:p>
      <w:r>
        <w:t>Đất xây dựng cơ sở giáo dục đào tạo</w:t>
      </w:r>
    </w:p>
    <w:p>
      <w:r>
        <w:t>0.06</w:t>
      </w:r>
    </w:p>
    <w:p>
      <w:r>
        <w:t>-</w:t>
      </w:r>
    </w:p>
    <w:p>
      <w:r>
        <w:t>-</w:t>
      </w:r>
    </w:p>
    <w:p>
      <w:r>
        <w:t>-</w:t>
      </w:r>
    </w:p>
    <w:p>
      <w:r>
        <w:t>-</w:t>
      </w:r>
    </w:p>
    <w:p>
      <w:r>
        <w:t>-</w:t>
      </w:r>
    </w:p>
    <w:p>
      <w:r>
        <w:t>Đất xây dựng cơ sở thể dục thể thao</w:t>
      </w:r>
    </w:p>
    <w:p>
      <w:r>
        <w:t>-</w:t>
      </w:r>
    </w:p>
    <w:p>
      <w:r>
        <w:t>-</w:t>
      </w:r>
    </w:p>
    <w:p>
      <w:r>
        <w:t>-</w:t>
      </w:r>
    </w:p>
    <w:p>
      <w:r>
        <w:t>-</w:t>
      </w:r>
    </w:p>
    <w:p>
      <w:r>
        <w:t>-</w:t>
      </w:r>
    </w:p>
    <w:p>
      <w:r>
        <w:t>-</w:t>
      </w:r>
    </w:p>
    <w:p>
      <w:r>
        <w:t>Đất xây dựng công trình sự nghiệp khác</w:t>
      </w:r>
    </w:p>
    <w:p>
      <w:r>
        <w:t>-</w:t>
      </w:r>
    </w:p>
    <w:p>
      <w:r>
        <w:t>-</w:t>
      </w:r>
    </w:p>
    <w:p>
      <w:r>
        <w:t>-</w:t>
      </w:r>
    </w:p>
    <w:p>
      <w:r>
        <w:t>-</w:t>
      </w:r>
    </w:p>
    <w:p>
      <w:r>
        <w:t>-</w:t>
      </w:r>
    </w:p>
    <w:p>
      <w:r>
        <w:t>-</w:t>
      </w:r>
    </w:p>
    <w:p>
      <w:r>
        <w:t>2.7</w:t>
      </w:r>
    </w:p>
    <w:p>
      <w:r>
        <w:t>Đất sản xuất, kinh doanh phi nông nghiệp</w:t>
      </w:r>
    </w:p>
    <w:p>
      <w:r>
        <w:t>-</w:t>
      </w:r>
    </w:p>
    <w:p>
      <w:r>
        <w:t>-</w:t>
      </w:r>
    </w:p>
    <w:p>
      <w:r>
        <w:t>-</w:t>
      </w:r>
    </w:p>
    <w:p>
      <w:r>
        <w:t>-</w:t>
      </w:r>
    </w:p>
    <w:p>
      <w:r>
        <w:t>-</w:t>
      </w:r>
    </w:p>
    <w:p>
      <w:r>
        <w:t>-</w:t>
      </w:r>
    </w:p>
    <w:p>
      <w:r>
        <w:t>Đất khu công nghiệp</w:t>
      </w:r>
    </w:p>
    <w:p>
      <w:r>
        <w:t>-</w:t>
      </w:r>
    </w:p>
    <w:p>
      <w:r>
        <w:t>-</w:t>
      </w:r>
    </w:p>
    <w:p>
      <w:r>
        <w:t>-</w:t>
      </w:r>
    </w:p>
    <w:p>
      <w:r>
        <w:t>-</w:t>
      </w:r>
    </w:p>
    <w:p>
      <w:r>
        <w:t>-</w:t>
      </w:r>
    </w:p>
    <w:p>
      <w:r>
        <w:t>-</w:t>
      </w:r>
    </w:p>
    <w:p>
      <w:r>
        <w:t>Đất cụm công nghiệp</w:t>
      </w:r>
    </w:p>
    <w:p>
      <w:r>
        <w:t>-</w:t>
      </w:r>
    </w:p>
    <w:p>
      <w:r>
        <w:t>-</w:t>
      </w:r>
    </w:p>
    <w:p>
      <w:r>
        <w:t>-</w:t>
      </w:r>
    </w:p>
    <w:p>
      <w:r>
        <w:t>-</w:t>
      </w:r>
    </w:p>
    <w:p>
      <w:r>
        <w:t>-</w:t>
      </w:r>
    </w:p>
    <w:p>
      <w:r>
        <w:t>-</w:t>
      </w:r>
    </w:p>
    <w:p>
      <w:r>
        <w:t>Đất khu công nghệ thông tin tập trung</w:t>
      </w:r>
    </w:p>
    <w:p>
      <w:r>
        <w:t>-</w:t>
      </w:r>
    </w:p>
    <w:p>
      <w:r>
        <w:t>-</w:t>
      </w:r>
    </w:p>
    <w:p>
      <w:r>
        <w:t>-</w:t>
      </w:r>
    </w:p>
    <w:p>
      <w:r>
        <w:t>-</w:t>
      </w:r>
    </w:p>
    <w:p>
      <w:r>
        <w:t>-</w:t>
      </w:r>
    </w:p>
    <w:p>
      <w:r>
        <w:t>-</w:t>
      </w:r>
    </w:p>
    <w:p>
      <w:r>
        <w:t>Đất thương mại, dịch vụ</w:t>
      </w:r>
    </w:p>
    <w:p>
      <w:r>
        <w:t>-</w:t>
      </w:r>
    </w:p>
    <w:p>
      <w:r>
        <w:t>-</w:t>
      </w:r>
    </w:p>
    <w:p>
      <w:r>
        <w:t>-</w:t>
      </w:r>
    </w:p>
    <w:p>
      <w:r>
        <w:t>-</w:t>
      </w:r>
    </w:p>
    <w:p>
      <w:r>
        <w:t>-</w:t>
      </w:r>
    </w:p>
    <w:p>
      <w:r>
        <w:t>-</w:t>
      </w:r>
    </w:p>
    <w:p>
      <w:r>
        <w:t>Đất cơ sở sản xuất phi nông nghiệp</w:t>
      </w:r>
    </w:p>
    <w:p>
      <w:r>
        <w:t>-</w:t>
      </w:r>
    </w:p>
    <w:p>
      <w:r>
        <w:t>-</w:t>
      </w:r>
    </w:p>
    <w:p>
      <w:r>
        <w:t>-</w:t>
      </w:r>
    </w:p>
    <w:p>
      <w:r>
        <w:t>-</w:t>
      </w:r>
    </w:p>
    <w:p>
      <w:r>
        <w:t>-</w:t>
      </w:r>
    </w:p>
    <w:p>
      <w:r>
        <w:t>-</w:t>
      </w:r>
    </w:p>
    <w:p>
      <w:r>
        <w:t>Đất sản xuất nguyên vật liệu xây dựng</w:t>
      </w:r>
    </w:p>
    <w:p>
      <w:r>
        <w:t>-</w:t>
      </w:r>
    </w:p>
    <w:p>
      <w:r>
        <w:t>-</w:t>
      </w:r>
    </w:p>
    <w:p>
      <w:r>
        <w:t>-</w:t>
      </w:r>
    </w:p>
    <w:p>
      <w:r>
        <w:t>-</w:t>
      </w:r>
    </w:p>
    <w:p>
      <w:r>
        <w:t>-</w:t>
      </w:r>
    </w:p>
    <w:p>
      <w:r>
        <w:t>-</w:t>
      </w:r>
    </w:p>
    <w:p>
      <w:r>
        <w:t>Đất sử dụng cho hoạt động khoáng sản</w:t>
      </w:r>
    </w:p>
    <w:p>
      <w:r>
        <w:t>-</w:t>
      </w:r>
    </w:p>
    <w:p>
      <w:r>
        <w:t>-</w:t>
      </w:r>
    </w:p>
    <w:p>
      <w:r>
        <w:t>-</w:t>
      </w:r>
    </w:p>
    <w:p>
      <w:r>
        <w:t>-</w:t>
      </w:r>
    </w:p>
    <w:p>
      <w:r>
        <w:t>-</w:t>
      </w:r>
    </w:p>
    <w:p>
      <w:r>
        <w:t>-</w:t>
      </w:r>
    </w:p>
    <w:p>
      <w:r>
        <w:t>2.8</w:t>
      </w:r>
    </w:p>
    <w:p>
      <w:r>
        <w:t>Đất sử dụng vào mục đích công cộng</w:t>
      </w:r>
    </w:p>
    <w:p>
      <w:r>
        <w:t>0.24</w:t>
      </w:r>
    </w:p>
    <w:p>
      <w:r>
        <w:t>1.13</w:t>
      </w:r>
    </w:p>
    <w:p>
      <w:r>
        <w:t>3.12</w:t>
      </w:r>
    </w:p>
    <w:p>
      <w:r>
        <w:t>1.14</w:t>
      </w:r>
    </w:p>
    <w:p>
      <w:r>
        <w:t>0.40</w:t>
      </w:r>
    </w:p>
    <w:p>
      <w:r>
        <w:t>0.15</w:t>
      </w:r>
    </w:p>
    <w:p>
      <w:r>
        <w:t>Đất công trình giao thông</w:t>
      </w:r>
    </w:p>
    <w:p>
      <w:r>
        <w:t>0.12</w:t>
      </w:r>
    </w:p>
    <w:p>
      <w:r>
        <w:t>0.39</w:t>
      </w:r>
    </w:p>
    <w:p>
      <w:r>
        <w:t>1.17</w:t>
      </w:r>
    </w:p>
    <w:p>
      <w:r>
        <w:t>0.04</w:t>
      </w:r>
    </w:p>
    <w:p>
      <w:r>
        <w:t>Đất công trình thủy lợi</w:t>
      </w:r>
    </w:p>
    <w:p>
      <w:r>
        <w:t>0.13</w:t>
      </w:r>
    </w:p>
    <w:p>
      <w:r>
        <w:t>0.74</w:t>
      </w:r>
    </w:p>
    <w:p>
      <w:r>
        <w:t>1.95</w:t>
      </w:r>
    </w:p>
    <w:p>
      <w:r>
        <w:t>1.14</w:t>
      </w:r>
    </w:p>
    <w:p>
      <w:r>
        <w:t>0.40</w:t>
      </w:r>
    </w:p>
    <w:p>
      <w:r>
        <w:t>0.11</w:t>
      </w:r>
    </w:p>
    <w:p>
      <w:r>
        <w:t>Đất công trình cấp nước, thoát nước</w:t>
      </w:r>
    </w:p>
    <w:p>
      <w:r>
        <w:t>-</w:t>
      </w:r>
    </w:p>
    <w:p>
      <w:r>
        <w:t>-</w:t>
      </w:r>
    </w:p>
    <w:p>
      <w:r>
        <w:t>-</w:t>
      </w:r>
    </w:p>
    <w:p>
      <w:r>
        <w:t>-</w:t>
      </w:r>
    </w:p>
    <w:p>
      <w:r>
        <w:t>-</w:t>
      </w:r>
    </w:p>
    <w:p>
      <w:r>
        <w:t>-</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w:t>
      </w:r>
    </w:p>
    <w:p>
      <w:r>
        <w:t>Đất công trình xử lý chất thải</w:t>
      </w:r>
    </w:p>
    <w:p>
      <w:r>
        <w:t>-</w:t>
      </w:r>
    </w:p>
    <w:p>
      <w:r>
        <w:t>-</w:t>
      </w:r>
    </w:p>
    <w:p>
      <w:r>
        <w:t>-</w:t>
      </w:r>
    </w:p>
    <w:p>
      <w:r>
        <w:t>-</w:t>
      </w:r>
    </w:p>
    <w:p>
      <w:r>
        <w:t>-</w:t>
      </w:r>
    </w:p>
    <w:p>
      <w:r>
        <w:t>-</w:t>
      </w:r>
    </w:p>
    <w:p>
      <w:r>
        <w:t>Đất công trình năng lượng, chiếu sáng công cộng</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Đất chợ dân sinh, chợ đầu mối</w:t>
      </w:r>
    </w:p>
    <w:p>
      <w:r>
        <w:t>-</w:t>
      </w:r>
    </w:p>
    <w:p>
      <w:r>
        <w:t>-</w:t>
      </w:r>
    </w:p>
    <w:p>
      <w:r>
        <w:t>-</w:t>
      </w:r>
    </w:p>
    <w:p>
      <w:r>
        <w:t>-</w:t>
      </w:r>
    </w:p>
    <w:p>
      <w:r>
        <w:t>-</w:t>
      </w:r>
    </w:p>
    <w:p>
      <w:r>
        <w:t>-</w:t>
      </w:r>
    </w:p>
    <w:p>
      <w:r>
        <w:t>Đất khu vui chơi, giải trí công cộng</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làm nhà tang lễ, cơ sở hỏa táng; đất cơ sở lưu giữ tro cốt</w:t>
      </w:r>
    </w:p>
    <w:p>
      <w:r>
        <w:t>-</w:t>
      </w:r>
    </w:p>
    <w:p>
      <w:r>
        <w:t>-</w:t>
      </w:r>
    </w:p>
    <w:p>
      <w:r>
        <w:t>-</w:t>
      </w:r>
    </w:p>
    <w:p>
      <w:r>
        <w:t>-</w:t>
      </w:r>
    </w:p>
    <w:p>
      <w:r>
        <w:t>-</w:t>
      </w:r>
    </w:p>
    <w:p>
      <w:r>
        <w:t>-</w:t>
      </w:r>
    </w:p>
    <w:p>
      <w:r>
        <w:t>2.12</w:t>
      </w:r>
    </w:p>
    <w:p>
      <w:r>
        <w:t>Đất có mặt nước chuyên dùng</w:t>
      </w:r>
    </w:p>
    <w:p>
      <w:r>
        <w:t>-</w:t>
      </w:r>
    </w:p>
    <w:p>
      <w:r>
        <w:t>-</w:t>
      </w:r>
    </w:p>
    <w:p>
      <w:r>
        <w:t>-</w:t>
      </w:r>
    </w:p>
    <w:p>
      <w:r>
        <w:t>-</w:t>
      </w:r>
    </w:p>
    <w:p>
      <w:r>
        <w:t>-</w:t>
      </w:r>
    </w:p>
    <w:p>
      <w:r>
        <w:t>-</w:t>
      </w:r>
    </w:p>
    <w:p>
      <w:r>
        <w:t>2.12.1</w:t>
      </w:r>
    </w:p>
    <w:p>
      <w:r>
        <w:t>Đất có mặt nước chuyên dùng dạng ao hồ</w:t>
      </w:r>
    </w:p>
    <w:p>
      <w:r>
        <w:t>-</w:t>
      </w:r>
    </w:p>
    <w:p>
      <w:r>
        <w:t>-</w:t>
      </w:r>
    </w:p>
    <w:p>
      <w:r>
        <w:t>-</w:t>
      </w:r>
    </w:p>
    <w:p>
      <w:r>
        <w:t>-</w:t>
      </w:r>
    </w:p>
    <w:p>
      <w:r>
        <w:t>-</w:t>
      </w:r>
    </w:p>
    <w:p>
      <w:r>
        <w:t>-</w:t>
      </w:r>
    </w:p>
    <w:p>
      <w:r>
        <w:t>2.12.2</w:t>
      </w:r>
    </w:p>
    <w:p>
      <w:r>
        <w:t>Đất có mặt nước dạng sông, ngòi, kênh, rạch, suối</w:t>
      </w:r>
    </w:p>
    <w:p>
      <w:r>
        <w:t>-</w:t>
      </w:r>
    </w:p>
    <w:p>
      <w:r>
        <w:t>-</w:t>
      </w:r>
    </w:p>
    <w:p>
      <w:r>
        <w:t>-</w:t>
      </w:r>
    </w:p>
    <w:p>
      <w:r>
        <w:t>-</w:t>
      </w:r>
    </w:p>
    <w:p>
      <w:r>
        <w:t>-</w:t>
      </w:r>
    </w:p>
    <w:p>
      <w:r>
        <w:t>-</w:t>
      </w:r>
    </w:p>
    <w:p>
      <w:r>
        <w:t>2.13</w:t>
      </w:r>
    </w:p>
    <w:p>
      <w:r>
        <w:t>Đất phi nông nghiệp khác</w:t>
      </w:r>
    </w:p>
    <w:p>
      <w:r>
        <w:t>-</w:t>
      </w:r>
    </w:p>
    <w:p>
      <w:r>
        <w:t>-</w:t>
      </w:r>
    </w:p>
    <w:p>
      <w:r>
        <w:t>-</w:t>
      </w:r>
    </w:p>
    <w:p>
      <w:r>
        <w:t>-</w:t>
      </w:r>
    </w:p>
    <w:p>
      <w:r>
        <w:t>-</w:t>
      </w:r>
    </w:p>
    <w:p>
      <w:r>
        <w:t>-</w:t>
      </w:r>
    </w:p>
    <w:p>
      <w:r>
        <w:t>STT</w:t>
      </w:r>
    </w:p>
    <w:p>
      <w:r>
        <w:t>Chỉ tiêu</w:t>
      </w:r>
    </w:p>
    <w:p>
      <w:r>
        <w:t>Diện tích phân theo đơn vị hành chính</w:t>
      </w:r>
    </w:p>
    <w:p>
      <w:r>
        <w:t>Xã Quang Phục</w:t>
      </w:r>
    </w:p>
    <w:p>
      <w:r>
        <w:t>Xã Quang Trung</w:t>
      </w:r>
    </w:p>
    <w:p>
      <w:r>
        <w:t>Xã Tân Kỳ</w:t>
      </w:r>
    </w:p>
    <w:p>
      <w:r>
        <w:t>Xã Tiên Động</w:t>
      </w:r>
    </w:p>
    <w:p>
      <w:r>
        <w:t>Xã Văn Tố</w:t>
      </w:r>
    </w:p>
    <w:p>
      <w:r>
        <w:t>(1)</w:t>
      </w:r>
    </w:p>
    <w:p>
      <w:r>
        <w:t>(2)</w:t>
      </w:r>
    </w:p>
    <w:p>
      <w:r>
        <w:t>(20)</w:t>
      </w:r>
    </w:p>
    <w:p>
      <w:r>
        <w:t>(21)</w:t>
      </w:r>
    </w:p>
    <w:p>
      <w:r>
        <w:t>(22)</w:t>
      </w:r>
    </w:p>
    <w:p>
      <w:r>
        <w:t>(23)</w:t>
      </w:r>
    </w:p>
    <w:p>
      <w:r>
        <w:t>(24)</w:t>
      </w:r>
    </w:p>
    <w:p>
      <w:r>
        <w:t>1</w:t>
      </w:r>
    </w:p>
    <w:p>
      <w:r>
        <w:t>Nhóm đất nông nghiệp</w:t>
      </w:r>
    </w:p>
    <w:p>
      <w:r>
        <w:t>10.69</w:t>
      </w:r>
    </w:p>
    <w:p>
      <w:r>
        <w:t>2.01</w:t>
      </w:r>
    </w:p>
    <w:p>
      <w:r>
        <w:t>0.02</w:t>
      </w:r>
    </w:p>
    <w:p>
      <w:r>
        <w:t>2.36</w:t>
      </w:r>
    </w:p>
    <w:p>
      <w:r>
        <w:t>58.12</w:t>
      </w:r>
    </w:p>
    <w:p>
      <w:r>
        <w:t>1.1</w:t>
      </w:r>
    </w:p>
    <w:p>
      <w:r>
        <w:t>Đất trồng lúa</w:t>
      </w:r>
    </w:p>
    <w:p>
      <w:r>
        <w:t>10.44</w:t>
      </w:r>
    </w:p>
    <w:p>
      <w:r>
        <w:t>0.89</w:t>
      </w:r>
    </w:p>
    <w:p>
      <w:r>
        <w:t>0.02</w:t>
      </w:r>
    </w:p>
    <w:p>
      <w:r>
        <w:t>1.12</w:t>
      </w:r>
    </w:p>
    <w:p>
      <w:r>
        <w:t>54.47</w:t>
      </w:r>
    </w:p>
    <w:p>
      <w:r>
        <w:t>1.1.1</w:t>
      </w:r>
    </w:p>
    <w:p>
      <w:r>
        <w:t>Đất chuyên trồng lúa</w:t>
      </w:r>
    </w:p>
    <w:p>
      <w:r>
        <w:t>10.44</w:t>
      </w:r>
    </w:p>
    <w:p>
      <w:r>
        <w:t>0.89</w:t>
      </w:r>
    </w:p>
    <w:p>
      <w:r>
        <w:t>0.02</w:t>
      </w:r>
    </w:p>
    <w:p>
      <w:r>
        <w:t>1.12</w:t>
      </w:r>
    </w:p>
    <w:p>
      <w:r>
        <w:t>54.47</w:t>
      </w:r>
    </w:p>
    <w:p>
      <w:r>
        <w:t>1.2</w:t>
      </w:r>
    </w:p>
    <w:p>
      <w:r>
        <w:t>Đất trồng cây hàng năm khác</w:t>
      </w:r>
    </w:p>
    <w:p>
      <w:r>
        <w:t>-</w:t>
      </w:r>
    </w:p>
    <w:p>
      <w:r>
        <w:t>0.20</w:t>
      </w:r>
    </w:p>
    <w:p>
      <w:r>
        <w:t>-</w:t>
      </w:r>
    </w:p>
    <w:p>
      <w:r>
        <w:t>0.20</w:t>
      </w:r>
    </w:p>
    <w:p>
      <w:r>
        <w:t>0.32</w:t>
      </w:r>
    </w:p>
    <w:p>
      <w:r>
        <w:t>1.3</w:t>
      </w:r>
    </w:p>
    <w:p>
      <w:r>
        <w:t>Đất trồng cây lâu năm</w:t>
      </w:r>
    </w:p>
    <w:p>
      <w:r>
        <w:t>0.10</w:t>
      </w:r>
    </w:p>
    <w:p>
      <w:r>
        <w:t>0.55</w:t>
      </w:r>
    </w:p>
    <w:p>
      <w:r>
        <w:t>-</w:t>
      </w:r>
    </w:p>
    <w:p>
      <w:r>
        <w:t>0.75</w:t>
      </w:r>
    </w:p>
    <w:p>
      <w:r>
        <w:t>1.88</w:t>
      </w:r>
    </w:p>
    <w:p>
      <w:r>
        <w:t>1.4</w:t>
      </w:r>
    </w:p>
    <w:p>
      <w:r>
        <w:t>Đất nuôi trồng thuỷ sản</w:t>
      </w:r>
    </w:p>
    <w:p>
      <w:r>
        <w:t>0.15</w:t>
      </w:r>
    </w:p>
    <w:p>
      <w:r>
        <w:t>0.37</w:t>
      </w:r>
    </w:p>
    <w:p>
      <w:r>
        <w:t>-</w:t>
      </w:r>
    </w:p>
    <w:p>
      <w:r>
        <w:t>0.29</w:t>
      </w:r>
    </w:p>
    <w:p>
      <w:r>
        <w:t>1.45</w:t>
      </w:r>
    </w:p>
    <w:p>
      <w:r>
        <w:t>1.5</w:t>
      </w:r>
    </w:p>
    <w:p>
      <w:r>
        <w:t>Đất chăn nuôi tập trung</w:t>
      </w:r>
    </w:p>
    <w:p>
      <w:r>
        <w:t>-</w:t>
      </w:r>
    </w:p>
    <w:p>
      <w:r>
        <w:t>-</w:t>
      </w:r>
    </w:p>
    <w:p>
      <w:r>
        <w:t>-</w:t>
      </w:r>
    </w:p>
    <w:p>
      <w:r>
        <w:t>-</w:t>
      </w:r>
    </w:p>
    <w:p>
      <w:r>
        <w:t>-</w:t>
      </w:r>
    </w:p>
    <w:p>
      <w:r>
        <w:t>1.6</w:t>
      </w:r>
    </w:p>
    <w:p>
      <w:r>
        <w:t>Đất nông nghiệp khác</w:t>
      </w:r>
    </w:p>
    <w:p>
      <w:r>
        <w:t>-</w:t>
      </w:r>
    </w:p>
    <w:p>
      <w:r>
        <w:t>-</w:t>
      </w:r>
    </w:p>
    <w:p>
      <w:r>
        <w:t>-</w:t>
      </w:r>
    </w:p>
    <w:p>
      <w:r>
        <w:t>-</w:t>
      </w:r>
    </w:p>
    <w:p>
      <w:r>
        <w:t>-</w:t>
      </w:r>
    </w:p>
    <w:p>
      <w:r>
        <w:t>2</w:t>
      </w:r>
    </w:p>
    <w:p>
      <w:r>
        <w:t>Nhóm đất phi nông nghiệp</w:t>
      </w:r>
    </w:p>
    <w:p>
      <w:r>
        <w:t>1.11</w:t>
      </w:r>
    </w:p>
    <w:p>
      <w:r>
        <w:t>0.80</w:t>
      </w:r>
    </w:p>
    <w:p>
      <w:r>
        <w:t>-</w:t>
      </w:r>
    </w:p>
    <w:p>
      <w:r>
        <w:t>0.55</w:t>
      </w:r>
    </w:p>
    <w:p>
      <w:r>
        <w:t>6.75</w:t>
      </w:r>
    </w:p>
    <w:p>
      <w:r>
        <w:t>2.1</w:t>
      </w:r>
    </w:p>
    <w:p>
      <w:r>
        <w:t>Đất ở tại nông thôn</w:t>
      </w:r>
    </w:p>
    <w:p>
      <w:r>
        <w:t>-</w:t>
      </w:r>
    </w:p>
    <w:p>
      <w:r>
        <w:t>0.30</w:t>
      </w:r>
    </w:p>
    <w:p>
      <w:r>
        <w:t>0.30</w:t>
      </w:r>
    </w:p>
    <w:p>
      <w:r>
        <w:t>2.2</w:t>
      </w:r>
    </w:p>
    <w:p>
      <w:r>
        <w:t>Đất ở tại đô thị</w:t>
      </w:r>
    </w:p>
    <w:p>
      <w:r>
        <w:t>-</w:t>
      </w:r>
    </w:p>
    <w:p>
      <w:r>
        <w:t>-</w:t>
      </w:r>
    </w:p>
    <w:p>
      <w:r>
        <w:t>-</w:t>
      </w:r>
    </w:p>
    <w:p>
      <w:r>
        <w:t>-</w:t>
      </w:r>
    </w:p>
    <w:p>
      <w:r>
        <w:t>-</w:t>
      </w:r>
    </w:p>
    <w:p>
      <w:r>
        <w:t>2.3</w:t>
      </w:r>
    </w:p>
    <w:p>
      <w:r>
        <w:t>Đất xây dựng trụ sở cơ quan</w:t>
      </w:r>
    </w:p>
    <w:p>
      <w:r>
        <w:t>-</w:t>
      </w:r>
    </w:p>
    <w:p>
      <w:r>
        <w:t>-</w:t>
      </w:r>
    </w:p>
    <w:p>
      <w:r>
        <w:t>-</w:t>
      </w:r>
    </w:p>
    <w:p>
      <w:r>
        <w:t>-</w:t>
      </w:r>
    </w:p>
    <w:p>
      <w:r>
        <w:t>-</w:t>
      </w:r>
    </w:p>
    <w:p>
      <w:r>
        <w:t>2.4</w:t>
      </w:r>
    </w:p>
    <w:p>
      <w:r>
        <w:t>Đất quốc phòng</w:t>
      </w:r>
    </w:p>
    <w:p>
      <w:r>
        <w:t>-</w:t>
      </w:r>
    </w:p>
    <w:p>
      <w:r>
        <w:t>-</w:t>
      </w:r>
    </w:p>
    <w:p>
      <w:r>
        <w:t>-</w:t>
      </w:r>
    </w:p>
    <w:p>
      <w:r>
        <w:t>-</w:t>
      </w:r>
    </w:p>
    <w:p>
      <w:r>
        <w:t>-</w:t>
      </w:r>
    </w:p>
    <w:p>
      <w:r>
        <w:t>2.5</w:t>
      </w:r>
    </w:p>
    <w:p>
      <w:r>
        <w:t>Đất an ninh</w:t>
      </w:r>
    </w:p>
    <w:p>
      <w:r>
        <w:t>-</w:t>
      </w:r>
    </w:p>
    <w:p>
      <w:r>
        <w:t>-</w:t>
      </w:r>
    </w:p>
    <w:p>
      <w:r>
        <w:t>-</w:t>
      </w:r>
    </w:p>
    <w:p>
      <w:r>
        <w:t>-</w:t>
      </w:r>
    </w:p>
    <w:p>
      <w:r>
        <w:t>-</w:t>
      </w:r>
    </w:p>
    <w:p>
      <w:r>
        <w:t>2.6</w:t>
      </w:r>
    </w:p>
    <w:p>
      <w:r>
        <w:t>Đất xây dựng công trình sự nghiệp</w:t>
      </w:r>
    </w:p>
    <w:p>
      <w:r>
        <w:t>-</w:t>
      </w:r>
    </w:p>
    <w:p>
      <w:r>
        <w:t>-</w:t>
      </w:r>
    </w:p>
    <w:p>
      <w:r>
        <w:t>-</w:t>
      </w:r>
    </w:p>
    <w:p>
      <w:r>
        <w:t>-</w:t>
      </w:r>
    </w:p>
    <w:p>
      <w:r>
        <w:t>-</w:t>
      </w:r>
    </w:p>
    <w:p>
      <w:r>
        <w:t>Đất xây dựng trụ sở của tổ chức sự nghiệp</w:t>
      </w:r>
    </w:p>
    <w:p>
      <w:r>
        <w:t>-</w:t>
      </w:r>
    </w:p>
    <w:p>
      <w:r>
        <w:t>-</w:t>
      </w:r>
    </w:p>
    <w:p>
      <w:r>
        <w:t>-</w:t>
      </w:r>
    </w:p>
    <w:p>
      <w:r>
        <w:t>-</w:t>
      </w:r>
    </w:p>
    <w:p>
      <w:r>
        <w:t>-</w:t>
      </w:r>
    </w:p>
    <w:p>
      <w:r>
        <w:t>Đất xây dựng cơ sở văn hóa</w:t>
      </w:r>
    </w:p>
    <w:p>
      <w:r>
        <w:t>-</w:t>
      </w:r>
    </w:p>
    <w:p>
      <w:r>
        <w:t>-</w:t>
      </w:r>
    </w:p>
    <w:p>
      <w:r>
        <w:t>-</w:t>
      </w:r>
    </w:p>
    <w:p>
      <w:r>
        <w:t>-</w:t>
      </w:r>
    </w:p>
    <w:p>
      <w:r>
        <w:t>-</w:t>
      </w:r>
    </w:p>
    <w:p>
      <w:r>
        <w:t>Đất xây dựng cơ sở dịch vụ xã hội</w:t>
      </w:r>
    </w:p>
    <w:p>
      <w:r>
        <w:t>-</w:t>
      </w:r>
    </w:p>
    <w:p>
      <w:r>
        <w:t>-</w:t>
      </w:r>
    </w:p>
    <w:p>
      <w:r>
        <w:t>-</w:t>
      </w:r>
    </w:p>
    <w:p>
      <w:r>
        <w:t>-</w:t>
      </w:r>
    </w:p>
    <w:p>
      <w:r>
        <w:t>-</w:t>
      </w:r>
    </w:p>
    <w:p>
      <w:r>
        <w:t>Đất xây dựng cơ sở y tế</w:t>
      </w:r>
    </w:p>
    <w:p>
      <w:r>
        <w:t>-</w:t>
      </w:r>
    </w:p>
    <w:p>
      <w:r>
        <w:t>-</w:t>
      </w:r>
    </w:p>
    <w:p>
      <w:r>
        <w:t>-</w:t>
      </w:r>
    </w:p>
    <w:p>
      <w:r>
        <w:t>-</w:t>
      </w:r>
    </w:p>
    <w:p>
      <w:r>
        <w:t>-</w:t>
      </w:r>
    </w:p>
    <w:p>
      <w:r>
        <w:t>Đất xây dựng cơ sở giáo dục đào tạo</w:t>
      </w:r>
    </w:p>
    <w:p>
      <w:r>
        <w:t>-</w:t>
      </w:r>
    </w:p>
    <w:p>
      <w:r>
        <w:t>-</w:t>
      </w:r>
    </w:p>
    <w:p>
      <w:r>
        <w:t>-</w:t>
      </w:r>
    </w:p>
    <w:p>
      <w:r>
        <w:t>-</w:t>
      </w:r>
    </w:p>
    <w:p>
      <w:r>
        <w:t>-</w:t>
      </w:r>
    </w:p>
    <w:p>
      <w:r>
        <w:t>Đất xây dựng cơ sở thể dục thể thao</w:t>
      </w:r>
    </w:p>
    <w:p>
      <w:r>
        <w:t>-</w:t>
      </w:r>
    </w:p>
    <w:p>
      <w:r>
        <w:t>-</w:t>
      </w:r>
    </w:p>
    <w:p>
      <w:r>
        <w:t>-</w:t>
      </w:r>
    </w:p>
    <w:p>
      <w:r>
        <w:t>-</w:t>
      </w:r>
    </w:p>
    <w:p>
      <w:r>
        <w:t>-</w:t>
      </w:r>
    </w:p>
    <w:p>
      <w:r>
        <w:t>Đất xây dựng công trình sự nghiệp khác</w:t>
      </w:r>
    </w:p>
    <w:p>
      <w:r>
        <w:t>-</w:t>
      </w:r>
    </w:p>
    <w:p>
      <w:r>
        <w:t>-</w:t>
      </w:r>
    </w:p>
    <w:p>
      <w:r>
        <w:t>-</w:t>
      </w:r>
    </w:p>
    <w:p>
      <w:r>
        <w:t>-</w:t>
      </w:r>
    </w:p>
    <w:p>
      <w:r>
        <w:t>-</w:t>
      </w:r>
    </w:p>
    <w:p>
      <w:r>
        <w:t>2.7</w:t>
      </w:r>
    </w:p>
    <w:p>
      <w:r>
        <w:t>Đất sản xuất, kinh doanh phi nông nghiệp</w:t>
      </w:r>
    </w:p>
    <w:p>
      <w:r>
        <w:t>-</w:t>
      </w:r>
    </w:p>
    <w:p>
      <w:r>
        <w:t>-</w:t>
      </w:r>
    </w:p>
    <w:p>
      <w:r>
        <w:t>-</w:t>
      </w:r>
    </w:p>
    <w:p>
      <w:r>
        <w:t>-</w:t>
      </w:r>
    </w:p>
    <w:p>
      <w:r>
        <w:t>-</w:t>
      </w:r>
    </w:p>
    <w:p>
      <w:r>
        <w:t>Đất khu công nghiệp</w:t>
      </w:r>
    </w:p>
    <w:p>
      <w:r>
        <w:t>-</w:t>
      </w:r>
    </w:p>
    <w:p>
      <w:r>
        <w:t>-</w:t>
      </w:r>
    </w:p>
    <w:p>
      <w:r>
        <w:t>-</w:t>
      </w:r>
    </w:p>
    <w:p>
      <w:r>
        <w:t>-</w:t>
      </w:r>
    </w:p>
    <w:p>
      <w:r>
        <w:t>-</w:t>
      </w:r>
    </w:p>
    <w:p>
      <w:r>
        <w:t>Đất cụm công nghiệp</w:t>
      </w:r>
    </w:p>
    <w:p>
      <w:r>
        <w:t>-</w:t>
      </w:r>
    </w:p>
    <w:p>
      <w:r>
        <w:t>-</w:t>
      </w:r>
    </w:p>
    <w:p>
      <w:r>
        <w:t>-</w:t>
      </w:r>
    </w:p>
    <w:p>
      <w:r>
        <w:t>-</w:t>
      </w:r>
    </w:p>
    <w:p>
      <w:r>
        <w:t>-</w:t>
      </w:r>
    </w:p>
    <w:p>
      <w:r>
        <w:t>Đất khu công nghệ thông tin tập trung</w:t>
      </w:r>
    </w:p>
    <w:p>
      <w:r>
        <w:t>-</w:t>
      </w:r>
    </w:p>
    <w:p>
      <w:r>
        <w:t>-</w:t>
      </w:r>
    </w:p>
    <w:p>
      <w:r>
        <w:t>-</w:t>
      </w:r>
    </w:p>
    <w:p>
      <w:r>
        <w:t>-</w:t>
      </w:r>
    </w:p>
    <w:p>
      <w:r>
        <w:t>-</w:t>
      </w:r>
    </w:p>
    <w:p>
      <w:r>
        <w:t>Đất thương mại, dịch vụ</w:t>
      </w:r>
    </w:p>
    <w:p>
      <w:r>
        <w:t>-</w:t>
      </w:r>
    </w:p>
    <w:p>
      <w:r>
        <w:t>-</w:t>
      </w:r>
    </w:p>
    <w:p>
      <w:r>
        <w:t>-</w:t>
      </w:r>
    </w:p>
    <w:p>
      <w:r>
        <w:t>-</w:t>
      </w:r>
    </w:p>
    <w:p>
      <w:r>
        <w:t>-</w:t>
      </w:r>
    </w:p>
    <w:p>
      <w:r>
        <w:t>Đất cơ sở sản xuất phi nông nghiệp</w:t>
      </w:r>
    </w:p>
    <w:p>
      <w:r>
        <w:t>-</w:t>
      </w:r>
    </w:p>
    <w:p>
      <w:r>
        <w:t>-</w:t>
      </w:r>
    </w:p>
    <w:p>
      <w:r>
        <w:t>-</w:t>
      </w:r>
    </w:p>
    <w:p>
      <w:r>
        <w:t>-</w:t>
      </w:r>
    </w:p>
    <w:p>
      <w:r>
        <w:t>-</w:t>
      </w:r>
    </w:p>
    <w:p>
      <w:r>
        <w:t>Đất sản xuất nguyên vật liệu xây dựng</w:t>
      </w:r>
    </w:p>
    <w:p>
      <w:r>
        <w:t>-</w:t>
      </w:r>
    </w:p>
    <w:p>
      <w:r>
        <w:t>-</w:t>
      </w:r>
    </w:p>
    <w:p>
      <w:r>
        <w:t>-</w:t>
      </w:r>
    </w:p>
    <w:p>
      <w:r>
        <w:t>-</w:t>
      </w:r>
    </w:p>
    <w:p>
      <w:r>
        <w:t>-</w:t>
      </w:r>
    </w:p>
    <w:p>
      <w:r>
        <w:t>Đất sử dụng cho hoạt động khoáng sản</w:t>
      </w:r>
    </w:p>
    <w:p>
      <w:r>
        <w:t>-</w:t>
      </w:r>
    </w:p>
    <w:p>
      <w:r>
        <w:t>-</w:t>
      </w:r>
    </w:p>
    <w:p>
      <w:r>
        <w:t>-</w:t>
      </w:r>
    </w:p>
    <w:p>
      <w:r>
        <w:t>-</w:t>
      </w:r>
    </w:p>
    <w:p>
      <w:r>
        <w:t>-</w:t>
      </w:r>
    </w:p>
    <w:p>
      <w:r>
        <w:t>2.8</w:t>
      </w:r>
    </w:p>
    <w:p>
      <w:r>
        <w:t>Đất sử dụng vào mục đích công cộng</w:t>
      </w:r>
    </w:p>
    <w:p>
      <w:r>
        <w:t>1.11</w:t>
      </w:r>
    </w:p>
    <w:p>
      <w:r>
        <w:t>0.50</w:t>
      </w:r>
    </w:p>
    <w:p>
      <w:r>
        <w:t>-</w:t>
      </w:r>
    </w:p>
    <w:p>
      <w:r>
        <w:t>0.55</w:t>
      </w:r>
    </w:p>
    <w:p>
      <w:r>
        <w:t>6.31</w:t>
      </w:r>
    </w:p>
    <w:p>
      <w:r>
        <w:t>Đất công trình giao thông</w:t>
      </w:r>
    </w:p>
    <w:p>
      <w:r>
        <w:t>0.36</w:t>
      </w:r>
    </w:p>
    <w:p>
      <w:r>
        <w:t>-</w:t>
      </w:r>
    </w:p>
    <w:p>
      <w:r>
        <w:t>-</w:t>
      </w:r>
    </w:p>
    <w:p>
      <w:r>
        <w:t>0.03</w:t>
      </w:r>
    </w:p>
    <w:p>
      <w:r>
        <w:t>2.49</w:t>
      </w:r>
    </w:p>
    <w:p>
      <w:r>
        <w:t>Đất công trình thủy lợi</w:t>
      </w:r>
    </w:p>
    <w:p>
      <w:r>
        <w:t>0.75</w:t>
      </w:r>
    </w:p>
    <w:p>
      <w:r>
        <w:t>0.50</w:t>
      </w:r>
    </w:p>
    <w:p>
      <w:r>
        <w:t>-</w:t>
      </w:r>
    </w:p>
    <w:p>
      <w:r>
        <w:t>0.52</w:t>
      </w:r>
    </w:p>
    <w:p>
      <w:r>
        <w:t>3.82</w:t>
      </w:r>
    </w:p>
    <w:p>
      <w:r>
        <w:t>Đất công trình cấp nước, thoát nước</w:t>
      </w:r>
    </w:p>
    <w:p>
      <w:r>
        <w:t>-</w:t>
      </w:r>
    </w:p>
    <w:p>
      <w:r>
        <w:t>-</w:t>
      </w:r>
    </w:p>
    <w:p>
      <w:r>
        <w:t>-</w:t>
      </w:r>
    </w:p>
    <w:p>
      <w:r>
        <w:t>-</w:t>
      </w:r>
    </w:p>
    <w:p>
      <w:r>
        <w:t>-</w:t>
      </w:r>
    </w:p>
    <w:p>
      <w:r>
        <w:t>Đất công trình phòng, chống thiên tai</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Đất công trình xử lý chất thải</w:t>
      </w:r>
    </w:p>
    <w:p>
      <w:r>
        <w:t>-</w:t>
      </w:r>
    </w:p>
    <w:p>
      <w:r>
        <w:t>-</w:t>
      </w:r>
    </w:p>
    <w:p>
      <w:r>
        <w:t>-</w:t>
      </w:r>
    </w:p>
    <w:p>
      <w:r>
        <w:t>-</w:t>
      </w:r>
    </w:p>
    <w:p>
      <w:r>
        <w:t>-</w:t>
      </w:r>
    </w:p>
    <w:p>
      <w:r>
        <w:t>Đất công trình năng lượng, chiếu sáng công cộng</w:t>
      </w:r>
    </w:p>
    <w:p>
      <w:r>
        <w:t>-</w:t>
      </w:r>
    </w:p>
    <w:p>
      <w:r>
        <w:t>-</w:t>
      </w:r>
    </w:p>
    <w:p>
      <w:r>
        <w:t>-</w:t>
      </w:r>
    </w:p>
    <w:p>
      <w:r>
        <w:t>-</w:t>
      </w:r>
    </w:p>
    <w:p>
      <w:r>
        <w:t>-</w:t>
      </w:r>
    </w:p>
    <w:p>
      <w:r>
        <w:t>Đất công trình bưu chính viễn thông</w:t>
      </w:r>
    </w:p>
    <w:p>
      <w:r>
        <w:t>-</w:t>
      </w:r>
    </w:p>
    <w:p>
      <w:r>
        <w:t>-</w:t>
      </w:r>
    </w:p>
    <w:p>
      <w:r>
        <w:t>-</w:t>
      </w:r>
    </w:p>
    <w:p>
      <w:r>
        <w:t>-</w:t>
      </w:r>
    </w:p>
    <w:p>
      <w:r>
        <w:t>-</w:t>
      </w:r>
    </w:p>
    <w:p>
      <w:r>
        <w:t>Đất chợ dân sinh, chợ đầu mối</w:t>
      </w:r>
    </w:p>
    <w:p>
      <w:r>
        <w:t>-</w:t>
      </w:r>
    </w:p>
    <w:p>
      <w:r>
        <w:t>-</w:t>
      </w:r>
    </w:p>
    <w:p>
      <w:r>
        <w:t>-</w:t>
      </w:r>
    </w:p>
    <w:p>
      <w:r>
        <w:t>-</w:t>
      </w:r>
    </w:p>
    <w:p>
      <w:r>
        <w:t>-</w:t>
      </w:r>
    </w:p>
    <w:p>
      <w:r>
        <w:t>Đất khu vui chơi, giải trí công cộng</w:t>
      </w:r>
    </w:p>
    <w:p>
      <w:r>
        <w:t>-</w:t>
      </w:r>
    </w:p>
    <w:p>
      <w:r>
        <w:t>-</w:t>
      </w:r>
    </w:p>
    <w:p>
      <w:r>
        <w:t>-</w:t>
      </w:r>
    </w:p>
    <w:p>
      <w:r>
        <w:t>-</w:t>
      </w:r>
    </w:p>
    <w:p>
      <w:r>
        <w:t>-</w:t>
      </w:r>
    </w:p>
    <w:p>
      <w:r>
        <w:t>2.9</w:t>
      </w:r>
    </w:p>
    <w:p>
      <w:r>
        <w:t>Đất tôn giáo</w:t>
      </w:r>
    </w:p>
    <w:p>
      <w:r>
        <w:t>-</w:t>
      </w:r>
    </w:p>
    <w:p>
      <w:r>
        <w:t>-</w:t>
      </w:r>
    </w:p>
    <w:p>
      <w:r>
        <w:t>-</w:t>
      </w:r>
    </w:p>
    <w:p>
      <w:r>
        <w:t>-</w:t>
      </w:r>
    </w:p>
    <w:p>
      <w:r>
        <w:t>-</w:t>
      </w:r>
    </w:p>
    <w:p>
      <w:r>
        <w:t>2.10</w:t>
      </w:r>
    </w:p>
    <w:p>
      <w:r>
        <w:t>Đất tín ngưỡng</w:t>
      </w:r>
    </w:p>
    <w:p>
      <w:r>
        <w:t>-</w:t>
      </w:r>
    </w:p>
    <w:p>
      <w:r>
        <w:t>-</w:t>
      </w:r>
    </w:p>
    <w:p>
      <w:r>
        <w:t>-</w:t>
      </w:r>
    </w:p>
    <w:p>
      <w:r>
        <w:t>-</w:t>
      </w:r>
    </w:p>
    <w:p>
      <w:r>
        <w:t>-</w:t>
      </w:r>
    </w:p>
    <w:p>
      <w:r>
        <w:t>2.11</w:t>
      </w:r>
    </w:p>
    <w:p>
      <w:r>
        <w:t>Đất nghĩa trang, làm nhà tang lễ, cơ sở hỏa táng; đất cơ sở lưu giữ tro cốt</w:t>
      </w:r>
    </w:p>
    <w:p>
      <w:r>
        <w:t>-</w:t>
      </w:r>
    </w:p>
    <w:p>
      <w:r>
        <w:t>-</w:t>
      </w:r>
    </w:p>
    <w:p>
      <w:r>
        <w:t>-</w:t>
      </w:r>
    </w:p>
    <w:p>
      <w:r>
        <w:t>-</w:t>
      </w:r>
    </w:p>
    <w:p>
      <w:r>
        <w:t>-</w:t>
      </w:r>
    </w:p>
    <w:p>
      <w:r>
        <w:t>2.12</w:t>
      </w:r>
    </w:p>
    <w:p>
      <w:r>
        <w:t>Đất có mặt nước chuyên dùng</w:t>
      </w:r>
    </w:p>
    <w:p>
      <w:r>
        <w:t>-</w:t>
      </w:r>
    </w:p>
    <w:p>
      <w:r>
        <w:t>-</w:t>
      </w:r>
    </w:p>
    <w:p>
      <w:r>
        <w:t>-</w:t>
      </w:r>
    </w:p>
    <w:p>
      <w:r>
        <w:t>-</w:t>
      </w:r>
    </w:p>
    <w:p>
      <w:r>
        <w:t>0.14</w:t>
      </w:r>
    </w:p>
    <w:p>
      <w:r>
        <w:t>2.12.1</w:t>
      </w:r>
    </w:p>
    <w:p>
      <w:r>
        <w:t>Đất có mặt nước chuyên dùng dạng ao hồ</w:t>
      </w:r>
    </w:p>
    <w:p>
      <w:r>
        <w:t>-</w:t>
      </w:r>
    </w:p>
    <w:p>
      <w:r>
        <w:t>-</w:t>
      </w:r>
    </w:p>
    <w:p>
      <w:r>
        <w:t>-</w:t>
      </w:r>
    </w:p>
    <w:p>
      <w:r>
        <w:t>-</w:t>
      </w:r>
    </w:p>
    <w:p>
      <w:r>
        <w:t>-</w:t>
      </w:r>
    </w:p>
    <w:p>
      <w:r>
        <w:t>2.12.2</w:t>
      </w:r>
    </w:p>
    <w:p>
      <w:r>
        <w:t>Đất có mặt nước dạng sông, ngòi, kênh, rạch, suối</w:t>
      </w:r>
    </w:p>
    <w:p>
      <w:r>
        <w:t>-</w:t>
      </w:r>
    </w:p>
    <w:p>
      <w:r>
        <w:t>-</w:t>
      </w:r>
    </w:p>
    <w:p>
      <w:r>
        <w:t>-</w:t>
      </w:r>
    </w:p>
    <w:p>
      <w:r>
        <w:t>-</w:t>
      </w:r>
    </w:p>
    <w:p>
      <w:r>
        <w:t>-</w:t>
      </w:r>
    </w:p>
    <w:p>
      <w:r>
        <w:t>2.13</w:t>
      </w:r>
    </w:p>
    <w:p>
      <w:r>
        <w:t>Đất phi nông nghiệp khác</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Tứ Kỳ</w:t>
      </w:r>
    </w:p>
    <w:p>
      <w:r>
        <w:t>Xã An Thanh</w:t>
      </w:r>
    </w:p>
    <w:p>
      <w:r>
        <w:t>Xã Bình Lãng</w:t>
      </w:r>
    </w:p>
    <w:p>
      <w:r>
        <w:t>(1)</w:t>
      </w:r>
    </w:p>
    <w:p>
      <w:r>
        <w:t>(2)</w:t>
      </w:r>
    </w:p>
    <w:p>
      <w:r>
        <w:t>(3)</w:t>
      </w:r>
    </w:p>
    <w:p>
      <w:r>
        <w:t>(4)=(5)+...(24)</w:t>
      </w:r>
    </w:p>
    <w:p>
      <w:r>
        <w:t>(5)</w:t>
      </w:r>
    </w:p>
    <w:p>
      <w:r>
        <w:t>(6)</w:t>
      </w:r>
    </w:p>
    <w:p>
      <w:r>
        <w:t>(7)</w:t>
      </w:r>
    </w:p>
    <w:p>
      <w:r>
        <w:t>1</w:t>
      </w:r>
    </w:p>
    <w:p>
      <w:r>
        <w:t>Đất nông nghiệp chuyển sang đất   phi nông nghiệp</w:t>
      </w:r>
    </w:p>
    <w:p>
      <w:r>
        <w:t>NNP/PNN</w:t>
      </w:r>
    </w:p>
    <w:p>
      <w:r>
        <w:t>288.28</w:t>
      </w:r>
    </w:p>
    <w:p>
      <w:r>
        <w:t>62.02</w:t>
      </w:r>
    </w:p>
    <w:p>
      <w:r>
        <w:t>5.05</w:t>
      </w:r>
    </w:p>
    <w:p>
      <w:r>
        <w:t>10.46</w:t>
      </w:r>
    </w:p>
    <w:p>
      <w:r>
        <w:t>1.1</w:t>
      </w:r>
    </w:p>
    <w:p>
      <w:r>
        <w:t>Đất trồng lúa</w:t>
      </w:r>
    </w:p>
    <w:p>
      <w:r>
        <w:t>LUA/PNN</w:t>
      </w:r>
    </w:p>
    <w:p>
      <w:r>
        <w:t>254.58</w:t>
      </w:r>
    </w:p>
    <w:p>
      <w:r>
        <w:t>57.82</w:t>
      </w:r>
    </w:p>
    <w:p>
      <w:r>
        <w:t>1.74</w:t>
      </w:r>
    </w:p>
    <w:p>
      <w:r>
        <w:t>10.11</w:t>
      </w:r>
    </w:p>
    <w:p>
      <w:r>
        <w:t>1.1.1</w:t>
      </w:r>
    </w:p>
    <w:p>
      <w:r>
        <w:t>Đất chuyên trồng lúa</w:t>
      </w:r>
    </w:p>
    <w:p>
      <w:r>
        <w:t>LUC/PNN</w:t>
      </w:r>
    </w:p>
    <w:p>
      <w:r>
        <w:t>254.58</w:t>
      </w:r>
    </w:p>
    <w:p>
      <w:r>
        <w:t>57.82</w:t>
      </w:r>
    </w:p>
    <w:p>
      <w:r>
        <w:t>1.74</w:t>
      </w:r>
    </w:p>
    <w:p>
      <w:r>
        <w:t>10.11</w:t>
      </w:r>
    </w:p>
    <w:p>
      <w:r>
        <w:t>1.2</w:t>
      </w:r>
    </w:p>
    <w:p>
      <w:r>
        <w:t>Đất trồng cây hàng năm khác</w:t>
      </w:r>
    </w:p>
    <w:p>
      <w:r>
        <w:t>HNK/PNN</w:t>
      </w:r>
    </w:p>
    <w:p>
      <w:r>
        <w:t>5.07</w:t>
      </w:r>
    </w:p>
    <w:p>
      <w:r>
        <w:t>0.00</w:t>
      </w:r>
    </w:p>
    <w:p>
      <w:r>
        <w:t>1.31</w:t>
      </w:r>
    </w:p>
    <w:p>
      <w:r>
        <w:t>0.10</w:t>
      </w:r>
    </w:p>
    <w:p>
      <w:r>
        <w:t>1.3</w:t>
      </w:r>
    </w:p>
    <w:p>
      <w:r>
        <w:t>Đất trồng cây lâu năm</w:t>
      </w:r>
    </w:p>
    <w:p>
      <w:r>
        <w:t>CLN/PNN</w:t>
      </w:r>
    </w:p>
    <w:p>
      <w:r>
        <w:t>15.41</w:t>
      </w:r>
    </w:p>
    <w:p>
      <w:r>
        <w:t>1.82</w:t>
      </w:r>
    </w:p>
    <w:p>
      <w:r>
        <w:t>1.00</w:t>
      </w:r>
    </w:p>
    <w:p>
      <w:r>
        <w:t>-</w:t>
      </w:r>
    </w:p>
    <w:p>
      <w:r>
        <w:t>1.4</w:t>
      </w:r>
    </w:p>
    <w:p>
      <w:r>
        <w:t>Đất nuôi trồng thuỷ sản</w:t>
      </w:r>
    </w:p>
    <w:p>
      <w:r>
        <w:t>NTS/PNN</w:t>
      </w:r>
    </w:p>
    <w:p>
      <w:r>
        <w:t>13.22</w:t>
      </w:r>
    </w:p>
    <w:p>
      <w:r>
        <w:t>2.38</w:t>
      </w:r>
    </w:p>
    <w:p>
      <w:r>
        <w:t>1.00</w:t>
      </w:r>
    </w:p>
    <w:p>
      <w:r>
        <w:t>0.25</w:t>
      </w:r>
    </w:p>
    <w:p>
      <w:r>
        <w:t>1.5</w:t>
      </w:r>
    </w:p>
    <w:p>
      <w:r>
        <w:t>Đất nông nghiệp khác</w:t>
      </w:r>
    </w:p>
    <w:p>
      <w:r>
        <w:t>NKH/PNN</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4</w:t>
      </w:r>
    </w:p>
    <w:p>
      <w:r>
        <w:t>Chuyển đổi cơ cấu sử dụng đất   trong nội bộ đất phi nông nghiệp</w:t>
      </w:r>
    </w:p>
    <w:p>
      <w:r>
        <w:t>6.00</w:t>
      </w:r>
    </w:p>
    <w:p>
      <w:r>
        <w:t>2.07</w:t>
      </w:r>
    </w:p>
    <w:p>
      <w:r>
        <w:t>-</w:t>
      </w:r>
    </w:p>
    <w:p>
      <w:r>
        <w:t>0.03</w:t>
      </w:r>
    </w:p>
    <w:p>
      <w:r>
        <w:t>4.1</w:t>
      </w:r>
    </w:p>
    <w:p>
      <w:r>
        <w:t>Chuyển đất phi nông nghiệp được quy định tại Điều 18 Luật Đất đai sang các loại đất phi nông nghiệp quy định tại Điều 119 hoặc Điều 120 Luật Đất đai</w:t>
      </w:r>
    </w:p>
    <w:p>
      <w:r>
        <w:t>MHT/PNC</w:t>
      </w:r>
    </w:p>
    <w:p>
      <w:r>
        <w:t>-</w:t>
      </w:r>
    </w:p>
    <w:p>
      <w:r>
        <w:t>-</w:t>
      </w:r>
    </w:p>
    <w:p>
      <w:r>
        <w:t>-</w:t>
      </w:r>
    </w:p>
    <w:p>
      <w:r>
        <w:t>-</w:t>
      </w:r>
    </w:p>
    <w:p>
      <w:r>
        <w:t>4.2</w:t>
      </w:r>
    </w:p>
    <w:p>
      <w:r>
        <w:t>Đất phi nông nghiệp không phải đất ở chuyển sang đất ở</w:t>
      </w:r>
    </w:p>
    <w:p>
      <w:r>
        <w:t>MHT/OTC</w:t>
      </w:r>
    </w:p>
    <w:p>
      <w:r>
        <w:t>6.00</w:t>
      </w:r>
    </w:p>
    <w:p>
      <w:r>
        <w:t>2.07</w:t>
      </w:r>
    </w:p>
    <w:p>
      <w:r>
        <w:t>-</w:t>
      </w:r>
    </w:p>
    <w:p>
      <w:r>
        <w:t>0.03</w:t>
      </w:r>
    </w:p>
    <w:p>
      <w:r>
        <w:t>4.3</w:t>
      </w:r>
    </w:p>
    <w:p>
      <w:r>
        <w:t>Chuyển đất xây dựng công trình sự nghiệp sang đất sản xuất, kinh doanh phi nông nghiệp</w:t>
      </w:r>
    </w:p>
    <w:p>
      <w:r>
        <w:t>MHT/CSK</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STT</w:t>
      </w:r>
    </w:p>
    <w:p>
      <w:r>
        <w:t>Chỉ tiêu sử dụng đất</w:t>
      </w:r>
    </w:p>
    <w:p>
      <w:r>
        <w:t>Diện tích phân theo đơn vị hành chính</w:t>
      </w:r>
    </w:p>
    <w:p>
      <w:r>
        <w:t>Xã Chí Minh</w:t>
      </w:r>
    </w:p>
    <w:p>
      <w:r>
        <w:t>Xã Dân An</w:t>
      </w:r>
    </w:p>
    <w:p>
      <w:r>
        <w:t>Xã Lạc Phượng</w:t>
      </w:r>
    </w:p>
    <w:p>
      <w:r>
        <w:t>Xã Đại Hợp</w:t>
      </w:r>
    </w:p>
    <w:p>
      <w:r>
        <w:t>Xã Đại Sơn</w:t>
      </w:r>
    </w:p>
    <w:p>
      <w:r>
        <w:t>Xã Hà Kỳ</w:t>
      </w:r>
    </w:p>
    <w:p>
      <w:r>
        <w:t>(1)</w:t>
      </w:r>
    </w:p>
    <w:p>
      <w:r>
        <w:t>(2)</w:t>
      </w:r>
    </w:p>
    <w:p>
      <w:r>
        <w:t>(8)</w:t>
      </w:r>
    </w:p>
    <w:p>
      <w:r>
        <w:t>(9)</w:t>
      </w:r>
    </w:p>
    <w:p>
      <w:r>
        <w:t>(10)</w:t>
      </w:r>
    </w:p>
    <w:p>
      <w:r>
        <w:t>(11)</w:t>
      </w:r>
    </w:p>
    <w:p>
      <w:r>
        <w:t>(12)</w:t>
      </w:r>
    </w:p>
    <w:p>
      <w:r>
        <w:t>(13)</w:t>
      </w:r>
    </w:p>
    <w:p>
      <w:r>
        <w:t>1</w:t>
      </w:r>
    </w:p>
    <w:p>
      <w:r>
        <w:t>Đất nông nghiệp chuyển sang đất phi nông nghiệp</w:t>
      </w:r>
    </w:p>
    <w:p>
      <w:r>
        <w:t>20.36</w:t>
      </w:r>
    </w:p>
    <w:p>
      <w:r>
        <w:t>4.32</w:t>
      </w:r>
    </w:p>
    <w:p>
      <w:r>
        <w:t>18.03</w:t>
      </w:r>
    </w:p>
    <w:p>
      <w:r>
        <w:t>0.14</w:t>
      </w:r>
    </w:p>
    <w:p>
      <w:r>
        <w:t>5.17</w:t>
      </w:r>
    </w:p>
    <w:p>
      <w:r>
        <w:t>3.36</w:t>
      </w:r>
    </w:p>
    <w:p>
      <w:r>
        <w:t>1.1</w:t>
      </w:r>
    </w:p>
    <w:p>
      <w:r>
        <w:t>Đất trồng lúa</w:t>
      </w:r>
    </w:p>
    <w:p>
      <w:r>
        <w:t>18.24</w:t>
      </w:r>
    </w:p>
    <w:p>
      <w:r>
        <w:t>4.32</w:t>
      </w:r>
    </w:p>
    <w:p>
      <w:r>
        <w:t>11.97</w:t>
      </w:r>
    </w:p>
    <w:p>
      <w:r>
        <w:t>0.13</w:t>
      </w:r>
    </w:p>
    <w:p>
      <w:r>
        <w:t>2.47</w:t>
      </w:r>
    </w:p>
    <w:p>
      <w:r>
        <w:t>2.98</w:t>
      </w:r>
    </w:p>
    <w:p>
      <w:r>
        <w:t>1.1.1</w:t>
      </w:r>
    </w:p>
    <w:p>
      <w:r>
        <w:t>Đất chuyên trồng lúa</w:t>
      </w:r>
    </w:p>
    <w:p>
      <w:r>
        <w:t>18.24</w:t>
      </w:r>
    </w:p>
    <w:p>
      <w:r>
        <w:t>4.32</w:t>
      </w:r>
    </w:p>
    <w:p>
      <w:r>
        <w:t>11.97</w:t>
      </w:r>
    </w:p>
    <w:p>
      <w:r>
        <w:t>0.13</w:t>
      </w:r>
    </w:p>
    <w:p>
      <w:r>
        <w:t>2.47</w:t>
      </w:r>
    </w:p>
    <w:p>
      <w:r>
        <w:t>2.98</w:t>
      </w:r>
    </w:p>
    <w:p>
      <w:r>
        <w:t>1.2</w:t>
      </w:r>
    </w:p>
    <w:p>
      <w:r>
        <w:t>Đất trồng cây hàng năm khác</w:t>
      </w:r>
    </w:p>
    <w:p>
      <w:r>
        <w:t>0.30</w:t>
      </w:r>
    </w:p>
    <w:p>
      <w:r>
        <w:t>-</w:t>
      </w:r>
    </w:p>
    <w:p>
      <w:r>
        <w:t>1.47</w:t>
      </w:r>
    </w:p>
    <w:p>
      <w:r>
        <w:t>0.00</w:t>
      </w:r>
    </w:p>
    <w:p>
      <w:r>
        <w:t>0.20</w:t>
      </w:r>
    </w:p>
    <w:p>
      <w:r>
        <w:t>0.02</w:t>
      </w:r>
    </w:p>
    <w:p>
      <w:r>
        <w:t>1.3</w:t>
      </w:r>
    </w:p>
    <w:p>
      <w:r>
        <w:t>Đất trồng cây lâu năm</w:t>
      </w:r>
    </w:p>
    <w:p>
      <w:r>
        <w:t>0.90</w:t>
      </w:r>
    </w:p>
    <w:p>
      <w:r>
        <w:t>-</w:t>
      </w:r>
    </w:p>
    <w:p>
      <w:r>
        <w:t>2.89</w:t>
      </w:r>
    </w:p>
    <w:p>
      <w:r>
        <w:t>0.01</w:t>
      </w:r>
    </w:p>
    <w:p>
      <w:r>
        <w:t>0.70</w:t>
      </w:r>
    </w:p>
    <w:p>
      <w:r>
        <w:t>0.03</w:t>
      </w:r>
    </w:p>
    <w:p>
      <w:r>
        <w:t>1.4</w:t>
      </w:r>
    </w:p>
    <w:p>
      <w:r>
        <w:t>Đất nuôi trồng thuỷ sản</w:t>
      </w:r>
    </w:p>
    <w:p>
      <w:r>
        <w:t>0.92</w:t>
      </w:r>
    </w:p>
    <w:p>
      <w:r>
        <w:t>-</w:t>
      </w:r>
    </w:p>
    <w:p>
      <w:r>
        <w:t>1.70</w:t>
      </w:r>
    </w:p>
    <w:p>
      <w:r>
        <w:t>-</w:t>
      </w:r>
    </w:p>
    <w:p>
      <w:r>
        <w:t>1.80</w:t>
      </w:r>
    </w:p>
    <w:p>
      <w:r>
        <w:t>0.33</w:t>
      </w:r>
    </w:p>
    <w:p>
      <w:r>
        <w:t>1.5</w:t>
      </w:r>
    </w:p>
    <w:p>
      <w:r>
        <w:t>Đất nông nghiệp khác</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w:t>
      </w:r>
    </w:p>
    <w:p>
      <w:r>
        <w:t>-</w:t>
      </w:r>
    </w:p>
    <w:p>
      <w:r>
        <w:t>0.20</w:t>
      </w:r>
    </w:p>
    <w:p>
      <w:r>
        <w:t>-</w:t>
      </w:r>
    </w:p>
    <w:p>
      <w:r>
        <w:t>-</w:t>
      </w:r>
    </w:p>
    <w:p>
      <w:r>
        <w:t>0.03</w:t>
      </w:r>
    </w:p>
    <w:p>
      <w:r>
        <w:t>4.1</w:t>
      </w:r>
    </w:p>
    <w:p>
      <w:r>
        <w:t>Chuyển đất phi nông nghiệp được quy định tại Điều 18 Luật Đất đai sang các loại đất phi nông nghiệp quy định tại Điều 119 hoặc Điều 120 Luật Đất đai</w:t>
      </w:r>
    </w:p>
    <w:p>
      <w:r>
        <w:t>-</w:t>
      </w:r>
    </w:p>
    <w:p>
      <w:r>
        <w:t>-</w:t>
      </w:r>
    </w:p>
    <w:p>
      <w:r>
        <w:t>-</w:t>
      </w:r>
    </w:p>
    <w:p>
      <w:r>
        <w:t>-</w:t>
      </w:r>
    </w:p>
    <w:p>
      <w:r>
        <w:t>-</w:t>
      </w:r>
    </w:p>
    <w:p>
      <w:r>
        <w:t>-</w:t>
      </w:r>
    </w:p>
    <w:p>
      <w:r>
        <w:t>4.2</w:t>
      </w:r>
    </w:p>
    <w:p>
      <w:r>
        <w:t>Đất phi nông nghiệp không phải đất ở chuyển sang đất ở</w:t>
      </w:r>
    </w:p>
    <w:p>
      <w:r>
        <w:t>-</w:t>
      </w:r>
    </w:p>
    <w:p>
      <w:r>
        <w:t>-</w:t>
      </w:r>
    </w:p>
    <w:p>
      <w:r>
        <w:t>0.20</w:t>
      </w:r>
    </w:p>
    <w:p>
      <w:r>
        <w:t>-</w:t>
      </w:r>
    </w:p>
    <w:p>
      <w:r>
        <w:t>-</w:t>
      </w:r>
    </w:p>
    <w:p>
      <w:r>
        <w:t>0.03</w:t>
      </w:r>
    </w:p>
    <w:p>
      <w:r>
        <w:t>4.3</w:t>
      </w:r>
    </w:p>
    <w:p>
      <w:r>
        <w:t>Chuyển đất xây dựng công trình sự nghiệp sang đất sản xuất, kinh doanh phi nông nghiệp</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w:t>
      </w:r>
    </w:p>
    <w:p>
      <w:r>
        <w:t>-</w:t>
      </w:r>
    </w:p>
    <w:p>
      <w:r>
        <w:t>-</w:t>
      </w:r>
    </w:p>
    <w:p>
      <w:r>
        <w:t>-</w:t>
      </w:r>
    </w:p>
    <w:p>
      <w:r>
        <w:t>-</w:t>
      </w:r>
    </w:p>
    <w:p>
      <w:r>
        <w:t>-</w:t>
      </w:r>
    </w:p>
    <w:p>
      <w:r>
        <w:t>STT</w:t>
      </w:r>
    </w:p>
    <w:p>
      <w:r>
        <w:t>Chỉ tiêu sử dụng đất</w:t>
      </w:r>
    </w:p>
    <w:p>
      <w:r>
        <w:t>Diện tích phân theo đơn vị hành chính</w:t>
      </w:r>
    </w:p>
    <w:p>
      <w:r>
        <w:t>Xã Hà Thanh</w:t>
      </w:r>
    </w:p>
    <w:p>
      <w:r>
        <w:t>Xã Hưng Đạo</w:t>
      </w:r>
    </w:p>
    <w:p>
      <w:r>
        <w:t>Xã Minh Đức</w:t>
      </w:r>
    </w:p>
    <w:p>
      <w:r>
        <w:t>Xã Kỳ Sơn</w:t>
      </w:r>
    </w:p>
    <w:p>
      <w:r>
        <w:t>Xã Nguyên Giáp</w:t>
      </w:r>
    </w:p>
    <w:p>
      <w:r>
        <w:t>Xã Quang Khải</w:t>
      </w:r>
    </w:p>
    <w:p>
      <w:r>
        <w:t>(1)</w:t>
      </w:r>
    </w:p>
    <w:p>
      <w:r>
        <w:t>(2)</w:t>
      </w:r>
    </w:p>
    <w:p>
      <w:r>
        <w:t>(14)</w:t>
      </w:r>
    </w:p>
    <w:p>
      <w:r>
        <w:t>(15)</w:t>
      </w:r>
    </w:p>
    <w:p>
      <w:r>
        <w:t>(16)</w:t>
      </w:r>
    </w:p>
    <w:p>
      <w:r>
        <w:t>(17)</w:t>
      </w:r>
    </w:p>
    <w:p>
      <w:r>
        <w:t>(18)</w:t>
      </w:r>
    </w:p>
    <w:p>
      <w:r>
        <w:t>(19)</w:t>
      </w:r>
    </w:p>
    <w:p>
      <w:r>
        <w:t>1</w:t>
      </w:r>
    </w:p>
    <w:p>
      <w:r>
        <w:t>Đất nông nghiệp chuyển sang đất phi nông nghiệp</w:t>
      </w:r>
    </w:p>
    <w:p>
      <w:r>
        <w:t>2.03</w:t>
      </w:r>
    </w:p>
    <w:p>
      <w:r>
        <w:t>23.59</w:t>
      </w:r>
    </w:p>
    <w:p>
      <w:r>
        <w:t>29.74</w:t>
      </w:r>
    </w:p>
    <w:p>
      <w:r>
        <w:t>17.44</w:t>
      </w:r>
    </w:p>
    <w:p>
      <w:r>
        <w:t>5.33</w:t>
      </w:r>
    </w:p>
    <w:p>
      <w:r>
        <w:t>1.46</w:t>
      </w:r>
    </w:p>
    <w:p>
      <w:r>
        <w:t>1.1</w:t>
      </w:r>
    </w:p>
    <w:p>
      <w:r>
        <w:t>Đất trồng lúa</w:t>
      </w:r>
    </w:p>
    <w:p>
      <w:r>
        <w:t>1.55</w:t>
      </w:r>
    </w:p>
    <w:p>
      <w:r>
        <w:t>21.29</w:t>
      </w:r>
    </w:p>
    <w:p>
      <w:r>
        <w:t>26.51</w:t>
      </w:r>
    </w:p>
    <w:p>
      <w:r>
        <w:t>15.94</w:t>
      </w:r>
    </w:p>
    <w:p>
      <w:r>
        <w:t>4.53</w:t>
      </w:r>
    </w:p>
    <w:p>
      <w:r>
        <w:t>1.46</w:t>
      </w:r>
    </w:p>
    <w:p>
      <w:r>
        <w:t>1.1.1</w:t>
      </w:r>
    </w:p>
    <w:p>
      <w:r>
        <w:t>Đất chuyên trồng lúa</w:t>
      </w:r>
    </w:p>
    <w:p>
      <w:r>
        <w:t>1.55</w:t>
      </w:r>
    </w:p>
    <w:p>
      <w:r>
        <w:t>21.29</w:t>
      </w:r>
    </w:p>
    <w:p>
      <w:r>
        <w:t>26.51</w:t>
      </w:r>
    </w:p>
    <w:p>
      <w:r>
        <w:t>15.94</w:t>
      </w:r>
    </w:p>
    <w:p>
      <w:r>
        <w:t>4.53</w:t>
      </w:r>
    </w:p>
    <w:p>
      <w:r>
        <w:t>1.46</w:t>
      </w:r>
    </w:p>
    <w:p>
      <w:r>
        <w:t>1.2</w:t>
      </w:r>
    </w:p>
    <w:p>
      <w:r>
        <w:t>Đất trồng cây hàng năm khác</w:t>
      </w:r>
    </w:p>
    <w:p>
      <w:r>
        <w:t>0.10</w:t>
      </w:r>
    </w:p>
    <w:p>
      <w:r>
        <w:t>0.30</w:t>
      </w:r>
    </w:p>
    <w:p>
      <w:r>
        <w:t>0.00</w:t>
      </w:r>
    </w:p>
    <w:p>
      <w:r>
        <w:t>0.35</w:t>
      </w:r>
    </w:p>
    <w:p>
      <w:r>
        <w:t>0.20</w:t>
      </w:r>
    </w:p>
    <w:p>
      <w:r>
        <w:t>-</w:t>
      </w:r>
    </w:p>
    <w:p>
      <w:r>
        <w:t>1.3</w:t>
      </w:r>
    </w:p>
    <w:p>
      <w:r>
        <w:t>Đất trồng cây lâu năm</w:t>
      </w:r>
    </w:p>
    <w:p>
      <w:r>
        <w:t>0.18</w:t>
      </w:r>
    </w:p>
    <w:p>
      <w:r>
        <w:t>1.13</w:t>
      </w:r>
    </w:p>
    <w:p>
      <w:r>
        <w:t>2.66</w:t>
      </w:r>
    </w:p>
    <w:p>
      <w:r>
        <w:t>0.45</w:t>
      </w:r>
    </w:p>
    <w:p>
      <w:r>
        <w:t>0.35</w:t>
      </w:r>
    </w:p>
    <w:p>
      <w:r>
        <w:t>-</w:t>
      </w:r>
    </w:p>
    <w:p>
      <w:r>
        <w:t>1.4</w:t>
      </w:r>
    </w:p>
    <w:p>
      <w:r>
        <w:t>Đất nuôi trồng thuỷ sản</w:t>
      </w:r>
    </w:p>
    <w:p>
      <w:r>
        <w:t>0.20</w:t>
      </w:r>
    </w:p>
    <w:p>
      <w:r>
        <w:t>0.87</w:t>
      </w:r>
    </w:p>
    <w:p>
      <w:r>
        <w:t>0.57</w:t>
      </w:r>
    </w:p>
    <w:p>
      <w:r>
        <w:t>0.70</w:t>
      </w:r>
    </w:p>
    <w:p>
      <w:r>
        <w:t>0.25</w:t>
      </w:r>
    </w:p>
    <w:p>
      <w:r>
        <w:t>-</w:t>
      </w:r>
    </w:p>
    <w:p>
      <w:r>
        <w:t>1.5</w:t>
      </w:r>
    </w:p>
    <w:p>
      <w:r>
        <w:t>Đất nông nghiệp khác</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0.04</w:t>
      </w:r>
    </w:p>
    <w:p>
      <w:r>
        <w:t>0.50</w:t>
      </w:r>
    </w:p>
    <w:p>
      <w:r>
        <w:t>1.21</w:t>
      </w:r>
    </w:p>
    <w:p>
      <w:r>
        <w:t>-</w:t>
      </w:r>
    </w:p>
    <w:p>
      <w:r>
        <w:t>-</w:t>
      </w:r>
    </w:p>
    <w:p>
      <w:r>
        <w:t>-</w:t>
      </w:r>
    </w:p>
    <w:p>
      <w:r>
        <w:t>4.1</w:t>
      </w:r>
    </w:p>
    <w:p>
      <w:r>
        <w:t>Chuyển đất phi nông nghiệp được quy định tại Điều 18 Luật Đất đai sang các loại đất phi nông nghiệp quy định tại Điều 119 hoặc Điều 120 Luật Đất đai</w:t>
      </w:r>
    </w:p>
    <w:p>
      <w:r>
        <w:t>-</w:t>
      </w:r>
    </w:p>
    <w:p>
      <w:r>
        <w:t>-</w:t>
      </w:r>
    </w:p>
    <w:p>
      <w:r>
        <w:t>-</w:t>
      </w:r>
    </w:p>
    <w:p>
      <w:r>
        <w:t>-</w:t>
      </w:r>
    </w:p>
    <w:p>
      <w:r>
        <w:t>-</w:t>
      </w:r>
    </w:p>
    <w:p>
      <w:r>
        <w:t>-</w:t>
      </w:r>
    </w:p>
    <w:p>
      <w:r>
        <w:t>4.2</w:t>
      </w:r>
    </w:p>
    <w:p>
      <w:r>
        <w:t>Đất phi nông nghiệp không phải đất ở chuyển sang đất ở</w:t>
      </w:r>
    </w:p>
    <w:p>
      <w:r>
        <w:t>0.04</w:t>
      </w:r>
    </w:p>
    <w:p>
      <w:r>
        <w:t>0.50</w:t>
      </w:r>
    </w:p>
    <w:p>
      <w:r>
        <w:t>1.21</w:t>
      </w:r>
    </w:p>
    <w:p>
      <w:r>
        <w:t>-</w:t>
      </w:r>
    </w:p>
    <w:p>
      <w:r>
        <w:t>-</w:t>
      </w:r>
    </w:p>
    <w:p>
      <w:r>
        <w:t>-</w:t>
      </w:r>
    </w:p>
    <w:p>
      <w:r>
        <w:t>STT</w:t>
      </w:r>
    </w:p>
    <w:p>
      <w:r>
        <w:t>Chỉ tiêu sử dụng đất</w:t>
      </w:r>
    </w:p>
    <w:p>
      <w:r>
        <w:t>Diện tích phân theo đơn vị hành chính</w:t>
      </w:r>
    </w:p>
    <w:p>
      <w:r>
        <w:t>Xã Quang Phục</w:t>
      </w:r>
    </w:p>
    <w:p>
      <w:r>
        <w:t>Xã Quang Trung</w:t>
      </w:r>
    </w:p>
    <w:p>
      <w:r>
        <w:t>Xã Tân Kỳ</w:t>
      </w:r>
    </w:p>
    <w:p>
      <w:r>
        <w:t>Xã Tiên Động</w:t>
      </w:r>
    </w:p>
    <w:p>
      <w:r>
        <w:t>Xã Văn Tố</w:t>
      </w:r>
    </w:p>
    <w:p>
      <w:r>
        <w:t>(1)</w:t>
      </w:r>
    </w:p>
    <w:p>
      <w:r>
        <w:t>(2)</w:t>
      </w:r>
    </w:p>
    <w:p>
      <w:r>
        <w:t>(20)</w:t>
      </w:r>
    </w:p>
    <w:p>
      <w:r>
        <w:t>(21)</w:t>
      </w:r>
    </w:p>
    <w:p>
      <w:r>
        <w:t>(22)</w:t>
      </w:r>
    </w:p>
    <w:p>
      <w:r>
        <w:t>(23)</w:t>
      </w:r>
    </w:p>
    <w:p>
      <w:r>
        <w:t>(24)</w:t>
      </w:r>
    </w:p>
    <w:p>
      <w:r>
        <w:t>1</w:t>
      </w:r>
    </w:p>
    <w:p>
      <w:r>
        <w:t>Đất nông nghiệp chuyển sang đất phi nông   nghiệp</w:t>
      </w:r>
    </w:p>
    <w:p>
      <w:r>
        <w:t>13.75</w:t>
      </w:r>
    </w:p>
    <w:p>
      <w:r>
        <w:t>2.01</w:t>
      </w:r>
    </w:p>
    <w:p>
      <w:r>
        <w:t>0.02</w:t>
      </w:r>
    </w:p>
    <w:p>
      <w:r>
        <w:t>2.36</w:t>
      </w:r>
    </w:p>
    <w:p>
      <w:r>
        <w:t>61.64</w:t>
      </w:r>
    </w:p>
    <w:p>
      <w:r>
        <w:t>1.1</w:t>
      </w:r>
    </w:p>
    <w:p>
      <w:r>
        <w:t>Đất trồng lúa</w:t>
      </w:r>
    </w:p>
    <w:p>
      <w:r>
        <w:t>13.50</w:t>
      </w:r>
    </w:p>
    <w:p>
      <w:r>
        <w:t>0.89</w:t>
      </w:r>
    </w:p>
    <w:p>
      <w:r>
        <w:t>0.02</w:t>
      </w:r>
    </w:p>
    <w:p>
      <w:r>
        <w:t>1.12</w:t>
      </w:r>
    </w:p>
    <w:p>
      <w:r>
        <w:t>57.99</w:t>
      </w:r>
    </w:p>
    <w:p>
      <w:r>
        <w:t>1.1.1</w:t>
      </w:r>
    </w:p>
    <w:p>
      <w:r>
        <w:t>Đất chuyên trồng lúa</w:t>
      </w:r>
    </w:p>
    <w:p>
      <w:r>
        <w:t>13.50</w:t>
      </w:r>
    </w:p>
    <w:p>
      <w:r>
        <w:t>0.89</w:t>
      </w:r>
    </w:p>
    <w:p>
      <w:r>
        <w:t>0.02</w:t>
      </w:r>
    </w:p>
    <w:p>
      <w:r>
        <w:t>1.12</w:t>
      </w:r>
    </w:p>
    <w:p>
      <w:r>
        <w:t>57.99</w:t>
      </w:r>
    </w:p>
    <w:p>
      <w:r>
        <w:t>1.2</w:t>
      </w:r>
    </w:p>
    <w:p>
      <w:r>
        <w:t>Đất trồng cây hàng năm khác</w:t>
      </w:r>
    </w:p>
    <w:p>
      <w:r>
        <w:t>-</w:t>
      </w:r>
    </w:p>
    <w:p>
      <w:r>
        <w:t>0.20</w:t>
      </w:r>
    </w:p>
    <w:p>
      <w:r>
        <w:t>-</w:t>
      </w:r>
    </w:p>
    <w:p>
      <w:r>
        <w:t>0.20</w:t>
      </w:r>
    </w:p>
    <w:p>
      <w:r>
        <w:t>0.32</w:t>
      </w:r>
    </w:p>
    <w:p>
      <w:r>
        <w:t>1.3</w:t>
      </w:r>
    </w:p>
    <w:p>
      <w:r>
        <w:t>Đất trồng cây lâu năm</w:t>
      </w:r>
    </w:p>
    <w:p>
      <w:r>
        <w:t>0.10</w:t>
      </w:r>
    </w:p>
    <w:p>
      <w:r>
        <w:t>0.55</w:t>
      </w:r>
    </w:p>
    <w:p>
      <w:r>
        <w:t>-</w:t>
      </w:r>
    </w:p>
    <w:p>
      <w:r>
        <w:t>0.75</w:t>
      </w:r>
    </w:p>
    <w:p>
      <w:r>
        <w:t>1.88</w:t>
      </w:r>
    </w:p>
    <w:p>
      <w:r>
        <w:t>1.4</w:t>
      </w:r>
    </w:p>
    <w:p>
      <w:r>
        <w:t>Đất nuôi trồng thuỷ sản</w:t>
      </w:r>
    </w:p>
    <w:p>
      <w:r>
        <w:t>0.15</w:t>
      </w:r>
    </w:p>
    <w:p>
      <w:r>
        <w:t>0.37</w:t>
      </w:r>
    </w:p>
    <w:p>
      <w:r>
        <w:t>-</w:t>
      </w:r>
    </w:p>
    <w:p>
      <w:r>
        <w:t>0.29</w:t>
      </w:r>
    </w:p>
    <w:p>
      <w:r>
        <w:t>1.45</w:t>
      </w:r>
    </w:p>
    <w:p>
      <w:r>
        <w:t>1.5</w:t>
      </w:r>
    </w:p>
    <w:p>
      <w:r>
        <w:t>Đất nông nghiệp khác</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4</w:t>
      </w:r>
    </w:p>
    <w:p>
      <w:r>
        <w:t>Chuyển đổi cơ cấu sử dụng đất trong nội bộ đất phi nông nghiệp</w:t>
      </w:r>
    </w:p>
    <w:p>
      <w:r>
        <w:t>0.47</w:t>
      </w:r>
    </w:p>
    <w:p>
      <w:r>
        <w:t>-</w:t>
      </w:r>
    </w:p>
    <w:p>
      <w:r>
        <w:t>-</w:t>
      </w:r>
    </w:p>
    <w:p>
      <w:r>
        <w:t>-</w:t>
      </w:r>
    </w:p>
    <w:p>
      <w:r>
        <w:t>1.54</w:t>
      </w:r>
    </w:p>
    <w:p>
      <w:r>
        <w:t>4.1</w:t>
      </w:r>
    </w:p>
    <w:p>
      <w:r>
        <w:t>Chuyển đất phi nông nghiệp được quy định tại Điều 18 Luật Đất đai sang các loại đất phi nông nghiệp quy định tại Điều 119 hoặc Điều 120 Luật Đất đai</w:t>
      </w:r>
    </w:p>
    <w:p>
      <w:r>
        <w:t>-</w:t>
      </w:r>
    </w:p>
    <w:p>
      <w:r>
        <w:t>-</w:t>
      </w:r>
    </w:p>
    <w:p>
      <w:r>
        <w:t>-</w:t>
      </w:r>
    </w:p>
    <w:p>
      <w:r>
        <w:t>-</w:t>
      </w:r>
    </w:p>
    <w:p>
      <w:r>
        <w:t>-</w:t>
      </w:r>
    </w:p>
    <w:p>
      <w:r>
        <w:t>4.2</w:t>
      </w:r>
    </w:p>
    <w:p>
      <w:r>
        <w:t>Đất phi nông nghiệp không phải đất ở chuyển sang đất ở</w:t>
      </w:r>
    </w:p>
    <w:p>
      <w:r>
        <w:t>0.47</w:t>
      </w:r>
    </w:p>
    <w:p>
      <w:r>
        <w:t>-</w:t>
      </w:r>
    </w:p>
    <w:p>
      <w:r>
        <w:t>-</w:t>
      </w:r>
    </w:p>
    <w:p>
      <w:r>
        <w:t>-</w:t>
      </w:r>
    </w:p>
    <w:p>
      <w:r>
        <w:t>1.54</w:t>
      </w:r>
    </w:p>
    <w:p>
      <w:r>
        <w:t>4. Vị trí, diện tích, loại đất được xác định theo bản đồ kế hoạch sử dụng đất và Báo cáo thuyết minh kế hoạch sử dụng đất năm 2025 huyện Tứ Kỳ.</w:t>
      </w:r>
    </w:p>
    <w:p>
      <w:r>
        <w:t>Điều 2.</w:t>
      </w:r>
    </w:p>
    <w:p>
      <w:r>
        <w:t>1. Căn cứ vào Điều 1 của Quyết định này, UBND huyện Tứ Kỳ,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Tứ Kỳ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Tứ Kỳ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