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4418/QĐ-UBND năm 2025 bãi bỏ Điểm b Khoản 5 Điều 6 Hướng dẫn về cấp Giấy phép xây dựng trên địa bàn Thành phố Hà Nội kèm theo Quyết định 07/2022/QĐ-UBND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4418/QĐ-UBND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26/08/2025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26/08/2025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THÀNH PHỐ HÀ NỘI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4418/QĐ-UBND</w:t>
      </w:r>
    </w:p>
    <w:p>
      <w:r>
        <w:t>Hà Nội, ngày 26 tháng 8 năm 2025</w:t>
      </w:r>
    </w:p>
    <w:p>
      <w:r>
        <w:t>QUYẾT ĐỊNH</w:t>
      </w:r>
    </w:p>
    <w:p>
      <w:r>
        <w:t>BÃI BỎ ĐIỂM B KHOẢN 5 ĐIỀU 6 QUY ĐỊNH CHI TIẾT MỘT SỐ NỘI DUNG VỀ CẤP GIẤY PHÉP XÂY DỰNG TRÊN ĐỊA BÀN THÀNH PHỐ HÀ NỘI BAN HÀNH KÈM THEO QUYẾT ĐỊNH SỐ 07/2022/QĐ-UBND NGÀY 13/01/2022 CỦA UBND THÀNH PHỐ</w:t>
      </w:r>
    </w:p>
    <w:p>
      <w:r>
        <w:t>ỦY BAN NHÂN DÂN THÀNH PHỐ HÀ NỘI</w:t>
      </w:r>
    </w:p>
    <w:p>
      <w:r>
        <w:t>Căn cứ Luật Tổ chức chính quyền địa phương ngày 16/6/2025;</w:t>
      </w:r>
    </w:p>
    <w:p>
      <w:r>
        <w:t>Căn cứ Luật Xây dựng ngày 18/6/2014; Luật sửa đổi, bổ sung một số điều của Luật Xây dựng ngày 17/6/2020;</w:t>
      </w:r>
    </w:p>
    <w:p>
      <w:r>
        <w:t>Căn cứ Nghị định số 175/2024/NĐ-CP ngày 30/12/2024 của Chính phủ quy định chi tiết một số điều và biện pháp thi hành luật xây dựng về quản lý hoạt động xây dựng;</w:t>
      </w:r>
    </w:p>
    <w:p>
      <w:r>
        <w:t>Căn cứ Nghị định số 78/2025/NĐ-CP ngày 01/4/2025 của Chính phủ quy định chi tiết một số điều và biện pháp để tổ chức, hướng dẫn thi hành luật ban hành văn bản quy phạm pháp luật;</w:t>
      </w:r>
    </w:p>
    <w:p>
      <w:r>
        <w:t>Căn cứ Kết luận kiểm tra số 79/KL-KTrVB ngày 03/10/2024 của Cục Kiểm tra văn bản quy phạm pháp luật, Bộ Tư pháp;</w:t>
      </w:r>
    </w:p>
    <w:p>
      <w:r>
        <w:t>Theo đề nghị của Giám đốc Sở Xây dựng tại Tờ trình số 323/TTr-SXD(CP) ngày 16/8/2025 về việc dự thảo Quyết định bãi bỏ điểm b, khoản 5, Điều 6 Quy định chi tiết một số nội dung về cấp giấy phép xây dựng trên địa bàn thành phố Hà Nội ban hành kèm theo Quyết định số 07/2022/QĐ-UBND ngày 13/01/2022 của UBND Thành phố.</w:t>
      </w:r>
    </w:p>
    <w:p>
      <w:r>
        <w:t>QUYẾT ĐỊNH:</w:t>
      </w:r>
    </w:p>
    <w:p>
      <w:r>
        <w:t>Điều 1.    Bãi bỏ điểm b khoản 5 Điều 6 Quy định chi tiết một số nội dung về cấp Giấy phép xây dựng trên địa bàn thành phố Hà Nội ban hành kèm theo Quyết định số 07/2022/QĐ-UBND ngày 13/01/2022 của UBND Thành phố.</w:t>
      </w:r>
    </w:p>
    <w:p>
      <w:r>
        <w:t>Điều 2. Điều khoản thi hành</w:t>
      </w:r>
    </w:p>
    <w:p>
      <w:r>
        <w:t>1. Quyết định này có hiệu lực kể từ ngày ký.</w:t>
      </w:r>
    </w:p>
    <w:p>
      <w:r>
        <w:t>2. Chánh Văn phòng UBND Thành phố; Giám đốc các Sở, ban, ngành Thành phố; Giám đốc Ban Quản lý các Khu công nghệ cao và Khu công nghiệp thành phố Hà Nội; Chủ tịch UBND các phường, xã; các Chủ đầu tư, các tổ chức, cá nhân có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Chủ tịch UBND Thành phố;  (để báo cáo)</w:t>
      </w:r>
    </w:p>
    <w:p>
      <w:r>
        <w:t>- Các PCT UBND Thành phố;</w:t>
      </w:r>
    </w:p>
    <w:p>
      <w:r>
        <w:t>- Văn phòng Chính phủ;</w:t>
      </w:r>
    </w:p>
    <w:p>
      <w:r>
        <w:t>- Các Bộ: XD, CT, NN&amp;MT, TP;</w:t>
      </w:r>
    </w:p>
    <w:p>
      <w:r>
        <w:t>- Các Ban HĐND TP;</w:t>
      </w:r>
    </w:p>
    <w:p>
      <w:r>
        <w:t>- Trung tâm TT, DL&amp;CNS Thành phố;</w:t>
      </w:r>
    </w:p>
    <w:p>
      <w:r>
        <w:t>- Lưu: VT, ĐT.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Dương Đức Tuấn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