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4415/QĐ-UBND năm 2024 phê duyệt quy trình giải quyết thủ tục hành chính thuộc phạm vi chức năng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4415/QĐ-UBND</w:t>
      </w:r>
    </w:p>
    <w:p>
      <w:r>
        <w:t>Thành phố Hồ Chí Minh, ngày 04 tháng 10 năm 2024</w:t>
      </w:r>
    </w:p>
    <w:p>
      <w:r>
        <w:t>QUYẾT ĐỊNH</w:t>
      </w:r>
    </w:p>
    <w:p>
      <w:r>
        <w:t>VỀ VIỆC PHÊ DUYỆT QUY TRÌNH QUYẾT THỦ TỤC HÀNH CHÍNH LĨNH THUỘC PHẠM VI CHỨC NĂNG QUẢN LÝ CỦA SỞ KHOA HỌC VÀ CÔNG NGHỆ</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Khoa học và C ô ng nghệ tại Tờ trình số 3494/TTr-SKHCN ngày 30 tháng 8 năm 2024,</w:t>
      </w:r>
    </w:p>
    <w:p>
      <w:r>
        <w:t>QUYẾT ĐỊNH:</w:t>
      </w:r>
    </w:p>
    <w:p>
      <w:r>
        <w:t>Điều 1.  Ban hành kèm theo Quyết định này 03 (ba) quy trình nội bộ giải quyết thủ tục hành chính đã được tái cấu trúc theo các tiêu chí, phương án tại Quyết định số 1802/QĐ-UBND ngày 27 tháng 5 năm 2022 thuộc phạm vi chức năng quản lý của Sở Khoa học và Công nghệ.</w:t>
      </w:r>
    </w:p>
    <w:p>
      <w:r>
        <w:t>Danh mục và nội dung chi tiết của các quy trình nội bộ được đăng tải trên  C 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14, 15 đã được Chủ tịch Ủy ban nhân dân Thành phố phê duyệt tại Quyết định số 1289/QĐ-UBND ngày 15 tháng 4 năm 2020.</w:t>
      </w:r>
    </w:p>
    <w:p>
      <w:r>
        <w:t>Điều 4.  Chánh Văn phòng Ủy ban nhân dân Thành phố, Giám đốc Sở Thông tin và Truyền thông, Giám đốc Sở Khoa học và Công nghệ, Giám đốc Trung tâm Chuyển đổi số và các tổ chức, cá nhân có liên quan chịu trách nhiệm thi hành Quyết định này./.</w:t>
      </w:r>
    </w:p>
    <w:p>
      <w:r>
        <w:t>CHỦ TỊCH</w:t>
      </w:r>
    </w:p>
    <w:p>
      <w:r>
        <w:t>Phan Văn Mãi</w:t>
      </w:r>
    </w:p>
    <w:p>
      <w:r>
        <w:t>DANH MỤC</w:t>
      </w:r>
    </w:p>
    <w:p>
      <w:r>
        <w:t>QUY TRÌNH NỘI BỘ GIẢI QUYẾT THỦ TỤC HÀNH CHÍNH THUỘC PHẠM VI CHỨC NĂNG QUẢN  L Ý CỦA SỞ KHOA HỌC VÀ CÔNG NGHỆ</w:t>
      </w:r>
    </w:p>
    <w:p>
      <w:r>
        <w:t>(Ban hành kèm theo Quyết định số 4415/QĐ-UBND ngày 04 tháng 10 năm 2024 của Chủ tịch Ủy ban nhân dân Thành phố)</w:t>
      </w:r>
    </w:p>
    <w:p>
      <w:r>
        <w:t>STT</w:t>
      </w:r>
    </w:p>
    <w:p>
      <w:r>
        <w:t>TÊN QUY TRÌNH NỘI BỘ</w:t>
      </w:r>
    </w:p>
    <w:p>
      <w:r>
        <w:t>1</w:t>
      </w:r>
    </w:p>
    <w:p>
      <w:r>
        <w:t>Cấp Giấy chứng nhận tổ chức giám định sở hữu công nghiệp</w:t>
      </w:r>
    </w:p>
    <w:p>
      <w:r>
        <w:t>2</w:t>
      </w:r>
    </w:p>
    <w:p>
      <w:r>
        <w:t>Cấp lại Giấy chứng nhận tổ chức giám định sở hữu công nghiệp</w:t>
      </w:r>
    </w:p>
    <w:p>
      <w:r>
        <w:t>3</w:t>
      </w:r>
    </w:p>
    <w:p>
      <w:r>
        <w:t>Thu hồi Giấy chứng nhận tổ chức giám định sở hữu công nghiệp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