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441/QĐ-UBND năm 2024 phê duyệt quy trình nội bộ giải quyết thủ tục hành chính lĩnh vực Hoạt động xây dựng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441/QĐ-UBND</w:t>
      </w:r>
    </w:p>
    <w:p>
      <w:r>
        <w:t>Sóc Trăng, ngày 18 tháng 3 năm 2024</w:t>
      </w:r>
    </w:p>
    <w:p>
      <w:r>
        <w:t>QUYẾT ĐỊNH</w:t>
      </w:r>
    </w:p>
    <w:p>
      <w:r>
        <w:t>VỀ VIỆC PHÊ DUYỆT QUY TRÌNH NỘI BỘ GIẢI QUYẾT THỦ TỤC HÀNH CHÍNH LĨNH VỰC HOẠT ĐỘNG XÂY DỰNG ÁP DỤNG TẠI CẤP HUYỆN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Xét đề nghị của Giám đốc Sở Xây dựng tỉnh Sóc Trăng tại Tờ trình số 503/TTr-SXD ngày 11 tháng 3 năm 2024.</w:t>
      </w:r>
    </w:p>
    <w:p>
      <w:r>
        <w:t>QUYẾT ĐỊNH:</w:t>
      </w:r>
    </w:p>
    <w:p>
      <w:r>
        <w:t>Điều 1.  Phê duyệt kèm theo Quyết định này 06 quy trình nội bộ giải quyết thủ tục hành chính lĩnh vực Hoạt động xây dựng áp dụng tại cấp huyện trên địa bàn tỉnh Sóc Trăng.</w:t>
      </w:r>
    </w:p>
    <w:p>
      <w:r>
        <w:t>Điều 2.  Chủ tịch Ủy ban nhân dân các huyện, thị xã, thành phố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kể từ ngày ký và bãi bỏ các quy trình từ số 05 đến số 10 ban hành kèm theo Quyết định số 2201/QĐ-UBND ngày 05/9/2023 của Chủ tịch UBND tỉnh Sóc Trăng về việc phê duyệt quy trình nội bộ giải quyết thủ tục hành chính lĩnh vực Quy hoạch xây dựng, kiến trúc; lĩnh vực Hạ tầng kỹ thuật và lĩnh vực Hoạt động xây dựng áp dụng tại cấp huyện trên địa bàn tỉnh Sóc Trăng.</w:t>
      </w:r>
    </w:p>
    <w:p>
      <w:r>
        <w:t>Điều 4.  Chánh Văn phòng Ủy ban nhân dân tỉnh, Giám đốc Sở Xây dựng,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Lâm Hoàng Nghiệp</w:t>
      </w:r>
    </w:p>
    <w:p>
      <w:r>
        <w:t>QUY TRÌNH NỘI BỘ GIẢI QUYẾT THỦ TỤC HÀNH CHÍNH LĨNH VỰC HOẠT ĐỘNG XÂY DỰNG ÁP DỤNG TẠI CẤP HUYỆN TRÊN ĐỊA BÀN TỈNH SÓC TRĂNG</w:t>
      </w:r>
    </w:p>
    <w:p>
      <w:r>
        <w:t>(Ban hành kèm theo Quyết định số 441/QĐ-UBND ngày 18 tháng 3 năm 2024 của Chủ tịch Ủy ban nhân dân tỉnh Sóc Trăng)</w:t>
      </w:r>
    </w:p>
    <w:p>
      <w:r>
        <w:t>Quy trình số: 01</w:t>
      </w:r>
    </w:p>
    <w:p>
      <w:r>
        <w:t>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w:t>
      </w:r>
    </w:p>
    <w:p>
      <w:r>
        <w:t>Nơi tiếp nhận hồ sơ và trả kết quả</w:t>
      </w:r>
    </w:p>
    <w:p>
      <w:r>
        <w:t>- Chủ đầu tư nộp hồ sơ trực tiếp, trực tuyến hoặc gửi qua dịch vụ bưu chính công ích đến Bộ phận tiếp nhận hồ sơ và trả kết quả thuộc Văn phòng Hội đồng nhân dân và Ủy ban nhân dân (HĐND&amp;UBND) cấp huyện (gọi tắt Bộ phận Một cửa cấp huyện).</w:t>
      </w:r>
    </w:p>
    <w:p>
      <w:r>
        <w:t>- Trong quá trình thực hiện quy trình tại bất cứ bước nào, trường hợp chủ đầu tư (tổ chức, cá nhân) có yêu cầu rút hồ sơ không tiếp tục thực hiện thủ tục hành chính (TTHC) thì Phòng Quản lý đô thị hoặc Phòng Kinh tế hạ tầng chuyển hồ sơ về Công chức Bộ phận Một cửa cấp huyện thực hiện trả hồ sơ và kết thúc hồ sơ trên Hệ thống thông tin giải quyết TTHC.</w:t>
      </w:r>
    </w:p>
    <w:p>
      <w:r>
        <w:t>2</w:t>
      </w:r>
    </w:p>
    <w:p>
      <w:r>
        <w:t>Thời gian xử lý</w:t>
      </w:r>
    </w:p>
    <w:p>
      <w:r>
        <w:t>20 ngày đối với các công trình và 15 ngày đối với nhà ở riêng lẻ kể từ ngày nhận đủ hồ sơ hợp lệ</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Kiểm tra và tiếp nhận:</w:t>
      </w:r>
    </w:p>
    <w:p>
      <w:r>
        <w:t>- Kiểm tra thẩm quyền thụ lý giải quyết hồ sơ của UBND cấp huyện.</w:t>
      </w:r>
    </w:p>
    <w:p>
      <w:r>
        <w:t>- Kiểm tra thành phần hồ sơ:</w:t>
      </w:r>
    </w:p>
    <w:p>
      <w:r>
        <w:t>+ Trường hợp hồ sơ không đầy đủ như quy định: Hướng dẫn để người nộp hồ sơ bổ sung, hoàn thiện hồ sơ.</w:t>
      </w:r>
    </w:p>
    <w:p>
      <w:r>
        <w:t>+ Trường hợp hồ sơ đầy đủ như quy định: Nếu hồ sơ đầy đủ, lập Giấy tiếp nhận hồ sơ và hẹn trả kết quả trao cho người nộp hồ sơ</w:t>
      </w:r>
    </w:p>
    <w:p>
      <w:r>
        <w:t>- Vào sổ hồ sơ đến, nhập hồ sơ vào Hệ thống thông tin giải quyết TTHC và chuyển hồ sơ TTHC kèm theo Phiếu kiểm soát quá trình giải quyết hồ sơ đến Phòng có chức năng quản lý về xây dựng cấp huyện để thực hiện  Bước 2.</w:t>
      </w:r>
    </w:p>
    <w:p>
      <w:r>
        <w:t>Công chức Bộ phận Một cửa cấp huyện</w:t>
      </w:r>
    </w:p>
    <w:p>
      <w:r>
        <w:t>0,5 ngày</w:t>
      </w:r>
    </w:p>
    <w:p>
      <w:r>
        <w:t>Giấy tiếp nhận hồ sơ và hẹn trả kết quả / Phiếu yêu cầu bổ sung và hoàn thiện hồ sơ / Phiếu từ chối tiếp nhận hồ sơ được trao cho người nộp hồ sơ / Phiếu Kiểm soát quá trình giải quyết hồ sơ</w:t>
      </w:r>
    </w:p>
    <w:p>
      <w:r>
        <w:t>Bước 2</w:t>
      </w:r>
    </w:p>
    <w:p>
      <w:r>
        <w:t>Kiểm tra, phân công:</w:t>
      </w:r>
    </w:p>
    <w:p>
      <w:r>
        <w:t>Kiểm tra hồ sơ, phân công cho chuyên viên xử lý theo quy định, luân chuyển hồ sơ trên Hệ thống thông tin giải quyết TTHC, chuyển đến Bước 3.</w:t>
      </w:r>
    </w:p>
    <w:p>
      <w:r>
        <w:t>Trưởng Phòng Quản lý đô thị hoặc Phòng Kinh tế hạ tầng</w:t>
      </w:r>
    </w:p>
    <w:p>
      <w:r>
        <w:t>01 ngày</w:t>
      </w:r>
    </w:p>
    <w:p>
      <w:r>
        <w:t>Phiếu Kiểm soát quá trình giải quyết hồ sơ</w:t>
      </w:r>
    </w:p>
    <w:p>
      <w:r>
        <w:t>Bước 3</w:t>
      </w:r>
    </w:p>
    <w:p>
      <w:r>
        <w:t>Xử lý hồ sơ:</w:t>
      </w:r>
    </w:p>
    <w:p>
      <w:r>
        <w:t>- Xem xét hồ sơ đề nghị cấp giấy phép xây dựng, kiểm tra thực địa, hiện trường vị trí đề nghị cấp giấy phép xây dựng:</w:t>
      </w:r>
    </w:p>
    <w:p>
      <w:r>
        <w:t>+ Trường hợp vi phạm quy định về trật tự xây dựng sẽ chuyển đến cơ quan có thẩm quyền thuộc UBND cấp huyện phân công xử lý theo quy định  (thời gian hoàn tất xử lý vi phạm hành chính không tính vào thời gian cấp giấy phép xây dựng),  cập nhật tình trạng hồ sơ trên Hệ thống thông tin giải quyết TTHC.</w:t>
      </w:r>
    </w:p>
    <w:p>
      <w:r>
        <w:t>+ Trường hợp cần lấy ý kiến của các đơn vị khác có liên quan  (thời gian lấy ý kiến không quá 12 ngày, quá thời hạn nêu trên nếu các đơn vị không có ý kiến xem như thống nhất với nội dung hồ sơ, tiến hành thực hiện các bước tiếp theo. Đơn vị được lấy ý kiến chịu trách nhiệm với ý kiến đóng góp của mình. Thời hạn lấy ý kiến không tính vào thời gian cấp giấy phép xây dựng),  cập nhật tình trạng hồ sơ trên Hệ thống thông tin giải quyết TTHC.</w:t>
      </w:r>
    </w:p>
    <w:p>
      <w:r>
        <w:t>+ Trường hợp cần yêu cầu điều chỉnh, bổ sung hồ sơ  (thời hạn điều chỉnh, bổ sung không tính vào thời gian cấp giấy phép xây dựng) , cập nhật tình trạng hồ sơ trên Hệ thống thông tin giải quyết TTHC.</w:t>
      </w:r>
    </w:p>
    <w:p>
      <w:r>
        <w:t>- Kiểm tra điều kiện cấp giấy phép xây dựng theo quy định. Soạn văn bản trả lời hoặc giấy phép xây dựng trình Lãnh đạo phòng xem xét, luân chuyển hồ sơ trên Hệ thống thông tin giải quyết TTHC, chuyển đến  Bước 4.</w:t>
      </w:r>
    </w:p>
    <w:p>
      <w:r>
        <w:t>Công chức Phòng Quản lý đô thị hoặc Phòng Kinh tế hạ tầng</w:t>
      </w:r>
    </w:p>
    <w:p>
      <w:r>
        <w:t>10 ngày (đối với các công trình) 05 ngày (đối với nhà ở riêng lẻ)</w:t>
      </w:r>
    </w:p>
    <w:p>
      <w:r>
        <w:t>Văn bản / Giấy phép xây dựng / Phiếu yêu cầu bổ sung và hoàn thiện hồ sơ / Phiếu Kiểm soát quá trình giải quyết hồ sơ /Phiếu chuyển hồ sơ đến Thanh tra Sở</w:t>
      </w:r>
    </w:p>
    <w:p>
      <w:r>
        <w:t>Bước 4</w:t>
      </w:r>
    </w:p>
    <w:p>
      <w:r>
        <w:t>Xem xét nội dung văn bản, giấy phép xây dựng trước khi trình UBND cấp huyện ban hành:</w:t>
      </w:r>
    </w:p>
    <w:p>
      <w:r>
        <w:t>- Nếu chưa đạt yêu cầu: Ghi chú các nội dung cần điều chỉnh, trả lại công chức để điều chỉnh, chuyển đến  Bước 5 .</w:t>
      </w:r>
    </w:p>
    <w:p>
      <w:r>
        <w:t>- Nếu đạt yêu cầu: Trình Lãnh đạo phụ trách, luân chuyển hồ sơ trên Hệ thống thông tin giải quyết TTHC, chuyển đến  Bước 6.</w:t>
      </w:r>
    </w:p>
    <w:p>
      <w:r>
        <w:t>Trưởng Phòng Quản lý đô thị hoặc Phòng Kinh tế hạ tầng</w:t>
      </w:r>
    </w:p>
    <w:p>
      <w:r>
        <w:t>02 ngày</w:t>
      </w:r>
    </w:p>
    <w:p>
      <w:r>
        <w:t>Văn bản / Phiếu Kiểm soát quá trình giải quyết hồ sơ</w:t>
      </w:r>
    </w:p>
    <w:p>
      <w:r>
        <w:t>Bước 5</w:t>
      </w:r>
    </w:p>
    <w:p>
      <w:r>
        <w:t>Hoàn thiện, chỉnh sửa văn bản hoặc giấy phép xây dựng.  Luân chuyển hồ sơ trên Hệ thống thông tin giải quyết TTHC, Chuyển đến  Bước 6.</w:t>
      </w:r>
    </w:p>
    <w:p>
      <w:r>
        <w:t>Công chức Phòng Quản lý đô thị hoặc Phòng Kinh tế hạ tầng</w:t>
      </w:r>
    </w:p>
    <w:p>
      <w:r>
        <w:t>01 ngày</w:t>
      </w:r>
    </w:p>
    <w:p>
      <w:r>
        <w:t>Văn bản / Giấy phép xây dựng / Phiếu Kiểm soát quá trình giải quyết hồ sơ</w:t>
      </w:r>
    </w:p>
    <w:p>
      <w:r>
        <w:t>Bước 6</w:t>
      </w:r>
    </w:p>
    <w:p>
      <w:r>
        <w:t>UBND cấp huyện xem xét phê duyệt văn bản hoặc giấy phép xây dựng:</w:t>
      </w:r>
    </w:p>
    <w:p>
      <w:r>
        <w:t>- Nếu chưa đạt yêu cầu: Ghi chú các nội dung cần điều chỉnh, trả lại Phòng Quản lý đô thị hoặc Phòng Kinh tế hạ tầng để điều chỉnh, trình ký lại, luân chuyển hồ sơ trên Hệ thống thông tin giải quyết TTHC, chuyển đến  Bước 7.</w:t>
      </w:r>
    </w:p>
    <w:p>
      <w:r>
        <w:t>- Nếu đạt yêu cầu: Ký phê duyệt chuyển bộ phận văn thư nhân bản đủ số lượng, trình ký ban hành, luân chuyển hồ sơ trên Hệ thống thông tin giải quyết TTHC, chuyển đến  Bước 8.</w:t>
      </w:r>
    </w:p>
    <w:p>
      <w:r>
        <w:t>Lãnh đạo UBND cấp huyện</w:t>
      </w:r>
    </w:p>
    <w:p>
      <w:r>
        <w:t>03 ngày</w:t>
      </w:r>
    </w:p>
    <w:p>
      <w:r>
        <w:t>Văn bản / Phiếu Kiểm soát quá trình giải quyết hồ sơ</w:t>
      </w:r>
    </w:p>
    <w:p>
      <w:r>
        <w:t>Bước 7</w:t>
      </w:r>
    </w:p>
    <w:p>
      <w:r>
        <w:t>Hoàn thiện, chỉnh sửa văn bản hoặc giấy phép xây dựng khi Lãnh đạo UBND cấp huyện yêu cầu.  Luân chuyển hồ sơ trên Hệ thống thông tin giải quyết TTHC, Quay lại  Bước 6 .</w:t>
      </w:r>
    </w:p>
    <w:p>
      <w:r>
        <w:t>Công chức Phòng Quản lý đô thị hoặc Phòng Kinh tế hạ tầng</w:t>
      </w:r>
    </w:p>
    <w:p>
      <w:r>
        <w:t>01 ngày</w:t>
      </w:r>
    </w:p>
    <w:p>
      <w:r>
        <w:t>Văn bản / Giấy phép xây dựng / Phiếu Kiểm soát quá trình giải quyết hồ sơ</w:t>
      </w:r>
    </w:p>
    <w:p>
      <w:r>
        <w:t>Bước 8</w:t>
      </w:r>
    </w:p>
    <w:p>
      <w:r>
        <w:t>Chuyển kết quả, lưu trữ hồ sơ:</w:t>
      </w:r>
    </w:p>
    <w:p>
      <w:r>
        <w:t>- Công chức xử lý đóng dấu thẩm định vào các bản vẽ (trường hợp cấp giấy phép xây dựng).</w:t>
      </w:r>
    </w:p>
    <w:p>
      <w:r>
        <w:t>- Bộ phận văn thư UBND cấp huyện:</w:t>
      </w:r>
    </w:p>
    <w:p>
      <w:r>
        <w:t>+ Lưu trữ văn bản trả lời/ giấy phép xây dựng;</w:t>
      </w:r>
    </w:p>
    <w:p>
      <w:r>
        <w:t>+ Chuyển Phòng Quản lý đô thị hoặc Phòng Kinh tế hạ tầng lưu văn bản trả lời/ giấy phép xây dựng;</w:t>
      </w:r>
    </w:p>
    <w:p>
      <w:r>
        <w:t>+ Chuyển văn bản trả lời/giấy phép xây dựng và bản vẽ đã đóng dấu đến Bộ phận Một cửa cấp huyện.</w:t>
      </w:r>
    </w:p>
    <w:p>
      <w:r>
        <w:t>Công chức Phòng Quản lý đô thị hoặc Phòng Kinh tế hạ tầng</w:t>
      </w:r>
    </w:p>
    <w:p>
      <w:r>
        <w:t>01 ngày</w:t>
      </w:r>
    </w:p>
    <w:p>
      <w:r>
        <w:t>Văn bản / Giấy phép xây dựng / Phiếu Kiểm soát quá trình giải quyết hồ sơ</w:t>
      </w:r>
    </w:p>
    <w:p>
      <w:r>
        <w:t>Bước 9</w:t>
      </w:r>
    </w:p>
    <w:p>
      <w:r>
        <w:t>Trả kết quả:</w:t>
      </w:r>
    </w:p>
    <w:p>
      <w:r>
        <w:t>- Bộ phận Một cửa cấp huyện trả kết quả (văn bản trả lời/ giấy phép xây dựng + bản vẽ cho chủ đầu tư + thu lệ phí (nếu có)).</w:t>
      </w:r>
    </w:p>
    <w:p>
      <w:r>
        <w:t>- Kết thúc hồ sơ trên Hệ thống thông tin giải quyết TTHC.</w:t>
      </w:r>
    </w:p>
    <w:p>
      <w:r>
        <w:t>- Đối với hồ sơ quá hạn giải quyết, trong thời hạn chậm nhất 01 ngày trước ngày hết hạn, bộ phận giải quyết hồ sơ có trách nhiệm thông báo bằng văn bản cho Bộ phận Một cửa cấp huyện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và phiếu xin lỗi và hẹn ngày trả kết quả.</w:t>
      </w:r>
    </w:p>
    <w:p>
      <w:r>
        <w:t>Công chức Bộ phận Một cửa cấp huyện</w:t>
      </w:r>
    </w:p>
    <w:p>
      <w:r>
        <w:t>0,5 ngày</w:t>
      </w:r>
    </w:p>
    <w:p>
      <w:r>
        <w:t>- Kết quả giải quyết TTHC được xác nhận trên Hệ thống thông tin giải quyết TTHC</w:t>
      </w:r>
    </w:p>
    <w:p>
      <w:r>
        <w:t>- Văn bản / Giấy phép xây dựng được trả cho tổ chức, cá nhân.</w:t>
      </w:r>
    </w:p>
    <w:p>
      <w:r>
        <w:t>- Phiếu xin lỗi và hẹn lại ngày trả kết quả / Phiếu Kiểm soát quá trình giải quyết hồ sơ</w:t>
      </w:r>
    </w:p>
    <w:p>
      <w:r>
        <w:t>Quy trình số: 02</w:t>
      </w:r>
    </w:p>
    <w:p>
      <w: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w:t>
      </w:r>
    </w:p>
    <w:p>
      <w:r>
        <w:t>Nơi tiếp nhận hồ sơ và trả kết quả</w:t>
      </w:r>
    </w:p>
    <w:p>
      <w:r>
        <w:t>- Chủ đầu tư nộp hồ sơ trực tiếp, trực tuyến hoặc gửi qua dịch vụ bưu chính công ích đến Bộ phận tiếp nhận hồ sơ và trả kết quả thuộc Văn phòng Hội đồng nhân dân và Ủy ban nhân dân (HĐND&amp;UBND) cấp huyện (gọi tắt Bộ phận Một cửa cấp huyện).</w:t>
      </w:r>
    </w:p>
    <w:p>
      <w:r>
        <w:t>- Trong quá trình thực hiện quy trình tại bất cứ bước nào, trường hợp chủ đầu tư (tổ chức, cá nhân) có yêu cầu rút hồ sơ không tiếp tục thực hiện thủ tục hành chính (TTHC) thì Phòng Quản lý đô thị hoặc Phòng Kinh tế hạ tầng chuyển hồ sơ về Công chức Bộ phận Một cửa cấp huyện thực hiện trả hồ sơ và kết thúc hồ sơ trên Hệ thống thông tin giải quyết TTHC.</w:t>
      </w:r>
    </w:p>
    <w:p>
      <w:r>
        <w:t>2</w:t>
      </w:r>
    </w:p>
    <w:p>
      <w:r>
        <w:t>Thời gian xử lý</w:t>
      </w:r>
    </w:p>
    <w:p>
      <w:r>
        <w:t>20 ngày đối với các công trình và 15 ngày đối với nhà ở riêng lẻ kể từ ngày nhận đủ hồ sơ hợp lệ</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Kiểm tra và tiếp nhận:</w:t>
      </w:r>
    </w:p>
    <w:p>
      <w:r>
        <w:t>- Kiểm tra thẩm quyền thụ lý giải quyết hồ sơ của UBND cấp huyện.</w:t>
      </w:r>
    </w:p>
    <w:p>
      <w:r>
        <w:t>- Kiểm tra thành phần hồ sơ:</w:t>
      </w:r>
    </w:p>
    <w:p>
      <w:r>
        <w:t>+ Trường hợp hồ sơ không đầy đủ như quy định: Hướng dẫn để người nộp hồ sơ bổ sung, hoàn thiện hồ sơ.</w:t>
      </w:r>
    </w:p>
    <w:p>
      <w:r>
        <w:t>+ Trường hợp hồ sơ đầy đủ như quy định: Nếu hồ sơ đầy đủ, lập Giấy tiếp nhận hồ sơ và hẹn trả kết quả trao cho người nộp hồ sơ</w:t>
      </w:r>
    </w:p>
    <w:p>
      <w:r>
        <w:t>- Vào sổ hồ sơ đến, nhập hồ sơ vào Hệ thống thông tin giải quyết TTHC và chuyển hồ sơ TTHC kèm theo Phiếu kiểm soát quá trình giải quyết hồ sơ đến Phòng có chức năng quản lý về xây dựng cấp huyện để thực hiện Bước 2.</w:t>
      </w:r>
    </w:p>
    <w:p>
      <w:r>
        <w:t>Công chức Bộ phận Một cửa cấp huyện</w:t>
      </w:r>
    </w:p>
    <w:p>
      <w:r>
        <w:t>0,5 ngày</w:t>
      </w:r>
    </w:p>
    <w:p>
      <w:r>
        <w:t>Giấy tiếp nhận hồ sơ và hẹn trả kết quả / Phiếu yêu cầu bổ sung và hoàn thiện hồ sơ / Phiếu từ chối tiếp nhận hồ sơ được trao cho người nộp hồ sơ / Phiếu Kiểm soát quá trình giải quyết hồ sơ</w:t>
      </w:r>
    </w:p>
    <w:p>
      <w:r>
        <w:t>Bước 2</w:t>
      </w:r>
    </w:p>
    <w:p>
      <w:r>
        <w:t>Kiểm tra, phân công:</w:t>
      </w:r>
    </w:p>
    <w:p>
      <w:r>
        <w:t>Kiểm tra hồ sơ, phân công cho chuyên viên xử lý theo quy định, luân chuyển hồ sơ trên Hệ thống thông tin giải quyết TTHC, chuyển đến  Bước 3.</w:t>
      </w:r>
    </w:p>
    <w:p>
      <w:r>
        <w:t>Trưởng Phòng Quản lý đô thị hoặc Phòng Kinh tế hạ tầng</w:t>
      </w:r>
    </w:p>
    <w:p>
      <w:r>
        <w:t>01 ngày</w:t>
      </w:r>
    </w:p>
    <w:p>
      <w:r>
        <w:t>Phiếu Kiểm soát quá trình giải quyết hồ sơ</w:t>
      </w:r>
    </w:p>
    <w:p>
      <w:r>
        <w:t>Bước 3</w:t>
      </w:r>
    </w:p>
    <w:p>
      <w:r>
        <w:t>Xử lý hồ sơ:</w:t>
      </w:r>
    </w:p>
    <w:p>
      <w:r>
        <w:t>- Xem xét hồ sơ đề nghị cấp giấy phép xây dựng, kiểm tra thực địa, hiện trường vị trí đề nghị cấp giấy phép xây dựng:</w:t>
      </w:r>
    </w:p>
    <w:p>
      <w:r>
        <w:t>+ Trường hợp vi phạm quy định về trật tự xây dựng sẽ chuyển đến cơ quan có thẩm quyền thuộc UBND cấp huyện phân công xử lý theo quy định  (thời gian hoàn tất xử lý vi phạm hành chính không tính vào thời gian cấp giấy phép xây dựng) , cập nhật tình trạng hồ sơ trên Hệ thống thông tin giải quyết TTHC.</w:t>
      </w:r>
    </w:p>
    <w:p>
      <w:r>
        <w:t>+ Trường hợp cần lấy ý kiến của các đơn vị khác có liên quan  (thời gian lấy ý kiến không quá 12 ngày, quá thời hạn nêu trên nếu các đơn vị không có ý kiến xem như thống nhất với nội dung hồ sơ, tiến hành thực hiện các bước tiếp theo. Đơn vị được lấy ý kiến chịu trách nhiệm với ý kiến đóng góp của mình. Thời hạn lấy ý kiến không tính vào thời gian cấp giấy phép xây dựng) , cập nhật tình trạng hồ sơ trên Hệ thống thông tin giải quyết TTHC.</w:t>
      </w:r>
    </w:p>
    <w:p>
      <w:r>
        <w:t>+ Trường hợp cần yêu cầu điều chỉnh, bổ sung hồ sơ  (thời hạn điều chỉnh, bổ sung không tính vào thời gian cấp giấy phép xây dựng),  cập nhật tình trạng hồ sơ trên Hệ thống thông tin giải quyết TTHC.</w:t>
      </w:r>
    </w:p>
    <w:p>
      <w:r>
        <w:t>- Kiểm tra điều kiện cấp giấy phép xây dựng theo quy định. Soạn văn bản trả lời hoặc giấy phép xây dựng trình Lãnh đạo phòng xem xét, luân chuyển hồ sơ trên Hệ thống thông tin giải quyết TTHC, chuyển đến  Bước 4.</w:t>
      </w:r>
    </w:p>
    <w:p>
      <w:r>
        <w:t>Công chức Phòng Quản lý đô thị hoặc Phòng Kinh tế hạ tầng</w:t>
      </w:r>
    </w:p>
    <w:p>
      <w:r>
        <w:t>10 ngày (đối với các công trình) 05 ngày (đối với nhà ở riêng lẻ)</w:t>
      </w:r>
    </w:p>
    <w:p>
      <w:r>
        <w:t>Văn bản / Giấy phép xây dựng / Phiếu yêu cầu bổ sung và hoàn thiện hồ sơ / Phiếu Kiểm soát quá trình giải quyết hồ sơ /Phiếu chuyển hồ sơ đến Thanh tra Sở</w:t>
      </w:r>
    </w:p>
    <w:p>
      <w:r>
        <w:t>Bước 4</w:t>
      </w:r>
    </w:p>
    <w:p>
      <w:r>
        <w:t>Xem xét nội dung văn bản, giấy phép xây dựng trước khi trình UBND cấp huyện ban hành:</w:t>
      </w:r>
    </w:p>
    <w:p>
      <w:r>
        <w:t>- Nếu chưa đạt yêu cầu: Ghi chú các nội dung cần điều chỉnh, trả lại công chức để điều chỉnh, chuyển đến  Bước 5.</w:t>
      </w:r>
    </w:p>
    <w:p>
      <w:r>
        <w:t>- Nếu đạt yêu cầu: Trình Lãnh đạo phụ trách, luân chuyển hồ sơ trên Hệ thống thông tin giải quyết TTHC, chuyển đến  Bước 6.</w:t>
      </w:r>
    </w:p>
    <w:p>
      <w:r>
        <w:t>Trưởng Phòng Quản lý đô thị hoặc Phòng Kinh tế hạ tầng</w:t>
      </w:r>
    </w:p>
    <w:p>
      <w:r>
        <w:t>02 ngày</w:t>
      </w:r>
    </w:p>
    <w:p>
      <w:r>
        <w:t>Văn bản / Phiếu Kiểm soát quá trình giải quyết hồ sơ</w:t>
      </w:r>
    </w:p>
    <w:p>
      <w:r>
        <w:t>Bước 5</w:t>
      </w:r>
    </w:p>
    <w:p>
      <w:r>
        <w:t>Hoàn thiện, chỉnh sửa văn bản hoặc giấy phép xây dựng.  Luân chuyển hồ sơ trên Hệ thống thông tin giải quyết TTHC, Chuyển đến  Bước 6.</w:t>
      </w:r>
    </w:p>
    <w:p>
      <w:r>
        <w:t>Công chức Phòng Quản lý đô thị hoặc Phòng Kinh tế hạ tầng</w:t>
      </w:r>
    </w:p>
    <w:p>
      <w:r>
        <w:t>01 ngày</w:t>
      </w:r>
    </w:p>
    <w:p>
      <w:r>
        <w:t>Văn bản / Giấy phép xây dựng / Phiếu Kiểm soát quá trình giải quyết hồ sơ</w:t>
      </w:r>
    </w:p>
    <w:p>
      <w:r>
        <w:t>Bước 6</w:t>
      </w:r>
    </w:p>
    <w:p>
      <w:r>
        <w:t>UBND cấp huyện xem xét phê duyệt văn bản hoặc giấy phép xây dựng:</w:t>
      </w:r>
    </w:p>
    <w:p>
      <w:r>
        <w:t>- Nếu chưa đạt yêu cầu: Ghi chú các nội dung cần điều chỉnh, trả lại Phòng Quản lý đô thị hoặc Phòng Kinh tế hạ tầng để điều chỉnh, trình ký lại, luân chuyển hồ sơ trên Hệ thống thông tin giải quyết TTHC, chuyển đến  Bước 7.</w:t>
      </w:r>
    </w:p>
    <w:p>
      <w:r>
        <w:t>- Nếu đạt yêu cầu: Ký phê duyệt chuyển bộ phận văn thư nhân bản đủ số lượng, trình ký ban hành, luân chuyển hồ sơ trên Hệ thống thông tin giải quyết TTHC, chuyển đến  Bước 8.</w:t>
      </w:r>
    </w:p>
    <w:p>
      <w:r>
        <w:t>Lãnh đạo UBND cấp huyện</w:t>
      </w:r>
    </w:p>
    <w:p>
      <w:r>
        <w:t>03 ngày</w:t>
      </w:r>
    </w:p>
    <w:p>
      <w:r>
        <w:t>Văn bản / Phiếu Kiểm soát quá trình giải quyết hồ sơ</w:t>
      </w:r>
    </w:p>
    <w:p>
      <w:r>
        <w:t>Bước 7</w:t>
      </w:r>
    </w:p>
    <w:p>
      <w:r>
        <w:t>Hoàn thiện, chỉnh sửa văn bản hoặc giấy phép xây dựng khi Lãnh đạo UBND cấp huyện yêu cầu . Luân chuyển hồ sơ trên Hệ thống thông tin giải quyết TTHC, Quay lại  Bước 6.</w:t>
      </w:r>
    </w:p>
    <w:p>
      <w:r>
        <w:t>Công chức Phòng Quản lý đô thị hoặc Phòng Kinh tế hạ tầng</w:t>
      </w:r>
    </w:p>
    <w:p>
      <w:r>
        <w:t>01 ngày</w:t>
      </w:r>
    </w:p>
    <w:p>
      <w:r>
        <w:t>Văn bản / Giấy phép xây dựng / Phiếu Kiểm soát quá trình giải quyết hồ sơ</w:t>
      </w:r>
    </w:p>
    <w:p>
      <w:r>
        <w:t>Bước 8</w:t>
      </w:r>
    </w:p>
    <w:p>
      <w:r>
        <w:t>Chuyển kết quả, lưu trữ hồ sơ:</w:t>
      </w:r>
    </w:p>
    <w:p>
      <w:r>
        <w:t>- Công chức xử lý đóng dấu thẩm định vào các bản vẽ (trường hợp cấp giấy phép xây dựng).</w:t>
      </w:r>
    </w:p>
    <w:p>
      <w:r>
        <w:t>- Bộ phận văn thư UBND cấp huyện:</w:t>
      </w:r>
    </w:p>
    <w:p>
      <w:r>
        <w:t>+ Lưu trữ văn bản trả lời/ giấy phép xây dựng;</w:t>
      </w:r>
    </w:p>
    <w:p>
      <w:r>
        <w:t>+ Chuyển Phòng Quản lý đô thị hoặc Phòng Kinh tế hạ tầng lưu văn bản trả lời/ giấy phép xây dựng;</w:t>
      </w:r>
    </w:p>
    <w:p>
      <w:r>
        <w:t>+ Chuyển văn bản trả lời/giấy phép xây dựng và bản vẽ đã đóng dấu đến Bộ phận Một cửa cấp huyện.</w:t>
      </w:r>
    </w:p>
    <w:p>
      <w:r>
        <w:t>Công chức Phòng Quản lý đô thị hoặc Phòng Kinh tế hạ tầng</w:t>
      </w:r>
    </w:p>
    <w:p>
      <w:r>
        <w:t>01 ngày</w:t>
      </w:r>
    </w:p>
    <w:p>
      <w:r>
        <w:t>Văn bản / Giấy phép xây dựng / Phiếu Kiểm soát quá trình giải quyết hồ sơ</w:t>
      </w:r>
    </w:p>
    <w:p>
      <w:r>
        <w:t>Bước 9</w:t>
      </w:r>
    </w:p>
    <w:p>
      <w:r>
        <w:t>Trả kết quả:</w:t>
      </w:r>
    </w:p>
    <w:p>
      <w:r>
        <w:t>- Bộ phận Một cửa cấp huyện trả kết quả (văn bản trả lời/ giấy phép xây dựng + bản vẽ cho chủ đầu tư + thu lệ phí (nếu có)).</w:t>
      </w:r>
    </w:p>
    <w:p>
      <w:r>
        <w:t>- Kết thúc hồ sơ trên Hệ thống thông tin giải quyết TTHC.</w:t>
      </w:r>
    </w:p>
    <w:p>
      <w:r>
        <w:t>- Đối với hồ sơ quá hạn giải quyết, trong thời hạn chậm nhất 01 ngày trước ngày hết hạn, bộ phận giải quyết hồ sơ có trách nhiệm thông báo bằng văn bản cho Bộ phận Một cửa cấp huyện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và phiếu xin lỗi và hẹn ngày trả kết quả.</w:t>
      </w:r>
    </w:p>
    <w:p>
      <w:r>
        <w:t>Công chức Bộ phận Một cửa cấp huyện</w:t>
      </w:r>
    </w:p>
    <w:p>
      <w:r>
        <w:t>0,5 ngày</w:t>
      </w:r>
    </w:p>
    <w:p>
      <w:r>
        <w:t>- Kết quả giải quyết TTHC được xác nhận trên Hệ thống thông tin giải quyết TTHC</w:t>
      </w:r>
    </w:p>
    <w:p>
      <w:r>
        <w:t>- Văn bản / Giấy phép xây dựng được trả cho tổ chức, cá nhân.</w:t>
      </w:r>
    </w:p>
    <w:p>
      <w:r>
        <w:t>- Phiếu xin lỗi và hẹn lại ngày trả kết quả / Phiếu Kiểm soát quá trình giải quyết hồ sơ</w:t>
      </w:r>
    </w:p>
    <w:p>
      <w:r>
        <w:t>Quy trình số: 03</w:t>
      </w:r>
    </w:p>
    <w:p>
      <w: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w:t>
      </w:r>
    </w:p>
    <w:p>
      <w:r>
        <w:t>Nơi tiếp nhận hồ sơ và trả kết quả</w:t>
      </w:r>
    </w:p>
    <w:p>
      <w:r>
        <w:t>- Chủ đầu tư nộp hồ sơ trực tiếp, trực tuyến hoặc gửi qua dịch vụ bưu chính công ích đến Bộ phận tiếp nhận hồ sơ và trả kết quả thuộc Văn phòng Hội đồng nhân dân và Ủy ban nhân dân (HĐND&amp;UBND) cấp huyện (gọi tắt Bộ phận Một cửa cấp huyện).</w:t>
      </w:r>
    </w:p>
    <w:p>
      <w:r>
        <w:t>- Trong quá trình thực hiện quy trình tại bất cứ bước nào, trường hợp chủ đầu tư (tổ chức, cá nhân) có yêu cầu rút hồ sơ không tiếp tục thực hiện thủ tục hành chính (TTHC) thì Phòng Quản lý đô thị hoặc Phòng Kinh tế hạ tầng chuyển hồ sơ về Công chức Bộ phận Một cửa cấp huyện thực hiện trả hồ sơ và kết thúc hồ sơ trên Hệ thống thông tin giải quyết TTHC.</w:t>
      </w:r>
    </w:p>
    <w:p>
      <w:r>
        <w:t>2</w:t>
      </w:r>
    </w:p>
    <w:p>
      <w:r>
        <w:t>Thời gian xử lý</w:t>
      </w:r>
    </w:p>
    <w:p>
      <w:r>
        <w:t>20 ngày đối với các công trình và 15 ngày đối với nhà ở riêng lẻ kể từ ngày nhận đủ hồ sơ hợp lệ</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Kiểm tra và tiếp nhận:</w:t>
      </w:r>
    </w:p>
    <w:p>
      <w:r>
        <w:t>- Kiểm tra thẩm quyền thụ lý giải quyết hồ sơ của UBND cấp huyện.</w:t>
      </w:r>
    </w:p>
    <w:p>
      <w:r>
        <w:t>- Kiểm tra thành phần hồ sơ:</w:t>
      </w:r>
    </w:p>
    <w:p>
      <w:r>
        <w:t>+ Trường hợp hồ sơ không đầy đủ như quy định: Hướng dẫn để người nộp hồ sơ bổ sung, hoàn thiện hồ sơ.</w:t>
      </w:r>
    </w:p>
    <w:p>
      <w:r>
        <w:t>+ Trường hợp hồ sơ đầy đủ như quy định: Nếu hồ sơ đầy đủ, lập Giấy tiếp nhận hồ sơ và hẹn trả kết quả trao cho người nộp hồ sơ</w:t>
      </w:r>
    </w:p>
    <w:p>
      <w:r>
        <w:t>- Vào sổ hồ sơ đến, nhập hồ sơ vào Hệ thống thông tin giải quyết TTHC và chuyển hồ sơ TTHC kèm theo Phiếu kiểm soát quá trình giải quyết hồ sơ đến Phòng có chức năng quản lý về xây dựng cấp huyện để thực hiện  Bước 2.</w:t>
      </w:r>
    </w:p>
    <w:p>
      <w:r>
        <w:t>Công chức Bộ phận Một cửa cấp huyện</w:t>
      </w:r>
    </w:p>
    <w:p>
      <w:r>
        <w:t>0,5 ngày</w:t>
      </w:r>
    </w:p>
    <w:p>
      <w:r>
        <w:t>Giấy tiếp nhận hồ sơ và hẹn trả kết quả / Phiếu yêu cầu bổ sung và hoàn thiện hồ sơ / Phiếu từ chối tiếp nhận hồ sơ được trao cho người nộp hồ sơ / Phiếu Kiểm soát quá trình giải quyết hồ sơ</w:t>
      </w:r>
    </w:p>
    <w:p>
      <w:r>
        <w:t>Bước 2</w:t>
      </w:r>
    </w:p>
    <w:p>
      <w:r>
        <w:t>Kiểm tra, phân công:</w:t>
      </w:r>
    </w:p>
    <w:p>
      <w:r>
        <w:t>Kiểm tra hồ sơ, phân công cho chuyên viên xử lý theo quy định, luân chuyển hồ sơ trên Hệ thống thông tin giải quyết TTHC, chuyển đến  Bước 3.</w:t>
      </w:r>
    </w:p>
    <w:p>
      <w:r>
        <w:t>Trưởng Phòng Quản lý đô thị hoặc Phòng Kinh tế hạ tầng</w:t>
      </w:r>
    </w:p>
    <w:p>
      <w:r>
        <w:t>01 ngày</w:t>
      </w:r>
    </w:p>
    <w:p>
      <w:r>
        <w:t>Phiếu Kiểm soát quá trình giải quyết hồ sơ</w:t>
      </w:r>
    </w:p>
    <w:p>
      <w:r>
        <w:t>Bước 3</w:t>
      </w:r>
    </w:p>
    <w:p>
      <w:r>
        <w:t>Xử lý hồ sơ:</w:t>
      </w:r>
    </w:p>
    <w:p>
      <w:r>
        <w:t>- Xem xét hồ sơ đề nghị cấp giấy phép xây dựng, kiểm tra thực địa, hiện trường vị trí đề nghị cấp giấy phép xây dựng:</w:t>
      </w:r>
    </w:p>
    <w:p>
      <w:r>
        <w:t>+ Trường hợp vi phạm quy định về trật tự xây dựng sẽ chuyển đến cơ quan có thẩm quyền thuộc UBND cấp huyện phân công xử lý theo quy định  (thời gian hoàn tất xử lý vi phạm hành chính không tính vào thời gian cấp giấy phép xây dựng),  cập nhật tình trạng hồ sơ trên Hệ thống thông tin giải quyết TTHC.</w:t>
      </w:r>
    </w:p>
    <w:p>
      <w:r>
        <w:t>+ Trường hợp cần lấy ý kiến của các đơn vị khác có liên quan  (thời gian lấy ý kiến không quá 12 ngày, quá thời hạn nêu trên nếu các đơn vị không có ý kiến xem như thống nhất với nội dung hồ sơ, tiến hành thực hiện các bước tiếp theo. Đơn vị được lấy ý kiến chịu trách nhiệm với ý kiến đóng góp của mình. Thời hạn lấy ý kiến không tính vào thời gian cấp giấy phép xây dựng),  cập nhật tình trạng hồ sơ trên Hệ thống thông tin giải quyết TTHC.</w:t>
      </w:r>
    </w:p>
    <w:p>
      <w:r>
        <w:t>+ Trường hợp cần yêu cầu điều chỉnh, bổ sung hồ sơ  (thời hạn điều chỉnh, bổ sung không tính vào thời gian cấp giấy phép xây dựng),  cập nhật tình trạng hồ sơ trên Hệ thống thông tin giải quyết TTHC.</w:t>
      </w:r>
    </w:p>
    <w:p>
      <w:r>
        <w:t>- Kiểm tra điều kiện cấp giấy phép xây dựng theo quy định. Soạn văn bản trả lời hoặc giấy phép xây dựng trình Lãnh đạo phòng xem xét, luân chuyển hồ sơ trên Hệ thống thông tin giải quyết TTHC, chuyển đến  Bước 4.</w:t>
      </w:r>
    </w:p>
    <w:p>
      <w:r>
        <w:t>Công chức Phòng Quản lý đô thị hoặc Phòng Kinh tế hạ tầng</w:t>
      </w:r>
    </w:p>
    <w:p>
      <w:r>
        <w:t>10 ngày (đối với công trình) 05 ngày (đối với nhà ở riêng lẻ)</w:t>
      </w:r>
    </w:p>
    <w:p>
      <w:r>
        <w:t>Văn bản / Giấy phép xây dựng / Phiếu yêu cầu bổ sung và hoàn thiện hồ sơ / Phiếu Kiểm soát quá trình giải quyết hồ sơ /Phiếu chuyển hồ sơ đến Thanh tra Sở</w:t>
      </w:r>
    </w:p>
    <w:p>
      <w:r>
        <w:t>Bước 4</w:t>
      </w:r>
    </w:p>
    <w:p>
      <w:r>
        <w:t>Xem xét nội dung văn bản, giấy phép xây dựng trước khi trình UBND cấp huyện ban hành:</w:t>
      </w:r>
    </w:p>
    <w:p>
      <w:r>
        <w:t>- Nếu chưa đạt yêu cầu: Ghi chú các nội dung cần điều chỉnh, trả lại công chức để điều chỉnh, chuyển đến  Bước 5.</w:t>
      </w:r>
    </w:p>
    <w:p>
      <w:r>
        <w:t>- Nếu đạt yêu cầu: Trình Lãnh đạo phụ trách, luân chuyển hồ sơ trên Hệ thống thông tin giải quyết TTHC, chuyển đến  Bước 6.</w:t>
      </w:r>
    </w:p>
    <w:p>
      <w:r>
        <w:t>Trưởng Phòng Quản lý đô thị hoặc Phòng Kinh tế hạ tầng</w:t>
      </w:r>
    </w:p>
    <w:p>
      <w:r>
        <w:t>02</w:t>
      </w:r>
    </w:p>
    <w:p>
      <w:r>
        <w:t>ngày</w:t>
      </w:r>
    </w:p>
    <w:p>
      <w:r>
        <w:t>Văn bản / Phiếu Kiểm soát quá trình giải quyết hồ sơ</w:t>
      </w:r>
    </w:p>
    <w:p>
      <w:r>
        <w:t>Bước 5</w:t>
      </w:r>
    </w:p>
    <w:p>
      <w:r>
        <w:t>Hoàn thiện, chỉnh sửa văn bản hoặc giấy phép xây dựng.  Luân chuyển hồ sơ trên Hệ thống thông tin giải quyết TTHC, Chuyển đến Bước 6.</w:t>
      </w:r>
    </w:p>
    <w:p>
      <w:r>
        <w:t>Công chức Phòng Quản lý đô thị hoặc Phòng Kinh tế hạ tầng</w:t>
      </w:r>
    </w:p>
    <w:p>
      <w:r>
        <w:t>01 ngày</w:t>
      </w:r>
    </w:p>
    <w:p>
      <w:r>
        <w:t>Văn bản / Giấy phép xây dựng / Phiếu Kiểm soát quá trình giải quyết hồ sơ</w:t>
      </w:r>
    </w:p>
    <w:p>
      <w:r>
        <w:t>Bước 6</w:t>
      </w:r>
    </w:p>
    <w:p>
      <w:r>
        <w:t>UBND cấp huyện xem xét phê duyệt văn bản hoặc giấy phép xây dựng:</w:t>
      </w:r>
    </w:p>
    <w:p>
      <w:r>
        <w:t>- Nếu chưa đạt yêu cầu: Ghi chú các nội dung cần điều chỉnh, trả lại Phòng Quản lý đô thị hoặc Phòng Kinh tế hạ tầng để điều chỉnh, trình ký lại, luân chuyển hồ sơ trên Hệ thống thông tin giải quyết TTHC, chuyển đến  Bước 7.</w:t>
      </w:r>
    </w:p>
    <w:p>
      <w:r>
        <w:t>- Nếu đạt yêu cầu: Ký phê duyệt chuyển bộ phận văn thư nhân bản đủ số lượng, trình ký ban hành, luân chuyển hồ sơ trên Hệ thống thông tin giải quyết TTHC, chuyển đến  Bước 8.</w:t>
      </w:r>
    </w:p>
    <w:p>
      <w:r>
        <w:t>Lãnh đạo UBND cấp huyện</w:t>
      </w:r>
    </w:p>
    <w:p>
      <w:r>
        <w:t>03 ngày</w:t>
      </w:r>
    </w:p>
    <w:p>
      <w:r>
        <w:t>Văn bản / Phiếu Kiểm soát quá trình giải quyết hồ sơ</w:t>
      </w:r>
    </w:p>
    <w:p>
      <w:r>
        <w:t>Bước 7</w:t>
      </w:r>
    </w:p>
    <w:p>
      <w:r>
        <w:t>Hoàn thiện, chỉnh sửa văn bản hoặc giấy phép xây dựng khi Lãnh đạo UBND cấp huyện yêu cầu.  Luân chuyển hồ sơ trên Hệ thống thông tin giải quyết TTHC, Quay lại Bước 6.</w:t>
      </w:r>
    </w:p>
    <w:p>
      <w:r>
        <w:t>Công chức Phòng Quản lý đô thị hoặc Phòng Kinh tế hạ tầng</w:t>
      </w:r>
    </w:p>
    <w:p>
      <w:r>
        <w:t>01 ngày</w:t>
      </w:r>
    </w:p>
    <w:p>
      <w:r>
        <w:t>Văn bản / Giấy phép xây dựng / Phiếu Kiểm soát quá trình giải quyết hồ sơ</w:t>
      </w:r>
    </w:p>
    <w:p>
      <w:r>
        <w:t>Bước 8</w:t>
      </w:r>
    </w:p>
    <w:p>
      <w:r>
        <w:t>Chuyển kết quả, lưu trữ hồ sơ:</w:t>
      </w:r>
    </w:p>
    <w:p>
      <w:r>
        <w:t>- Công chức xử lý đóng dấu thẩm định vào các bản vẽ (trường hợp cấp giấy phép xây dựng).</w:t>
      </w:r>
    </w:p>
    <w:p>
      <w:r>
        <w:t>- Bộ phận văn thư UBND cấp huyện:</w:t>
      </w:r>
    </w:p>
    <w:p>
      <w:r>
        <w:t>+ Lưu trữ văn bản trả lời/ giấy phép xây dựng;</w:t>
      </w:r>
    </w:p>
    <w:p>
      <w:r>
        <w:t>+ Chuyển Phòng Quản lý đô thị hoặc Phòng Kinh tế hạ tầng lưu văn bản trả lời/ giấy phép xây dựng;</w:t>
      </w:r>
    </w:p>
    <w:p>
      <w:r>
        <w:t>+ Chuyển văn bản trả lời/giấy phép xây dựng và bản vẽ đã đóng dấu đến Bộ phận Một cửa cấp huyện.</w:t>
      </w:r>
    </w:p>
    <w:p>
      <w:r>
        <w:t>Công chức Phòng Quản lý đô thị hoặc Phòng Kinh tế hạ tầng</w:t>
      </w:r>
    </w:p>
    <w:p>
      <w:r>
        <w:t>01 ngày</w:t>
      </w:r>
    </w:p>
    <w:p>
      <w:r>
        <w:t>Văn bản / Giấy phép xây dựng / Phiếu Kiểm soát quá trình giải quyết hồ sơ</w:t>
      </w:r>
    </w:p>
    <w:p>
      <w:r>
        <w:t>Bước 9</w:t>
      </w:r>
    </w:p>
    <w:p>
      <w:r>
        <w:t>Trả kết quả:</w:t>
      </w:r>
    </w:p>
    <w:p>
      <w:r>
        <w:t>- Bộ phận Một cửa cấp huyện trả kết quả (văn bản trả lời/ giấy phép xây dựng + bản vẽ cho chủ đầu tư + thu lệ phí (nếu có)).</w:t>
      </w:r>
    </w:p>
    <w:p>
      <w:r>
        <w:t>- Kết thúc hồ sơ trên Hệ thống thông tin giải quyết TTHC.</w:t>
      </w:r>
    </w:p>
    <w:p>
      <w:r>
        <w:t>- Đối với hồ sơ quá hạn giải quyết, trong thời hạn chậm nhất 01 ngày trước ngày hết hạn, bộ phận giải quyết hồ sơ có trách nhiệm thông báo bằng văn bản cho Bộ phận Một cửa cấp huyện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và phiếu xin lỗi và hẹn ngày trả kết quả.</w:t>
      </w:r>
    </w:p>
    <w:p>
      <w:r>
        <w:t>Công chức Bộ phận Một cửa cấp huyện</w:t>
      </w:r>
    </w:p>
    <w:p>
      <w:r>
        <w:t>0,5 ngày</w:t>
      </w:r>
    </w:p>
    <w:p>
      <w:r>
        <w:t>- Kết quả giải quyết TTHC được xác nhận trên Hệ thống thông tin giải quyết TTHC</w:t>
      </w:r>
    </w:p>
    <w:p>
      <w:r>
        <w:t>- Văn bản / Giấy phép xây dựng được trả cho tổ chức, cá nhân.</w:t>
      </w:r>
    </w:p>
    <w:p>
      <w:r>
        <w:t>- Phiếu xin lỗi và hẹn lại ngày trả kết quả / Phiếu Kiểm soát quá trình giải quyết hồ sơ</w:t>
      </w:r>
    </w:p>
    <w:p>
      <w:r>
        <w:t>Quy trình số: 04</w:t>
      </w:r>
    </w:p>
    <w:p>
      <w: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le</w:t>
      </w:r>
    </w:p>
    <w:p>
      <w:r>
        <w:t>1</w:t>
      </w:r>
    </w:p>
    <w:p>
      <w:r>
        <w:t>Nơi tiếp nhận hồ sơ và trả kết quả</w:t>
      </w:r>
    </w:p>
    <w:p>
      <w:r>
        <w:t>- Chủ đầu tư nộp hồ sơ trực tiếp, trực tuyến hoặc gửi qua dịch vụ bưu chính công ích đến Bộ phận tiếp nhận hồ sơ và trả kết quả thuộc Văn phòng Hội đồng nhân dân và Ủy ban nhân dân (HĐND&amp;UBND) cấp huyện (gọi tắt Bộ phận Một cửa cấp huyện).</w:t>
      </w:r>
    </w:p>
    <w:p>
      <w:r>
        <w:t>- Trong quá trình thực hiện quy trình tại bất cứ bước nào, trường hợp chủ đầu tư (tổ chức, cá nhân) có yêu cầu rút hồ sơ không tiếp tục thực hiện thủ tục hành chính (TTHC) thì Phòng Quản lý đô thị hoặc Phòng Kinh tế hạ tầng chuyển hồ sơ về Công chức Bộ phận Một cửa cấp huyện thực hiện trả hồ sơ và kết thúc hồ sơ trên Hệ thống thông tin giải quyết TTHC.</w:t>
      </w:r>
    </w:p>
    <w:p>
      <w:r>
        <w:t>2</w:t>
      </w:r>
    </w:p>
    <w:p>
      <w:r>
        <w:t>Thời gian xử lý</w:t>
      </w:r>
    </w:p>
    <w:p>
      <w:r>
        <w:t>20 ngày đối với các công trình và 15 ngày đối với nhà ở riêng lẻ kể từ ngày nhận đủ hồ sơ hợp lệ</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Kiểm tra và tiếp nhận:</w:t>
      </w:r>
    </w:p>
    <w:p>
      <w:r>
        <w:t>- Kiểm tra thẩm quyền thụ lý giải quyết hồ sơ của UBND cấp huyện.</w:t>
      </w:r>
    </w:p>
    <w:p>
      <w:r>
        <w:t>- Kiểm tra thành phần hồ sơ:</w:t>
      </w:r>
    </w:p>
    <w:p>
      <w:r>
        <w:t>+ Trường hợp hồ sơ không đầy đủ như quy định: Hướng dẫn để người nộp hồ sơ bổ sung, hoàn thiện hồ sơ.</w:t>
      </w:r>
    </w:p>
    <w:p>
      <w:r>
        <w:t>+ Trường hợp hồ sơ đầy đủ như quy định: Nếu hồ sơ đầy đủ, lập Giấy tiếp nhận hồ sơ và hẹn trả kết quả trao cho người nộp hồ sơ.</w:t>
      </w:r>
    </w:p>
    <w:p>
      <w:r>
        <w:t>- Vào sổ hồ sơ đến, nhập hồ sơ vào Hệ thống thông tin giải quyết TTHC và chuyển hồ sơ TTHC kèm theo Phiếu kiểm soát quá trình giải quyết hồ sơ đến Phòng có chức năng quản lý về xây dựng cấp huyện để thực hiện  Bước 2.</w:t>
      </w:r>
    </w:p>
    <w:p>
      <w:r>
        <w:t>Công chức Bộ phận Một cửa cấp huyện</w:t>
      </w:r>
    </w:p>
    <w:p>
      <w:r>
        <w:t>0,5 ngày</w:t>
      </w:r>
    </w:p>
    <w:p>
      <w:r>
        <w:t>Giấy tiếp nhận hồ sơ và hẹn trả kết quả / Phiếu yêu cầu bổ sung và hoàn thiện hồ sơ / Phiếu từ chối tiếp nhận hồ sơ được trao cho người nộp hồ sơ / Phiếu Kiểm soát quá trình giải quyết hồ sơ</w:t>
      </w:r>
    </w:p>
    <w:p>
      <w:r>
        <w:t>Bước 2</w:t>
      </w:r>
    </w:p>
    <w:p>
      <w:r>
        <w:t>Kiểm tra, phân công:</w:t>
      </w:r>
    </w:p>
    <w:p>
      <w:r>
        <w:t>Kiểm tra hồ sơ, phân công cho chuyên viên xử lý theo quy định, luân chuyển hồ sơ trên Hệ thống thông tin giải quyết TTHC, chuyển đến  Bước 3.</w:t>
      </w:r>
    </w:p>
    <w:p>
      <w:r>
        <w:t>Trưởng Phòng Quản lý đô thị hoặc Phòng Kinh tế hạ tầng</w:t>
      </w:r>
    </w:p>
    <w:p>
      <w:r>
        <w:t>01</w:t>
      </w:r>
    </w:p>
    <w:p>
      <w:r>
        <w:t>ngày</w:t>
      </w:r>
    </w:p>
    <w:p>
      <w:r>
        <w:t>Phiếu Kiểm soát quá trình giải quyết hồ sơ</w:t>
      </w:r>
    </w:p>
    <w:p>
      <w:r>
        <w:t>Bước 3</w:t>
      </w:r>
    </w:p>
    <w:p>
      <w:r>
        <w:t>Xử lý hồ sơ:</w:t>
      </w:r>
    </w:p>
    <w:p>
      <w:r>
        <w:t>- Xem xét hồ sơ đề nghị cấp giấy phép xây dựng, kiểm tra thực địa, hiện trường vị trí đề nghị cấp giấy phép xây dựng:</w:t>
      </w:r>
    </w:p>
    <w:p>
      <w:r>
        <w:t>+ Trường hợp vi phạm quy định về trật tự xây dựng sẽ chuyển đến cơ quan có thẩm quyền thuộc UBND cấp huyện phân công xử lý theo quy định  (thời gian hoàn tất xử lý vi phạm hành chính không tính vào thời gian cấp giấy phép xây dựng) , cập nhật tình trạng hồ sơ trên Hệ thống thông tin giải quyết TTHC.</w:t>
      </w:r>
    </w:p>
    <w:p>
      <w:r>
        <w:t>+ Trường hợp cần lấy ý kiến của các đơn vị khác có liên quan  (thời gian lấy ý kiến không quá 12 ngày, quá thời hạn nêu trên nếu các đơn vị không có ý kiến xem như thống nhất với nội dung hồ sơ, tiến hành thực hiện các bước tiếp theo. Đơn vị được lấy ý kiến chịu trách nhiệm với ý kiến đóng góp của mình. Thời hạn lấy ý kiến không tính vào thời gian cấp giấy phép xây dựng),  cập nhật tình trạng hồ sơ trên Hệ thống thông tin giải quyết TTHC.</w:t>
      </w:r>
    </w:p>
    <w:p>
      <w:r>
        <w:t>+ Trường hợp cần yêu cầu điều chỉnh, bổ sung hồ sơ  (thời hạn điều chỉnh, bổ sung không tính vào thời gian cấp giấy phép xây dựng),  cập nhật tình trạng hồ sơ trên Hệ thống thông tin giải quyết TTHC.</w:t>
      </w:r>
    </w:p>
    <w:p>
      <w:r>
        <w:t>- Kiểm tra điều kiện cấp giấy phép xây dựng theo quy định. Soạn văn bản trả lời hoặc giấy phép xây dựng trình Lãnh đạo phòng xem xét, luân chuyển hồ sơ trên Hệ thống thông tin giải quyết TTHC, chuyển đến  Bước 4.</w:t>
      </w:r>
    </w:p>
    <w:p>
      <w:r>
        <w:t>Công chức Phòng Quản lý đô thị hoặc Phòng Kinh tế hạ tầng</w:t>
      </w:r>
    </w:p>
    <w:p>
      <w:r>
        <w:t>10 ngày (đối với các công trình) 05 ngày (đối với nhà ở riêng lẻ)</w:t>
      </w:r>
    </w:p>
    <w:p>
      <w:r>
        <w:t>Văn bản / Giấy phép xây dựng / Phiếu yêu cầu bổ sung và hoàn thiện hồ sơ / Phiếu Kiểm soát quá trình giải quyết hồ sơ /Phiếu chuyển hồ sơ đến Thanh tra Sở</w:t>
      </w:r>
    </w:p>
    <w:p>
      <w:r>
        <w:t>Bước 4</w:t>
      </w:r>
    </w:p>
    <w:p>
      <w:r>
        <w:t>Xem xét nội dung văn bản, giấy phép xây dựng trước khi trình UBND cấp huyện ban hành:</w:t>
      </w:r>
    </w:p>
    <w:p>
      <w:r>
        <w:t>- Nếu chưa đạt yêu cầu: Ghi chú các nội dung cần điều chỉnh, trả lại công chức để điều chỉnh, chuyển đến  Bước 5.</w:t>
      </w:r>
    </w:p>
    <w:p>
      <w:r>
        <w:t>- Nếu đạt yêu cầu: Trình Lãnh đạo phụ trách, luân chuyển hồ sơ trên Hệ thống thông tin giải quyết TTHC, chuyển đến  Bước 6.</w:t>
      </w:r>
    </w:p>
    <w:p>
      <w:r>
        <w:t>Trưởng Phòng Quản lý đô thị hoặc Phòng Kinh tế hạ tầng</w:t>
      </w:r>
    </w:p>
    <w:p>
      <w:r>
        <w:t>02 ngày</w:t>
      </w:r>
    </w:p>
    <w:p>
      <w:r>
        <w:t>Văn bản / Phiếu Kiểm soát quá trình giải quyết hồ sơ</w:t>
      </w:r>
    </w:p>
    <w:p>
      <w:r>
        <w:t>Bước 5</w:t>
      </w:r>
    </w:p>
    <w:p>
      <w:r>
        <w:t>Hoàn thiện, chỉnh sửa văn bản hoặc giấy phép xây dựng.  Luân chuyển hồ sơ trên Hệ thống thông tin giải quyết TTHC, Chuyển đến  Bước 6.</w:t>
      </w:r>
    </w:p>
    <w:p>
      <w:r>
        <w:t>Công chức Phòng Quản lý đô thị hoặc Phòng Kinh tế hạ tầng</w:t>
      </w:r>
    </w:p>
    <w:p>
      <w:r>
        <w:t>01 ngày</w:t>
      </w:r>
    </w:p>
    <w:p>
      <w:r>
        <w:t>Văn bản / Giấy phép xây dựng / Phiếu Kiểm soát quá trình giải quyết hồ sơ</w:t>
      </w:r>
    </w:p>
    <w:p>
      <w:r>
        <w:t>Bước 6</w:t>
      </w:r>
    </w:p>
    <w:p>
      <w:r>
        <w:t>UBND cấp huyện xem xét phê duyệt văn bản hoặc giấy phép xây dựng:</w:t>
      </w:r>
    </w:p>
    <w:p>
      <w:r>
        <w:t>- Nếu chưa đạt yêu cầu: Ghi chú các nội dung cần điều chỉnh, trả lại Phòng Quản lý đô thị hoặc Phòng Kinh tế hạ tầng để điều chỉnh, trình ký lại, luân chuyển hồ sơ trên Hệ thống thông tin giải quyết TTHC, chuyển đến  Bước 7.</w:t>
      </w:r>
    </w:p>
    <w:p>
      <w:r>
        <w:t>- Nếu đạt yêu cầu: Ký phê duyệt chuyển bộ phận văn thư nhân bản đủ số lượng, trình ký ban hành, luân chuyển hồ sơ trên Hệ thống thông tin giải quyết TTHC, chuyển đến  Bước 8.</w:t>
      </w:r>
    </w:p>
    <w:p>
      <w:r>
        <w:t>Lãnh đạo UBND cấp huyện</w:t>
      </w:r>
    </w:p>
    <w:p>
      <w:r>
        <w:t>03 ngày</w:t>
      </w:r>
    </w:p>
    <w:p>
      <w:r>
        <w:t>Văn bản / Phiếu Kiểm soát quá trình giải quyết hồ sơ</w:t>
      </w:r>
    </w:p>
    <w:p>
      <w:r>
        <w:t>Bước 7</w:t>
      </w:r>
    </w:p>
    <w:p>
      <w:r>
        <w:t>Hoàn thiện, chỉnh sửa văn bản hoặc giấy phép xây dựng khi Lãnh đạo UBND cấp huyện yêu cầu.  Luân chuyển hồ sơ trên Hệ thống thông tin giải quyết TTHC, Quay lại  Bước 6.</w:t>
      </w:r>
    </w:p>
    <w:p>
      <w:r>
        <w:t>Công chức Phòng Quản lý đô thị hoặc Phòng Kinh tế hạ tầng</w:t>
      </w:r>
    </w:p>
    <w:p>
      <w:r>
        <w:t>01 ngày</w:t>
      </w:r>
    </w:p>
    <w:p>
      <w:r>
        <w:t>Văn bản / Giấy phép xây dựng / Phiếu Kiểm soát quá trình giải quyết hồ sơ</w:t>
      </w:r>
    </w:p>
    <w:p>
      <w:r>
        <w:t>Bước 8</w:t>
      </w:r>
    </w:p>
    <w:p>
      <w:r>
        <w:t>Chuyển kết quả, lưu trữ hồ sơ:</w:t>
      </w:r>
    </w:p>
    <w:p>
      <w:r>
        <w:t>- Công chức xử lý đóng dấu thẩm định vào các bản vẽ (trường hợp cấp giấy phép xây dựng).</w:t>
      </w:r>
    </w:p>
    <w:p>
      <w:r>
        <w:t>- Bộ phận văn thư UBND cấp huyện:</w:t>
      </w:r>
    </w:p>
    <w:p>
      <w:r>
        <w:t>+ Lưu trữ văn bản trả lời/ giấy phép xây dựng;</w:t>
      </w:r>
    </w:p>
    <w:p>
      <w:r>
        <w:t>+ Chuyển Phòng Quản lý đô thị hoặc Phòng Kinh tế hạ tầng lưu văn bản trả lời/ giấy phép xây dựng;</w:t>
      </w:r>
    </w:p>
    <w:p>
      <w:r>
        <w:t>+ Chuyển văn bản trả lời/giấy phép xây dựng và bản vẽ đã đóng dấu đến Bộ phận Một cửa cấp huyện.</w:t>
      </w:r>
    </w:p>
    <w:p>
      <w:r>
        <w:t>Công chức Phòng Quản lý đô thị hoặc Phòng Kinh tế hạ tầng</w:t>
      </w:r>
    </w:p>
    <w:p>
      <w:r>
        <w:t>01 ngày</w:t>
      </w:r>
    </w:p>
    <w:p>
      <w:r>
        <w:t>Văn bản / Giấy phép xây dựng / Phiếu Kiểm soát quá trình giải quyết hồ sơ</w:t>
      </w:r>
    </w:p>
    <w:p>
      <w:r>
        <w:t>Bước 9</w:t>
      </w:r>
    </w:p>
    <w:p>
      <w:r>
        <w:t>Trả kết quả:</w:t>
      </w:r>
    </w:p>
    <w:p>
      <w:r>
        <w:t>- Bộ phận Một cửa cấp huyện trả kết quả (văn bản trả lời/ giấy phép xây dựng + bản vẽ cho chủ đầu tư + thu lệ phí (nếu có)).</w:t>
      </w:r>
    </w:p>
    <w:p>
      <w:r>
        <w:t>- Kết thúc hồ sơ trên Hệ thống thông tin giải quyết TTHC.</w:t>
      </w:r>
    </w:p>
    <w:p>
      <w:r>
        <w:t>- Đối với hồ sơ quá hạn giải quyết, trong thời hạn chậm nhất 01 ngày trước ngày hết hạn, bộ phận giải quyết hồ sơ có trách nhiệm thông báo bằng văn bản cho Bộ phận Một cửa cấp huyện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và phiếu xin lỗi và hẹn ngày trả kết quả.</w:t>
      </w:r>
    </w:p>
    <w:p>
      <w:r>
        <w:t>Công chức Bộ phận Một cửa cấp huyện</w:t>
      </w:r>
    </w:p>
    <w:p>
      <w:r>
        <w:t>0,5 ngày</w:t>
      </w:r>
    </w:p>
    <w:p>
      <w:r>
        <w:t>- Kết quả giải quyết TTHC được xác nhận trên Hệ thống thông tin giải quyết TTHC</w:t>
      </w:r>
    </w:p>
    <w:p>
      <w:r>
        <w:t>- Văn bản / Giấy phép xây dựng được trả cho tổ chức, cá nhân.</w:t>
      </w:r>
    </w:p>
    <w:p>
      <w:r>
        <w:t>- Phiếu xin lỗi và hẹn lại ngày trả kết quả / Phiếu Kiểm soát quá trình giải quyết hồ sơ</w:t>
      </w:r>
    </w:p>
    <w:p>
      <w:r>
        <w:t>Quy trình số: 05</w:t>
      </w:r>
    </w:p>
    <w:p>
      <w:r>
        <w:t>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1</w:t>
      </w:r>
    </w:p>
    <w:p>
      <w:r>
        <w:t>Nơi tiếp nhận hồ sơ và trả kết quả</w:t>
      </w:r>
    </w:p>
    <w:p>
      <w:r>
        <w:t>- Chủ đầu tư nộp hồ sơ trực tiếp, trực tuyến hoặc gửi qua dịch vụ bưu chính công ích đến Bộ phận tiếp nhận hồ sơ và trả kết quả thuộc Văn phòng Hội đồng nhân dân và Ủy ban nhân dân (HĐND&amp;UBND) cấp huyện (gọi tắt Bộ phận Một cửa cấp huyện).</w:t>
      </w:r>
    </w:p>
    <w:p>
      <w:r>
        <w:t>- Trong quá trình thực hiện quy trình tại bất cứ bước nào, trường hợp chủ đầu tư (tổ chức, cá nhân) có yêu cầu rút hồ sơ không tiếp tục thực hiện thủ tục hành chính (TTHC) thì Phòng Quản lý đô thị hoặc Phòng Kinh tế hạ tầng chuyển hồ sơ về Công chức Bộ phận Một cửa cấp huyện thực hiện trả hồ sơ và kết thúc hồ sơ trên Hệ thống thông tin giải quyết TTHC.</w:t>
      </w:r>
    </w:p>
    <w:p>
      <w:r>
        <w:t>2</w:t>
      </w:r>
    </w:p>
    <w:p>
      <w:r>
        <w:t>Thời gian xử lý</w:t>
      </w:r>
    </w:p>
    <w:p>
      <w:r>
        <w:t>05 ngày kể từ ngày nhận đủ hồ sơ hợp lệ.</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Kiểm tra và tiếp nhận:</w:t>
      </w:r>
    </w:p>
    <w:p>
      <w:r>
        <w:t>- Kiểm tra thẩm quyền thụ lý giải quyết hồ sơ của UBND cấp huyện.</w:t>
      </w:r>
    </w:p>
    <w:p>
      <w:r>
        <w:t>- Kiểm tra thành phần hồ sơ:</w:t>
      </w:r>
    </w:p>
    <w:p>
      <w:r>
        <w:t>+ Trường hợp hồ sơ không đầy đủ như quy định: Hướng dẫn để người nộp hồ sơ bổ sung, hoàn thiện hồ sơ.</w:t>
      </w:r>
    </w:p>
    <w:p>
      <w:r>
        <w:t>+ Trường hợp hồ sơ đầy đủ như quy định: Nếu hồ sơ đầy đủ, lập Giấy tiếp nhận hồ sơ và hẹn trả kết quả trao cho người nộp hồ sơ</w:t>
      </w:r>
    </w:p>
    <w:p>
      <w:r>
        <w:t>- Vào sổ hồ sơ đến, nhập hồ sơ vào Hệ thống thông tin giải quyết TTHC và chuyển hồ sơ TTHC kèm theo Phiếu kiểm soát quá trình giải quyết hồ sơ đến Phòng có chức năng quản lý về xây dựng cấp huyện để thực hiện  Bước 2</w:t>
      </w:r>
    </w:p>
    <w:p>
      <w:r>
        <w:t>Công chức Bộ phận Một cửa cấp huyện</w:t>
      </w:r>
    </w:p>
    <w:p>
      <w:r>
        <w:t>0,5 ngày</w:t>
      </w:r>
    </w:p>
    <w:p>
      <w:r>
        <w:t>Giấy tiếp nhận hồ sơ và hẹn trả kết quả / Phiếu yêu cầu bổ sung và hoàn thiện hồ sơ / Phiếu từ chối tiếp nhận hồ sơ được trao cho người nộp hồ sơ / Phiếu Kiểm soát quá trình giải quyết hồ sơ</w:t>
      </w:r>
    </w:p>
    <w:p>
      <w:r>
        <w:t>Bước 2</w:t>
      </w:r>
    </w:p>
    <w:p>
      <w:r>
        <w:t>Kiểm tra, phân công:</w:t>
      </w:r>
    </w:p>
    <w:p>
      <w:r>
        <w:t>Kiểm tra hồ sơ, phân công cho chuyên viên xử lý theo quy định, luân chuyển hồ sơ trên Hệ thống thông tin giải quyết TTHC, chuyển đến  Bước 3.</w:t>
      </w:r>
    </w:p>
    <w:p>
      <w:r>
        <w:t>Trưởng Phòng Quản lý đô thị hoặc Phòng Kinh tế hạ tầng</w:t>
      </w:r>
    </w:p>
    <w:p>
      <w:r>
        <w:t>0,5 ngày</w:t>
      </w:r>
    </w:p>
    <w:p>
      <w:r>
        <w:t>Phiếu Kiểm soát quá trình giải quyết hồ sơ</w:t>
      </w:r>
    </w:p>
    <w:p>
      <w:r>
        <w:t>Bước 3</w:t>
      </w:r>
    </w:p>
    <w:p>
      <w:r>
        <w:t>Xử lý hồ sơ:</w:t>
      </w:r>
    </w:p>
    <w:p>
      <w:r>
        <w:t>- Kiểm tra điều kiện để được gia hạn giấy phép xây dựng. Soạn văn bản chấp thuận hoặc không chấp thuận gia hạn, trình Lãnh đạo Phòng QLĐT hoặc Phòng KTHT cấp huyện xem xét, luân chuyển hồ sơ trên Hệ thống thông tin giải quyết TTHC chuyển đến  Bước 4.</w:t>
      </w:r>
    </w:p>
    <w:p>
      <w:r>
        <w:t>Công chức Phòng Quản lý đô thị hoặc Phòng Kinh tế hạ tầng</w:t>
      </w:r>
    </w:p>
    <w:p>
      <w:r>
        <w:t>01 ngày</w:t>
      </w:r>
    </w:p>
    <w:p>
      <w:r>
        <w:t>Văn bản/ Phiếu Kiểm soát quá trình giải quyết hồ sơ</w:t>
      </w:r>
    </w:p>
    <w:p>
      <w:r>
        <w:t>Bước 4</w:t>
      </w:r>
    </w:p>
    <w:p>
      <w:r>
        <w:t>Xem xét nội dung văn bản trả lời:</w:t>
      </w:r>
    </w:p>
    <w:p>
      <w:r>
        <w:t>- Nếu chưa đạt yêu cầu: Ghi chú các nội dung cần điều chỉnh, trả lại công chức để điều chỉnh, chuyển đến  Bước 5.</w:t>
      </w:r>
    </w:p>
    <w:p>
      <w:r>
        <w:t>- Nếu đạt yêu cầu: Trình Lãnh đạo UBND cấp huyện, luân chuyển hồ sơ trên Hệ thống thông tin giải quyết TTHC, chuyển đến  Bước 6.</w:t>
      </w:r>
    </w:p>
    <w:p>
      <w:r>
        <w:t>Trưởng Phòng Quản lý đô thị hoặc Phòng Kinh tế hạ tầng</w:t>
      </w:r>
    </w:p>
    <w:p>
      <w:r>
        <w:t>0,5 ngày</w:t>
      </w:r>
    </w:p>
    <w:p>
      <w:r>
        <w:t>Phiếu Kiểm soát quá trình giải quyết hồ sơ</w:t>
      </w:r>
    </w:p>
    <w:p>
      <w:r>
        <w:t>Bước 5</w:t>
      </w:r>
    </w:p>
    <w:p>
      <w:r>
        <w:t>Hoàn thiện, chỉnh sửa văn bản,  luân chuyển hồ sơ trên Hệ thống thông tin giải quyết TTHC, Chuyển đến  Bước 6.</w:t>
      </w:r>
    </w:p>
    <w:p>
      <w:r>
        <w:t>Công chức Phòng Quản lý đô thị hoặc Phòng Kinh tế hạ tầng</w:t>
      </w:r>
    </w:p>
    <w:p>
      <w:r>
        <w:t>0,5 ngày</w:t>
      </w:r>
    </w:p>
    <w:p>
      <w:r>
        <w:t>Văn bản/ Phiếu Kiểm soát quá trình giải quyết hồ sơ</w:t>
      </w:r>
    </w:p>
    <w:p>
      <w:r>
        <w:t>Bước 6</w:t>
      </w:r>
    </w:p>
    <w:p>
      <w:r>
        <w:t>UBND cấp huyện xem xét phê duyệt văn bản hoặc giấy phép xây dựng:</w:t>
      </w:r>
    </w:p>
    <w:p>
      <w:r>
        <w:t>- Nếu chưa đạt yêu cầu: Ghi chú các nội dung cần điều chỉnh, trả lại Phòng Quản lý đô thị hoặc Phòng Kinh tế hạ tầng để điều chỉnh, trình ký lại, luân chuyển hồ sơ trên Hệ thống thông tin giải quyết TTHC, chuyển đến  Bước 7.</w:t>
      </w:r>
    </w:p>
    <w:p>
      <w:r>
        <w:t>- Nếu đạt yêu cầu: Ký phê duyệt chuyển bộ phận văn thư nhân bản đủ số lượng, trình ký ban hành, luân chuyển hồ sơ trên Hệ thống thông tin giải quyết TTHC, chuyển đến  Bước 8.</w:t>
      </w:r>
    </w:p>
    <w:p>
      <w:r>
        <w:t>Lãnh đạo UBND cấp huyện</w:t>
      </w:r>
    </w:p>
    <w:p>
      <w:r>
        <w:t>0,5 ngày</w:t>
      </w:r>
    </w:p>
    <w:p>
      <w:r>
        <w:t>Phiếu Kiểm soát quá trình giải quyết hồ sơ</w:t>
      </w:r>
    </w:p>
    <w:p>
      <w:r>
        <w:t>Bước 7</w:t>
      </w:r>
    </w:p>
    <w:p>
      <w:r>
        <w:t>Hoàn thiện, chỉnh sửa văn bản hoặc giấy phép xây dựng khi Lãnh đạo UBND cấp huyện yêu cầu:  luân chuyển hồ sơ trên Hệ thống thông tin giải quyết TTHC, Quay lại  Bước 6.</w:t>
      </w:r>
    </w:p>
    <w:p>
      <w:r>
        <w:t>Công chức Phòng Quản lý đô thị hoặc Phòng Kinh tế hạ tầng</w:t>
      </w:r>
    </w:p>
    <w:p>
      <w:r>
        <w:t>0,5 ngày</w:t>
      </w:r>
    </w:p>
    <w:p>
      <w:r>
        <w:t>Văn bản/ Phiếu Kiểm soát quá trình</w:t>
      </w:r>
    </w:p>
    <w:p>
      <w:r>
        <w:t>Bước 8</w:t>
      </w:r>
    </w:p>
    <w:p>
      <w:r>
        <w:t>Chuyển kết quả, lưu trữ hồ sơ:</w:t>
      </w:r>
    </w:p>
    <w:p>
      <w:r>
        <w:t>- Bộ phận văn thư thuộc UBND cấp huyện:</w:t>
      </w:r>
    </w:p>
    <w:p>
      <w:r>
        <w:t>+ Lưu trữ văn bản trả lời;</w:t>
      </w:r>
    </w:p>
    <w:p>
      <w:r>
        <w:t>+ Chuyển Phòng Quản lý đô thị hoặc Phòng Kinh tế hạ tầng lưu văn bản trả lời/ giấy phép xây dựng;</w:t>
      </w:r>
    </w:p>
    <w:p>
      <w:r>
        <w:t>+ Chuyển văn bản trả lời/giấy phép xây dựng và bản vẽ đã đóng dấu đến Bộ phận Một cửa cấp huyện.</w:t>
      </w:r>
    </w:p>
    <w:p>
      <w:r>
        <w:t>Công chức Phòng Quản lý đô thị hoặc Phòng Kinh tế hạ tầng</w:t>
      </w:r>
    </w:p>
    <w:p>
      <w:r>
        <w:t>0,5 ngày</w:t>
      </w:r>
    </w:p>
    <w:p>
      <w:r>
        <w:t>Văn bản/Phiếu Kiểm soát quá trình</w:t>
      </w:r>
    </w:p>
    <w:p>
      <w:r>
        <w:t>Bước 9</w:t>
      </w:r>
    </w:p>
    <w:p>
      <w:r>
        <w:t>Trả kết quả:</w:t>
      </w:r>
    </w:p>
    <w:p>
      <w:r>
        <w:t>- Bộ phận Một cửa cấp huyện trả kết quả (văn bản trả lời/ giấy phép xây dựng + bản vẽ cho chủ đầu tư + thu lệ phí (nếu có)).</w:t>
      </w:r>
    </w:p>
    <w:p>
      <w:r>
        <w:t>- Kết thúc hồ sơ trên Hệ thống thông tin giải quyết TTHC.</w:t>
      </w:r>
    </w:p>
    <w:p>
      <w:r>
        <w:t>- Đối với hồ sơ quá hạn giải quyết, trong thời hạn chậm nhất 01 ngày trước ngày hết hạn, bộ phận giải quyết hồ sơ có trách nhiệm thông báo bằng văn bản cho Bộ phận Một cửa cấp huyện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và phiếu xin lỗi và hẹn ngày trả kết quả.</w:t>
      </w:r>
    </w:p>
    <w:p>
      <w:r>
        <w:t>Công chức Bộ phận Một cửa cấp huyện</w:t>
      </w:r>
    </w:p>
    <w:p>
      <w:r>
        <w:t>0,5 ngày</w:t>
      </w:r>
    </w:p>
    <w:p>
      <w:r>
        <w:t>- Kết quả giải quyết TTHC được xác nhận trên Hệ thống thông tin giải quyết TTHC</w:t>
      </w:r>
    </w:p>
    <w:p>
      <w:r>
        <w:t>- Văn bản được trả cho tổ chức, cá nhân.</w:t>
      </w:r>
    </w:p>
    <w:p>
      <w:r>
        <w:t>- Phiếu xin lỗi và hẹn lại ngày trả kết quả / Phiếu Kiểm soát quá trình giải quyết hồ sơ</w:t>
      </w:r>
    </w:p>
    <w:p>
      <w:r>
        <w:t>Quy trình số: 06</w:t>
      </w:r>
    </w:p>
    <w:p>
      <w:r>
        <w:t>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1</w:t>
      </w:r>
    </w:p>
    <w:p>
      <w:r>
        <w:t>Nơi tiếp nhận hồ sơ và trả kết quả</w:t>
      </w:r>
    </w:p>
    <w:p>
      <w:r>
        <w:t>- Chủ đầu tư nộp hồ sơ trực tiếp, trực tuyến hoặc gửi qua dịch vụ bưu chính công ích đến Bộ phận tiếp nhận hồ sơ và trả kết quả thuộc Văn phòng Hội đồng nhân dân và Ủy ban nhân dân (HĐND&amp;UBND) cấp huyện (gọi tắt Bộ phận Một cửa cấp huyện).</w:t>
      </w:r>
    </w:p>
    <w:p>
      <w:r>
        <w:t>- Trong quá trình thực hiện quy trình tại bất cứ bước nào, trường hợp chủ đầu tư (tổ chức, cá nhân) có yêu cầu rút hồ sơ không tiếp tục thực hiện thủ tục hành chính (TTHC) thì Phòng Quản lý đô thị hoặc Phòng Kinh tế hạ tầng chuyển hồ sơ về Công chức Bộ phận Một cửa cấp huyện thực hiện trả hồ sơ và kết thúc hồ sơ trên Hệ thống thông tin giải quyết TTHC.</w:t>
      </w:r>
    </w:p>
    <w:p>
      <w:r>
        <w:t>2</w:t>
      </w:r>
    </w:p>
    <w:p>
      <w:r>
        <w:t>Thời gian xử lý</w:t>
      </w:r>
    </w:p>
    <w:p>
      <w:r>
        <w:t>05 ngày kể từ ngày nhận đủ hồ sơ hợp lệ.</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Kiểm tra và tiếp nhận:</w:t>
      </w:r>
    </w:p>
    <w:p>
      <w:r>
        <w:t>- Kiểm tra thẩm quyền thụ lý giải quyết hồ sơ của UBND cấp huyện.</w:t>
      </w:r>
    </w:p>
    <w:p>
      <w:r>
        <w:t>- Kiểm tra thành phần hồ sơ:</w:t>
      </w:r>
    </w:p>
    <w:p>
      <w:r>
        <w:t>+ Trường hợp hồ sơ không đầy đủ như quy định: Hướng dẫn để người nộp hồ sơ bổ sung, hoàn thiện hồ sơ.</w:t>
      </w:r>
    </w:p>
    <w:p>
      <w:r>
        <w:t>+ Trường hợp hồ sơ đầy đủ như quy định: Nếu hồ sơ đầy đủ, lập Giấy tiếp nhận hồ sơ và hẹn trả kết quả trao cho người nộp hồ sơ.</w:t>
      </w:r>
    </w:p>
    <w:p>
      <w:r>
        <w:t>- Vào sổ hồ sơ đến, nhập hồ sơ vào Hệ thống thông tin giải quyết TTHC và chuyển hồ sơ TTHC kèm theo Phiếu kiểm soát quá trình giải quyết hồ sơ đến Phòng có chức năng quản lý về xây dựng cấp huyện để thực hiện  Bước 2.</w:t>
      </w:r>
    </w:p>
    <w:p>
      <w:r>
        <w:t>Công chức Bộ phận Một cửa cấp huyện</w:t>
      </w:r>
    </w:p>
    <w:p>
      <w:r>
        <w:t>0,5 ngày</w:t>
      </w:r>
    </w:p>
    <w:p>
      <w:r>
        <w:t>Giấy tiếp nhận hồ sơ và hẹn trả kết quả / Phiếu yêu cầu bổ sung và hoàn thiện hồ sơ / Phiếu từ chối tiếp nhận hồ sơ được trao cho người nộp hồ sơ / Phiếu Kiểm soát quá trình giải quyết hồ sơ</w:t>
      </w:r>
    </w:p>
    <w:p>
      <w:r>
        <w:t>Bước 2</w:t>
      </w:r>
    </w:p>
    <w:p>
      <w:r>
        <w:t>Kiểm tra, phân công:</w:t>
      </w:r>
    </w:p>
    <w:p>
      <w:r>
        <w:t>Kiểm tra hồ sơ, phân công cho chuyên viên xử lý theo quy định, luân chuyển hồ sơ trên Hệ thống thông tin giải quyết TTHC, chuyển đến  Bước 3.</w:t>
      </w:r>
    </w:p>
    <w:p>
      <w:r>
        <w:t>Trưởng Phòng Quản lý đô thị hoặc Phòng Kinh tế hạ tang</w:t>
      </w:r>
    </w:p>
    <w:p>
      <w:r>
        <w:t>0,5 ngày</w:t>
      </w:r>
    </w:p>
    <w:p>
      <w:r>
        <w:t>Phiếu Kiểm soát quá trình giải quyết hồ sơ</w:t>
      </w:r>
    </w:p>
    <w:p>
      <w:r>
        <w:t>Bước 3</w:t>
      </w:r>
    </w:p>
    <w:p>
      <w:r>
        <w:t>Xử lý hồ sơ:</w:t>
      </w:r>
    </w:p>
    <w:p>
      <w:r>
        <w:t>- Kiểm tra điều kiện để được gia hạn giấy phép xây dựng. Soạn văn bản chấp thuận hoặc không chấp thuận gia hạn, trình Lãnh đạo Phòng QLĐT hoặc Phòng KTHT cấp huyện xem xét, luân chuyển hồ sơ trên Hệ thống thông tin giải quyết TTHC chuyển đến  Bước 4.</w:t>
      </w:r>
    </w:p>
    <w:p>
      <w:r>
        <w:t>Công chức Phòng Quản lý đô thị hoặc Phòng Kinh tế hạ tầng</w:t>
      </w:r>
    </w:p>
    <w:p>
      <w:r>
        <w:t>01</w:t>
      </w:r>
    </w:p>
    <w:p>
      <w:r>
        <w:t>ngày</w:t>
      </w:r>
    </w:p>
    <w:p>
      <w:r>
        <w:t>Văn bản/ Phiếu Kiểm soát quá trình giải quyết hồ sơ</w:t>
      </w:r>
    </w:p>
    <w:p>
      <w:r>
        <w:t>Bước 4</w:t>
      </w:r>
    </w:p>
    <w:p>
      <w:r>
        <w:t>Xem xét nội dung văn bản trả lời:</w:t>
      </w:r>
    </w:p>
    <w:p>
      <w:r>
        <w:t>- Nếu chưa đạt yêu cầu: Ghi chú các nội dung cần điều chỉnh, trả lại công chức để điều chỉnh, chuyển đến Bước 5.</w:t>
      </w:r>
    </w:p>
    <w:p>
      <w:r>
        <w:t>- Nếu đạt yêu cầu: Trình Lãnh đạo UBND cấp huyện, luân chuyển hồ sơ trên Hệ thống thông tin giải quyết TTHC, chuyển đến  Bước 6.</w:t>
      </w:r>
    </w:p>
    <w:p>
      <w:r>
        <w:t>Trưởng Phòng Quản lý đô thị hoặc Phòng Kinh tế hạ tầng</w:t>
      </w:r>
    </w:p>
    <w:p>
      <w:r>
        <w:t>0,5 ngày</w:t>
      </w:r>
    </w:p>
    <w:p>
      <w:r>
        <w:t>Phiếu Kiểm soát quá trình giải quyết hồ sơ</w:t>
      </w:r>
    </w:p>
    <w:p>
      <w:r>
        <w:t>Bước 5</w:t>
      </w:r>
    </w:p>
    <w:p>
      <w:r>
        <w:t>Hoàn thiện, chỉnh sửa văn bản,  luân chuyển hồ sơ trên Hệ thống thông tin giải quyết TTHC, Chuyển đến  Bước 6.</w:t>
      </w:r>
    </w:p>
    <w:p>
      <w:r>
        <w:t>Công chức Phòng Quản lý đô thị hoặc Phòng Kinh tế hạ tầng</w:t>
      </w:r>
    </w:p>
    <w:p>
      <w:r>
        <w:t>0,5 ngày</w:t>
      </w:r>
    </w:p>
    <w:p>
      <w:r>
        <w:t>Văn bản/ Phiếu Kiểm soát quá trình giải quyết hồ sơ</w:t>
      </w:r>
    </w:p>
    <w:p>
      <w:r>
        <w:t>Bước 6</w:t>
      </w:r>
    </w:p>
    <w:p>
      <w:r>
        <w:t>UBND cấp huyện xem xét phê duyệt văn bản hoặc giấy phép xây dựng:</w:t>
      </w:r>
    </w:p>
    <w:p>
      <w:r>
        <w:t>- Nếu chưa đạt yêu cầu: Ghi chú các nội dung cần điều chỉnh, trả lại Phòng Quản lý đô thị hoặc Phòng Kinh tế hạ tầng để điều chỉnh, trình ký lại, luân chuyển hồ sơ trên Hệ thống thông tin giải quyết TTHC, chuyển đến  Bước 7.</w:t>
      </w:r>
    </w:p>
    <w:p>
      <w:r>
        <w:t>- Nếu đạt yêu cầu: Ký phê duyệt chuyển bộ phận văn thư nhân bản đủ số lượng, trình ký ban hành, luân chuyển hồ sơ trên Hệ thống thông tin giải quyết TTHC, chuyển đến  Bước 8.</w:t>
      </w:r>
    </w:p>
    <w:p>
      <w:r>
        <w:t>Lãnh đạo UBND cấp huyện</w:t>
      </w:r>
    </w:p>
    <w:p>
      <w:r>
        <w:t>0,5 ngày</w:t>
      </w:r>
    </w:p>
    <w:p>
      <w:r>
        <w:t>Phiếu Kiểm soát quá trình giải quyết hồ sơ</w:t>
      </w:r>
    </w:p>
    <w:p>
      <w:r>
        <w:t>Bước 7</w:t>
      </w:r>
    </w:p>
    <w:p>
      <w:r>
        <w:t>Hoàn thiện, chỉnh sửa văn bản hoặc giấy phép xây dựng khi Lãnh đạo UBND cấp huyện yêu cầu:  luân chuyển hồ sơ trên Hệ thống thông tin giải quyết TTHC, Quay lại  Bước 6.</w:t>
      </w:r>
    </w:p>
    <w:p>
      <w:r>
        <w:t>Công chức Phòng Quản lý đô thị hoặc Phòng Kinh tế hạ tầng</w:t>
      </w:r>
    </w:p>
    <w:p>
      <w:r>
        <w:t>0,5 ngày</w:t>
      </w:r>
    </w:p>
    <w:p>
      <w:r>
        <w:t>Văn bản/ Phiếu Kiểm soát quá trình</w:t>
      </w:r>
    </w:p>
    <w:p>
      <w:r>
        <w:t>Bước 8</w:t>
      </w:r>
    </w:p>
    <w:p>
      <w:r>
        <w:t>Chuyển kết quả, lưu trữ hồ sơ:</w:t>
      </w:r>
    </w:p>
    <w:p>
      <w:r>
        <w:t>- Bộ phận văn thư thuộc UBND cấp huyện:</w:t>
      </w:r>
    </w:p>
    <w:p>
      <w:r>
        <w:t>+ Lưu trữ văn bản trả lời;</w:t>
      </w:r>
    </w:p>
    <w:p>
      <w:r>
        <w:t>+ Chuyển Phòng Quản lý đô thị hoặc Phòng Kinh tế hạ tầng lưu văn bản trả lời/ giấy phép xây dựng;</w:t>
      </w:r>
    </w:p>
    <w:p>
      <w:r>
        <w:t>+ Chuyển văn bản trả lời/giấy phép xây dựng và bản vẽ đã đóng dấu đến Bộ phận Một cửa cấp huyện.</w:t>
      </w:r>
    </w:p>
    <w:p>
      <w:r>
        <w:t>Công chức Phòng Quản lý đô thị hoặc Phòng Kinh tế hạ tầng/Văn thư thuộc UBND cấp huyện</w:t>
      </w:r>
    </w:p>
    <w:p>
      <w:r>
        <w:t>0,5 ngày</w:t>
      </w:r>
    </w:p>
    <w:p>
      <w:r>
        <w:t>Văn bản/ Phiếu Kiểm soát quá trình</w:t>
      </w:r>
    </w:p>
    <w:p>
      <w:r>
        <w:t>Bước 9</w:t>
      </w:r>
    </w:p>
    <w:p>
      <w:r>
        <w:t>Trả kết quả:</w:t>
      </w:r>
    </w:p>
    <w:p>
      <w:r>
        <w:t>- Bộ phận Một cửa cấp huyện trả kết quả (văn bản trả lời/ giấy phép xây dựng + bản vẽ cho chủ đầu tư + thu lệ phí (nếu có)).</w:t>
      </w:r>
    </w:p>
    <w:p>
      <w:r>
        <w:t>- Kết thúc hồ sơ trên Hệ thống thông tin giải quyết TTHC.</w:t>
      </w:r>
    </w:p>
    <w:p>
      <w:r>
        <w:t>- Đối với hồ sơ quá hạn giải quyết, trong thời hạn chậm nhất 01 ngày trước ngày hết hạn, bộ phận giải quyết hồ sơ có trách nhiệm thông báo bằng văn bản cho Bộ phận Một cửa cấp huyện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và phiếu xin lỗi và hẹn ngày trả kết quả.</w:t>
      </w:r>
    </w:p>
    <w:p>
      <w:r>
        <w:t>Công chức Bộ phận Một cửa cấp huyện</w:t>
      </w:r>
    </w:p>
    <w:p>
      <w:r>
        <w:t>0,5 ngày</w:t>
      </w:r>
    </w:p>
    <w:p>
      <w:r>
        <w:t>- Kết quả giải quyết TTHC được xác nhận trên Hệ thống thông tin giải quyết TTHC</w:t>
      </w:r>
    </w:p>
    <w:p>
      <w:r>
        <w:t>- Văn bản được trả cho tổ chức, cá nhân.</w:t>
      </w:r>
    </w:p>
    <w:p>
      <w:r>
        <w:t>- Phiếu xin lỗi và hẹn lại ngày trả kết quả / Phiếu Kiểm soát quá trình giải quyết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