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441/QĐ-UBND năm 2023 phê duyệt Quy trình nội bộ giải quyết thủ tục hành chính thuộc thẩm quyền giải quyết của Sở Giao thông vận tải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441/QĐ-UBND</w:t>
      </w:r>
    </w:p>
    <w:p>
      <w:r>
        <w:t>Ninh Bình, ngày 12 tháng 6 năm 2023</w:t>
      </w:r>
    </w:p>
    <w:p>
      <w:r>
        <w:t>QUYẾT ĐỊNH</w:t>
      </w:r>
    </w:p>
    <w:p>
      <w:r>
        <w:t>PHÊ DUYỆT QUY TRÌNH NỘI BỘ GIẢI QUYẾT THỦ TỤC HÀNH CHÍNH THUỘC THẨM QUYỀN GIẢI QUYẾT CỦA SỞ GIAO THÔNG VẬN TẢI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Giao thông vận tải.</w:t>
      </w:r>
    </w:p>
    <w:p>
      <w:r>
        <w:t>QUYẾT ĐỊNH:</w:t>
      </w:r>
    </w:p>
    <w:p>
      <w:r>
        <w:t>Điều 1.  Phê duyệt kèm theo Quyết định này 01 Quy trình nội bộ giải quyết thủ tục hành chính  (Phụ lục I)  thuộc thẩm quyền giải quyết của Sở Giao thông vận tải Ninh Bình.</w:t>
      </w:r>
    </w:p>
    <w:p>
      <w:r>
        <w:t>Điều 2.  Bãi bỏ 01 Quy trình nội bộ giải quyết thủ tục hành chính  (Phụ lục II)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r>
        <w:t>Điều 3.  Quyết định này có hiệu lực thi hành kể từ ngày ký ban hành.</w:t>
      </w:r>
    </w:p>
    <w:p>
      <w:r>
        <w:t>Điều 4.  Chánh Văn phòng UBND tỉnh, Giám đốc Sở Giao thông vận tải,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VT,VP4,VP7.</w:t>
      </w:r>
    </w:p>
    <w:p>
      <w:r>
        <w:t>MT18/VP7/QTNB.XD/2023</w:t>
      </w:r>
    </w:p>
    <w:p>
      <w:r>
        <w:t>KT. CHỦ TỊCH</w:t>
      </w:r>
    </w:p>
    <w:p>
      <w:r>
        <w:t>PHÓ CHỦ TỊCH</w:t>
      </w:r>
    </w:p>
    <w:p>
      <w:r>
        <w:t>Tống Quang Thìn</w:t>
      </w:r>
    </w:p>
    <w:p>
      <w:r>
        <w:t>PHỤ LỤC I</w:t>
      </w:r>
    </w:p>
    <w:p>
      <w:r>
        <w:t>QUY TRÌNH NỘI BỘ GIẢI QUYẾT THỦ TỤC HÀNH CHÍNH THUỘC THẨM QUYỀN GIẢI QUYẾT CỦA SỞ GIAO THÔNG VẬN TẢI TỈNH NINH BÌNH</w:t>
      </w:r>
    </w:p>
    <w:p>
      <w:r>
        <w:t>(Ban hành kèm theo Quyết định số   /QĐ-UBND ngày   /6/2023 của Chủ tịch UBND tỉnh Ninh Bình)</w:t>
      </w:r>
    </w:p>
    <w:p>
      <w:r>
        <w:t>A.THỦ TỤC HÀNH CHÍNH CẤP TỈNH (THỰC HIỆN TẠI ĐƠN VỊ)</w:t>
      </w:r>
    </w:p>
    <w:p>
      <w:r>
        <w:t>I.THỦ TỤC HÀNH CHÍNH CẤP TỈNH</w:t>
      </w:r>
    </w:p>
    <w:p>
      <w:r>
        <w:t>1. Thủ tục Cấp Giấy chứng nhận, Tem kiểm định an toàn kỹ thuật và bảo vệ môi trường đối với phương tiện giao thông cơ giới đường bộ</w:t>
      </w:r>
    </w:p>
    <w:p>
      <w:r>
        <w:t>Mã số TTHC: 1.001261.000.00.00.H42</w:t>
      </w:r>
    </w:p>
    <w:p>
      <w:r>
        <w:t>Thời gian giải quyết: 01 ngày làm việc x 8 giờ = 8 giờ làm việc</w:t>
      </w:r>
    </w:p>
    <w:p>
      <w:r>
        <w:t>Bước thực hiện</w:t>
      </w:r>
    </w:p>
    <w:p>
      <w:r>
        <w:t>Đơn vị thực hiện</w:t>
      </w:r>
    </w:p>
    <w:p>
      <w:r>
        <w:t>Trách nhiệm thực hiện</w:t>
      </w:r>
    </w:p>
    <w:p>
      <w:r>
        <w:t>Nội dung thực hiện</w:t>
      </w:r>
    </w:p>
    <w:p>
      <w:r>
        <w:t>Thời gian 08 giờ</w:t>
      </w:r>
    </w:p>
    <w:p>
      <w:r>
        <w:t>Biểu mẫu/Kết quả</w:t>
      </w:r>
    </w:p>
    <w:p>
      <w:r>
        <w:t>Bước 1</w:t>
      </w:r>
    </w:p>
    <w:p>
      <w:r>
        <w:t>Đơn vị đăng kiểm phương tiện cơ giới</w:t>
      </w:r>
    </w:p>
    <w:p>
      <w:r>
        <w:t>Bộ phận Tiếp nhận và trả kết quả</w:t>
      </w:r>
    </w:p>
    <w:p>
      <w:r>
        <w:t>Đơn vị đăng kiểm tiếp nhận giấy tờ và thực hiện kiểm định theo trình tự quy định cụ thể như sau:</w:t>
      </w:r>
    </w:p>
    <w:p>
      <w:r>
        <w:t>* Kiểm định tại đơn vị đăng kiểm:</w:t>
      </w:r>
    </w:p>
    <w:p>
      <w:r>
        <w:t>- Tiếp nhận, kiểm tra, tra cứu cảnh báo, đối chiếu hồ sơ với dữ liệu trên Chương trình Quản lý kiểm định (riêng trường hợp kiểm định lần tiếp theo ngay sau lần xe cơ giới được miễn kiểm định lần đầu, đơn vị đăng kiểm phải đối chiếu thêm về thông số kỹ thuật của xe thực tế với cơ sở dữ liệu sản xuất, lắp ráp, nhập khẩu của Cục Đăng kiểm Việt Nam), nếu không đầy đủ thì hướng dẫn chủ xe hoàn thiện lại, nếu đầy đủ thì đăng ký kiểm định.</w:t>
      </w:r>
    </w:p>
    <w:p>
      <w:r>
        <w:t>* Hồ sơ</w:t>
      </w:r>
    </w:p>
    <w:p>
      <w:r>
        <w:t>Chủ xe phải khai báo thông tin và cung cấp giấy tờ sau đây để lập Hồ sơ phương tiện (trừ trường hợp kiểm định lần đầu để cấp Giấy chứng nhận kiểm định và Tem kiểm định có thời hạn hiệu lực 15 ngày):</w:t>
      </w:r>
    </w:p>
    <w:p>
      <w:r>
        <w:t>+ Xuất trình: Giấy tờ về đăng ký xe (Bản chính Giấy đăng ký xe do cơ quan nhà nước có thẩm quyền cấp hoặc bản chính Giấy biên nhận giữ bản chính Giấy đăng ký xe (kèm theo bản sao giấy đăng ký xe) đang thế chấp của tổ chức tín dụng hoặc Bản sao giấy đăng ký xe có xác nhận của tổ chức cho thuê tài chính (kèm theo bản sao giấy đăng ký xe)) hoặc Giấy hẹn cấp Giấy đăng ký xe;</w:t>
      </w:r>
    </w:p>
    <w:p>
      <w:r>
        <w:t>+ Bản sao Phiếu kiểm tra chất lượng xuất xưởng đối với xe cơ giới sản xuất, lắp ráp trong nước (trừ xe cơ giới thanh lý);</w:t>
      </w:r>
    </w:p>
    <w:p>
      <w:r>
        <w:t>+ Bản chính Giấy chứng nhận chất lượng an toàn kỹ thuật và bảo vệ môi trường xe cơ giới cải tạo đối với trường hợp xe cơ giới mới cải tạo;</w:t>
      </w:r>
    </w:p>
    <w:p>
      <w:r>
        <w:t>+ Bản cà số khung, số động cơ của xe đối với trường hợp xe cơ giới thuộc đối tượng miễn kiểm định quy định tại khoản 3 Điều 5 Thông tư số 16/2021/TT-BGTVT (được sửa đổi, bổ sung bởi khoản 1 Điều 1 Thông tư số 02/2023/TT-BGTVT);</w:t>
      </w:r>
    </w:p>
    <w:p>
      <w:r>
        <w:t>+ Khai báo thông tin các thông tin tương ứng quy định tại Phiếu theo dõi hồ sơ.</w:t>
      </w:r>
    </w:p>
    <w:p>
      <w:r>
        <w:t>+ Thông tin về tên đăng nhập, mật khẩu truy cập và địa chỉ trang thông tin điện tử quản lý thiết bị giám sát hành trình, camera đối với xe cơ giới thuộc đối tượng phải lắp thiết bị giám sát hành trình, camera;</w:t>
      </w:r>
    </w:p>
    <w:p>
      <w:r>
        <w:t>+ Khai báo về việc kinh doanh vận tải vào Phiếu theo dõi hồ sơ theo mẫu.</w:t>
      </w:r>
    </w:p>
    <w:p>
      <w:r>
        <w:t>Số bộ hồ sơ: 01</w:t>
      </w:r>
    </w:p>
    <w:p>
      <w:r>
        <w:t>01 giờ</w:t>
      </w:r>
    </w:p>
    <w:p>
      <w:r>
        <w:t>Mẫu 01,02,03,04,05, 06</w:t>
      </w:r>
    </w:p>
    <w:p>
      <w:r>
        <w:t>Bước 2</w:t>
      </w:r>
    </w:p>
    <w:p>
      <w:r>
        <w:t>Đơn vị đăng kiểm phương tiện cơ giới</w:t>
      </w:r>
    </w:p>
    <w:p>
      <w:r>
        <w:t>Đăng kiểm viên</w:t>
      </w:r>
    </w:p>
    <w:p>
      <w:r>
        <w:t>Thực hiện kiểm tra, đánh giá tình trạng an toàn kỹ thuật và bảo vệ môi trường của xe cơ giới và in Phiếu kiểm định;</w:t>
      </w:r>
    </w:p>
    <w:p>
      <w:r>
        <w:t>- Đối với xe cơ giới chỉ có Giấy hẹn cấp đăng ký xe, đơn vị cấp Giấy hẹn trả Giấy chứng nhận kiểm định cho chủ xe, khi chủ xe xuất trình giấy tờ về đăng ký xe, đơn vị đăng kiểm phô tô để lưu trong Hồ sơ phương tiện, hồ sơ kiểm định và trả Giấy chứng nhận kiểm định. Trường hợp xe cơ giới có thông báo kiểm định không đạt trên cổng thông tin điện tử của Cục Đăng kiểm Việt Nam thì đơn vị đăng kiểm xóa thông báo;</w:t>
      </w:r>
    </w:p>
    <w:p>
      <w:r>
        <w:t>- Xe cơ giới kiểm định nếu có hạng mục khiếm khuyết, hư hỏng, đơn vị đăng kiểm in và gửi Thông báo hạng mục khiếm khuyết, hư hỏng cho chủ xe để sửa chữa, khắc phục. Trường hợp kiểm định không đạt và không được cấp Giấy chứng nhận kiểm định thì đơn vị đăng kiểm phải nhập nội dung không đạt vào mục cảnh báo phương tiện không đạt trên cổng thông tin điện tử của Cục Đăng kiểm Việt Nam.</w:t>
      </w:r>
    </w:p>
    <w:p>
      <w:r>
        <w:t>05 giờ</w:t>
      </w:r>
    </w:p>
    <w:p>
      <w:r>
        <w:t>Mẫu 02,04, 05</w:t>
      </w:r>
    </w:p>
    <w:p>
      <w:r>
        <w:t>Trưởng dây truyền kiểm định</w:t>
      </w:r>
    </w:p>
    <w:p>
      <w:r>
        <w:t>Trưởng dây truyền xét duyệt, trình Lãnh đạo Trung tâm phê duyệt.</w:t>
      </w:r>
    </w:p>
    <w:p>
      <w:r>
        <w:t>1 giờ</w:t>
      </w:r>
    </w:p>
    <w:p>
      <w:r>
        <w:t>Mẫu 04,05</w:t>
      </w:r>
    </w:p>
    <w:p>
      <w:r>
        <w:t>Bước 3</w:t>
      </w:r>
    </w:p>
    <w:p>
      <w:r>
        <w:t>Đơn vị đăng kiểm phương tiện cơ giới</w:t>
      </w:r>
    </w:p>
    <w:p>
      <w:r>
        <w:t>Lãnh đạo đơn vị đăng kiểm</w:t>
      </w:r>
    </w:p>
    <w:p>
      <w:r>
        <w:t>Phê duyệt kết quả TTHC</w:t>
      </w:r>
    </w:p>
    <w:p>
      <w:r>
        <w:t>0,5 giờ</w:t>
      </w:r>
    </w:p>
    <w:p>
      <w:r>
        <w:t>Mẫu 04,05</w:t>
      </w:r>
    </w:p>
    <w:p>
      <w:r>
        <w:t>Văn thư</w:t>
      </w:r>
    </w:p>
    <w:p>
      <w:r>
        <w:t>- Bộ phận Văn thư Trung tâm lưu hồ sơ và xác nhận trên phần mềm</w:t>
      </w:r>
    </w:p>
    <w:p>
      <w:r>
        <w:t>1 giờ</w:t>
      </w:r>
    </w:p>
    <w:p>
      <w:r>
        <w:t>Mẫu 04.05</w:t>
      </w:r>
    </w:p>
    <w:p>
      <w:r>
        <w:t>Bước 4</w:t>
      </w:r>
    </w:p>
    <w:p>
      <w:r>
        <w:t>Đơn vị đăng kiểm phương tiện cơ giới</w:t>
      </w:r>
    </w:p>
    <w:p>
      <w:r>
        <w:t>Nhân viên nghiệp vụ</w:t>
      </w:r>
    </w:p>
    <w:p>
      <w:r>
        <w:t>Trả Giấy chứng nhận kiểm định và dán Tem kiểm định cho phương tiện cho tổ chức, cá nhân và xác nhận vào sổ theo dõi hồ sơ.</w:t>
      </w:r>
    </w:p>
    <w:p>
      <w:r>
        <w:t>0,5 giờ</w:t>
      </w:r>
    </w:p>
    <w:p>
      <w:r>
        <w:t>Mẫu 04,05,06</w:t>
      </w:r>
    </w:p>
    <w:p>
      <w:r>
        <w:t>PHỤ LỤC II</w:t>
      </w:r>
    </w:p>
    <w:p>
      <w:r>
        <w:t>DANH MỤC QUY TRÌNH NỘI BỘ GIẢI QUYẾT THỦ TỤC HÀNH CHÍNH BÃI BỎ THUỘC THẨM QUYỀN GIẢI QUYẾT CỦA SỞ GIAO THÔNG VẬN TẢI NINH BÌNH</w:t>
      </w:r>
    </w:p>
    <w:p>
      <w:r>
        <w:t>( Ban hành kèm theo Quyết định số   /QĐ-UBND ngày    /6/2023 của Chủ tịch Ủy ban nhân dân tỉnh Ninh Bình )</w:t>
      </w:r>
    </w:p>
    <w:p>
      <w:r>
        <w:t>THỦ TỤC HÀNH CHÍNH CẤP TỈNH</w:t>
      </w:r>
    </w:p>
    <w:p>
      <w:r>
        <w:t>TT</w:t>
      </w:r>
    </w:p>
    <w:p>
      <w:r>
        <w:t>Mã số thủ tục hành chính</w:t>
      </w:r>
    </w:p>
    <w:p>
      <w:r>
        <w:t>Tên thủ tục hành chính</w:t>
      </w:r>
    </w:p>
    <w:p>
      <w:r>
        <w:t>Lý do bãi bỏ quy trình nội bộ giải quyết thủ tục hành chính</w:t>
      </w:r>
    </w:p>
    <w:p>
      <w:r>
        <w:t>Ghi chú</w:t>
      </w:r>
    </w:p>
    <w:p>
      <w:r>
        <w:t>I</w:t>
      </w:r>
    </w:p>
    <w:p>
      <w:r>
        <w:t>LĨNH VỰC ĐĂNG KIỂM</w:t>
      </w:r>
    </w:p>
    <w:p>
      <w:r>
        <w:t>1</w:t>
      </w:r>
    </w:p>
    <w:p>
      <w:r>
        <w:t>Cấp Giấy chứng nhận, Tem kiểm định an toàn kỹ thuật và bảo vệ môi trường đối với phương tiện giao thông cơ giới đường bộ</w:t>
      </w:r>
    </w:p>
    <w:p>
      <w:r>
        <w:t>1.001261.000.00.00.H42</w:t>
      </w:r>
    </w:p>
    <w:p>
      <w:r>
        <w:t>Nội dung của thủ tục hành chính được sửa đổi, bổ sung theo Quyết định số 305/QĐ-BGTVT ngày 23/3/2023 của Bộ Giao thông vận tải về việc công bố thủ tục hành chính được sửa đổi, bổ sung trong lĩnh vực đăng kiểm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