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441/QĐ-UBND năm 2025 về Quy chế thí điểm việc tiếp nhận, luân chuyển hồ sơ và trả kết quả giải quyết thủ tục hành chính lĩnh vực đất đai theo phương thức không phụ thuộc địa giới hành chính tại Chi nhánh Văn phòng Đăng ký đất đai quận Hải Châu và Thanh Khê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441/QĐ-UBND</w:t>
      </w:r>
    </w:p>
    <w:p>
      <w:r>
        <w:t>Đà Nẵng, ngày 14 tháng 02 năm 2025</w:t>
      </w:r>
    </w:p>
    <w:p>
      <w:r>
        <w:t>QUYẾT ĐỊNH</w:t>
      </w:r>
    </w:p>
    <w:p>
      <w:r>
        <w:t>BAN HÀNH QUY CHẾ THÍ ĐIỂM VIỆC TIẾP NHẬN, LUÂN CHUYỂN HỒ SƠ VÀ TRẢ KẾT QUẢ GIẢI QUYẾT THỦ TỤC HÀNH CHÍNH LĨNH VỰC ĐẤT ĐAI THEO PHƯƠNG THỨC KHÔNG PHỤ THUỘC ĐỊA GIỚI HÀNH CHÍNH TẠI CHI NHÁNH VĂN PHÒNG ĐĂNG KÝ ĐẤT ĐAI QUẬN HẢI CHÂU VÀ THANH KHÊ</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w:t>
      </w:r>
    </w:p>
    <w:p>
      <w:r>
        <w:t>Căn cứ Nghị định số 45/2020/NĐ-CP ngày 08 tháng 4 năm 2020 của Chính phủ về thực hiện thủ tục hành chính trên môi trường điện tử;</w:t>
      </w:r>
    </w:p>
    <w:p>
      <w:r>
        <w:t>Căn cứ Quyết định số 45/2016/QĐ-TTg ngày 19 tháng 10 năm 2016 của Thủ tướng Chính phủ về việc tiếp nhận hồ sơ, trả kết quả giải quyết thủ tục hành chính qua dịch vụ bưu chính công ích;</w:t>
      </w:r>
    </w:p>
    <w:p>
      <w:r>
        <w:t>Căn cứ Quyết định số 2546/QĐ-UBND ngày 20 tháng 11 năm 2023 của UBND thành phố Đà Nẵng ban hành quy định về việc tiếp nhận, giải quyết và số hóa hồ sơ, kết quả giải quyết thủ tục hành chính theo cơ chế một cửa   ,  một cửa liên thông tại các cơ quan, đơn vị trên địa bàn thành phố Đà Nẵng;</w:t>
      </w:r>
    </w:p>
    <w:p>
      <w:r>
        <w:t>Căn cứ Quyết định số 1866/QĐ-UBND ngày 30 tháng 8 năm 2024 của UBND thành phố Đà Nẵng về việc công bố Danh mục thủ tục hành chính trong lĩnh vực đăng ký đất đai thuộc thẩm quyền giải quyết của Sở Tài nguyên và Môi trường UBND quận, huyện, phường, xã trên địa bàn thành phố Đà Nẵng;</w:t>
      </w:r>
    </w:p>
    <w:p>
      <w:r>
        <w:t>Căn cứ Quyết định số 3425/QĐ-UBND ngày 29 tháng 12 năm 2022 của UBND thành phố Đà Nẵng Phê duyệt Đề án đổi mới, sắp xếp tổ chức bộ máy và tăng cường năng lực, nâng cao chất lượng dịch vụ sự nghiệp công tại Văn phòng Đăng ký đất đai thành phố Đà Nẵng;</w:t>
      </w:r>
    </w:p>
    <w:p>
      <w:r>
        <w:t>Theo đề nghị của Giám đốc Sở Tài nguyên và Môi trường tại Tờ trình số 559/TTr-STNMT ngày 31 tháng 12 năm 2024.</w:t>
      </w:r>
    </w:p>
    <w:p>
      <w:r>
        <w:t>QUYẾT ĐỊNH:</w:t>
      </w:r>
    </w:p>
    <w:p>
      <w:r>
        <w:t>Điều 1.    Ban hành kèm theo Quyết định này Quy chế thí điểm việc tiếp nhận, luân chuyển hồ sơ và trả kết quả giải quyết thủ tục hành chính lĩnh vực đất đai theo phương thức không phụ thuộc địa giới hành chính tại Chi nhánh Văn phòng Đăng ký đất đai quận Hải Châu và Thanh Khê.</w:t>
      </w:r>
    </w:p>
    <w:p>
      <w:r>
        <w:t>Điều 2.    Quyết định này có hiệu lực thi hành kể từ ngày ký. Những nội dung không quy định tại Quyết định này sẽ thực hiện theo Quyết định số 2546/QĐ-UBND ngày 20 tháng 11 năm 2023 của Chủ tịch UBND thành phố Đà Nẵng ban hành quy định về việc tiếp nhận, giải quyết và số hóa hồ sơ, kết quả giải quyết thủ tục hành chính theo cơ chế một cửa, một cửa liên thông tại các cơ quan, đơn vị trên địa bàn thành phố Đà Nẵng.</w:t>
      </w:r>
    </w:p>
    <w:p>
      <w:r>
        <w:t>Điều 3.    Chánh Văn phòng UBND thành phố, Giám đốc các Sở: Nội vụ, Tài nguyên và Môi trường; Thông tin và Truyền thông; Chủ tịch UBND các quận: Hải Châu, Thanh Khê; Giám đốc Văn phòng Đăng ký đất đai thành phố Đà Nẵng, Giám đốc Chi nhánh Văn phòng Đăng ký đất đai tại các quận: Hải Châu, Thanh Khê và các tổ chức, cá nhân liên quan chịu trách nhiệm thi hành Quyết định này./.</w:t>
      </w:r>
    </w:p>
    <w:p>
      <w:r>
        <w:t>Nơi nhận:</w:t>
      </w:r>
    </w:p>
    <w:p>
      <w:r>
        <w:t>-    Như Điều 3;</w:t>
      </w:r>
    </w:p>
    <w:p>
      <w:r>
        <w:t>- TTr Thành ủy, TTr HĐND thành phố;</w:t>
      </w:r>
    </w:p>
    <w:p>
      <w:r>
        <w:t>- CT, các PCT UBND thành phố;</w:t>
      </w:r>
    </w:p>
    <w:p>
      <w:r>
        <w:t>- Văn phòng UBND thành phố;</w:t>
      </w:r>
    </w:p>
    <w:p>
      <w:r>
        <w:t>- UBND các phường thuộc quận Hải Châu, Thanh Khê;</w:t>
      </w:r>
    </w:p>
    <w:p>
      <w:r>
        <w:t>- Trung tâm CNTT và Truyền thông Đà Nẵng;</w:t>
      </w:r>
    </w:p>
    <w:p>
      <w:r>
        <w:t>- Bưu điện TPĐN;</w:t>
      </w:r>
    </w:p>
    <w:p>
      <w:r>
        <w:t>- Cổng Thông tin điện tử thành phố;</w:t>
      </w:r>
    </w:p>
    <w:p>
      <w:r>
        <w:t>- Báo Đà Nẵng;</w:t>
      </w:r>
    </w:p>
    <w:p>
      <w:r>
        <w:t>- Đài PTTH Đà Nẵng;</w:t>
      </w:r>
    </w:p>
    <w:p>
      <w:r>
        <w:t>- Lưu: VT, STNMT.</w:t>
      </w:r>
    </w:p>
    <w:p>
      <w:r>
        <w:t>TM. ỦY BAN NHÂN DÂN</w:t>
      </w:r>
    </w:p>
    <w:p>
      <w:r>
        <w:t>CHỦ TỊCH</w:t>
      </w:r>
    </w:p>
    <w:p>
      <w:r>
        <w:t>Lê Trung Chinh</w:t>
      </w:r>
    </w:p>
    <w:p>
      <w:r>
        <w:t>QUY CHẾ</w:t>
      </w:r>
    </w:p>
    <w:p>
      <w:r>
        <w:t>THÍ ĐIỂM VIỆC TIẾP NHẬN, LUÂN CHUYỂN HỒ SƠ VÀ TRẢ KẾT QUẢ GIẢI QUYẾT THỦ TỤC HÀNH CHÍNH LĨNH VỰC ĐẤT ĐAI THEO PHƯƠNG THỨC KHÔNG PHỤ THUỘC ĐỊA GIỚI HÀNH CHÍNH TẠI CHI NHÁNH VĂN PHÒNG ĐĂNG KÝ ĐẤT ĐAI QUẬN HẢI CHÂU VÀ THANH KHÊ</w:t>
      </w:r>
    </w:p>
    <w:p>
      <w:r>
        <w:t>(Ban hành Kèm theo Quyết định số: 441/QĐ-UBND ngày 14 tháng 02 năm 2025 của UBND thành phố Đà Nẵng)</w:t>
      </w:r>
    </w:p>
    <w:p>
      <w:r>
        <w:t>Chương I</w:t>
      </w:r>
    </w:p>
    <w:p>
      <w:r>
        <w:t>NHỮNG QUY ĐỊNH CHUNG</w:t>
      </w:r>
    </w:p>
    <w:p>
      <w:r>
        <w:t>Điều 1. Phạm vi điều chỉnh và đối tượng áp dụng</w:t>
      </w:r>
    </w:p>
    <w:p>
      <w:r>
        <w:t>1. Quy chế này quy định đối tượng áp dụng thí điểm, nguyên tắc, chế độ trách nhiệm và trình tự tiếp nhận, luân chuyển hồ sơ và trả kết quả giải quyết một số loại thủ tục hành chính (sau đây viết tắt là TTHC) về đất đai theo phương thức không phụ thuộc địa giới hành chính tại Chi nhánh Văn phòng Đăng ký đất đai các quận: Hải Châu, Thanh Khê theo cơ chế một cửa, một cửa liên thông.</w:t>
      </w:r>
    </w:p>
    <w:p>
      <w:r>
        <w:t>2. Đối tượng áp dụng:</w:t>
      </w:r>
    </w:p>
    <w:p>
      <w:r>
        <w:t>a) Chi nhánh Văn phòng Đăng ký đất đai tại các quận: Hải Châu, Thanh Khê.</w:t>
      </w:r>
    </w:p>
    <w:p>
      <w:r>
        <w:t>b) Bộ phận Tiếp nhận và trả kết quả thuộc Văn phòng UBND các quận: Hải Châu, Thanh Khê.</w:t>
      </w:r>
    </w:p>
    <w:p>
      <w:r>
        <w:t>c) Các cơ quan, đơn vị giải quyết TTHC lĩnh vực đất đai.</w:t>
      </w:r>
    </w:p>
    <w:p>
      <w:r>
        <w:t>d) Người sử dụng đất là cá nhân, cộng đồng dân cư có yêu cầu giải quyết TTHC về đất đai.</w:t>
      </w:r>
    </w:p>
    <w:p>
      <w:r>
        <w:t>3. Quy chế này không áp dụng đối với các trường hợp tiếp nhận, xử lý phản ánh, kiến nghị, khiếu nại, tố cáo về TTHC lĩnh vực đất đai.</w:t>
      </w:r>
    </w:p>
    <w:p>
      <w:r>
        <w:t>Điều 2. Giải thích từ ngữ</w:t>
      </w:r>
    </w:p>
    <w:p>
      <w:r>
        <w:t>Trong Quy chế này, các từ ngữ dưới đây được hiểu như sau:</w:t>
      </w:r>
    </w:p>
    <w:p>
      <w:r>
        <w:t>1. Phương thức không phụ thuộc địa giới hành chính: Là phương thức tiếp nhận, luân chuyển hồ sơ và trả kết quả giải quyết TTHC về đất đai không phụ thuộc vào địa bàn nơi có đất. Người sử dụng đất được lựa chọn nơi gần nhất, thuận tiện nhất theo nhu cầu để nộp và nhận kết quả giải quyết TTHC nhằm tiết kiệm thời gian và giảm chi phí đi lại.</w:t>
      </w:r>
    </w:p>
    <w:p>
      <w:r>
        <w:t>2. Đơn vị tiếp nhận: Bộ phận Tiếp nhận và trả kết quả thuộc Văn phòng UBND các quận: Hải Châu, Thanh Khê (Chi nhánh Văn phòng Đăng ký đất đai).</w:t>
      </w:r>
    </w:p>
    <w:p>
      <w:r>
        <w:t>3. Đơn vị xử lý: Chi nhánh Văn phòng Đăng ký đất đai tại các quận: Hải Châu, Thanh Khê trực tiếp thực hiện xử lý, giải quyết TTHC lĩnh vực đất đai cho người sử dụng đất tại địa bàn nơi có đất do đơn vị đang quản lý.</w:t>
      </w:r>
    </w:p>
    <w:p>
      <w:r>
        <w:t>4. Cán bộ một cửa: Tên gọi chung của cán bộ, công chức, viên chức hoặc nhân viên của doanh nghiệp cung ứng dịch vụ bưu chính công ích được giao nhiệm vụ hướng dẫn, tiếp nhận và trả kết quả giải quyết TTHC tại Bộ phận Tiếp nhận và trả kết quả.</w:t>
      </w:r>
    </w:p>
    <w:p>
      <w:r>
        <w:t>Điều 3. Thủ tục hành chính thực hiện</w:t>
      </w:r>
    </w:p>
    <w:p>
      <w:r>
        <w:t>Một số thủ tục cấp đổi, cấp lại Giấy chứng nhận quyền sử dụng đất, tài sản gắn liền với đất đối với người sử dụng đất là cá nhân, cộng đồng dân cư gồm:</w:t>
      </w:r>
    </w:p>
    <w:p>
      <w:r>
        <w:t>1. Đăng ký tài sản gắn liền với thửa đất đã được cấp Giấy chứng nhận hoặc đăng ký thay đổi về tài sản gắn liền với đất so với nội dung đã đăng ký;</w:t>
      </w:r>
    </w:p>
    <w:p>
      <w:r>
        <w:t>2. Cấp đổi Giấy chứng nhận quyền sử dụng đất, quyền sở hữu tài sản gắn liền với đất;</w:t>
      </w:r>
    </w:p>
    <w:p>
      <w:r>
        <w:t>3. Cấp lại Giấy chứng nhận do bị mất.</w:t>
      </w:r>
    </w:p>
    <w:p>
      <w:r>
        <w:t>Điều 4. Nguyên tắc thực hiện</w:t>
      </w:r>
    </w:p>
    <w:p>
      <w:r>
        <w:t>1. Việc tiếp nhận, luân chuyển hồ sơ và trả kết quả giải quyết theo phương thức không phụ thuộc địa giới hành chính phải được thực hiện theo quy trình thống nhất, đồng bộ giữa Chi nhánh Văn phòng Đăng ký đất đai các quận: Hải Châu, Thanh Khê.</w:t>
      </w:r>
    </w:p>
    <w:p>
      <w:r>
        <w:t>2. Bố trí cán bộ một cửa tại Bộ phận tiếp nhận và trả kết quả để thực hiện tiếp nhận, luân chuyển và trả kết quả TTHC theo phương thức không phụ thuộc địa giới hành chính.</w:t>
      </w:r>
    </w:p>
    <w:p>
      <w:r>
        <w:t>3. Việc phối hợp giải quyết TTHC giữa các cơ quan, đơn vị có liên quan phải đảm bảo theo quy định về quy chế phối hợp giải quyết một số TTHC về đăng ký đất đai trên địa bàn thành phố Đà Nẵng.</w:t>
      </w:r>
    </w:p>
    <w:p>
      <w:r>
        <w:t>Điều 5. Nghiêm cấm các hành vi</w:t>
      </w:r>
    </w:p>
    <w:p>
      <w:r>
        <w:t>1. Tùy tiện đặt ra các TTHC và thành phần hồ sơ nằm ngoài quy định pháp luật hiện hành.</w:t>
      </w:r>
    </w:p>
    <w:p>
      <w:r>
        <w:t>2. Từ chối, cản trở cá nhân, cộng đồng dân cư lựa chọn hình thức nộp hồ sơ, nhận, trả kết quả giải quyết TTHC về đất đai theo phương thức không phụ thuộc địa giới hành chính mà không có lý do chính đáng.</w:t>
      </w:r>
    </w:p>
    <w:p>
      <w:r>
        <w:t>3. Từ chối thực hiện, kéo dài thời gian giải quyết TTHC về đất đai hoặc tự ý yêu cầu bổ sung hồ sơ, giấy tờ ngoài quy định của pháp luật.</w:t>
      </w:r>
    </w:p>
    <w:p>
      <w:r>
        <w:t>4. Đùn đẩy trách nhiệm, thiếu hợp tác, thiếu công bằng, không khách quan, không đúng pháp luật trong quá trình giải quyết TTHC.</w:t>
      </w:r>
    </w:p>
    <w:p>
      <w:r>
        <w:t>5. Hướng dẫn TTHC nhiều lần, không rõ ràng và có thái độ thờ ơ, thiếu trách nhiệm đối với cá nhân, cộng đồng dân cư.</w:t>
      </w:r>
    </w:p>
    <w:p>
      <w:r>
        <w:t>6. Yêu cầu cá nhân, cộng đồng dân cư đi lại nhiều lần để nhận kết quả.</w:t>
      </w:r>
    </w:p>
    <w:p>
      <w:r>
        <w:t>7. Các hành vi vi phạm khác theo quy định tại Điều 5 Nghị định 61/2018/NĐ-CP (được sửa đổi, bổ sung tại khoản 2 Điều 1 Nghị định số 107/2021/NĐ-CP).</w:t>
      </w:r>
    </w:p>
    <w:p>
      <w:r>
        <w:t>Chương II</w:t>
      </w:r>
    </w:p>
    <w:p>
      <w:r>
        <w:t>QUY TRÌNH TIẾP NHẬN, LUÂN CHUYỂN HỒ SƠ, GIẢI QUYẾT VÀ TRẢ KẾT QUẢ GIẢI QUYẾT TTHC VỀ ĐẤT ĐAI THEO PHƯƠNG THỨC KHÔNG PHỤ THUỘC ĐỊA GIỚI HÀNH CHÍNH</w:t>
      </w:r>
    </w:p>
    <w:p>
      <w:r>
        <w:t>Điều 6. Nơi nộp hồ sơ và trả kết quả</w:t>
      </w:r>
    </w:p>
    <w:p>
      <w:r>
        <w:t>Bộ phận tiếp nhận và trả kết quả thuộc Văn phòng UBND các quận: Hải Châu, Thanh Khê (Chi nhánh Văn phòng Đăng ký đất đai).</w:t>
      </w:r>
    </w:p>
    <w:p>
      <w:r>
        <w:t>Điều 7. Cách thức nộp hồ sơ</w:t>
      </w:r>
    </w:p>
    <w:p>
      <w:r>
        <w:t>1. Cá nhân, cộng đồng dân cư có thể nộp hồ sơ, nhận kết quả giải quyết TTHC theo phương thức không phụ thuộc địa giới hành chính bằng các cách thức sau:</w:t>
      </w:r>
    </w:p>
    <w:p>
      <w:r>
        <w:t>a) Trực tiếp tại Bộ phận tiếp nhận và trả kết quả.</w:t>
      </w:r>
    </w:p>
    <w:p>
      <w:r>
        <w:t>b) Trực tuyến tại Cổng Dịch vụ công trực tuyến tại địa chỉ:  https://www.dichvucong.danang.gov.vn .</w:t>
      </w:r>
    </w:p>
    <w:p>
      <w:r>
        <w:t>2. Việc luân chuyển hồ sơ giấy từ đơn vị tiếp nhận đến đơn vị xử lý và ngược lại được thực hiện thông qua dịch vụ bưu chính công ích.</w:t>
      </w:r>
    </w:p>
    <w:p>
      <w:r>
        <w:t>Điều 8. Tiếp nhận và chuyển hồ sơ giải quyết thủ tục hành chính</w:t>
      </w:r>
    </w:p>
    <w:p>
      <w:r>
        <w:t>1. Trường hợp cá nhân, cộng đồng dân cư nộp hồ sơ trực tiếp tại Bộ phận tiếp nhận và trả kết quả:</w:t>
      </w:r>
    </w:p>
    <w:p>
      <w:r>
        <w:t>- Cán bộ một cửa có trách nhiệm kiểm tra hồ sơ, đúng và đủ thành phần hồ sơ đối với từng loại TTHC theo quy định tại Bộ TTHC đã ban hành.</w:t>
      </w:r>
    </w:p>
    <w:p>
      <w:r>
        <w:t>- Trường hợp hồ sơ đầy đủ, hợp lệ thì cán bộ một cửa thực hiện tiếp nhận hồ sơ, sao chụp, ký số cá nhân và chuyển hồ sơ trên Hệ thống thông tin giải quyết TTHC thành phố cho đơn vị xử lý theo khoản 3 Điều 3 Quy chế này. Xuất Giấy   tiếp nhận hồ sơ và hẹn trả kết quả cho người sử dụng đất.</w:t>
      </w:r>
    </w:p>
    <w:p>
      <w:r>
        <w:t>- Trường hợp hồ sơ chưa đầy đủ, chưa hợp lệ thì cán bộ một cửa hướng dẫn bằng Phiếu yêu cầu bổ sung, hoàn thiện hồ sơ hoặc Phiếu từ chối tiếp nhận giải quyết hồ sơ. Việc hướng dẫn này được thực hiện theo nguyên tắc một lần, cụ thể, đầy đủ, đúng quy định.</w:t>
      </w:r>
    </w:p>
    <w:p>
      <w:r>
        <w:t>2. Trường hợp cá nhân, cộng đồng dân cư nộp hồ sơ trực tuyến:</w:t>
      </w:r>
    </w:p>
    <w:p>
      <w:r>
        <w:t>- Trường hợp hồ sơ hợp lệ thì cán bộ một cửa thực hiện thao tác tiếp nhận hồ sơ trực tuyến trên Hệ thống thông tin giải quyết TTHC thành phố; ký số cá nhân và chuyển hồ sơ cho đơn vị xử lý theo khoản 3 Điều 3 Quy chế này.</w:t>
      </w:r>
    </w:p>
    <w:p>
      <w:r>
        <w:t>- Trường hợp hồ sơ chưa đầy đủ, chưa hợp lệ thì cán bộ một cửa từ chối hồ sơ đăng ký trực tuyến trên Hệ thống thông tin giải quyết TTHC thành phố và gửi thông báo từ chối tiếp nhận hồ sơ thông qua Email hoặc tin nhắn SMS, ghi rõ lý do từ chối hồ sơ đồng thời hướng dẫn cụ thể nội dung cần bổ sung.</w:t>
      </w:r>
    </w:p>
    <w:p>
      <w:r>
        <w:t>- Trong trường hợp cần thiết, cán bộ một cửa trao đổi với đơn vị xử lý hồ sơ để thống nhất trước khi tiếp nhận hồ sơ. Không được tự ý từ chối tiếp nhận hồ sơ mà không có lý do chính đáng.</w:t>
      </w:r>
    </w:p>
    <w:p>
      <w:r>
        <w:t>Điều 9. Luân chuyển hồ sơ     giấy</w:t>
      </w:r>
    </w:p>
    <w:p>
      <w:r>
        <w:t>1. Sau khi hồ sơ TTHC được tiếp nhận và chuyển cho đơn vị xử lý theo quy định tại Điều 8 Quy chế này, cán bộ một cửa có trách nhiệm chuyển ngay hồ sơ giấy đến đơn vị xử lý theo thẩm quyền. Đơn vị xử lý thực hiện chuyển hồ sơ cho cán bộ xử lý hồ sơ.</w:t>
      </w:r>
    </w:p>
    <w:p>
      <w:r>
        <w:t>2. Quá trình luân chuyển hồ sơ phải được ghi rõ ràng, cụ thể thời gian giao nhận hồ sơ trong Phiếu kiểm soát quá trình giải quyết hồ sơ.</w:t>
      </w:r>
    </w:p>
    <w:p>
      <w:r>
        <w:t>3. Thông báo cho đơn vị dịch vụ bưu chính công ích đến nhận hồ sơ giấy (nếu có) để chuyển cho đơn vị xử lý giải quyết TTHC hoặc trả kết quả 02 lần/ngày. Việc giao nhận hồ sơ phải được kiểm tra, ký xác nhận đầy đủ giữa các bên. Thời gian luân chuyển kết quả giải quyết TTHC từ đơn vị xử lý đến đơn vị tiếp nhận để trả kết quả do đơn vị bưu chính công ích thực hiện, bảo đảm trong vòng 01 ngày làm việc kể từ khi tiếp nhận kết quả giải quyết TTHC.</w:t>
      </w:r>
    </w:p>
    <w:p>
      <w:r>
        <w:t>Điều 10. Giải quyết hồ sơ</w:t>
      </w:r>
    </w:p>
    <w:p>
      <w:r>
        <w:t>1. Đơn vị xử lý có trách nhiệm tiếp nhận, giải quyết hồ sơ theo Quy trình giải quyết TTHC lĩnh vực đất đai được thực hiện theo quy trình nội bộ đã được UBND thành phố ban hành.</w:t>
      </w:r>
    </w:p>
    <w:p>
      <w:r>
        <w:t>- Trường hợp nhận hồ sơ chưa đầy đủ, chưa hợp lệ thì trong thời gian tối đa 03 ngày làm việc, đơn vị xử lý có văn bản thông báo cho người sử dụng đất; đồng thời chuyển thông báo cho cán bộ một cửa của đơn vị tiếp nhận được biết để hướng dẫn người sử dụng đất nộp hồ sơ bổ sung, hoàn chỉnh hồ sơ theo quy định.</w:t>
      </w:r>
    </w:p>
    <w:p>
      <w:r>
        <w:t>- Trường hợp hồ sơ   không đủ điều kiện giải quyết, đơn vị xử lý có văn bản trả lời, nêu rõ lý do gửi cho người sử dụng đất; đồng thời chuyển cho cán bộ một cửa của đơn vị tiếp nhận để thông báo cho người sử dụng đất.</w:t>
      </w:r>
    </w:p>
    <w:p>
      <w:r>
        <w:t>2. Đối với hồ sơ trễ hẹn, quá hạn giải quyết, đơn vị xử lý phải có văn bản thông báo tình trạng hồ sơ và Phiếu xin lỗi, hẹn lại ngày trả kết quả theo quy định.</w:t>
      </w:r>
    </w:p>
    <w:p>
      <w:r>
        <w:t>3. Việc cập nhật kết quả giải quyết hồ sơ trên Hệ thống thông tin giải quyết TTHC thành phố và các phần mềm chuyên ngành phải được thực hiện đồng thời, đầy đủ khi có kết quả.</w:t>
      </w:r>
    </w:p>
    <w:p>
      <w:r>
        <w:t>Điều 11. Trả kết quả</w:t>
      </w:r>
    </w:p>
    <w:p>
      <w:r>
        <w:t>1. Sau khi có kết quả giải quyết hồ sơ, đơn vị xử lý chuyển giao kết quả là Giấy chứng nhận quyền sử dụng đất cho cán bộ một cửa của đơn vị tiếp nhận để trả kết quả cho người sử dụng đất.</w:t>
      </w:r>
    </w:p>
    <w:p>
      <w:r>
        <w:t>2. Khi nhận kết quả giải quyết từ đơn vị xử lý, cán bộ một cửa của đơn vị tiếp nhận xác nhận hồ sơ hoàn thành, kết thúc hồ sơ trên Hệ thống thông tin giải quyết TTHC thành phố, cập nhật kết quả giải quyết số theo dõi hồ sơ; thu phí, lệ phí, giá dịch vụ (nếu có) và trả kết quả cho người sử dụng đất.</w:t>
      </w:r>
    </w:p>
    <w:p>
      <w:r>
        <w:t>3. Chi phí dịch vụ do đơn vị bưu chính công ích thực hiện do người sử dụng đất chi trả trên cơ sở bảng giá cước, được niêm yết công khai tại Bộ phận Tiếp nhận và trả kết quả.</w:t>
      </w:r>
    </w:p>
    <w:p>
      <w:r>
        <w:t>Điều 12. Quản lý và lưu trữ hồ sơ</w:t>
      </w:r>
    </w:p>
    <w:p>
      <w:r>
        <w:t>1. Việc cập nhật dữ liệu, lưu trữ hồ sơ do đơn vị xử lý thực hiện. Toàn bộ thông tin, dữ liệu phải được cập nhật đầy đủ, chính xác, kịp thời vào Hệ thống thông tin giải quyết TTHC của thành phố và phần mềm chuyên ngành.</w:t>
      </w:r>
    </w:p>
    <w:p>
      <w:r>
        <w:t>2. Số liệu về tình hình giải quyết TTHC được công khai trên Hệ thống thông tin giải quyết TTHC thành phố kịp thời, liên tục để cá nhân, tổ chức theo dõi, giám sát.</w:t>
      </w:r>
    </w:p>
    <w:p>
      <w:r>
        <w:t>3. Hồ sơ, kết quả giải quyết TTHC được lưu trữ theo quy định của pháp luật về lưu trữ và pháp luật có liên quan.</w:t>
      </w:r>
    </w:p>
    <w:p>
      <w:r>
        <w:t>Chương III</w:t>
      </w:r>
    </w:p>
    <w:p>
      <w:r>
        <w:t>TỔ CHỨC THỰC HIỆN</w:t>
      </w:r>
    </w:p>
    <w:p>
      <w:r>
        <w:t>Điều 13. Tổ chức thực hiện</w:t>
      </w:r>
    </w:p>
    <w:p>
      <w:r>
        <w:t>1. Thời gian tổ chức thực hiện thí điểm kể từ ngày 01 tháng 3 năm 2025 đến ngày 31 tháng 12 năm 2025.</w:t>
      </w:r>
    </w:p>
    <w:p>
      <w:r>
        <w:t>2. Sau thời gian thí điểm, Sở Tài nguyên và Môi trường, Văn phòng Đăng ký đất đai thực hiện rà soát, đánh giá tính hiệu quả, đề xuất việc triển khai đối với các Chi nhánh Văn phòng Đăng ký đất đai còn lại.</w:t>
      </w:r>
    </w:p>
    <w:p>
      <w:r>
        <w:t>Điều 14. Trách nhiệm của các cơ quan, đơn vị trong việc triển khai thực hiện</w:t>
      </w:r>
    </w:p>
    <w:p>
      <w:r>
        <w:t>1. Sở Tài nguyên và Môi trường</w:t>
      </w:r>
    </w:p>
    <w:p>
      <w:r>
        <w:t>a) Chỉ đạo, đôn đốc, theo dõi, kiểm tra, giám sát việc thực hiện Quy chế này tại Văn phòng Đăng ký đất đai và Chi nhánh Văn phòng Đăng ký đất đai các quận: Hải Châu, Thanh Khê; hướng dẫn các đơn vị có liên quan kịp thời xử lý các vướng mắc phát sinh trong quá trình thực hiện theo Quy chế.</w:t>
      </w:r>
    </w:p>
    <w:p>
      <w:r>
        <w:t>b) Chỉ đạo Văn phòng Đăng ký đất đai xây dựng Kế hoạch, quy trình nội bộ về việc thí điểm tiếp nhận, luân chuyển hồ sơ và trả kết quả giải quyết đối với TTHC về đất đai theo phương thức không phụ thuộc địa giới hành chính tại Chi nhánh Văn phòng Đăng ký đất đai các quận: Hải Châu, Thanh Khê; tổ chức triển khai thực hiện thí điểm.</w:t>
      </w:r>
    </w:p>
    <w:p>
      <w:r>
        <w:t>c) Phối hợp Sở Thông tin và Truyền thông cấu hình quy trình xử lý TTHC lĩnh vực đất đai theo phương thức không phụ thuộc địa giới hành chính trên Hệ thống thông tin giải quyết TTHC thành phố; tham mưu UBND thành phố xử lý các vướng mắc phát sinh trong quá trình sử dụng Hệ thống thông tin giải quyết TTHC thành phố.</w:t>
      </w:r>
    </w:p>
    <w:p>
      <w:r>
        <w:t>d) Theo dõi, đôn đốc, kiểm tra việc thí điểm thực hiện tiếp nhận, luân chuyển hồ sơ và trả kết quả giải quyết đối với TTHC về đất đai theo phương thức không phụ thuộc địa giới hành chính tại Chi nhánh Văn phòng Đăng ký đất đai các quận: Hải Châu, Thanh Khê.</w:t>
      </w:r>
    </w:p>
    <w:p>
      <w:r>
        <w:t>đ) Tăng cường công tác tập huấn, bồi dưỡng về chuyên môn, nghiệp vụ, tiếp nhận và trả kết quả trên Hệ thống thông tin giải quyết TTHC thành phố.</w:t>
      </w:r>
    </w:p>
    <w:p>
      <w:r>
        <w:t>e) Tham mưu, đề xuất UBND thành phố xem xét, quyết định việc triển khai thực hiện sau khi kết thúc thời gian thí điểm.</w:t>
      </w:r>
    </w:p>
    <w:p>
      <w:r>
        <w:t>f) Trong quá trình tổ chức thực hiện có khó khăn, vướng mắc, kịp thời cáo UBND thành phố chỉ đạo, giải quyết.</w:t>
      </w:r>
    </w:p>
    <w:p>
      <w:r>
        <w:t>2. Sở Nội vụ</w:t>
      </w:r>
    </w:p>
    <w:p>
      <w:r>
        <w:t>Phối hợp kiểm tra, giám sát tình hình triển khai thực hiện Quy chế này. Trong trường hợp phát hiện các bất cập, các vấn đề phát sinh gây ảnh hưởng đến công tác CCHC của thành phố thì kịp thời có ý kiến bằng văn bản cho Sở Tài nguyên và Môi trường để đề xuất, báo cáo UBND thành phố.</w:t>
      </w:r>
    </w:p>
    <w:p>
      <w:r>
        <w:t>3. Sở Thông tin và Truyền thông</w:t>
      </w:r>
    </w:p>
    <w:p>
      <w:r>
        <w:t>Phối hợp với Văn phòng UBND thành phố, Sở Tài nguyên và Môi trường hướng dẫn, xử lý các vướng mắc trong quá trình thực hiện tiếp nhận, luân chuyển hồ sơ và trả kết quả trên Hệ thống thông tin giải quyết TTHC thành phố giải quyết TTHC.</w:t>
      </w:r>
    </w:p>
    <w:p>
      <w:r>
        <w:t>4. Trung tâm Công nghệ thông tin và Truyền thông Đà Nẵng</w:t>
      </w:r>
    </w:p>
    <w:p>
      <w:r>
        <w:t>Cấu hình Hệ thống thông tin giải quyết TTHC thành phố phục vụ cho việc thí điểm tiếp nhận, luân chuyển hồ sơ, giải quyết và trả kết quả giải quyết đối với TTHC về đất đai theo phương thức không phụ thuộc địa giới hành chính.</w:t>
      </w:r>
    </w:p>
    <w:p>
      <w:r>
        <w:t>5. UBND các quận: Hải Châu, Thanh Khê</w:t>
      </w:r>
    </w:p>
    <w:p>
      <w:r>
        <w:t>Đảm bảo cơ sở vật chất, máy móc thiết bị và nhân sự tại Bộ phận Tiếp nhận và trả kết quả của Văn phòng UBND quận để đáp ứng yêu cầu thực hiện việc tiếp nhận hồ sơ và trả kết quả TTHC không phụ thuộc địa giới hành chính.</w:t>
      </w:r>
    </w:p>
    <w:p>
      <w:r>
        <w:t>6. Văn phòng Đăng ký đất đai, Chi nhánh Văn phòng Đăng ký đất đai các quận: Hải Châu, Thanh Khê</w:t>
      </w:r>
    </w:p>
    <w:p>
      <w:r>
        <w:t>a) Xây dựng Kế hoạch, quy trình nội bộ và tổ chức triển khai thực hiện thí điểm việc tiếp nhận, luân chuyển hồ sơ và trả kết quả giải quyết đối với TTHC về đất đai theo phương thức không phụ thuộc địa giới hành chính tại Chi nhánh Văn phòng Đăng ký đất đai các quận: Hải Châu, Thanh Khê.</w:t>
      </w:r>
    </w:p>
    <w:p>
      <w:r>
        <w:t>b) Quán triệt, chỉ đạo việc thực hiện thống nhất, đồng bộ quy trình tiếp nhận, luân chuyển, giải quyết và trả kết quả theo phương thức không phụ thuộc địa giới hành chính giữa các Chi nhánh.</w:t>
      </w:r>
    </w:p>
    <w:p>
      <w:r>
        <w:t>c) Tăng cường công tác kiểm tra, giám sát việc thực hiện Quy chế này tại các Chi nhánh. Chỉ đạo, chấn chỉnh kịp thời và xử lý trách nhiệm tập thể, cá nhân không thực hiện theo quy định tại Quy chế này và pháp luật có liên quan.</w:t>
      </w:r>
    </w:p>
    <w:p>
      <w:r>
        <w:t>d) Quán triệt, nâng cao vai trò trách nhiệm của cán bộ một cửa đơn vị tiếp nhận hồ sơ trong việc theo dõi, nắm chắc tình hình, số lượng hồ sơ TTHC sắp đến hạn giải quyết để đôn đốc; kịp thời báo cáo vướng mắc, phát sinh nhằm đảm bảo thời gian trả kết quả đúng theo quy định.</w:t>
      </w:r>
    </w:p>
    <w:p>
      <w:r>
        <w:t>đ) Chịu trách nhiệm trước cơ quan hành chính cấp trên về kết quả, tiến độ giải quyết TTHC thuộc thẩm quyền giải quyết của cơ quan và đơn vị trực thuộc.</w:t>
      </w:r>
    </w:p>
    <w:p>
      <w:r>
        <w:t>e) Đảm bảo cơ sở vật chất, máy móc thiết bị và củng cố, kiện toàn tổ chức hoạt động, bộ máy và bố trí nhân lực làm việc để đáp ứng yêu cầu thực hiện việc tiếp nhận hồ sơ và trả kết quả TTHC không phụ thuộc địa giới hành chính.</w:t>
      </w:r>
    </w:p>
    <w:p>
      <w:r>
        <w:t>f) Niêm yết danh mục TTHC thực hiện tiếp nhận hồ sơ và trả kết quả TTHC không phụ thuộc địa giới hành chính tại nơi tiếp nhận và Cổng Thông tin điện tử thành phố để người sử dụng đất được biết và thực hiện; tuyên truyền, hướng dẫn, hỗ trợ người sử dụng đất trong quá trình thực hiện TTHC theo phương thức không phụ thuộc địa giới hành chính.</w:t>
      </w:r>
    </w:p>
    <w:p>
      <w:r>
        <w:t>g) Báo cáo, đánh giá tình hình thực hiện theo định kỳ gửi Sở Tài nguyên và Môi trường tổng hợp, báo cáo UBND thành phố.</w:t>
      </w:r>
    </w:p>
    <w:p>
      <w:r>
        <w:t>h) Tham mưu, đề xuất Sở Tài nguyên và Môi trường báo cáo UBND thành phố xem xét, quyết định việc triển khai, mở rộng thực hiện đối với các Chi nhánh Văn phòng Đăng ký đất đai còn lại sau khi kết thúc thời gian thí điểm.</w:t>
      </w:r>
    </w:p>
    <w:p>
      <w:r>
        <w:t>i) Trong quá trình tổ chức thực hiện có khó khăn, vướng mắc, kịp thời đề xuất Sở Tài nguyên và Môi trường báo cáo UBND thành phố chỉ đạo, giải quyết.</w:t>
      </w:r>
    </w:p>
    <w:p>
      <w:r>
        <w:t>7. Đơn vị dịch vụ bưu chính công ích</w:t>
      </w:r>
    </w:p>
    <w:p>
      <w:r>
        <w:t>a) Thực hiện công bố, niêm yết bảng giá cước dịch vụ luân chuyển hồ sơ, kết quả giải quyết TTHC để người sử dụng đất được biết và viên chức tại Bộ phận Tiếp nhận và trả kết quả phối hợp thực hiện.</w:t>
      </w:r>
    </w:p>
    <w:p>
      <w:r>
        <w:t>b) Phối hợp với Văn phòng Đăng ký đất đai, UBND quận, huyện thực hiện dịch vụ luân chuyển hồ sơ theo thỏa thuận ký kết.</w:t>
      </w:r>
    </w:p>
    <w:p>
      <w:r>
        <w:t>8. Báo Đà Nẵng, Đài Phát thanh và Truyền hình Đà Nẵng, Cổng Thông tin điện tử thành phố</w:t>
      </w:r>
    </w:p>
    <w:p>
      <w:r>
        <w:t>Phổ biến, tuyên truyền rộng rãi nội dung Quy chế này đến đông đảo đối tượng thực hiện TTHC để biết và giám sát việc thực hiện.</w:t>
      </w:r>
    </w:p>
    <w:p>
      <w:r>
        <w:t>Điều 15. Khen thưởng và xử lý kỷ luật</w:t>
      </w:r>
    </w:p>
    <w:p>
      <w:r>
        <w:t>1. Thực hiện chế độ khen thưởng và xử lý kỷ luật đối với các cơ quan, đơn vị, viên chức, người lao động trong việc giải quyết hồ sơ TTHC của người sử dụng đất theo các quy định pháp luật hiện hành.</w:t>
      </w:r>
    </w:p>
    <w:p>
      <w:r>
        <w:t>2. Viên chức, người lao động có hành vi vi phạm trong việc thực hiện Quy chế này thì tùy theo tính chất và mức độ vi phạm mà bị xử lý trách nhiệm hành chính hoặc truy cứu trách nhiệm hình sự, trường hợp gây thiệt hại về vật chất thì phải bồi thường theo quy định của pháp luật.</w:t>
      </w:r>
    </w:p>
    <w:p>
      <w:r>
        <w:t>Điều 16. Sửa đổi, bổ sung Quy chế</w:t>
      </w:r>
    </w:p>
    <w:p>
      <w:r>
        <w:t>Trong quá trình triển khai thực hiện Quy chế này, những vấn đề khó khăn, vướng mắc phát sinh, đề nghị các cơ quan, đơn vị kịp thời phản ánh về Sở Tài nguyên và Môi trường để tổng hợp, báo cáo UBND thành phố Đà Nẵng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