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441/QĐ-BYT năm 2025 về Giá dịch vụ khám bệnh, chữa bệnh áp dụng tại Bệnh viện Đại học Y Dược (trực thuộc Đại học Quốc gia Hà Nội)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441/QĐ-BYT</w:t>
      </w:r>
    </w:p>
    <w:p>
      <w:r>
        <w:t>Hà Nội, ngày 07 tháng 02 năm 2025</w:t>
      </w:r>
    </w:p>
    <w:p>
      <w:r>
        <w:t>QUYẾT ĐỊNH</w:t>
      </w:r>
    </w:p>
    <w:p>
      <w:r>
        <w:t>GIÁ DỊCH VỤ KHÁM BỆNH, CHỮA BỆNH ÁP DỤNG TẠI BỆNH VIỆN ĐẠI HỌC Y DƯỢC (TRỰC THUỘC ĐẠI HỌC QUỐC GIA HÀ NỘI)</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Đại học Quốc gia Hà Nội tại Công văn số 5436/ĐHQGHN-KHTC ngày 26/11/2024 và Công văn số 331/ĐHQGHN- TC&amp;ĐT ngày 23/01/2025 (kèm theo phương án giá dịch vụ khám bệnh, chữa bệnh của Bệnh viện Đại học Y Dược tại công văn số 747/BVĐHYD-TCKT ngày 06/11/2024 và công văn số 29/BVĐHYD-TCKT ngày 16/01/2025); Công văn số 16/VPCP-KGVX ngày 02/01/2025 của Văn phòng Chính phủ nhất trí đề xuất của Bộ Y tế về việc Bộ Y tế thực hiện việc quy định giá dịch vụ khám bệnh, chữa bệnh đối với Bệnh viện Đại học Y Dược trực thuộc Đại học Quốc gia Hà Nội; Biên bản họp thẩm định giá khám bệnh, chữa bệnh số 54/BB-BYT ngày 14/01/2025;</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Đại học Y Dược (trực thuộc Đại học Quốc gia Hà Nội)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Đại học Y Dược (trực thuộc Đại học Quốc gia Hà Nội)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Đại học Y Dược (trực thuộc Đại học Quốc gia Hà Nội)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Đại học Y Dược (trực thuộc Đại học Quốc gia Hà Nội)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Đại học Y Dược (trực thuộc Đại học Quốc gia Hà Nội); Giám đốc Đại học Quốc gia Hà Nội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