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4409/QĐ-UBND năm 2025 về Danh sách mã định danh điện tử của các cơ quan, tổ chức trực thuộc Ủy ban nhân dân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4409/QĐ-UBND</w:t>
      </w:r>
    </w:p>
    <w:p>
      <w:r>
        <w:t>Long An, ngày 23 tháng 4 năm 2025</w:t>
      </w:r>
    </w:p>
    <w:p>
      <w:r>
        <w:t>QUYẾT ĐỊNH</w:t>
      </w:r>
    </w:p>
    <w:p>
      <w:r>
        <w:t>VỀ VIỆC BAN HÀNH DANH SÁCH MÃ ĐỊNH DANH ĐIỆN TỬ CỦA CÁC CƠ QUAN, TỔ CHỨC TRỰC THUỘC UBND TỈNH LONG AN</w:t>
      </w:r>
    </w:p>
    <w:p>
      <w:r>
        <w:t>ỦY BAN NHÂN DÂN TỈNH LONG AN</w:t>
      </w:r>
    </w:p>
    <w:p>
      <w:r>
        <w:t>Căn cứ Luật Tổ chức chính quyền địa phương ngày 19/02/2025;</w:t>
      </w:r>
    </w:p>
    <w:p>
      <w:r>
        <w:t>Căn cứ Luật Công nghệ thông tin ngày 29/6/2006;</w:t>
      </w:r>
    </w:p>
    <w:p>
      <w:r>
        <w:t>Căn cứ Nghị định số 64/2007/NĐ-CP ngày 10/4/2007 của Chính phủ về ứng dụng công nghệ thông tin trong hoạt động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Công văn số 1018/BTTTT-THH ngày 07/4/2021 của Bộ Thông tin và Truyền thông (hiện nay là Bộ Khoa học và Công nghệ) về việc hướng dẫn thực hiện Quyết định số 20/2020/QĐ-TTg ngày 22/7/2020 của Thủ tướng Chính phủ;</w:t>
      </w:r>
    </w:p>
    <w:p>
      <w:r>
        <w:t>Theo đề nghị của Sở Khoa học và Công nghệ tại Tờ trình số 491/TTr-SKHCN ngày 11/4/2025.</w:t>
      </w:r>
    </w:p>
    <w:p>
      <w:r>
        <w:t>QUYẾT ĐỊNH:</w:t>
      </w:r>
    </w:p>
    <w:p>
      <w:r>
        <w:t>Điều 1.  Ban hành Danh sách mã định danh điện tử của các cơ quan, tổ chức trực thuộc UBND tỉnh Long An, cụ thể như sau:</w:t>
      </w:r>
    </w:p>
    <w:p>
      <w:r>
        <w:t>1. Thông tin mã định danh điện tử của UBND tỉnh Long An (đơn vị cấp 1) tại Phụ lục I kèm theo.</w:t>
      </w:r>
    </w:p>
    <w:p>
      <w:r>
        <w:t>2. Danh sách mã định danh điện tử của các đơn vị cấp 2 trực thuộc UBND tỉnh Long An tại Phụ lục II kèm theo.</w:t>
      </w:r>
    </w:p>
    <w:p>
      <w:r>
        <w:t>3. Danh sách mã định danh điện tử của các đơn vị cấp 3 trực thuộc Sở, ngành tỉnh Long An tại Phụ lục III kèm theo.</w:t>
      </w:r>
    </w:p>
    <w:p>
      <w:r>
        <w:t>4. Danh sách mã định danh điện tử của các đơn vị cấp 3 trực thuộc UBND các huyện, thị xã, thành phố của tỉnh Long An tại Phụ lục IV kèm theo.</w:t>
      </w:r>
    </w:p>
    <w:p>
      <w:r>
        <w:t>5. Danh sách mã định danh điện tử của các đơn vị cấp 4 trực thuộc Sở, ngành tỉnh Long An tại Phụ lục V kèm theo.</w:t>
      </w:r>
    </w:p>
    <w:p>
      <w:r>
        <w:t>6. Danh sách mã định danh điện tử của các đơn vị cấp 4 trực thuộc UBND các huyện, thị xã, thành phố của tỉnh Long An tại Phụ lục VI kèm theo.</w:t>
      </w:r>
    </w:p>
    <w:p>
      <w:r>
        <w:t>Điều 2.  Mã định danh điện tử theo Điều 1 Quyết định này dùng để phân biệt, xác định các cơ quan, đơn vị trực thuộc UBND tỉnh Long An phục vụ kết nối, chia sẻ dữ liệu với các Bộ, ngành và các địa phương khác; đảm bảo tuân thủ các quy định về mã định danh điện tử tại Quyết định số 20/2020/QĐ-TTg ngày 22/7/2020 của Thủ tướng Chính phủ và Công văn số 1018/BTTTT-THH ngày 07/4/2021 của Bộ Thông tin và Truyền thông (hiện nay là Bộ Khoa học và Công nghệ) về việc hướng dẫn thực hiện Quyết định số 20/2020/QĐ-TTg ngày 22/7/2020 của Thủ tướng Chính phủ.</w:t>
      </w:r>
    </w:p>
    <w:p>
      <w:r>
        <w:t>Điều 3. Tổ chức thực hiện</w:t>
      </w:r>
    </w:p>
    <w:p>
      <w:r>
        <w:t>1. Giao Sở Khoa học và Công nghệ chủ trì triển khai, hướng dẫn việc thực hiện Quyết định này; tham mưu UBND tỉnh quản lý, cấp mã định danh điện tử và điều chỉnh Danh sách mã định danh điện tử tại Điều 1 Quyết định này phù hợp với quy định của pháp luật.</w:t>
      </w:r>
    </w:p>
    <w:p>
      <w:r>
        <w:t>2. Các Sở, ngành, đơn vị trực thuộc UBND tỉnh; UBND các huyện, thị xã, thành phố (đơn vị cấp 2) có trách nhiệm cung cấp thông tin liên quan mã định danh điện tử của cơ quan và các đơn vị trực thuộc (đơn vị cấp 3, cấp 4) cho Sở Khoa học và Công nghệ trong vòng 15 ngày kể từ ngày thành lập mới, sáp nhập, chia tách, giải thể cơ quan, đơn vị và khi có sự thay đổi thông tin liên quan mã định danh điện tử (gồm tên cơ quan, đơn vị; địa chỉ cơ quan, đơn vị; số điện thoại; địa chỉ thư điện tử; địa chỉ cổng/trang thông tin điện tử).</w:t>
      </w:r>
    </w:p>
    <w:p>
      <w:r>
        <w:t>Điều 4.  Quyết định này có hiệu lực kể từ ngày ký và thay thế Quyết định số 10830/QĐ-UBND ngày 17/11/2023 của UBND tỉnh về việc ban hành Danh sách mã định danh điện tử của các cơ quan, tổ chức trực thuộc UBND tỉnh Long An.</w:t>
      </w:r>
    </w:p>
    <w:p>
      <w:r>
        <w:t>Điều 5.  Chánh Văn phòng UBND tỉnh; Giám đốc Sở Khoa học và Công nghệ; Thủ trưởng các Sở, ngành tỉnh; Chủ tịch UBND các huyện, thị xã, thành phố và các cơ quan, đơn vị, tổ chức, cá nhân có liên quan chịu trách nhiệm thi hành Quyết định này./.</w:t>
      </w:r>
    </w:p>
    <w:p>
      <w:r>
        <w:t>Nơi nhận:</w:t>
      </w:r>
    </w:p>
    <w:p>
      <w:r>
        <w:t>- Như Điều 5;</w:t>
      </w:r>
    </w:p>
    <w:p>
      <w:r>
        <w:t>- Bộ Khoa học và Công nghệ (b/c);</w:t>
      </w:r>
    </w:p>
    <w:p>
      <w:r>
        <w:t>- TT. TU; TT. HĐND tỉnh (b/c);</w:t>
      </w:r>
    </w:p>
    <w:p>
      <w:r>
        <w:t>- CT, các PCT. UBND tỉnh;</w:t>
      </w:r>
    </w:p>
    <w:p>
      <w:r>
        <w:t>- Ủy ban MTTQVN tỉnh và các Tổ chức chính trị - xã hội tỉnh;</w:t>
      </w:r>
    </w:p>
    <w:p>
      <w:r>
        <w:t>- Các cơ quan ngành dọc đóng trên địa bàn tỉnh;</w:t>
      </w:r>
    </w:p>
    <w:p>
      <w:r>
        <w:t>- CVP, các PCVP. UBND tỉnh;</w:t>
      </w:r>
    </w:p>
    <w:p>
      <w:r>
        <w:t>- Các Phòng, Ban, Trung tâm thuộc VP;</w:t>
      </w:r>
    </w:p>
    <w:p>
      <w:r>
        <w:t>- Lưu: VT, th.</w:t>
      </w:r>
    </w:p>
    <w:p>
      <w:r>
        <w:t>TM. ỦY BAN NHÂN DÂN</w:t>
      </w:r>
    </w:p>
    <w:p>
      <w:r>
        <w:t>KT. CHỦ TỊCH</w:t>
      </w:r>
    </w:p>
    <w:p>
      <w:r>
        <w:t>PHÓ CHỦ TỊCH</w:t>
      </w:r>
    </w:p>
    <w:p>
      <w:r>
        <w:t>Phạm Tấn Hòa</w:t>
      </w:r>
    </w:p>
    <w:p>
      <w:r>
        <w:t>PHỤ LỤC I</w:t>
      </w:r>
    </w:p>
    <w:p>
      <w:r>
        <w:t>THÔNG TIN MÃ ĐỊNH DANH ĐIỆN TỬ CỦA UBND TỈNH LONG AN</w:t>
      </w:r>
    </w:p>
    <w:p>
      <w:r>
        <w:t>(Kèm theo Quyết định số 4409/QĐ-UBND ngày 23 tháng 4 năm 2025 của UBND tỉnh Long An)</w:t>
      </w:r>
    </w:p>
    <w:p>
      <w:r>
        <w:t>STT</w:t>
      </w:r>
    </w:p>
    <w:p>
      <w:r>
        <w:t>Mã định danh     điện tử</w:t>
      </w:r>
    </w:p>
    <w:p>
      <w:r>
        <w:t>Tên cơ quan, đơn vị</w:t>
      </w:r>
    </w:p>
    <w:p>
      <w:r>
        <w:t>Địa chỉ c ủa cơ quan, đơn vị</w:t>
      </w:r>
    </w:p>
    <w:p>
      <w:r>
        <w:t>Email</w:t>
      </w:r>
    </w:p>
    <w:p>
      <w:r>
        <w:t>Điện thoại</w:t>
      </w:r>
    </w:p>
    <w:p>
      <w:r>
        <w:t>Website</w:t>
      </w:r>
    </w:p>
    <w:p>
      <w:r>
        <w:t>Mã định danh đã cấp theo     QCVN102:2016/BTTTT</w:t>
      </w:r>
    </w:p>
    <w:p>
      <w:r>
        <w:t>Trạng thái</w:t>
      </w:r>
    </w:p>
    <w:p>
      <w:r>
        <w:t>1</w:t>
      </w:r>
    </w:p>
    <w:p>
      <w:r>
        <w:t>H39</w:t>
      </w:r>
    </w:p>
    <w:p>
      <w:r>
        <w:t>Ủy ban nhân dân tỉnh Long An</w:t>
      </w:r>
    </w:p>
    <w:p>
      <w:r>
        <w:t>Số 61 Nguyễn Huệ, Phường 1, thành phố Tân An, tỉnh Long An</w:t>
      </w:r>
    </w:p>
    <w:p>
      <w:r>
        <w:t>vplongan@longan.gov.vn</w:t>
      </w:r>
    </w:p>
    <w:p>
      <w:r>
        <w:t>02723838454</w:t>
      </w:r>
    </w:p>
    <w:p>
      <w:r>
        <w:t>longan.gov.vn</w:t>
      </w:r>
    </w:p>
    <w:p>
      <w:r>
        <w:t>000.00.00.H39</w:t>
      </w:r>
    </w:p>
    <w:p>
      <w:r>
        <w:t>PHỤ LỤC II</w:t>
      </w:r>
    </w:p>
    <w:p>
      <w:r>
        <w:t>DANH SÁCH MÃ ĐỊNH DANH ĐIỆN TỬ CỦA CÁC ĐƠN VỊ CẤP 2 TRỰC THUỘC UBND TỈNH LONG AN</w:t>
      </w:r>
    </w:p>
    <w:p>
      <w:r>
        <w:t>(Kèm theo Quyết định số 4409/QĐ-UBND ngày 23 tháng 4 năm 2025 của UBND tỉnh Long An)</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     QCVN102:2016/BTTTT</w:t>
      </w:r>
    </w:p>
    <w:p>
      <w:r>
        <w:t>Trạng thái</w:t>
      </w:r>
    </w:p>
    <w:p>
      <w:r>
        <w:t>1</w:t>
      </w:r>
    </w:p>
    <w:p>
      <w:r>
        <w:t>Sở ngành tỉnh</w:t>
      </w:r>
    </w:p>
    <w:p>
      <w:r>
        <w:t>1.1</w:t>
      </w:r>
    </w:p>
    <w:p>
      <w:r>
        <w:t>H39.1</w:t>
      </w:r>
    </w:p>
    <w:p>
      <w:r>
        <w:t>Ban Quản lý Khu kinh tế tỉnh</w:t>
      </w:r>
    </w:p>
    <w:p>
      <w:r>
        <w:t>Số 25 Quốc lộ 62, Phường 1, thành phố Tân An, tỉnh Long An</w:t>
      </w:r>
    </w:p>
    <w:p>
      <w:r>
        <w:t>bqlkkt@longan.gov.vn</w:t>
      </w:r>
    </w:p>
    <w:p>
      <w:r>
        <w:t>02723825445</w:t>
      </w:r>
    </w:p>
    <w:p>
      <w:r>
        <w:t>bqlkkt.longan.gov.vn</w:t>
      </w:r>
    </w:p>
    <w:p>
      <w:r>
        <w:t>000.00.01.H39</w:t>
      </w:r>
    </w:p>
    <w:p>
      <w:r>
        <w:t>Thay đổi thông tin (địa chỉ)</w:t>
      </w:r>
    </w:p>
    <w:p>
      <w:r>
        <w:t>1.2</w:t>
      </w:r>
    </w:p>
    <w:p>
      <w:r>
        <w:t>H39.2</w:t>
      </w:r>
    </w:p>
    <w:p>
      <w:r>
        <w:t>Sở Công Thương</w:t>
      </w:r>
    </w:p>
    <w:p>
      <w:r>
        <w:t>Khối cơ quan 3, Khu Trung tâm Chính trị - Hành chính tỉnh, Phường 6, thành phố Tân An, tỉnh Long An</w:t>
      </w:r>
    </w:p>
    <w:p>
      <w:r>
        <w:t>sct@longan.gov.vn</w:t>
      </w:r>
    </w:p>
    <w:p>
      <w:r>
        <w:t>02723826336</w:t>
      </w:r>
    </w:p>
    <w:p>
      <w:r>
        <w:t>sct.longan.gov.vn</w:t>
      </w:r>
    </w:p>
    <w:p>
      <w:r>
        <w:t>000.00.02.H39</w:t>
      </w:r>
    </w:p>
    <w:p>
      <w:r>
        <w:t>1.3</w:t>
      </w:r>
    </w:p>
    <w:p>
      <w:r>
        <w:t>H39.3</w:t>
      </w:r>
    </w:p>
    <w:p>
      <w:r>
        <w:t>Sở Giáo dục và Đào tạo</w:t>
      </w:r>
    </w:p>
    <w:p>
      <w:r>
        <w:t>Số 411 Quốc lộ 1, Phường 4, thành phố Tân An, tỉnh Long An</w:t>
      </w:r>
    </w:p>
    <w:p>
      <w:r>
        <w:t>sgd@longan.gov.vn</w:t>
      </w:r>
    </w:p>
    <w:p>
      <w:r>
        <w:t>02723826394</w:t>
      </w:r>
    </w:p>
    <w:p>
      <w:r>
        <w:t>sgddt.longan.gov.vn</w:t>
      </w:r>
    </w:p>
    <w:p>
      <w:r>
        <w:t>000.00.03.H39</w:t>
      </w:r>
    </w:p>
    <w:p>
      <w:r>
        <w:t>1.4</w:t>
      </w:r>
    </w:p>
    <w:p>
      <w:r>
        <w:t>H39.4</w:t>
      </w:r>
    </w:p>
    <w:p>
      <w:r>
        <w:t>Sở Giao thông vận tải</w:t>
      </w:r>
    </w:p>
    <w:p>
      <w:r>
        <w:t>Khối cơ quan 3, Khu Trung tâm Chính trị - Hành chính tỉnh, Phường 6, thành phố Tân An, tỉnh Long An</w:t>
      </w:r>
    </w:p>
    <w:p>
      <w:r>
        <w:t>sgtvt@longan.gov.vn</w:t>
      </w:r>
    </w:p>
    <w:p>
      <w:r>
        <w:t>02723526465</w:t>
      </w:r>
    </w:p>
    <w:p>
      <w:r>
        <w:t>sgtvt.longan.gov.vn</w:t>
      </w:r>
    </w:p>
    <w:p>
      <w:r>
        <w:t>000.00.04.H39</w:t>
      </w:r>
    </w:p>
    <w:p>
      <w:r>
        <w:t>Đóng mã</w:t>
      </w:r>
    </w:p>
    <w:p>
      <w:r>
        <w:t>1.5</w:t>
      </w:r>
    </w:p>
    <w:p>
      <w:r>
        <w:t>H39.5</w:t>
      </w:r>
    </w:p>
    <w:p>
      <w:r>
        <w:t>Sở Kế hoạch và Đầu tư</w:t>
      </w:r>
    </w:p>
    <w:p>
      <w:r>
        <w:t>Số 61 Trương Định, Phường 1, thành phố Tân An, tỉnh Long An</w:t>
      </w:r>
    </w:p>
    <w:p>
      <w:r>
        <w:t>skhdt@longan.gov.vn</w:t>
      </w:r>
    </w:p>
    <w:p>
      <w:r>
        <w:t>02723886009</w:t>
      </w:r>
    </w:p>
    <w:p>
      <w:r>
        <w:t>skhdt.longan.gov.vn</w:t>
      </w:r>
    </w:p>
    <w:p>
      <w:r>
        <w:t>000.00.05.H39</w:t>
      </w:r>
    </w:p>
    <w:p>
      <w:r>
        <w:t>Đóng mã</w:t>
      </w:r>
    </w:p>
    <w:p>
      <w:r>
        <w:t>1.6</w:t>
      </w:r>
    </w:p>
    <w:p>
      <w:r>
        <w:t>H39.6</w:t>
      </w:r>
    </w:p>
    <w:p>
      <w:r>
        <w:t>Sở Khoa học và Công nghệ</w:t>
      </w:r>
    </w:p>
    <w:p>
      <w:r>
        <w:t>Khối cơ quan 3, Khu Trung tâm Chính trị - Hành chính tỉnh, Phường 6, thành phố Tân An, tỉnh Long An</w:t>
      </w:r>
    </w:p>
    <w:p>
      <w:r>
        <w:t>skhcn@longan.gov.vn</w:t>
      </w:r>
    </w:p>
    <w:p>
      <w:r>
        <w:t>02723826249</w:t>
      </w:r>
    </w:p>
    <w:p>
      <w:r>
        <w:t>skhcn.longan.gov.vn</w:t>
      </w:r>
    </w:p>
    <w:p>
      <w:r>
        <w:t>000.00.06.H39</w:t>
      </w:r>
    </w:p>
    <w:p>
      <w:r>
        <w:t>1.7</w:t>
      </w:r>
    </w:p>
    <w:p>
      <w:r>
        <w:t>H39.7</w:t>
      </w:r>
    </w:p>
    <w:p>
      <w:r>
        <w:t>Sở Lao động - Thương binh và Xã hội</w:t>
      </w:r>
    </w:p>
    <w:p>
      <w:r>
        <w:t>Số 76 Nguyễn Huệ, Phường 1, thành phố Tân An, tỉnh Long An</w:t>
      </w:r>
    </w:p>
    <w:p>
      <w:r>
        <w:t>sld@longan.gov.vn</w:t>
      </w:r>
    </w:p>
    <w:p>
      <w:r>
        <w:t>02723826214</w:t>
      </w:r>
    </w:p>
    <w:p>
      <w:r>
        <w:t>sldtbxh.longan.gov.vn</w:t>
      </w:r>
    </w:p>
    <w:p>
      <w:r>
        <w:t>000.00.07.H39</w:t>
      </w:r>
    </w:p>
    <w:p>
      <w:r>
        <w:t>Đóng mã</w:t>
      </w:r>
    </w:p>
    <w:p>
      <w:r>
        <w:t>1.8</w:t>
      </w:r>
    </w:p>
    <w:p>
      <w:r>
        <w:t>H39.8</w:t>
      </w:r>
    </w:p>
    <w:p>
      <w:r>
        <w:t>Sở Ngoại vụ</w:t>
      </w:r>
    </w:p>
    <w:p>
      <w:r>
        <w:t>Số 61 Nguyễn Huệ, Phường 1, thành phố Tân An, tỉnh Long An</w:t>
      </w:r>
    </w:p>
    <w:p>
      <w:r>
        <w:t>sngv@longan.gov.vn</w:t>
      </w:r>
    </w:p>
    <w:p>
      <w:r>
        <w:t>02723553070</w:t>
      </w:r>
    </w:p>
    <w:p>
      <w:r>
        <w:t>sngv.longan.gov.vn</w:t>
      </w:r>
    </w:p>
    <w:p>
      <w:r>
        <w:t>000.00.08.H39</w:t>
      </w:r>
    </w:p>
    <w:p>
      <w:r>
        <w:t>1.9</w:t>
      </w:r>
    </w:p>
    <w:p>
      <w:r>
        <w:t>H39.9</w:t>
      </w:r>
    </w:p>
    <w:p>
      <w:r>
        <w:t>Sở Nội vụ</w:t>
      </w:r>
    </w:p>
    <w:p>
      <w:r>
        <w:t>Số 19A Trần Hưng Đạo, Phường 1, thành phố Tân An, tỉnh Long An</w:t>
      </w:r>
    </w:p>
    <w:p>
      <w:r>
        <w:t>snv@longan.gov.vn</w:t>
      </w:r>
    </w:p>
    <w:p>
      <w:r>
        <w:t>02723826353</w:t>
      </w:r>
    </w:p>
    <w:p>
      <w:r>
        <w:t>snv.longan.gov.vn</w:t>
      </w:r>
    </w:p>
    <w:p>
      <w:r>
        <w:t>000.00.09.H39</w:t>
      </w:r>
    </w:p>
    <w:p>
      <w:r>
        <w:t>1.10</w:t>
      </w:r>
    </w:p>
    <w:p>
      <w:r>
        <w:t>H39.10</w:t>
      </w:r>
    </w:p>
    <w:p>
      <w:r>
        <w:t>Sở Nông nghiệp và Phát triển nông thôn</w:t>
      </w:r>
    </w:p>
    <w:p>
      <w:r>
        <w:t>Khối cơ quan 3, Khu Trung tâm Chính trị - Hành chính tỉnh, Phường 6, thành phố Tân An, tỉnh Long An</w:t>
      </w:r>
    </w:p>
    <w:p>
      <w:r>
        <w:t>snn@longan.gov.vn</w:t>
      </w:r>
    </w:p>
    <w:p>
      <w:r>
        <w:t>02723826409</w:t>
      </w:r>
    </w:p>
    <w:p>
      <w:r>
        <w:t>snnptnt.longan.gov.vn</w:t>
      </w:r>
    </w:p>
    <w:p>
      <w:r>
        <w:t>000.00.10.H39</w:t>
      </w:r>
    </w:p>
    <w:p>
      <w:r>
        <w:t>Đóng mã</w:t>
      </w:r>
    </w:p>
    <w:p>
      <w:r>
        <w:t>1.11</w:t>
      </w:r>
    </w:p>
    <w:p>
      <w:r>
        <w:t>H39.11</w:t>
      </w:r>
    </w:p>
    <w:p>
      <w:r>
        <w:t>Sở Tài chính</w:t>
      </w:r>
    </w:p>
    <w:p>
      <w:r>
        <w:t>-Trụ sở 1: Số 61 Trương Định, Phường 1, thành phố Tân An, tỉnh Long An -Trụ sở 2: Số 06 Phan Bội Châu, Phường 1, thành phố Tân An, tỉnh Long An</w:t>
      </w:r>
    </w:p>
    <w:p>
      <w:r>
        <w:t>stc@longan.gov.vn</w:t>
      </w:r>
    </w:p>
    <w:p>
      <w:r>
        <w:t>02723886009</w:t>
      </w:r>
    </w:p>
    <w:p>
      <w:r>
        <w:t>stc.longan.gov.vn</w:t>
      </w:r>
    </w:p>
    <w:p>
      <w:r>
        <w:t>000.00.11.H39</w:t>
      </w:r>
    </w:p>
    <w:p>
      <w:r>
        <w:t>Thay đổi thông tin (địa chỉ, số điện thoại)</w:t>
      </w:r>
    </w:p>
    <w:p>
      <w:r>
        <w:t>1.12</w:t>
      </w:r>
    </w:p>
    <w:p>
      <w:r>
        <w:t>H39.12</w:t>
      </w:r>
    </w:p>
    <w:p>
      <w:r>
        <w:t>Sở Tài nguyên và Môi trường</w:t>
      </w:r>
    </w:p>
    <w:p>
      <w:r>
        <w:t>Khối cơ quan 3, Khu Trung tâm Chính trị - Hành chính tỉnh, Phường 6, thành phố Tân An, tỉnh Long An</w:t>
      </w:r>
    </w:p>
    <w:p>
      <w:r>
        <w:t>stnmt@longan.gov.vn</w:t>
      </w:r>
    </w:p>
    <w:p>
      <w:r>
        <w:t>07233826260</w:t>
      </w:r>
    </w:p>
    <w:p>
      <w:r>
        <w:t>stnmt.longan.gov.vn</w:t>
      </w:r>
    </w:p>
    <w:p>
      <w:r>
        <w:t>000.00.12.H39</w:t>
      </w:r>
    </w:p>
    <w:p>
      <w:r>
        <w:t>Đóng mã</w:t>
      </w:r>
    </w:p>
    <w:p>
      <w:r>
        <w:t>1.13</w:t>
      </w:r>
    </w:p>
    <w:p>
      <w:r>
        <w:t>H39.13</w:t>
      </w:r>
    </w:p>
    <w:p>
      <w:r>
        <w:t>Sở Thông tin và Truyền thông</w:t>
      </w:r>
    </w:p>
    <w:p>
      <w:r>
        <w:t>Số 38 Thủ Khoa Huân, Phường 1, thành phố Tân An, tỉnh Long An</w:t>
      </w:r>
    </w:p>
    <w:p>
      <w:r>
        <w:t>stt@longan.gov.vn</w:t>
      </w:r>
    </w:p>
    <w:p>
      <w:r>
        <w:t>02723523345</w:t>
      </w:r>
    </w:p>
    <w:p>
      <w:r>
        <w:t>stttt.longan.gov.vn</w:t>
      </w:r>
    </w:p>
    <w:p>
      <w:r>
        <w:t>000.00.13.H39</w:t>
      </w:r>
    </w:p>
    <w:p>
      <w:r>
        <w:t>Đóng mã</w:t>
      </w:r>
    </w:p>
    <w:p>
      <w:r>
        <w:t>1.14</w:t>
      </w:r>
    </w:p>
    <w:p>
      <w:r>
        <w:t>H39.14</w:t>
      </w:r>
    </w:p>
    <w:p>
      <w:r>
        <w:t>Sở Tư pháp</w:t>
      </w:r>
    </w:p>
    <w:p>
      <w:r>
        <w:t>Số 151 Nguyễn Đình Chiểu, Phường 1, thành phố Tân An, tỉnh Long An</w:t>
      </w:r>
    </w:p>
    <w:p>
      <w:r>
        <w:t>stp@longan.gov.vn</w:t>
      </w:r>
    </w:p>
    <w:p>
      <w:r>
        <w:t>02723829522</w:t>
      </w:r>
    </w:p>
    <w:p>
      <w:r>
        <w:t>stp.longan.gov.vn</w:t>
      </w:r>
    </w:p>
    <w:p>
      <w:r>
        <w:t>000.00.14.H39</w:t>
      </w:r>
    </w:p>
    <w:p>
      <w:r>
        <w:t>1.15</w:t>
      </w:r>
    </w:p>
    <w:p>
      <w:r>
        <w:t>H39.15</w:t>
      </w:r>
    </w:p>
    <w:p>
      <w:r>
        <w:t>Sở Văn hóa, Thể thao và Du lịch</w:t>
      </w:r>
    </w:p>
    <w:p>
      <w:r>
        <w:t>Số 3 Võ Văn Tần, Phường 1, thành phố Tân An, tỉnh Long An</w:t>
      </w:r>
    </w:p>
    <w:p>
      <w:r>
        <w:t>svhttdl@longan.gov.vn</w:t>
      </w:r>
    </w:p>
    <w:p>
      <w:r>
        <w:t>02723831079</w:t>
      </w:r>
    </w:p>
    <w:p>
      <w:r>
        <w:t>svhttdl.longan.gov.vn</w:t>
      </w:r>
    </w:p>
    <w:p>
      <w:r>
        <w:t>000.00.15.H39</w:t>
      </w:r>
    </w:p>
    <w:p>
      <w:r>
        <w:t>Thay đổi thông tin (địa chỉ)</w:t>
      </w:r>
    </w:p>
    <w:p>
      <w:r>
        <w:t>1.16</w:t>
      </w:r>
    </w:p>
    <w:p>
      <w:r>
        <w:t>H39.16</w:t>
      </w:r>
    </w:p>
    <w:p>
      <w:r>
        <w:t>Sở Xây dựng</w:t>
      </w:r>
    </w:p>
    <w:p>
      <w:r>
        <w:t>Khối cơ quan 3, Khu Trung tâm Chính trị - Hành chính tỉnh, Phường 6, thành phố Tân An, tỉnh Long An</w:t>
      </w:r>
    </w:p>
    <w:p>
      <w:r>
        <w:t>sxd@longan.gov.vn</w:t>
      </w:r>
    </w:p>
    <w:p>
      <w:r>
        <w:t>02723826169</w:t>
      </w:r>
    </w:p>
    <w:p>
      <w:r>
        <w:t>sxd.longan.gov.vn</w:t>
      </w:r>
    </w:p>
    <w:p>
      <w:r>
        <w:t>000.00.16.H39</w:t>
      </w:r>
    </w:p>
    <w:p>
      <w:r>
        <w:t>1.17</w:t>
      </w:r>
    </w:p>
    <w:p>
      <w:r>
        <w:t>H39.17</w:t>
      </w:r>
    </w:p>
    <w:p>
      <w:r>
        <w:t>Sở Y tế</w:t>
      </w:r>
    </w:p>
    <w:p>
      <w:r>
        <w:t>Số 70 Nguyễn Đình Chiểu, Phường 1, thành phố Tân An, tỉnh Long An</w:t>
      </w:r>
    </w:p>
    <w:p>
      <w:r>
        <w:t>syt@longan.gov.vn</w:t>
      </w:r>
    </w:p>
    <w:p>
      <w:r>
        <w:t>02723826407</w:t>
      </w:r>
    </w:p>
    <w:p>
      <w:r>
        <w:t>syt.longan.gov.vn</w:t>
      </w:r>
    </w:p>
    <w:p>
      <w:r>
        <w:t>000.00.17.H39</w:t>
      </w:r>
    </w:p>
    <w:p>
      <w:r>
        <w:t>1.18</w:t>
      </w:r>
    </w:p>
    <w:p>
      <w:r>
        <w:t>H39.18</w:t>
      </w:r>
    </w:p>
    <w:p>
      <w:r>
        <w:t>Thanh tra tỉnh</w:t>
      </w:r>
    </w:p>
    <w:p>
      <w:r>
        <w:t>Số 51A Nguyễn Huệ, Phường 1, thành phố Tân An, tỉnh Long An</w:t>
      </w:r>
    </w:p>
    <w:p>
      <w:r>
        <w:t>ttra@longan.gov.vn</w:t>
      </w:r>
    </w:p>
    <w:p>
      <w:r>
        <w:t>02723824958</w:t>
      </w:r>
    </w:p>
    <w:p>
      <w:r>
        <w:t>thanhtra.longan.gov.vn</w:t>
      </w:r>
    </w:p>
    <w:p>
      <w:r>
        <w:t>000.00.18.H39</w:t>
      </w:r>
    </w:p>
    <w:p>
      <w:r>
        <w:t>1.19</w:t>
      </w:r>
    </w:p>
    <w:p>
      <w:r>
        <w:t>H39.19</w:t>
      </w:r>
    </w:p>
    <w:p>
      <w:r>
        <w:t>Văn phòng UBND tỉnh</w:t>
      </w:r>
    </w:p>
    <w:p>
      <w:r>
        <w:t>Số 61 Nguyễn Huệ, Phường 1, thành phố Tân An, tỉnh Long An</w:t>
      </w:r>
    </w:p>
    <w:p>
      <w:r>
        <w:t>vplongan@longan.gov.vn</w:t>
      </w:r>
    </w:p>
    <w:p>
      <w:r>
        <w:t>02723838454</w:t>
      </w:r>
    </w:p>
    <w:p>
      <w:r>
        <w:t>000.00.19.H39</w:t>
      </w:r>
    </w:p>
    <w:p>
      <w:r>
        <w:t>2</w:t>
      </w:r>
    </w:p>
    <w:p>
      <w:r>
        <w:t>UBND các huyện, thị xã, thành phố</w:t>
      </w:r>
    </w:p>
    <w:p>
      <w:r>
        <w:t>2.1</w:t>
      </w:r>
    </w:p>
    <w:p>
      <w:r>
        <w:t>H39.20</w:t>
      </w:r>
    </w:p>
    <w:p>
      <w:r>
        <w:t>UBND huyện Bến Lức</w:t>
      </w:r>
    </w:p>
    <w:p>
      <w:r>
        <w:t>Số 213 Quốc lộ 1A, Khu phố 3, thị trấn Bến Lức, huyện Bến Lức, tỉnh Long An</w:t>
      </w:r>
    </w:p>
    <w:p>
      <w:r>
        <w:t>benluc@longan.gov.vn</w:t>
      </w:r>
    </w:p>
    <w:p>
      <w:r>
        <w:t>02723872223</w:t>
      </w:r>
    </w:p>
    <w:p>
      <w:r>
        <w:t>benluc.longan.gov.vn</w:t>
      </w:r>
    </w:p>
    <w:p>
      <w:r>
        <w:t>000.00.20.H39</w:t>
      </w:r>
    </w:p>
    <w:p>
      <w:r>
        <w:t>2.2</w:t>
      </w:r>
    </w:p>
    <w:p>
      <w:r>
        <w:t>H39.21</w:t>
      </w:r>
    </w:p>
    <w:p>
      <w:r>
        <w:t>UBND huyện Cần Đước</w:t>
      </w:r>
    </w:p>
    <w:p>
      <w:r>
        <w:t>Trần Phú, Khu phố 1A, thị trấn Cần Đước, huyện Cần Đước, tỉnh Long An</w:t>
      </w:r>
    </w:p>
    <w:p>
      <w:r>
        <w:t>canduoc@longan.gov.vn</w:t>
      </w:r>
    </w:p>
    <w:p>
      <w:r>
        <w:t>02723712767</w:t>
      </w:r>
    </w:p>
    <w:p>
      <w:r>
        <w:t>canduoc.longan.gov.vn</w:t>
      </w:r>
    </w:p>
    <w:p>
      <w:r>
        <w:t>000.00.21.H39</w:t>
      </w:r>
    </w:p>
    <w:p>
      <w:r>
        <w:t>2.3</w:t>
      </w:r>
    </w:p>
    <w:p>
      <w:r>
        <w:t>H39.22</w:t>
      </w:r>
    </w:p>
    <w:p>
      <w:r>
        <w:t>UBND huyện Cần Giuộc</w:t>
      </w:r>
    </w:p>
    <w:p>
      <w:r>
        <w:t>Số 255 Nguyễn Thái Bình, Khu phố 4, thị trấn Cần Giuộc, huyện Cần Giuộc, tỉnh Long An</w:t>
      </w:r>
    </w:p>
    <w:p>
      <w:r>
        <w:t>cangiuoc@longan.gov.vn</w:t>
      </w:r>
    </w:p>
    <w:p>
      <w:r>
        <w:t>02722212712</w:t>
      </w:r>
    </w:p>
    <w:p>
      <w:r>
        <w:t>cangiuoc.longan.gov.vn</w:t>
      </w:r>
    </w:p>
    <w:p>
      <w:r>
        <w:t>000.00.22.H39</w:t>
      </w:r>
    </w:p>
    <w:p>
      <w:r>
        <w:t>2.4</w:t>
      </w:r>
    </w:p>
    <w:p>
      <w:r>
        <w:t>H39.23</w:t>
      </w:r>
    </w:p>
    <w:p>
      <w:r>
        <w:t>UBND huyện Châu Thành</w:t>
      </w:r>
    </w:p>
    <w:p>
      <w:r>
        <w:t>Khu phố 2, thị trấn Tầm Vu, huyện Châu Thành, tỉnh Long An</w:t>
      </w:r>
    </w:p>
    <w:p>
      <w:r>
        <w:t>chauthanh@longan.gov.vn</w:t>
      </w:r>
    </w:p>
    <w:p>
      <w:r>
        <w:t>02723877060</w:t>
      </w:r>
    </w:p>
    <w:p>
      <w:r>
        <w:t>chauthanh.longan.gov.vn</w:t>
      </w:r>
    </w:p>
    <w:p>
      <w:r>
        <w:t>000.00.23.H39</w:t>
      </w:r>
    </w:p>
    <w:p>
      <w:r>
        <w:t>2.5</w:t>
      </w:r>
    </w:p>
    <w:p>
      <w:r>
        <w:t>H39.24</w:t>
      </w:r>
    </w:p>
    <w:p>
      <w:r>
        <w:t>UBND huyện Đức Hòa</w:t>
      </w:r>
    </w:p>
    <w:p>
      <w:r>
        <w:t>Ô 7, khu B, thị trấn Hậu Nghĩa, huyện Đức Hòa, tỉnh Long An</w:t>
      </w:r>
    </w:p>
    <w:p>
      <w:r>
        <w:t>duchoa@longan.gov.vn</w:t>
      </w:r>
    </w:p>
    <w:p>
      <w:r>
        <w:t>02723851993</w:t>
      </w:r>
    </w:p>
    <w:p>
      <w:r>
        <w:t>duchoa.longan.gov.vn</w:t>
      </w:r>
    </w:p>
    <w:p>
      <w:r>
        <w:t>000.00.24.H39</w:t>
      </w:r>
    </w:p>
    <w:p>
      <w:r>
        <w:t>2.6</w:t>
      </w:r>
    </w:p>
    <w:p>
      <w:r>
        <w:t>H39.25</w:t>
      </w:r>
    </w:p>
    <w:p>
      <w:r>
        <w:t>UBND huyện Đức Huệ</w:t>
      </w:r>
    </w:p>
    <w:p>
      <w:r>
        <w:t>Khu phố 2, thị trấn Đông Thành, huyện Đức Huệ, tỉnh Long An</w:t>
      </w:r>
    </w:p>
    <w:p>
      <w:r>
        <w:t>duchue@longan.gov.vn</w:t>
      </w:r>
    </w:p>
    <w:p>
      <w:r>
        <w:t>02723898353</w:t>
      </w:r>
    </w:p>
    <w:p>
      <w:r>
        <w:t>duchue.longan.gov.vn</w:t>
      </w:r>
    </w:p>
    <w:p>
      <w:r>
        <w:t>000.00.25.H39</w:t>
      </w:r>
    </w:p>
    <w:p>
      <w:r>
        <w:t>2.7</w:t>
      </w:r>
    </w:p>
    <w:p>
      <w:r>
        <w:t>H39.26</w:t>
      </w:r>
    </w:p>
    <w:p>
      <w:r>
        <w:t>UBND thị xã Kiến Tường</w:t>
      </w:r>
    </w:p>
    <w:p>
      <w:r>
        <w:t>Số 12, đường 30/4, Phường 1, thị xã Kiến Tường, tỉnh Long An</w:t>
      </w:r>
    </w:p>
    <w:p>
      <w:r>
        <w:t>vpubndkientuong@longan.gov.vn</w:t>
      </w:r>
    </w:p>
    <w:p>
      <w:r>
        <w:t>02723841981</w:t>
      </w:r>
    </w:p>
    <w:p>
      <w:r>
        <w:t>kientuong.longan.gov.vn</w:t>
      </w:r>
    </w:p>
    <w:p>
      <w:r>
        <w:t>000.00.26.H39</w:t>
      </w:r>
    </w:p>
    <w:p>
      <w:r>
        <w:t>2.8</w:t>
      </w:r>
    </w:p>
    <w:p>
      <w:r>
        <w:t>H39.27</w:t>
      </w:r>
    </w:p>
    <w:p>
      <w:r>
        <w:t>UBND huyện Mộc Hóa</w:t>
      </w:r>
    </w:p>
    <w:p>
      <w:r>
        <w:t>Ấp Cả Đá, xã Tân Thành, huyện Mộc Hoá, tỉnh Long An</w:t>
      </w:r>
    </w:p>
    <w:p>
      <w:r>
        <w:t>mochoa@longan.gov.vn</w:t>
      </w:r>
    </w:p>
    <w:p>
      <w:r>
        <w:t>02723956312</w:t>
      </w:r>
    </w:p>
    <w:p>
      <w:r>
        <w:t>mochoa.longan.gov.vn</w:t>
      </w:r>
    </w:p>
    <w:p>
      <w:r>
        <w:t>000.00.27.H39</w:t>
      </w:r>
    </w:p>
    <w:p>
      <w:r>
        <w:t>2.9</w:t>
      </w:r>
    </w:p>
    <w:p>
      <w:r>
        <w:t>H39.28</w:t>
      </w:r>
    </w:p>
    <w:p>
      <w:r>
        <w:t>UBND thành phố Tân An</w:t>
      </w:r>
    </w:p>
    <w:p>
      <w:r>
        <w:t>Số 76 Hùng Vương, Phường 1, thành phố Tân An, tỉnh Long An</w:t>
      </w:r>
    </w:p>
    <w:p>
      <w:r>
        <w:t>tanan@longan.gov.vn</w:t>
      </w:r>
    </w:p>
    <w:p>
      <w:r>
        <w:t>02723826198</w:t>
      </w:r>
    </w:p>
    <w:p>
      <w:r>
        <w:t>tanan.longan.gov.vn</w:t>
      </w:r>
    </w:p>
    <w:p>
      <w:r>
        <w:t>000.00.28.H39</w:t>
      </w:r>
    </w:p>
    <w:p>
      <w:r>
        <w:t>Thay đổi thông tin (địa chỉ)</w:t>
      </w:r>
    </w:p>
    <w:p>
      <w:r>
        <w:t>2.10</w:t>
      </w:r>
    </w:p>
    <w:p>
      <w:r>
        <w:t>H39.29</w:t>
      </w:r>
    </w:p>
    <w:p>
      <w:r>
        <w:t>UBND huyện Tân Hưng</w:t>
      </w:r>
    </w:p>
    <w:p>
      <w:r>
        <w:t>Số 01, đường Tôn Đức Thắng, Khu phố Rọc Chanh A, thị trấn Tân Hưng, huyện Tân Hưng, tỉnh Long An</w:t>
      </w:r>
    </w:p>
    <w:p>
      <w:r>
        <w:t>tanhung@longan.gov.vn</w:t>
      </w:r>
    </w:p>
    <w:p>
      <w:r>
        <w:t>02723861089</w:t>
      </w:r>
    </w:p>
    <w:p>
      <w:r>
        <w:t>tanhung.longan.gov.vn</w:t>
      </w:r>
    </w:p>
    <w:p>
      <w:r>
        <w:t>000.00.29.H39</w:t>
      </w:r>
    </w:p>
    <w:p>
      <w:r>
        <w:t>2.11</w:t>
      </w:r>
    </w:p>
    <w:p>
      <w:r>
        <w:t>H39.30</w:t>
      </w:r>
    </w:p>
    <w:p>
      <w:r>
        <w:t>UBND huyện Tân Thạnh</w:t>
      </w:r>
    </w:p>
    <w:p>
      <w:r>
        <w:t>Khu phố 1, thị trấn Tân Thạnh, huyện Tân Thạnh, tỉnh Long An</w:t>
      </w:r>
    </w:p>
    <w:p>
      <w:r>
        <w:t>tanthanh@longan.gov.vn</w:t>
      </w:r>
    </w:p>
    <w:p>
      <w:r>
        <w:t>02723844139​</w:t>
      </w:r>
    </w:p>
    <w:p>
      <w:r>
        <w:t>tanthanh.longan.gov.vn</w:t>
      </w:r>
    </w:p>
    <w:p>
      <w:r>
        <w:t>000.00.30.H39</w:t>
      </w:r>
    </w:p>
    <w:p>
      <w:r>
        <w:t>2.12</w:t>
      </w:r>
    </w:p>
    <w:p>
      <w:r>
        <w:t>H39.31</w:t>
      </w:r>
    </w:p>
    <w:p>
      <w:r>
        <w:t>UBND huyện Tân Trụ</w:t>
      </w:r>
    </w:p>
    <w:p>
      <w:r>
        <w:t>Khu phố Bình Hòa, thị trấn Tân Trụ, huyện Tân Trụ, tỉnh Long An</w:t>
      </w:r>
    </w:p>
    <w:p>
      <w:r>
        <w:t>tantru@longan.gov.vn</w:t>
      </w:r>
    </w:p>
    <w:p>
      <w:r>
        <w:t>02723867194</w:t>
      </w:r>
    </w:p>
    <w:p>
      <w:r>
        <w:t>tantru.longan.gov.vn</w:t>
      </w:r>
    </w:p>
    <w:p>
      <w:r>
        <w:t>000.00.31.H39</w:t>
      </w:r>
    </w:p>
    <w:p>
      <w:r>
        <w:t>2.13</w:t>
      </w:r>
    </w:p>
    <w:p>
      <w:r>
        <w:t>H39.32</w:t>
      </w:r>
    </w:p>
    <w:p>
      <w:r>
        <w:t>UBND huyện Thạnh Hóa</w:t>
      </w:r>
    </w:p>
    <w:p>
      <w:r>
        <w:t>Đường Lê Duẩn, Khu phố 3, thị trấn Thạnh Hóa, huyện Thạnh Hóa, tỉnh Long An</w:t>
      </w:r>
    </w:p>
    <w:p>
      <w:r>
        <w:t>thanhhoa@longan.gov.vn</w:t>
      </w:r>
    </w:p>
    <w:p>
      <w:r>
        <w:t>02723857115</w:t>
      </w:r>
    </w:p>
    <w:p>
      <w:r>
        <w:t>thanhhoa.longan.gov.vn</w:t>
      </w:r>
    </w:p>
    <w:p>
      <w:r>
        <w:t>000.00.32.H39</w:t>
      </w:r>
    </w:p>
    <w:p>
      <w:r>
        <w:t>2.14</w:t>
      </w:r>
    </w:p>
    <w:p>
      <w:r>
        <w:t>H39.33</w:t>
      </w:r>
    </w:p>
    <w:p>
      <w:r>
        <w:t>UBND huyện Thủ Thừa</w:t>
      </w:r>
    </w:p>
    <w:p>
      <w:r>
        <w:t>Khu phố Cầu Xây, thị trấn Thủ Thừa, huyện Thủ Thừa, tỉnh Long An</w:t>
      </w:r>
    </w:p>
    <w:p>
      <w:r>
        <w:t>thuthua@longan.gov.vn</w:t>
      </w:r>
    </w:p>
    <w:p>
      <w:r>
        <w:t>02723864215</w:t>
      </w:r>
    </w:p>
    <w:p>
      <w:r>
        <w:t>thuthua.longan.gov.vn</w:t>
      </w:r>
    </w:p>
    <w:p>
      <w:r>
        <w:t>000.00.33.H39</w:t>
      </w:r>
    </w:p>
    <w:p>
      <w:r>
        <w:t>2.15</w:t>
      </w:r>
    </w:p>
    <w:p>
      <w:r>
        <w:t>H39.34</w:t>
      </w:r>
    </w:p>
    <w:p>
      <w:r>
        <w:t>UBND huyện Vĩnh Hưng</w:t>
      </w:r>
    </w:p>
    <w:p>
      <w:r>
        <w:t>Đường 30/4, thị trấn Vĩnh Hưng, huyện Vĩnh Hưng</w:t>
      </w:r>
    </w:p>
    <w:p>
      <w:r>
        <w:t>vinhhung@longan.gov.vn</w:t>
      </w:r>
    </w:p>
    <w:p>
      <w:r>
        <w:t>02723847252</w:t>
      </w:r>
    </w:p>
    <w:p>
      <w:r>
        <w:t>vinhhung.longan.gov.vn</w:t>
      </w:r>
    </w:p>
    <w:p>
      <w:r>
        <w:t>000.00.34.H39</w:t>
      </w:r>
    </w:p>
    <w:p>
      <w:r>
        <w:t>3</w:t>
      </w:r>
    </w:p>
    <w:p>
      <w:r>
        <w:t>Các đơn vị khác (trực thuộc UBND tỉnh)</w:t>
      </w:r>
    </w:p>
    <w:p>
      <w:r>
        <w:t>3.1</w:t>
      </w:r>
    </w:p>
    <w:p>
      <w:r>
        <w:t>H39.35</w:t>
      </w:r>
    </w:p>
    <w:p>
      <w:r>
        <w:t>Ban Quản lý dự án đầu tư xây dựng các công trình dân dụng và công nghiệp</w:t>
      </w:r>
    </w:p>
    <w:p>
      <w:r>
        <w:t>Số 30-32 Quốc lộ 1, Phường 2, thành phố Tân An, tỉnh Long An</w:t>
      </w:r>
    </w:p>
    <w:p>
      <w:r>
        <w:t>bqldactddcn@longan.gov.vn</w:t>
      </w:r>
    </w:p>
    <w:p>
      <w:r>
        <w:t>02723824786</w:t>
      </w:r>
    </w:p>
    <w:p>
      <w:r>
        <w:t>000.00.36.H39</w:t>
      </w:r>
    </w:p>
    <w:p>
      <w:r>
        <w:t>Đóng mã</w:t>
      </w:r>
    </w:p>
    <w:p>
      <w:r>
        <w:t>3.2</w:t>
      </w:r>
    </w:p>
    <w:p>
      <w:r>
        <w:t>H39.36</w:t>
      </w:r>
    </w:p>
    <w:p>
      <w:r>
        <w:t>Đài Phát thanh và Truyền hình Long An</w:t>
      </w:r>
    </w:p>
    <w:p>
      <w:r>
        <w:t>Số 125 Quốc lộ 1, Phường 4, thành phố Tân An, tỉnh Long An</w:t>
      </w:r>
    </w:p>
    <w:p>
      <w:r>
        <w:t>ptth@longan.gov.vn</w:t>
      </w:r>
    </w:p>
    <w:p>
      <w:r>
        <w:t>02723580135</w:t>
      </w:r>
    </w:p>
    <w:p>
      <w:r>
        <w:t>la34.com.vn</w:t>
      </w:r>
    </w:p>
    <w:p>
      <w:r>
        <w:t>000.00.37.H39</w:t>
      </w:r>
    </w:p>
    <w:p>
      <w:r>
        <w:t>Đóng mã</w:t>
      </w:r>
    </w:p>
    <w:p>
      <w:r>
        <w:t>3.3</w:t>
      </w:r>
    </w:p>
    <w:p>
      <w:r>
        <w:t>H39.37</w:t>
      </w:r>
    </w:p>
    <w:p>
      <w:r>
        <w:t>Liên minh Hợp tác xã tỉnh</w:t>
      </w:r>
    </w:p>
    <w:p>
      <w:r>
        <w:t>Tầng 5 khối nhà cơ quan 4, Số 02, đường Song hành, Phường 6, thành phố Tân An, tỉnh Long An</w:t>
      </w:r>
    </w:p>
    <w:p>
      <w:r>
        <w:t>longan@vca.org.vn; lmhtx@longan.gov.vn</w:t>
      </w:r>
    </w:p>
    <w:p>
      <w:r>
        <w:t>02723829823</w:t>
      </w:r>
    </w:p>
    <w:p>
      <w:r>
        <w:t>lmhtx.longan.gov.vn</w:t>
      </w:r>
    </w:p>
    <w:p>
      <w:r>
        <w:t>000.00.38.H39</w:t>
      </w:r>
    </w:p>
    <w:p>
      <w:r>
        <w:t>Thay đổi thông tin (website)</w:t>
      </w:r>
    </w:p>
    <w:p>
      <w:r>
        <w:t>3.4</w:t>
      </w:r>
    </w:p>
    <w:p>
      <w:r>
        <w:t>H39.38</w:t>
      </w:r>
    </w:p>
    <w:p>
      <w:r>
        <w:t>Quỹ đầu tư phát triển tỉnh</w:t>
      </w:r>
    </w:p>
    <w:p>
      <w:r>
        <w:t>Số 51 Trà Quí Bình, Phường 1, thành phố Tân An, tỉnh Long An</w:t>
      </w:r>
    </w:p>
    <w:p>
      <w:r>
        <w:t>ladif@longan.gov.vn</w:t>
      </w:r>
    </w:p>
    <w:p>
      <w:r>
        <w:t>02723553935</w:t>
      </w:r>
    </w:p>
    <w:p>
      <w:r>
        <w:t>ladif.longan.gov.vn</w:t>
      </w:r>
    </w:p>
    <w:p>
      <w:r>
        <w:t>000.00.39.H39</w:t>
      </w:r>
    </w:p>
    <w:p>
      <w:r>
        <w:t>Thay đổi thông tin (địa chỉ)</w:t>
      </w:r>
    </w:p>
    <w:p>
      <w:r>
        <w:t>3.5</w:t>
      </w:r>
    </w:p>
    <w:p>
      <w:r>
        <w:t>H39.39</w:t>
      </w:r>
    </w:p>
    <w:p>
      <w:r>
        <w:t>Sở Nông nghiệp và Môi trường</w:t>
      </w:r>
    </w:p>
    <w:p>
      <w:r>
        <w:t>Khối cơ quan 3, Khu Trung tâm Chính trị - Hành chính tỉnh, Phường 6, thành phố Tân An, tỉnh Long An</w:t>
      </w:r>
    </w:p>
    <w:p>
      <w:r>
        <w:t>snnmt@longan.gov.vn</w:t>
      </w:r>
    </w:p>
    <w:p>
      <w:r>
        <w:t>02723826260</w:t>
      </w:r>
    </w:p>
    <w:p>
      <w:r>
        <w:t>snnmt.longan.gov.vn</w:t>
      </w:r>
    </w:p>
    <w:p>
      <w:r>
        <w:t>Cấp mới</w:t>
      </w:r>
    </w:p>
    <w:p>
      <w:r>
        <w:t>3.6</w:t>
      </w:r>
    </w:p>
    <w:p>
      <w:r>
        <w:t>H39.40</w:t>
      </w:r>
    </w:p>
    <w:p>
      <w:r>
        <w:t>Ban Quản lý dự án Đầu tư xây dựng</w:t>
      </w:r>
    </w:p>
    <w:p>
      <w:r>
        <w:t>Số 66, đường Hùng Vương, Phường 1, thành phố Tân An, tỉnh Long An</w:t>
      </w:r>
    </w:p>
    <w:p>
      <w:r>
        <w:t>bqldactddcn@longan.gov.vn</w:t>
      </w:r>
    </w:p>
    <w:p>
      <w:r>
        <w:t>02723824786</w:t>
      </w:r>
    </w:p>
    <w:p>
      <w:r>
        <w:t>Cấp mới</w:t>
      </w:r>
    </w:p>
    <w:p>
      <w:r>
        <w:t>3.7</w:t>
      </w:r>
    </w:p>
    <w:p>
      <w:r>
        <w:t>H39.41</w:t>
      </w:r>
    </w:p>
    <w:p>
      <w:r>
        <w:t>Trường Cao đẳng Long An</w:t>
      </w:r>
    </w:p>
    <w:p>
      <w:r>
        <w:t>Số 60 Quốc lộ 1A, Phường 5, thành phố Tân An, tỉnh Long An</w:t>
      </w:r>
    </w:p>
    <w:p>
      <w:r>
        <w:t>tcdnla@longan.gov.vn</w:t>
      </w:r>
    </w:p>
    <w:p>
      <w:r>
        <w:t>02723827694</w:t>
      </w:r>
    </w:p>
    <w:p>
      <w:r>
        <w:t>caodangnghelongan.edu.vn</w:t>
      </w:r>
    </w:p>
    <w:p>
      <w:r>
        <w:t>000.08.07.H39</w:t>
      </w:r>
    </w:p>
    <w:p>
      <w:r>
        <w:t>Cấp mới</w:t>
      </w:r>
    </w:p>
    <w:p>
      <w:r>
        <w:t>PHỤ LỤC III</w:t>
      </w:r>
    </w:p>
    <w:p>
      <w:r>
        <w:t>DANH SÁCH MÃ ĐỊNH DANH ĐIỆN TỬ CỦA CÁC ĐƠN VỊ CẤP 3 TRỰC THUỘC SỞ, BAN, NGÀNH TỈNH</w:t>
      </w:r>
    </w:p>
    <w:p>
      <w:r>
        <w:t>(Kèm theo Quyết định số 4409/QĐ-UBND ngày 23 tháng 4 năm 2025 của UBND tỉnh Long An)</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     QCVN102:2016/BTTTT</w:t>
      </w:r>
    </w:p>
    <w:p>
      <w:r>
        <w:t>Trạng thái</w:t>
      </w:r>
    </w:p>
    <w:p>
      <w:r>
        <w:t>1</w:t>
      </w:r>
    </w:p>
    <w:p>
      <w:r>
        <w:t>Ban Quản lý Khu kinh tế tỉnh</w:t>
      </w:r>
    </w:p>
    <w:p>
      <w:r>
        <w:t>1.1</w:t>
      </w:r>
    </w:p>
    <w:p>
      <w:r>
        <w:t>H39.1.1</w:t>
      </w:r>
    </w:p>
    <w:p>
      <w:r>
        <w:t>Ban Quản lý cửa khẩu quốc tế Bình Hiệp</w:t>
      </w:r>
    </w:p>
    <w:p>
      <w:r>
        <w:t>Số 25 Quốc lộ 62, Phường 1, thành phố Tân An, tỉnh Long An</w:t>
      </w:r>
    </w:p>
    <w:p>
      <w:r>
        <w:t>bqlckqtbinhhiep@longan.gov.vn</w:t>
      </w:r>
    </w:p>
    <w:p>
      <w:r>
        <w:t>02723825445</w:t>
      </w:r>
    </w:p>
    <w:p>
      <w:r>
        <w:t>000.01.01.H39</w:t>
      </w:r>
    </w:p>
    <w:p>
      <w:r>
        <w:t>Thay đổi thông tin (địa chỉ)</w:t>
      </w:r>
    </w:p>
    <w:p>
      <w:r>
        <w:t>2</w:t>
      </w:r>
    </w:p>
    <w:p>
      <w:r>
        <w:t>Sở Công Thương</w:t>
      </w:r>
    </w:p>
    <w:p>
      <w:r>
        <w:t>2.2</w:t>
      </w:r>
    </w:p>
    <w:p>
      <w:r>
        <w:t>H39.2.1</w:t>
      </w:r>
    </w:p>
    <w:p>
      <w:r>
        <w:t>Trung tâm Khuyến công và Xúc tiến thương mại</w:t>
      </w:r>
    </w:p>
    <w:p>
      <w:r>
        <w:t>Số 05 Nguyễn Huệ, Phường 1, thành phố Tân An, tỉnh Long An</w:t>
      </w:r>
    </w:p>
    <w:p>
      <w:r>
        <w:t>ttkc@longan.gov.vn</w:t>
      </w:r>
    </w:p>
    <w:p>
      <w:r>
        <w:t>02723550100</w:t>
      </w:r>
    </w:p>
    <w:p>
      <w:r>
        <w:t>000.02.02.H39</w:t>
      </w:r>
    </w:p>
    <w:p>
      <w:r>
        <w:t>2.3</w:t>
      </w:r>
    </w:p>
    <w:p>
      <w:r>
        <w:t>H39.2.2</w:t>
      </w:r>
    </w:p>
    <w:p>
      <w:r>
        <w:t>Chi cục Quản lý thị trường Long An</w:t>
      </w:r>
    </w:p>
    <w:p>
      <w:r>
        <w:t>Số 67 Hùng Vương, Phường 1, thành phố Tân An, tỉnh Long An</w:t>
      </w:r>
    </w:p>
    <w:p>
      <w:r>
        <w:t>longan.vanthu@dms.gov.vn</w:t>
      </w:r>
    </w:p>
    <w:p>
      <w:r>
        <w:t>02723826595</w:t>
      </w:r>
    </w:p>
    <w:p>
      <w:r>
        <w:t>longan.dms.gov.vn</w:t>
      </w:r>
    </w:p>
    <w:p>
      <w:r>
        <w:t>Cấp mới</w:t>
      </w:r>
    </w:p>
    <w:p>
      <w:r>
        <w:t>3</w:t>
      </w:r>
    </w:p>
    <w:p>
      <w:r>
        <w:t>Sở Giáo dục và Đào tạo</w:t>
      </w:r>
    </w:p>
    <w:p>
      <w:r>
        <w:t>3.1</w:t>
      </w:r>
    </w:p>
    <w:p>
      <w:r>
        <w:t>H39.3.1</w:t>
      </w:r>
    </w:p>
    <w:p>
      <w:r>
        <w:t>Trung tâm Giáo dục thường xuyên và Kỹ thuật tổng hợp</w:t>
      </w:r>
    </w:p>
    <w:p>
      <w:r>
        <w:t>Số 400 tỉnh lộ 827, xã Bình Tâm, thành phố Tân An, tỉnh Long An</w:t>
      </w:r>
    </w:p>
    <w:p>
      <w:r>
        <w:t>txlongan.longan@moet.edu.vn</w:t>
      </w:r>
    </w:p>
    <w:p>
      <w:r>
        <w:t>02723591215</w:t>
      </w:r>
    </w:p>
    <w:p>
      <w:r>
        <w:t>trungtamgdtxlongan.edu.vn</w:t>
      </w:r>
    </w:p>
    <w:p>
      <w:r>
        <w:t>000.49.03.H39</w:t>
      </w:r>
    </w:p>
    <w:p>
      <w:r>
        <w:t>Đổi tên (Tên cũ là Trung tâm Giáo dục thường xuyên - Kỹ thuật tổng hợp)</w:t>
      </w:r>
    </w:p>
    <w:p>
      <w:r>
        <w:t>3.2</w:t>
      </w:r>
    </w:p>
    <w:p>
      <w:r>
        <w:t>H39.3.2</w:t>
      </w:r>
    </w:p>
    <w:p>
      <w:r>
        <w:t>Trung tâm Ngoại ngữ - Tin học</w:t>
      </w:r>
    </w:p>
    <w:p>
      <w:r>
        <w:t>Số 238 Huỳnh Văn Đảnh, Phường 3, thành phố Tân An, tỉnh Long An</w:t>
      </w:r>
    </w:p>
    <w:p>
      <w:r>
        <w:t>nnthlongan.longan@moet.edu.vn</w:t>
      </w:r>
    </w:p>
    <w:p>
      <w:r>
        <w:t>02723821601</w:t>
      </w:r>
    </w:p>
    <w:p>
      <w:r>
        <w:t>000.03.03.H39</w:t>
      </w:r>
    </w:p>
    <w:p>
      <w:r>
        <w:t>3.3</w:t>
      </w:r>
    </w:p>
    <w:p>
      <w:r>
        <w:t>H39.3.3</w:t>
      </w:r>
    </w:p>
    <w:p>
      <w:r>
        <w:t>Trường Nuôi dạy trẻ Khuyết tật</w:t>
      </w:r>
    </w:p>
    <w:p>
      <w:r>
        <w:t>Số 399 ấp Bình Nam, xã Bình Tâm, thành phố Tân An, tỉnh Long An</w:t>
      </w:r>
    </w:p>
    <w:p>
      <w:r>
        <w:t>c1khuyettatta.longan@moet.edu.vn</w:t>
      </w:r>
    </w:p>
    <w:p>
      <w:r>
        <w:t>02723829689</w:t>
      </w:r>
    </w:p>
    <w:p>
      <w:r>
        <w:t>truongkhuyettatlongan.edu.vn</w:t>
      </w:r>
    </w:p>
    <w:p>
      <w:r>
        <w:t>000.05.03.H39</w:t>
      </w:r>
    </w:p>
    <w:p>
      <w:r>
        <w:t>Thay đổi thông tin (website)</w:t>
      </w:r>
    </w:p>
    <w:p>
      <w:r>
        <w:t>3.4</w:t>
      </w:r>
    </w:p>
    <w:p>
      <w:r>
        <w:t>H39.3.4</w:t>
      </w:r>
    </w:p>
    <w:p>
      <w:r>
        <w:t>Trường Tiểu học, Trung học cơ sở và Trung học phổ thông Bồ Đề Phương Duy</w:t>
      </w:r>
    </w:p>
    <w:p>
      <w:r>
        <w:t>Số 6/115, Khu 3, đường Nguyễn Trung Trực, thị trấn Thủ Thừa, huyện Thủ Thừa, tỉnh Long An</w:t>
      </w:r>
    </w:p>
    <w:p>
      <w:r>
        <w:t>c123bodephuongduytt.longan@moet.edu.vn</w:t>
      </w:r>
    </w:p>
    <w:p>
      <w:r>
        <w:t>0909278246</w:t>
      </w:r>
    </w:p>
    <w:p>
      <w:r>
        <w:t>000.53.03.H39</w:t>
      </w:r>
    </w:p>
    <w:p>
      <w:r>
        <w:t>3.5</w:t>
      </w:r>
    </w:p>
    <w:p>
      <w:r>
        <w:t>H39.3.5</w:t>
      </w:r>
    </w:p>
    <w:p>
      <w:r>
        <w:t>Trường Tiểu học, Trung học cơ sở và Trung học phổ thông Ischool</w:t>
      </w:r>
    </w:p>
    <w:p>
      <w:r>
        <w:t>Số 6 Mai Thị Non, thị trấn Bến Lức, huyện Bến Lức, tỉnh Long An</w:t>
      </w:r>
    </w:p>
    <w:p>
      <w:r>
        <w:t>c3ischoollongan.longan@moet.edu.vn</w:t>
      </w:r>
    </w:p>
    <w:p>
      <w:r>
        <w:t>02723871210</w:t>
      </w:r>
    </w:p>
    <w:p>
      <w:r>
        <w:t>000.54.03.H39</w:t>
      </w:r>
    </w:p>
    <w:p>
      <w:r>
        <w:t>3.6</w:t>
      </w:r>
    </w:p>
    <w:p>
      <w:r>
        <w:t>H39.3.6</w:t>
      </w:r>
    </w:p>
    <w:p>
      <w:r>
        <w:t>Trường Trung học cơ sở và Trung học phổ thông Bình Phong Thạnh</w:t>
      </w:r>
    </w:p>
    <w:p>
      <w:r>
        <w:t>Khu phố 2, thị trấn Bình Phong Thạnh, huyện Mộc Hóa, tỉnh Long An</w:t>
      </w:r>
    </w:p>
    <w:p>
      <w:r>
        <w:t>c23binhphongthanh@longan.edu.vn</w:t>
      </w:r>
    </w:p>
    <w:p>
      <w:r>
        <w:t>02723956142</w:t>
      </w:r>
    </w:p>
    <w:p>
      <w:r>
        <w:t>000.06.03.H39</w:t>
      </w:r>
    </w:p>
    <w:p>
      <w:r>
        <w:t>Thay đổi thông tin (email)</w:t>
      </w:r>
    </w:p>
    <w:p>
      <w:r>
        <w:t>3.7</w:t>
      </w:r>
    </w:p>
    <w:p>
      <w:r>
        <w:t>H39.3.7</w:t>
      </w:r>
    </w:p>
    <w:p>
      <w:r>
        <w:t>Trường Tiểu học, Trung học cơ sở và Trung học phổ thông Hà Long</w:t>
      </w:r>
    </w:p>
    <w:p>
      <w:r>
        <w:t>Số 11/300 Nguyễn Minh Trường, Phường 3, thành phố Tân An, tỉnh Long An</w:t>
      </w:r>
    </w:p>
    <w:p>
      <w:r>
        <w:t>c23halong.longan@moet.edu.vn</w:t>
      </w:r>
    </w:p>
    <w:p>
      <w:r>
        <w:t>02723553860</w:t>
      </w:r>
    </w:p>
    <w:p>
      <w:r>
        <w:t>`</w:t>
      </w:r>
    </w:p>
    <w:p>
      <w:r>
        <w:t>000.52.03.H39</w:t>
      </w:r>
    </w:p>
    <w:p>
      <w:r>
        <w:t>3.8</w:t>
      </w:r>
    </w:p>
    <w:p>
      <w:r>
        <w:t>H39.3.8</w:t>
      </w:r>
    </w:p>
    <w:p>
      <w:r>
        <w:t>Trường Trung học cơ sở và Trung học phổ thông Hậu Thạnh Đông</w:t>
      </w:r>
    </w:p>
    <w:p>
      <w:r>
        <w:t>Ấp Nguyễn Rớt, xã Hậu Thạnh Đông, huyện Tân Thạnh, tỉnh Long An</w:t>
      </w:r>
    </w:p>
    <w:p>
      <w:r>
        <w:t>c23hauthanhdong.longan@moet.edu.vn</w:t>
      </w:r>
    </w:p>
    <w:p>
      <w:r>
        <w:t>02723846068</w:t>
      </w:r>
    </w:p>
    <w:p>
      <w:r>
        <w:t>thpthauthanhdong.edu.vn</w:t>
      </w:r>
    </w:p>
    <w:p>
      <w:r>
        <w:t>000.07.03.H39</w:t>
      </w:r>
    </w:p>
    <w:p>
      <w:r>
        <w:t>3.9</w:t>
      </w:r>
    </w:p>
    <w:p>
      <w:r>
        <w:t>H39.3.9</w:t>
      </w:r>
    </w:p>
    <w:p>
      <w:r>
        <w:t>Trường Trung học cơ sở và Trung học phổ thông Hưng Điền B</w:t>
      </w:r>
    </w:p>
    <w:p>
      <w:r>
        <w:t>Ấp Kinh Mới, xã Hưng Điền B, huyện Tân Hưng, tỉnh Long An</w:t>
      </w:r>
    </w:p>
    <w:p>
      <w:r>
        <w:t>c23hungdienbth.longan@moet.edu.vn</w:t>
      </w:r>
    </w:p>
    <w:p>
      <w:r>
        <w:t>02723860079</w:t>
      </w:r>
    </w:p>
    <w:p>
      <w:r>
        <w:t>000.08.03.H39</w:t>
      </w:r>
    </w:p>
    <w:p>
      <w:r>
        <w:t>3.10</w:t>
      </w:r>
    </w:p>
    <w:p>
      <w:r>
        <w:t>H39.3.10</w:t>
      </w:r>
    </w:p>
    <w:p>
      <w:r>
        <w:t>Trường Trung học cơ sở và Trung học phổ thông Khánh Hưng</w:t>
      </w:r>
    </w:p>
    <w:p>
      <w:r>
        <w:t>Ấp Gò Châu Mai, xã Khánh Hưng, huyện Vĩnh Hưng, tỉnh Long An</w:t>
      </w:r>
    </w:p>
    <w:p>
      <w:r>
        <w:t>c23khanhhung.longan@moet.edu.vn</w:t>
      </w:r>
    </w:p>
    <w:p>
      <w:r>
        <w:t>02723978902</w:t>
      </w:r>
    </w:p>
    <w:p>
      <w:r>
        <w:t>000.09.03.H39</w:t>
      </w:r>
    </w:p>
    <w:p>
      <w:r>
        <w:t>3.11</w:t>
      </w:r>
    </w:p>
    <w:p>
      <w:r>
        <w:t>H39.3.11</w:t>
      </w:r>
    </w:p>
    <w:p>
      <w:r>
        <w:t>Trường Trung học phổ thông Long Cang</w:t>
      </w:r>
    </w:p>
    <w:p>
      <w:r>
        <w:t>Ấp 2, xã Long Cang, huyện Cần Đước, tỉnh Long An</w:t>
      </w:r>
    </w:p>
    <w:p>
      <w:r>
        <w:t>c23longcang.longan@moet.edu.vn</w:t>
      </w:r>
    </w:p>
    <w:p>
      <w:r>
        <w:t>02723883719</w:t>
      </w:r>
    </w:p>
    <w:p>
      <w:r>
        <w:t>000.10.03.H39</w:t>
      </w:r>
    </w:p>
    <w:p>
      <w:r>
        <w:t>Đổi tên (Tên cũ là Trường Trung học cơ sở và Trung học phổ thông Long Cang)</w:t>
      </w:r>
    </w:p>
    <w:p>
      <w:r>
        <w:t>3.12</w:t>
      </w:r>
    </w:p>
    <w:p>
      <w:r>
        <w:t>H39.3.12</w:t>
      </w:r>
    </w:p>
    <w:p>
      <w:r>
        <w:t>Trường Trung học cơ sở và Trung học phổ thông Lương Hòa</w:t>
      </w:r>
    </w:p>
    <w:p>
      <w:r>
        <w:t>Ấp 6, xã Lương Hòa, huyện Bến Lức, tỉnh Long An</w:t>
      </w:r>
    </w:p>
    <w:p>
      <w:r>
        <w:t>c23luonghoa.longan@moet.edu.vn</w:t>
      </w:r>
    </w:p>
    <w:p>
      <w:r>
        <w:t>02723873098</w:t>
      </w:r>
    </w:p>
    <w:p>
      <w:r>
        <w:t>000.13.03.H39</w:t>
      </w:r>
    </w:p>
    <w:p>
      <w:r>
        <w:t>3.13</w:t>
      </w:r>
    </w:p>
    <w:p>
      <w:r>
        <w:t>H39.3.13</w:t>
      </w:r>
    </w:p>
    <w:p>
      <w:r>
        <w:t>Trường Trung học cơ sở và Trung học phổ thông Mỹ Bình</w:t>
      </w:r>
    </w:p>
    <w:p>
      <w:r>
        <w:t>Ấp 4, xã Mỹ Bình, huyện Đức Huệ, tỉnh Long An</w:t>
      </w:r>
    </w:p>
    <w:p>
      <w:r>
        <w:t>c23mybinh.longan@moet.edu.vn</w:t>
      </w:r>
    </w:p>
    <w:p>
      <w:r>
        <w:t>02723787088</w:t>
      </w:r>
    </w:p>
    <w:p>
      <w:r>
        <w:t>000.14.03.H39</w:t>
      </w:r>
    </w:p>
    <w:p>
      <w:r>
        <w:t>3.14</w:t>
      </w:r>
    </w:p>
    <w:p>
      <w:r>
        <w:t>H39.3.14</w:t>
      </w:r>
    </w:p>
    <w:p>
      <w:r>
        <w:t>Trường Trung học cơ sở và Trung học phổ thông Mỹ Quý</w:t>
      </w:r>
    </w:p>
    <w:p>
      <w:r>
        <w:t>Ấp 1, xã Mỹ Quý Tây, huyện Đức Huệ, tỉnh Long An</w:t>
      </w:r>
    </w:p>
    <w:p>
      <w:r>
        <w:t>c23myquy.longan@moet.edu.vn</w:t>
      </w:r>
    </w:p>
    <w:p>
      <w:r>
        <w:t>02723856020</w:t>
      </w:r>
    </w:p>
    <w:p>
      <w:r>
        <w:t>c23myquy.longan.edu.vn</w:t>
      </w:r>
    </w:p>
    <w:p>
      <w:r>
        <w:t>000.15.03.H39</w:t>
      </w:r>
    </w:p>
    <w:p>
      <w:r>
        <w:t>Thay đổi thông tin (website)</w:t>
      </w:r>
    </w:p>
    <w:p>
      <w:r>
        <w:t>3.15</w:t>
      </w:r>
    </w:p>
    <w:p>
      <w:r>
        <w:t>H39.3.15</w:t>
      </w:r>
    </w:p>
    <w:p>
      <w:r>
        <w:t>Trường Trung học cơ sở và Trung học phổ thông Nguyễn Thị Một</w:t>
      </w:r>
    </w:p>
    <w:p>
      <w:r>
        <w:t>Ấp Tân Thanh B, xã Phước Lại, huyện Cần Giuộc, tỉnh Long An</w:t>
      </w:r>
    </w:p>
    <w:p>
      <w:r>
        <w:t>c23nguyenthimotcg.longan@moet.edu.vn</w:t>
      </w:r>
    </w:p>
    <w:p>
      <w:r>
        <w:t>02723731992</w:t>
      </w:r>
    </w:p>
    <w:p>
      <w:r>
        <w:t>000.16.03.H39</w:t>
      </w:r>
    </w:p>
    <w:p>
      <w:r>
        <w:t>3.16</w:t>
      </w:r>
    </w:p>
    <w:p>
      <w:r>
        <w:t>H39.3.16</w:t>
      </w:r>
    </w:p>
    <w:p>
      <w:r>
        <w:t>Trường Trung học cơ sở và Trung học phổ thông Nguyễn Văn Rành</w:t>
      </w:r>
    </w:p>
    <w:p>
      <w:r>
        <w:t>Số 413 Ấp Bình Nam, xã Bình Tâm, thành phố Tân An, tỉnh Long An</w:t>
      </w:r>
    </w:p>
    <w:p>
      <w:r>
        <w:t>c23nguyenvanranh.longan@moet.edu.vn</w:t>
      </w:r>
    </w:p>
    <w:p>
      <w:r>
        <w:t>02723839177</w:t>
      </w:r>
    </w:p>
    <w:p>
      <w:r>
        <w:t>000.51.03.H39</w:t>
      </w:r>
    </w:p>
    <w:p>
      <w:r>
        <w:t>3.17</w:t>
      </w:r>
    </w:p>
    <w:p>
      <w:r>
        <w:t>H39.3.17</w:t>
      </w:r>
    </w:p>
    <w:p>
      <w:r>
        <w:t>Trường Trung học phổ thông An Ninh</w:t>
      </w:r>
    </w:p>
    <w:p>
      <w:r>
        <w:t>Ấp Hòa Hiệp 1, xã An Ninh Đông, huyện Đức Hòa, tỉnh Long An</w:t>
      </w:r>
    </w:p>
    <w:p>
      <w:r>
        <w:t>c3anninh.longan@moet.edu.vn</w:t>
      </w:r>
    </w:p>
    <w:p>
      <w:r>
        <w:t>02723853243</w:t>
      </w:r>
    </w:p>
    <w:p>
      <w:r>
        <w:t>000.17.03.H39</w:t>
      </w:r>
    </w:p>
    <w:p>
      <w:r>
        <w:t>3.18</w:t>
      </w:r>
    </w:p>
    <w:p>
      <w:r>
        <w:t>H39.3.18</w:t>
      </w:r>
    </w:p>
    <w:p>
      <w:r>
        <w:t>Trường Trung học phổ thông Cần Đước</w:t>
      </w:r>
    </w:p>
    <w:p>
      <w:r>
        <w:t>Khu 1B, thị trấn Cần Đước, huyện Cần Đước, tỉnh Long An</w:t>
      </w:r>
    </w:p>
    <w:p>
      <w:r>
        <w:t>c3canduoc.longan@moet.edu.vn</w:t>
      </w:r>
    </w:p>
    <w:p>
      <w:r>
        <w:t>02723885243</w:t>
      </w:r>
    </w:p>
    <w:p>
      <w:r>
        <w:t>thptcanduoc.longan.edu.vn</w:t>
      </w:r>
    </w:p>
    <w:p>
      <w:r>
        <w:t>000.18.03.H39</w:t>
      </w:r>
    </w:p>
    <w:p>
      <w:r>
        <w:t>Thay đổi thông tin (website)</w:t>
      </w:r>
    </w:p>
    <w:p>
      <w:r>
        <w:t>3.19</w:t>
      </w:r>
    </w:p>
    <w:p>
      <w:r>
        <w:t>H39.3.19</w:t>
      </w:r>
    </w:p>
    <w:p>
      <w:r>
        <w:t>Trường Trung học phổ thông Cần Giuộc</w:t>
      </w:r>
    </w:p>
    <w:p>
      <w:r>
        <w:t>Khu phố Hòa Thuận 1, thị trấn Cần Giuộc, huyện Cần Giuộc, tỉnh Long An</w:t>
      </w:r>
    </w:p>
    <w:p>
      <w:r>
        <w:t>c3cangiuoc.longan@moet.edu.vn</w:t>
      </w:r>
    </w:p>
    <w:p>
      <w:r>
        <w:t>02723874255</w:t>
      </w:r>
    </w:p>
    <w:p>
      <w:r>
        <w:t>000.19.03.H39</w:t>
      </w:r>
    </w:p>
    <w:p>
      <w:r>
        <w:t>3.20</w:t>
      </w:r>
    </w:p>
    <w:p>
      <w:r>
        <w:t>H39.3.20</w:t>
      </w:r>
    </w:p>
    <w:p>
      <w:r>
        <w:t>Trường Trung học phổ thông Chu Văn An</w:t>
      </w:r>
    </w:p>
    <w:p>
      <w:r>
        <w:t>Khu 1B, thị trấn Cần Đước, huyện Cần Đước, tỉnh Long An</w:t>
      </w:r>
    </w:p>
    <w:p>
      <w:r>
        <w:t>c3chuvanan.longan@moet.edu.vn</w:t>
      </w:r>
    </w:p>
    <w:p>
      <w:r>
        <w:t>02723711530</w:t>
      </w:r>
    </w:p>
    <w:p>
      <w:r>
        <w:t>000.21.03.H39</w:t>
      </w:r>
    </w:p>
    <w:p>
      <w:r>
        <w:t>3.21</w:t>
      </w:r>
    </w:p>
    <w:p>
      <w:r>
        <w:t>H39.3.21</w:t>
      </w:r>
    </w:p>
    <w:p>
      <w:r>
        <w:t>Trường Trung học phổ thông chuyên Trần Văn Giàu</w:t>
      </w:r>
    </w:p>
    <w:p>
      <w:r>
        <w:t>Số 112 Nguyễn Minh Đường, Phường 4, thành phố Tân An, tỉnh Long An</w:t>
      </w:r>
    </w:p>
    <w:p>
      <w:r>
        <w:t>c3chuyenlongan.longan@moet.edu.vn</w:t>
      </w:r>
    </w:p>
    <w:p>
      <w:r>
        <w:t>02723599399</w:t>
      </w:r>
    </w:p>
    <w:p>
      <w:r>
        <w:t>000.22.03.H39</w:t>
      </w:r>
    </w:p>
    <w:p>
      <w:r>
        <w:t>Đổi tên (Tên cũ là Trường Trung học phổ thông Chuyên Long An); Thay đổi thông tin (email)</w:t>
      </w:r>
    </w:p>
    <w:p>
      <w:r>
        <w:t>3.22</w:t>
      </w:r>
    </w:p>
    <w:p>
      <w:r>
        <w:t>H39.3.22</w:t>
      </w:r>
    </w:p>
    <w:p>
      <w:r>
        <w:t>Trường Trung học phổ thông Đông Thạnh</w:t>
      </w:r>
    </w:p>
    <w:p>
      <w:r>
        <w:t>Ấp Bắc, xã Đông Thạnh, huyện Cần Giuộc, tỉnh Long An</w:t>
      </w:r>
    </w:p>
    <w:p>
      <w:r>
        <w:t>c3dongthanh.longan@moet.edu.vn</w:t>
      </w:r>
    </w:p>
    <w:p>
      <w:r>
        <w:t>02723747422</w:t>
      </w:r>
    </w:p>
    <w:p>
      <w:r>
        <w:t>000.23.03.H39</w:t>
      </w:r>
    </w:p>
    <w:p>
      <w:r>
        <w:t>3.23</w:t>
      </w:r>
    </w:p>
    <w:p>
      <w:r>
        <w:t>H39.3.23</w:t>
      </w:r>
    </w:p>
    <w:p>
      <w:r>
        <w:t>Trường Trung học phổ thông Đức Hòa</w:t>
      </w:r>
    </w:p>
    <w:p>
      <w:r>
        <w:t>Khu phố 4, thị trấn Đức Hòa, huyện Đức Hòa, tỉnh Long An</w:t>
      </w:r>
    </w:p>
    <w:p>
      <w:r>
        <w:t>c3duchoa@longan.edu.vn</w:t>
      </w:r>
    </w:p>
    <w:p>
      <w:r>
        <w:t>02723850119</w:t>
      </w:r>
    </w:p>
    <w:p>
      <w:r>
        <w:t>000.24.03.H39</w:t>
      </w:r>
    </w:p>
    <w:p>
      <w:r>
        <w:t>Thay đổi thông tin (email)</w:t>
      </w:r>
    </w:p>
    <w:p>
      <w:r>
        <w:t>3.24</w:t>
      </w:r>
    </w:p>
    <w:p>
      <w:r>
        <w:t>H39.3.24</w:t>
      </w:r>
    </w:p>
    <w:p>
      <w:r>
        <w:t>Trường Trung học phổ thông Đức Huệ</w:t>
      </w:r>
    </w:p>
    <w:p>
      <w:r>
        <w:t>Khu phố 4, thị trấn Đông Thành, huyện Đức Huệ, tỉnh Long An</w:t>
      </w:r>
    </w:p>
    <w:p>
      <w:r>
        <w:t>c3duchue.longan@moet.edu.vn</w:t>
      </w:r>
    </w:p>
    <w:p>
      <w:r>
        <w:t>02723854738</w:t>
      </w:r>
    </w:p>
    <w:p>
      <w:r>
        <w:t>000.25.03.H39</w:t>
      </w:r>
    </w:p>
    <w:p>
      <w:r>
        <w:t>3.25</w:t>
      </w:r>
    </w:p>
    <w:p>
      <w:r>
        <w:t>H39.3.25</w:t>
      </w:r>
    </w:p>
    <w:p>
      <w:r>
        <w:t>Trường Trung học phổ thông Gò Đen</w:t>
      </w:r>
    </w:p>
    <w:p>
      <w:r>
        <w:t>Ấp 4, xã Phước Lợi, huyện Bến Lức, tỉnh Long An</w:t>
      </w:r>
    </w:p>
    <w:p>
      <w:r>
        <w:t>c3goden.longan@moet.edu.vn</w:t>
      </w:r>
    </w:p>
    <w:p>
      <w:r>
        <w:t>02723870590</w:t>
      </w:r>
    </w:p>
    <w:p>
      <w:r>
        <w:t>000.26.03.H39</w:t>
      </w:r>
    </w:p>
    <w:p>
      <w:r>
        <w:t>3.26</w:t>
      </w:r>
    </w:p>
    <w:p>
      <w:r>
        <w:t>H39.3.26</w:t>
      </w:r>
    </w:p>
    <w:p>
      <w:r>
        <w:t>Trường Trung học phổ thông Hậu Nghĩa</w:t>
      </w:r>
    </w:p>
    <w:p>
      <w:r>
        <w:t>Khu A, thị trấn Hậu Nghĩa, huyện Đức Hòa, tỉnh Long An</w:t>
      </w:r>
    </w:p>
    <w:p>
      <w:r>
        <w:t>c3haunghia@longan.edu.vn</w:t>
      </w:r>
    </w:p>
    <w:p>
      <w:r>
        <w:t>02723851263</w:t>
      </w:r>
    </w:p>
    <w:p>
      <w:r>
        <w:t>000.27.03.H39</w:t>
      </w:r>
    </w:p>
    <w:p>
      <w:r>
        <w:t>Thay đổi thông tin (email)</w:t>
      </w:r>
    </w:p>
    <w:p>
      <w:r>
        <w:t>3.27</w:t>
      </w:r>
    </w:p>
    <w:p>
      <w:r>
        <w:t>H39.3.27</w:t>
      </w:r>
    </w:p>
    <w:p>
      <w:r>
        <w:t>Trường Trung học phổ thông Hùng Vương</w:t>
      </w:r>
    </w:p>
    <w:p>
      <w:r>
        <w:t>Đường Nguyễn Văn Tiếp, Phường 5, thành phố Tân An, tỉnh Long An</w:t>
      </w:r>
    </w:p>
    <w:p>
      <w:r>
        <w:t>c3hungvuong.longan@moet.edu.vn</w:t>
      </w:r>
    </w:p>
    <w:p>
      <w:r>
        <w:t>02723832626</w:t>
      </w:r>
    </w:p>
    <w:p>
      <w:r>
        <w:t>000.28.03.H39</w:t>
      </w:r>
    </w:p>
    <w:p>
      <w:r>
        <w:t>3.28</w:t>
      </w:r>
    </w:p>
    <w:p>
      <w:r>
        <w:t>H39.3.28</w:t>
      </w:r>
    </w:p>
    <w:p>
      <w:r>
        <w:t>Trường Trung học phổ thông Kiến Tường</w:t>
      </w:r>
    </w:p>
    <w:p>
      <w:r>
        <w:t>Số 365 Lê Lợi, Phường 1, thị xã Kiến Tường, tỉnh Long An</w:t>
      </w:r>
    </w:p>
    <w:p>
      <w:r>
        <w:t>c3kientuong.longan@moet.edu.vn</w:t>
      </w:r>
    </w:p>
    <w:p>
      <w:r>
        <w:t>02723509797</w:t>
      </w:r>
    </w:p>
    <w:p>
      <w:r>
        <w:t>000.29.03.H39</w:t>
      </w:r>
    </w:p>
    <w:p>
      <w:r>
        <w:t>3.29</w:t>
      </w:r>
    </w:p>
    <w:p>
      <w:r>
        <w:t>H39.3.29</w:t>
      </w:r>
    </w:p>
    <w:p>
      <w:r>
        <w:t>Trường Trung học phổ thông Lê Quý Đôn</w:t>
      </w:r>
    </w:p>
    <w:p>
      <w:r>
        <w:t>Số 404 Quốc lộ 1, Phường 4, thành phố Tân An, tỉnh Long An</w:t>
      </w:r>
    </w:p>
    <w:p>
      <w:r>
        <w:t>c3lequydon.longan@moet.edu.vn</w:t>
      </w:r>
    </w:p>
    <w:p>
      <w:r>
        <w:t>02723826483</w:t>
      </w:r>
    </w:p>
    <w:p>
      <w:r>
        <w:t>000.30.03.H39</w:t>
      </w:r>
    </w:p>
    <w:p>
      <w:r>
        <w:t>3.30</w:t>
      </w:r>
    </w:p>
    <w:p>
      <w:r>
        <w:t>H39.3.30</w:t>
      </w:r>
    </w:p>
    <w:p>
      <w:r>
        <w:t>Trường Trung học phổ thông Long Hựu Đông</w:t>
      </w:r>
    </w:p>
    <w:p>
      <w:r>
        <w:t>Ấp Chợ, xã Long Hựu Đông, huyện Cần Đước, tỉnh Long An</w:t>
      </w:r>
    </w:p>
    <w:p>
      <w:r>
        <w:t>c3longhuudong.longan@moet.edu.vn</w:t>
      </w:r>
    </w:p>
    <w:p>
      <w:r>
        <w:t>02723714346</w:t>
      </w:r>
    </w:p>
    <w:p>
      <w:r>
        <w:t>000.50.03.H39</w:t>
      </w:r>
    </w:p>
    <w:p>
      <w:r>
        <w:t>Thay đổi thông tin (địa chỉ)</w:t>
      </w:r>
    </w:p>
    <w:p>
      <w:r>
        <w:t>3.31</w:t>
      </w:r>
    </w:p>
    <w:p>
      <w:r>
        <w:t>H39.3.31</w:t>
      </w:r>
    </w:p>
    <w:p>
      <w:r>
        <w:t>Trường Trung học phổ thông Mỹ Lạc</w:t>
      </w:r>
    </w:p>
    <w:p>
      <w:r>
        <w:t>Ấp Bà Mía, xã Mỹ Lạc, huyện Thủ Thừa, tỉnh Long An</w:t>
      </w:r>
    </w:p>
    <w:p>
      <w:r>
        <w:t>c3mylac.longan@moet.edu.vn</w:t>
      </w:r>
    </w:p>
    <w:p>
      <w:r>
        <w:t>02723614567</w:t>
      </w:r>
    </w:p>
    <w:p>
      <w:r>
        <w:t>000.32.03.H39</w:t>
      </w:r>
    </w:p>
    <w:p>
      <w:r>
        <w:t>3.32</w:t>
      </w:r>
    </w:p>
    <w:p>
      <w:r>
        <w:t>H39.3.32</w:t>
      </w:r>
    </w:p>
    <w:p>
      <w:r>
        <w:t>Trường Trung học phổ thông năng khiếu Tân Tạo</w:t>
      </w:r>
    </w:p>
    <w:p>
      <w:r>
        <w:t>Xã Hựu Thạnh, huyện Đức Hòa, tỉnh Long An</w:t>
      </w:r>
    </w:p>
    <w:p>
      <w:r>
        <w:t>c3nangkhieutantao.longan@moet.edu.vn</w:t>
      </w:r>
    </w:p>
    <w:p>
      <w:r>
        <w:t>02723769216</w:t>
      </w:r>
    </w:p>
    <w:p>
      <w:r>
        <w:t>000.55.03.H39</w:t>
      </w:r>
    </w:p>
    <w:p>
      <w:r>
        <w:t>3.33</w:t>
      </w:r>
    </w:p>
    <w:p>
      <w:r>
        <w:t>H39.3.33</w:t>
      </w:r>
    </w:p>
    <w:p>
      <w:r>
        <w:t>Trường Trung học phổ thông Nguyễn Đình Chiểu</w:t>
      </w:r>
    </w:p>
    <w:p>
      <w:r>
        <w:t>Ấp Lộc Tiền, xã Mỹ Lộc, huyện Cần Giuộc, tỉnh Long An</w:t>
      </w:r>
    </w:p>
    <w:p>
      <w:r>
        <w:t>c3nguyendinhchieu.longan@moet.edu.vn</w:t>
      </w:r>
    </w:p>
    <w:p>
      <w:r>
        <w:t>02723875122</w:t>
      </w:r>
    </w:p>
    <w:p>
      <w:r>
        <w:t>000.34.03.H39</w:t>
      </w:r>
    </w:p>
    <w:p>
      <w:r>
        <w:t>3.34</w:t>
      </w:r>
    </w:p>
    <w:p>
      <w:r>
        <w:t>H39.3.34</w:t>
      </w:r>
    </w:p>
    <w:p>
      <w:r>
        <w:t>Trường Trung học phổ thông Nguyễn Hữu Thọ</w:t>
      </w:r>
    </w:p>
    <w:p>
      <w:r>
        <w:t>Ấp Phước Tú, xã Thạnh Phú, huyện Bến Lức, tỉnh Long An</w:t>
      </w:r>
    </w:p>
    <w:p>
      <w:r>
        <w:t>c3nguyenhuutho.longan@moet.edu.vn</w:t>
      </w:r>
    </w:p>
    <w:p>
      <w:r>
        <w:t>02723891575</w:t>
      </w:r>
    </w:p>
    <w:p>
      <w:r>
        <w:t>000.35.03.H39</w:t>
      </w:r>
    </w:p>
    <w:p>
      <w:r>
        <w:t>3.35</w:t>
      </w:r>
    </w:p>
    <w:p>
      <w:r>
        <w:t>H39.3.35</w:t>
      </w:r>
    </w:p>
    <w:p>
      <w:r>
        <w:t>Trường Trung học phổ thông Nguyễn Thông</w:t>
      </w:r>
    </w:p>
    <w:p>
      <w:r>
        <w:t>Số 02B, khu phố Phú Thạnh, thị trấn Tầm Vu, huyện Châu Thành, tỉnh Long An</w:t>
      </w:r>
    </w:p>
    <w:p>
      <w:r>
        <w:t>c3nguyenthong.longan@moet.edu.vn</w:t>
      </w:r>
    </w:p>
    <w:p>
      <w:r>
        <w:t>02723878435</w:t>
      </w:r>
    </w:p>
    <w:p>
      <w:r>
        <w:t>000.36.03.H39</w:t>
      </w:r>
    </w:p>
    <w:p>
      <w:r>
        <w:t>3.36</w:t>
      </w:r>
    </w:p>
    <w:p>
      <w:r>
        <w:t>H39.3.36</w:t>
      </w:r>
    </w:p>
    <w:p>
      <w:r>
        <w:t>Trường Trung học phổ thông Nguyễn Trung Trực</w:t>
      </w:r>
    </w:p>
    <w:p>
      <w:r>
        <w:t>Ấp 5, xã Lạc Tấn, huyện Tân Trụ, tỉnh Long An</w:t>
      </w:r>
    </w:p>
    <w:p>
      <w:r>
        <w:t>c3nguyentrungtruc.longan@moet.edu.vn</w:t>
      </w:r>
    </w:p>
    <w:p>
      <w:r>
        <w:t>02723867161</w:t>
      </w:r>
    </w:p>
    <w:p>
      <w:r>
        <w:t>000.37.03.H39</w:t>
      </w:r>
    </w:p>
    <w:p>
      <w:r>
        <w:t>3.37</w:t>
      </w:r>
    </w:p>
    <w:p>
      <w:r>
        <w:t>H39.3.37</w:t>
      </w:r>
    </w:p>
    <w:p>
      <w:r>
        <w:t>Trường Trung học phổ thông Phan Văn Đạt</w:t>
      </w:r>
    </w:p>
    <w:p>
      <w:r>
        <w:t>Ấp Bình Thạnh 2, xã Thuận Mỹ, huyện Châu Thành, tỉnh Long An</w:t>
      </w:r>
    </w:p>
    <w:p>
      <w:r>
        <w:t>c3phanvandat.longan@moet.edu.vn</w:t>
      </w:r>
    </w:p>
    <w:p>
      <w:r>
        <w:t>02723879788</w:t>
      </w:r>
    </w:p>
    <w:p>
      <w:r>
        <w:t>000.38.03.H39</w:t>
      </w:r>
    </w:p>
    <w:p>
      <w:r>
        <w:t>3.38</w:t>
      </w:r>
    </w:p>
    <w:p>
      <w:r>
        <w:t>H39.3.38</w:t>
      </w:r>
    </w:p>
    <w:p>
      <w:r>
        <w:t>Trường Trung học phổ thông Rạch Kiến</w:t>
      </w:r>
    </w:p>
    <w:p>
      <w:r>
        <w:t>Ấp 5, xã Long Hòa, huyện Cần Đước, tỉnh Long An</w:t>
      </w:r>
    </w:p>
    <w:p>
      <w:r>
        <w:t>c3rachkien.longan@moet.edu.vn</w:t>
      </w:r>
    </w:p>
    <w:p>
      <w:r>
        <w:t>02723880107</w:t>
      </w:r>
    </w:p>
    <w:p>
      <w:r>
        <w:t>000.39.03.H39</w:t>
      </w:r>
    </w:p>
    <w:p>
      <w:r>
        <w:t>3.39</w:t>
      </w:r>
    </w:p>
    <w:p>
      <w:r>
        <w:t>H39.3.39</w:t>
      </w:r>
    </w:p>
    <w:p>
      <w:r>
        <w:t>Trường Trung học phổ thông Tân An</w:t>
      </w:r>
    </w:p>
    <w:p>
      <w:r>
        <w:t>Số 213 Nguyễn Thái Bình, Phường 3, thành phố Tân An, tỉnh Long An</w:t>
      </w:r>
    </w:p>
    <w:p>
      <w:r>
        <w:t>c3tanan.longan@moet.edu.vn</w:t>
      </w:r>
    </w:p>
    <w:p>
      <w:r>
        <w:t>02723829493</w:t>
      </w:r>
    </w:p>
    <w:p>
      <w:r>
        <w:t>000.40.03.H39</w:t>
      </w:r>
    </w:p>
    <w:p>
      <w:r>
        <w:t>3.40</w:t>
      </w:r>
    </w:p>
    <w:p>
      <w:r>
        <w:t>H39.3.40</w:t>
      </w:r>
    </w:p>
    <w:p>
      <w:r>
        <w:t>Trường Trung học phổ thông Tân Hưng</w:t>
      </w:r>
    </w:p>
    <w:p>
      <w:r>
        <w:t>Số 01 Gò Gòn, khu phố Rọc Chanh A, thị trấn Tân Hưng, huyện Tân Hưng, tỉnh Long An</w:t>
      </w:r>
    </w:p>
    <w:p>
      <w:r>
        <w:t>c3tanhung@longan.edu.vn</w:t>
      </w:r>
    </w:p>
    <w:p>
      <w:r>
        <w:t>02723861257</w:t>
      </w:r>
    </w:p>
    <w:p>
      <w:r>
        <w:t>thpttanhung.longan.edu.vn</w:t>
      </w:r>
    </w:p>
    <w:p>
      <w:r>
        <w:t>000.41.03.H39</w:t>
      </w:r>
    </w:p>
    <w:p>
      <w:r>
        <w:t>Thay đổi thông tin (email, website)</w:t>
      </w:r>
    </w:p>
    <w:p>
      <w:r>
        <w:t>3.41</w:t>
      </w:r>
    </w:p>
    <w:p>
      <w:r>
        <w:t>H39.3.41</w:t>
      </w:r>
    </w:p>
    <w:p>
      <w:r>
        <w:t>Trường Trung học phổ thông Tân Thạnh</w:t>
      </w:r>
    </w:p>
    <w:p>
      <w:r>
        <w:t>Số 39 Quốc lộ 62, thị trấn Tân Thạnh, huyện Tân Thạnh, tỉnh Long An</w:t>
      </w:r>
    </w:p>
    <w:p>
      <w:r>
        <w:t>c3tanthanh@longan.edu.vn</w:t>
      </w:r>
    </w:p>
    <w:p>
      <w:r>
        <w:t>02723844470</w:t>
      </w:r>
    </w:p>
    <w:p>
      <w:r>
        <w:t>thpttanthanh.longan.edu.vn</w:t>
      </w:r>
    </w:p>
    <w:p>
      <w:r>
        <w:t>000.42.03.H39</w:t>
      </w:r>
    </w:p>
    <w:p>
      <w:r>
        <w:t>Thay đổi thông tin (email, website)</w:t>
      </w:r>
    </w:p>
    <w:p>
      <w:r>
        <w:t>3.42</w:t>
      </w:r>
    </w:p>
    <w:p>
      <w:r>
        <w:t>H39.3.42</w:t>
      </w:r>
    </w:p>
    <w:p>
      <w:r>
        <w:t>Trường Trung học phổ thông Tân Trụ</w:t>
      </w:r>
    </w:p>
    <w:p>
      <w:r>
        <w:t>Khu phố Bình Hòa, thị trấn Tân Trụ, huyện Tân Trụ, tỉnh Long An</w:t>
      </w:r>
    </w:p>
    <w:p>
      <w:r>
        <w:t>c3tantru.longan@longan.edu.vn</w:t>
      </w:r>
    </w:p>
    <w:p>
      <w:r>
        <w:t>02723868786</w:t>
      </w:r>
    </w:p>
    <w:p>
      <w:r>
        <w:t>thpttantru.longan.edu.vn</w:t>
      </w:r>
    </w:p>
    <w:p>
      <w:r>
        <w:t>000.43.03.H39</w:t>
      </w:r>
    </w:p>
    <w:p>
      <w:r>
        <w:t>Thay đổi thông tin (email, website)</w:t>
      </w:r>
    </w:p>
    <w:p>
      <w:r>
        <w:t>3.43</w:t>
      </w:r>
    </w:p>
    <w:p>
      <w:r>
        <w:t>H39.3.43</w:t>
      </w:r>
    </w:p>
    <w:p>
      <w:r>
        <w:t>Trường Trung học phổ thông Thạnh Hóa</w:t>
      </w:r>
    </w:p>
    <w:p>
      <w:r>
        <w:t>Khu phố 2, thị trấn Thạnh Hóa, huyện Thạnh Hóa, tỉnh Long An</w:t>
      </w:r>
    </w:p>
    <w:p>
      <w:r>
        <w:t>c3thanhhoa.longan@moet.edu.vn</w:t>
      </w:r>
    </w:p>
    <w:p>
      <w:r>
        <w:t>02723857330</w:t>
      </w:r>
    </w:p>
    <w:p>
      <w:r>
        <w:t>thptthanhhoala.edu.vn</w:t>
      </w:r>
    </w:p>
    <w:p>
      <w:r>
        <w:t>000.44.03.H39</w:t>
      </w:r>
    </w:p>
    <w:p>
      <w:r>
        <w:t>Thay đổi thông tin (website)</w:t>
      </w:r>
    </w:p>
    <w:p>
      <w:r>
        <w:t>3.44</w:t>
      </w:r>
    </w:p>
    <w:p>
      <w:r>
        <w:t>H39.3.44</w:t>
      </w:r>
    </w:p>
    <w:p>
      <w:r>
        <w:t>Trường Trung học phổ thông Thủ Thừa</w:t>
      </w:r>
    </w:p>
    <w:p>
      <w:r>
        <w:t>Khu phố Cầu Xây, thị trấn Thủ Thừa, huyện Thủ Thừa, tỉnh Long An</w:t>
      </w:r>
    </w:p>
    <w:p>
      <w:r>
        <w:t>c3thuthua.longan@moet.edu.vn</w:t>
      </w:r>
    </w:p>
    <w:p>
      <w:r>
        <w:t>02723864276</w:t>
      </w:r>
    </w:p>
    <w:p>
      <w:r>
        <w:t>000.46.03.H39</w:t>
      </w:r>
    </w:p>
    <w:p>
      <w:r>
        <w:t>3.45</w:t>
      </w:r>
    </w:p>
    <w:p>
      <w:r>
        <w:t>H39.3.45</w:t>
      </w:r>
    </w:p>
    <w:p>
      <w:r>
        <w:t>Trường Trung học phổ thông Vĩnh Hưng</w:t>
      </w:r>
    </w:p>
    <w:p>
      <w:r>
        <w:t>Đường Nguyễn Thái Bình, thị trấn Vĩnh Hưng, huyện Vĩnh Hưng, tỉnh Long An</w:t>
      </w:r>
    </w:p>
    <w:p>
      <w:r>
        <w:t>c3vinhhung.longan@moet.edu.vn</w:t>
      </w:r>
    </w:p>
    <w:p>
      <w:r>
        <w:t>02723848375</w:t>
      </w:r>
    </w:p>
    <w:p>
      <w:r>
        <w:t>000.47.03.H39</w:t>
      </w:r>
    </w:p>
    <w:p>
      <w:r>
        <w:t>3.46</w:t>
      </w:r>
    </w:p>
    <w:p>
      <w:r>
        <w:t>H39.3.46</w:t>
      </w:r>
    </w:p>
    <w:p>
      <w:r>
        <w:t>Trường Trung học phổ thông Võ Văn Tần</w:t>
      </w:r>
    </w:p>
    <w:p>
      <w:r>
        <w:t>Ấp1, xã Đức Hòa Đông, huyện Đức Hòa, tỉnh Long An</w:t>
      </w:r>
    </w:p>
    <w:p>
      <w:r>
        <w:t>c3vovantan@longan.edu.vn</w:t>
      </w:r>
    </w:p>
    <w:p>
      <w:r>
        <w:t>02723850108</w:t>
      </w:r>
    </w:p>
    <w:p>
      <w:r>
        <w:t>000.48.03.H39</w:t>
      </w:r>
    </w:p>
    <w:p>
      <w:r>
        <w:t>Thay đổi thông tin (địa chỉ, email)</w:t>
      </w:r>
    </w:p>
    <w:p>
      <w:r>
        <w:t>3.47</w:t>
      </w:r>
    </w:p>
    <w:p>
      <w:r>
        <w:t>H39.3.47</w:t>
      </w:r>
    </w:p>
    <w:p>
      <w:r>
        <w:t>Trường Trung học phổ thông Thiên Hộ Dương</w:t>
      </w:r>
    </w:p>
    <w:p>
      <w:r>
        <w:t>Quốc lộ 62, khu phố 5, Phường 2, thị xã Kiến Tường, tỉnh Long An</w:t>
      </w:r>
    </w:p>
    <w:p>
      <w:r>
        <w:t>c3thienhoduong.longan@moet.edu.vn</w:t>
      </w:r>
    </w:p>
    <w:p>
      <w:r>
        <w:t>02723957333</w:t>
      </w:r>
    </w:p>
    <w:p>
      <w:r>
        <w:t>3.48</w:t>
      </w:r>
    </w:p>
    <w:p>
      <w:r>
        <w:t>H39.3.48</w:t>
      </w:r>
    </w:p>
    <w:p>
      <w:r>
        <w:t>Trường Trung học phổ thông Nguyễn Trung Trực - Bến Lức</w:t>
      </w:r>
    </w:p>
    <w:p>
      <w:r>
        <w:t>Ấp Tấn Long, xã Thanh Phú, huyện Bến Lức, tỉnh Long An</w:t>
      </w:r>
    </w:p>
    <w:p>
      <w:r>
        <w:t>c3nguyentrungtrucbl.longan@moet.edu.vn</w:t>
      </w:r>
    </w:p>
    <w:p>
      <w:r>
        <w:t>02723737979</w:t>
      </w:r>
    </w:p>
    <w:p>
      <w:r>
        <w:t>3.49</w:t>
      </w:r>
    </w:p>
    <w:p>
      <w:r>
        <w:t>H39.3.49</w:t>
      </w:r>
    </w:p>
    <w:p>
      <w:r>
        <w:t>Trường TH,THCS&amp;THPT Emasi Plus - Waterpoint Campus</w:t>
      </w:r>
    </w:p>
    <w:p>
      <w:r>
        <w:t>Khu Đô thị Mới Vàm Cỏ Đông, xã An Thạnh, huyện Bến Lức, tỉnh Long An</w:t>
      </w:r>
    </w:p>
    <w:p>
      <w:r>
        <w:t>c123emasiplus@longan.edu.vn</w:t>
      </w:r>
    </w:p>
    <w:p>
      <w:r>
        <w:t>02844558585</w:t>
      </w:r>
    </w:p>
    <w:p>
      <w:r>
        <w:t>Cấp mới</w:t>
      </w:r>
    </w:p>
    <w:p>
      <w:r>
        <w:t>4</w:t>
      </w:r>
    </w:p>
    <w:p>
      <w:r>
        <w:t>Sở Giao thông vận tải</w:t>
      </w:r>
    </w:p>
    <w:p>
      <w:r>
        <w:t>4.1</w:t>
      </w:r>
    </w:p>
    <w:p>
      <w:r>
        <w:t>H39.4.1</w:t>
      </w:r>
    </w:p>
    <w:p>
      <w:r>
        <w:t>Ban quản lý dự án công trình giao thông</w:t>
      </w:r>
    </w:p>
    <w:p>
      <w:r>
        <w:t>Số 66 Hùng Vương, Phường 2, thành phố Tân An, tỉnh Long An</w:t>
      </w:r>
    </w:p>
    <w:p>
      <w:r>
        <w:t>bql_dactgt@longan.gov.vn</w:t>
      </w:r>
    </w:p>
    <w:p>
      <w:r>
        <w:t>02723833580</w:t>
      </w:r>
    </w:p>
    <w:p>
      <w:r>
        <w:t>000.01.04.H39</w:t>
      </w:r>
    </w:p>
    <w:p>
      <w:r>
        <w:t>Đóng mã</w:t>
      </w:r>
    </w:p>
    <w:p>
      <w:r>
        <w:t>4.2</w:t>
      </w:r>
    </w:p>
    <w:p>
      <w:r>
        <w:t>H39.4.2</w:t>
      </w:r>
    </w:p>
    <w:p>
      <w:r>
        <w:t>Cảng vụ Đường thủy nội địa</w:t>
      </w:r>
    </w:p>
    <w:p>
      <w:r>
        <w:t>Số 66 Hùng Vương, Phường 2, thành phố Tân An, tỉnh Long An</w:t>
      </w:r>
    </w:p>
    <w:p>
      <w:r>
        <w:t>cvdtnd@longan.gov.vn</w:t>
      </w:r>
    </w:p>
    <w:p>
      <w:r>
        <w:t>02723550090</w:t>
      </w:r>
    </w:p>
    <w:p>
      <w:r>
        <w:t>000.02.04.H39</w:t>
      </w:r>
    </w:p>
    <w:p>
      <w:r>
        <w:t>Đóng mã</w:t>
      </w:r>
    </w:p>
    <w:p>
      <w:r>
        <w:t>4.3</w:t>
      </w:r>
    </w:p>
    <w:p>
      <w:r>
        <w:t>H39.4.3</w:t>
      </w:r>
    </w:p>
    <w:p>
      <w:r>
        <w:t>Thanh tra Giao thông</w:t>
      </w:r>
    </w:p>
    <w:p>
      <w:r>
        <w:t>Số 01B, Quốc lộ 1, khu phố Thanh Xuân, Phường 5, thành phố Tân An, tỉnh Long An</w:t>
      </w:r>
    </w:p>
    <w:p>
      <w:r>
        <w:t>ttrgt@longan.gov.vn</w:t>
      </w:r>
    </w:p>
    <w:p>
      <w:r>
        <w:t>02723825197</w:t>
      </w:r>
    </w:p>
    <w:p>
      <w:r>
        <w:t>000.03.04.H39</w:t>
      </w:r>
    </w:p>
    <w:p>
      <w:r>
        <w:t>Đóng mã</w:t>
      </w:r>
    </w:p>
    <w:p>
      <w:r>
        <w:t>4.4</w:t>
      </w:r>
    </w:p>
    <w:p>
      <w:r>
        <w:t>H39.4.4</w:t>
      </w:r>
    </w:p>
    <w:p>
      <w:r>
        <w:t>Trung tâm Đăng kiểm xe cơ giới</w:t>
      </w:r>
    </w:p>
    <w:p>
      <w:r>
        <w:t>Số 12 Quốc lộ 1, Phường 5, thành phố Tân An, tỉnh Long An</w:t>
      </w:r>
    </w:p>
    <w:p>
      <w:r>
        <w:t>ttdkx@longan.gov.vn</w:t>
      </w:r>
    </w:p>
    <w:p>
      <w:r>
        <w:t>02723821496</w:t>
      </w:r>
    </w:p>
    <w:p>
      <w:r>
        <w:t>000.04.04.H39</w:t>
      </w:r>
    </w:p>
    <w:p>
      <w:r>
        <w:t>Đóng mã</w:t>
      </w:r>
    </w:p>
    <w:p>
      <w:r>
        <w:t>4.5</w:t>
      </w:r>
    </w:p>
    <w:p>
      <w:r>
        <w:t>H39.4.5</w:t>
      </w:r>
    </w:p>
    <w:p>
      <w:r>
        <w:t>Trung tâm Kiểm định chất lượng công trình giao thông</w:t>
      </w:r>
    </w:p>
    <w:p>
      <w:r>
        <w:t>Số 02 Nguyễn Thị Rành, Phường 2, thành phố Tân An, tỉnh Long An</w:t>
      </w:r>
    </w:p>
    <w:p>
      <w:r>
        <w:t>ttkd_ctgt@longan.gov.vn</w:t>
      </w:r>
    </w:p>
    <w:p>
      <w:r>
        <w:t>02723831876</w:t>
      </w:r>
    </w:p>
    <w:p>
      <w:r>
        <w:t>000.07.04.H39</w:t>
      </w:r>
    </w:p>
    <w:p>
      <w:r>
        <w:t>Đóng mã</w:t>
      </w:r>
    </w:p>
    <w:p>
      <w:r>
        <w:t>4.6</w:t>
      </w:r>
    </w:p>
    <w:p>
      <w:r>
        <w:t>H39.4.6</w:t>
      </w:r>
    </w:p>
    <w:p>
      <w:r>
        <w:t>Trung tâm Quản lý đường bộ - Đường sông</w:t>
      </w:r>
    </w:p>
    <w:p>
      <w:r>
        <w:t>Số 01A Quốc lộ 1, khu phố Thanh Xuân, Phường 5, thành phố Tân An, tỉnh Long An</w:t>
      </w:r>
    </w:p>
    <w:p>
      <w:r>
        <w:t>qldbds.sgtvt@longan.gov.vn</w:t>
      </w:r>
    </w:p>
    <w:p>
      <w:r>
        <w:t>02723525681</w:t>
      </w:r>
    </w:p>
    <w:p>
      <w:r>
        <w:t>000.08.04.H39</w:t>
      </w:r>
    </w:p>
    <w:p>
      <w:r>
        <w:t>Đóng mã</w:t>
      </w:r>
    </w:p>
    <w:p>
      <w:r>
        <w:t>4.7</w:t>
      </w:r>
    </w:p>
    <w:p>
      <w:r>
        <w:t>H39.4.7</w:t>
      </w:r>
    </w:p>
    <w:p>
      <w:r>
        <w:t>Trung tâm Đào tạo và Điều hành vận tải</w:t>
      </w:r>
    </w:p>
    <w:p>
      <w:r>
        <w:t>Số 68A Hùng Vương, Phường 2, thành phố Tân An, tỉnh Long An</w:t>
      </w:r>
    </w:p>
    <w:p>
      <w:r>
        <w:t>ttdt_dhvt@longan.gov.vn</w:t>
      </w:r>
    </w:p>
    <w:p>
      <w:r>
        <w:t>02723526127</w:t>
      </w:r>
    </w:p>
    <w:p>
      <w:r>
        <w:t>000.09.04.H39</w:t>
      </w:r>
    </w:p>
    <w:p>
      <w:r>
        <w:t>Đóng mã</w:t>
      </w:r>
    </w:p>
    <w:p>
      <w:r>
        <w:t>5</w:t>
      </w:r>
    </w:p>
    <w:p>
      <w:r>
        <w:t>Sở Kế hoạch và Đầu tư</w:t>
      </w:r>
    </w:p>
    <w:p>
      <w:r>
        <w:t>5.1</w:t>
      </w:r>
    </w:p>
    <w:p>
      <w:r>
        <w:t>H39.5.1</w:t>
      </w:r>
    </w:p>
    <w:p>
      <w:r>
        <w:t>Trung tâm Xúc tiến và Hỗ trợ đầu tư</w:t>
      </w:r>
    </w:p>
    <w:p>
      <w:r>
        <w:t>Số 61 Trương Định, Phường 1, thành phố Tân An, tỉnh Long An</w:t>
      </w:r>
    </w:p>
    <w:p>
      <w:r>
        <w:t>ipcc@longan.gov.vn</w:t>
      </w:r>
    </w:p>
    <w:p>
      <w:r>
        <w:t>02723837383</w:t>
      </w:r>
    </w:p>
    <w:p>
      <w:r>
        <w:t>skhdt.longan.gov.vn/xtdtvi</w:t>
      </w:r>
    </w:p>
    <w:p>
      <w:r>
        <w:t>000.02.05.H39</w:t>
      </w:r>
    </w:p>
    <w:p>
      <w:r>
        <w:t>Đóng mã</w:t>
      </w:r>
    </w:p>
    <w:p>
      <w:r>
        <w:t>6</w:t>
      </w:r>
    </w:p>
    <w:p>
      <w:r>
        <w:t>Sở Khoa học và Công nghệ</w:t>
      </w:r>
    </w:p>
    <w:p>
      <w:r>
        <w:t>6.1</w:t>
      </w:r>
    </w:p>
    <w:p>
      <w:r>
        <w:t>H39.6.1</w:t>
      </w:r>
    </w:p>
    <w:p>
      <w:r>
        <w:t>Chi cục Tiêu chuẩn Đo lường Chất lượng</w:t>
      </w:r>
    </w:p>
    <w:p>
      <w:r>
        <w:t>Khối cơ quan 3, Khu Trung tâm Chính trị - Hành chính tỉnh, Phường 6, thành phố Tân An, tỉnh Long An</w:t>
      </w:r>
    </w:p>
    <w:p>
      <w:r>
        <w:t>chicuctdc@longan.gov.vn</w:t>
      </w:r>
    </w:p>
    <w:p>
      <w:r>
        <w:t>02723829218</w:t>
      </w:r>
    </w:p>
    <w:p>
      <w:r>
        <w:t>000.01.06.H39</w:t>
      </w:r>
    </w:p>
    <w:p>
      <w:r>
        <w:t>Đóng mã</w:t>
      </w:r>
    </w:p>
    <w:p>
      <w:r>
        <w:t>6.2</w:t>
      </w:r>
    </w:p>
    <w:p>
      <w:r>
        <w:t>H39.6.2</w:t>
      </w:r>
    </w:p>
    <w:p>
      <w:r>
        <w:t>Trung tâm Ứng dụng, Kỹ thuật, Thông tin khoa học và Công nghệ</w:t>
      </w:r>
    </w:p>
    <w:p>
      <w:r>
        <w:t>Số 367 Quốc lộ 1, Phường 4, thành phố Tân An, tỉnh Long An</w:t>
      </w:r>
    </w:p>
    <w:p>
      <w:r>
        <w:t>ttudla@longan.gov.vn</w:t>
      </w:r>
    </w:p>
    <w:p>
      <w:r>
        <w:t>02723820027</w:t>
      </w:r>
    </w:p>
    <w:p>
      <w:r>
        <w:t>000.04.06.H39</w:t>
      </w:r>
    </w:p>
    <w:p>
      <w:r>
        <w:t>6.3</w:t>
      </w:r>
    </w:p>
    <w:p>
      <w:r>
        <w:t>H39.6.3</w:t>
      </w:r>
    </w:p>
    <w:p>
      <w:r>
        <w:t>Trung tâm Công nghệ thông tin và Truyền thông</w:t>
      </w:r>
    </w:p>
    <w:p>
      <w:r>
        <w:t>Số 01 Cách Mạng Tháng Tám, Phường 1, thành phố Tân An, tỉnh Long An</w:t>
      </w:r>
    </w:p>
    <w:p>
      <w:r>
        <w:t>ictlongan@ictlongan.vn</w:t>
      </w:r>
    </w:p>
    <w:p>
      <w:r>
        <w:t>02723524666</w:t>
      </w:r>
    </w:p>
    <w:p>
      <w:r>
        <w:t>ictlongan.vn</w:t>
      </w:r>
    </w:p>
    <w:p>
      <w:r>
        <w:t>000.01.13.H39</w:t>
      </w:r>
    </w:p>
    <w:p>
      <w:r>
        <w:t>Cấp mới</w:t>
      </w:r>
    </w:p>
    <w:p>
      <w:r>
        <w:t>7</w:t>
      </w:r>
    </w:p>
    <w:p>
      <w:r>
        <w:t>Sở Lao động - Thương binh và Xã hội</w:t>
      </w:r>
    </w:p>
    <w:p>
      <w:r>
        <w:t>7.1</w:t>
      </w:r>
    </w:p>
    <w:p>
      <w:r>
        <w:t>H39.7.1</w:t>
      </w:r>
    </w:p>
    <w:p>
      <w:r>
        <w:t>Ban Quản lý nghĩa trang tỉnh</w:t>
      </w:r>
    </w:p>
    <w:p>
      <w:r>
        <w:t>Khu phố Thanh Xuân, Phường 5, thành Phố Tân An, tỉnh Long An</w:t>
      </w:r>
    </w:p>
    <w:p>
      <w:r>
        <w:t>02723826913</w:t>
      </w:r>
    </w:p>
    <w:p>
      <w:r>
        <w:t>000.01.07.H39</w:t>
      </w:r>
    </w:p>
    <w:p>
      <w:r>
        <w:t>Đóng mã</w:t>
      </w:r>
    </w:p>
    <w:p>
      <w:r>
        <w:t>7.2</w:t>
      </w:r>
    </w:p>
    <w:p>
      <w:r>
        <w:t>H39.7.2</w:t>
      </w:r>
    </w:p>
    <w:p>
      <w:r>
        <w:t>Cơ sở Cai nghiện ma túy Long An</w:t>
      </w:r>
    </w:p>
    <w:p>
      <w:r>
        <w:t>Xã Thủy Tây, huyện Thạnh Hóa, tỉnh Long An</w:t>
      </w:r>
    </w:p>
    <w:p>
      <w:r>
        <w:t>02723857614</w:t>
      </w:r>
    </w:p>
    <w:p>
      <w:r>
        <w:t>000.14.07.H39</w:t>
      </w:r>
    </w:p>
    <w:p>
      <w:r>
        <w:t>Đóng mã</w:t>
      </w:r>
    </w:p>
    <w:p>
      <w:r>
        <w:t>7.3</w:t>
      </w:r>
    </w:p>
    <w:p>
      <w:r>
        <w:t>H39.7.3</w:t>
      </w:r>
    </w:p>
    <w:p>
      <w:r>
        <w:t>Chi cục Phòng chống tệ nạn xã hội</w:t>
      </w:r>
    </w:p>
    <w:p>
      <w:r>
        <w:t>Số 14 Hồ Văn Long, Phường 2, thành phố Tân An, tỉnh Long An</w:t>
      </w:r>
    </w:p>
    <w:p>
      <w:r>
        <w:t>02723822790</w:t>
      </w:r>
    </w:p>
    <w:p>
      <w:r>
        <w:t>000.02.07.H39</w:t>
      </w:r>
    </w:p>
    <w:p>
      <w:r>
        <w:t>Đã đóng mã tại Quyết định 10830/QĐ-UBND ngày 17/11/2023 của UBND tỉnh</w:t>
      </w:r>
    </w:p>
    <w:p>
      <w:r>
        <w:t>7.4</w:t>
      </w:r>
    </w:p>
    <w:p>
      <w:r>
        <w:t>H39.7.4</w:t>
      </w:r>
    </w:p>
    <w:p>
      <w:r>
        <w:t>Quỹ Bảo trợ trẻ em tỉnh</w:t>
      </w:r>
    </w:p>
    <w:p>
      <w:r>
        <w:t>Số 98 Quốc lộ 1A, Phường 2, thành phố Tân An, tỉnh Long An</w:t>
      </w:r>
    </w:p>
    <w:p>
      <w:r>
        <w:t>qbttelongan@longan.gov.vn</w:t>
      </w:r>
    </w:p>
    <w:p>
      <w:r>
        <w:t>02723827566</w:t>
      </w:r>
    </w:p>
    <w:p>
      <w:r>
        <w:t>000.03.07.H39</w:t>
      </w:r>
    </w:p>
    <w:p>
      <w:r>
        <w:t>Đóng mã</w:t>
      </w:r>
    </w:p>
    <w:p>
      <w:r>
        <w:t>7.5</w:t>
      </w:r>
    </w:p>
    <w:p>
      <w:r>
        <w:t>H39.7.5</w:t>
      </w:r>
    </w:p>
    <w:p>
      <w:r>
        <w:t>Trung tâm Công tác xã hội Long An</w:t>
      </w:r>
    </w:p>
    <w:p>
      <w:r>
        <w:t>Số 285 Đỗ Tường Tự, Ấp 2, xã Bình Tâm, thành phố Tân An, tỉnh Long An</w:t>
      </w:r>
    </w:p>
    <w:p>
      <w:r>
        <w:t>02723829573</w:t>
      </w:r>
    </w:p>
    <w:p>
      <w:r>
        <w:t>000.13.07.H39</w:t>
      </w:r>
    </w:p>
    <w:p>
      <w:r>
        <w:t>Đóng mã</w:t>
      </w:r>
    </w:p>
    <w:p>
      <w:r>
        <w:t>7.6</w:t>
      </w:r>
    </w:p>
    <w:p>
      <w:r>
        <w:t>H39.7.6</w:t>
      </w:r>
    </w:p>
    <w:p>
      <w:r>
        <w:t>Trung tâm Dịch vụ việc làm Long An</w:t>
      </w:r>
    </w:p>
    <w:p>
      <w:r>
        <w:t>Số 78 Quôc lộ 1A, Khu phố 6, thị trấn Bến lức, huyện Bến Lức, tỉnh Long An</w:t>
      </w:r>
    </w:p>
    <w:p>
      <w:r>
        <w:t>vieclam@vieclamlongan.vn</w:t>
      </w:r>
    </w:p>
    <w:p>
      <w:r>
        <w:t>02723631556</w:t>
      </w:r>
    </w:p>
    <w:p>
      <w:r>
        <w:t>000.07.07.H39</w:t>
      </w:r>
    </w:p>
    <w:p>
      <w:r>
        <w:t>Đóng mã</w:t>
      </w:r>
    </w:p>
    <w:p>
      <w:r>
        <w:t>7.7</w:t>
      </w:r>
    </w:p>
    <w:p>
      <w:r>
        <w:t>H39.7.7</w:t>
      </w:r>
    </w:p>
    <w:p>
      <w:r>
        <w:t>Trường Cao đẳng Long An</w:t>
      </w:r>
    </w:p>
    <w:p>
      <w:r>
        <w:t>Số 60 Quốc lộ 1A, Phường 5, thành phố Tân An, tỉnh Long An</w:t>
      </w:r>
    </w:p>
    <w:p>
      <w:r>
        <w:t>tcdnla@longan.gov.vn</w:t>
      </w:r>
    </w:p>
    <w:p>
      <w:r>
        <w:t>02723827694</w:t>
      </w:r>
    </w:p>
    <w:p>
      <w:r>
        <w:t>caodangnghelongan.edu.vn</w:t>
      </w:r>
    </w:p>
    <w:p>
      <w:r>
        <w:t>000.08.07.H39</w:t>
      </w:r>
    </w:p>
    <w:p>
      <w:r>
        <w:t>Đóng mã</w:t>
      </w:r>
    </w:p>
    <w:p>
      <w:r>
        <w:t>7.8</w:t>
      </w:r>
    </w:p>
    <w:p>
      <w:r>
        <w:t>H39.7.8</w:t>
      </w:r>
    </w:p>
    <w:p>
      <w:r>
        <w:t>Trường Trung cấp Kinh tế - Kỹ thuật</w:t>
      </w:r>
    </w:p>
    <w:p>
      <w:r>
        <w:t>Số 277 Quốc lộ 1A, thị trấn Bến Lức, huyện Bến Lức, tỉnh Long An</w:t>
      </w:r>
    </w:p>
    <w:p>
      <w:r>
        <w:t>ktkt@longan.edu.vn</w:t>
      </w:r>
    </w:p>
    <w:p>
      <w:r>
        <w:t>02723871242</w:t>
      </w:r>
    </w:p>
    <w:p>
      <w:r>
        <w:t>ktktlongan.edu.vn</w:t>
      </w:r>
    </w:p>
    <w:p>
      <w:r>
        <w:t>000.12.07.H39</w:t>
      </w:r>
    </w:p>
    <w:p>
      <w:r>
        <w:t>Đóng mã</w:t>
      </w:r>
    </w:p>
    <w:p>
      <w:r>
        <w:t>8</w:t>
      </w:r>
    </w:p>
    <w:p>
      <w:r>
        <w:t>Sở Nội vụ</w:t>
      </w:r>
    </w:p>
    <w:p>
      <w:r>
        <w:t>8.1</w:t>
      </w:r>
    </w:p>
    <w:p>
      <w:r>
        <w:t>H39.9.1</w:t>
      </w:r>
    </w:p>
    <w:p>
      <w:r>
        <w:t>Ban Thi Đua - Khen thưởng tỉnh</w:t>
      </w:r>
    </w:p>
    <w:p>
      <w:r>
        <w:t>Số 02 đường Song Hành, Phường 6, thành phố Tân An, tỉnh Long An</w:t>
      </w:r>
    </w:p>
    <w:p>
      <w:r>
        <w:t>btdkt@longan.gov.vn</w:t>
      </w:r>
    </w:p>
    <w:p>
      <w:r>
        <w:t>02723826519</w:t>
      </w:r>
    </w:p>
    <w:p>
      <w:r>
        <w:t>000.01.09.H39</w:t>
      </w:r>
    </w:p>
    <w:p>
      <w:r>
        <w:t>8.2</w:t>
      </w:r>
    </w:p>
    <w:p>
      <w:r>
        <w:t>H39.9.2</w:t>
      </w:r>
    </w:p>
    <w:p>
      <w:r>
        <w:t>Ban Dân tộc và Tôn giáo</w:t>
      </w:r>
    </w:p>
    <w:p>
      <w:r>
        <w:t>Số 02 đường Song Hành, Phường 6, thành phố Tân An, tỉnh Long An</w:t>
      </w:r>
    </w:p>
    <w:p>
      <w:r>
        <w:t>btg@longan.gov.vn</w:t>
      </w:r>
    </w:p>
    <w:p>
      <w:r>
        <w:t>02723975975</w:t>
      </w:r>
    </w:p>
    <w:p>
      <w:r>
        <w:t>000.02.09.H39</w:t>
      </w:r>
    </w:p>
    <w:p>
      <w:r>
        <w:t>Đổi tên (Tên cũ là Ban Tôn giáo)</w:t>
      </w:r>
    </w:p>
    <w:p>
      <w:r>
        <w:t>8.3</w:t>
      </w:r>
    </w:p>
    <w:p>
      <w:r>
        <w:t>H39.9.3</w:t>
      </w:r>
    </w:p>
    <w:p>
      <w:r>
        <w:t>Chi cục Văn thư - Lưu trữ</w:t>
      </w:r>
    </w:p>
    <w:p>
      <w:r>
        <w:t>Số 06 đường Song Hành, Phường 02, thành phố Tân An, tỉnh Long An</w:t>
      </w:r>
    </w:p>
    <w:p>
      <w:r>
        <w:t>ccvtlt@longan.gov.vn</w:t>
      </w:r>
    </w:p>
    <w:p>
      <w:r>
        <w:t>02723830983</w:t>
      </w:r>
    </w:p>
    <w:p>
      <w:r>
        <w:t>000.03.09.H39</w:t>
      </w:r>
    </w:p>
    <w:p>
      <w:r>
        <w:t>Đã đóng mã tại Quyết định 10830/QĐ-UBND ngày 17/11/2023 của UBND tỉnh</w:t>
      </w:r>
    </w:p>
    <w:p>
      <w:r>
        <w:t>8.4</w:t>
      </w:r>
    </w:p>
    <w:p>
      <w:r>
        <w:t>H39.9.4</w:t>
      </w:r>
    </w:p>
    <w:p>
      <w:r>
        <w:t>Trung tâm Lưu trữ lịch sử tỉnh</w:t>
      </w:r>
    </w:p>
    <w:p>
      <w:r>
        <w:t>Số 06 đường Song Hành, Phường 6, thành phố Tân An, tỉnh Long An</w:t>
      </w:r>
    </w:p>
    <w:p>
      <w:r>
        <w:t>ttltls@longan.gov.vn</w:t>
      </w:r>
    </w:p>
    <w:p>
      <w:r>
        <w:t>02723839030</w:t>
      </w:r>
    </w:p>
    <w:p>
      <w:r>
        <w:t>001.03.09.H39</w:t>
      </w:r>
    </w:p>
    <w:p>
      <w:r>
        <w:t>8.5</w:t>
      </w:r>
    </w:p>
    <w:p>
      <w:r>
        <w:t>H39.9.5</w:t>
      </w:r>
    </w:p>
    <w:p>
      <w:r>
        <w:t>Trung tâm Dịch vụ việc làm Long An</w:t>
      </w:r>
    </w:p>
    <w:p>
      <w:r>
        <w:t>Số 78 Quôc lộ 1A, Khu phố 6, thị trấn Bến lức, huyện Bến Lức, tỉnh Long An</w:t>
      </w:r>
    </w:p>
    <w:p>
      <w:r>
        <w:t>vieclam@vieclamlongan.vn</w:t>
      </w:r>
    </w:p>
    <w:p>
      <w:r>
        <w:t>02723631556</w:t>
      </w:r>
    </w:p>
    <w:p>
      <w:r>
        <w:t>000.07.07.H39</w:t>
      </w:r>
    </w:p>
    <w:p>
      <w:r>
        <w:t>Cấp mới</w:t>
      </w:r>
    </w:p>
    <w:p>
      <w:r>
        <w:t>8.6</w:t>
      </w:r>
    </w:p>
    <w:p>
      <w:r>
        <w:t>H39.9.6</w:t>
      </w:r>
    </w:p>
    <w:p>
      <w:r>
        <w:t>Ban Quản lý nghĩa trang tỉnh</w:t>
      </w:r>
    </w:p>
    <w:p>
      <w:r>
        <w:t>Khu phố Thanh Xuân, Phường 5, thành Phố Tân An, tỉnh Long An</w:t>
      </w:r>
    </w:p>
    <w:p>
      <w:r>
        <w:t>bqlnttinh@longan.gov.vn</w:t>
      </w:r>
    </w:p>
    <w:p>
      <w:r>
        <w:t>02723826913</w:t>
      </w:r>
    </w:p>
    <w:p>
      <w:r>
        <w:t>000.01.07.H39</w:t>
      </w:r>
    </w:p>
    <w:p>
      <w:r>
        <w:t>Cấp mới</w:t>
      </w:r>
    </w:p>
    <w:p>
      <w:r>
        <w:t>9</w:t>
      </w:r>
    </w:p>
    <w:p>
      <w:r>
        <w:t>Sở Nông nghiệp và Phát triển nông thôn</w:t>
      </w:r>
    </w:p>
    <w:p>
      <w:r>
        <w:t>9.1</w:t>
      </w:r>
    </w:p>
    <w:p>
      <w:r>
        <w:t>H39.10.1</w:t>
      </w:r>
    </w:p>
    <w:p>
      <w:r>
        <w:t>Ban Quản lý dự án Nông nghiệp</w:t>
      </w:r>
    </w:p>
    <w:p>
      <w:r>
        <w:t>Số 31B Quốc lộ 62, Phường 2, thành phố Tân An, tỉnh Long An</w:t>
      </w:r>
    </w:p>
    <w:p>
      <w:r>
        <w:t>bqldann@longan.gov.vn</w:t>
      </w:r>
    </w:p>
    <w:p>
      <w:r>
        <w:t>02723550267</w:t>
      </w:r>
    </w:p>
    <w:p>
      <w:r>
        <w:t>000.01.10.H39</w:t>
      </w:r>
    </w:p>
    <w:p>
      <w:r>
        <w:t>Đóng mã</w:t>
      </w:r>
    </w:p>
    <w:p>
      <w:r>
        <w:t>9.2</w:t>
      </w:r>
    </w:p>
    <w:p>
      <w:r>
        <w:t>H39.10.2</w:t>
      </w:r>
    </w:p>
    <w:p>
      <w:r>
        <w:t>Chi cục Chăn nuôi, Thú y và Thủy sản</w:t>
      </w:r>
    </w:p>
    <w:p>
      <w:r>
        <w:t>Số 319 Quốc lộ 1A, Phường 4, thành phố Tân An, tỉnh Long An</w:t>
      </w:r>
    </w:p>
    <w:p>
      <w:r>
        <w:t>cccnvty@longan.gov.vn</w:t>
      </w:r>
    </w:p>
    <w:p>
      <w:r>
        <w:t>02723826702</w:t>
      </w:r>
    </w:p>
    <w:p>
      <w:r>
        <w:t>000.15.10.H39</w:t>
      </w:r>
    </w:p>
    <w:p>
      <w:r>
        <w:t>Đóng mã</w:t>
      </w:r>
    </w:p>
    <w:p>
      <w:r>
        <w:t>9.3</w:t>
      </w:r>
    </w:p>
    <w:p>
      <w:r>
        <w:t>H39.10.3</w:t>
      </w:r>
    </w:p>
    <w:p>
      <w:r>
        <w:t>Chi cục Kiểm lâm</w:t>
      </w:r>
    </w:p>
    <w:p>
      <w:r>
        <w:t>Số 82A Hoàng Hoa Thám, Phường 2, thành phố Tân An, tỉnh Long An</w:t>
      </w:r>
    </w:p>
    <w:p>
      <w:r>
        <w:t>kiemlam@longan.gov.vn</w:t>
      </w:r>
    </w:p>
    <w:p>
      <w:r>
        <w:t>02723826382</w:t>
      </w:r>
    </w:p>
    <w:p>
      <w:r>
        <w:t>000.03.10.H39</w:t>
      </w:r>
    </w:p>
    <w:p>
      <w:r>
        <w:t>Đóng mã</w:t>
      </w:r>
    </w:p>
    <w:p>
      <w:r>
        <w:t>9.4</w:t>
      </w:r>
    </w:p>
    <w:p>
      <w:r>
        <w:t>H39.10.4</w:t>
      </w:r>
    </w:p>
    <w:p>
      <w:r>
        <w:t>Chi cục Phát triển nông thôn và Thủy lợi</w:t>
      </w:r>
    </w:p>
    <w:p>
      <w:r>
        <w:t>Số 31 Quốc lộ 62, Phường 2, thành phố Tân An, tỉnh Long An</w:t>
      </w:r>
    </w:p>
    <w:p>
      <w:r>
        <w:t>ccptnt@longan.gov.vn</w:t>
      </w:r>
    </w:p>
    <w:p>
      <w:r>
        <w:t>02723826253</w:t>
      </w:r>
    </w:p>
    <w:p>
      <w:r>
        <w:t>000.16.10.H39</w:t>
      </w:r>
    </w:p>
    <w:p>
      <w:r>
        <w:t>Đóng mã</w:t>
      </w:r>
    </w:p>
    <w:p>
      <w:r>
        <w:t>9.5</w:t>
      </w:r>
    </w:p>
    <w:p>
      <w:r>
        <w:t>H39.10.5</w:t>
      </w:r>
    </w:p>
    <w:p>
      <w:r>
        <w:t>Chi cục Trồng trọt, bảo vệ thực vật và Quản lý chất lượng nông sản</w:t>
      </w:r>
    </w:p>
    <w:p>
      <w:r>
        <w:t>Số 1A Huỳnh Hữu Thống, Phường 3, thành phố Tân An, tỉnh Long An</w:t>
      </w:r>
    </w:p>
    <w:p>
      <w:r>
        <w:t>ccbvtv@longan.gov.vn</w:t>
      </w:r>
    </w:p>
    <w:p>
      <w:r>
        <w:t>02723525864</w:t>
      </w:r>
    </w:p>
    <w:p>
      <w:r>
        <w:t>000.17.10.H39</w:t>
      </w:r>
    </w:p>
    <w:p>
      <w:r>
        <w:t>Đóng mã</w:t>
      </w:r>
    </w:p>
    <w:p>
      <w:r>
        <w:t>9.6</w:t>
      </w:r>
    </w:p>
    <w:p>
      <w:r>
        <w:t>H39.10.6</w:t>
      </w:r>
    </w:p>
    <w:p>
      <w:r>
        <w:t>Khu Bảo tồn Đất ngập nước Láng Sen</w:t>
      </w:r>
    </w:p>
    <w:p>
      <w:r>
        <w:t>Ấp Cả Nổ, xã Vĩnh Lợi, huyện Tân Hưng, tỉnh Long An</w:t>
      </w:r>
    </w:p>
    <w:p>
      <w:r>
        <w:t>0944333661</w:t>
      </w:r>
    </w:p>
    <w:p>
      <w:r>
        <w:t>000.09.10.H39</w:t>
      </w:r>
    </w:p>
    <w:p>
      <w:r>
        <w:t>Đóng mã</w:t>
      </w:r>
    </w:p>
    <w:p>
      <w:r>
        <w:t>9.7</w:t>
      </w:r>
    </w:p>
    <w:p>
      <w:r>
        <w:t>H39.10.7</w:t>
      </w:r>
    </w:p>
    <w:p>
      <w:r>
        <w:t>Trung tâm Dịch vụ nông nghiệp</w:t>
      </w:r>
    </w:p>
    <w:p>
      <w:r>
        <w:t>Số 31A Quốc lộ 62, Phường 2, thành phố Tân An, tỉnh Long An</w:t>
      </w:r>
    </w:p>
    <w:p>
      <w:r>
        <w:t>ttdvnn@longan.gov.vn</w:t>
      </w:r>
    </w:p>
    <w:p>
      <w:r>
        <w:t>02723826432</w:t>
      </w:r>
    </w:p>
    <w:p>
      <w:r>
        <w:t>trungtamdvnn.longan.gov.vn</w:t>
      </w:r>
    </w:p>
    <w:p>
      <w:r>
        <w:t>000.18.10.H39</w:t>
      </w:r>
    </w:p>
    <w:p>
      <w:r>
        <w:t>Đóng mã</w:t>
      </w:r>
    </w:p>
    <w:p>
      <w:r>
        <w:t>9.8</w:t>
      </w:r>
    </w:p>
    <w:p>
      <w:r>
        <w:t>H39.10.8</w:t>
      </w:r>
    </w:p>
    <w:p>
      <w:r>
        <w:t>Trung tâm Giống vật nuôi</w:t>
      </w:r>
    </w:p>
    <w:p>
      <w:r>
        <w:t>Ấp 2, xã Mỹ An, huyện Thủ Thừa, tỉnh Long An</w:t>
      </w:r>
    </w:p>
    <w:p>
      <w:r>
        <w:t>02723826473</w:t>
      </w:r>
    </w:p>
    <w:p>
      <w:r>
        <w:t>000.10.10.H39</w:t>
      </w:r>
    </w:p>
    <w:p>
      <w:r>
        <w:t>Đã đóng mã tại Quyết định 10830/QĐ-UBND ngày 17/11/2023 của UBND tỉnh</w:t>
      </w:r>
    </w:p>
    <w:p>
      <w:r>
        <w:t>9.9</w:t>
      </w:r>
    </w:p>
    <w:p>
      <w:r>
        <w:t>H39.10.9</w:t>
      </w:r>
    </w:p>
    <w:p>
      <w:r>
        <w:t>Trung tâm Nước sạch và Vệ sinh môi trường nông thôn</w:t>
      </w:r>
    </w:p>
    <w:p>
      <w:r>
        <w:t>Số 353 Nguyễn Đình Chiểu, Phường 3, thành phố Tân An, tỉnh Long An</w:t>
      </w:r>
    </w:p>
    <w:p>
      <w:r>
        <w:t>ttnshvvsmtnt@longan.gov.vn</w:t>
      </w:r>
    </w:p>
    <w:p>
      <w:r>
        <w:t>02723826357</w:t>
      </w:r>
    </w:p>
    <w:p>
      <w:r>
        <w:t>000.12.10.H39</w:t>
      </w:r>
    </w:p>
    <w:p>
      <w:r>
        <w:t>Đóng mã</w:t>
      </w:r>
    </w:p>
    <w:p>
      <w:r>
        <w:t>9.10</w:t>
      </w:r>
    </w:p>
    <w:p>
      <w:r>
        <w:t>H39.10.10</w:t>
      </w:r>
    </w:p>
    <w:p>
      <w:r>
        <w:t>Trung tâm Quản lý khai thác công trình thủy lợi</w:t>
      </w:r>
    </w:p>
    <w:p>
      <w:r>
        <w:t>Số 02D Nguyễn Cửu Vân, Phường 4, thành phố Tân An, tỉnh Long An</w:t>
      </w:r>
    </w:p>
    <w:p>
      <w:r>
        <w:t>ttqlktcttl@longan.gov.vn</w:t>
      </w:r>
    </w:p>
    <w:p>
      <w:r>
        <w:t>02723526452</w:t>
      </w:r>
    </w:p>
    <w:p>
      <w:r>
        <w:t>000.14.10.H39</w:t>
      </w:r>
    </w:p>
    <w:p>
      <w:r>
        <w:t>Đóng mã</w:t>
      </w:r>
    </w:p>
    <w:p>
      <w:r>
        <w:t>10</w:t>
      </w:r>
    </w:p>
    <w:p>
      <w:r>
        <w:t>Sở Tài nguyên và Môi trường</w:t>
      </w:r>
    </w:p>
    <w:p>
      <w:r>
        <w:t>10.1</w:t>
      </w:r>
    </w:p>
    <w:p>
      <w:r>
        <w:t>H39.12.1</w:t>
      </w:r>
    </w:p>
    <w:p>
      <w:r>
        <w:t>Trung tâm Phát triển quỹ đất và Dịch vụ tài nguyên, môi trường</w:t>
      </w:r>
    </w:p>
    <w:p>
      <w:r>
        <w:t>Số 138 Quốc lộ 1, Phường 4, thành phố Tân An, tỉnh Long An</w:t>
      </w:r>
    </w:p>
    <w:p>
      <w:r>
        <w:t>ttptqddvtnmt@longan.gov.vn</w:t>
      </w:r>
    </w:p>
    <w:p>
      <w:r>
        <w:t>02723821548</w:t>
      </w:r>
    </w:p>
    <w:p>
      <w:r>
        <w:t>000.09.12.H39</w:t>
      </w:r>
    </w:p>
    <w:p>
      <w:r>
        <w:t>Đóng mã</w:t>
      </w:r>
    </w:p>
    <w:p>
      <w:r>
        <w:t>10.2</w:t>
      </w:r>
    </w:p>
    <w:p>
      <w:r>
        <w:t>H39.12.2</w:t>
      </w:r>
    </w:p>
    <w:p>
      <w:r>
        <w:t>Văn phòng Đăng ký đất đai</w:t>
      </w:r>
    </w:p>
    <w:p>
      <w:r>
        <w:t>Số 139 Quốc lộ 1, Phường 4, thành phố Tân An, tỉnh Long An</w:t>
      </w:r>
    </w:p>
    <w:p>
      <w:r>
        <w:t>vpdkddlongan@longan.gov.vn</w:t>
      </w:r>
    </w:p>
    <w:p>
      <w:r>
        <w:t>02723521111</w:t>
      </w:r>
    </w:p>
    <w:p>
      <w:r>
        <w:t>000.07.12.H39</w:t>
      </w:r>
    </w:p>
    <w:p>
      <w:r>
        <w:t>Đóng mã</w:t>
      </w:r>
    </w:p>
    <w:p>
      <w:r>
        <w:t>11</w:t>
      </w:r>
    </w:p>
    <w:p>
      <w:r>
        <w:t>Sở Thông tin và Truyền thông</w:t>
      </w:r>
    </w:p>
    <w:p>
      <w:r>
        <w:t>11.1</w:t>
      </w:r>
    </w:p>
    <w:p>
      <w:r>
        <w:t>H39.13.1</w:t>
      </w:r>
    </w:p>
    <w:p>
      <w:r>
        <w:t>Trung tâm Công nghệ thông tin và Truyền thông</w:t>
      </w:r>
    </w:p>
    <w:p>
      <w:r>
        <w:t>Số 01 Cách Mạng Tháng Tám, Phường 1, thành phố Tân An, tỉnh Long An</w:t>
      </w:r>
    </w:p>
    <w:p>
      <w:r>
        <w:t>ictlongan@ictlongan.vn</w:t>
      </w:r>
    </w:p>
    <w:p>
      <w:r>
        <w:t>02723524666</w:t>
      </w:r>
    </w:p>
    <w:p>
      <w:r>
        <w:t>ictlongan.vn</w:t>
      </w:r>
    </w:p>
    <w:p>
      <w:r>
        <w:t>000.01.13.H39</w:t>
      </w:r>
    </w:p>
    <w:p>
      <w:r>
        <w:t>Đóng mã</w:t>
      </w:r>
    </w:p>
    <w:p>
      <w:r>
        <w:t>12</w:t>
      </w:r>
    </w:p>
    <w:p>
      <w:r>
        <w:t>Sở Tư pháp</w:t>
      </w:r>
    </w:p>
    <w:p>
      <w:r>
        <w:t>12.1</w:t>
      </w:r>
    </w:p>
    <w:p>
      <w:r>
        <w:t>H39.14.1</w:t>
      </w:r>
    </w:p>
    <w:p>
      <w:r>
        <w:t>Trung tâm Trợ giúp pháp lý nhà nước</w:t>
      </w:r>
    </w:p>
    <w:p>
      <w:r>
        <w:t>Số 28 Nguyễn Đình Chiểu, Phường 1, thành phố Tân An, tỉnh Long An</w:t>
      </w:r>
    </w:p>
    <w:p>
      <w:r>
        <w:t>tttgphaply@longan.gov.vn</w:t>
      </w:r>
    </w:p>
    <w:p>
      <w:r>
        <w:t>02723821630</w:t>
      </w:r>
    </w:p>
    <w:p>
      <w:r>
        <w:t>000.06.14.H39</w:t>
      </w:r>
    </w:p>
    <w:p>
      <w:r>
        <w:t>13</w:t>
      </w:r>
    </w:p>
    <w:p>
      <w:r>
        <w:t>Sở Văn hoá, Thể thao và Du lịch</w:t>
      </w:r>
    </w:p>
    <w:p>
      <w:r>
        <w:t>13.1</w:t>
      </w:r>
    </w:p>
    <w:p>
      <w:r>
        <w:t>H39.15.1</w:t>
      </w:r>
    </w:p>
    <w:p>
      <w:r>
        <w:t>Bảo tàng - Thư viện tỉnh</w:t>
      </w:r>
    </w:p>
    <w:p>
      <w:r>
        <w:t>Số 400 Quốc lộ 1, Phường 4, thành phố Tân An, tỉnh Long An</w:t>
      </w:r>
    </w:p>
    <w:p>
      <w:r>
        <w:t>bttvsvhttdl@longan.gov.vn</w:t>
      </w:r>
    </w:p>
    <w:p>
      <w:r>
        <w:t>02726252414</w:t>
      </w:r>
    </w:p>
    <w:p>
      <w:r>
        <w:t>000.11.15.H39</w:t>
      </w:r>
    </w:p>
    <w:p>
      <w:r>
        <w:t>13.2</w:t>
      </w:r>
    </w:p>
    <w:p>
      <w:r>
        <w:t>H39.15.2</w:t>
      </w:r>
    </w:p>
    <w:p>
      <w:r>
        <w:t>Trung tâm Huấn luyện và Thi đấu thể thao</w:t>
      </w:r>
    </w:p>
    <w:p>
      <w:r>
        <w:t>Số 07 Trương Định, Phường 1, thành phố Tân An, tỉnh Long An</w:t>
      </w:r>
    </w:p>
    <w:p>
      <w:r>
        <w:t>tthlvtdttsvhttdl@longan.gov.vn</w:t>
      </w:r>
    </w:p>
    <w:p>
      <w:r>
        <w:t>02723826235</w:t>
      </w:r>
    </w:p>
    <w:p>
      <w:r>
        <w:t>000.06.15.H39</w:t>
      </w:r>
    </w:p>
    <w:p>
      <w:r>
        <w:t>Thay đổi thông tin (địa chỉ)</w:t>
      </w:r>
    </w:p>
    <w:p>
      <w:r>
        <w:t>13.3</w:t>
      </w:r>
    </w:p>
    <w:p>
      <w:r>
        <w:t>H39.15.3</w:t>
      </w:r>
    </w:p>
    <w:p>
      <w:r>
        <w:t>Trung tâm Văn hóa nghệ thuật tỉnh</w:t>
      </w:r>
    </w:p>
    <w:p>
      <w:r>
        <w:t>Số 09 Trương Định, Phường 1, thành phố Tân An, tỉnh Long An</w:t>
      </w:r>
    </w:p>
    <w:p>
      <w:r>
        <w:t>ttvhntsvhttdl@longan.gov.vn</w:t>
      </w:r>
    </w:p>
    <w:p>
      <w:r>
        <w:t>02723829260</w:t>
      </w:r>
    </w:p>
    <w:p>
      <w:r>
        <w:t>000.12.15.H39</w:t>
      </w:r>
    </w:p>
    <w:p>
      <w:r>
        <w:t>Thay đổi thông tin (địa chỉ)</w:t>
      </w:r>
    </w:p>
    <w:p>
      <w:r>
        <w:t>13.4</w:t>
      </w:r>
    </w:p>
    <w:p>
      <w:r>
        <w:t>H39.15.4</w:t>
      </w:r>
    </w:p>
    <w:p>
      <w:r>
        <w:t>Trường Thể dục thể thao</w:t>
      </w:r>
    </w:p>
    <w:p>
      <w:r>
        <w:t>Số 07 Trương Định, Phường 1, thành phố Tân An, tỉnh Long An</w:t>
      </w:r>
    </w:p>
    <w:p>
      <w:r>
        <w:t>ttdttsvhttdl@longan.gov.vn</w:t>
      </w:r>
    </w:p>
    <w:p>
      <w:r>
        <w:t>02723826192</w:t>
      </w:r>
    </w:p>
    <w:p>
      <w:r>
        <w:t>000.10.15.H39</w:t>
      </w:r>
    </w:p>
    <w:p>
      <w:r>
        <w:t>Thay đổi thông tin (địa chỉ)</w:t>
      </w:r>
    </w:p>
    <w:p>
      <w:r>
        <w:t>13.5</w:t>
      </w:r>
    </w:p>
    <w:p>
      <w:r>
        <w:t>H39.15.5</w:t>
      </w:r>
    </w:p>
    <w:p>
      <w:r>
        <w:t>Đoàn Nghệ thuật Cải lương Long An</w:t>
      </w:r>
    </w:p>
    <w:p>
      <w:r>
        <w:t>Số 398A Quốc lộ 1, Phường 4, thành phố Tân An, tỉnh Long An</w:t>
      </w:r>
    </w:p>
    <w:p>
      <w:r>
        <w:t>dcllongan@longan.gov.vn</w:t>
      </w:r>
    </w:p>
    <w:p>
      <w:r>
        <w:t>02723826166</w:t>
      </w:r>
    </w:p>
    <w:p>
      <w:r>
        <w:t>13.6</w:t>
      </w:r>
    </w:p>
    <w:p>
      <w:r>
        <w:t>H39.15.6</w:t>
      </w:r>
    </w:p>
    <w:p>
      <w:r>
        <w:t>Trung tâm Thông tin Xúc tiến du lịch</w:t>
      </w:r>
    </w:p>
    <w:p>
      <w:r>
        <w:t>Số 04 Quốc lộ 1, Phường1, thành phố Tân An, tỉnh Long An</w:t>
      </w:r>
    </w:p>
    <w:p>
      <w:r>
        <w:t>ttxtdlsvhttdl@longan.gov.vn</w:t>
      </w:r>
    </w:p>
    <w:p>
      <w:r>
        <w:t>02723939585</w:t>
      </w:r>
    </w:p>
    <w:p>
      <w:r>
        <w:t>Thay đổi thông tin (địa chỉ)</w:t>
      </w:r>
    </w:p>
    <w:p>
      <w:r>
        <w:t>13.7</w:t>
      </w:r>
    </w:p>
    <w:p>
      <w:r>
        <w:t>H39.15.7</w:t>
      </w:r>
    </w:p>
    <w:p>
      <w:r>
        <w:t>Ban Quản lý dự án công trình văn hóa, thể thao du lịch</w:t>
      </w:r>
    </w:p>
    <w:p>
      <w:r>
        <w:t>Số 04 Quốc lộ 1, Phường 1, thành phố Tân An, tỉnh Long An</w:t>
      </w:r>
    </w:p>
    <w:p>
      <w:r>
        <w:t>02726252414</w:t>
      </w:r>
    </w:p>
    <w:p>
      <w:r>
        <w:t>Thay đổi thông tin (địa chỉ)</w:t>
      </w:r>
    </w:p>
    <w:p>
      <w:r>
        <w:t>14</w:t>
      </w:r>
    </w:p>
    <w:p>
      <w:r>
        <w:t>Sở Xây dựng</w:t>
      </w:r>
    </w:p>
    <w:p>
      <w:r>
        <w:t>14.1</w:t>
      </w:r>
    </w:p>
    <w:p>
      <w:r>
        <w:t>H39.16.1</w:t>
      </w:r>
    </w:p>
    <w:p>
      <w:r>
        <w:t>Thanh tra Xây dựng</w:t>
      </w:r>
    </w:p>
    <w:p>
      <w:r>
        <w:t>Số 01B, Quốc lộ 1, khu phố Thanh Xuân, Phường 5, thành phố Tân An, tỉnh Long An</w:t>
      </w:r>
    </w:p>
    <w:p>
      <w:r>
        <w:t>thanhtrasxd@longan.gov.vn</w:t>
      </w:r>
    </w:p>
    <w:p>
      <w:r>
        <w:t>02723825197</w:t>
      </w:r>
    </w:p>
    <w:p>
      <w:r>
        <w:t>000.02.16.H39</w:t>
      </w:r>
    </w:p>
    <w:p>
      <w:r>
        <w:t>Thay đổi thông tin (địa chỉ, số điện thoại)</w:t>
      </w:r>
    </w:p>
    <w:p>
      <w:r>
        <w:t>14.2</w:t>
      </w:r>
    </w:p>
    <w:p>
      <w:r>
        <w:t>H39.16.2</w:t>
      </w:r>
    </w:p>
    <w:p>
      <w:r>
        <w:t>Trung tâm Giám định Chất lượng Xây dựng</w:t>
      </w:r>
    </w:p>
    <w:p>
      <w:r>
        <w:t>Số 39 Huỳnh Văn Tạo, Phường 3, thành phố Tân An, tỉnh Long An</w:t>
      </w:r>
    </w:p>
    <w:p>
      <w:r>
        <w:t>02726252045</w:t>
      </w:r>
    </w:p>
    <w:p>
      <w:r>
        <w:t>000.03.16.H39</w:t>
      </w:r>
    </w:p>
    <w:p>
      <w:r>
        <w:t>14.3</w:t>
      </w:r>
    </w:p>
    <w:p>
      <w:r>
        <w:t>H39.16.3</w:t>
      </w:r>
    </w:p>
    <w:p>
      <w:r>
        <w:t>Trung tâm Quy hoạch xây dựng</w:t>
      </w:r>
    </w:p>
    <w:p>
      <w:r>
        <w:t>Số 257-259 Đường số 12, Khu dân cư trung tâm Phường 6, thành phố Tân An, tỉnh Long An</w:t>
      </w:r>
    </w:p>
    <w:p>
      <w:r>
        <w:t>02723835412</w:t>
      </w:r>
    </w:p>
    <w:p>
      <w:r>
        <w:t>000.04.16.H39</w:t>
      </w:r>
    </w:p>
    <w:p>
      <w:r>
        <w:t>14,4</w:t>
      </w:r>
    </w:p>
    <w:p>
      <w:r>
        <w:t>H39.16.4</w:t>
      </w:r>
    </w:p>
    <w:p>
      <w:r>
        <w:t>Cảng vụ Đường thủy nội địa</w:t>
      </w:r>
    </w:p>
    <w:p>
      <w:r>
        <w:t>Khối cơ quan 3, Khu Trung tâm Chính trị - Hành chính tỉnh, Phường 6, thành phố Tân An, tỉnh Long An</w:t>
      </w:r>
    </w:p>
    <w:p>
      <w:r>
        <w:t>cvdtnd@longan.gov.vn</w:t>
      </w:r>
    </w:p>
    <w:p>
      <w:r>
        <w:t>Cấp mới</w:t>
      </w:r>
    </w:p>
    <w:p>
      <w:r>
        <w:t>14,5</w:t>
      </w:r>
    </w:p>
    <w:p>
      <w:r>
        <w:t>H39.16.5</w:t>
      </w:r>
    </w:p>
    <w:p>
      <w:r>
        <w:t>Trung tâm Đăng kiểm xe cơ giới</w:t>
      </w:r>
    </w:p>
    <w:p>
      <w:r>
        <w:t>Số 12 Quốc lộ 1, Phường 5, thành phố Tân An, tỉnh Long An</w:t>
      </w:r>
    </w:p>
    <w:p>
      <w:r>
        <w:t>ttdkx@longan.gov.vn</w:t>
      </w:r>
    </w:p>
    <w:p>
      <w:r>
        <w:t>02723821496</w:t>
      </w:r>
    </w:p>
    <w:p>
      <w:r>
        <w:t>Cấp mới</w:t>
      </w:r>
    </w:p>
    <w:p>
      <w:r>
        <w:t>14,6</w:t>
      </w:r>
    </w:p>
    <w:p>
      <w:r>
        <w:t>H39.16.6</w:t>
      </w:r>
    </w:p>
    <w:p>
      <w:r>
        <w:t>Trung tâm Quản lý đường bộ - đường sông</w:t>
      </w:r>
    </w:p>
    <w:p>
      <w:r>
        <w:t>Số 01A Quốc lộ 1, khu phố Thanh Xuân, Phường 5, thành phố Tân An, tỉnh Long An</w:t>
      </w:r>
    </w:p>
    <w:p>
      <w:r>
        <w:t>qldbds.sgtvt@longan.gov.vn</w:t>
      </w:r>
    </w:p>
    <w:p>
      <w:r>
        <w:t>02723525681</w:t>
      </w:r>
    </w:p>
    <w:p>
      <w:r>
        <w:t>Cấp mới</w:t>
      </w:r>
    </w:p>
    <w:p>
      <w:r>
        <w:t>15</w:t>
      </w:r>
    </w:p>
    <w:p>
      <w:r>
        <w:t>Sở Y tế</w:t>
      </w:r>
    </w:p>
    <w:p>
      <w:r>
        <w:t>15.1</w:t>
      </w:r>
    </w:p>
    <w:p>
      <w:r>
        <w:t>H39.17.1</w:t>
      </w:r>
    </w:p>
    <w:p>
      <w:r>
        <w:t>Bệnh viện Đa khoa khu vực Cần Giuộc</w:t>
      </w:r>
    </w:p>
    <w:p>
      <w:r>
        <w:t>Số 87 Nguyễn An Ninh, thị trấn Cần Giuộc, huyện Cần Giuộc, tỉnh Long An</w:t>
      </w:r>
    </w:p>
    <w:p>
      <w:r>
        <w:t>bvdkkvcangiuoc@longan.gov.vn</w:t>
      </w:r>
    </w:p>
    <w:p>
      <w:r>
        <w:t>02723874213</w:t>
      </w:r>
    </w:p>
    <w:p>
      <w:r>
        <w:t>benhviencangiuoc.com</w:t>
      </w:r>
    </w:p>
    <w:p>
      <w:r>
        <w:t>000.01.17.H39</w:t>
      </w:r>
    </w:p>
    <w:p>
      <w:r>
        <w:t>15.2</w:t>
      </w:r>
    </w:p>
    <w:p>
      <w:r>
        <w:t>H39.17.2</w:t>
      </w:r>
    </w:p>
    <w:p>
      <w:r>
        <w:t>Bệnh viện Đa khoa khu vực Đồng Tháp Mười</w:t>
      </w:r>
    </w:p>
    <w:p>
      <w:r>
        <w:t>Số 65 Nguyễn Tri Phương, Khu phố 5, Phường 1, thị xã Kiến Tường, tỉnh Long An</w:t>
      </w:r>
    </w:p>
    <w:p>
      <w:r>
        <w:t>bvdkkvdongthapmuoi@longan.gov.vn</w:t>
      </w:r>
    </w:p>
    <w:p>
      <w:r>
        <w:t>02723841229</w:t>
      </w:r>
    </w:p>
    <w:p>
      <w:r>
        <w:t>benhviendkkvdongthapmuoi.com</w:t>
      </w:r>
    </w:p>
    <w:p>
      <w:r>
        <w:t>000.02.17.H39</w:t>
      </w:r>
    </w:p>
    <w:p>
      <w:r>
        <w:t>15.3</w:t>
      </w:r>
    </w:p>
    <w:p>
      <w:r>
        <w:t>H39.17.3</w:t>
      </w:r>
    </w:p>
    <w:p>
      <w:r>
        <w:t>Bệnh viện Đa khoa khu vực Hậu Nghĩa</w:t>
      </w:r>
    </w:p>
    <w:p>
      <w:r>
        <w:t>Ấp Tân Bình, xã Hòa Khánh Tây, huyện Đức Hòa, tỉnh Long An</w:t>
      </w:r>
    </w:p>
    <w:p>
      <w:r>
        <w:t>bvdkkvhaunghia@longan.gov.vn</w:t>
      </w:r>
    </w:p>
    <w:p>
      <w:r>
        <w:t>02723852433</w:t>
      </w:r>
    </w:p>
    <w:p>
      <w:r>
        <w:t>000.03.17.H39</w:t>
      </w:r>
    </w:p>
    <w:p>
      <w:r>
        <w:t>15.4</w:t>
      </w:r>
    </w:p>
    <w:p>
      <w:r>
        <w:t>H39.17.4</w:t>
      </w:r>
    </w:p>
    <w:p>
      <w:r>
        <w:t>Bệnh viện Đa khoa tỉnh Long An</w:t>
      </w:r>
    </w:p>
    <w:p>
      <w:r>
        <w:t>Số 211 Nguyễn Thông, Phường 3, thành phố Tân An, tỉnh Long An</w:t>
      </w:r>
    </w:p>
    <w:p>
      <w:r>
        <w:t>bvdkla@longan.gov.vn</w:t>
      </w:r>
    </w:p>
    <w:p>
      <w:r>
        <w:t>02723826330</w:t>
      </w:r>
    </w:p>
    <w:p>
      <w:r>
        <w:t>bvdkla.longan.gov.vn</w:t>
      </w:r>
    </w:p>
    <w:p>
      <w:r>
        <w:t>000.04.17.H39</w:t>
      </w:r>
    </w:p>
    <w:p>
      <w:r>
        <w:t>Đổi tên (Tên cũ là Bệnh viện Đa khoa Long An)</w:t>
      </w:r>
    </w:p>
    <w:p>
      <w:r>
        <w:t>15.5</w:t>
      </w:r>
    </w:p>
    <w:p>
      <w:r>
        <w:t>H39.17.5</w:t>
      </w:r>
    </w:p>
    <w:p>
      <w:r>
        <w:t>Bệnh viện Phổi</w:t>
      </w:r>
    </w:p>
    <w:p>
      <w:r>
        <w:t>Số 319 Châu Thị Kim, Phường 7, thành phố Tân An, tỉnh Long An</w:t>
      </w:r>
    </w:p>
    <w:p>
      <w:r>
        <w:t>bvlbpla@longan.gov.vn</w:t>
      </w:r>
    </w:p>
    <w:p>
      <w:r>
        <w:t>02723826335</w:t>
      </w:r>
    </w:p>
    <w:p>
      <w:r>
        <w:t>benhvienphoilongan.vn</w:t>
      </w:r>
    </w:p>
    <w:p>
      <w:r>
        <w:t>000.05.17.H39</w:t>
      </w:r>
    </w:p>
    <w:p>
      <w:r>
        <w:t>15.6</w:t>
      </w:r>
    </w:p>
    <w:p>
      <w:r>
        <w:t>H39.17.6</w:t>
      </w:r>
    </w:p>
    <w:p>
      <w:r>
        <w:t>Bệnh viện Tâm thần Long An</w:t>
      </w:r>
    </w:p>
    <w:p>
      <w:r>
        <w:t>Số 176 Nguyễn Thái Bình, Phường 3, thành phố Tân An, tỉnh Long An</w:t>
      </w:r>
    </w:p>
    <w:p>
      <w:r>
        <w:t>bvttlongan@longan.gov.vn</w:t>
      </w:r>
    </w:p>
    <w:p>
      <w:r>
        <w:t>02723581116</w:t>
      </w:r>
    </w:p>
    <w:p>
      <w:r>
        <w:t>benhvientamthanlongan.gov.vn</w:t>
      </w:r>
    </w:p>
    <w:p>
      <w:r>
        <w:t>000.06.17.H39</w:t>
      </w:r>
    </w:p>
    <w:p>
      <w:r>
        <w:t>15.7</w:t>
      </w:r>
    </w:p>
    <w:p>
      <w:r>
        <w:t>H39.17.7</w:t>
      </w:r>
    </w:p>
    <w:p>
      <w:r>
        <w:t>Bệnh viện Y học cổ truyền</w:t>
      </w:r>
    </w:p>
    <w:p>
      <w:r>
        <w:t>Số 34 Bạch Đằng, thành phố Tân An, tỉnh Long An</w:t>
      </w:r>
    </w:p>
    <w:p>
      <w:r>
        <w:t>bvyhctla@longan.gov.vn</w:t>
      </w:r>
    </w:p>
    <w:p>
      <w:r>
        <w:t>02723820265</w:t>
      </w:r>
    </w:p>
    <w:p>
      <w:r>
        <w:t>bvyhctla.vn</w:t>
      </w:r>
    </w:p>
    <w:p>
      <w:r>
        <w:t>000.07.17.H39</w:t>
      </w:r>
    </w:p>
    <w:p>
      <w:r>
        <w:t>15.8</w:t>
      </w:r>
    </w:p>
    <w:p>
      <w:r>
        <w:t>H39.17.8</w:t>
      </w:r>
    </w:p>
    <w:p>
      <w:r>
        <w:t>Chi cục An toàn vệ sinh thực phẩm</w:t>
      </w:r>
    </w:p>
    <w:p>
      <w:r>
        <w:t>Số 06 Ngô Quyền, Phường 1, thành phố Tân An, tỉnh Long An</w:t>
      </w:r>
    </w:p>
    <w:p>
      <w:r>
        <w:t>ccatvstp@longan.gov.vn</w:t>
      </w:r>
    </w:p>
    <w:p>
      <w:r>
        <w:t>02723839539</w:t>
      </w:r>
    </w:p>
    <w:p>
      <w:r>
        <w:t>000.08.17.H39</w:t>
      </w:r>
    </w:p>
    <w:p>
      <w:r>
        <w:t>15.9</w:t>
      </w:r>
    </w:p>
    <w:p>
      <w:r>
        <w:t>H39.17.9</w:t>
      </w:r>
    </w:p>
    <w:p>
      <w:r>
        <w:t>Chi cục Dân số</w:t>
      </w:r>
    </w:p>
    <w:p>
      <w:r>
        <w:t>Số 51 Nguyễn Huệ, Phường 1, thành phố Tân An, tỉnh Long An</w:t>
      </w:r>
    </w:p>
    <w:p>
      <w:r>
        <w:t>ccdanso@longan.gov.vn</w:t>
      </w:r>
    </w:p>
    <w:p>
      <w:r>
        <w:t>02723552450</w:t>
      </w:r>
    </w:p>
    <w:p>
      <w:r>
        <w:t>000.09.17.H39</w:t>
      </w:r>
    </w:p>
    <w:p>
      <w:r>
        <w:t>Đổi tên (Tên cũ là Chi cục Dân số - Kế hoạch hóa gia đình)</w:t>
      </w:r>
    </w:p>
    <w:p>
      <w:r>
        <w:t>15.10</w:t>
      </w:r>
    </w:p>
    <w:p>
      <w:r>
        <w:t>H39.17.10</w:t>
      </w:r>
    </w:p>
    <w:p>
      <w:r>
        <w:t>Trung tâm Giám định y khoa</w:t>
      </w:r>
    </w:p>
    <w:p>
      <w:r>
        <w:t>Số 114 Nguyễn Trung Trực, Phường 2, thành phố Tân An, tỉnh Long An</w:t>
      </w:r>
    </w:p>
    <w:p>
      <w:r>
        <w:t>ttgdyk@longan.gov.vn</w:t>
      </w:r>
    </w:p>
    <w:p>
      <w:r>
        <w:t>02723828606</w:t>
      </w:r>
    </w:p>
    <w:p>
      <w:r>
        <w:t>000.30.17.H39</w:t>
      </w:r>
    </w:p>
    <w:p>
      <w:r>
        <w:t>15.11</w:t>
      </w:r>
    </w:p>
    <w:p>
      <w:r>
        <w:t>H39.17.11</w:t>
      </w:r>
    </w:p>
    <w:p>
      <w:r>
        <w:t>Trung tâm Kiểm soát Bệnh tật tỉnh</w:t>
      </w:r>
    </w:p>
    <w:p>
      <w:r>
        <w:t>Số 29 Huỳnh Văn Tạo, Phường 3, thành phố Tân An, tỉnh Long An</w:t>
      </w:r>
    </w:p>
    <w:p>
      <w:r>
        <w:t>ttksbtla@longan.gov.vn</w:t>
      </w:r>
    </w:p>
    <w:p>
      <w:r>
        <w:t>02723835859</w:t>
      </w:r>
    </w:p>
    <w:p>
      <w:r>
        <w:t>000.52.17.H39</w:t>
      </w:r>
    </w:p>
    <w:p>
      <w:r>
        <w:t>15.12</w:t>
      </w:r>
    </w:p>
    <w:p>
      <w:r>
        <w:t>H39.17.12</w:t>
      </w:r>
    </w:p>
    <w:p>
      <w:r>
        <w:t>Trung tâm Pháp y</w:t>
      </w:r>
    </w:p>
    <w:p>
      <w:r>
        <w:t>Số 06 Ngô Quyền, Phường 1, thành phố Tân An, tỉnh Long An</w:t>
      </w:r>
    </w:p>
    <w:p>
      <w:r>
        <w:t>ttphapy@longan.gov.vn</w:t>
      </w:r>
    </w:p>
    <w:p>
      <w:r>
        <w:t>'02723826240</w:t>
      </w:r>
    </w:p>
    <w:p>
      <w:r>
        <w:t>000.32.17.H39</w:t>
      </w:r>
    </w:p>
    <w:p>
      <w:r>
        <w:t>15.13</w:t>
      </w:r>
    </w:p>
    <w:p>
      <w:r>
        <w:t>H39.17.13</w:t>
      </w:r>
    </w:p>
    <w:p>
      <w:r>
        <w:t>Trường Cao đẳng Y tế Long An</w:t>
      </w:r>
    </w:p>
    <w:p>
      <w:r>
        <w:t>Số 93 Quốc lộ 62, Phường 6, thành phố Tân An, tỉnh Long An</w:t>
      </w:r>
    </w:p>
    <w:p>
      <w:r>
        <w:t>tcdyt@longan.gov.vn</w:t>
      </w:r>
    </w:p>
    <w:p>
      <w:r>
        <w:t>02723826349</w:t>
      </w:r>
    </w:p>
    <w:p>
      <w:r>
        <w:t>caodangytela.edu.vn</w:t>
      </w:r>
    </w:p>
    <w:p>
      <w:r>
        <w:t>000.51.17.H39</w:t>
      </w:r>
    </w:p>
    <w:p>
      <w:r>
        <w:t>Đổi tên (Tên cũ là Trường Trung cấp Y tế)</w:t>
      </w:r>
    </w:p>
    <w:p>
      <w:r>
        <w:t>15.14</w:t>
      </w:r>
    </w:p>
    <w:p>
      <w:r>
        <w:t>H39.17.14</w:t>
      </w:r>
    </w:p>
    <w:p>
      <w:r>
        <w:t>Trung tâm Y tế huyện Bến Lức</w:t>
      </w:r>
    </w:p>
    <w:p>
      <w:r>
        <w:t>Số 126 Nguyễn Hữu Thọ, Khu phố 3, thị trấn Bến Lức, huyện Bến Lức, tỉnh Long An</w:t>
      </w:r>
    </w:p>
    <w:p>
      <w:r>
        <w:t>ttytbenluc@longan.gov.vn</w:t>
      </w:r>
    </w:p>
    <w:p>
      <w:r>
        <w:t>02723636393</w:t>
      </w:r>
    </w:p>
    <w:p>
      <w:r>
        <w:t>000.36.17.H39</w:t>
      </w:r>
    </w:p>
    <w:p>
      <w:r>
        <w:t>15.15</w:t>
      </w:r>
    </w:p>
    <w:p>
      <w:r>
        <w:t>H39.17.15</w:t>
      </w:r>
    </w:p>
    <w:p>
      <w:r>
        <w:t>Trung tâm Y tế huyện Cần Đước</w:t>
      </w:r>
    </w:p>
    <w:p>
      <w:r>
        <w:t>Khu 1B, thị trấn Cần Đước, huyện Cần Đước, tỉnh Long An</w:t>
      </w:r>
    </w:p>
    <w:p>
      <w:r>
        <w:t>ttytcanduoc@longan.gov.vn</w:t>
      </w:r>
    </w:p>
    <w:p>
      <w:r>
        <w:t>02723881222</w:t>
      </w:r>
    </w:p>
    <w:p>
      <w:r>
        <w:t>000.37.17.H39</w:t>
      </w:r>
    </w:p>
    <w:p>
      <w:r>
        <w:t>15.16</w:t>
      </w:r>
    </w:p>
    <w:p>
      <w:r>
        <w:t>H39.17.16</w:t>
      </w:r>
    </w:p>
    <w:p>
      <w:r>
        <w:t>Trung tâm Y tế huyện Cần Giuộc</w:t>
      </w:r>
    </w:p>
    <w:p>
      <w:r>
        <w:t>Số 28 Nghĩa Sĩ Cần Giuộc, thị trấn Cần Giuộc, huyện Cần Giuộc, tỉnh Long An</w:t>
      </w:r>
    </w:p>
    <w:p>
      <w:r>
        <w:t>ttytcangiuoc@longan.gov.vn</w:t>
      </w:r>
    </w:p>
    <w:p>
      <w:r>
        <w:t>02723875184</w:t>
      </w:r>
    </w:p>
    <w:p>
      <w:r>
        <w:t>000.38.17.H39</w:t>
      </w:r>
    </w:p>
    <w:p>
      <w:r>
        <w:t>15.17</w:t>
      </w:r>
    </w:p>
    <w:p>
      <w:r>
        <w:t>H39.17.17</w:t>
      </w:r>
    </w:p>
    <w:p>
      <w:r>
        <w:t>Trung tâm Y tế huyện Châu Thành</w:t>
      </w:r>
    </w:p>
    <w:p>
      <w:r>
        <w:t>Khu phố Hội Xuân, thị trấn Tầm Vu, huyện Châu Thành, tỉnh Long An</w:t>
      </w:r>
    </w:p>
    <w:p>
      <w:r>
        <w:t>ttytchauthanh@longan.gov.vn</w:t>
      </w:r>
    </w:p>
    <w:p>
      <w:r>
        <w:t>02723878362</w:t>
      </w:r>
    </w:p>
    <w:p>
      <w:r>
        <w:t>000.39.17.H39</w:t>
      </w:r>
    </w:p>
    <w:p>
      <w:r>
        <w:t>15.18</w:t>
      </w:r>
    </w:p>
    <w:p>
      <w:r>
        <w:t>H39.17.18</w:t>
      </w:r>
    </w:p>
    <w:p>
      <w:r>
        <w:t>Trung tâm Y tế huyện Đức Hòa</w:t>
      </w:r>
    </w:p>
    <w:p>
      <w:r>
        <w:t>Ô 3, Khu A, thị trấn Hậu Nghĩa, huyện Đức Hòa, tỉnh Long An</w:t>
      </w:r>
    </w:p>
    <w:p>
      <w:r>
        <w:t>ttytduchoa@longan.gov.vn</w:t>
      </w:r>
    </w:p>
    <w:p>
      <w:r>
        <w:t>02723851873</w:t>
      </w:r>
    </w:p>
    <w:p>
      <w:r>
        <w:t>000.40.17.H39</w:t>
      </w:r>
    </w:p>
    <w:p>
      <w:r>
        <w:t>15.19</w:t>
      </w:r>
    </w:p>
    <w:p>
      <w:r>
        <w:t>H39.17.19</w:t>
      </w:r>
    </w:p>
    <w:p>
      <w:r>
        <w:t>Trung tâm Y tế huyện Đức Huệ</w:t>
      </w:r>
    </w:p>
    <w:p>
      <w:r>
        <w:t>Số 328, Khu phố 2, thị trấn Đông Thành, huyện Đức Huệ, tỉnh Long An</w:t>
      </w:r>
    </w:p>
    <w:p>
      <w:r>
        <w:t>ttytduchue@longan.gov.vn</w:t>
      </w:r>
    </w:p>
    <w:p>
      <w:r>
        <w:t>02723898929</w:t>
      </w:r>
    </w:p>
    <w:p>
      <w:r>
        <w:t>ttytduchue.vn</w:t>
      </w:r>
    </w:p>
    <w:p>
      <w:r>
        <w:t>000.41.17.H39</w:t>
      </w:r>
    </w:p>
    <w:p>
      <w:r>
        <w:t>15.20</w:t>
      </w:r>
    </w:p>
    <w:p>
      <w:r>
        <w:t>H39.17.20</w:t>
      </w:r>
    </w:p>
    <w:p>
      <w:r>
        <w:t>Trung tâm Y tế huyện Mộc Hóa</w:t>
      </w:r>
    </w:p>
    <w:p>
      <w:r>
        <w:t>Khu phố 2, thị trấn Bình Phong Thạnh, huyện Mộc Hóa, tỉnh Long An</w:t>
      </w:r>
    </w:p>
    <w:p>
      <w:r>
        <w:t>ttyte.mochoa@longan.gov.vn</w:t>
      </w:r>
    </w:p>
    <w:p>
      <w:r>
        <w:t>02723956818</w:t>
      </w:r>
    </w:p>
    <w:p>
      <w:r>
        <w:t>000.42.17.H39</w:t>
      </w:r>
    </w:p>
    <w:p>
      <w:r>
        <w:t>15.21</w:t>
      </w:r>
    </w:p>
    <w:p>
      <w:r>
        <w:t>H39.17.21</w:t>
      </w:r>
    </w:p>
    <w:p>
      <w:r>
        <w:t>Trung tâm Y tế huyện Tân Hưng</w:t>
      </w:r>
    </w:p>
    <w:p>
      <w:r>
        <w:t>Số 2 Đường 3/2, Khu phố Gò Thuyền, huyện Tân Hưng, tỉnh Long An</w:t>
      </w:r>
    </w:p>
    <w:p>
      <w:r>
        <w:t>ttyttanhung@longan.gov.vn</w:t>
      </w:r>
    </w:p>
    <w:p>
      <w:r>
        <w:t>02723862250</w:t>
      </w:r>
    </w:p>
    <w:p>
      <w:r>
        <w:t>000.43.17.H39</w:t>
      </w:r>
    </w:p>
    <w:p>
      <w:r>
        <w:t>15.22</w:t>
      </w:r>
    </w:p>
    <w:p>
      <w:r>
        <w:t>H39.17.22</w:t>
      </w:r>
    </w:p>
    <w:p>
      <w:r>
        <w:t>Trung tâm Y tế huyện Tân Thạnh</w:t>
      </w:r>
    </w:p>
    <w:p>
      <w:r>
        <w:t>Số 54 Khu phố I, thị trấn Tân Thạnh, huyện Tân Thạnh, tỉnh Long An</w:t>
      </w:r>
    </w:p>
    <w:p>
      <w:r>
        <w:t>ttyttthanh@longan.gov.vn</w:t>
      </w:r>
    </w:p>
    <w:p>
      <w:r>
        <w:t>02723941495</w:t>
      </w:r>
    </w:p>
    <w:p>
      <w:r>
        <w:t>ttyttanthanh.vn</w:t>
      </w:r>
    </w:p>
    <w:p>
      <w:r>
        <w:t>000.44.17.H39</w:t>
      </w:r>
    </w:p>
    <w:p>
      <w:r>
        <w:t>15.23</w:t>
      </w:r>
    </w:p>
    <w:p>
      <w:r>
        <w:t>H39.17.23</w:t>
      </w:r>
    </w:p>
    <w:p>
      <w:r>
        <w:t>Trung tâm Y tế huyện Tân Trụ</w:t>
      </w:r>
    </w:p>
    <w:p>
      <w:r>
        <w:t>Khu phố Tân Bình, thị trấn Tân Trụ, huyện Tân Trụ, tỉnh Long An</w:t>
      </w:r>
    </w:p>
    <w:p>
      <w:r>
        <w:t>ttyttantru@longan.gov.vn</w:t>
      </w:r>
    </w:p>
    <w:p>
      <w:r>
        <w:t>02723867360</w:t>
      </w:r>
    </w:p>
    <w:p>
      <w:r>
        <w:t>ttyttantru.gov.vn</w:t>
      </w:r>
    </w:p>
    <w:p>
      <w:r>
        <w:t>000.45.17.H39</w:t>
      </w:r>
    </w:p>
    <w:p>
      <w:r>
        <w:t>15.24</w:t>
      </w:r>
    </w:p>
    <w:p>
      <w:r>
        <w:t>H39.17.24</w:t>
      </w:r>
    </w:p>
    <w:p>
      <w:r>
        <w:t>Trung tâm Y tế huyện Thạnh Hóa</w:t>
      </w:r>
    </w:p>
    <w:p>
      <w:r>
        <w:t>Khu phố 3, thị trấn Thạnh Hóa, huyện Thạnh Hóa, tỉnh Long An</w:t>
      </w:r>
    </w:p>
    <w:p>
      <w:r>
        <w:t>ttytthoa@longan.gov.vn</w:t>
      </w:r>
    </w:p>
    <w:p>
      <w:r>
        <w:t>02723857499</w:t>
      </w:r>
    </w:p>
    <w:p>
      <w:r>
        <w:t>ttytthanhhoa.vn</w:t>
      </w:r>
    </w:p>
    <w:p>
      <w:r>
        <w:t>000.46.17.H39</w:t>
      </w:r>
    </w:p>
    <w:p>
      <w:r>
        <w:t>15.25</w:t>
      </w:r>
    </w:p>
    <w:p>
      <w:r>
        <w:t>H39.17.25</w:t>
      </w:r>
    </w:p>
    <w:p>
      <w:r>
        <w:t>Trung tâm Y tế huyện Thủ Thừa</w:t>
      </w:r>
    </w:p>
    <w:p>
      <w:r>
        <w:t>Khu phố 3 Nhà Thương, thị trấn Thủ Thừa, huyện Thủ Thừa, tỉnh Long An</w:t>
      </w:r>
    </w:p>
    <w:p>
      <w:r>
        <w:t>ttyttthua@longan.gov.vn</w:t>
      </w:r>
    </w:p>
    <w:p>
      <w:r>
        <w:t>02723864233</w:t>
      </w:r>
    </w:p>
    <w:p>
      <w:r>
        <w:t>bvthuthua.com</w:t>
      </w:r>
    </w:p>
    <w:p>
      <w:r>
        <w:t>000.47.17.H39</w:t>
      </w:r>
    </w:p>
    <w:p>
      <w:r>
        <w:t>15.26</w:t>
      </w:r>
    </w:p>
    <w:p>
      <w:r>
        <w:t>H39.17.26</w:t>
      </w:r>
    </w:p>
    <w:p>
      <w:r>
        <w:t>Trung tâm Y tế huyện Vĩnh Hưng</w:t>
      </w:r>
    </w:p>
    <w:p>
      <w:r>
        <w:t>Tỉnh lộ 831, Ấp Rạch Bùi, thị trấn Vĩnh Hưng, huyện Vĩnh Hưng, tỉnh Long An</w:t>
      </w:r>
    </w:p>
    <w:p>
      <w:r>
        <w:t>ttytvhung@longan.gov.vn</w:t>
      </w:r>
    </w:p>
    <w:p>
      <w:r>
        <w:t>02723847755</w:t>
      </w:r>
    </w:p>
    <w:p>
      <w:r>
        <w:t>ttytvinhhung.gov.vn</w:t>
      </w:r>
    </w:p>
    <w:p>
      <w:r>
        <w:t>000.48.17.H39</w:t>
      </w:r>
    </w:p>
    <w:p>
      <w:r>
        <w:t>15.27</w:t>
      </w:r>
    </w:p>
    <w:p>
      <w:r>
        <w:t>H39.17.27</w:t>
      </w:r>
    </w:p>
    <w:p>
      <w:r>
        <w:t>Trung tâm Y tế thành phố Tân An</w:t>
      </w:r>
    </w:p>
    <w:p>
      <w:r>
        <w:t>Số 102 Quốc lộ 62, phường 2, thành phố Tân An, tỉnh Long An</w:t>
      </w:r>
    </w:p>
    <w:p>
      <w:r>
        <w:t>ttyttanan@longan.gov.vn</w:t>
      </w:r>
    </w:p>
    <w:p>
      <w:r>
        <w:t>02723838250</w:t>
      </w:r>
    </w:p>
    <w:p>
      <w:r>
        <w:t>000.49.17.H39</w:t>
      </w:r>
    </w:p>
    <w:p>
      <w:r>
        <w:t>15.28</w:t>
      </w:r>
    </w:p>
    <w:p>
      <w:r>
        <w:t>H39.17.28</w:t>
      </w:r>
    </w:p>
    <w:p>
      <w:r>
        <w:t>Trung tâm Y tế thị xã Kiến Tường</w:t>
      </w:r>
    </w:p>
    <w:p>
      <w:r>
        <w:t>Số 27 Đường 30/4, Phường 1, thị xã Kiến Tường, tỉnh Long An</w:t>
      </w:r>
    </w:p>
    <w:p>
      <w:r>
        <w:t>ttyte.kientuong@longan.gov.vn</w:t>
      </w:r>
    </w:p>
    <w:p>
      <w:r>
        <w:t>02723842348</w:t>
      </w:r>
    </w:p>
    <w:p>
      <w:r>
        <w:t>000.50.17.H39</w:t>
      </w:r>
    </w:p>
    <w:p>
      <w:r>
        <w:t>15.29</w:t>
      </w:r>
    </w:p>
    <w:p>
      <w:r>
        <w:t>H39.17.29</w:t>
      </w:r>
    </w:p>
    <w:p>
      <w:r>
        <w:t>Trung tâm Công tác xã hội Long An</w:t>
      </w:r>
    </w:p>
    <w:p>
      <w:r>
        <w:t>Số 285 đường Đỗ Tường Tự, Ấp 2, xã Bình Tâm, thành phố Tân An, tỉnh Long An</w:t>
      </w:r>
    </w:p>
    <w:p>
      <w:r>
        <w:t>ttctxhla@longan.gov.vn</w:t>
      </w:r>
    </w:p>
    <w:p>
      <w:r>
        <w:t>02723 829 573</w:t>
      </w:r>
    </w:p>
    <w:p>
      <w:r>
        <w:t>Cấp mới</w:t>
      </w:r>
    </w:p>
    <w:p>
      <w:r>
        <w:t>16</w:t>
      </w:r>
    </w:p>
    <w:p>
      <w:r>
        <w:t>Văn phòng UBND tỉnh</w:t>
      </w:r>
    </w:p>
    <w:p>
      <w:r>
        <w:t>16.1</w:t>
      </w:r>
    </w:p>
    <w:p>
      <w:r>
        <w:t>H39.19.1</w:t>
      </w:r>
    </w:p>
    <w:p>
      <w:r>
        <w:t>Trung tâm Phục vụ hội nghị tỉnh</w:t>
      </w:r>
    </w:p>
    <w:p>
      <w:r>
        <w:t>Số 61 Nguyễn Huệ, Phường 1, thành phố Tân An, tỉnh Long An</w:t>
      </w:r>
    </w:p>
    <w:p>
      <w:r>
        <w:t>ttpvhoinghi@longan.gov.vn</w:t>
      </w:r>
    </w:p>
    <w:p>
      <w:r>
        <w:t>02723551033</w:t>
      </w:r>
    </w:p>
    <w:p>
      <w:r>
        <w:t>000.02.19.H39</w:t>
      </w:r>
    </w:p>
    <w:p>
      <w:r>
        <w:t>16.2</w:t>
      </w:r>
    </w:p>
    <w:p>
      <w:r>
        <w:t>H39.19.2</w:t>
      </w:r>
    </w:p>
    <w:p>
      <w:r>
        <w:t>Trung tâm Phục vụ hành chính công</w:t>
      </w:r>
    </w:p>
    <w:p>
      <w:r>
        <w:t>Số 2 đường Song Hành, Phường 6, thành phố Tân An, tỉnh Long An​</w:t>
      </w:r>
    </w:p>
    <w:p>
      <w:r>
        <w:t>hcc@longan.gov.vn</w:t>
      </w:r>
    </w:p>
    <w:p>
      <w:r>
        <w:t>02723979299</w:t>
      </w:r>
    </w:p>
    <w:p>
      <w:r>
        <w:t>hcc.longan.gov.vn</w:t>
      </w:r>
    </w:p>
    <w:p>
      <w:r>
        <w:t>000.04.19.H39</w:t>
      </w:r>
    </w:p>
    <w:p>
      <w:r>
        <w:t>16.3</w:t>
      </w:r>
    </w:p>
    <w:p>
      <w:r>
        <w:t>H39.19.3</w:t>
      </w:r>
    </w:p>
    <w:p>
      <w:r>
        <w:t>Ban Nội chính - Tiếp công dân</w:t>
      </w:r>
    </w:p>
    <w:p>
      <w:r>
        <w:t>Số 02C Nguyễn Cửu Vân, Phường 4, thành phố Tân An, tỉnh Long An</w:t>
      </w:r>
    </w:p>
    <w:p>
      <w:r>
        <w:t>btcdla@longan.gov.vn</w:t>
      </w:r>
    </w:p>
    <w:p>
      <w:r>
        <w:t>02723829973</w:t>
      </w:r>
    </w:p>
    <w:p>
      <w:r>
        <w:t>000.05.19.H39</w:t>
      </w:r>
    </w:p>
    <w:p>
      <w:r>
        <w:t>17</w:t>
      </w:r>
    </w:p>
    <w:p>
      <w:r>
        <w:t>Liên minh Hợp tác xã</w:t>
      </w:r>
    </w:p>
    <w:p>
      <w:r>
        <w:t>17.1</w:t>
      </w:r>
    </w:p>
    <w:p>
      <w:r>
        <w:t>H39.37.1</w:t>
      </w:r>
    </w:p>
    <w:p>
      <w:r>
        <w:t>Quỹ hỗ trợ phát triển hợp tác xã</w:t>
      </w:r>
    </w:p>
    <w:p>
      <w:r>
        <w:t>Tầng 5 khối nhà cơ quan 4, Số 02, đường Song hành, Phường 6, thành phố Tân An, tỉnh Long An</w:t>
      </w:r>
    </w:p>
    <w:p>
      <w:r>
        <w:t>longan@vca.org.vn</w:t>
      </w:r>
    </w:p>
    <w:p>
      <w:r>
        <w:t>02723835767</w:t>
      </w:r>
    </w:p>
    <w:p>
      <w:r>
        <w:t>000.01.38.H39</w:t>
      </w:r>
    </w:p>
    <w:p>
      <w:r>
        <w:t>18</w:t>
      </w:r>
    </w:p>
    <w:p>
      <w:r>
        <w:t>Quỹ đầu tư phát triển tỉnh</w:t>
      </w:r>
    </w:p>
    <w:p>
      <w:r>
        <w:t>18.1</w:t>
      </w:r>
    </w:p>
    <w:p>
      <w:r>
        <w:t>H39.38.1</w:t>
      </w:r>
    </w:p>
    <w:p>
      <w:r>
        <w:t>Ban Quản lý dự án</w:t>
      </w:r>
    </w:p>
    <w:p>
      <w:r>
        <w:t>Số 51 Trà Quí Bình, Phường 2, thành phố Tân An, tỉnh Long An</w:t>
      </w:r>
    </w:p>
    <w:p>
      <w:r>
        <w:t>02723550144</w:t>
      </w:r>
    </w:p>
    <w:p>
      <w:r>
        <w:t>000.01.39.H39</w:t>
      </w:r>
    </w:p>
    <w:p>
      <w:r>
        <w:t>18.2</w:t>
      </w:r>
    </w:p>
    <w:p>
      <w:r>
        <w:t>H39.38.2</w:t>
      </w:r>
    </w:p>
    <w:p>
      <w:r>
        <w:t>Ban Quản lý dự án đầu tư chỉnh trang Cụm công nghiệp Đức Hòa Đông</w:t>
      </w:r>
    </w:p>
    <w:p>
      <w:r>
        <w:t>Số 51 Trà Quí Bình, Phường 2, thành phố Tân An, tỉnh Long An</w:t>
      </w:r>
    </w:p>
    <w:p>
      <w:r>
        <w:t>02723550144</w:t>
      </w:r>
    </w:p>
    <w:p>
      <w:r>
        <w:t>000.02.39.H39</w:t>
      </w:r>
    </w:p>
    <w:p>
      <w:r>
        <w:t>19</w:t>
      </w:r>
    </w:p>
    <w:p>
      <w:r>
        <w:t>Sở Tài chính</w:t>
      </w:r>
    </w:p>
    <w:p>
      <w:r>
        <w:t>19,1</w:t>
      </w:r>
    </w:p>
    <w:p>
      <w:r>
        <w:t>H39.11.1</w:t>
      </w:r>
    </w:p>
    <w:p>
      <w:r>
        <w:t>Trung tâm Xúc tiến và Hỗ trợ đầu tư</w:t>
      </w:r>
    </w:p>
    <w:p>
      <w:r>
        <w:t>Số 61 Trương Định, Phường 1, thành phố Tân An, tỉnh Long An</w:t>
      </w:r>
    </w:p>
    <w:p>
      <w:r>
        <w:t>ipcc@longan.gov.vn</w:t>
      </w:r>
    </w:p>
    <w:p>
      <w:r>
        <w:t>02723837383</w:t>
      </w:r>
    </w:p>
    <w:p>
      <w:r>
        <w:t>invest.longan.gov.vn</w:t>
      </w:r>
    </w:p>
    <w:p>
      <w:r>
        <w:t>000.02.05.H39</w:t>
      </w:r>
    </w:p>
    <w:p>
      <w:r>
        <w:t>Cấp mới</w:t>
      </w:r>
    </w:p>
    <w:p>
      <w:r>
        <w:t>20</w:t>
      </w:r>
    </w:p>
    <w:p>
      <w:r>
        <w:t>Sở Nông nghiệp và Môi trường</w:t>
      </w:r>
    </w:p>
    <w:p>
      <w:r>
        <w:t>20,1</w:t>
      </w:r>
    </w:p>
    <w:p>
      <w:r>
        <w:t>H39.39.1</w:t>
      </w:r>
    </w:p>
    <w:p>
      <w:r>
        <w:t>Chi cục Môi trường và Kiểm lâm</w:t>
      </w:r>
    </w:p>
    <w:p>
      <w:r>
        <w:t>04 Đ. Tuyến Vòng Tránh, Phường 6, thành phố Tân An, tỉnh Long An</w:t>
      </w:r>
    </w:p>
    <w:p>
      <w:r>
        <w:t>ccmtkl@longan.gov.vn</w:t>
      </w:r>
    </w:p>
    <w:p>
      <w:r>
        <w:t>02723826382</w:t>
      </w:r>
    </w:p>
    <w:p>
      <w:r>
        <w:t>Cấp mới</w:t>
      </w:r>
    </w:p>
    <w:p>
      <w:r>
        <w:t>20,2</w:t>
      </w:r>
    </w:p>
    <w:p>
      <w:r>
        <w:t>H39.39.2</w:t>
      </w:r>
    </w:p>
    <w:p>
      <w:r>
        <w:t>Chi cục Nông nghiệp và Phát triển nông thôn</w:t>
      </w:r>
    </w:p>
    <w:p>
      <w:r>
        <w:t>Số 319 Quốc lộ 1A, Phường 4, thành phố Tân An, tỉnh Long An</w:t>
      </w:r>
    </w:p>
    <w:p>
      <w:r>
        <w:t>ccnnptnt@longan.gov.vn</w:t>
      </w:r>
    </w:p>
    <w:p>
      <w:r>
        <w:t>02723826702</w:t>
      </w:r>
    </w:p>
    <w:p>
      <w:r>
        <w:t>Cấp mới</w:t>
      </w:r>
    </w:p>
    <w:p>
      <w:r>
        <w:t>20,3</w:t>
      </w:r>
    </w:p>
    <w:p>
      <w:r>
        <w:t>H39.39.3</w:t>
      </w:r>
    </w:p>
    <w:p>
      <w:r>
        <w:t>Trung tâm Khuyến nông và Dịch vụ nông nghiệp</w:t>
      </w:r>
    </w:p>
    <w:p>
      <w:r>
        <w:t>Số 31A Quốc lộ 62, Phường 2, thành phố Tân An, tỉnh Long An</w:t>
      </w:r>
    </w:p>
    <w:p>
      <w:r>
        <w:t>ttdvnn@longan.gov.vn</w:t>
      </w:r>
    </w:p>
    <w:p>
      <w:r>
        <w:t>02723826432</w:t>
      </w:r>
    </w:p>
    <w:p>
      <w:r>
        <w:t>trungtamdvnn.longan.gov.vn</w:t>
      </w:r>
    </w:p>
    <w:p>
      <w:r>
        <w:t>Cấp mới</w:t>
      </w:r>
    </w:p>
    <w:p>
      <w:r>
        <w:t>20,4</w:t>
      </w:r>
    </w:p>
    <w:p>
      <w:r>
        <w:t>H39.39.4</w:t>
      </w:r>
    </w:p>
    <w:p>
      <w:r>
        <w:t>Trung tâm Thủy lợi và Nước sạch</w:t>
      </w:r>
    </w:p>
    <w:p>
      <w:r>
        <w:t>Số 02D Nguyễn Cửu Vân, Phường 4, thành phố Tân An, tỉnh Long An</w:t>
      </w:r>
    </w:p>
    <w:p>
      <w:r>
        <w:t>ttqlktcttl@longan.gov.vn</w:t>
      </w:r>
    </w:p>
    <w:p>
      <w:r>
        <w:t>02723526452</w:t>
      </w:r>
    </w:p>
    <w:p>
      <w:r>
        <w:t>Cấp mới</w:t>
      </w:r>
    </w:p>
    <w:p>
      <w:r>
        <w:t>20,5</w:t>
      </w:r>
    </w:p>
    <w:p>
      <w:r>
        <w:t>H39.39.5</w:t>
      </w:r>
    </w:p>
    <w:p>
      <w:r>
        <w:t>Trung tâm Phát triển quỹ đất và Dịch vụ tài nguyên, môi trường</w:t>
      </w:r>
    </w:p>
    <w:p>
      <w:r>
        <w:t>Số 137 Quốc lộ 1, Phường 4, thành phố Tân An, tỉnh Long An</w:t>
      </w:r>
    </w:p>
    <w:p>
      <w:r>
        <w:t>ttptqddvtnmt@longan.gov.vn</w:t>
      </w:r>
    </w:p>
    <w:p>
      <w:r>
        <w:t>02723833954</w:t>
      </w:r>
    </w:p>
    <w:p>
      <w:r>
        <w:t>000.09.12.H39</w:t>
      </w:r>
    </w:p>
    <w:p>
      <w:r>
        <w:t>Cấp mới</w:t>
      </w:r>
    </w:p>
    <w:p>
      <w:r>
        <w:t>20,6</w:t>
      </w:r>
    </w:p>
    <w:p>
      <w:r>
        <w:t>H39.39.6</w:t>
      </w:r>
    </w:p>
    <w:p>
      <w:r>
        <w:t>Văn phòng Đăng ký đất đai</w:t>
      </w:r>
    </w:p>
    <w:p>
      <w:r>
        <w:t>Số 137 Quốc lộ 1, Phường 4, thành phố Tân An, tỉnh Long An</w:t>
      </w:r>
    </w:p>
    <w:p>
      <w:r>
        <w:t>vpdkddlongan@longan.gov.vn</w:t>
      </w:r>
    </w:p>
    <w:p>
      <w:r>
        <w:t>02723521111</w:t>
      </w:r>
    </w:p>
    <w:p>
      <w:r>
        <w:t>000.07.12.H39</w:t>
      </w:r>
    </w:p>
    <w:p>
      <w:r>
        <w:t>Cấp mới</w:t>
      </w:r>
    </w:p>
    <w:p>
      <w:r>
        <w:t>21</w:t>
      </w:r>
    </w:p>
    <w:p>
      <w:r>
        <w:t>Trường Cao đẳng Long An</w:t>
      </w:r>
    </w:p>
    <w:p>
      <w:r>
        <w:t>21.1</w:t>
      </w:r>
    </w:p>
    <w:p>
      <w:r>
        <w:t>H39.41.1</w:t>
      </w:r>
    </w:p>
    <w:p>
      <w:r>
        <w:t>Trường Cao đẳng Long An - Cơ sở Cần Giuộc</w:t>
      </w:r>
    </w:p>
    <w:p>
      <w:r>
        <w:t>Số 96 Đường 835, khu phố Hòa Thuận I, thị trấn Cần Giuộc, huyện Cần Giuộc, tỉnh Long An</w:t>
      </w:r>
    </w:p>
    <w:p>
      <w:r>
        <w:t>ttcncangiuoc@longan.gov.vn</w:t>
      </w:r>
    </w:p>
    <w:p>
      <w:r>
        <w:t>02723893875</w:t>
      </w:r>
    </w:p>
    <w:p>
      <w:r>
        <w:t>lac.edu.vn</w:t>
      </w:r>
    </w:p>
    <w:p>
      <w:r>
        <w:t>001.08.07.H39</w:t>
      </w:r>
    </w:p>
    <w:p>
      <w:r>
        <w:t>Cấp mới</w:t>
      </w:r>
    </w:p>
    <w:p>
      <w:r>
        <w:t>21.2</w:t>
      </w:r>
    </w:p>
    <w:p>
      <w:r>
        <w:t>H39.41.2</w:t>
      </w:r>
    </w:p>
    <w:p>
      <w:r>
        <w:t>Trường Cao đẳng Long An - Cơ sở Đồng Tháp Mười</w:t>
      </w:r>
    </w:p>
    <w:p>
      <w:r>
        <w:t>Quốc lộ 62, Khu phố 3, Phường 3, thị xã Kiến Tường, tỉnh Long An</w:t>
      </w:r>
    </w:p>
    <w:p>
      <w:r>
        <w:t>ttcndongthapmuoi@longan.gov.vn</w:t>
      </w:r>
    </w:p>
    <w:p>
      <w:r>
        <w:t>02723840303</w:t>
      </w:r>
    </w:p>
    <w:p>
      <w:r>
        <w:t>lac.edu.vn</w:t>
      </w:r>
    </w:p>
    <w:p>
      <w:r>
        <w:t>002.08.07.H39</w:t>
      </w:r>
    </w:p>
    <w:p>
      <w:r>
        <w:t>Cấp mới</w:t>
      </w:r>
    </w:p>
    <w:p>
      <w:r>
        <w:t>21.3</w:t>
      </w:r>
    </w:p>
    <w:p>
      <w:r>
        <w:t>H39.41.3</w:t>
      </w:r>
    </w:p>
    <w:p>
      <w:r>
        <w:t>Trường Cao đẳng Long An - Cơ sở Đức Hòa</w:t>
      </w:r>
    </w:p>
    <w:p>
      <w:r>
        <w:t>Số 180A Đường 3/2, thị trấn Hậu Nghĩa, huyện Đức Hòa, tỉnh Long An</w:t>
      </w:r>
    </w:p>
    <w:p>
      <w:r>
        <w:t>ttcnduchoa@longan.gov.vn</w:t>
      </w:r>
    </w:p>
    <w:p>
      <w:r>
        <w:t>02723851617</w:t>
      </w:r>
    </w:p>
    <w:p>
      <w:r>
        <w:t>lac.edu.vn</w:t>
      </w:r>
    </w:p>
    <w:p>
      <w:r>
        <w:t>003.08.07.H39</w:t>
      </w:r>
    </w:p>
    <w:p>
      <w:r>
        <w:t>Cấp mới</w:t>
      </w:r>
    </w:p>
    <w:p>
      <w:r>
        <w:t>21.4</w:t>
      </w:r>
    </w:p>
    <w:p>
      <w:r>
        <w:t>H39.41.4</w:t>
      </w:r>
    </w:p>
    <w:p>
      <w:r>
        <w:t>Trường Cao đẳng Long An - Cơ sở Bến Lức</w:t>
      </w:r>
    </w:p>
    <w:p>
      <w:r>
        <w:t>Số 277, Quốc lộ 1A, Thị trấn Bến Lức, Huyện Bến Lức, Tỉnh Long An.</w:t>
      </w:r>
    </w:p>
    <w:p>
      <w:r>
        <w:t>trungcapktktlongan@longan.edu.vn</w:t>
      </w:r>
    </w:p>
    <w:p>
      <w:r>
        <w:t>02723.871.242 0272 3641 313</w:t>
      </w:r>
    </w:p>
    <w:p>
      <w:r>
        <w:t>lac.edu.vn</w:t>
      </w:r>
    </w:p>
    <w:p>
      <w:r>
        <w:t>Cấp mới</w:t>
      </w:r>
    </w:p>
    <w:p>
      <w:r>
        <w:t>PHỤ LỤC IV</w:t>
      </w:r>
    </w:p>
    <w:p>
      <w:r>
        <w:t>DANH SÁCH MÃ ĐỊNH DANH ĐIỆN TỬ CỦA CÁC ĐƠN VỊ CẤP 3 TRỰC THUỘC UBND CÁC HUYỆN, THỊ XÃ, THÀNH PHỐ</w:t>
      </w:r>
    </w:p>
    <w:p>
      <w:r>
        <w:t>(Kèm theo Quyết định số 4409 /QĐ-UBND ngày 23 tháng 4 năm 2025 của UBND tỉnh Long An)</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     QCVN102:2016/BTTTT</w:t>
      </w:r>
    </w:p>
    <w:p>
      <w:r>
        <w:t>Trạng thái</w:t>
      </w:r>
    </w:p>
    <w:p>
      <w:r>
        <w:t>1</w:t>
      </w:r>
    </w:p>
    <w:p>
      <w:r>
        <w:t>UBND huyện Bến Lức</w:t>
      </w:r>
    </w:p>
    <w:p>
      <w:r>
        <w:t>1.1</w:t>
      </w:r>
    </w:p>
    <w:p>
      <w:r>
        <w:t>H39.20.1</w:t>
      </w:r>
    </w:p>
    <w:p>
      <w:r>
        <w:t>Phòng Giáo dục và Đào tạo huyện Bến Lức</w:t>
      </w:r>
    </w:p>
    <w:p>
      <w:r>
        <w:t>Số 16 Nguyễn Hữu Thọ, Khu phố 3, thị trấn Bến Lức, huyện Bến Lức, tỉnh Long An</w:t>
      </w:r>
    </w:p>
    <w:p>
      <w:r>
        <w:t>gddt_benluc@longan.gov.vn</w:t>
      </w:r>
    </w:p>
    <w:p>
      <w:r>
        <w:t>02723871270</w:t>
      </w:r>
    </w:p>
    <w:p>
      <w:r>
        <w:t>pgdbenluc.edu.vn</w:t>
      </w:r>
    </w:p>
    <w:p>
      <w:r>
        <w:t>000.01.20.H39</w:t>
      </w:r>
    </w:p>
    <w:p>
      <w:r>
        <w:t>1.2</w:t>
      </w:r>
    </w:p>
    <w:p>
      <w:r>
        <w:t>H39.20.2</w:t>
      </w:r>
    </w:p>
    <w:p>
      <w:r>
        <w:t>Phòng Kinh tế và Hạ tầng huyện Bến Lức</w:t>
      </w:r>
    </w:p>
    <w:p>
      <w:r>
        <w:t>Số 213 Quốc lộ 1A, Khu phố 3, thị trấn Bến Lức, huyện Bến Lức, tỉnh Long An</w:t>
      </w:r>
    </w:p>
    <w:p>
      <w:r>
        <w:t>pct_benluc@longan.gov.vn</w:t>
      </w:r>
    </w:p>
    <w:p>
      <w:r>
        <w:t>02723871220</w:t>
      </w:r>
    </w:p>
    <w:p>
      <w:r>
        <w:t>000.02.20.H39</w:t>
      </w:r>
    </w:p>
    <w:p>
      <w:r>
        <w:t>Đóng mã</w:t>
      </w:r>
    </w:p>
    <w:p>
      <w:r>
        <w:t>1.3</w:t>
      </w:r>
    </w:p>
    <w:p>
      <w:r>
        <w:t>H39.20.3</w:t>
      </w:r>
    </w:p>
    <w:p>
      <w:r>
        <w:t>Phòng Lao động - Thương binh và Xã hội huyện Bến Lức</w:t>
      </w:r>
    </w:p>
    <w:p>
      <w:r>
        <w:t>Số 213 Quốc lộ 1A, Khu phố 3, thị trấn Bến Lức, huyện Bến Lức, tỉnh Long An</w:t>
      </w:r>
    </w:p>
    <w:p>
      <w:r>
        <w:t>pldtbxhbenluc@longan.gov.vn</w:t>
      </w:r>
    </w:p>
    <w:p>
      <w:r>
        <w:t>02723871227</w:t>
      </w:r>
    </w:p>
    <w:p>
      <w:r>
        <w:t>000.03.20.H39</w:t>
      </w:r>
    </w:p>
    <w:p>
      <w:r>
        <w:t>Đóng mã</w:t>
      </w:r>
    </w:p>
    <w:p>
      <w:r>
        <w:t>1.4</w:t>
      </w:r>
    </w:p>
    <w:p>
      <w:r>
        <w:t>H39.20.4</w:t>
      </w:r>
    </w:p>
    <w:p>
      <w:r>
        <w:t>Phòng Nội vụ huyện Bến Lức</w:t>
      </w:r>
    </w:p>
    <w:p>
      <w:r>
        <w:t>Số 213 Quốc lộ 1A, Khu phố 3, thị trấn Bến Lức, huyện Bến Lức, tỉnh Long An</w:t>
      </w:r>
    </w:p>
    <w:p>
      <w:r>
        <w:t>noivu_benluc@longan.gov.vn</w:t>
      </w:r>
    </w:p>
    <w:p>
      <w:r>
        <w:t>02723871689</w:t>
      </w:r>
    </w:p>
    <w:p>
      <w:r>
        <w:t>000.04.20.H39</w:t>
      </w:r>
    </w:p>
    <w:p>
      <w:r>
        <w:t>1.5</w:t>
      </w:r>
    </w:p>
    <w:p>
      <w:r>
        <w:t>H39.20.5</w:t>
      </w:r>
    </w:p>
    <w:p>
      <w:r>
        <w:t>Phòng Nông nghiệp và Phát triển nông thôn huyện Bến Lức</w:t>
      </w:r>
    </w:p>
    <w:p>
      <w:r>
        <w:t>Số 213 Quốc lộ 1A, Khu phố 3, thị trấn Bến Lức, huyện Bến Lức, tỉnh Long An</w:t>
      </w:r>
    </w:p>
    <w:p>
      <w:r>
        <w:t>nnptnt_benluc@longan.gov.vn</w:t>
      </w:r>
    </w:p>
    <w:p>
      <w:r>
        <w:t>02723871966</w:t>
      </w:r>
    </w:p>
    <w:p>
      <w:r>
        <w:t>000.05.20.H39</w:t>
      </w:r>
    </w:p>
    <w:p>
      <w:r>
        <w:t>Đóng mã</w:t>
      </w:r>
    </w:p>
    <w:p>
      <w:r>
        <w:t>1.6</w:t>
      </w:r>
    </w:p>
    <w:p>
      <w:r>
        <w:t>H39.20.6</w:t>
      </w:r>
    </w:p>
    <w:p>
      <w:r>
        <w:t>Phòng Tài chính - Kế hoạch huyện Bến Lức</w:t>
      </w:r>
    </w:p>
    <w:p>
      <w:r>
        <w:t>Số 213 Quốc lộ 1A, Khu phố 3, thị trấn Bến Lức, huyện Bến Lức, tỉnh Long An</w:t>
      </w:r>
    </w:p>
    <w:p>
      <w:r>
        <w:t>tckhbenluc@longan.gov.vn</w:t>
      </w:r>
    </w:p>
    <w:p>
      <w:r>
        <w:t>02723871275</w:t>
      </w:r>
    </w:p>
    <w:p>
      <w:r>
        <w:t>000.06.20.H39</w:t>
      </w:r>
    </w:p>
    <w:p>
      <w:r>
        <w:t>1.7</w:t>
      </w:r>
    </w:p>
    <w:p>
      <w:r>
        <w:t>H39.20.7</w:t>
      </w:r>
    </w:p>
    <w:p>
      <w:r>
        <w:t>Phòng Tài nguyên và Môi trường huyện Bến Lức</w:t>
      </w:r>
    </w:p>
    <w:p>
      <w:r>
        <w:t>Số 213 Quốc lộ 1A, Khu phố 3, thị trấn Bến Lức, huyện Bến Lức, tỉnh Long An</w:t>
      </w:r>
    </w:p>
    <w:p>
      <w:r>
        <w:t>tnmt_benluc@longan.gov.vn</w:t>
      </w:r>
    </w:p>
    <w:p>
      <w:r>
        <w:t>02723530130</w:t>
      </w:r>
    </w:p>
    <w:p>
      <w:r>
        <w:t>000.07.20.H39</w:t>
      </w:r>
    </w:p>
    <w:p>
      <w:r>
        <w:t>Đóng mã</w:t>
      </w:r>
    </w:p>
    <w:p>
      <w:r>
        <w:t>1.8</w:t>
      </w:r>
    </w:p>
    <w:p>
      <w:r>
        <w:t>H39.20.8</w:t>
      </w:r>
    </w:p>
    <w:p>
      <w:r>
        <w:t>Phòng Tư pháp huyện Bến Lức</w:t>
      </w:r>
    </w:p>
    <w:p>
      <w:r>
        <w:t>Số 213 Quốc lộ 1A, Khu phố 3, thị trấn Bến Lức, huyện Bến Lức, tỉnh Long An</w:t>
      </w:r>
    </w:p>
    <w:p>
      <w:r>
        <w:t>tuphap_benluc@longan.gov.vn</w:t>
      </w:r>
    </w:p>
    <w:p>
      <w:r>
        <w:t>02723872074</w:t>
      </w:r>
    </w:p>
    <w:p>
      <w:r>
        <w:t>000.08.20.H39</w:t>
      </w:r>
    </w:p>
    <w:p>
      <w:r>
        <w:t>1.9</w:t>
      </w:r>
    </w:p>
    <w:p>
      <w:r>
        <w:t>H39.20.9</w:t>
      </w:r>
    </w:p>
    <w:p>
      <w:r>
        <w:t>Phòng Văn hóa và Thông tin huyện Bến Lức</w:t>
      </w:r>
    </w:p>
    <w:p>
      <w:r>
        <w:t>Số 213 Quốc lộ 1A, Khu phố 3, thị trấn Bến Lức, huyện Bến Lức, tỉnh Long An</w:t>
      </w:r>
    </w:p>
    <w:p>
      <w:r>
        <w:t>vhtt_benluc@longan.gov.vn</w:t>
      </w:r>
    </w:p>
    <w:p>
      <w:r>
        <w:t>02723871219</w:t>
      </w:r>
    </w:p>
    <w:p>
      <w:r>
        <w:t>000.09.20.H39</w:t>
      </w:r>
    </w:p>
    <w:p>
      <w:r>
        <w:t>Đóng mã</w:t>
      </w:r>
    </w:p>
    <w:p>
      <w:r>
        <w:t>1.10</w:t>
      </w:r>
    </w:p>
    <w:p>
      <w:r>
        <w:t>H39.20.10</w:t>
      </w:r>
    </w:p>
    <w:p>
      <w:r>
        <w:t>Thanh tra huyện Bến Lức</w:t>
      </w:r>
    </w:p>
    <w:p>
      <w:r>
        <w:t>Số 213 Quốc lộ 1A, Khu phố 3, thị trấn Bến Lức, huyện Bến Lức, tỉnh Long An</w:t>
      </w:r>
    </w:p>
    <w:p>
      <w:r>
        <w:t>thanhtra_benluc@longan.gov.vn</w:t>
      </w:r>
    </w:p>
    <w:p>
      <w:r>
        <w:t>02723871205</w:t>
      </w:r>
    </w:p>
    <w:p>
      <w:r>
        <w:t>000.11.20.H39</w:t>
      </w:r>
    </w:p>
    <w:p>
      <w:r>
        <w:t>1.11</w:t>
      </w:r>
    </w:p>
    <w:p>
      <w:r>
        <w:t>H39.20.11</w:t>
      </w:r>
    </w:p>
    <w:p>
      <w:r>
        <w:t>Văn phòng HĐND và UBND huyện Bến Lức</w:t>
      </w:r>
    </w:p>
    <w:p>
      <w:r>
        <w:t>Số 213 Quốc lộ 1A, Khu phố 3, thị trấn Bến Lức, huyện Bến Lức, tỉnh Long An</w:t>
      </w:r>
    </w:p>
    <w:p>
      <w:r>
        <w:t>vpubndbenluc@longan.gov.vn</w:t>
      </w:r>
    </w:p>
    <w:p>
      <w:r>
        <w:t>02723872223</w:t>
      </w:r>
    </w:p>
    <w:p>
      <w:r>
        <w:t>000.12.20.H39</w:t>
      </w:r>
    </w:p>
    <w:p>
      <w:r>
        <w:t>1.12</w:t>
      </w:r>
    </w:p>
    <w:p>
      <w:r>
        <w:t>H39.20.12</w:t>
      </w:r>
    </w:p>
    <w:p>
      <w:r>
        <w:t>UBND thị trấn Bến Lức</w:t>
      </w:r>
    </w:p>
    <w:p>
      <w:r>
        <w:t>Số 01 Võ Công Tồn, Khu phố 2, thị trấn Bến Lức, huyện Bến Lức, tỉnh Long An</w:t>
      </w:r>
    </w:p>
    <w:p>
      <w:r>
        <w:t>ubnd_thitranbenluc@longan.gov.vn</w:t>
      </w:r>
    </w:p>
    <w:p>
      <w:r>
        <w:t>02723871228</w:t>
      </w:r>
    </w:p>
    <w:p>
      <w:r>
        <w:t>thitranbenluc.benluc.longan.gov.vn</w:t>
      </w:r>
    </w:p>
    <w:p>
      <w:r>
        <w:t>000.13.20.H39</w:t>
      </w:r>
    </w:p>
    <w:p>
      <w:r>
        <w:t>Thay đổi thông tin (website)</w:t>
      </w:r>
    </w:p>
    <w:p>
      <w:r>
        <w:t>1.13</w:t>
      </w:r>
    </w:p>
    <w:p>
      <w:r>
        <w:t>H39.20.13</w:t>
      </w:r>
    </w:p>
    <w:p>
      <w:r>
        <w:t>UBND xã An Thạnh</w:t>
      </w:r>
    </w:p>
    <w:p>
      <w:r>
        <w:t>Ấp 1, xã An Thạnh, huyện Bến Lức, tỉnh Long An</w:t>
      </w:r>
    </w:p>
    <w:p>
      <w:r>
        <w:t>ubnd_xaanthanh@longan.gov.vn</w:t>
      </w:r>
    </w:p>
    <w:p>
      <w:r>
        <w:t>02723871066</w:t>
      </w:r>
    </w:p>
    <w:p>
      <w:r>
        <w:t>anthanh.benluc.longan.gov.vn</w:t>
      </w:r>
    </w:p>
    <w:p>
      <w:r>
        <w:t>000.14.20.H39</w:t>
      </w:r>
    </w:p>
    <w:p>
      <w:r>
        <w:t>Thay đổi thông tin (website)</w:t>
      </w:r>
    </w:p>
    <w:p>
      <w:r>
        <w:t>1.14</w:t>
      </w:r>
    </w:p>
    <w:p>
      <w:r>
        <w:t>H39.20.14</w:t>
      </w:r>
    </w:p>
    <w:p>
      <w:r>
        <w:t>UBND xã Bình Đức</w:t>
      </w:r>
    </w:p>
    <w:p>
      <w:r>
        <w:t>Ấp 2, xã Bình Đức, huyện Bến Lức, tỉnh Long An</w:t>
      </w:r>
    </w:p>
    <w:p>
      <w:r>
        <w:t>ubnd_xabinhduc@longan.gov.vn</w:t>
      </w:r>
    </w:p>
    <w:p>
      <w:r>
        <w:t>02723871311</w:t>
      </w:r>
    </w:p>
    <w:p>
      <w:r>
        <w:t>binhduc.benluc.longan.gov.vn</w:t>
      </w:r>
    </w:p>
    <w:p>
      <w:r>
        <w:t>000.15.20.H39</w:t>
      </w:r>
    </w:p>
    <w:p>
      <w:r>
        <w:t>Thay đổi thông tin (website)</w:t>
      </w:r>
    </w:p>
    <w:p>
      <w:r>
        <w:t>1.15</w:t>
      </w:r>
    </w:p>
    <w:p>
      <w:r>
        <w:t>H39.20.15</w:t>
      </w:r>
    </w:p>
    <w:p>
      <w:r>
        <w:t>UBND xã Long Hiệp</w:t>
      </w:r>
    </w:p>
    <w:p>
      <w:r>
        <w:t>Ấp Chánh, xã Long Hiệp, huyện Bến Lức, tỉnh Long An</w:t>
      </w:r>
    </w:p>
    <w:p>
      <w:r>
        <w:t>ubnd_xalonghiep@longan.gov.vn</w:t>
      </w:r>
    </w:p>
    <w:p>
      <w:r>
        <w:t>02723870403</w:t>
      </w:r>
    </w:p>
    <w:p>
      <w:r>
        <w:t>longhiep.benluc.longan.gov.vn</w:t>
      </w:r>
    </w:p>
    <w:p>
      <w:r>
        <w:t>000.16.20.H39</w:t>
      </w:r>
    </w:p>
    <w:p>
      <w:r>
        <w:t>Thay đổi thông tin (website)</w:t>
      </w:r>
    </w:p>
    <w:p>
      <w:r>
        <w:t>1.16</w:t>
      </w:r>
    </w:p>
    <w:p>
      <w:r>
        <w:t>H39.20.16</w:t>
      </w:r>
    </w:p>
    <w:p>
      <w:r>
        <w:t>UBND xã Lương Bình</w:t>
      </w:r>
    </w:p>
    <w:p>
      <w:r>
        <w:t>Ấp 4, xã Lương Bình, huyện Bến Lức, tỉnh Long An</w:t>
      </w:r>
    </w:p>
    <w:p>
      <w:r>
        <w:t>ubnd_xaluongbinh@longan.gov.vn</w:t>
      </w:r>
    </w:p>
    <w:p>
      <w:r>
        <w:t>02723873060</w:t>
      </w:r>
    </w:p>
    <w:p>
      <w:r>
        <w:t>luongbinh.benluc.longan.gov.vn</w:t>
      </w:r>
    </w:p>
    <w:p>
      <w:r>
        <w:t>000.17.20.H39</w:t>
      </w:r>
    </w:p>
    <w:p>
      <w:r>
        <w:t>Thay đổi thông tin (website)</w:t>
      </w:r>
    </w:p>
    <w:p>
      <w:r>
        <w:t>1.17</w:t>
      </w:r>
    </w:p>
    <w:p>
      <w:r>
        <w:t>H39.20.17</w:t>
      </w:r>
    </w:p>
    <w:p>
      <w:r>
        <w:t>UBND xã Lương Hòa</w:t>
      </w:r>
    </w:p>
    <w:p>
      <w:r>
        <w:t>Ấp 6B, xã Lương Hòa, huyện Bến Lức, tỉnh Long An</w:t>
      </w:r>
    </w:p>
    <w:p>
      <w:r>
        <w:t>ubnd_xaluonghoa@longan.gov.vn</w:t>
      </w:r>
    </w:p>
    <w:p>
      <w:r>
        <w:t>02723873064</w:t>
      </w:r>
    </w:p>
    <w:p>
      <w:r>
        <w:t>luonghoa.benluc.longan.gov.vn</w:t>
      </w:r>
    </w:p>
    <w:p>
      <w:r>
        <w:t>000.18.20.H39</w:t>
      </w:r>
    </w:p>
    <w:p>
      <w:r>
        <w:t>Thay đổi thông tin (website)</w:t>
      </w:r>
    </w:p>
    <w:p>
      <w:r>
        <w:t>1.18</w:t>
      </w:r>
    </w:p>
    <w:p>
      <w:r>
        <w:t>H39.20.18</w:t>
      </w:r>
    </w:p>
    <w:p>
      <w:r>
        <w:t>UBND xã Mỹ Yên</w:t>
      </w:r>
    </w:p>
    <w:p>
      <w:r>
        <w:t>Ấp 5, xã Mỹ Yên, huyện Bến Lức, tỉnh Long An</w:t>
      </w:r>
    </w:p>
    <w:p>
      <w:r>
        <w:t>ubnd_xamyyen@longan.gov.vn</w:t>
      </w:r>
    </w:p>
    <w:p>
      <w:r>
        <w:t>02723870402</w:t>
      </w:r>
    </w:p>
    <w:p>
      <w:r>
        <w:t>myyen.benluc.longan.gov.vn</w:t>
      </w:r>
    </w:p>
    <w:p>
      <w:r>
        <w:t>000.19.20.H39</w:t>
      </w:r>
    </w:p>
    <w:p>
      <w:r>
        <w:t>Thay đổi thông tin (website)</w:t>
      </w:r>
    </w:p>
    <w:p>
      <w:r>
        <w:t>1.19</w:t>
      </w:r>
    </w:p>
    <w:p>
      <w:r>
        <w:t>H39.20.19</w:t>
      </w:r>
    </w:p>
    <w:p>
      <w:r>
        <w:t>UBND xã Nhựt Chánh</w:t>
      </w:r>
    </w:p>
    <w:p>
      <w:r>
        <w:t>Ấp 3, xã Nhựt Chánh, huyện Bến Lức, tỉnh Long An</w:t>
      </w:r>
    </w:p>
    <w:p>
      <w:r>
        <w:t>ubnd_xanhutchanh@longan.gov.vn</w:t>
      </w:r>
    </w:p>
    <w:p>
      <w:r>
        <w:t>02723871174</w:t>
      </w:r>
    </w:p>
    <w:p>
      <w:r>
        <w:t>nhutchanh.benluc.longan.gov.vn</w:t>
      </w:r>
    </w:p>
    <w:p>
      <w:r>
        <w:t>000.20.20.H39</w:t>
      </w:r>
    </w:p>
    <w:p>
      <w:r>
        <w:t>Thay đổi thông tin (website)</w:t>
      </w:r>
    </w:p>
    <w:p>
      <w:r>
        <w:t>1.20</w:t>
      </w:r>
    </w:p>
    <w:p>
      <w:r>
        <w:t>H39.20.20</w:t>
      </w:r>
    </w:p>
    <w:p>
      <w:r>
        <w:t>UBND xã Phước Lợi</w:t>
      </w:r>
    </w:p>
    <w:p>
      <w:r>
        <w:t>Ấp Chợ, xã Phước Lợi, huyện Bến Lức, tỉnh Long An</w:t>
      </w:r>
    </w:p>
    <w:p>
      <w:r>
        <w:t>ubnd_xaphuocloi@longan.gov.vn</w:t>
      </w:r>
    </w:p>
    <w:p>
      <w:r>
        <w:t>02723870404</w:t>
      </w:r>
    </w:p>
    <w:p>
      <w:r>
        <w:t>phuocloi.benluc.longan.gov.vn</w:t>
      </w:r>
    </w:p>
    <w:p>
      <w:r>
        <w:t>000.21.20.H39</w:t>
      </w:r>
    </w:p>
    <w:p>
      <w:r>
        <w:t>Thay đổi thông tin (website)</w:t>
      </w:r>
    </w:p>
    <w:p>
      <w:r>
        <w:t>1.21</w:t>
      </w:r>
    </w:p>
    <w:p>
      <w:r>
        <w:t>H39.20.21</w:t>
      </w:r>
    </w:p>
    <w:p>
      <w:r>
        <w:t>UBND xã Tân Bửu</w:t>
      </w:r>
    </w:p>
    <w:p>
      <w:r>
        <w:t>Ấp 2, xã Tân Bửu, huyện Bến Lức, tỉnh Long An</w:t>
      </w:r>
    </w:p>
    <w:p>
      <w:r>
        <w:t>ubnd_xatanbuu@longan.gov.vn</w:t>
      </w:r>
    </w:p>
    <w:p>
      <w:r>
        <w:t>02723648187</w:t>
      </w:r>
    </w:p>
    <w:p>
      <w:r>
        <w:t>tanbuu.benluc.longan.gov.vn</w:t>
      </w:r>
    </w:p>
    <w:p>
      <w:r>
        <w:t>000.22.20.H39</w:t>
      </w:r>
    </w:p>
    <w:p>
      <w:r>
        <w:t>Thay đổi thông tin (website)</w:t>
      </w:r>
    </w:p>
    <w:p>
      <w:r>
        <w:t>1.22</w:t>
      </w:r>
    </w:p>
    <w:p>
      <w:r>
        <w:t>H39.20.22</w:t>
      </w:r>
    </w:p>
    <w:p>
      <w:r>
        <w:t>UBND xã Tân Hòa</w:t>
      </w:r>
    </w:p>
    <w:p>
      <w:r>
        <w:t>Ấp 1, xã Tân Hòa, huyện Bến Lức, tỉnh Long An</w:t>
      </w:r>
    </w:p>
    <w:p>
      <w:r>
        <w:t>ubnd_xatanhoa@longan.gov.vn</w:t>
      </w:r>
    </w:p>
    <w:p>
      <w:r>
        <w:t>02723873525</w:t>
      </w:r>
    </w:p>
    <w:p>
      <w:r>
        <w:t>000.23.20.H39</w:t>
      </w:r>
    </w:p>
    <w:p>
      <w:r>
        <w:t>Đóng mã</w:t>
      </w:r>
    </w:p>
    <w:p>
      <w:r>
        <w:t>1.23</w:t>
      </w:r>
    </w:p>
    <w:p>
      <w:r>
        <w:t>H39.20.23</w:t>
      </w:r>
    </w:p>
    <w:p>
      <w:r>
        <w:t>UBND xã Thạnh Đức</w:t>
      </w:r>
    </w:p>
    <w:p>
      <w:r>
        <w:t>Ấp 5, xã Thạnh Đức, huyện Bến Lức, tỉnh Long An</w:t>
      </w:r>
    </w:p>
    <w:p>
      <w:r>
        <w:t>ubnd_xathanhduc@longan.gov.vn</w:t>
      </w:r>
    </w:p>
    <w:p>
      <w:r>
        <w:t>02723871278</w:t>
      </w:r>
    </w:p>
    <w:p>
      <w:r>
        <w:t>thanhduc.benluc.longan.gov.vn</w:t>
      </w:r>
    </w:p>
    <w:p>
      <w:r>
        <w:t>000.24.20.H39</w:t>
      </w:r>
    </w:p>
    <w:p>
      <w:r>
        <w:t>Thay đổi thông tin (website)</w:t>
      </w:r>
    </w:p>
    <w:p>
      <w:r>
        <w:t>1.24</w:t>
      </w:r>
    </w:p>
    <w:p>
      <w:r>
        <w:t>H39.20.24</w:t>
      </w:r>
    </w:p>
    <w:p>
      <w:r>
        <w:t>UBND xã Thạnh Hòa</w:t>
      </w:r>
    </w:p>
    <w:p>
      <w:r>
        <w:t>Ấp 2, xã Thạnh Hòa, huyện Bến Lức, tỉnh Long An</w:t>
      </w:r>
    </w:p>
    <w:p>
      <w:r>
        <w:t>ubnd_xathanhhoa@longan.gov.vn</w:t>
      </w:r>
    </w:p>
    <w:p>
      <w:r>
        <w:t>02723871517</w:t>
      </w:r>
    </w:p>
    <w:p>
      <w:r>
        <w:t>thanhhoa.benluc.longan.gov.vn</w:t>
      </w:r>
    </w:p>
    <w:p>
      <w:r>
        <w:t>000.25.20.H39</w:t>
      </w:r>
    </w:p>
    <w:p>
      <w:r>
        <w:t>Thay đổi thông tin (website)</w:t>
      </w:r>
    </w:p>
    <w:p>
      <w:r>
        <w:t>1.25</w:t>
      </w:r>
    </w:p>
    <w:p>
      <w:r>
        <w:t>H39.20.25</w:t>
      </w:r>
    </w:p>
    <w:p>
      <w:r>
        <w:t>UBND xã Thạnh Lợi</w:t>
      </w:r>
    </w:p>
    <w:p>
      <w:r>
        <w:t>Ấp 5, xã Thạnh Lợi, huyện Bến Lức, tỉnh Long An</w:t>
      </w:r>
    </w:p>
    <w:p>
      <w:r>
        <w:t>ubnd_xathanhloi@longan.gov.vn</w:t>
      </w:r>
    </w:p>
    <w:p>
      <w:r>
        <w:t>02723871509</w:t>
      </w:r>
    </w:p>
    <w:p>
      <w:r>
        <w:t>thanhloi.benluc.longan.gov.vn</w:t>
      </w:r>
    </w:p>
    <w:p>
      <w:r>
        <w:t>000.26.20.H39</w:t>
      </w:r>
    </w:p>
    <w:p>
      <w:r>
        <w:t>Thay đổi thông tin (website)</w:t>
      </w:r>
    </w:p>
    <w:p>
      <w:r>
        <w:t>1.26</w:t>
      </w:r>
    </w:p>
    <w:p>
      <w:r>
        <w:t>H39.20.26</w:t>
      </w:r>
    </w:p>
    <w:p>
      <w:r>
        <w:t>UBND xã Thanh Phú</w:t>
      </w:r>
    </w:p>
    <w:p>
      <w:r>
        <w:t>Ấp Thanh Hiệp, xã Thanh Phú, huyện Bến Lức, tỉnh Long An</w:t>
      </w:r>
    </w:p>
    <w:p>
      <w:r>
        <w:t>ubnd_xathanhphu@longan.gov.vn</w:t>
      </w:r>
    </w:p>
    <w:p>
      <w:r>
        <w:t>02723871241</w:t>
      </w:r>
    </w:p>
    <w:p>
      <w:r>
        <w:t>thanhphu.benluc.longan.gov.vn</w:t>
      </w:r>
    </w:p>
    <w:p>
      <w:r>
        <w:t>000.27.20.H39</w:t>
      </w:r>
    </w:p>
    <w:p>
      <w:r>
        <w:t>Thay đổi thông tin (website)</w:t>
      </w:r>
    </w:p>
    <w:p>
      <w:r>
        <w:t>1.27</w:t>
      </w:r>
    </w:p>
    <w:p>
      <w:r>
        <w:t>H39.20.27</w:t>
      </w:r>
    </w:p>
    <w:p>
      <w:r>
        <w:t>Ban Quản lý dự án Đầu tư Xây dựng huyện Bến Lức</w:t>
      </w:r>
    </w:p>
    <w:p>
      <w:r>
        <w:t>Số 213 Quốc lộ 1A, Khu phố 3, thị trấn Bến Lức, huyện Bến Lức, tỉnh Long An</w:t>
      </w:r>
    </w:p>
    <w:p>
      <w:r>
        <w:t>bqldaxdbenluc@longan.gov.vn</w:t>
      </w:r>
    </w:p>
    <w:p>
      <w:r>
        <w:t>02723872240</w:t>
      </w:r>
    </w:p>
    <w:p>
      <w:r>
        <w:t>000.88.20.H39</w:t>
      </w:r>
    </w:p>
    <w:p>
      <w:r>
        <w:t>1.28</w:t>
      </w:r>
    </w:p>
    <w:p>
      <w:r>
        <w:t>H39.20.28</w:t>
      </w:r>
    </w:p>
    <w:p>
      <w:r>
        <w:t>Trung tâm Khuyến nông và Dịch vụ nông nghiệp huyện Bến Lức</w:t>
      </w:r>
    </w:p>
    <w:p>
      <w:r>
        <w:t>Số 6 Nguyễn Hữu Thọ, Khu phố 3, thị trấn Bến Lức, huyện Bến Lức, tỉnh Long An</w:t>
      </w:r>
    </w:p>
    <w:p>
      <w:r>
        <w:t>ttdvnnbenluc@longan.gov.vn</w:t>
      </w:r>
    </w:p>
    <w:p>
      <w:r>
        <w:t>02723872272</w:t>
      </w:r>
    </w:p>
    <w:p>
      <w:r>
        <w:t>000.89.20.H39</w:t>
      </w:r>
    </w:p>
    <w:p>
      <w:r>
        <w:t>Đổi tên (Tên cũ là Trung tâm Dịch vụ nông nghiệp huyện Bến Lức)</w:t>
      </w:r>
    </w:p>
    <w:p>
      <w:r>
        <w:t>1.29</w:t>
      </w:r>
    </w:p>
    <w:p>
      <w:r>
        <w:t>H39.20.29</w:t>
      </w:r>
    </w:p>
    <w:p>
      <w:r>
        <w:t>Trung tâm Hành chính công huyện Bến Lức</w:t>
      </w:r>
    </w:p>
    <w:p>
      <w:r>
        <w:t>Số 213 Quốc lộ 1A, Khu phố 3, thị trấn Bến Lức, huyện Bến Lức, tỉnh Long An</w:t>
      </w:r>
    </w:p>
    <w:p>
      <w:r>
        <w:t>tthccbenluc@longan.gov.vn</w:t>
      </w:r>
    </w:p>
    <w:p>
      <w:r>
        <w:t>02723871204</w:t>
      </w:r>
    </w:p>
    <w:p>
      <w:r>
        <w:t>000.30.20.H39</w:t>
      </w:r>
    </w:p>
    <w:p>
      <w:r>
        <w:t>1.30</w:t>
      </w:r>
    </w:p>
    <w:p>
      <w:r>
        <w:t>H39.20.30</w:t>
      </w:r>
    </w:p>
    <w:p>
      <w:r>
        <w:t>Trung tâm Văn hóa, Thông tin và Truyền thanh huyện Bến Lức</w:t>
      </w:r>
    </w:p>
    <w:p>
      <w:r>
        <w:t>Đường Nguyễn Hữu Thọ, Khu phố 2, thị trấn Bến Lức, huyện Bến Lức, tỉnh Long An</w:t>
      </w:r>
    </w:p>
    <w:p>
      <w:r>
        <w:t>ttvhttbenluc@longan.gov.vn</w:t>
      </w:r>
    </w:p>
    <w:p>
      <w:r>
        <w:t>02723631787</w:t>
      </w:r>
    </w:p>
    <w:p>
      <w:r>
        <w:t>000.86.20.H39</w:t>
      </w:r>
    </w:p>
    <w:p>
      <w:r>
        <w:t>1.31</w:t>
      </w:r>
    </w:p>
    <w:p>
      <w:r>
        <w:t>H39.20.31</w:t>
      </w:r>
    </w:p>
    <w:p>
      <w:r>
        <w:t>Phòng Y tế huyện Bến Lức</w:t>
      </w:r>
    </w:p>
    <w:p>
      <w:r>
        <w:t>Số 213 Quốc lộ 1A, Khu phố 3, thị trấn Bến Lức, huyện Bến Lức, tỉnh Long An</w:t>
      </w:r>
    </w:p>
    <w:p>
      <w:r>
        <w:t>pytbenluc@longan.gov.vn</w:t>
      </w:r>
    </w:p>
    <w:p>
      <w:r>
        <w:t>0904270890</w:t>
      </w:r>
    </w:p>
    <w:p>
      <w:r>
        <w:t>1.32</w:t>
      </w:r>
    </w:p>
    <w:p>
      <w:r>
        <w:t>H39.20.32</w:t>
      </w:r>
    </w:p>
    <w:p>
      <w:r>
        <w:t>Phòng Kinh tế, Hạ tầng và Đô thị huyện Bến Lức</w:t>
      </w:r>
    </w:p>
    <w:p>
      <w:r>
        <w:t>Số 213 Quốc lộ 1A, Khu phố 3, thị trấn Bến Lức, huyện Bến Lức, tỉnh Long An</w:t>
      </w:r>
    </w:p>
    <w:p>
      <w:r>
        <w:t>pct_benluc@longan.gov.vn</w:t>
      </w:r>
    </w:p>
    <w:p>
      <w:r>
        <w:t>0858838858</w:t>
      </w:r>
    </w:p>
    <w:p>
      <w:r>
        <w:t>Cấp mới</w:t>
      </w:r>
    </w:p>
    <w:p>
      <w:r>
        <w:t>1.33</w:t>
      </w:r>
    </w:p>
    <w:p>
      <w:r>
        <w:t>H39.20.33</w:t>
      </w:r>
    </w:p>
    <w:p>
      <w:r>
        <w:t>Phòng Văn hóa, Khoa học và Thông tin huyện Bến Lức</w:t>
      </w:r>
    </w:p>
    <w:p>
      <w:r>
        <w:t>Số 213 Quốc lộ 1A, Khu phố 3, thị trấn Bến Lức, huyện Bến Lức, tỉnh Long An</w:t>
      </w:r>
    </w:p>
    <w:p>
      <w:r>
        <w:t>vhtt_benluc@longan.gov.vn</w:t>
      </w:r>
    </w:p>
    <w:p>
      <w:r>
        <w:t>02723871219</w:t>
      </w:r>
    </w:p>
    <w:p>
      <w:r>
        <w:t>Cấp mới</w:t>
      </w:r>
    </w:p>
    <w:p>
      <w:r>
        <w:t>1.34</w:t>
      </w:r>
    </w:p>
    <w:p>
      <w:r>
        <w:t>H39.20.34</w:t>
      </w:r>
    </w:p>
    <w:p>
      <w:r>
        <w:t>Phòng Nông nghiệp và Môi trường huyện Bến Lức</w:t>
      </w:r>
    </w:p>
    <w:p>
      <w:r>
        <w:t>Số 213 Quốc lộ 1A, Khu phố 3, thị trấn Bến Lức, huyện Bến Lức, tỉnh Long An</w:t>
      </w:r>
    </w:p>
    <w:p>
      <w:r>
        <w:t>tnmt_benluc@longan.gov.vn</w:t>
      </w:r>
    </w:p>
    <w:p>
      <w:r>
        <w:t>02723655630</w:t>
      </w:r>
    </w:p>
    <w:p>
      <w:r>
        <w:t>Cấp mới</w:t>
      </w:r>
    </w:p>
    <w:p>
      <w:r>
        <w:t>2</w:t>
      </w:r>
    </w:p>
    <w:p>
      <w:r>
        <w:t>UBND huyện Cần Đước</w:t>
      </w:r>
    </w:p>
    <w:p>
      <w:r>
        <w:t>2.1</w:t>
      </w:r>
    </w:p>
    <w:p>
      <w:r>
        <w:t>H39.21.1</w:t>
      </w:r>
    </w:p>
    <w:p>
      <w:r>
        <w:t>Phòng Giáo dục và Đào tạo huyện Cần Đước</w:t>
      </w:r>
    </w:p>
    <w:p>
      <w:r>
        <w:t>Số 135 Trần Hưng Đạo, Khu phố 5, thị trấn Cần Đước, huyện Cần Đước, tỉnh Long An</w:t>
      </w:r>
    </w:p>
    <w:p>
      <w:r>
        <w:t>pgdcanduoc.longan@moet.edu.vn</w:t>
      </w:r>
    </w:p>
    <w:p>
      <w:r>
        <w:t>02723881207</w:t>
      </w:r>
    </w:p>
    <w:p>
      <w:r>
        <w:t>pgdcanduoc.edu.vn</w:t>
      </w:r>
    </w:p>
    <w:p>
      <w:r>
        <w:t>000.01.21.H39</w:t>
      </w:r>
    </w:p>
    <w:p>
      <w:r>
        <w:t>2.2</w:t>
      </w:r>
    </w:p>
    <w:p>
      <w:r>
        <w:t>H39.21.2</w:t>
      </w:r>
    </w:p>
    <w:p>
      <w:r>
        <w:t>Phòng Kinh tế và Hạ tầng huyện Cần Đước</w:t>
      </w:r>
    </w:p>
    <w:p>
      <w:r>
        <w:t>Đường Trần Phú, Khu phố 1A, thị trấn Cần Đước, huyện Cần Đước, tỉnh Long An</w:t>
      </w:r>
    </w:p>
    <w:p>
      <w:r>
        <w:t>phongktht.canduoc@longan.gov.vn</w:t>
      </w:r>
    </w:p>
    <w:p>
      <w:r>
        <w:t>02723881236</w:t>
      </w:r>
    </w:p>
    <w:p>
      <w:r>
        <w:t>000.02.21.H39</w:t>
      </w:r>
    </w:p>
    <w:p>
      <w:r>
        <w:t>Đóng mã</w:t>
      </w:r>
    </w:p>
    <w:p>
      <w:r>
        <w:t>2.3</w:t>
      </w:r>
    </w:p>
    <w:p>
      <w:r>
        <w:t>H39.21.3</w:t>
      </w:r>
    </w:p>
    <w:p>
      <w:r>
        <w:t>Phòng Lao động - Thương binh và Xã hội huyện Cần Đước</w:t>
      </w:r>
    </w:p>
    <w:p>
      <w:r>
        <w:t>Đường Trần Phú, Khu phố 1A, thị trấn Cần Đước, huyện Cần Đước, tỉnh Long An</w:t>
      </w:r>
    </w:p>
    <w:p>
      <w:r>
        <w:t>phongldtbxh.canduoc@longan.gov.vn</w:t>
      </w:r>
    </w:p>
    <w:p>
      <w:r>
        <w:t>02723881254</w:t>
      </w:r>
    </w:p>
    <w:p>
      <w:r>
        <w:t>000.03.21.H39</w:t>
      </w:r>
    </w:p>
    <w:p>
      <w:r>
        <w:t>Đóng mã</w:t>
      </w:r>
    </w:p>
    <w:p>
      <w:r>
        <w:t>2.4</w:t>
      </w:r>
    </w:p>
    <w:p>
      <w:r>
        <w:t>H39.21.4</w:t>
      </w:r>
    </w:p>
    <w:p>
      <w:r>
        <w:t>Phòng Nội vụ huyện Cần Đước</w:t>
      </w:r>
    </w:p>
    <w:p>
      <w:r>
        <w:t>Đường Trần Phú, Khu phố 1A, thị trấn Cần Đước, huyện Cần Đước, tỉnh Long An</w:t>
      </w:r>
    </w:p>
    <w:p>
      <w:r>
        <w:t>phongnoivu.canduoc@longan.gov.vn</w:t>
      </w:r>
    </w:p>
    <w:p>
      <w:r>
        <w:t>02723712174</w:t>
      </w:r>
    </w:p>
    <w:p>
      <w:r>
        <w:t>000.04.21.H39</w:t>
      </w:r>
    </w:p>
    <w:p>
      <w:r>
        <w:t>2.5</w:t>
      </w:r>
    </w:p>
    <w:p>
      <w:r>
        <w:t>H39.21.5</w:t>
      </w:r>
    </w:p>
    <w:p>
      <w:r>
        <w:t>Phòng Nông nghiệp và Phát triển nông thôn huyện Cần Đước</w:t>
      </w:r>
    </w:p>
    <w:p>
      <w:r>
        <w:t>Đường Trần Phú, Khu phố 1A, thị trấn Cần Đước, huyện Cần Đước, tỉnh Long An</w:t>
      </w:r>
    </w:p>
    <w:p>
      <w:r>
        <w:t>phongnnptnt.canduoc@longan.gov.vn</w:t>
      </w:r>
    </w:p>
    <w:p>
      <w:r>
        <w:t>02723881216</w:t>
      </w:r>
    </w:p>
    <w:p>
      <w:r>
        <w:t>000.05.21.H39</w:t>
      </w:r>
    </w:p>
    <w:p>
      <w:r>
        <w:t>Đóng mã</w:t>
      </w:r>
    </w:p>
    <w:p>
      <w:r>
        <w:t>2.6</w:t>
      </w:r>
    </w:p>
    <w:p>
      <w:r>
        <w:t>H39.21.6</w:t>
      </w:r>
    </w:p>
    <w:p>
      <w:r>
        <w:t>Phòng Tài chính - Kế hoạch huyện Cần Đước</w:t>
      </w:r>
    </w:p>
    <w:p>
      <w:r>
        <w:t>Đường Trần Phú, Khu phố 1A, thị trấn Cần Đước, huyện Cần Đước, tỉnh Long An</w:t>
      </w:r>
    </w:p>
    <w:p>
      <w:r>
        <w:t>phongtckh.canduoc@longan.gov.vn</w:t>
      </w:r>
    </w:p>
    <w:p>
      <w:r>
        <w:t>02723881216</w:t>
      </w:r>
    </w:p>
    <w:p>
      <w:r>
        <w:t>000.06.21.H39</w:t>
      </w:r>
    </w:p>
    <w:p>
      <w:r>
        <w:t>2.7</w:t>
      </w:r>
    </w:p>
    <w:p>
      <w:r>
        <w:t>H39.21.7</w:t>
      </w:r>
    </w:p>
    <w:p>
      <w:r>
        <w:t>Phòng Tài nguyên và Môi trường huyện Cần Đước</w:t>
      </w:r>
    </w:p>
    <w:p>
      <w:r>
        <w:t>Đường Trần Phú, Khu phố 1A, thị trấn Cần Đước, huyện Cần Đước, tỉnh Long An</w:t>
      </w:r>
    </w:p>
    <w:p>
      <w:r>
        <w:t>phongtnmt.canduoc@longan.gov.vn</w:t>
      </w:r>
    </w:p>
    <w:p>
      <w:r>
        <w:t>02723713143</w:t>
      </w:r>
    </w:p>
    <w:p>
      <w:r>
        <w:t>000.07.21.H39</w:t>
      </w:r>
    </w:p>
    <w:p>
      <w:r>
        <w:t>Đóng mã</w:t>
      </w:r>
    </w:p>
    <w:p>
      <w:r>
        <w:t>2.8</w:t>
      </w:r>
    </w:p>
    <w:p>
      <w:r>
        <w:t>H39.21.8</w:t>
      </w:r>
    </w:p>
    <w:p>
      <w:r>
        <w:t>Phòng Tư pháp huyện Cần Đước</w:t>
      </w:r>
    </w:p>
    <w:p>
      <w:r>
        <w:t>Đường Trần Phú, Khu phố 1A, thị trấn Cần Đước, huyện Cần Đước, tỉnh Long An</w:t>
      </w:r>
    </w:p>
    <w:p>
      <w:r>
        <w:t>tpcanduoc@longan.gov.vn</w:t>
      </w:r>
    </w:p>
    <w:p>
      <w:r>
        <w:t>02723881832</w:t>
      </w:r>
    </w:p>
    <w:p>
      <w:r>
        <w:t>000.08.21.H39</w:t>
      </w:r>
    </w:p>
    <w:p>
      <w:r>
        <w:t>2.9</w:t>
      </w:r>
    </w:p>
    <w:p>
      <w:r>
        <w:t>H39.21.9</w:t>
      </w:r>
    </w:p>
    <w:p>
      <w:r>
        <w:t>Phòng Văn hóa và Thông tin huyện Cần Đước</w:t>
      </w:r>
    </w:p>
    <w:p>
      <w:r>
        <w:t>Đường Trần Phú, Khu phố 1A, thị trấn Cần Đước, huyện Cần Đước, tỉnh Long An</w:t>
      </w:r>
    </w:p>
    <w:p>
      <w:r>
        <w:t>phongvhtt.canduoc@longan.gov.vn</w:t>
      </w:r>
    </w:p>
    <w:p>
      <w:r>
        <w:t>02723881249</w:t>
      </w:r>
    </w:p>
    <w:p>
      <w:r>
        <w:t>000.09.21.H39</w:t>
      </w:r>
    </w:p>
    <w:p>
      <w:r>
        <w:t>Đóng mã</w:t>
      </w:r>
    </w:p>
    <w:p>
      <w:r>
        <w:t>2.10</w:t>
      </w:r>
    </w:p>
    <w:p>
      <w:r>
        <w:t>H39.21.10</w:t>
      </w:r>
    </w:p>
    <w:p>
      <w:r>
        <w:t>Thanh tra huyện Cần Đước</w:t>
      </w:r>
    </w:p>
    <w:p>
      <w:r>
        <w:t>Đường Trần Phú, Khu phố 1A, thị trấn Cần Đước, huyện Cần Đước, tỉnh Long An</w:t>
      </w:r>
    </w:p>
    <w:p>
      <w:r>
        <w:t>pthanhtra.canduoc@longan.gov.vn</w:t>
      </w:r>
    </w:p>
    <w:p>
      <w:r>
        <w:t>02723881269</w:t>
      </w:r>
    </w:p>
    <w:p>
      <w:r>
        <w:t>000.11.21.H39</w:t>
      </w:r>
    </w:p>
    <w:p>
      <w:r>
        <w:t>2.11</w:t>
      </w:r>
    </w:p>
    <w:p>
      <w:r>
        <w:t>H39.21.11</w:t>
      </w:r>
    </w:p>
    <w:p>
      <w:r>
        <w:t>Văn phòng HĐND và UBND huyện Cần Đước</w:t>
      </w:r>
    </w:p>
    <w:p>
      <w:r>
        <w:t>Đường Trần Phú, Khu phố 1A, thị trấn Cần Đước, huyện Cần Đước, tỉnh Long An</w:t>
      </w:r>
    </w:p>
    <w:p>
      <w:r>
        <w:t>vanphongub.canduoc@longan.gov.vn</w:t>
      </w:r>
    </w:p>
    <w:p>
      <w:r>
        <w:t>02723712767</w:t>
      </w:r>
    </w:p>
    <w:p>
      <w:r>
        <w:t>000.12.21.H39</w:t>
      </w:r>
    </w:p>
    <w:p>
      <w:r>
        <w:t>2.12</w:t>
      </w:r>
    </w:p>
    <w:p>
      <w:r>
        <w:t>H39.21.12</w:t>
      </w:r>
    </w:p>
    <w:p>
      <w:r>
        <w:t>UBND thị trấn Cần Đước</w:t>
      </w:r>
    </w:p>
    <w:p>
      <w:r>
        <w:t>Quốc Lộ 50, Khu phố 1B, thị trấn Cần Đước, huyện Cần Đước, tỉnh Long An</w:t>
      </w:r>
    </w:p>
    <w:p>
      <w:r>
        <w:t>ubndthitrancanduoc@longan.gov.vn</w:t>
      </w:r>
    </w:p>
    <w:p>
      <w:r>
        <w:t>02723881203</w:t>
      </w:r>
    </w:p>
    <w:p>
      <w:r>
        <w:t>thitrancanduoc.canduoc.longan.gov.vn</w:t>
      </w:r>
    </w:p>
    <w:p>
      <w:r>
        <w:t>000.13.21.H39</w:t>
      </w:r>
    </w:p>
    <w:p>
      <w:r>
        <w:t>Thay đổi thông tin (website)</w:t>
      </w:r>
    </w:p>
    <w:p>
      <w:r>
        <w:t>2.13</w:t>
      </w:r>
    </w:p>
    <w:p>
      <w:r>
        <w:t>H39.21.13</w:t>
      </w:r>
    </w:p>
    <w:p>
      <w:r>
        <w:t>UBND xã Long Cang</w:t>
      </w:r>
    </w:p>
    <w:p>
      <w:r>
        <w:t>Ấp 1, xã Long Cang, huyện Cần Đước, tỉnh Long An</w:t>
      </w:r>
    </w:p>
    <w:p>
      <w:r>
        <w:t>ubndlongcang@longan.gov.vn</w:t>
      </w:r>
    </w:p>
    <w:p>
      <w:r>
        <w:t>02723883629</w:t>
      </w:r>
    </w:p>
    <w:p>
      <w:r>
        <w:t>longcang.canduoc.longan.gov.vn</w:t>
      </w:r>
    </w:p>
    <w:p>
      <w:r>
        <w:t>000.14.21.H39</w:t>
      </w:r>
    </w:p>
    <w:p>
      <w:r>
        <w:t>Thay đổi thông tin (website)</w:t>
      </w:r>
    </w:p>
    <w:p>
      <w:r>
        <w:t>2.14</w:t>
      </w:r>
    </w:p>
    <w:p>
      <w:r>
        <w:t>H39.21.14</w:t>
      </w:r>
    </w:p>
    <w:p>
      <w:r>
        <w:t>UBND xã Long Định</w:t>
      </w:r>
    </w:p>
    <w:p>
      <w:r>
        <w:t>Ấp 1, xã Long Định, huyện Cần Đước, tỉnh Long An</w:t>
      </w:r>
    </w:p>
    <w:p>
      <w:r>
        <w:t>ubndlongdinh@longan.gov.vn</w:t>
      </w:r>
    </w:p>
    <w:p>
      <w:r>
        <w:t>02723881480</w:t>
      </w:r>
    </w:p>
    <w:p>
      <w:r>
        <w:t>longdinh.canduoc.longan.gov.vn</w:t>
      </w:r>
    </w:p>
    <w:p>
      <w:r>
        <w:t>000.15.21.H39</w:t>
      </w:r>
    </w:p>
    <w:p>
      <w:r>
        <w:t>Thay đổi thông tin (website)</w:t>
      </w:r>
    </w:p>
    <w:p>
      <w:r>
        <w:t>2.15</w:t>
      </w:r>
    </w:p>
    <w:p>
      <w:r>
        <w:t>H39.21.15</w:t>
      </w:r>
    </w:p>
    <w:p>
      <w:r>
        <w:t>UBND xã Long Hòa</w:t>
      </w:r>
    </w:p>
    <w:p>
      <w:r>
        <w:t>Ấp 5, xã Long Hòa, huyện Cần Đước, tỉnh Long An</w:t>
      </w:r>
    </w:p>
    <w:p>
      <w:r>
        <w:t>ubndlonghoa@longan.gov.vn</w:t>
      </w:r>
    </w:p>
    <w:p>
      <w:r>
        <w:t>02723880155</w:t>
      </w:r>
    </w:p>
    <w:p>
      <w:r>
        <w:t>longhoa.canduoc.longan.gov.vn</w:t>
      </w:r>
    </w:p>
    <w:p>
      <w:r>
        <w:t>000.16.21.H39</w:t>
      </w:r>
    </w:p>
    <w:p>
      <w:r>
        <w:t>Thay đổi thông tin (website)</w:t>
      </w:r>
    </w:p>
    <w:p>
      <w:r>
        <w:t>2.16</w:t>
      </w:r>
    </w:p>
    <w:p>
      <w:r>
        <w:t>H39.21.16</w:t>
      </w:r>
    </w:p>
    <w:p>
      <w:r>
        <w:t>UBND xã Long Hựu Đông</w:t>
      </w:r>
    </w:p>
    <w:p>
      <w:r>
        <w:t>Ấp Cầu Ngang, xã Long Hựu Đông, huyện Cần Đước, tỉnh Long An</w:t>
      </w:r>
    </w:p>
    <w:p>
      <w:r>
        <w:t>ubndlonghuudong@longan.gov.vn</w:t>
      </w:r>
    </w:p>
    <w:p>
      <w:r>
        <w:t>02723884012</w:t>
      </w:r>
    </w:p>
    <w:p>
      <w:r>
        <w:t>longhuudong.canduoc.longan.gov.vn</w:t>
      </w:r>
    </w:p>
    <w:p>
      <w:r>
        <w:t>000.17.21.H39</w:t>
      </w:r>
    </w:p>
    <w:p>
      <w:r>
        <w:t>Thay đổi thông tin (website)</w:t>
      </w:r>
    </w:p>
    <w:p>
      <w:r>
        <w:t>2.17</w:t>
      </w:r>
    </w:p>
    <w:p>
      <w:r>
        <w:t>H39.21.17</w:t>
      </w:r>
    </w:p>
    <w:p>
      <w:r>
        <w:t>UBND xã Long Hựu Tây</w:t>
      </w:r>
    </w:p>
    <w:p>
      <w:r>
        <w:t>Ấp Tây, xã Long Hựu Tây, huyện Cần Đước, tỉnh Long An</w:t>
      </w:r>
    </w:p>
    <w:p>
      <w:r>
        <w:t>ubndlonghuutay@longan.gov.vn</w:t>
      </w:r>
    </w:p>
    <w:p>
      <w:r>
        <w:t>02723884059</w:t>
      </w:r>
    </w:p>
    <w:p>
      <w:r>
        <w:t>longhuutay.canduoc.longan.gov.vn</w:t>
      </w:r>
    </w:p>
    <w:p>
      <w:r>
        <w:t>000.18.21.H39</w:t>
      </w:r>
    </w:p>
    <w:p>
      <w:r>
        <w:t>Thay đổi thông tin (website)</w:t>
      </w:r>
    </w:p>
    <w:p>
      <w:r>
        <w:t>2.18</w:t>
      </w:r>
    </w:p>
    <w:p>
      <w:r>
        <w:t>H39.21.18</w:t>
      </w:r>
    </w:p>
    <w:p>
      <w:r>
        <w:t>UBND xã Long Khê</w:t>
      </w:r>
    </w:p>
    <w:p>
      <w:r>
        <w:t>Đường tỉnh 835, Ấp 2, xã Long Khê, huyện Cần Đước, tỉnh Long An</w:t>
      </w:r>
    </w:p>
    <w:p>
      <w:r>
        <w:t>ubndlongkhe@longan.gov.vn</w:t>
      </w:r>
    </w:p>
    <w:p>
      <w:r>
        <w:t>02723880209</w:t>
      </w:r>
    </w:p>
    <w:p>
      <w:r>
        <w:t>longkhe.canduoc.longan.gov.vn</w:t>
      </w:r>
    </w:p>
    <w:p>
      <w:r>
        <w:t>000.19.21.H39</w:t>
      </w:r>
    </w:p>
    <w:p>
      <w:r>
        <w:t>Thay đổi thông tin (website)</w:t>
      </w:r>
    </w:p>
    <w:p>
      <w:r>
        <w:t>2.19</w:t>
      </w:r>
    </w:p>
    <w:p>
      <w:r>
        <w:t>H39.21.19</w:t>
      </w:r>
    </w:p>
    <w:p>
      <w:r>
        <w:t>UBND xã Long Sơn</w:t>
      </w:r>
    </w:p>
    <w:p>
      <w:r>
        <w:t>Ấp 5, xã Long Sơn, huyện Cần Đước, tỉnh Long An</w:t>
      </w:r>
    </w:p>
    <w:p>
      <w:r>
        <w:t>ubndlongson@longan.gov.vn</w:t>
      </w:r>
    </w:p>
    <w:p>
      <w:r>
        <w:t>02723883313</w:t>
      </w:r>
    </w:p>
    <w:p>
      <w:r>
        <w:t>longson.canduoc.longan.gov.vn</w:t>
      </w:r>
    </w:p>
    <w:p>
      <w:r>
        <w:t>000.20.21.H39</w:t>
      </w:r>
    </w:p>
    <w:p>
      <w:r>
        <w:t>Thay đổi thông tin (website)</w:t>
      </w:r>
    </w:p>
    <w:p>
      <w:r>
        <w:t>2.20</w:t>
      </w:r>
    </w:p>
    <w:p>
      <w:r>
        <w:t>H39.21.20</w:t>
      </w:r>
    </w:p>
    <w:p>
      <w:r>
        <w:t>UBND xã Long Trạch</w:t>
      </w:r>
    </w:p>
    <w:p>
      <w:r>
        <w:t>Đường tỉnh 826, ấp Long Thanh, xã Long Trạch, huyện Cần Đước, tỉnh Long An</w:t>
      </w:r>
    </w:p>
    <w:p>
      <w:r>
        <w:t>ubndlongtrach@longan.gov.vn</w:t>
      </w:r>
    </w:p>
    <w:p>
      <w:r>
        <w:t>02723880167</w:t>
      </w:r>
    </w:p>
    <w:p>
      <w:r>
        <w:t>longtrach.canduoc.longan.gov.vn</w:t>
      </w:r>
    </w:p>
    <w:p>
      <w:r>
        <w:t>000.21.21.H39</w:t>
      </w:r>
    </w:p>
    <w:p>
      <w:r>
        <w:t>Thay đổi thông tin (website)</w:t>
      </w:r>
    </w:p>
    <w:p>
      <w:r>
        <w:t>2.21</w:t>
      </w:r>
    </w:p>
    <w:p>
      <w:r>
        <w:t>H39.21.21</w:t>
      </w:r>
    </w:p>
    <w:p>
      <w:r>
        <w:t>UBND xã Mỹ Lệ</w:t>
      </w:r>
    </w:p>
    <w:p>
      <w:r>
        <w:t>Đường Nguyễn Văn Tiến, ấp Rạch đào, xã Mỹ Lệ, huyện Cần Đước, tỉnh Long An</w:t>
      </w:r>
    </w:p>
    <w:p>
      <w:r>
        <w:t>ubndmyle@longan.gov.vn</w:t>
      </w:r>
    </w:p>
    <w:p>
      <w:r>
        <w:t>02723881304</w:t>
      </w:r>
    </w:p>
    <w:p>
      <w:r>
        <w:t>myle.canduoc.longan.gov.vn</w:t>
      </w:r>
    </w:p>
    <w:p>
      <w:r>
        <w:t>000.22.21.H39</w:t>
      </w:r>
    </w:p>
    <w:p>
      <w:r>
        <w:t>Thay đổi thông tin (website)</w:t>
      </w:r>
    </w:p>
    <w:p>
      <w:r>
        <w:t>2.22</w:t>
      </w:r>
    </w:p>
    <w:p>
      <w:r>
        <w:t>H39.21.22</w:t>
      </w:r>
    </w:p>
    <w:p>
      <w:r>
        <w:t>UBND xã Phước Đông</w:t>
      </w:r>
    </w:p>
    <w:p>
      <w:r>
        <w:t>Quốc lộ 50, Ấp 3, xã Phước Đông, huyện Cần Đước, tỉnh Long An</w:t>
      </w:r>
    </w:p>
    <w:p>
      <w:r>
        <w:t>ubndphuocdong@longan.gov.vn</w:t>
      </w:r>
    </w:p>
    <w:p>
      <w:r>
        <w:t>02723880385</w:t>
      </w:r>
    </w:p>
    <w:p>
      <w:r>
        <w:t>phuocdong.canduoc.longan.gov.vn</w:t>
      </w:r>
    </w:p>
    <w:p>
      <w:r>
        <w:t>000.23.21.H39</w:t>
      </w:r>
    </w:p>
    <w:p>
      <w:r>
        <w:t>Thay đổi thông tin (website)</w:t>
      </w:r>
    </w:p>
    <w:p>
      <w:r>
        <w:t>2.23</w:t>
      </w:r>
    </w:p>
    <w:p>
      <w:r>
        <w:t>H39.21.23</w:t>
      </w:r>
    </w:p>
    <w:p>
      <w:r>
        <w:t>UBND xã Phước Tuy</w:t>
      </w:r>
    </w:p>
    <w:p>
      <w:r>
        <w:t>Ấp 5, xã Phước Tuy, huyện Cần Đước, tỉnh Long An</w:t>
      </w:r>
    </w:p>
    <w:p>
      <w:r>
        <w:t>ubndphuoctuy@longan.gov.vn</w:t>
      </w:r>
    </w:p>
    <w:p>
      <w:r>
        <w:t>02723881091</w:t>
      </w:r>
    </w:p>
    <w:p>
      <w:r>
        <w:t>phuoctuy.canduoc.longan.gov.vn</w:t>
      </w:r>
    </w:p>
    <w:p>
      <w:r>
        <w:t>000.24.21.H39</w:t>
      </w:r>
    </w:p>
    <w:p>
      <w:r>
        <w:t>Thay đổi thông tin (website)</w:t>
      </w:r>
    </w:p>
    <w:p>
      <w:r>
        <w:t>2.24</w:t>
      </w:r>
    </w:p>
    <w:p>
      <w:r>
        <w:t>H39.21.24</w:t>
      </w:r>
    </w:p>
    <w:p>
      <w:r>
        <w:t>UBND xã Phước Vân</w:t>
      </w:r>
    </w:p>
    <w:p>
      <w:r>
        <w:t>Ấp 3, xã Phước Vân, huyện Cần đước, tỉnh Long An</w:t>
      </w:r>
    </w:p>
    <w:p>
      <w:r>
        <w:t>ubndphuocvan@longan.gov.vn</w:t>
      </w:r>
    </w:p>
    <w:p>
      <w:r>
        <w:t>02723883321</w:t>
      </w:r>
    </w:p>
    <w:p>
      <w:r>
        <w:t>phuocvan.canduoc.longan.gov.vn</w:t>
      </w:r>
    </w:p>
    <w:p>
      <w:r>
        <w:t>000.25.21.H39</w:t>
      </w:r>
    </w:p>
    <w:p>
      <w:r>
        <w:t>Thay đổi thông tin (website)</w:t>
      </w:r>
    </w:p>
    <w:p>
      <w:r>
        <w:t>2.25</w:t>
      </w:r>
    </w:p>
    <w:p>
      <w:r>
        <w:t>H39.21.25</w:t>
      </w:r>
    </w:p>
    <w:p>
      <w:r>
        <w:t>UBND xã Tân Ân</w:t>
      </w:r>
    </w:p>
    <w:p>
      <w:r>
        <w:t>Ấp 5, xã Tân Ân, huyện Cần Đước, tỉnh Long An</w:t>
      </w:r>
    </w:p>
    <w:p>
      <w:r>
        <w:t>ubndtanan@longan.gov.vn</w:t>
      </w:r>
    </w:p>
    <w:p>
      <w:r>
        <w:t>02723881458</w:t>
      </w:r>
    </w:p>
    <w:p>
      <w:r>
        <w:t>tanan.canduoc.longan.gov.vn</w:t>
      </w:r>
    </w:p>
    <w:p>
      <w:r>
        <w:t>000.26.21.H39</w:t>
      </w:r>
    </w:p>
    <w:p>
      <w:r>
        <w:t>Thay đổi thông tin (website)</w:t>
      </w:r>
    </w:p>
    <w:p>
      <w:r>
        <w:t>2.26</w:t>
      </w:r>
    </w:p>
    <w:p>
      <w:r>
        <w:t>H39.21.26</w:t>
      </w:r>
    </w:p>
    <w:p>
      <w:r>
        <w:t>UBND xã Tân Chánh</w:t>
      </w:r>
    </w:p>
    <w:p>
      <w:r>
        <w:t>Ấp Đông Trung, xã Tân Chánh, huyện Cần Đước, tỉnh Long An</w:t>
      </w:r>
    </w:p>
    <w:p>
      <w:r>
        <w:t>ubndtanchanh@longan.gov.vn</w:t>
      </w:r>
    </w:p>
    <w:p>
      <w:r>
        <w:t>02723881080</w:t>
      </w:r>
    </w:p>
    <w:p>
      <w:r>
        <w:t>tanchanh.canduoc.longan.gov.vn</w:t>
      </w:r>
    </w:p>
    <w:p>
      <w:r>
        <w:t>000.27.21.H39</w:t>
      </w:r>
    </w:p>
    <w:p>
      <w:r>
        <w:t>Thay đổi thông tin (website)</w:t>
      </w:r>
    </w:p>
    <w:p>
      <w:r>
        <w:t>2.27</w:t>
      </w:r>
    </w:p>
    <w:p>
      <w:r>
        <w:t>H39.21.27</w:t>
      </w:r>
    </w:p>
    <w:p>
      <w:r>
        <w:t>UBND xã Tân Lân</w:t>
      </w:r>
    </w:p>
    <w:p>
      <w:r>
        <w:t>Quốc lộ 50, ấp Nhà Thờ, xã Tân Lân, huyện Cần Đước, tỉnh Long An</w:t>
      </w:r>
    </w:p>
    <w:p>
      <w:r>
        <w:t>ubndtanlan@longan.gov.vn</w:t>
      </w:r>
    </w:p>
    <w:p>
      <w:r>
        <w:t>02723881031</w:t>
      </w:r>
    </w:p>
    <w:p>
      <w:r>
        <w:t>tanlan.canduoc.longan.gov.vn</w:t>
      </w:r>
    </w:p>
    <w:p>
      <w:r>
        <w:t>000.28.21.H39</w:t>
      </w:r>
    </w:p>
    <w:p>
      <w:r>
        <w:t>Thay đổi thông tin (website)</w:t>
      </w:r>
    </w:p>
    <w:p>
      <w:r>
        <w:t>2.28</w:t>
      </w:r>
    </w:p>
    <w:p>
      <w:r>
        <w:t>H39.21.28</w:t>
      </w:r>
    </w:p>
    <w:p>
      <w:r>
        <w:t>UBND xã Tân Trạch</w:t>
      </w:r>
    </w:p>
    <w:p>
      <w:r>
        <w:t>Ấp 3, xã Tân Trạch, huyện Cần đước, tỉnh Long An</w:t>
      </w:r>
    </w:p>
    <w:p>
      <w:r>
        <w:t>ubndtantrach@longan.gov.vn</w:t>
      </w:r>
    </w:p>
    <w:p>
      <w:r>
        <w:t>02723880097</w:t>
      </w:r>
    </w:p>
    <w:p>
      <w:r>
        <w:t>tantrach.canduoc.longan.gov.vn</w:t>
      </w:r>
    </w:p>
    <w:p>
      <w:r>
        <w:t>000.29.21.H39</w:t>
      </w:r>
    </w:p>
    <w:p>
      <w:r>
        <w:t>Thay đổi thông tin (website)</w:t>
      </w:r>
    </w:p>
    <w:p>
      <w:r>
        <w:t>2.29</w:t>
      </w:r>
    </w:p>
    <w:p>
      <w:r>
        <w:t>H39.21.29</w:t>
      </w:r>
    </w:p>
    <w:p>
      <w:r>
        <w:t>Ban Quản lý dự án đầu tư xây dựng huyện Cần Đước</w:t>
      </w:r>
    </w:p>
    <w:p>
      <w:r>
        <w:t>Đường Trần Phú, Khu phố 1A, thị trấn Cần Đước, huyện Cần Đước, tỉnh Long An</w:t>
      </w:r>
    </w:p>
    <w:p>
      <w:r>
        <w:t>banqlda.canduoc@longan.gov.vn</w:t>
      </w:r>
    </w:p>
    <w:p>
      <w:r>
        <w:t>02723714616</w:t>
      </w:r>
    </w:p>
    <w:p>
      <w:r>
        <w:t>000.30.21.H39</w:t>
      </w:r>
    </w:p>
    <w:p>
      <w:r>
        <w:t>2.30</w:t>
      </w:r>
    </w:p>
    <w:p>
      <w:r>
        <w:t>H39.21.30</w:t>
      </w:r>
    </w:p>
    <w:p>
      <w:r>
        <w:t>Trung tâm Khuyến nông và Dịch vụ nông nghiệp huyện Cần Đước</w:t>
      </w:r>
    </w:p>
    <w:p>
      <w:r>
        <w:t>Khu 1A, thị trấn Cần Đước, huyện Cần Đước, tỉnh Long An</w:t>
      </w:r>
    </w:p>
    <w:p>
      <w:r>
        <w:t>ttdvnncanduoc@longan.gov.vn</w:t>
      </w:r>
    </w:p>
    <w:p>
      <w:r>
        <w:t>02723881235</w:t>
      </w:r>
    </w:p>
    <w:p>
      <w:r>
        <w:t>000.91.21.H39</w:t>
      </w:r>
    </w:p>
    <w:p>
      <w:r>
        <w:t>Đổi tên (Tên cũ là Trung tâm Dịch vụ nông nghiệp huyện Cần Đước)</w:t>
      </w:r>
    </w:p>
    <w:p>
      <w:r>
        <w:t>2.31</w:t>
      </w:r>
    </w:p>
    <w:p>
      <w:r>
        <w:t>H39.21.31</w:t>
      </w:r>
    </w:p>
    <w:p>
      <w:r>
        <w:t>Trung tâm Hành chính công huyện Cần Đước</w:t>
      </w:r>
    </w:p>
    <w:p>
      <w:r>
        <w:t>Đường Trần Phú, Khu phố 1A, thị trấn Cần Đước, huyện Cần Đước, tỉnh Long An</w:t>
      </w:r>
    </w:p>
    <w:p>
      <w:r>
        <w:t>motcuatthcc.canduoc@longan.gov.vn</w:t>
      </w:r>
    </w:p>
    <w:p>
      <w:r>
        <w:t>000.33.21.H39</w:t>
      </w:r>
    </w:p>
    <w:p>
      <w:r>
        <w:t>2.32</w:t>
      </w:r>
    </w:p>
    <w:p>
      <w:r>
        <w:t>H39.21.32</w:t>
      </w:r>
    </w:p>
    <w:p>
      <w:r>
        <w:t>Trung tâm Văn hóa, Thông tin và Truyền thanh huyện Cần Đước</w:t>
      </w:r>
    </w:p>
    <w:p>
      <w:r>
        <w:t>Quốc lộ 50, Khu phố 1A, thị trấn Cần Đước, huyện Cần Đước, tỉnh Long An</w:t>
      </w:r>
    </w:p>
    <w:p>
      <w:r>
        <w:t>ttvanhoatttt.canduoc@longan.gov.vn</w:t>
      </w:r>
    </w:p>
    <w:p>
      <w:r>
        <w:t>02723881189</w:t>
      </w:r>
    </w:p>
    <w:p>
      <w:r>
        <w:t>000.87.21.H39</w:t>
      </w:r>
    </w:p>
    <w:p>
      <w:r>
        <w:t>Thay đổi thông tin (địa chỉ)</w:t>
      </w:r>
    </w:p>
    <w:p>
      <w:r>
        <w:t>2.33</w:t>
      </w:r>
    </w:p>
    <w:p>
      <w:r>
        <w:t>H39.21.33</w:t>
      </w:r>
    </w:p>
    <w:p>
      <w:r>
        <w:t>Phòng Y tế huyện Cần Đước</w:t>
      </w:r>
    </w:p>
    <w:p>
      <w:r>
        <w:t>Đường Trần Phú, Khu phố 1A, thị trấn Cần Đước, huyện Cần Đước, tỉnh Long An</w:t>
      </w:r>
    </w:p>
    <w:p>
      <w:r>
        <w:t>pytcanduoc@longan.gov.vn</w:t>
      </w:r>
    </w:p>
    <w:p>
      <w:r>
        <w:t>2.34</w:t>
      </w:r>
    </w:p>
    <w:p>
      <w:r>
        <w:t>H39.21.34</w:t>
      </w:r>
    </w:p>
    <w:p>
      <w:r>
        <w:t>Phòng Kinh tế, Hạ tầng và Đô thị huyện Cần Đước</w:t>
      </w:r>
    </w:p>
    <w:p>
      <w:r>
        <w:t>Đường Trần Phú, Khu phố 1A, thị trấn Cần Đước, huyện Cần Đước, tỉnh Long An</w:t>
      </w:r>
    </w:p>
    <w:p>
      <w:r>
        <w:t>phongktht.canduoc@longan.gov.vn</w:t>
      </w:r>
    </w:p>
    <w:p>
      <w:r>
        <w:t>02723881236</w:t>
      </w:r>
    </w:p>
    <w:p>
      <w:r>
        <w:t>Cấp mới</w:t>
      </w:r>
    </w:p>
    <w:p>
      <w:r>
        <w:t>2.35</w:t>
      </w:r>
    </w:p>
    <w:p>
      <w:r>
        <w:t>H39.21.35</w:t>
      </w:r>
    </w:p>
    <w:p>
      <w:r>
        <w:t>Phòng Văn hóa, Khoa học và Thông tin huyện Cần Đước</w:t>
      </w:r>
    </w:p>
    <w:p>
      <w:r>
        <w:t>Đường Trần Phú, Khu phố 1A, thị trấn Cần Đước, huyện Cần Đước, tỉnh Long An</w:t>
      </w:r>
    </w:p>
    <w:p>
      <w:r>
        <w:t>phongvhtt.canduoc@longan.gov.vn</w:t>
      </w:r>
    </w:p>
    <w:p>
      <w:r>
        <w:t>02723881249</w:t>
      </w:r>
    </w:p>
    <w:p>
      <w:r>
        <w:t>Cấp mới</w:t>
      </w:r>
    </w:p>
    <w:p>
      <w:r>
        <w:t>2.36</w:t>
      </w:r>
    </w:p>
    <w:p>
      <w:r>
        <w:t>H39.21.36</w:t>
      </w:r>
    </w:p>
    <w:p>
      <w:r>
        <w:t>Phòng Nông nghiệp và Môi trường huyện Cần Đước</w:t>
      </w:r>
    </w:p>
    <w:p>
      <w:r>
        <w:t>Đường Trần Phú, Khu phố 1A, thị trấn Cần Đước, huyện Cần Đước, tỉnh Long An</w:t>
      </w:r>
    </w:p>
    <w:p>
      <w:r>
        <w:t>phongtnmt.canduoc@longan.gov.vn</w:t>
      </w:r>
    </w:p>
    <w:p>
      <w:r>
        <w:t>02723713143</w:t>
      </w:r>
    </w:p>
    <w:p>
      <w:r>
        <w:t>Cấp mới</w:t>
      </w:r>
    </w:p>
    <w:p>
      <w:r>
        <w:t>3</w:t>
      </w:r>
    </w:p>
    <w:p>
      <w:r>
        <w:t>UBND huyện Cần Giuộc</w:t>
      </w:r>
    </w:p>
    <w:p>
      <w:r>
        <w:t>3.1</w:t>
      </w:r>
    </w:p>
    <w:p>
      <w:r>
        <w:t>H39.22.1</w:t>
      </w:r>
    </w:p>
    <w:p>
      <w:r>
        <w:t>Phòng Giáo dục và Đào tạo huyện Cần Giuộc</w:t>
      </w:r>
    </w:p>
    <w:p>
      <w:r>
        <w:t>Số 255 Nguyễn Thái Bình, Khu phố 4, thị trấn Cần Giuộc, huyện Cần Giuộc, tỉnh Long An</w:t>
      </w:r>
    </w:p>
    <w:p>
      <w:r>
        <w:t>gddtcangiuoc@longan.gov.vn</w:t>
      </w:r>
    </w:p>
    <w:p>
      <w:r>
        <w:t>02723874227</w:t>
      </w:r>
    </w:p>
    <w:p>
      <w:r>
        <w:t>pgdcangiuoc.edu.vn</w:t>
      </w:r>
    </w:p>
    <w:p>
      <w:r>
        <w:t>000.01.22.H39</w:t>
      </w:r>
    </w:p>
    <w:p>
      <w:r>
        <w:t>3.2</w:t>
      </w:r>
    </w:p>
    <w:p>
      <w:r>
        <w:t>H39.22.2</w:t>
      </w:r>
    </w:p>
    <w:p>
      <w:r>
        <w:t>Phòng Kinh tế và Hạ tầng huyện Cần Giuộc</w:t>
      </w:r>
    </w:p>
    <w:p>
      <w:r>
        <w:t>Số 255 Nguyễn Thái Bình, Khu phố 4, thị trấn Cần Giuộc, huyện Cần Giuộc, tỉnh Long An</w:t>
      </w:r>
    </w:p>
    <w:p>
      <w:r>
        <w:t>kthtcangiuoc@longan.gov.vn</w:t>
      </w:r>
    </w:p>
    <w:p>
      <w:r>
        <w:t>02723875047</w:t>
      </w:r>
    </w:p>
    <w:p>
      <w:r>
        <w:t>000.02.22.H39</w:t>
      </w:r>
    </w:p>
    <w:p>
      <w:r>
        <w:t>Đóng mã</w:t>
      </w:r>
    </w:p>
    <w:p>
      <w:r>
        <w:t>3.3</w:t>
      </w:r>
    </w:p>
    <w:p>
      <w:r>
        <w:t>H39.22.3</w:t>
      </w:r>
    </w:p>
    <w:p>
      <w:r>
        <w:t>Phòng Lao động - Thương binh và Xã hội huyện Cần Giuộc</w:t>
      </w:r>
    </w:p>
    <w:p>
      <w:r>
        <w:t>Số 255 Nguyễn Thái Bình, Khu phố 4, thị trấn Cần Giuộc, huyện Cần Giuộc, tỉnh Long An</w:t>
      </w:r>
    </w:p>
    <w:p>
      <w:r>
        <w:t>ldtbxhcangiuoc@longan.gov.vn</w:t>
      </w:r>
    </w:p>
    <w:p>
      <w:r>
        <w:t>02723874234</w:t>
      </w:r>
    </w:p>
    <w:p>
      <w:r>
        <w:t>000.03.22.H39</w:t>
      </w:r>
    </w:p>
    <w:p>
      <w:r>
        <w:t>Đóng mã</w:t>
      </w:r>
    </w:p>
    <w:p>
      <w:r>
        <w:t>3.4</w:t>
      </w:r>
    </w:p>
    <w:p>
      <w:r>
        <w:t>H39.22.4</w:t>
      </w:r>
    </w:p>
    <w:p>
      <w:r>
        <w:t>Phòng Nội vụ huyện Cần Giuộc</w:t>
      </w:r>
    </w:p>
    <w:p>
      <w:r>
        <w:t>Số 255 Nguyễn Thái Bình, Khu phố 4, thị trấn Cần Giuộc, huyện Cần Giuộc, tỉnh Long An</w:t>
      </w:r>
    </w:p>
    <w:p>
      <w:r>
        <w:t>nvcangiuoc@longan.gov.vn</w:t>
      </w:r>
    </w:p>
    <w:p>
      <w:r>
        <w:t>02723874216</w:t>
      </w:r>
    </w:p>
    <w:p>
      <w:r>
        <w:t>000.04.22.H39</w:t>
      </w:r>
    </w:p>
    <w:p>
      <w:r>
        <w:t>3.5</w:t>
      </w:r>
    </w:p>
    <w:p>
      <w:r>
        <w:t>H39.22.5</w:t>
      </w:r>
    </w:p>
    <w:p>
      <w:r>
        <w:t>Phòng Nông nghiệp và Phát triển nông thôn huyện Cần Giuộc</w:t>
      </w:r>
    </w:p>
    <w:p>
      <w:r>
        <w:t>Số 255 Nguyễn Thái Bình, Khu phố 4, thị trấn Cần Giuộc, huyện Cần Giuộc, tỉnh Long An</w:t>
      </w:r>
    </w:p>
    <w:p>
      <w:r>
        <w:t>nnptntcangiuoc@longan.gov.vn</w:t>
      </w:r>
    </w:p>
    <w:p>
      <w:r>
        <w:t>02723874826</w:t>
      </w:r>
    </w:p>
    <w:p>
      <w:r>
        <w:t>000.05.22.H39</w:t>
      </w:r>
    </w:p>
    <w:p>
      <w:r>
        <w:t>Đóng mã</w:t>
      </w:r>
    </w:p>
    <w:p>
      <w:r>
        <w:t>3.6</w:t>
      </w:r>
    </w:p>
    <w:p>
      <w:r>
        <w:t>H39.22.6</w:t>
      </w:r>
    </w:p>
    <w:p>
      <w:r>
        <w:t>Phòng Tài chính - Kế hoạch huyện Cần Giuộc</w:t>
      </w:r>
    </w:p>
    <w:p>
      <w:r>
        <w:t>Số 255 Nguyễn Thái Bình, Khu phố 4, thị trấn Cần Giuộc, huyện Cần Giuộc, tỉnh Long An</w:t>
      </w:r>
    </w:p>
    <w:p>
      <w:r>
        <w:t>ptckhcangiuoc@longan.gov.vn</w:t>
      </w:r>
    </w:p>
    <w:p>
      <w:r>
        <w:t>02723874251</w:t>
      </w:r>
    </w:p>
    <w:p>
      <w:r>
        <w:t>000.06.22.H39</w:t>
      </w:r>
    </w:p>
    <w:p>
      <w:r>
        <w:t>3.7</w:t>
      </w:r>
    </w:p>
    <w:p>
      <w:r>
        <w:t>H39.22.7</w:t>
      </w:r>
    </w:p>
    <w:p>
      <w:r>
        <w:t>Phòng Tài nguyên và Môi trường huyện Cần Giuộc</w:t>
      </w:r>
    </w:p>
    <w:p>
      <w:r>
        <w:t>Số 255 Nguyễn Thái Bình, Khu phố 4, thị trấn Cần Giuộc, huyện Cần Giuộc, tỉnh Long An</w:t>
      </w:r>
    </w:p>
    <w:p>
      <w:r>
        <w:t>tnmtcangiuoc@longan.gov.vn</w:t>
      </w:r>
    </w:p>
    <w:p>
      <w:r>
        <w:t>02723894453</w:t>
      </w:r>
    </w:p>
    <w:p>
      <w:r>
        <w:t>000.07.22.H39</w:t>
      </w:r>
    </w:p>
    <w:p>
      <w:r>
        <w:t>Đóng mã</w:t>
      </w:r>
    </w:p>
    <w:p>
      <w:r>
        <w:t>3.8</w:t>
      </w:r>
    </w:p>
    <w:p>
      <w:r>
        <w:t>H39.22.8</w:t>
      </w:r>
    </w:p>
    <w:p>
      <w:r>
        <w:t>Phòng Tư pháp huyện Cần Giuộc</w:t>
      </w:r>
    </w:p>
    <w:p>
      <w:r>
        <w:t>Số 255 Nguyễn Thái Bình, Khu phố 4, thị trấn Cần Giuộc, huyện Cần Giuộc, tỉnh Long An</w:t>
      </w:r>
    </w:p>
    <w:p>
      <w:r>
        <w:t>tpcangiuoc@longan.gov.vn</w:t>
      </w:r>
    </w:p>
    <w:p>
      <w:r>
        <w:t>02723874259</w:t>
      </w:r>
    </w:p>
    <w:p>
      <w:r>
        <w:t>000.08.22.H39</w:t>
      </w:r>
    </w:p>
    <w:p>
      <w:r>
        <w:t>3.9</w:t>
      </w:r>
    </w:p>
    <w:p>
      <w:r>
        <w:t>H39.22.9</w:t>
      </w:r>
    </w:p>
    <w:p>
      <w:r>
        <w:t>Phòng Văn hóa và Thông tin huyện Cần Giuộc</w:t>
      </w:r>
    </w:p>
    <w:p>
      <w:r>
        <w:t>Số 255 Nguyễn Thái Bình, Khu phố 4, thị trấn Cần Giuộc, huyện Cần Giuộc, tỉnh Long An</w:t>
      </w:r>
    </w:p>
    <w:p>
      <w:r>
        <w:t>vhtt.cangiuoc@longan.gov.vn</w:t>
      </w:r>
    </w:p>
    <w:p>
      <w:r>
        <w:t>02723874249</w:t>
      </w:r>
    </w:p>
    <w:p>
      <w:r>
        <w:t>000.09.22.H39</w:t>
      </w:r>
    </w:p>
    <w:p>
      <w:r>
        <w:t>Đóng mã</w:t>
      </w:r>
    </w:p>
    <w:p>
      <w:r>
        <w:t>3.10</w:t>
      </w:r>
    </w:p>
    <w:p>
      <w:r>
        <w:t>H39.22.10</w:t>
      </w:r>
    </w:p>
    <w:p>
      <w:r>
        <w:t>Thanh tra huyện Cần Giuộc</w:t>
      </w:r>
    </w:p>
    <w:p>
      <w:r>
        <w:t>Số 255 Nguyễn Thái Bình, Khu phố 4, thị trấn Cần Giuộc, huyện Cần Giuộc, tỉnh Long An</w:t>
      </w:r>
    </w:p>
    <w:p>
      <w:r>
        <w:t>thanhtracangiuoc@longan.gov.vn</w:t>
      </w:r>
    </w:p>
    <w:p>
      <w:r>
        <w:t>02723874248</w:t>
      </w:r>
    </w:p>
    <w:p>
      <w:r>
        <w:t>000.11.22.H39</w:t>
      </w:r>
    </w:p>
    <w:p>
      <w:r>
        <w:t>3.11</w:t>
      </w:r>
    </w:p>
    <w:p>
      <w:r>
        <w:t>H39.22.11</w:t>
      </w:r>
    </w:p>
    <w:p>
      <w:r>
        <w:t>Văn phòng HĐND và UBND huyện Cần Giuộc</w:t>
      </w:r>
    </w:p>
    <w:p>
      <w:r>
        <w:t>Số 255 Nguyễn Thái Bình, Khu phố 4, thị trấn Cần Giuộc, huyện Cần Giuộc, tỉnh Long An</w:t>
      </w:r>
    </w:p>
    <w:p>
      <w:r>
        <w:t>vpubndcangiuoc@longan.gov.vn</w:t>
      </w:r>
    </w:p>
    <w:p>
      <w:r>
        <w:t>02727712712</w:t>
      </w:r>
    </w:p>
    <w:p>
      <w:r>
        <w:t>000.12.22.H39</w:t>
      </w:r>
    </w:p>
    <w:p>
      <w:r>
        <w:t>3.12</w:t>
      </w:r>
    </w:p>
    <w:p>
      <w:r>
        <w:t>H39.22.12</w:t>
      </w:r>
    </w:p>
    <w:p>
      <w:r>
        <w:t>UBND thị trấn Cần Giuộc</w:t>
      </w:r>
    </w:p>
    <w:p>
      <w:r>
        <w:t>Quốc lộ 50, Khu phố Trị Yên, thị trấn Cần Giuộc, huyện Cần Giuộc, tỉnh Long An</w:t>
      </w:r>
    </w:p>
    <w:p>
      <w:r>
        <w:t>ubndttcangiuoc@longan.gov.vn</w:t>
      </w:r>
    </w:p>
    <w:p>
      <w:r>
        <w:t>02723874252</w:t>
      </w:r>
    </w:p>
    <w:p>
      <w:r>
        <w:t>thitran.cangiuoc.longan.gov.vn</w:t>
      </w:r>
    </w:p>
    <w:p>
      <w:r>
        <w:t>000.13.22.H39</w:t>
      </w:r>
    </w:p>
    <w:p>
      <w:r>
        <w:t>3.13</w:t>
      </w:r>
    </w:p>
    <w:p>
      <w:r>
        <w:t>H39.22.13</w:t>
      </w:r>
    </w:p>
    <w:p>
      <w:r>
        <w:t>UBND xã Đông Thạnh</w:t>
      </w:r>
    </w:p>
    <w:p>
      <w:r>
        <w:t>Đường tỉnh 826C, ấp Tây, xã Đông Thạnh, huyện Cần Giuộc, tỉnh Long An</w:t>
      </w:r>
    </w:p>
    <w:p>
      <w:r>
        <w:t>ubnddongthanh@longan.gov.vn</w:t>
      </w:r>
    </w:p>
    <w:p>
      <w:r>
        <w:t>02723876119</w:t>
      </w:r>
    </w:p>
    <w:p>
      <w:r>
        <w:t>dongthanh.cangiuoc.longan.gov.vn</w:t>
      </w:r>
    </w:p>
    <w:p>
      <w:r>
        <w:t>000.14.22.H39</w:t>
      </w:r>
    </w:p>
    <w:p>
      <w:r>
        <w:t>Thay đổi thông tin (website)</w:t>
      </w:r>
    </w:p>
    <w:p>
      <w:r>
        <w:t>3.14</w:t>
      </w:r>
    </w:p>
    <w:p>
      <w:r>
        <w:t>H39.22.14</w:t>
      </w:r>
    </w:p>
    <w:p>
      <w:r>
        <w:t>UBND xã Long An</w:t>
      </w:r>
    </w:p>
    <w:p>
      <w:r>
        <w:t>Quốc lộ 50, Ấp 2, xã Long An, huyện Cần Giuộc, tỉnh Long An</w:t>
      </w:r>
    </w:p>
    <w:p>
      <w:r>
        <w:t>ubndlongan@longan.gov.vn</w:t>
      </w:r>
    </w:p>
    <w:p>
      <w:r>
        <w:t>02723895436</w:t>
      </w:r>
    </w:p>
    <w:p>
      <w:r>
        <w:t>longan.cangiuoc.longan.gov.vn</w:t>
      </w:r>
    </w:p>
    <w:p>
      <w:r>
        <w:t>000.15.22.H39</w:t>
      </w:r>
    </w:p>
    <w:p>
      <w:r>
        <w:t>Thay đổi thông tin (website)</w:t>
      </w:r>
    </w:p>
    <w:p>
      <w:r>
        <w:t>3.15</w:t>
      </w:r>
    </w:p>
    <w:p>
      <w:r>
        <w:t>H39.22.15</w:t>
      </w:r>
    </w:p>
    <w:p>
      <w:r>
        <w:t>UBND xã Long Hậu</w:t>
      </w:r>
    </w:p>
    <w:p>
      <w:r>
        <w:t>Số 463 đường tỉnh 826C, ấp 2/5, xã Long Hậu, huyện Cần Giuộc, tỉnh Long An</w:t>
      </w:r>
    </w:p>
    <w:p>
      <w:r>
        <w:t>ubndlonghau@longan.gov.vn</w:t>
      </w:r>
    </w:p>
    <w:p>
      <w:r>
        <w:t>02723731515</w:t>
      </w:r>
    </w:p>
    <w:p>
      <w:r>
        <w:t>longhau.cangiuoc.longan.gov.vn</w:t>
      </w:r>
    </w:p>
    <w:p>
      <w:r>
        <w:t>000.16.22.H39</w:t>
      </w:r>
    </w:p>
    <w:p>
      <w:r>
        <w:t>3.16</w:t>
      </w:r>
    </w:p>
    <w:p>
      <w:r>
        <w:t>H39.22.16</w:t>
      </w:r>
    </w:p>
    <w:p>
      <w:r>
        <w:t>UBND xã Long Phụng</w:t>
      </w:r>
    </w:p>
    <w:p>
      <w:r>
        <w:t>Ấp Tây Phú, xã Long Phụng, huyện Cần Giuộc, tỉnh Long An</w:t>
      </w:r>
    </w:p>
    <w:p>
      <w:r>
        <w:t>ubndlongphung@longan.gov.vn</w:t>
      </w:r>
    </w:p>
    <w:p>
      <w:r>
        <w:t>02723876034</w:t>
      </w:r>
    </w:p>
    <w:p>
      <w:r>
        <w:t>longphung.cangiuoc.longan.gov.vn</w:t>
      </w:r>
    </w:p>
    <w:p>
      <w:r>
        <w:t>000.17.22.H39</w:t>
      </w:r>
    </w:p>
    <w:p>
      <w:r>
        <w:t>3.17</w:t>
      </w:r>
    </w:p>
    <w:p>
      <w:r>
        <w:t>H39.22.17</w:t>
      </w:r>
    </w:p>
    <w:p>
      <w:r>
        <w:t>UBND xã Long Thượng</w:t>
      </w:r>
    </w:p>
    <w:p>
      <w:r>
        <w:t>Đường tỉnh 835B, ấp Long Thạnh, xã Long Thượng, huyện Cần Giuộc, tỉnh Long An</w:t>
      </w:r>
    </w:p>
    <w:p>
      <w:r>
        <w:t>ubndlongthuong@longan.gov.vn</w:t>
      </w:r>
    </w:p>
    <w:p>
      <w:r>
        <w:t>02723892019</w:t>
      </w:r>
    </w:p>
    <w:p>
      <w:r>
        <w:t>longthuong.cangiuoc.longan.gov.vn</w:t>
      </w:r>
    </w:p>
    <w:p>
      <w:r>
        <w:t>000.18.22.H39</w:t>
      </w:r>
    </w:p>
    <w:p>
      <w:r>
        <w:t>Thay đổi thông tin (website)</w:t>
      </w:r>
    </w:p>
    <w:p>
      <w:r>
        <w:t>3.18</w:t>
      </w:r>
    </w:p>
    <w:p>
      <w:r>
        <w:t>H39.22.18</w:t>
      </w:r>
    </w:p>
    <w:p>
      <w:r>
        <w:t>UBND xã Mỹ Lộc</w:t>
      </w:r>
    </w:p>
    <w:p>
      <w:r>
        <w:t>Đường tỉnh 835, ấp Lộc Tiền, xã Mỹ Lộc, huyện Cần Giuộc, tỉnh Long An</w:t>
      </w:r>
    </w:p>
    <w:p>
      <w:r>
        <w:t>ubndmyloc@longan.gov.vn</w:t>
      </w:r>
    </w:p>
    <w:p>
      <w:r>
        <w:t>02723737921</w:t>
      </w:r>
    </w:p>
    <w:p>
      <w:r>
        <w:t>myloc.cangiuoc.longan.gov.vn</w:t>
      </w:r>
    </w:p>
    <w:p>
      <w:r>
        <w:t>000.19.22.H39</w:t>
      </w:r>
    </w:p>
    <w:p>
      <w:r>
        <w:t>Thay đổi thông tin (website)</w:t>
      </w:r>
    </w:p>
    <w:p>
      <w:r>
        <w:t>3.19</w:t>
      </w:r>
    </w:p>
    <w:p>
      <w:r>
        <w:t>H39.22.19</w:t>
      </w:r>
    </w:p>
    <w:p>
      <w:r>
        <w:t>UBND xã Phước Hậu</w:t>
      </w:r>
    </w:p>
    <w:p>
      <w:r>
        <w:t>Đường tỉnh 835B, ấp Long Khánh, xã Phước Hậu, huyện Cần Giuộc, tỉnh Long An</w:t>
      </w:r>
    </w:p>
    <w:p>
      <w:r>
        <w:t>ubndphuochau@longan.gov.vn</w:t>
      </w:r>
    </w:p>
    <w:p>
      <w:r>
        <w:t>02723892020</w:t>
      </w:r>
    </w:p>
    <w:p>
      <w:r>
        <w:t>phuochau.cangiuoc.longan.gov.vn</w:t>
      </w:r>
    </w:p>
    <w:p>
      <w:r>
        <w:t>000.20.22.H39</w:t>
      </w:r>
    </w:p>
    <w:p>
      <w:r>
        <w:t>Thay đổi thông tin (website)</w:t>
      </w:r>
    </w:p>
    <w:p>
      <w:r>
        <w:t>3.20</w:t>
      </w:r>
    </w:p>
    <w:p>
      <w:r>
        <w:t>H39.22.20</w:t>
      </w:r>
    </w:p>
    <w:p>
      <w:r>
        <w:t>UBND xã Phước Lại</w:t>
      </w:r>
    </w:p>
    <w:p>
      <w:r>
        <w:t>Ấp Tân Thanh A, xã Phước Lại, huyện Cần Giuộc, tỉnh Long An</w:t>
      </w:r>
    </w:p>
    <w:p>
      <w:r>
        <w:t>ubndphuoclai@longan.gov.vn</w:t>
      </w:r>
    </w:p>
    <w:p>
      <w:r>
        <w:t>02723732515</w:t>
      </w:r>
    </w:p>
    <w:p>
      <w:r>
        <w:t>phuoclai.cangiuoc.longan.gov.vn</w:t>
      </w:r>
    </w:p>
    <w:p>
      <w:r>
        <w:t>000.21.22.H39</w:t>
      </w:r>
    </w:p>
    <w:p>
      <w:r>
        <w:t>Thay đổi thông tin (website)</w:t>
      </w:r>
    </w:p>
    <w:p>
      <w:r>
        <w:t>3.21</w:t>
      </w:r>
    </w:p>
    <w:p>
      <w:r>
        <w:t>H39.22.21</w:t>
      </w:r>
    </w:p>
    <w:p>
      <w:r>
        <w:t>UBND xã Phước Lâm</w:t>
      </w:r>
    </w:p>
    <w:p>
      <w:r>
        <w:t>Đường huyện 20, ấp Phước Thuận, xã Phước Lâm, huyện Cần Giuộc, tỉnh Long An</w:t>
      </w:r>
    </w:p>
    <w:p>
      <w:r>
        <w:t>ubndphuoclam@longan.gov.vn</w:t>
      </w:r>
    </w:p>
    <w:p>
      <w:r>
        <w:t>02723737115</w:t>
      </w:r>
    </w:p>
    <w:p>
      <w:r>
        <w:t>phuoclam.cangiuoc.longan.gov.vn</w:t>
      </w:r>
    </w:p>
    <w:p>
      <w:r>
        <w:t>000.22.22.H39</w:t>
      </w:r>
    </w:p>
    <w:p>
      <w:r>
        <w:t>Thay đổi thông tin (website)</w:t>
      </w:r>
    </w:p>
    <w:p>
      <w:r>
        <w:t>3.22</w:t>
      </w:r>
    </w:p>
    <w:p>
      <w:r>
        <w:t>H39.22.22</w:t>
      </w:r>
    </w:p>
    <w:p>
      <w:r>
        <w:t>UBND xã Phước Lý</w:t>
      </w:r>
    </w:p>
    <w:p>
      <w:r>
        <w:t>Số 268, đường tỉnh 835B, ấp Phước Lý, xã Phước Lý, huyện Cần Giuộc, tỉnh Long An</w:t>
      </w:r>
    </w:p>
    <w:p>
      <w:r>
        <w:t>ubndphuocly@longan.gov.vn</w:t>
      </w:r>
    </w:p>
    <w:p>
      <w:r>
        <w:t>02723892033</w:t>
      </w:r>
    </w:p>
    <w:p>
      <w:r>
        <w:t>phuocly.cangiuoc.longan.gov.vn</w:t>
      </w:r>
    </w:p>
    <w:p>
      <w:r>
        <w:t>000.23.22.H39</w:t>
      </w:r>
    </w:p>
    <w:p>
      <w:r>
        <w:t>Thay đổi thông tin (website)</w:t>
      </w:r>
    </w:p>
    <w:p>
      <w:r>
        <w:t>3.23</w:t>
      </w:r>
    </w:p>
    <w:p>
      <w:r>
        <w:t>H39.22.23</w:t>
      </w:r>
    </w:p>
    <w:p>
      <w:r>
        <w:t>UBND xã Phước Vĩnh Đông</w:t>
      </w:r>
    </w:p>
    <w:p>
      <w:r>
        <w:t>Ấp Đông An, xã Phước Vĩnh Đông, huyện Cần Giuộc, tỉnh Long An</w:t>
      </w:r>
    </w:p>
    <w:p>
      <w:r>
        <w:t>ubndphuocvinhdong@longan.gov.vn</w:t>
      </w:r>
    </w:p>
    <w:p>
      <w:r>
        <w:t>02723876287</w:t>
      </w:r>
    </w:p>
    <w:p>
      <w:r>
        <w:t>phuocvinhdong.cangiuoc.longan.gov.vn</w:t>
      </w:r>
    </w:p>
    <w:p>
      <w:r>
        <w:t>000.24.22.H39</w:t>
      </w:r>
    </w:p>
    <w:p>
      <w:r>
        <w:t>3.24</w:t>
      </w:r>
    </w:p>
    <w:p>
      <w:r>
        <w:t>H39.22.24</w:t>
      </w:r>
    </w:p>
    <w:p>
      <w:r>
        <w:t>UBND xã Phước Vĩnh Tây</w:t>
      </w:r>
    </w:p>
    <w:p>
      <w:r>
        <w:t>Ấp 2, xã Phước Vĩnh Tây, huyện Cần Giuộc, tỉnh Long An</w:t>
      </w:r>
    </w:p>
    <w:p>
      <w:r>
        <w:t>ubndphuocvinhtay@longan.gov.vn</w:t>
      </w:r>
    </w:p>
    <w:p>
      <w:r>
        <w:t>02723876044</w:t>
      </w:r>
    </w:p>
    <w:p>
      <w:r>
        <w:t>phuocvinhtay.cangiuoc.longan.gov.vn</w:t>
      </w:r>
    </w:p>
    <w:p>
      <w:r>
        <w:t>000.25.22.H39</w:t>
      </w:r>
    </w:p>
    <w:p>
      <w:r>
        <w:t>Thay đổi thông tin (website)</w:t>
      </w:r>
    </w:p>
    <w:p>
      <w:r>
        <w:t>3.25</w:t>
      </w:r>
    </w:p>
    <w:p>
      <w:r>
        <w:t>H39.22.25</w:t>
      </w:r>
    </w:p>
    <w:p>
      <w:r>
        <w:t>UBND xã Tân Tập</w:t>
      </w:r>
    </w:p>
    <w:p>
      <w:r>
        <w:t>Đường tỉnh 830, ấp Tân Đông, xã Tân Tập, huyện Cần Giuộc, tỉnh Long An</w:t>
      </w:r>
    </w:p>
    <w:p>
      <w:r>
        <w:t>ubndtantap@longan.gov.vn</w:t>
      </w:r>
    </w:p>
    <w:p>
      <w:r>
        <w:t>02723876026</w:t>
      </w:r>
    </w:p>
    <w:p>
      <w:r>
        <w:t>tantap.cangiuoc.longan.gov.vn</w:t>
      </w:r>
    </w:p>
    <w:p>
      <w:r>
        <w:t>000.27.22.H39</w:t>
      </w:r>
    </w:p>
    <w:p>
      <w:r>
        <w:t>3.26</w:t>
      </w:r>
    </w:p>
    <w:p>
      <w:r>
        <w:t>H39.22.26</w:t>
      </w:r>
    </w:p>
    <w:p>
      <w:r>
        <w:t>UBND xã Thuận Thành</w:t>
      </w:r>
    </w:p>
    <w:p>
      <w:r>
        <w:t>Đường lộ 19, ấp Thuận Nam, xã Thuận Thành, huyện Cần Giuộc, tỉnh Long An</w:t>
      </w:r>
    </w:p>
    <w:p>
      <w:r>
        <w:t>ubndthuanthanh@longan.gov.vn</w:t>
      </w:r>
    </w:p>
    <w:p>
      <w:r>
        <w:t>02723895543</w:t>
      </w:r>
    </w:p>
    <w:p>
      <w:r>
        <w:t>thuanthanh.cangiuoc.longan.gov.vn</w:t>
      </w:r>
    </w:p>
    <w:p>
      <w:r>
        <w:t>000.28.22.H39</w:t>
      </w:r>
    </w:p>
    <w:p>
      <w:r>
        <w:t>3.27</w:t>
      </w:r>
    </w:p>
    <w:p>
      <w:r>
        <w:t>H39.22.27</w:t>
      </w:r>
    </w:p>
    <w:p>
      <w:r>
        <w:t>Ban Quản lý dự án đầu tư xây dựng huyện Cần Giuộc</w:t>
      </w:r>
    </w:p>
    <w:p>
      <w:r>
        <w:t>Số 151 Quốc lộ 50, Khu phố Hòa Thuận 1, thị trấn Cần Giuộc, huyện Cần Giuộc, tỉnh Long An</w:t>
      </w:r>
    </w:p>
    <w:p>
      <w:r>
        <w:t>bqldacangiuoc@longan.gov.vn</w:t>
      </w:r>
    </w:p>
    <w:p>
      <w:r>
        <w:t>02723893322</w:t>
      </w:r>
    </w:p>
    <w:p>
      <w:r>
        <w:t>000.30.22.H39</w:t>
      </w:r>
    </w:p>
    <w:p>
      <w:r>
        <w:t>3.28</w:t>
      </w:r>
    </w:p>
    <w:p>
      <w:r>
        <w:t>H39.22.28</w:t>
      </w:r>
    </w:p>
    <w:p>
      <w:r>
        <w:t>Trung tâm Khuyến nông và Dịch vụ nông nghiệp huyện Cần Giuộc</w:t>
      </w:r>
    </w:p>
    <w:p>
      <w:r>
        <w:t>Số 112 Quốc lộ 50, khu phố Hòa Thuận 1, thị trấn Cần Giuộc, huyện Cần Giuộc, tỉnh Long An</w:t>
      </w:r>
    </w:p>
    <w:p>
      <w:r>
        <w:t>ttdvnncangiuoc@longan.gov.vn</w:t>
      </w:r>
    </w:p>
    <w:p>
      <w:r>
        <w:t>02723874320</w:t>
      </w:r>
    </w:p>
    <w:p>
      <w:r>
        <w:t>000.95.22.H39</w:t>
      </w:r>
    </w:p>
    <w:p>
      <w:r>
        <w:t>Đổi tên (Tên cũ là Trung tâm Dịch vụ nông nghiệp huyện Cần Giuộc)</w:t>
      </w:r>
    </w:p>
    <w:p>
      <w:r>
        <w:t>3.29</w:t>
      </w:r>
    </w:p>
    <w:p>
      <w:r>
        <w:t>H39.22.29</w:t>
      </w:r>
    </w:p>
    <w:p>
      <w:r>
        <w:t>Trung tâm Hành chính công huyện Cần Giuộc</w:t>
      </w:r>
    </w:p>
    <w:p>
      <w:r>
        <w:t>Số 255 Nguyễn Thái Bình, Khu phố 4, thị trấn Cần Giuộc, huyện Cần Giuộc, tỉnh Long An</w:t>
      </w:r>
    </w:p>
    <w:p>
      <w:r>
        <w:t>tthcccangiuoc@longan.gov.vn</w:t>
      </w:r>
    </w:p>
    <w:p>
      <w:r>
        <w:t>02723893900</w:t>
      </w:r>
    </w:p>
    <w:p>
      <w:r>
        <w:t>000.33.22.H39</w:t>
      </w:r>
    </w:p>
    <w:p>
      <w:r>
        <w:t>3.30</w:t>
      </w:r>
    </w:p>
    <w:p>
      <w:r>
        <w:t>H39.22.30</w:t>
      </w:r>
    </w:p>
    <w:p>
      <w:r>
        <w:t>Trung tâm Văn hóa, Thông tin và Truyền thanh huyện Cần Giuộc</w:t>
      </w:r>
    </w:p>
    <w:p>
      <w:r>
        <w:t>Số 208 Nguyễn Thái Bình, Khu phố 4, thị trấn Cần Giuộc, huyện Cần Giuộc, tỉnh Long An</w:t>
      </w:r>
    </w:p>
    <w:p>
      <w:r>
        <w:t>truyenthanh.cangiuoc@longan.gov.vn</w:t>
      </w:r>
    </w:p>
    <w:p>
      <w:r>
        <w:t>02723874839</w:t>
      </w:r>
    </w:p>
    <w:p>
      <w:r>
        <w:t>000.91.22.H39</w:t>
      </w:r>
    </w:p>
    <w:p>
      <w:r>
        <w:t>3.31</w:t>
      </w:r>
    </w:p>
    <w:p>
      <w:r>
        <w:t>H39.22.31</w:t>
      </w:r>
    </w:p>
    <w:p>
      <w:r>
        <w:t>Phòng Y tế huyện Cần Giuộc</w:t>
      </w:r>
    </w:p>
    <w:p>
      <w:r>
        <w:t>Số 255 Nguyễn Thái Bình, Khu phố 4, thị trấn Cần Giuộc, huyện Cần Giuộc, tỉnh Long An</w:t>
      </w:r>
    </w:p>
    <w:p>
      <w:r>
        <w:t>3.32</w:t>
      </w:r>
    </w:p>
    <w:p>
      <w:r>
        <w:t>H39.22.32</w:t>
      </w:r>
    </w:p>
    <w:p>
      <w:r>
        <w:t>Phòng Kinh tế, Hạ tầng và Đô thị huyện Cần Giuộc</w:t>
      </w:r>
    </w:p>
    <w:p>
      <w:r>
        <w:t>Số 255 Nguyễn Thái Bình, Khu phố 4, thị trấn Cần Giuộc, huyện Cần Giuộc, tỉnh Long An</w:t>
      </w:r>
    </w:p>
    <w:p>
      <w:r>
        <w:t>kthtcangiuoc@longan.gov.vn</w:t>
      </w:r>
    </w:p>
    <w:p>
      <w:r>
        <w:t>02723875047</w:t>
      </w:r>
    </w:p>
    <w:p>
      <w:r>
        <w:t>Cấp mới</w:t>
      </w:r>
    </w:p>
    <w:p>
      <w:r>
        <w:t>3.33</w:t>
      </w:r>
    </w:p>
    <w:p>
      <w:r>
        <w:t>H39.22.33</w:t>
      </w:r>
    </w:p>
    <w:p>
      <w:r>
        <w:t>Phòng Văn hóa, Khoa học và Thông tin huyện Cần Giuộc</w:t>
      </w:r>
    </w:p>
    <w:p>
      <w:r>
        <w:t>Số 255 Nguyễn Thái Bình, Khu phố 4, thị trấn Cần Giuộc, huyện Cần Giuộc, tỉnh Long An</w:t>
      </w:r>
    </w:p>
    <w:p>
      <w:r>
        <w:t>vhtt.cangiuoc@longan.gov.vn</w:t>
      </w:r>
    </w:p>
    <w:p>
      <w:r>
        <w:t>02723874249</w:t>
      </w:r>
    </w:p>
    <w:p>
      <w:r>
        <w:t>Cấp mới</w:t>
      </w:r>
    </w:p>
    <w:p>
      <w:r>
        <w:t>3.34</w:t>
      </w:r>
    </w:p>
    <w:p>
      <w:r>
        <w:t>H39.22.34</w:t>
      </w:r>
    </w:p>
    <w:p>
      <w:r>
        <w:t>Phòng Nông nghiệp và Môi trường huyện Cần Giuộc</w:t>
      </w:r>
    </w:p>
    <w:p>
      <w:r>
        <w:t>Số 255 Nguyễn Thái Bình, Khu phố 4, thị trấn Cần Giuộc, huyện Cần Giuộc, tỉnh Long An</w:t>
      </w:r>
    </w:p>
    <w:p>
      <w:r>
        <w:t>tnmtcangiuoc@longan.gov.vn</w:t>
      </w:r>
    </w:p>
    <w:p>
      <w:r>
        <w:t>02723894453</w:t>
      </w:r>
    </w:p>
    <w:p>
      <w:r>
        <w:t>Cấp mới</w:t>
      </w:r>
    </w:p>
    <w:p>
      <w:r>
        <w:t>4</w:t>
      </w:r>
    </w:p>
    <w:p>
      <w:r>
        <w:t>UBND huyện Châu Thành</w:t>
      </w:r>
    </w:p>
    <w:p>
      <w:r>
        <w:t>4.1</w:t>
      </w:r>
    </w:p>
    <w:p>
      <w:r>
        <w:t>H39.23.1</w:t>
      </w:r>
    </w:p>
    <w:p>
      <w:r>
        <w:t>Phòng Giáo dục và Đào tạo huyện Châu Thành</w:t>
      </w:r>
    </w:p>
    <w:p>
      <w:r>
        <w:t>Đường Dương Thị Hoa, Khu phố 2, thị trấn Tầm Vu, huyện Châu Thành, tỉnh Long An</w:t>
      </w:r>
    </w:p>
    <w:p>
      <w:r>
        <w:t>pgddtchauthanh@longan.gov.vn</w:t>
      </w:r>
    </w:p>
    <w:p>
      <w:r>
        <w:t>02723877040</w:t>
      </w:r>
    </w:p>
    <w:p>
      <w:r>
        <w:t>pgdchauthanhla.edu.vn</w:t>
      </w:r>
    </w:p>
    <w:p>
      <w:r>
        <w:t>000.01.23.H39</w:t>
      </w:r>
    </w:p>
    <w:p>
      <w:r>
        <w:t>4.2</w:t>
      </w:r>
    </w:p>
    <w:p>
      <w:r>
        <w:t>H39.23.2</w:t>
      </w:r>
    </w:p>
    <w:p>
      <w:r>
        <w:t>Phòng Kinh tế và Hạ tầng huyện Châu Thành</w:t>
      </w:r>
    </w:p>
    <w:p>
      <w:r>
        <w:t>Khu phố 2, thị trấn Tầm Vu, huyện Châu Thành, tỉnh Long An</w:t>
      </w:r>
    </w:p>
    <w:p>
      <w:r>
        <w:t>phongktht_ct@longan.gov.vn</w:t>
      </w:r>
    </w:p>
    <w:p>
      <w:r>
        <w:t>02723877678</w:t>
      </w:r>
    </w:p>
    <w:p>
      <w:r>
        <w:t>000.02.23.H39</w:t>
      </w:r>
    </w:p>
    <w:p>
      <w:r>
        <w:t>Đóng mã</w:t>
      </w:r>
    </w:p>
    <w:p>
      <w:r>
        <w:t>4.3</w:t>
      </w:r>
    </w:p>
    <w:p>
      <w:r>
        <w:t>H39.23.3</w:t>
      </w:r>
    </w:p>
    <w:p>
      <w:r>
        <w:t>Phòng Lao động - Thương binh và Xã hội huyện Châu Thành</w:t>
      </w:r>
    </w:p>
    <w:p>
      <w:r>
        <w:t>Khu phố 2, thị trấn Tầm Vu, huyện Châu Thành, tỉnh Long An</w:t>
      </w:r>
    </w:p>
    <w:p>
      <w:r>
        <w:t>phongldtbxh_ct@longan.gov.vn</w:t>
      </w:r>
    </w:p>
    <w:p>
      <w:r>
        <w:t>02723877062</w:t>
      </w:r>
    </w:p>
    <w:p>
      <w:r>
        <w:t>000.03.23.H39</w:t>
      </w:r>
    </w:p>
    <w:p>
      <w:r>
        <w:t>Đóng mã</w:t>
      </w:r>
    </w:p>
    <w:p>
      <w:r>
        <w:t>4.4</w:t>
      </w:r>
    </w:p>
    <w:p>
      <w:r>
        <w:t>H39.23.4</w:t>
      </w:r>
    </w:p>
    <w:p>
      <w:r>
        <w:t>Phòng Nội vụ huyện Châu Thành</w:t>
      </w:r>
    </w:p>
    <w:p>
      <w:r>
        <w:t>Khu phố 2, thị trấn Tầm Vu, huyện Châu Thành, tỉnh Long An</w:t>
      </w:r>
    </w:p>
    <w:p>
      <w:r>
        <w:t>pnvchauthanh@longan.gov.vn</w:t>
      </w:r>
    </w:p>
    <w:p>
      <w:r>
        <w:t>02723877359</w:t>
      </w:r>
    </w:p>
    <w:p>
      <w:r>
        <w:t>000.04.23.H39</w:t>
      </w:r>
    </w:p>
    <w:p>
      <w:r>
        <w:t>4.5</w:t>
      </w:r>
    </w:p>
    <w:p>
      <w:r>
        <w:t>H39.23.5</w:t>
      </w:r>
    </w:p>
    <w:p>
      <w:r>
        <w:t>Phòng Nông nghiệp và Phát triển nông thôn huyện Châu Thành</w:t>
      </w:r>
    </w:p>
    <w:p>
      <w:r>
        <w:t>Khu phố 2, thị trấn Tầm Vu, huyện Châu Thành, tỉnh Long An</w:t>
      </w:r>
    </w:p>
    <w:p>
      <w:r>
        <w:t>phongnnptnt_ct@longan.gov.vn</w:t>
      </w:r>
    </w:p>
    <w:p>
      <w:r>
        <w:t>02723877487</w:t>
      </w:r>
    </w:p>
    <w:p>
      <w:r>
        <w:t>000.05.23.H39</w:t>
      </w:r>
    </w:p>
    <w:p>
      <w:r>
        <w:t>Đóng mã</w:t>
      </w:r>
    </w:p>
    <w:p>
      <w:r>
        <w:t>4.6</w:t>
      </w:r>
    </w:p>
    <w:p>
      <w:r>
        <w:t>H39.23.6</w:t>
      </w:r>
    </w:p>
    <w:p>
      <w:r>
        <w:t>Phòng Tài chính - Kế hoạch huyện Châu Thành</w:t>
      </w:r>
    </w:p>
    <w:p>
      <w:r>
        <w:t>48A Đỗ Tường Phong, Khu phố 3, thị trấn Tầm Vu, huyện Châu Thành, tỉnh Long An</w:t>
      </w:r>
    </w:p>
    <w:p>
      <w:r>
        <w:t>phongtckh_ct@longan.gov.vn</w:t>
      </w:r>
    </w:p>
    <w:p>
      <w:r>
        <w:t>02723877048</w:t>
      </w:r>
    </w:p>
    <w:p>
      <w:r>
        <w:t>000.06.23.H39</w:t>
      </w:r>
    </w:p>
    <w:p>
      <w:r>
        <w:t>4.7</w:t>
      </w:r>
    </w:p>
    <w:p>
      <w:r>
        <w:t>H39.23.7</w:t>
      </w:r>
    </w:p>
    <w:p>
      <w:r>
        <w:t>Phòng Tài nguyên và Môi trường huyện Châu Thành</w:t>
      </w:r>
    </w:p>
    <w:p>
      <w:r>
        <w:t>Khu phố 2, thị trấn Tầm Vu, huyện Châu Thành, tỉnh Long An</w:t>
      </w:r>
    </w:p>
    <w:p>
      <w:r>
        <w:t>ptnmtchauthanh@longan.gov.vn</w:t>
      </w:r>
    </w:p>
    <w:p>
      <w:r>
        <w:t>02723503737</w:t>
      </w:r>
    </w:p>
    <w:p>
      <w:r>
        <w:t>000.07.23.H39</w:t>
      </w:r>
    </w:p>
    <w:p>
      <w:r>
        <w:t>Đóng mã</w:t>
      </w:r>
    </w:p>
    <w:p>
      <w:r>
        <w:t>4.8</w:t>
      </w:r>
    </w:p>
    <w:p>
      <w:r>
        <w:t>H39.23.8</w:t>
      </w:r>
    </w:p>
    <w:p>
      <w:r>
        <w:t>Phòng Tư pháp huyện Châu Thành</w:t>
      </w:r>
    </w:p>
    <w:p>
      <w:r>
        <w:t>Khu phố 2, thị trấn Tầm Vu, huyện Châu Thành, tỉnh Long An</w:t>
      </w:r>
    </w:p>
    <w:p>
      <w:r>
        <w:t>phongtuphap_ct@longan.gov.vn</w:t>
      </w:r>
    </w:p>
    <w:p>
      <w:r>
        <w:t>02723878312</w:t>
      </w:r>
    </w:p>
    <w:p>
      <w:r>
        <w:t>000.08.23.H39</w:t>
      </w:r>
    </w:p>
    <w:p>
      <w:r>
        <w:t>4.9</w:t>
      </w:r>
    </w:p>
    <w:p>
      <w:r>
        <w:t>H39.23.9</w:t>
      </w:r>
    </w:p>
    <w:p>
      <w:r>
        <w:t>Phòng Văn hóa và Thông tin huyện Châu Thành</w:t>
      </w:r>
    </w:p>
    <w:p>
      <w:r>
        <w:t>Khu phố 2, thị trấn Tầm Vu, huyện Châu Thành, tỉnh Long An</w:t>
      </w:r>
    </w:p>
    <w:p>
      <w:r>
        <w:t>phongvhtt_ct@longan.gov.vn</w:t>
      </w:r>
    </w:p>
    <w:p>
      <w:r>
        <w:t>02723877019</w:t>
      </w:r>
    </w:p>
    <w:p>
      <w:r>
        <w:t>000.09.23.H39</w:t>
      </w:r>
    </w:p>
    <w:p>
      <w:r>
        <w:t>Đóng mã</w:t>
      </w:r>
    </w:p>
    <w:p>
      <w:r>
        <w:t>4.10</w:t>
      </w:r>
    </w:p>
    <w:p>
      <w:r>
        <w:t>H39.23.10</w:t>
      </w:r>
    </w:p>
    <w:p>
      <w:r>
        <w:t>Thanh tra huyện Châu Thành</w:t>
      </w:r>
    </w:p>
    <w:p>
      <w:r>
        <w:t>Khu phố 2, thị trấn Tầm Vu, huyện Châu Thành, tỉnh Long An</w:t>
      </w:r>
    </w:p>
    <w:p>
      <w:r>
        <w:t>ttchauthanh@longan.gov.vn</w:t>
      </w:r>
    </w:p>
    <w:p>
      <w:r>
        <w:t>02723877068</w:t>
      </w:r>
    </w:p>
    <w:p>
      <w:r>
        <w:t>000.11.23.H39</w:t>
      </w:r>
    </w:p>
    <w:p>
      <w:r>
        <w:t>4.11</w:t>
      </w:r>
    </w:p>
    <w:p>
      <w:r>
        <w:t>H39.23.11</w:t>
      </w:r>
    </w:p>
    <w:p>
      <w:r>
        <w:t>Văn phòng HĐND và UBND huyện Châu Thành</w:t>
      </w:r>
    </w:p>
    <w:p>
      <w:r>
        <w:t>Khu phố 2, thị trấn Tầm Vu, huyện Châu Thành, tỉnh Long An</w:t>
      </w:r>
    </w:p>
    <w:p>
      <w:r>
        <w:t>vpubndchauthanh@longan.gov.vn</w:t>
      </w:r>
    </w:p>
    <w:p>
      <w:r>
        <w:t>02723877060</w:t>
      </w:r>
    </w:p>
    <w:p>
      <w:r>
        <w:t>000.12.23.H39</w:t>
      </w:r>
    </w:p>
    <w:p>
      <w:r>
        <w:t>4.12</w:t>
      </w:r>
    </w:p>
    <w:p>
      <w:r>
        <w:t>H39.23.12</w:t>
      </w:r>
    </w:p>
    <w:p>
      <w:r>
        <w:t>UBND thị trấn Tầm Vu</w:t>
      </w:r>
    </w:p>
    <w:p>
      <w:r>
        <w:t>Đường Phan Văn Đạt, Khu phố 3, thị trấn Tầm Vu, huyện Châu Thành, tỉnh Long An</w:t>
      </w:r>
    </w:p>
    <w:p>
      <w:r>
        <w:t>ubndtttvchauthanh@longan.gov.vn</w:t>
      </w:r>
    </w:p>
    <w:p>
      <w:r>
        <w:t>02723877064</w:t>
      </w:r>
    </w:p>
    <w:p>
      <w:r>
        <w:t>thitrantamvu.chauthanh.longan.gov.vn</w:t>
      </w:r>
    </w:p>
    <w:p>
      <w:r>
        <w:t>000.13.23.H39</w:t>
      </w:r>
    </w:p>
    <w:p>
      <w:r>
        <w:t>Thay đổi thông tin (website)</w:t>
      </w:r>
    </w:p>
    <w:p>
      <w:r>
        <w:t>4.13</w:t>
      </w:r>
    </w:p>
    <w:p>
      <w:r>
        <w:t>H39.23.13</w:t>
      </w:r>
    </w:p>
    <w:p>
      <w:r>
        <w:t>UBND xã An Lục Long</w:t>
      </w:r>
    </w:p>
    <w:p>
      <w:r>
        <w:t>Ấp Lộ Đá, xã An Lục Long, huyện Châu Thành, tỉnh Long An</w:t>
      </w:r>
    </w:p>
    <w:p>
      <w:r>
        <w:t>ubndxallchauthanh@longan.gov.vn</w:t>
      </w:r>
    </w:p>
    <w:p>
      <w:r>
        <w:t>02723877077</w:t>
      </w:r>
    </w:p>
    <w:p>
      <w:r>
        <w:t>anluclong.chauthanh.longan.gov.vn</w:t>
      </w:r>
    </w:p>
    <w:p>
      <w:r>
        <w:t>000.14.23.H39</w:t>
      </w:r>
    </w:p>
    <w:p>
      <w:r>
        <w:t>Thay đổi thông tin (website)</w:t>
      </w:r>
    </w:p>
    <w:p>
      <w:r>
        <w:t>4.14</w:t>
      </w:r>
    </w:p>
    <w:p>
      <w:r>
        <w:t>H39.23.14</w:t>
      </w:r>
    </w:p>
    <w:p>
      <w:r>
        <w:t>UBND xã Bình Quới</w:t>
      </w:r>
    </w:p>
    <w:p>
      <w:r>
        <w:t>Ấp Kỳ Châu, xã Bình Quới, huyện Châu Thành, tỉnh Long An</w:t>
      </w:r>
    </w:p>
    <w:p>
      <w:r>
        <w:t>ubndxabinhquoi@longan.gov.vn</w:t>
      </w:r>
    </w:p>
    <w:p>
      <w:r>
        <w:t>02723662892</w:t>
      </w:r>
    </w:p>
    <w:p>
      <w:r>
        <w:t>binhquoi.chauthanh.longan.gov.vn</w:t>
      </w:r>
    </w:p>
    <w:p>
      <w:r>
        <w:t>000.15.23.H39</w:t>
      </w:r>
    </w:p>
    <w:p>
      <w:r>
        <w:t>Thay đổi thông tin (website)</w:t>
      </w:r>
    </w:p>
    <w:p>
      <w:r>
        <w:t>4.15</w:t>
      </w:r>
    </w:p>
    <w:p>
      <w:r>
        <w:t>H39.23.15</w:t>
      </w:r>
    </w:p>
    <w:p>
      <w:r>
        <w:t>UBND xã Dương Xuân Hội</w:t>
      </w:r>
    </w:p>
    <w:p>
      <w:r>
        <w:t>Ấp Mỹ Xuân, xã Dương Xuân Hội, huyện Châu Thành, tỉnh Long An</w:t>
      </w:r>
    </w:p>
    <w:p>
      <w:r>
        <w:t>ubndxdxhchauthanh@longan.gov.vn</w:t>
      </w:r>
    </w:p>
    <w:p>
      <w:r>
        <w:t>02723877041</w:t>
      </w:r>
    </w:p>
    <w:p>
      <w:r>
        <w:t>duongxuanhoi.chauthanh.longan.gov.vn</w:t>
      </w:r>
    </w:p>
    <w:p>
      <w:r>
        <w:t>000.16.23.H39</w:t>
      </w:r>
    </w:p>
    <w:p>
      <w:r>
        <w:t>4.16</w:t>
      </w:r>
    </w:p>
    <w:p>
      <w:r>
        <w:t>H39.23.16</w:t>
      </w:r>
    </w:p>
    <w:p>
      <w:r>
        <w:t>UBND xã Hiệp Thạnh</w:t>
      </w:r>
    </w:p>
    <w:p>
      <w:r>
        <w:t>Ấp 8, xã Hiệp Thạnh, huyện Châu Thành, tỉnh Long An</w:t>
      </w:r>
    </w:p>
    <w:p>
      <w:r>
        <w:t>ubndxhtchauthanh@longan.gov.vn</w:t>
      </w:r>
    </w:p>
    <w:p>
      <w:r>
        <w:t>02723877120</w:t>
      </w:r>
    </w:p>
    <w:p>
      <w:r>
        <w:t>hiepthanh.chauthanh.longan.gov.vn</w:t>
      </w:r>
    </w:p>
    <w:p>
      <w:r>
        <w:t>000.17.23.H39</w:t>
      </w:r>
    </w:p>
    <w:p>
      <w:r>
        <w:t>4.17</w:t>
      </w:r>
    </w:p>
    <w:p>
      <w:r>
        <w:t>H39.23.17</w:t>
      </w:r>
    </w:p>
    <w:p>
      <w:r>
        <w:t>UBND xã Hòa Phú</w:t>
      </w:r>
    </w:p>
    <w:p>
      <w:r>
        <w:t>Ấp 2, xã Hòa Phú, huyện Châu Thành, tỉnh Long An</w:t>
      </w:r>
    </w:p>
    <w:p>
      <w:r>
        <w:t>ubndxhpchauthanh@longan.gov.vn</w:t>
      </w:r>
    </w:p>
    <w:p>
      <w:r>
        <w:t>02723877098</w:t>
      </w:r>
    </w:p>
    <w:p>
      <w:r>
        <w:t>hoaphu.chauthanh.longan.gov.vn</w:t>
      </w:r>
    </w:p>
    <w:p>
      <w:r>
        <w:t>000.18.23.H39</w:t>
      </w:r>
    </w:p>
    <w:p>
      <w:r>
        <w:t>Thay đổi thông tin (website)</w:t>
      </w:r>
    </w:p>
    <w:p>
      <w:r>
        <w:t>4.18</w:t>
      </w:r>
    </w:p>
    <w:p>
      <w:r>
        <w:t>H39.23.18</w:t>
      </w:r>
    </w:p>
    <w:p>
      <w:r>
        <w:t>UBND xã Long Trì</w:t>
      </w:r>
    </w:p>
    <w:p>
      <w:r>
        <w:t>Ấp Long Thành, xã Long Trì, huyện Châu Thành, tỉnh Long An</w:t>
      </w:r>
    </w:p>
    <w:p>
      <w:r>
        <w:t>ubndxltchauthanh@longan.gov.vn</w:t>
      </w:r>
    </w:p>
    <w:p>
      <w:r>
        <w:t>02723877013</w:t>
      </w:r>
    </w:p>
    <w:p>
      <w:r>
        <w:t>longtri.chauthanh.longan.gov.vn</w:t>
      </w:r>
    </w:p>
    <w:p>
      <w:r>
        <w:t>000.19.23.H39</w:t>
      </w:r>
    </w:p>
    <w:p>
      <w:r>
        <w:t>Thay đổi thông tin (website)</w:t>
      </w:r>
    </w:p>
    <w:p>
      <w:r>
        <w:t>4.19</w:t>
      </w:r>
    </w:p>
    <w:p>
      <w:r>
        <w:t>H39.23.19</w:t>
      </w:r>
    </w:p>
    <w:p>
      <w:r>
        <w:t>UBND xã Phú Ngãi Trị</w:t>
      </w:r>
    </w:p>
    <w:p>
      <w:r>
        <w:t>Ấp Phú Xuân 1, xã Phú Ngãi Trị, huyện Châu Thành, tỉnh Long An</w:t>
      </w:r>
    </w:p>
    <w:p>
      <w:r>
        <w:t>ubndxpntchauthanh@longan.gov.vn</w:t>
      </w:r>
    </w:p>
    <w:p>
      <w:r>
        <w:t>02723662178</w:t>
      </w:r>
    </w:p>
    <w:p>
      <w:r>
        <w:t>phungaitri.chauthanh.longan.gov.vn</w:t>
      </w:r>
    </w:p>
    <w:p>
      <w:r>
        <w:t>000.20.23.H39</w:t>
      </w:r>
    </w:p>
    <w:p>
      <w:r>
        <w:t>Thay đổi thông tin (website)</w:t>
      </w:r>
    </w:p>
    <w:p>
      <w:r>
        <w:t>4.20</w:t>
      </w:r>
    </w:p>
    <w:p>
      <w:r>
        <w:t>H39.23.20</w:t>
      </w:r>
    </w:p>
    <w:p>
      <w:r>
        <w:t>UBND xã Phước Tân Hưng</w:t>
      </w:r>
    </w:p>
    <w:p>
      <w:r>
        <w:t>Ấp 8, xã Phước Tân Hưng, huyện Châu Thành, tỉnh Long An</w:t>
      </w:r>
    </w:p>
    <w:p>
      <w:r>
        <w:t>ubndxpthchauthanh@longan.gov.vn</w:t>
      </w:r>
    </w:p>
    <w:p>
      <w:r>
        <w:t>02723664316</w:t>
      </w:r>
    </w:p>
    <w:p>
      <w:r>
        <w:t>phuoctanhung.chauthanh.longan.gov.vn</w:t>
      </w:r>
    </w:p>
    <w:p>
      <w:r>
        <w:t>000.21.23.H39</w:t>
      </w:r>
    </w:p>
    <w:p>
      <w:r>
        <w:t>Thay đổi thông tin (website)</w:t>
      </w:r>
    </w:p>
    <w:p>
      <w:r>
        <w:t>4.21</w:t>
      </w:r>
    </w:p>
    <w:p>
      <w:r>
        <w:t>H39.23.21</w:t>
      </w:r>
    </w:p>
    <w:p>
      <w:r>
        <w:t>UBND xã Thanh Phú Long</w:t>
      </w:r>
    </w:p>
    <w:p>
      <w:r>
        <w:t>Ấp Thanh Tân, xã Thanh Phú Long, huyện Châu Thành, tỉnh Long An</w:t>
      </w:r>
    </w:p>
    <w:p>
      <w:r>
        <w:t>ubndxtplchauthanh@longan.gov.vn</w:t>
      </w:r>
    </w:p>
    <w:p>
      <w:r>
        <w:t>02723664327</w:t>
      </w:r>
    </w:p>
    <w:p>
      <w:r>
        <w:t>thanhphulong.chauthanh.longan.gov.vn</w:t>
      </w:r>
    </w:p>
    <w:p>
      <w:r>
        <w:t>000.22.23.H39</w:t>
      </w:r>
    </w:p>
    <w:p>
      <w:r>
        <w:t>Thay đổi thông tin (website)</w:t>
      </w:r>
    </w:p>
    <w:p>
      <w:r>
        <w:t>4.22</w:t>
      </w:r>
    </w:p>
    <w:p>
      <w:r>
        <w:t>H39.23.22</w:t>
      </w:r>
    </w:p>
    <w:p>
      <w:r>
        <w:t>UBND xã Thanh Vĩnh Đông</w:t>
      </w:r>
    </w:p>
    <w:p>
      <w:r>
        <w:t>Ấp Xuân Hòa 1, xã Thanh Vĩnh Đông, huyện Châu Thành, tỉnh Long An</w:t>
      </w:r>
    </w:p>
    <w:p>
      <w:r>
        <w:t>ubndxtvdchauthanh@longan.gov.vn</w:t>
      </w:r>
    </w:p>
    <w:p>
      <w:r>
        <w:t>02723879135</w:t>
      </w:r>
    </w:p>
    <w:p>
      <w:r>
        <w:t>thanhvinhdong.chauthanh.longan.gov.vn</w:t>
      </w:r>
    </w:p>
    <w:p>
      <w:r>
        <w:t>000.23.23.H39</w:t>
      </w:r>
    </w:p>
    <w:p>
      <w:r>
        <w:t>Thay đổi thông tin (website)</w:t>
      </w:r>
    </w:p>
    <w:p>
      <w:r>
        <w:t>4.23</w:t>
      </w:r>
    </w:p>
    <w:p>
      <w:r>
        <w:t>H39.23.23</w:t>
      </w:r>
    </w:p>
    <w:p>
      <w:r>
        <w:t>UBND xã Thuận Mỹ</w:t>
      </w:r>
    </w:p>
    <w:p>
      <w:r>
        <w:t>Ấp Bình Trị 1, xã Thuận Mỹ, huyện Châu Thành, tỉnh Long An</w:t>
      </w:r>
    </w:p>
    <w:p>
      <w:r>
        <w:t>ubndxtmchauthanh@longan.gov.vn</w:t>
      </w:r>
    </w:p>
    <w:p>
      <w:r>
        <w:t>02723879016</w:t>
      </w:r>
    </w:p>
    <w:p>
      <w:r>
        <w:t>thuanmy.chauthanh.longan.gov.vn</w:t>
      </w:r>
    </w:p>
    <w:p>
      <w:r>
        <w:t>000.24.23.H39</w:t>
      </w:r>
    </w:p>
    <w:p>
      <w:r>
        <w:t>Thay đổi thông tin (website)</w:t>
      </w:r>
    </w:p>
    <w:p>
      <w:r>
        <w:t>4.24</w:t>
      </w:r>
    </w:p>
    <w:p>
      <w:r>
        <w:t>H39.23.24</w:t>
      </w:r>
    </w:p>
    <w:p>
      <w:r>
        <w:t>UBND xã Vĩnh Công</w:t>
      </w:r>
    </w:p>
    <w:p>
      <w:r>
        <w:t>Ấp 8, xã Vĩnh Công, huyện Châu Thành, tỉnh Long An</w:t>
      </w:r>
    </w:p>
    <w:p>
      <w:r>
        <w:t>ubndxvcchauthanh@longan.gov.vn</w:t>
      </w:r>
    </w:p>
    <w:p>
      <w:r>
        <w:t>02723877097</w:t>
      </w:r>
    </w:p>
    <w:p>
      <w:r>
        <w:t>vinhcong.chauthanh.longan.gov.vn</w:t>
      </w:r>
    </w:p>
    <w:p>
      <w:r>
        <w:t>000.25.23.H39</w:t>
      </w:r>
    </w:p>
    <w:p>
      <w:r>
        <w:t>Thay đổi thông tin (website)</w:t>
      </w:r>
    </w:p>
    <w:p>
      <w:r>
        <w:t>4.25</w:t>
      </w:r>
    </w:p>
    <w:p>
      <w:r>
        <w:t>H39.23.25</w:t>
      </w:r>
    </w:p>
    <w:p>
      <w:r>
        <w:t>Ban Quản lý dự án đầu tư xây dựng huyện Châu Thành</w:t>
      </w:r>
    </w:p>
    <w:p>
      <w:r>
        <w:t>48A Đỗ Tường Phong, Khu phố 3, thị trấn Tầm Vu, huyện Châu Thành, tỉnh Long An</w:t>
      </w:r>
    </w:p>
    <w:p>
      <w:r>
        <w:t>bqldaxdchauthanh@longan.gov.vn</w:t>
      </w:r>
    </w:p>
    <w:p>
      <w:r>
        <w:t>02723887455</w:t>
      </w:r>
    </w:p>
    <w:p>
      <w:r>
        <w:t>000.26.23.H39</w:t>
      </w:r>
    </w:p>
    <w:p>
      <w:r>
        <w:t>Thay đổi thông tin (địa chỉ)</w:t>
      </w:r>
    </w:p>
    <w:p>
      <w:r>
        <w:t>4.26</w:t>
      </w:r>
    </w:p>
    <w:p>
      <w:r>
        <w:t>H39.23.26</w:t>
      </w:r>
    </w:p>
    <w:p>
      <w:r>
        <w:t>Trung tâm Khuyến nông và Dịch vụ nông nghiệp huyện Châu Thành</w:t>
      </w:r>
    </w:p>
    <w:p>
      <w:r>
        <w:t>Đường Cao Văn Lầu, Khu phố 1, thị trấn Tầm Vu, huyện Châu Thành, tỉnh Long An</w:t>
      </w:r>
    </w:p>
    <w:p>
      <w:r>
        <w:t>ttdvnnchauthanh@longan.gov.vn</w:t>
      </w:r>
    </w:p>
    <w:p>
      <w:r>
        <w:t>02723662234</w:t>
      </w:r>
    </w:p>
    <w:p>
      <w:r>
        <w:t>000.74.23.H39</w:t>
      </w:r>
    </w:p>
    <w:p>
      <w:r>
        <w:t>Đổi tên (Tên cũ là Trung tâm Dịch vụ nông nghiệp huyện Châu Thành)</w:t>
      </w:r>
    </w:p>
    <w:p>
      <w:r>
        <w:t>4.27</w:t>
      </w:r>
    </w:p>
    <w:p>
      <w:r>
        <w:t>H39.23.27</w:t>
      </w:r>
    </w:p>
    <w:p>
      <w:r>
        <w:t>Trung tâm Hành chính công huyện Châu Thành</w:t>
      </w:r>
    </w:p>
    <w:p>
      <w:r>
        <w:t>Khu phố 2, thị trấn Tầm Vu, huyện Châu Thành, tỉnh Long An</w:t>
      </w:r>
    </w:p>
    <w:p>
      <w:r>
        <w:t>tthccchauthanh@longan.gov.vn</w:t>
      </w:r>
    </w:p>
    <w:p>
      <w:r>
        <w:t>02723878493</w:t>
      </w:r>
    </w:p>
    <w:p>
      <w:r>
        <w:t>000.29.23.H39</w:t>
      </w:r>
    </w:p>
    <w:p>
      <w:r>
        <w:t>4.28</w:t>
      </w:r>
    </w:p>
    <w:p>
      <w:r>
        <w:t>H39.23.28</w:t>
      </w:r>
    </w:p>
    <w:p>
      <w:r>
        <w:t>Trung tâm Văn hóa, Thông tin và Truyền thanh huyện Châu Thành</w:t>
      </w:r>
    </w:p>
    <w:p>
      <w:r>
        <w:t>Đường Phan Văn Đạt, Khu phố 3, thị trấn Tầm Vu, huyện Châu Thành, tỉnh Long An</w:t>
      </w:r>
    </w:p>
    <w:p>
      <w:r>
        <w:t>ttvhttttchauthanh@longan.gov.vn</w:t>
      </w:r>
    </w:p>
    <w:p>
      <w:r>
        <w:t>02723877024</w:t>
      </w:r>
    </w:p>
    <w:p>
      <w:r>
        <w:t>000.70.23.H39</w:t>
      </w:r>
    </w:p>
    <w:p>
      <w:r>
        <w:t>4.29</w:t>
      </w:r>
    </w:p>
    <w:p>
      <w:r>
        <w:t>H39.23.29</w:t>
      </w:r>
    </w:p>
    <w:p>
      <w:r>
        <w:t>Phòng Y tế huyện Châu Thành</w:t>
      </w:r>
    </w:p>
    <w:p>
      <w:r>
        <w:t>Khu phố 2, thị trấn Tầm Vu, huyện Châu Thành, tỉnh Long An</w:t>
      </w:r>
    </w:p>
    <w:p>
      <w:r>
        <w:t>pytchauthanh@longan.gov.vn</w:t>
      </w:r>
    </w:p>
    <w:p>
      <w:r>
        <w:t>02723877404</w:t>
      </w:r>
    </w:p>
    <w:p>
      <w:r>
        <w:t>4.30</w:t>
      </w:r>
    </w:p>
    <w:p>
      <w:r>
        <w:t>H39.23.30</w:t>
      </w:r>
    </w:p>
    <w:p>
      <w:r>
        <w:t>Phòng Kinh tế, Hạ tầng và Đô thị huyện Châu Thành</w:t>
      </w:r>
    </w:p>
    <w:p>
      <w:r>
        <w:t>Khu phố 2, thị trấn Tầm Vu, huyện Châu Thành, tỉnh Long An</w:t>
      </w:r>
    </w:p>
    <w:p>
      <w:r>
        <w:t>pkthtdt_ct@longan.gov.vn</w:t>
      </w:r>
    </w:p>
    <w:p>
      <w:r>
        <w:t>02723877678</w:t>
      </w:r>
    </w:p>
    <w:p>
      <w:r>
        <w:t>Cấp mới</w:t>
      </w:r>
    </w:p>
    <w:p>
      <w:r>
        <w:t>4.31</w:t>
      </w:r>
    </w:p>
    <w:p>
      <w:r>
        <w:t>H39.23.31</w:t>
      </w:r>
    </w:p>
    <w:p>
      <w:r>
        <w:t>Phòng Văn hóa, Khoa học và Thông tin huyện Châu Thành</w:t>
      </w:r>
    </w:p>
    <w:p>
      <w:r>
        <w:t>Khu phố 2, thị trấn Tầm Vu, huyện Châu Thành, tỉnh Long An</w:t>
      </w:r>
    </w:p>
    <w:p>
      <w:r>
        <w:t>pvhkhtt_ct@longan.gov.vn</w:t>
      </w:r>
    </w:p>
    <w:p>
      <w:r>
        <w:t>02723877019</w:t>
      </w:r>
    </w:p>
    <w:p>
      <w:r>
        <w:t>Cấp mới</w:t>
      </w:r>
    </w:p>
    <w:p>
      <w:r>
        <w:t>4.32</w:t>
      </w:r>
    </w:p>
    <w:p>
      <w:r>
        <w:t>H39.23.32</w:t>
      </w:r>
    </w:p>
    <w:p>
      <w:r>
        <w:t>Phòng Nông nghiệp và Môi trường huyện Châu Thành</w:t>
      </w:r>
    </w:p>
    <w:p>
      <w:r>
        <w:t>Khu phố 2, thị trấn Tầm Vu, huyện Châu Thành, tỉnh Long An</w:t>
      </w:r>
    </w:p>
    <w:p>
      <w:r>
        <w:t>pnnmt_ct@longan.gov.vn</w:t>
      </w:r>
    </w:p>
    <w:p>
      <w:r>
        <w:t>02723877487</w:t>
      </w:r>
    </w:p>
    <w:p>
      <w:r>
        <w:t>Cấp mới</w:t>
      </w:r>
    </w:p>
    <w:p>
      <w:r>
        <w:t>5</w:t>
      </w:r>
    </w:p>
    <w:p>
      <w:r>
        <w:t>UBND huyện Đức Hòa</w:t>
      </w:r>
    </w:p>
    <w:p>
      <w:r>
        <w:t>5.1</w:t>
      </w:r>
    </w:p>
    <w:p>
      <w:r>
        <w:t>H39.24.1</w:t>
      </w:r>
    </w:p>
    <w:p>
      <w:r>
        <w:t>Phòng Giáo dục và Đào tạo huyện Đức Hòa</w:t>
      </w:r>
    </w:p>
    <w:p>
      <w:r>
        <w:t>Ô 7, khu B, thị trấn Hậu Nghĩa, huyện Đức Hòa, tỉnh Long An</w:t>
      </w:r>
    </w:p>
    <w:p>
      <w:r>
        <w:t>pgddtduchoa@longan.gov.vn</w:t>
      </w:r>
    </w:p>
    <w:p>
      <w:r>
        <w:t>02723851204</w:t>
      </w:r>
    </w:p>
    <w:p>
      <w:r>
        <w:t>pgdduchoa.edu.vn</w:t>
      </w:r>
    </w:p>
    <w:p>
      <w:r>
        <w:t>000.01.24.H39</w:t>
      </w:r>
    </w:p>
    <w:p>
      <w:r>
        <w:t>5.2</w:t>
      </w:r>
    </w:p>
    <w:p>
      <w:r>
        <w:t>H39.24.2</w:t>
      </w:r>
    </w:p>
    <w:p>
      <w:r>
        <w:t>Phòng Kinh tế và Hạ tầng huyện Đức Hòa</w:t>
      </w:r>
    </w:p>
    <w:p>
      <w:r>
        <w:t>Ô 7, khu B, thị trấn Hậu Nghĩa, huyện Đức Hòa, tỉnh Long An</w:t>
      </w:r>
    </w:p>
    <w:p>
      <w:r>
        <w:t>kthtduchoa@longan.gov.vn</w:t>
      </w:r>
    </w:p>
    <w:p>
      <w:r>
        <w:t>02723851274</w:t>
      </w:r>
    </w:p>
    <w:p>
      <w:r>
        <w:t>000.02.24.H39</w:t>
      </w:r>
    </w:p>
    <w:p>
      <w:r>
        <w:t>Đóng mã</w:t>
      </w:r>
    </w:p>
    <w:p>
      <w:r>
        <w:t>5.3</w:t>
      </w:r>
    </w:p>
    <w:p>
      <w:r>
        <w:t>H39.24.3</w:t>
      </w:r>
    </w:p>
    <w:p>
      <w:r>
        <w:t>Phòng Lao động - Thương binh và Xã hội huyện Đức Hòa</w:t>
      </w:r>
    </w:p>
    <w:p>
      <w:r>
        <w:t>Ô 7, khu B, thị trấn Hậu Nghĩa, huyện Đức Hòa, tỉnh Long An</w:t>
      </w:r>
    </w:p>
    <w:p>
      <w:r>
        <w:t>tbxhduchoa@longan.gov.vn</w:t>
      </w:r>
    </w:p>
    <w:p>
      <w:r>
        <w:t>02723851251</w:t>
      </w:r>
    </w:p>
    <w:p>
      <w:r>
        <w:t>000.03.24.H39</w:t>
      </w:r>
    </w:p>
    <w:p>
      <w:r>
        <w:t>Đóng mã</w:t>
      </w:r>
    </w:p>
    <w:p>
      <w:r>
        <w:t>5.4</w:t>
      </w:r>
    </w:p>
    <w:p>
      <w:r>
        <w:t>H39.24.4</w:t>
      </w:r>
    </w:p>
    <w:p>
      <w:r>
        <w:t>Phòng Nội vụ huyện Đức Hòa</w:t>
      </w:r>
    </w:p>
    <w:p>
      <w:r>
        <w:t>Ô 7, khu B, thị trấn Hậu Nghĩa, huyện Đức Hòa, tỉnh Long An</w:t>
      </w:r>
    </w:p>
    <w:p>
      <w:r>
        <w:t>pnvduchoa@longan.gov.vn</w:t>
      </w:r>
    </w:p>
    <w:p>
      <w:r>
        <w:t>02723851299</w:t>
      </w:r>
    </w:p>
    <w:p>
      <w:r>
        <w:t>000.04.24.H39</w:t>
      </w:r>
    </w:p>
    <w:p>
      <w:r>
        <w:t>5.5</w:t>
      </w:r>
    </w:p>
    <w:p>
      <w:r>
        <w:t>H39.24.5</w:t>
      </w:r>
    </w:p>
    <w:p>
      <w:r>
        <w:t>Phòng Nông nghiệp và Phát triển nông thôn huyện Đức Hòa</w:t>
      </w:r>
    </w:p>
    <w:p>
      <w:r>
        <w:t>Ô 7, khu B, thị trấn Hậu Nghĩa, huyện Đức Hòa, tỉnh Long An</w:t>
      </w:r>
    </w:p>
    <w:p>
      <w:r>
        <w:t>pnnptntduchoa@longan.gov.vn</w:t>
      </w:r>
    </w:p>
    <w:p>
      <w:r>
        <w:t>02723851249</w:t>
      </w:r>
    </w:p>
    <w:p>
      <w:r>
        <w:t>000.05.24.H39</w:t>
      </w:r>
    </w:p>
    <w:p>
      <w:r>
        <w:t>Đóng mã</w:t>
      </w:r>
    </w:p>
    <w:p>
      <w:r>
        <w:t>5.6</w:t>
      </w:r>
    </w:p>
    <w:p>
      <w:r>
        <w:t>H39.24.6</w:t>
      </w:r>
    </w:p>
    <w:p>
      <w:r>
        <w:t>Phòng Tài chính - Kế hoạch huyện Đức Hòa</w:t>
      </w:r>
    </w:p>
    <w:p>
      <w:r>
        <w:t>Ô 7, khu B, thị trấn Hậu Nghĩa, huyện Đức Hòa, tỉnh Long An</w:t>
      </w:r>
    </w:p>
    <w:p>
      <w:r>
        <w:t>tckhduchoa@longan.gov.vn</w:t>
      </w:r>
    </w:p>
    <w:p>
      <w:r>
        <w:t>02723851237</w:t>
      </w:r>
    </w:p>
    <w:p>
      <w:r>
        <w:t>000.06.24.H39</w:t>
      </w:r>
    </w:p>
    <w:p>
      <w:r>
        <w:t>5.7</w:t>
      </w:r>
    </w:p>
    <w:p>
      <w:r>
        <w:t>H39.24.7</w:t>
      </w:r>
    </w:p>
    <w:p>
      <w:r>
        <w:t>Phòng Tài nguyên và Môi trường huyện Đức Hòa</w:t>
      </w:r>
    </w:p>
    <w:p>
      <w:r>
        <w:t>Ô 7, khu B, thị trấn Hậu Nghĩa, huyện Đức Hòa, tỉnh Long An</w:t>
      </w:r>
    </w:p>
    <w:p>
      <w:r>
        <w:t>ptnmtduchoa@longan.gov.vn</w:t>
      </w:r>
    </w:p>
    <w:p>
      <w:r>
        <w:t>02723851133</w:t>
      </w:r>
    </w:p>
    <w:p>
      <w:r>
        <w:t>000.07.24.H39</w:t>
      </w:r>
    </w:p>
    <w:p>
      <w:r>
        <w:t>Đóng mã</w:t>
      </w:r>
    </w:p>
    <w:p>
      <w:r>
        <w:t>5.8</w:t>
      </w:r>
    </w:p>
    <w:p>
      <w:r>
        <w:t>H39.24.8</w:t>
      </w:r>
    </w:p>
    <w:p>
      <w:r>
        <w:t>Phòng Tư pháp huyện Đức Hòa</w:t>
      </w:r>
    </w:p>
    <w:p>
      <w:r>
        <w:t>Ô 7, khu B, thị trấn Hậu Nghĩa, huyện Đức Hòa, tỉnh Long An</w:t>
      </w:r>
    </w:p>
    <w:p>
      <w:r>
        <w:t>ptpduchoa@longan.gov.vn</w:t>
      </w:r>
    </w:p>
    <w:p>
      <w:r>
        <w:t>02723851340</w:t>
      </w:r>
    </w:p>
    <w:p>
      <w:r>
        <w:t>000.08.24.H39</w:t>
      </w:r>
    </w:p>
    <w:p>
      <w:r>
        <w:t>5.9</w:t>
      </w:r>
    </w:p>
    <w:p>
      <w:r>
        <w:t>H39.24.9</w:t>
      </w:r>
    </w:p>
    <w:p>
      <w:r>
        <w:t>Phòng Văn hóa và Thông tin huyện Đức Hòa</w:t>
      </w:r>
    </w:p>
    <w:p>
      <w:r>
        <w:t>Ô 7, khu B, thị trấn Hậu Nghĩa, huyện Đức Hòa, tỉnh Long An</w:t>
      </w:r>
    </w:p>
    <w:p>
      <w:r>
        <w:t>pvhttduchoa@longan.gov.vn</w:t>
      </w:r>
    </w:p>
    <w:p>
      <w:r>
        <w:t>02723851278</w:t>
      </w:r>
    </w:p>
    <w:p>
      <w:r>
        <w:t>000.09.24.H39</w:t>
      </w:r>
    </w:p>
    <w:p>
      <w:r>
        <w:t>Đóng mã</w:t>
      </w:r>
    </w:p>
    <w:p>
      <w:r>
        <w:t>5.10</w:t>
      </w:r>
    </w:p>
    <w:p>
      <w:r>
        <w:t>H39.24.10</w:t>
      </w:r>
    </w:p>
    <w:p>
      <w:r>
        <w:t>Thanh tra huyện Đức Hòa</w:t>
      </w:r>
    </w:p>
    <w:p>
      <w:r>
        <w:t>Ô 7, khu B, thị trấn Hậu Nghĩa, huyện Đức Hòa, tỉnh Long An</w:t>
      </w:r>
    </w:p>
    <w:p>
      <w:r>
        <w:t>thanhtraduchoa@longan.gov.vn</w:t>
      </w:r>
    </w:p>
    <w:p>
      <w:r>
        <w:t>02723851261</w:t>
      </w:r>
    </w:p>
    <w:p>
      <w:r>
        <w:t>000.11.24.H39</w:t>
      </w:r>
    </w:p>
    <w:p>
      <w:r>
        <w:t>5.11</w:t>
      </w:r>
    </w:p>
    <w:p>
      <w:r>
        <w:t>H39.24.11</w:t>
      </w:r>
    </w:p>
    <w:p>
      <w:r>
        <w:t>Văn phòng HĐND và UBND huyện Đức Hòa</w:t>
      </w:r>
    </w:p>
    <w:p>
      <w:r>
        <w:t>Ô 7, khu B, thị trấn Hậu Nghĩa, huyện Đức Hòa, tỉnh Long An</w:t>
      </w:r>
    </w:p>
    <w:p>
      <w:r>
        <w:t>duchoa@longan.gov.vn</w:t>
      </w:r>
    </w:p>
    <w:p>
      <w:r>
        <w:t>02723811891</w:t>
      </w:r>
    </w:p>
    <w:p>
      <w:r>
        <w:t>000.12.24.H39</w:t>
      </w:r>
    </w:p>
    <w:p>
      <w:r>
        <w:t>5.12</w:t>
      </w:r>
    </w:p>
    <w:p>
      <w:r>
        <w:t>H39.24.12</w:t>
      </w:r>
    </w:p>
    <w:p>
      <w:r>
        <w:t>UBND thị trấn Đức Hòa</w:t>
      </w:r>
    </w:p>
    <w:p>
      <w:r>
        <w:t>Khu vực 3, thị trấn Đức Hòa, huyện Đức Hòa, tỉnh Long An</w:t>
      </w:r>
    </w:p>
    <w:p>
      <w:r>
        <w:t>ubndttdh@longan.gov.vn</w:t>
      </w:r>
    </w:p>
    <w:p>
      <w:r>
        <w:t>02723850131</w:t>
      </w:r>
    </w:p>
    <w:p>
      <w:r>
        <w:t>thitranduchoa.duchoa.longan.gov.vn</w:t>
      </w:r>
    </w:p>
    <w:p>
      <w:r>
        <w:t>000.13.24.H39</w:t>
      </w:r>
    </w:p>
    <w:p>
      <w:r>
        <w:t>Thay đổi thông tin (website)</w:t>
      </w:r>
    </w:p>
    <w:p>
      <w:r>
        <w:t>5.13</w:t>
      </w:r>
    </w:p>
    <w:p>
      <w:r>
        <w:t>H39.24.13</w:t>
      </w:r>
    </w:p>
    <w:p>
      <w:r>
        <w:t>UBND thị trấn Hậu Nghĩa</w:t>
      </w:r>
    </w:p>
    <w:p>
      <w:r>
        <w:t>Khu A, thị trấn Hậu Nghĩa, huyện Đức Hòa, tỉnh Long An</w:t>
      </w:r>
    </w:p>
    <w:p>
      <w:r>
        <w:t>ubndtthn@longan.gov.vn</w:t>
      </w:r>
    </w:p>
    <w:p>
      <w:r>
        <w:t>02723851241</w:t>
      </w:r>
    </w:p>
    <w:p>
      <w:r>
        <w:t>thitranhaunghia.duchoa.longan.gov.vn</w:t>
      </w:r>
    </w:p>
    <w:p>
      <w:r>
        <w:t>000.14.24.H39</w:t>
      </w:r>
    </w:p>
    <w:p>
      <w:r>
        <w:t>Thay đổi thông tin (website)</w:t>
      </w:r>
    </w:p>
    <w:p>
      <w:r>
        <w:t>5.14</w:t>
      </w:r>
    </w:p>
    <w:p>
      <w:r>
        <w:t>H39.24.14</w:t>
      </w:r>
    </w:p>
    <w:p>
      <w:r>
        <w:t>UBND thị trấn Hiệp Hòa</w:t>
      </w:r>
    </w:p>
    <w:p>
      <w:r>
        <w:t>Khu vực 2, thị trấn Hiệp Hòa, huyện Đức Hòa, tỉnh Long An</w:t>
      </w:r>
    </w:p>
    <w:p>
      <w:r>
        <w:t>ubndtthiephoa@longan.gov.vn</w:t>
      </w:r>
    </w:p>
    <w:p>
      <w:r>
        <w:t>02723854023</w:t>
      </w:r>
    </w:p>
    <w:p>
      <w:r>
        <w:t>thitranhiephoa.duchoa.longan.gov.vn</w:t>
      </w:r>
    </w:p>
    <w:p>
      <w:r>
        <w:t>000.15.24.H39</w:t>
      </w:r>
    </w:p>
    <w:p>
      <w:r>
        <w:t>Thay đổi thông tin (website)</w:t>
      </w:r>
    </w:p>
    <w:p>
      <w:r>
        <w:t>5.15</w:t>
      </w:r>
    </w:p>
    <w:p>
      <w:r>
        <w:t>H39.24.15</w:t>
      </w:r>
    </w:p>
    <w:p>
      <w:r>
        <w:t>UBND xã An Ninh Đông</w:t>
      </w:r>
    </w:p>
    <w:p>
      <w:r>
        <w:t>Ấp An Hiệp, xã An Ninh Đông, huyện Đức Hòa, tỉnh Long An</w:t>
      </w:r>
    </w:p>
    <w:p>
      <w:r>
        <w:t>ubndxaanninhdong@longan.gov.vn</w:t>
      </w:r>
    </w:p>
    <w:p>
      <w:r>
        <w:t>02723853210</w:t>
      </w:r>
    </w:p>
    <w:p>
      <w:r>
        <w:t>anninhdong.duchoa.longan.gov.vn</w:t>
      </w:r>
    </w:p>
    <w:p>
      <w:r>
        <w:t>000.16.24.H39</w:t>
      </w:r>
    </w:p>
    <w:p>
      <w:r>
        <w:t>Thay đổi thông tin (website)</w:t>
      </w:r>
    </w:p>
    <w:p>
      <w:r>
        <w:t>5.16</w:t>
      </w:r>
    </w:p>
    <w:p>
      <w:r>
        <w:t>H39.24.16</w:t>
      </w:r>
    </w:p>
    <w:p>
      <w:r>
        <w:t>UBND xã An Ninh Tây</w:t>
      </w:r>
    </w:p>
    <w:p>
      <w:r>
        <w:t>Ấp An Thạnh, xã An Ninh Tây, huyện Đức Hòa, tỉnh Long An</w:t>
      </w:r>
    </w:p>
    <w:p>
      <w:r>
        <w:t>ubndxaanninhtay@longan.gov.vn</w:t>
      </w:r>
    </w:p>
    <w:p>
      <w:r>
        <w:t>02723853211</w:t>
      </w:r>
    </w:p>
    <w:p>
      <w:r>
        <w:t>anninhtay.duchoa.longan.gov.vn</w:t>
      </w:r>
    </w:p>
    <w:p>
      <w:r>
        <w:t>000.17.24.H39</w:t>
      </w:r>
    </w:p>
    <w:p>
      <w:r>
        <w:t>Thay đổi thông tin (website)</w:t>
      </w:r>
    </w:p>
    <w:p>
      <w:r>
        <w:t>5.17</w:t>
      </w:r>
    </w:p>
    <w:p>
      <w:r>
        <w:t>H39.24.17</w:t>
      </w:r>
    </w:p>
    <w:p>
      <w:r>
        <w:t>UBND xã Đức Hòa Đông</w:t>
      </w:r>
    </w:p>
    <w:p>
      <w:r>
        <w:t>Ấp 3, xã Đức Hòa Đông, huyện Đức Hòa, tỉnh Long An</w:t>
      </w:r>
    </w:p>
    <w:p>
      <w:r>
        <w:t>ubndxaduchoadong@longan.gov.vn</w:t>
      </w:r>
    </w:p>
    <w:p>
      <w:r>
        <w:t>02723850165</w:t>
      </w:r>
    </w:p>
    <w:p>
      <w:r>
        <w:t>duchoadong.duchoa.longan.gov.vn</w:t>
      </w:r>
    </w:p>
    <w:p>
      <w:r>
        <w:t>000.18.24.H39</w:t>
      </w:r>
    </w:p>
    <w:p>
      <w:r>
        <w:t>Thay đổi thông tin (website)</w:t>
      </w:r>
    </w:p>
    <w:p>
      <w:r>
        <w:t>5.18</w:t>
      </w:r>
    </w:p>
    <w:p>
      <w:r>
        <w:t>H39.24.18</w:t>
      </w:r>
    </w:p>
    <w:p>
      <w:r>
        <w:t>UBND xã Đức Hòa Hạ</w:t>
      </w:r>
    </w:p>
    <w:p>
      <w:r>
        <w:t>Ấp Bình Tiền 2, xã Đức Hòa Hạ, huyện Đức Hòa, tỉnh Long An</w:t>
      </w:r>
    </w:p>
    <w:p>
      <w:r>
        <w:t>ubndxdhh@longan.gov.vn</w:t>
      </w:r>
    </w:p>
    <w:p>
      <w:r>
        <w:t>02723850151</w:t>
      </w:r>
    </w:p>
    <w:p>
      <w:r>
        <w:t>duchoaha.duchoa.longan.gov.vn</w:t>
      </w:r>
    </w:p>
    <w:p>
      <w:r>
        <w:t>000.19.24.H39</w:t>
      </w:r>
    </w:p>
    <w:p>
      <w:r>
        <w:t>Thay đổi thông tin (website)</w:t>
      </w:r>
    </w:p>
    <w:p>
      <w:r>
        <w:t>5.19</w:t>
      </w:r>
    </w:p>
    <w:p>
      <w:r>
        <w:t>H39.24.19</w:t>
      </w:r>
    </w:p>
    <w:p>
      <w:r>
        <w:t>UBND xã Đức Hòa Thượng</w:t>
      </w:r>
    </w:p>
    <w:p>
      <w:r>
        <w:t>Ấp Nhơn Hòa 1, xã Đức Hòa Thượng, huyện Đức Hòa, tỉnh Long An</w:t>
      </w:r>
    </w:p>
    <w:p>
      <w:r>
        <w:t>ubndxaduchoathuong@longan.gov.vn</w:t>
      </w:r>
    </w:p>
    <w:p>
      <w:r>
        <w:t>02723766249</w:t>
      </w:r>
    </w:p>
    <w:p>
      <w:r>
        <w:t>duchoathuong.duchoa.longan.gov.vn</w:t>
      </w:r>
    </w:p>
    <w:p>
      <w:r>
        <w:t>000.20.24.H39</w:t>
      </w:r>
    </w:p>
    <w:p>
      <w:r>
        <w:t>Thay đổi thông tin (website)</w:t>
      </w:r>
    </w:p>
    <w:p>
      <w:r>
        <w:t>5.20</w:t>
      </w:r>
    </w:p>
    <w:p>
      <w:r>
        <w:t>H39.24.20</w:t>
      </w:r>
    </w:p>
    <w:p>
      <w:r>
        <w:t>UBND xã Đức Lập Hạ</w:t>
      </w:r>
    </w:p>
    <w:p>
      <w:r>
        <w:t>Ấp Chánh, xã Đức Lập Hạ, huyện Đức Hòa, tỉnh Long An</w:t>
      </w:r>
    </w:p>
    <w:p>
      <w:r>
        <w:t>ubndxduclapha@longan.gov.vn</w:t>
      </w:r>
    </w:p>
    <w:p>
      <w:r>
        <w:t>02723851073</w:t>
      </w:r>
    </w:p>
    <w:p>
      <w:r>
        <w:t>duclapha.duchoa.longan.gov.vn</w:t>
      </w:r>
    </w:p>
    <w:p>
      <w:r>
        <w:t>000.21.24.H39</w:t>
      </w:r>
    </w:p>
    <w:p>
      <w:r>
        <w:t>Thay đổi thông tin (website)</w:t>
      </w:r>
    </w:p>
    <w:p>
      <w:r>
        <w:t>5.21</w:t>
      </w:r>
    </w:p>
    <w:p>
      <w:r>
        <w:t>H39.24.21</w:t>
      </w:r>
    </w:p>
    <w:p>
      <w:r>
        <w:t>UBND xã Đức Lập Thượng</w:t>
      </w:r>
    </w:p>
    <w:p>
      <w:r>
        <w:t>Ấp Tân Hội, xã Đức Lập Thượng, huyện Đức Hòa, tỉnh Long An</w:t>
      </w:r>
    </w:p>
    <w:p>
      <w:r>
        <w:t>ubndxaduclapthuong@longan.gov.vn</w:t>
      </w:r>
    </w:p>
    <w:p>
      <w:r>
        <w:t>02723851346</w:t>
      </w:r>
    </w:p>
    <w:p>
      <w:r>
        <w:t>duclapthuong.duchoa.longan.gov.vn</w:t>
      </w:r>
    </w:p>
    <w:p>
      <w:r>
        <w:t>000.22.24.H39</w:t>
      </w:r>
    </w:p>
    <w:p>
      <w:r>
        <w:t>Thay đổi thông tin (website)</w:t>
      </w:r>
    </w:p>
    <w:p>
      <w:r>
        <w:t>5.22</w:t>
      </w:r>
    </w:p>
    <w:p>
      <w:r>
        <w:t>H39.24.22</w:t>
      </w:r>
    </w:p>
    <w:p>
      <w:r>
        <w:t>UBND xã Hiệp Hòa</w:t>
      </w:r>
    </w:p>
    <w:p>
      <w:r>
        <w:t>Ấp Hòa Bình 1, xã Hiệp Hòa, huyện Đức Hòa, tỉnh Long An</w:t>
      </w:r>
    </w:p>
    <w:p>
      <w:r>
        <w:t>ubndxahiephoa@longan.gov.vn</w:t>
      </w:r>
    </w:p>
    <w:p>
      <w:r>
        <w:t>02723755402</w:t>
      </w:r>
    </w:p>
    <w:p>
      <w:r>
        <w:t>hiephoa.duchoa.longan.gov.vn</w:t>
      </w:r>
    </w:p>
    <w:p>
      <w:r>
        <w:t>000.23.24.H39</w:t>
      </w:r>
    </w:p>
    <w:p>
      <w:r>
        <w:t>Thay đổi thông tin (website)</w:t>
      </w:r>
    </w:p>
    <w:p>
      <w:r>
        <w:t>5.23</w:t>
      </w:r>
    </w:p>
    <w:p>
      <w:r>
        <w:t>H39.24.23</w:t>
      </w:r>
    </w:p>
    <w:p>
      <w:r>
        <w:t>UBND xã Hòa Khánh Đông</w:t>
      </w:r>
    </w:p>
    <w:p>
      <w:r>
        <w:t>Ấp Bình Thủy, xã Hòa Khánh Đông, huyện Đức Hòa, tỉnh Long An</w:t>
      </w:r>
    </w:p>
    <w:p>
      <w:r>
        <w:t>ubndxahoakhanhdong@longan.gov.vn</w:t>
      </w:r>
    </w:p>
    <w:p>
      <w:r>
        <w:t>02723851031</w:t>
      </w:r>
    </w:p>
    <w:p>
      <w:r>
        <w:t>hoakhanhdong.duchoa.longan.gov.vn</w:t>
      </w:r>
    </w:p>
    <w:p>
      <w:r>
        <w:t>000.24.24.H39</w:t>
      </w:r>
    </w:p>
    <w:p>
      <w:r>
        <w:t>Thay đổi thông tin (website)</w:t>
      </w:r>
    </w:p>
    <w:p>
      <w:r>
        <w:t>5.24</w:t>
      </w:r>
    </w:p>
    <w:p>
      <w:r>
        <w:t>H39.24.24</w:t>
      </w:r>
    </w:p>
    <w:p>
      <w:r>
        <w:t>UBND xã Hòa Khánh Nam</w:t>
      </w:r>
    </w:p>
    <w:p>
      <w:r>
        <w:t>Ấp Thuận Hòa 1, xã Hòa Khánh Nam, huyện Đức Hòa, tỉnh Long An</w:t>
      </w:r>
    </w:p>
    <w:p>
      <w:r>
        <w:t>ubndxahoakhanhnam@longan.gov.vn</w:t>
      </w:r>
    </w:p>
    <w:p>
      <w:r>
        <w:t>02723851032</w:t>
      </w:r>
    </w:p>
    <w:p>
      <w:r>
        <w:t>hoakhanhnam.duchoa.longan.gov.vn</w:t>
      </w:r>
    </w:p>
    <w:p>
      <w:r>
        <w:t>000.25.24.H39</w:t>
      </w:r>
    </w:p>
    <w:p>
      <w:r>
        <w:t>Thay đổi thông tin (website)</w:t>
      </w:r>
    </w:p>
    <w:p>
      <w:r>
        <w:t>5.25</w:t>
      </w:r>
    </w:p>
    <w:p>
      <w:r>
        <w:t>H39.24.25</w:t>
      </w:r>
    </w:p>
    <w:p>
      <w:r>
        <w:t>UBND xã Hòa Khánh Tây</w:t>
      </w:r>
    </w:p>
    <w:p>
      <w:r>
        <w:t>Ấp Tân Bình, xã Hòa Khánh Tây, huyện Đức Hòa, tỉnh Long An</w:t>
      </w:r>
    </w:p>
    <w:p>
      <w:r>
        <w:t>ubndxahoakhanhtay@longan.gov.vn</w:t>
      </w:r>
    </w:p>
    <w:p>
      <w:r>
        <w:t>02723851339</w:t>
      </w:r>
    </w:p>
    <w:p>
      <w:r>
        <w:t>hoakhanhtay.duchoa.longan.gov.vn</w:t>
      </w:r>
    </w:p>
    <w:p>
      <w:r>
        <w:t>000.26.24.H39</w:t>
      </w:r>
    </w:p>
    <w:p>
      <w:r>
        <w:t>Thay đổi thông tin (website)</w:t>
      </w:r>
    </w:p>
    <w:p>
      <w:r>
        <w:t>5.26</w:t>
      </w:r>
    </w:p>
    <w:p>
      <w:r>
        <w:t>H39.24.26</w:t>
      </w:r>
    </w:p>
    <w:p>
      <w:r>
        <w:t>UBND xã Hựu Thạnh</w:t>
      </w:r>
    </w:p>
    <w:p>
      <w:r>
        <w:t>Ấp 3 A, xã Hựu Thạnh, huyện Đức Hòa, tỉnh Long An</w:t>
      </w:r>
    </w:p>
    <w:p>
      <w:r>
        <w:t>ubndxhtduchoa@longan.gov.vn</w:t>
      </w:r>
    </w:p>
    <w:p>
      <w:r>
        <w:t>02723850202</w:t>
      </w:r>
    </w:p>
    <w:p>
      <w:r>
        <w:t>huuthanh.duchoa.longan.gov.vn</w:t>
      </w:r>
    </w:p>
    <w:p>
      <w:r>
        <w:t>000.27.24.H39</w:t>
      </w:r>
    </w:p>
    <w:p>
      <w:r>
        <w:t>Thay đổi thông tin (website)</w:t>
      </w:r>
    </w:p>
    <w:p>
      <w:r>
        <w:t>5.27</w:t>
      </w:r>
    </w:p>
    <w:p>
      <w:r>
        <w:t>H39.24.27</w:t>
      </w:r>
    </w:p>
    <w:p>
      <w:r>
        <w:t>UBND xã Lộc Giang</w:t>
      </w:r>
    </w:p>
    <w:p>
      <w:r>
        <w:t>Ấp Lộc Bình, xã Lộc Giang, huyện Đức Hòa, tỉnh Long An</w:t>
      </w:r>
    </w:p>
    <w:p>
      <w:r>
        <w:t>ubndxalocgiang@longan.gov.vn</w:t>
      </w:r>
    </w:p>
    <w:p>
      <w:r>
        <w:t>02723853154</w:t>
      </w:r>
    </w:p>
    <w:p>
      <w:r>
        <w:t>locgiang.duchoa.longan.gov.vn</w:t>
      </w:r>
    </w:p>
    <w:p>
      <w:r>
        <w:t>000.28.24.H39</w:t>
      </w:r>
    </w:p>
    <w:p>
      <w:r>
        <w:t>5.28</w:t>
      </w:r>
    </w:p>
    <w:p>
      <w:r>
        <w:t>H39.24.28</w:t>
      </w:r>
    </w:p>
    <w:p>
      <w:r>
        <w:t>UBND xã Mỹ Hạnh Bắc</w:t>
      </w:r>
    </w:p>
    <w:p>
      <w:r>
        <w:t>Ấp Tràm Lạc, xã Mỹ Hạnh Bắc, huyện Đức Hòa, tỉnh Long An</w:t>
      </w:r>
    </w:p>
    <w:p>
      <w:r>
        <w:t>ubndxmhb@longan.gov.vn</w:t>
      </w:r>
    </w:p>
    <w:p>
      <w:r>
        <w:t>02723849989</w:t>
      </w:r>
    </w:p>
    <w:p>
      <w:r>
        <w:t>myhanhbac.duchoa.longan.gov.vn</w:t>
      </w:r>
    </w:p>
    <w:p>
      <w:r>
        <w:t>000.29.24.H39</w:t>
      </w:r>
    </w:p>
    <w:p>
      <w:r>
        <w:t>5.29</w:t>
      </w:r>
    </w:p>
    <w:p>
      <w:r>
        <w:t>H39.24.29</w:t>
      </w:r>
    </w:p>
    <w:p>
      <w:r>
        <w:t>UBND xã Mỹ Hạnh Nam</w:t>
      </w:r>
    </w:p>
    <w:p>
      <w:r>
        <w:t>Ấp Mới 1, xã Mỹ Hạnh Nam, huyện Đức Hòa, tỉnh Long An</w:t>
      </w:r>
    </w:p>
    <w:p>
      <w:r>
        <w:t>ubndxamyhanhnam@longan.gov.vn</w:t>
      </w:r>
    </w:p>
    <w:p>
      <w:r>
        <w:t>02723849135</w:t>
      </w:r>
    </w:p>
    <w:p>
      <w:r>
        <w:t>myhanhnam.duchoa.longan.gov.vn</w:t>
      </w:r>
    </w:p>
    <w:p>
      <w:r>
        <w:t>000.30.24.H39</w:t>
      </w:r>
    </w:p>
    <w:p>
      <w:r>
        <w:t>Thay đổi thông tin (website)</w:t>
      </w:r>
    </w:p>
    <w:p>
      <w:r>
        <w:t>5.30</w:t>
      </w:r>
    </w:p>
    <w:p>
      <w:r>
        <w:t>H39.24.30</w:t>
      </w:r>
    </w:p>
    <w:p>
      <w:r>
        <w:t>UBND xã Tân Mỹ</w:t>
      </w:r>
    </w:p>
    <w:p>
      <w:r>
        <w:t>Ấp Chánh Hội, xã Tân Mỹ, huyện Đức Hòa, tỉnh Long An</w:t>
      </w:r>
    </w:p>
    <w:p>
      <w:r>
        <w:t>ubndxatanmy@longan.gov.vn</w:t>
      </w:r>
    </w:p>
    <w:p>
      <w:r>
        <w:t>02723755403</w:t>
      </w:r>
    </w:p>
    <w:p>
      <w:r>
        <w:t>tanmy.duchoa.longan.gov.vn</w:t>
      </w:r>
    </w:p>
    <w:p>
      <w:r>
        <w:t>000.31.24.H39</w:t>
      </w:r>
    </w:p>
    <w:p>
      <w:r>
        <w:t>Thay đổi thông tin (website)</w:t>
      </w:r>
    </w:p>
    <w:p>
      <w:r>
        <w:t>5.31</w:t>
      </w:r>
    </w:p>
    <w:p>
      <w:r>
        <w:t>H39.24.31</w:t>
      </w:r>
    </w:p>
    <w:p>
      <w:r>
        <w:t>UBND xã Tân Phú</w:t>
      </w:r>
    </w:p>
    <w:p>
      <w:r>
        <w:t>Ấp Chánh, xã Tân Phú, huyện Đức Hòa, tỉnh Long An</w:t>
      </w:r>
    </w:p>
    <w:p>
      <w:r>
        <w:t>ubndxtanphu@longan.gov.vn</w:t>
      </w:r>
    </w:p>
    <w:p>
      <w:r>
        <w:t>02723851400</w:t>
      </w:r>
    </w:p>
    <w:p>
      <w:r>
        <w:t>tanphu.duchoa.longan.gov.vn</w:t>
      </w:r>
    </w:p>
    <w:p>
      <w:r>
        <w:t>000.32.24.H39</w:t>
      </w:r>
    </w:p>
    <w:p>
      <w:r>
        <w:t>Thay đổi thông tin (website)</w:t>
      </w:r>
    </w:p>
    <w:p>
      <w:r>
        <w:t>5.32</w:t>
      </w:r>
    </w:p>
    <w:p>
      <w:r>
        <w:t>H39.24.32</w:t>
      </w:r>
    </w:p>
    <w:p>
      <w:r>
        <w:t>Ban Quản lý Bến xe khách Đức Hòa</w:t>
      </w:r>
    </w:p>
    <w:p>
      <w:r>
        <w:t>Ô 3, Khu A, thị trấn Hậu Nghĩa, huyện Đức Hòa, tỉnh Long An</w:t>
      </w:r>
    </w:p>
    <w:p>
      <w:r>
        <w:t>02723812341</w:t>
      </w:r>
    </w:p>
    <w:p>
      <w:r>
        <w:t>000.33.24.H39</w:t>
      </w:r>
    </w:p>
    <w:p>
      <w:r>
        <w:t>5.33</w:t>
      </w:r>
    </w:p>
    <w:p>
      <w:r>
        <w:t>H39.24.33</w:t>
      </w:r>
    </w:p>
    <w:p>
      <w:r>
        <w:t>Ban Quản lý Chợ Bàu Trai</w:t>
      </w:r>
    </w:p>
    <w:p>
      <w:r>
        <w:t>Ô 3, Khu A, thị trấn Hậu Nghĩa, huyện Đức Hòa, tỉnh Long An</w:t>
      </w:r>
    </w:p>
    <w:p>
      <w:r>
        <w:t>02723852560</w:t>
      </w:r>
    </w:p>
    <w:p>
      <w:r>
        <w:t>000.34.24.H39</w:t>
      </w:r>
    </w:p>
    <w:p>
      <w:r>
        <w:t>5.34</w:t>
      </w:r>
    </w:p>
    <w:p>
      <w:r>
        <w:t>H39.24.34</w:t>
      </w:r>
    </w:p>
    <w:p>
      <w:r>
        <w:t>Ban Quản lý Chợ Đức Hòa</w:t>
      </w:r>
    </w:p>
    <w:p>
      <w:r>
        <w:t>Khu vực 1, thị trấn Đức Hòa, huyện Đức Hòa, tỉnh Long An</w:t>
      </w:r>
    </w:p>
    <w:p>
      <w:r>
        <w:t>02723810493</w:t>
      </w:r>
    </w:p>
    <w:p>
      <w:r>
        <w:t>000.35.24.H39</w:t>
      </w:r>
    </w:p>
    <w:p>
      <w:r>
        <w:t>5.35</w:t>
      </w:r>
    </w:p>
    <w:p>
      <w:r>
        <w:t>H39.24.35</w:t>
      </w:r>
    </w:p>
    <w:p>
      <w:r>
        <w:t>Ban Quản lý dự án đầu tư xây dựng huyện Đức Hòa</w:t>
      </w:r>
    </w:p>
    <w:p>
      <w:r>
        <w:t>Ô 7, khu B, thị trấn Hậu Nghĩa, huyện Đức Hòa, tỉnh Long An</w:t>
      </w:r>
    </w:p>
    <w:p>
      <w:r>
        <w:t>bqldaxdduchoa@longan.gov.vn</w:t>
      </w:r>
    </w:p>
    <w:p>
      <w:r>
        <w:t>02723811098</w:t>
      </w:r>
    </w:p>
    <w:p>
      <w:r>
        <w:t>000.36.24.H39</w:t>
      </w:r>
    </w:p>
    <w:p>
      <w:r>
        <w:t>5.36</w:t>
      </w:r>
    </w:p>
    <w:p>
      <w:r>
        <w:t>H39.24.36</w:t>
      </w:r>
    </w:p>
    <w:p>
      <w:r>
        <w:t>Trung tâm Khuyến nông và Dịch vụ nông nghiệp huyện Đức Hòa</w:t>
      </w:r>
    </w:p>
    <w:p>
      <w:r>
        <w:t>Ô 7, khu B, thị trấn Hậu Nghĩa, huyện Đức Hòa, tỉnh Long An</w:t>
      </w:r>
    </w:p>
    <w:p>
      <w:r>
        <w:t>ttdvnnduchoa@longan.gov.vn</w:t>
      </w:r>
    </w:p>
    <w:p>
      <w:r>
        <w:t>02723851072</w:t>
      </w:r>
    </w:p>
    <w:p>
      <w:r>
        <w:t>000.1B.24.H39</w:t>
      </w:r>
    </w:p>
    <w:p>
      <w:r>
        <w:t>Đổi tên (Tên cũ là Trung tâm Dịch vụ nông nghiệp huyện Đức Hòa); Thay đổi thông tin (email)</w:t>
      </w:r>
    </w:p>
    <w:p>
      <w:r>
        <w:t>5.37</w:t>
      </w:r>
    </w:p>
    <w:p>
      <w:r>
        <w:t>H39.24.37</w:t>
      </w:r>
    </w:p>
    <w:p>
      <w:r>
        <w:t>Trung tâm Hành chính công huyện Đức Hòa</w:t>
      </w:r>
    </w:p>
    <w:p>
      <w:r>
        <w:t>Ô 7, khu B, thị trấn Hậu Nghĩa, huyện Đức Hòa, tỉnh Long An</w:t>
      </w:r>
    </w:p>
    <w:p>
      <w:r>
        <w:t>tthccduchoa@longan.gov.vn</w:t>
      </w:r>
    </w:p>
    <w:p>
      <w:r>
        <w:t>02723851288</w:t>
      </w:r>
    </w:p>
    <w:p>
      <w:r>
        <w:t>000.39.24.H39</w:t>
      </w:r>
    </w:p>
    <w:p>
      <w:r>
        <w:t>5.38</w:t>
      </w:r>
    </w:p>
    <w:p>
      <w:r>
        <w:t>H39.24.38</w:t>
      </w:r>
    </w:p>
    <w:p>
      <w:r>
        <w:t>Trung tâm Văn hóa, Thông tin và Truyền thanh huyện Đức Hòa</w:t>
      </w:r>
    </w:p>
    <w:p>
      <w:r>
        <w:t>Ô 5, khu B, thị trấn Hậu Nghĩa, huyện Đức Hòa, tỉnh Long An</w:t>
      </w:r>
    </w:p>
    <w:p>
      <w:r>
        <w:t>ttvhttduchoa@longan.gov.vn</w:t>
      </w:r>
    </w:p>
    <w:p>
      <w:r>
        <w:t>02723814890</w:t>
      </w:r>
    </w:p>
    <w:p>
      <w:r>
        <w:t>000.1A.24.H39</w:t>
      </w:r>
    </w:p>
    <w:p>
      <w:r>
        <w:t>5.39</w:t>
      </w:r>
    </w:p>
    <w:p>
      <w:r>
        <w:t>H39.24.39</w:t>
      </w:r>
    </w:p>
    <w:p>
      <w:r>
        <w:t>Phòng Y tế huyện Đức Hòa</w:t>
      </w:r>
    </w:p>
    <w:p>
      <w:r>
        <w:t>Ô 7, khu B, thị trấn Hậu Nghĩa, huyện Đức Hòa, tỉnh Long An</w:t>
      </w:r>
    </w:p>
    <w:p>
      <w:r>
        <w:t>pytduchoa@longan.gov.vn</w:t>
      </w:r>
    </w:p>
    <w:p>
      <w:r>
        <w:t>5.40</w:t>
      </w:r>
    </w:p>
    <w:p>
      <w:r>
        <w:t>H39.24.40</w:t>
      </w:r>
    </w:p>
    <w:p>
      <w:r>
        <w:t>Phòng Kinh tế, Hạ tầng và Đô thị huyện Đức Hòa</w:t>
      </w:r>
    </w:p>
    <w:p>
      <w:r>
        <w:t>Ô 7, khu B, thị trấn Hậu Nghĩa, huyện Đức Hòa, tỉnh Long An</w:t>
      </w:r>
    </w:p>
    <w:p>
      <w:r>
        <w:t>kthtduchoa@longan.gov.vn</w:t>
      </w:r>
    </w:p>
    <w:p>
      <w:r>
        <w:t>02723817972</w:t>
      </w:r>
    </w:p>
    <w:p>
      <w:r>
        <w:t>Cấp mới</w:t>
      </w:r>
    </w:p>
    <w:p>
      <w:r>
        <w:t>5.41</w:t>
      </w:r>
    </w:p>
    <w:p>
      <w:r>
        <w:t>H39.24.41</w:t>
      </w:r>
    </w:p>
    <w:p>
      <w:r>
        <w:t>Phòng Văn hóa, Khoa học và Thông tin huyện Đức Hòa</w:t>
      </w:r>
    </w:p>
    <w:p>
      <w:r>
        <w:t>Ô 7, khu B, thị trấn Hậu Nghĩa, huyện Đức Hòa, tỉnh Long An</w:t>
      </w:r>
    </w:p>
    <w:p>
      <w:r>
        <w:t>pvhttduchoa@longan.gov.vn</w:t>
      </w:r>
    </w:p>
    <w:p>
      <w:r>
        <w:t>02723851278</w:t>
      </w:r>
    </w:p>
    <w:p>
      <w:r>
        <w:t>Cấp mới</w:t>
      </w:r>
    </w:p>
    <w:p>
      <w:r>
        <w:t>5.42</w:t>
      </w:r>
    </w:p>
    <w:p>
      <w:r>
        <w:t>H39.24.42</w:t>
      </w:r>
    </w:p>
    <w:p>
      <w:r>
        <w:t>Phòng Nông nghiệp và Môi trường huyện Đức Hòa</w:t>
      </w:r>
    </w:p>
    <w:p>
      <w:r>
        <w:t>Ô 7, khu B, thị trấn Hậu Nghĩa, huyện Đức Hòa, tỉnh Long An</w:t>
      </w:r>
    </w:p>
    <w:p>
      <w:r>
        <w:t>ptnmtduchoa@longan.gov.vn</w:t>
      </w:r>
    </w:p>
    <w:p>
      <w:r>
        <w:t>02723851133</w:t>
      </w:r>
    </w:p>
    <w:p>
      <w:r>
        <w:t>Cấp mới</w:t>
      </w:r>
    </w:p>
    <w:p>
      <w:r>
        <w:t>6</w:t>
      </w:r>
    </w:p>
    <w:p>
      <w:r>
        <w:t>UBND huyện Đức Huệ</w:t>
      </w:r>
    </w:p>
    <w:p>
      <w:r>
        <w:t>6.1</w:t>
      </w:r>
    </w:p>
    <w:p>
      <w:r>
        <w:t>H39.25.1</w:t>
      </w:r>
    </w:p>
    <w:p>
      <w:r>
        <w:t>Phòng Giáo dục và Đào tạo huyện Đức Huệ</w:t>
      </w:r>
    </w:p>
    <w:p>
      <w:r>
        <w:t>Khu phố 2, thị trấn Đông Thành, huyện Đức Huệ, tỉnh Long An</w:t>
      </w:r>
    </w:p>
    <w:p>
      <w:r>
        <w:t>pgdduchue.longan@moet.edu.vn</w:t>
      </w:r>
    </w:p>
    <w:p>
      <w:r>
        <w:t>02723898405</w:t>
      </w:r>
    </w:p>
    <w:p>
      <w:r>
        <w:t>pgdduchue.edu.vn</w:t>
      </w:r>
    </w:p>
    <w:p>
      <w:r>
        <w:t>000.01.25.H39</w:t>
      </w:r>
    </w:p>
    <w:p>
      <w:r>
        <w:t>6.2</w:t>
      </w:r>
    </w:p>
    <w:p>
      <w:r>
        <w:t>H39.25.2</w:t>
      </w:r>
    </w:p>
    <w:p>
      <w:r>
        <w:t>Phòng Kinh tế và Hạ tầng huyện Đức Huệ</w:t>
      </w:r>
    </w:p>
    <w:p>
      <w:r>
        <w:t>Khu phố 2, thị trấn Đông Thành, huyện Đức Huệ, tỉnh Long An</w:t>
      </w:r>
    </w:p>
    <w:p>
      <w:r>
        <w:t>pkthtduchue@longan.gov.vn</w:t>
      </w:r>
    </w:p>
    <w:p>
      <w:r>
        <w:t>02723854266</w:t>
      </w:r>
    </w:p>
    <w:p>
      <w:r>
        <w:t>000.02.25.H39</w:t>
      </w:r>
    </w:p>
    <w:p>
      <w:r>
        <w:t>Đóng mã</w:t>
      </w:r>
    </w:p>
    <w:p>
      <w:r>
        <w:t>6.3</w:t>
      </w:r>
    </w:p>
    <w:p>
      <w:r>
        <w:t>H39.25.3</w:t>
      </w:r>
    </w:p>
    <w:p>
      <w:r>
        <w:t>Phòng Lao động - Thương binh và Xã hội huyện Đức Huệ</w:t>
      </w:r>
    </w:p>
    <w:p>
      <w:r>
        <w:t>Khu phố 2, thị trấn Đông Thành, huyện Đức Huệ, tỉnh Long An</w:t>
      </w:r>
    </w:p>
    <w:p>
      <w:r>
        <w:t>ldtbxhduchue@longan.gov.vn</w:t>
      </w:r>
    </w:p>
    <w:p>
      <w:r>
        <w:t>02723854224</w:t>
      </w:r>
    </w:p>
    <w:p>
      <w:r>
        <w:t>000.03.25.H39</w:t>
      </w:r>
    </w:p>
    <w:p>
      <w:r>
        <w:t>Đóng mã</w:t>
      </w:r>
    </w:p>
    <w:p>
      <w:r>
        <w:t>6.4</w:t>
      </w:r>
    </w:p>
    <w:p>
      <w:r>
        <w:t>H39.25.4</w:t>
      </w:r>
    </w:p>
    <w:p>
      <w:r>
        <w:t>Phòng Nội vụ huyện Đức Huệ</w:t>
      </w:r>
    </w:p>
    <w:p>
      <w:r>
        <w:t>Khu phố 2, thị trấn Đông Thành, huyện Đức Huệ, tỉnh Long An</w:t>
      </w:r>
    </w:p>
    <w:p>
      <w:r>
        <w:t>phongnoivuduchue@longan.gov.vn</w:t>
      </w:r>
    </w:p>
    <w:p>
      <w:r>
        <w:t>02723897201</w:t>
      </w:r>
    </w:p>
    <w:p>
      <w:r>
        <w:t>000.04.25.H39</w:t>
      </w:r>
    </w:p>
    <w:p>
      <w:r>
        <w:t>6.5</w:t>
      </w:r>
    </w:p>
    <w:p>
      <w:r>
        <w:t>H39.25.5</w:t>
      </w:r>
    </w:p>
    <w:p>
      <w:r>
        <w:t>Phòng Nông nghiệp và Phát triển nông thôn huyện Đức Huệ</w:t>
      </w:r>
    </w:p>
    <w:p>
      <w:r>
        <w:t>Khu phố 1, thị trấn Đông Thành, huyện Đức Huệ, tỉnh Long An</w:t>
      </w:r>
    </w:p>
    <w:p>
      <w:r>
        <w:t>pnnduchue@longan.gov.vn</w:t>
      </w:r>
    </w:p>
    <w:p>
      <w:r>
        <w:t>02723854105</w:t>
      </w:r>
    </w:p>
    <w:p>
      <w:r>
        <w:t>000.05.25.H39</w:t>
      </w:r>
    </w:p>
    <w:p>
      <w:r>
        <w:t>Đóng mã</w:t>
      </w:r>
    </w:p>
    <w:p>
      <w:r>
        <w:t>6.6</w:t>
      </w:r>
    </w:p>
    <w:p>
      <w:r>
        <w:t>H39.25.6</w:t>
      </w:r>
    </w:p>
    <w:p>
      <w:r>
        <w:t>Phòng Tài chính - Kế hoạch huyện Đức Huệ</w:t>
      </w:r>
    </w:p>
    <w:p>
      <w:r>
        <w:t>Khu phố 2, thị trấn Đông Thành, huyện Đức Huệ, tỉnh Long An</w:t>
      </w:r>
    </w:p>
    <w:p>
      <w:r>
        <w:t>ptcduchue@longan.gov.vn</w:t>
      </w:r>
    </w:p>
    <w:p>
      <w:r>
        <w:t>02723854236</w:t>
      </w:r>
    </w:p>
    <w:p>
      <w:r>
        <w:t>000.06.25.H39</w:t>
      </w:r>
    </w:p>
    <w:p>
      <w:r>
        <w:t>6.7</w:t>
      </w:r>
    </w:p>
    <w:p>
      <w:r>
        <w:t>H39.25.7</w:t>
      </w:r>
    </w:p>
    <w:p>
      <w:r>
        <w:t>Phòng Tài nguyên và Môi trường huyện Đức Huệ</w:t>
      </w:r>
    </w:p>
    <w:p>
      <w:r>
        <w:t>Khu phố 1, thị trấn Đông Thành, huyện Đức Huệ, tỉnh Long An</w:t>
      </w:r>
    </w:p>
    <w:p>
      <w:r>
        <w:t>tnmtduchue@longan.gov.vn</w:t>
      </w:r>
    </w:p>
    <w:p>
      <w:r>
        <w:t>02723898291</w:t>
      </w:r>
    </w:p>
    <w:p>
      <w:r>
        <w:t>000.07.25.H39</w:t>
      </w:r>
    </w:p>
    <w:p>
      <w:r>
        <w:t>Đóng mã</w:t>
      </w:r>
    </w:p>
    <w:p>
      <w:r>
        <w:t>6.8</w:t>
      </w:r>
    </w:p>
    <w:p>
      <w:r>
        <w:t>H39.25.8</w:t>
      </w:r>
    </w:p>
    <w:p>
      <w:r>
        <w:t>Phòng Tư pháp huyện Đức Huệ</w:t>
      </w:r>
    </w:p>
    <w:p>
      <w:r>
        <w:t>Khu phố 2, thị trấn Đông Thành, huyện Đức Huệ, tỉnh Long An</w:t>
      </w:r>
    </w:p>
    <w:p>
      <w:r>
        <w:t>tpduchue@longan.gov.vn</w:t>
      </w:r>
    </w:p>
    <w:p>
      <w:r>
        <w:t>02723854233</w:t>
      </w:r>
    </w:p>
    <w:p>
      <w:r>
        <w:t>000.08.25.H39</w:t>
      </w:r>
    </w:p>
    <w:p>
      <w:r>
        <w:t>6.9</w:t>
      </w:r>
    </w:p>
    <w:p>
      <w:r>
        <w:t>H39.25.9</w:t>
      </w:r>
    </w:p>
    <w:p>
      <w:r>
        <w:t>Phòng Văn hóa và Thông tin huyện Đức Huệ</w:t>
      </w:r>
    </w:p>
    <w:p>
      <w:r>
        <w:t>Khu phố 2, thị trấn Đông Thành, huyện Đức Huệ, tỉnh Long An</w:t>
      </w:r>
    </w:p>
    <w:p>
      <w:r>
        <w:t>pvhttduchue@longan.gov.vn</w:t>
      </w:r>
    </w:p>
    <w:p>
      <w:r>
        <w:t>02723854239</w:t>
      </w:r>
    </w:p>
    <w:p>
      <w:r>
        <w:t>000.09.25.H39</w:t>
      </w:r>
    </w:p>
    <w:p>
      <w:r>
        <w:t>Đóng mã</w:t>
      </w:r>
    </w:p>
    <w:p>
      <w:r>
        <w:t>6.10</w:t>
      </w:r>
    </w:p>
    <w:p>
      <w:r>
        <w:t>H39.25.10</w:t>
      </w:r>
    </w:p>
    <w:p>
      <w:r>
        <w:t>Thanh tra huyện Đức Huệ</w:t>
      </w:r>
    </w:p>
    <w:p>
      <w:r>
        <w:t>Khu phố 2, thị trấn Đông Thành, huyện Đức Huệ, tỉnh Long An</w:t>
      </w:r>
    </w:p>
    <w:p>
      <w:r>
        <w:t>thanhtraduchue@longan.gov.vn</w:t>
      </w:r>
    </w:p>
    <w:p>
      <w:r>
        <w:t>02723854238</w:t>
      </w:r>
    </w:p>
    <w:p>
      <w:r>
        <w:t>000.11.25.H39</w:t>
      </w:r>
    </w:p>
    <w:p>
      <w:r>
        <w:t>6.11</w:t>
      </w:r>
    </w:p>
    <w:p>
      <w:r>
        <w:t>H39.25.11</w:t>
      </w:r>
    </w:p>
    <w:p>
      <w:r>
        <w:t>Văn phòng HĐND và UBND huyện Đức Huệ</w:t>
      </w:r>
    </w:p>
    <w:p>
      <w:r>
        <w:t>Khu phố 2, thị trấn Đông Thành, huyện Đức Huệ, tỉnh Long An</w:t>
      </w:r>
    </w:p>
    <w:p>
      <w:r>
        <w:t>duchue@longan.gov.vn</w:t>
      </w:r>
    </w:p>
    <w:p>
      <w:r>
        <w:t>02723854771</w:t>
      </w:r>
    </w:p>
    <w:p>
      <w:r>
        <w:t>000.12.25.H39</w:t>
      </w:r>
    </w:p>
    <w:p>
      <w:r>
        <w:t>6.12</w:t>
      </w:r>
    </w:p>
    <w:p>
      <w:r>
        <w:t>H39.25.12</w:t>
      </w:r>
    </w:p>
    <w:p>
      <w:r>
        <w:t>UBND thị trấn Đông Thành</w:t>
      </w:r>
    </w:p>
    <w:p>
      <w:r>
        <w:t>Khu phố 3, thị trấn Đông Thành, huyện Đức Huệ, tỉnh Long An</w:t>
      </w:r>
    </w:p>
    <w:p>
      <w:r>
        <w:t>ttdtduchue@longan.gov.vn</w:t>
      </w:r>
    </w:p>
    <w:p>
      <w:r>
        <w:t>02723854278</w:t>
      </w:r>
    </w:p>
    <w:p>
      <w:r>
        <w:t>thitrandongthanh.duchue.longan.gov.vn</w:t>
      </w:r>
    </w:p>
    <w:p>
      <w:r>
        <w:t>000.13.25.H39</w:t>
      </w:r>
    </w:p>
    <w:p>
      <w:r>
        <w:t>Thay đổi thông tin (website)</w:t>
      </w:r>
    </w:p>
    <w:p>
      <w:r>
        <w:t>6.13</w:t>
      </w:r>
    </w:p>
    <w:p>
      <w:r>
        <w:t>H39.25.13</w:t>
      </w:r>
    </w:p>
    <w:p>
      <w:r>
        <w:t>UBND xã Bình Hòa Bắc</w:t>
      </w:r>
    </w:p>
    <w:p>
      <w:r>
        <w:t>Xã Bình Hòa Bắc, huyện Đức Huệ, tỉnh Long An</w:t>
      </w:r>
    </w:p>
    <w:p>
      <w:r>
        <w:t>bhbduchue@longan.gov.vn</w:t>
      </w:r>
    </w:p>
    <w:p>
      <w:r>
        <w:t>02723854318</w:t>
      </w:r>
    </w:p>
    <w:p>
      <w:r>
        <w:t>binhhoabac.duchue.longan.gov.vn</w:t>
      </w:r>
    </w:p>
    <w:p>
      <w:r>
        <w:t>000.14.25.H39</w:t>
      </w:r>
    </w:p>
    <w:p>
      <w:r>
        <w:t>Thay đổi thông tin (website)</w:t>
      </w:r>
    </w:p>
    <w:p>
      <w:r>
        <w:t>6.14</w:t>
      </w:r>
    </w:p>
    <w:p>
      <w:r>
        <w:t>H39.25.14</w:t>
      </w:r>
    </w:p>
    <w:p>
      <w:r>
        <w:t>UBND xã Bình Hòa Hưng</w:t>
      </w:r>
    </w:p>
    <w:p>
      <w:r>
        <w:t>Xã Bình Hòa Hưng, huyện Đức Huệ, tỉnh Long An</w:t>
      </w:r>
    </w:p>
    <w:p>
      <w:r>
        <w:t>bhhduchue@longan.gov.vn</w:t>
      </w:r>
    </w:p>
    <w:p>
      <w:r>
        <w:t>02723854370</w:t>
      </w:r>
    </w:p>
    <w:p>
      <w:r>
        <w:t>binhhoahung.duchue.longan.gov.vn</w:t>
      </w:r>
    </w:p>
    <w:p>
      <w:r>
        <w:t>000.15.25.H39</w:t>
      </w:r>
    </w:p>
    <w:p>
      <w:r>
        <w:t>Thay đổi thông tin (website)</w:t>
      </w:r>
    </w:p>
    <w:p>
      <w:r>
        <w:t>6.15</w:t>
      </w:r>
    </w:p>
    <w:p>
      <w:r>
        <w:t>H39.25.15</w:t>
      </w:r>
    </w:p>
    <w:p>
      <w:r>
        <w:t>UBND xã Bình Hòa Nam</w:t>
      </w:r>
    </w:p>
    <w:p>
      <w:r>
        <w:t>Xã Bình Hòa Nam, huyện Đức Huệ, tỉnh Long An</w:t>
      </w:r>
    </w:p>
    <w:p>
      <w:r>
        <w:t>bhnduchue@longan.gov.vn</w:t>
      </w:r>
    </w:p>
    <w:p>
      <w:r>
        <w:t>02723508388</w:t>
      </w:r>
    </w:p>
    <w:p>
      <w:r>
        <w:t>binhhoanam.duchue.longan.gov.vn</w:t>
      </w:r>
    </w:p>
    <w:p>
      <w:r>
        <w:t>000.16.25.H39</w:t>
      </w:r>
    </w:p>
    <w:p>
      <w:r>
        <w:t>Thay đổi thông tin (website)</w:t>
      </w:r>
    </w:p>
    <w:p>
      <w:r>
        <w:t>6.16</w:t>
      </w:r>
    </w:p>
    <w:p>
      <w:r>
        <w:t>H39.25.16</w:t>
      </w:r>
    </w:p>
    <w:p>
      <w:r>
        <w:t>UBND xã Bình Thành</w:t>
      </w:r>
    </w:p>
    <w:p>
      <w:r>
        <w:t>Xã Bình Thành, huyện Đức Huệ, tỉnh Long An</w:t>
      </w:r>
    </w:p>
    <w:p>
      <w:r>
        <w:t>btduchue@longan.gov.vn</w:t>
      </w:r>
    </w:p>
    <w:p>
      <w:r>
        <w:t>02723854369</w:t>
      </w:r>
    </w:p>
    <w:p>
      <w:r>
        <w:t>binhthanh.duchue.longan.gov.vn</w:t>
      </w:r>
    </w:p>
    <w:p>
      <w:r>
        <w:t>000.17.25.H39</w:t>
      </w:r>
    </w:p>
    <w:p>
      <w:r>
        <w:t>Thay đổi thông tin (website)</w:t>
      </w:r>
    </w:p>
    <w:p>
      <w:r>
        <w:t>6.17</w:t>
      </w:r>
    </w:p>
    <w:p>
      <w:r>
        <w:t>H39.25.17</w:t>
      </w:r>
    </w:p>
    <w:p>
      <w:r>
        <w:t>UBND xã Mỹ Bình</w:t>
      </w:r>
    </w:p>
    <w:p>
      <w:r>
        <w:t>Xã Mỹ Bình, huyện Đức Huệ, tỉnh Long An</w:t>
      </w:r>
    </w:p>
    <w:p>
      <w:r>
        <w:t>mbduchue@longan.gov.vn</w:t>
      </w:r>
    </w:p>
    <w:p>
      <w:r>
        <w:t>mybinh.duchue.longan.gov.vn</w:t>
      </w:r>
    </w:p>
    <w:p>
      <w:r>
        <w:t>000.18.25.H39</w:t>
      </w:r>
    </w:p>
    <w:p>
      <w:r>
        <w:t>Thay đổi thông tin (website)</w:t>
      </w:r>
    </w:p>
    <w:p>
      <w:r>
        <w:t>6.18</w:t>
      </w:r>
    </w:p>
    <w:p>
      <w:r>
        <w:t>H39.25.18</w:t>
      </w:r>
    </w:p>
    <w:p>
      <w:r>
        <w:t>UBND xã Mỹ Quý Đông</w:t>
      </w:r>
    </w:p>
    <w:p>
      <w:r>
        <w:t>Xã Mỹ Quý Đông, huyện Đức Huệ, tỉnh Long An</w:t>
      </w:r>
    </w:p>
    <w:p>
      <w:r>
        <w:t>mqdduchue@longan.gov.vn</w:t>
      </w:r>
    </w:p>
    <w:p>
      <w:r>
        <w:t>02723856026</w:t>
      </w:r>
    </w:p>
    <w:p>
      <w:r>
        <w:t>myquydong.duchue.longan.gov.vn</w:t>
      </w:r>
    </w:p>
    <w:p>
      <w:r>
        <w:t>000.19.25.H39</w:t>
      </w:r>
    </w:p>
    <w:p>
      <w:r>
        <w:t>Thay đổi thông tin (website)</w:t>
      </w:r>
    </w:p>
    <w:p>
      <w:r>
        <w:t>6.19</w:t>
      </w:r>
    </w:p>
    <w:p>
      <w:r>
        <w:t>H39.25.19</w:t>
      </w:r>
    </w:p>
    <w:p>
      <w:r>
        <w:t>UBND xã Mỹ Quý Tây</w:t>
      </w:r>
    </w:p>
    <w:p>
      <w:r>
        <w:t>Xã Mỹ Quý Tây, huyện Đức Huệ, tỉnh Long An</w:t>
      </w:r>
    </w:p>
    <w:p>
      <w:r>
        <w:t>mqtduchue@longan.gov.vn</w:t>
      </w:r>
    </w:p>
    <w:p>
      <w:r>
        <w:t>02723856111</w:t>
      </w:r>
    </w:p>
    <w:p>
      <w:r>
        <w:t>myquytay.duchue.longan.gov.vn</w:t>
      </w:r>
    </w:p>
    <w:p>
      <w:r>
        <w:t>000.20.25.H39</w:t>
      </w:r>
    </w:p>
    <w:p>
      <w:r>
        <w:t>Thay đổi thông tin (website)</w:t>
      </w:r>
    </w:p>
    <w:p>
      <w:r>
        <w:t>6.20</w:t>
      </w:r>
    </w:p>
    <w:p>
      <w:r>
        <w:t>H39.25.20</w:t>
      </w:r>
    </w:p>
    <w:p>
      <w:r>
        <w:t>UBND xã Mỹ Thạnh Bắc</w:t>
      </w:r>
    </w:p>
    <w:p>
      <w:r>
        <w:t>Xã Mỹ Thạnh Bắc, huyện Đức Huệ, tỉnh Long An</w:t>
      </w:r>
    </w:p>
    <w:p>
      <w:r>
        <w:t>mtbduchue@longan.gov.vn</w:t>
      </w:r>
    </w:p>
    <w:p>
      <w:r>
        <w:t>02723854337</w:t>
      </w:r>
    </w:p>
    <w:p>
      <w:r>
        <w:t>mythanhbac.duchue.longan.gov.vn</w:t>
      </w:r>
    </w:p>
    <w:p>
      <w:r>
        <w:t>000.21.25.H39</w:t>
      </w:r>
    </w:p>
    <w:p>
      <w:r>
        <w:t>Thay đổi thông tin (website)</w:t>
      </w:r>
    </w:p>
    <w:p>
      <w:r>
        <w:t>6.21</w:t>
      </w:r>
    </w:p>
    <w:p>
      <w:r>
        <w:t>H39.25.21</w:t>
      </w:r>
    </w:p>
    <w:p>
      <w:r>
        <w:t>UBND xã Mỹ Thạnh Đông</w:t>
      </w:r>
    </w:p>
    <w:p>
      <w:r>
        <w:t>Xã Mỹ Thạnh Đông, huyện Đức Huệ, tỉnh Long An</w:t>
      </w:r>
    </w:p>
    <w:p>
      <w:r>
        <w:t>mtdduchue@longan.gov.vn</w:t>
      </w:r>
    </w:p>
    <w:p>
      <w:r>
        <w:t>02723898334</w:t>
      </w:r>
    </w:p>
    <w:p>
      <w:r>
        <w:t>mythanhdong.duchue.longan.gov.vn</w:t>
      </w:r>
    </w:p>
    <w:p>
      <w:r>
        <w:t>000.22.25.H39</w:t>
      </w:r>
    </w:p>
    <w:p>
      <w:r>
        <w:t>Thay đổi thông tin (website)</w:t>
      </w:r>
    </w:p>
    <w:p>
      <w:r>
        <w:t>6.22</w:t>
      </w:r>
    </w:p>
    <w:p>
      <w:r>
        <w:t>H39.25.22</w:t>
      </w:r>
    </w:p>
    <w:p>
      <w:r>
        <w:t>UBND xã Mỹ Thạnh Tây</w:t>
      </w:r>
    </w:p>
    <w:p>
      <w:r>
        <w:t>Xã Mỹ Thạnh Tây, huyện Đức Huệ, tỉnh Long An</w:t>
      </w:r>
    </w:p>
    <w:p>
      <w:r>
        <w:t>mttduchue@longan.gov.vn</w:t>
      </w:r>
    </w:p>
    <w:p>
      <w:r>
        <w:t>02723786025</w:t>
      </w:r>
    </w:p>
    <w:p>
      <w:r>
        <w:t>mythanhtay.duchue.longan.gov.vn</w:t>
      </w:r>
    </w:p>
    <w:p>
      <w:r>
        <w:t>000.23.25.H39</w:t>
      </w:r>
    </w:p>
    <w:p>
      <w:r>
        <w:t>Thay đổi thông tin (website)</w:t>
      </w:r>
    </w:p>
    <w:p>
      <w:r>
        <w:t>6.23</w:t>
      </w:r>
    </w:p>
    <w:p>
      <w:r>
        <w:t>H39.25.23</w:t>
      </w:r>
    </w:p>
    <w:p>
      <w:r>
        <w:t>Ban Quản lý dự án đầu tư xây dựng huyện Đức Huệ</w:t>
      </w:r>
    </w:p>
    <w:p>
      <w:r>
        <w:t>Khu phố 2, thị trấn Đông Thành, huyện Đức Huệ, tỉnh Long An</w:t>
      </w:r>
    </w:p>
    <w:p>
      <w:r>
        <w:t>bqldaduchue@longan.gov.vn</w:t>
      </w:r>
    </w:p>
    <w:p>
      <w:r>
        <w:t>0903854200</w:t>
      </w:r>
    </w:p>
    <w:p>
      <w:r>
        <w:t>000.24.25.H39</w:t>
      </w:r>
    </w:p>
    <w:p>
      <w:r>
        <w:t>Thay đổi thông tin (địa chỉ)</w:t>
      </w:r>
    </w:p>
    <w:p>
      <w:r>
        <w:t>6.24</w:t>
      </w:r>
    </w:p>
    <w:p>
      <w:r>
        <w:t>H39.25.24</w:t>
      </w:r>
    </w:p>
    <w:p>
      <w:r>
        <w:t>Trung tâm Khuyến nông và Dịch vụ nông nghiệp huyện Đức Huệ</w:t>
      </w:r>
    </w:p>
    <w:p>
      <w:r>
        <w:t>138 Huỳnh Công Thân, KP1, thị trấn Đông Thành, huyện Đức Huệ, tỉnh Long Ann</w:t>
      </w:r>
    </w:p>
    <w:p>
      <w:r>
        <w:t>0918499241</w:t>
      </w:r>
    </w:p>
    <w:p>
      <w:r>
        <w:t>000.64.25.H39</w:t>
      </w:r>
    </w:p>
    <w:p>
      <w:r>
        <w:t>Đổi tên (Tên cũ là Trung tâm Dịch vụ nông nghiệp huyện Đức Huệ); Thay đổi thông tin (địa chỉ, điện thoại)</w:t>
      </w:r>
    </w:p>
    <w:p>
      <w:r>
        <w:t>6.25</w:t>
      </w:r>
    </w:p>
    <w:p>
      <w:r>
        <w:t>H39.25.25</w:t>
      </w:r>
    </w:p>
    <w:p>
      <w:r>
        <w:t>Trung tâm Hành chính công huyện Đức Huệ</w:t>
      </w:r>
    </w:p>
    <w:p>
      <w:r>
        <w:t>Khu phố 1, thị trấn Đông Thành, huyện Đức Huệ, tỉnh Long An</w:t>
      </w:r>
    </w:p>
    <w:p>
      <w:r>
        <w:t>tthccduchue@longan.gov.vn</w:t>
      </w:r>
    </w:p>
    <w:p>
      <w:r>
        <w:t>0908464188</w:t>
      </w:r>
    </w:p>
    <w:p>
      <w:r>
        <w:t>000.27.25.H39</w:t>
      </w:r>
    </w:p>
    <w:p>
      <w:r>
        <w:t>6.26</w:t>
      </w:r>
    </w:p>
    <w:p>
      <w:r>
        <w:t>H39.25.26</w:t>
      </w:r>
    </w:p>
    <w:p>
      <w:r>
        <w:t>Trung tâm Văn hóa, Thông tin và Truyền thanh huyện Đức Huệ</w:t>
      </w:r>
    </w:p>
    <w:p>
      <w:r>
        <w:t>Khu phố 2, thị trấn Đông Thành, huyện Đức Huệ, tỉnh Long An</w:t>
      </w:r>
    </w:p>
    <w:p>
      <w:r>
        <w:t>ttvhttduchue@longan.gov.vn</w:t>
      </w:r>
    </w:p>
    <w:p>
      <w:r>
        <w:t>02723854271</w:t>
      </w:r>
    </w:p>
    <w:p>
      <w:r>
        <w:t>000.62.25.H39</w:t>
      </w:r>
    </w:p>
    <w:p>
      <w:r>
        <w:t>Thay đổi thông tin (địa chỉ)</w:t>
      </w:r>
    </w:p>
    <w:p>
      <w:r>
        <w:t>6.27</w:t>
      </w:r>
    </w:p>
    <w:p>
      <w:r>
        <w:t>H39.25.27</w:t>
      </w:r>
    </w:p>
    <w:p>
      <w:r>
        <w:t>Phòng Y tế huyện Đức Huệ</w:t>
      </w:r>
    </w:p>
    <w:p>
      <w:r>
        <w:t>Khu phố 2, thị trấn Đông Thành, huyện Đức Huệ, tỉnh Long An</w:t>
      </w:r>
    </w:p>
    <w:p>
      <w:r>
        <w:t>pytduchue@longan.gov.vn</w:t>
      </w:r>
    </w:p>
    <w:p>
      <w:r>
        <w:t>6.28</w:t>
      </w:r>
    </w:p>
    <w:p>
      <w:r>
        <w:t>H39.25.28</w:t>
      </w:r>
    </w:p>
    <w:p>
      <w:r>
        <w:t>Phòng Kinh tế, Hạ tầng và Đô thị huyện Đức Huệ</w:t>
      </w:r>
    </w:p>
    <w:p>
      <w:r>
        <w:t>Khu phố 2, thị trấn Đông Thành, huyện Đức Huệ, tỉnh Long An</w:t>
      </w:r>
    </w:p>
    <w:p>
      <w:r>
        <w:t>pkthtduchue@longan.gov.vn</w:t>
      </w:r>
    </w:p>
    <w:p>
      <w:r>
        <w:t>02723854266</w:t>
      </w:r>
    </w:p>
    <w:p>
      <w:r>
        <w:t>Cấp mới</w:t>
      </w:r>
    </w:p>
    <w:p>
      <w:r>
        <w:t>6.29</w:t>
      </w:r>
    </w:p>
    <w:p>
      <w:r>
        <w:t>H39.25.29</w:t>
      </w:r>
    </w:p>
    <w:p>
      <w:r>
        <w:t>Phòng Văn hóa, Khoa học và Thông tin huyện Đức Huệ</w:t>
      </w:r>
    </w:p>
    <w:p>
      <w:r>
        <w:t>Khu phố 1, thị trấn Đông Thành, huyện Đức Huệ, tỉnh Long An</w:t>
      </w:r>
    </w:p>
    <w:p>
      <w:r>
        <w:t>pvhttduchue@longan.gov.vn</w:t>
      </w:r>
    </w:p>
    <w:p>
      <w:r>
        <w:t>02723854239</w:t>
      </w:r>
    </w:p>
    <w:p>
      <w:r>
        <w:t>Cấp mới</w:t>
      </w:r>
    </w:p>
    <w:p>
      <w:r>
        <w:t>6.30</w:t>
      </w:r>
    </w:p>
    <w:p>
      <w:r>
        <w:t>H39.25.30</w:t>
      </w:r>
    </w:p>
    <w:p>
      <w:r>
        <w:t>Phòng Nông nghiệp và Môi trường huyện Đức Huệ</w:t>
      </w:r>
    </w:p>
    <w:p>
      <w:r>
        <w:t>Khu phố 1, thị trấn Đông Thành, huyện Đức Huệ, tỉnh Long An</w:t>
      </w:r>
    </w:p>
    <w:p>
      <w:r>
        <w:t>tnmtduchue@longan.gov.vn</w:t>
      </w:r>
    </w:p>
    <w:p>
      <w:r>
        <w:t>02723898291</w:t>
      </w:r>
    </w:p>
    <w:p>
      <w:r>
        <w:t>Cấp mới</w:t>
      </w:r>
    </w:p>
    <w:p>
      <w:r>
        <w:t>7</w:t>
      </w:r>
    </w:p>
    <w:p>
      <w:r>
        <w:t>UBND thị xã Kiến Tường</w:t>
      </w:r>
    </w:p>
    <w:p>
      <w:r>
        <w:t>7.1</w:t>
      </w:r>
    </w:p>
    <w:p>
      <w:r>
        <w:t>H39.26.1</w:t>
      </w:r>
    </w:p>
    <w:p>
      <w:r>
        <w:t>Phòng Giáo dục và Đào tạo thị xã Kiến Tường</w:t>
      </w:r>
    </w:p>
    <w:p>
      <w:r>
        <w:t>Số 362 Quốc lộ 62, Khu phố 3, Phường 1, thị xã Kiến Tường, tỉnh Long An</w:t>
      </w:r>
    </w:p>
    <w:p>
      <w:r>
        <w:t>pgdkientuong.longan@moet.edu.vn</w:t>
      </w:r>
    </w:p>
    <w:p>
      <w:r>
        <w:t>02723 841255</w:t>
      </w:r>
    </w:p>
    <w:p>
      <w:r>
        <w:t>000.01.26.H39</w:t>
      </w:r>
    </w:p>
    <w:p>
      <w:r>
        <w:t>7.2</w:t>
      </w:r>
    </w:p>
    <w:p>
      <w:r>
        <w:t>H39.26.2</w:t>
      </w:r>
    </w:p>
    <w:p>
      <w:r>
        <w:t>Phòng Kinh tế thị xã Kiến Tường</w:t>
      </w:r>
    </w:p>
    <w:p>
      <w:r>
        <w:t>Số 31 Thiên Hộ Dương, phường 2, thị xã Kiến Tường, tỉnh Long An</w:t>
      </w:r>
    </w:p>
    <w:p>
      <w:r>
        <w:t>pktkientuong@longan.gov.vn</w:t>
      </w:r>
    </w:p>
    <w:p>
      <w:r>
        <w:t>02723 841961</w:t>
      </w:r>
    </w:p>
    <w:p>
      <w:r>
        <w:t>000.02.26.H39</w:t>
      </w:r>
    </w:p>
    <w:p>
      <w:r>
        <w:t>Đóng mã</w:t>
      </w:r>
    </w:p>
    <w:p>
      <w:r>
        <w:t>7.3</w:t>
      </w:r>
    </w:p>
    <w:p>
      <w:r>
        <w:t>H39.26.3</w:t>
      </w:r>
    </w:p>
    <w:p>
      <w:r>
        <w:t>Phòng Lao động - Thương binh và Xã hội thị xã Kiến Tường</w:t>
      </w:r>
    </w:p>
    <w:p>
      <w:r>
        <w:t>Số 02 Đường 30/4, Khu phố 1, Phường 1, thị xã Kiến Tường, tỉnh Long An</w:t>
      </w:r>
    </w:p>
    <w:p>
      <w:r>
        <w:t>pldtbxhkientuong@longan.gov.vn</w:t>
      </w:r>
    </w:p>
    <w:p>
      <w:r>
        <w:t>02723 841334</w:t>
      </w:r>
    </w:p>
    <w:p>
      <w:r>
        <w:t>000.03.26.H39</w:t>
      </w:r>
    </w:p>
    <w:p>
      <w:r>
        <w:t>Đóng mã</w:t>
      </w:r>
    </w:p>
    <w:p>
      <w:r>
        <w:t>7.4</w:t>
      </w:r>
    </w:p>
    <w:p>
      <w:r>
        <w:t>H39.26.4</w:t>
      </w:r>
    </w:p>
    <w:p>
      <w:r>
        <w:t>Phòng Nội vụ thị xã Kiến Tường</w:t>
      </w:r>
    </w:p>
    <w:p>
      <w:r>
        <w:t>Số 06 Đường 30/4, Khu phố 1, Phường 1, thị xã Kiến Tường, tỉnh Long An</w:t>
      </w:r>
    </w:p>
    <w:p>
      <w:r>
        <w:t>pnvkientuong@longan.gov.vn</w:t>
      </w:r>
    </w:p>
    <w:p>
      <w:r>
        <w:t>02723 842353</w:t>
      </w:r>
    </w:p>
    <w:p>
      <w:r>
        <w:t>000.04.26.H39</w:t>
      </w:r>
    </w:p>
    <w:p>
      <w:r>
        <w:t>7.5</w:t>
      </w:r>
    </w:p>
    <w:p>
      <w:r>
        <w:t>H39.26.5</w:t>
      </w:r>
    </w:p>
    <w:p>
      <w:r>
        <w:t>Phòng Quản lý đô thị thị xã Kiến Tường</w:t>
      </w:r>
    </w:p>
    <w:p>
      <w:r>
        <w:t>Số 35 Thiên Hộ Dương, Phường 2, thị xã Kiến Tường, tỉnh Long An</w:t>
      </w:r>
    </w:p>
    <w:p>
      <w:r>
        <w:t>pqldtkientuong@longan.gov.vn</w:t>
      </w:r>
    </w:p>
    <w:p>
      <w:r>
        <w:t>02723 841233</w:t>
      </w:r>
    </w:p>
    <w:p>
      <w:r>
        <w:t>000.05.26.H39</w:t>
      </w:r>
    </w:p>
    <w:p>
      <w:r>
        <w:t>Đóng mã</w:t>
      </w:r>
    </w:p>
    <w:p>
      <w:r>
        <w:t>7.6</w:t>
      </w:r>
    </w:p>
    <w:p>
      <w:r>
        <w:t>H39.26.6</w:t>
      </w:r>
    </w:p>
    <w:p>
      <w:r>
        <w:t>Phòng Tài chính - Kế hoạch thị xã Kiến Tường</w:t>
      </w:r>
    </w:p>
    <w:p>
      <w:r>
        <w:t>Số 02 Hùng Vương, Khu phố 1, Phường 1, thị xã Kiến Tường, tỉnh Long An</w:t>
      </w:r>
    </w:p>
    <w:p>
      <w:r>
        <w:t>ptckhkientuong@longan.gov.vn</w:t>
      </w:r>
    </w:p>
    <w:p>
      <w:r>
        <w:t>02723 841261</w:t>
      </w:r>
    </w:p>
    <w:p>
      <w:r>
        <w:t>000.06.26.H39</w:t>
      </w:r>
    </w:p>
    <w:p>
      <w:r>
        <w:t>7.7</w:t>
      </w:r>
    </w:p>
    <w:p>
      <w:r>
        <w:t>H39.26.7</w:t>
      </w:r>
    </w:p>
    <w:p>
      <w:r>
        <w:t>Phòng Tài nguyên và Môi trường thị xã Kiến Tường</w:t>
      </w:r>
    </w:p>
    <w:p>
      <w:r>
        <w:t>Số 03 Thiên Hộ Dương, Phường 2, thị xã Kiến Tường, tỉnh Long An</w:t>
      </w:r>
    </w:p>
    <w:p>
      <w:r>
        <w:t>ptnmtkientuong@longan.gov.vn</w:t>
      </w:r>
    </w:p>
    <w:p>
      <w:r>
        <w:t>02723 841586</w:t>
      </w:r>
    </w:p>
    <w:p>
      <w:r>
        <w:t>000.07.26.H39</w:t>
      </w:r>
    </w:p>
    <w:p>
      <w:r>
        <w:t>Đóng mã</w:t>
      </w:r>
    </w:p>
    <w:p>
      <w:r>
        <w:t>7.8</w:t>
      </w:r>
    </w:p>
    <w:p>
      <w:r>
        <w:t>H39.26.8</w:t>
      </w:r>
    </w:p>
    <w:p>
      <w:r>
        <w:t>Phòng Tư pháp thị xã Kiến Tường</w:t>
      </w:r>
    </w:p>
    <w:p>
      <w:r>
        <w:t>Số 05 Đường 30/4, Phường 1, thị xã Kiến Tường, tỉnh Long An</w:t>
      </w:r>
    </w:p>
    <w:p>
      <w:r>
        <w:t>ptpkientuong@longan.gov.vn</w:t>
      </w:r>
    </w:p>
    <w:p>
      <w:r>
        <w:t>02723 841875</w:t>
      </w:r>
    </w:p>
    <w:p>
      <w:r>
        <w:t>000.08.26.H39</w:t>
      </w:r>
    </w:p>
    <w:p>
      <w:r>
        <w:t>7.9</w:t>
      </w:r>
    </w:p>
    <w:p>
      <w:r>
        <w:t>H39.26.9</w:t>
      </w:r>
    </w:p>
    <w:p>
      <w:r>
        <w:t>Phòng Văn hóa và Thông tin thị xã Kiến Tường</w:t>
      </w:r>
    </w:p>
    <w:p>
      <w:r>
        <w:t>Số 364 Quốc lộ 62, Khu phố 4, Phường 2, thị xã Kiến Tường, tỉnh Long An</w:t>
      </w:r>
    </w:p>
    <w:p>
      <w:r>
        <w:t>pvhttkientuong@longan.gov.vn</w:t>
      </w:r>
    </w:p>
    <w:p>
      <w:r>
        <w:t>02723 841260</w:t>
      </w:r>
    </w:p>
    <w:p>
      <w:r>
        <w:t>000.09.26.H39</w:t>
      </w:r>
    </w:p>
    <w:p>
      <w:r>
        <w:t>Đóng mã</w:t>
      </w:r>
    </w:p>
    <w:p>
      <w:r>
        <w:t>7.10</w:t>
      </w:r>
    </w:p>
    <w:p>
      <w:r>
        <w:t>H39.26.10</w:t>
      </w:r>
    </w:p>
    <w:p>
      <w:r>
        <w:t>Thanh tra thị xã Kiến Tường</w:t>
      </w:r>
    </w:p>
    <w:p>
      <w:r>
        <w:t>Số 29 Thiên Hộ Dương, Khu phố 3, Phường 2, thị xã Kiến Tường, tỉnh Long An</w:t>
      </w:r>
    </w:p>
    <w:p>
      <w:r>
        <w:t>tttxkientuong@longan.gov.vn</w:t>
      </w:r>
    </w:p>
    <w:p>
      <w:r>
        <w:t>02723 841040</w:t>
      </w:r>
    </w:p>
    <w:p>
      <w:r>
        <w:t>000.11.26.H39</w:t>
      </w:r>
    </w:p>
    <w:p>
      <w:r>
        <w:t>7.11</w:t>
      </w:r>
    </w:p>
    <w:p>
      <w:r>
        <w:t>H39.26.11</w:t>
      </w:r>
    </w:p>
    <w:p>
      <w:r>
        <w:t>Văn phòng HĐND và UBND thị xã Kiến Tường</w:t>
      </w:r>
    </w:p>
    <w:p>
      <w:r>
        <w:t>Số 12 Đường 30/4, Phường 1, thị xã Kiến Tường, tỉnh Long An</w:t>
      </w:r>
    </w:p>
    <w:p>
      <w:r>
        <w:t>vpubndkientuong@longan.gov.vn</w:t>
      </w:r>
    </w:p>
    <w:p>
      <w:r>
        <w:t>02723 841981</w:t>
      </w:r>
    </w:p>
    <w:p>
      <w:r>
        <w:t>000.12.26.H39</w:t>
      </w:r>
    </w:p>
    <w:p>
      <w:r>
        <w:t>7.12</w:t>
      </w:r>
    </w:p>
    <w:p>
      <w:r>
        <w:t>H39.26.12</w:t>
      </w:r>
    </w:p>
    <w:p>
      <w:r>
        <w:t>UBND Phường 1</w:t>
      </w:r>
    </w:p>
    <w:p>
      <w:r>
        <w:t>Số 15 Đường 30/4, Khu phố 1, Phường 1, thị xã Kiến Tường, tỉnh Long An</w:t>
      </w:r>
    </w:p>
    <w:p>
      <w:r>
        <w:t>ubndp1kientuong@longan.gov.vn</w:t>
      </w:r>
    </w:p>
    <w:p>
      <w:r>
        <w:t>02723 841230</w:t>
      </w:r>
    </w:p>
    <w:p>
      <w:r>
        <w:t>phuong1.kientuong.longan.gov.vn</w:t>
      </w:r>
    </w:p>
    <w:p>
      <w:r>
        <w:t>000.13.26.H39</w:t>
      </w:r>
    </w:p>
    <w:p>
      <w:r>
        <w:t>Thay đổi thông tin (website)</w:t>
      </w:r>
    </w:p>
    <w:p>
      <w:r>
        <w:t>7.13</w:t>
      </w:r>
    </w:p>
    <w:p>
      <w:r>
        <w:t>H39.26.13</w:t>
      </w:r>
    </w:p>
    <w:p>
      <w:r>
        <w:t>UBND Phường 2</w:t>
      </w:r>
    </w:p>
    <w:p>
      <w:r>
        <w:t>Số 36 Tôn Đức Thắng, Khu phố 5, Phường 2, thị xã Kiến Tường, tỉnh Long An</w:t>
      </w:r>
    </w:p>
    <w:p>
      <w:r>
        <w:t>ubndp2kientuong@longan.gov.vn</w:t>
      </w:r>
    </w:p>
    <w:p>
      <w:r>
        <w:t>02723 843795</w:t>
      </w:r>
    </w:p>
    <w:p>
      <w:r>
        <w:t>phuong2.kientuong.longan.gov.vn</w:t>
      </w:r>
    </w:p>
    <w:p>
      <w:r>
        <w:t>000.14.26.H39</w:t>
      </w:r>
    </w:p>
    <w:p>
      <w:r>
        <w:t>Thay đổi thông tin (website)</w:t>
      </w:r>
    </w:p>
    <w:p>
      <w:r>
        <w:t>7.14</w:t>
      </w:r>
    </w:p>
    <w:p>
      <w:r>
        <w:t>H39.26.14</w:t>
      </w:r>
    </w:p>
    <w:p>
      <w:r>
        <w:t>UBND Phường 3</w:t>
      </w:r>
    </w:p>
    <w:p>
      <w:r>
        <w:t>Đường Nguyễn Thị Lẹ, Khu phố 1, Phường 3, thị xã Kiến Tường, tỉnh Long An</w:t>
      </w:r>
    </w:p>
    <w:p>
      <w:r>
        <w:t>ubndp3kientuong@longan.gov.vn</w:t>
      </w:r>
    </w:p>
    <w:p>
      <w:r>
        <w:t>02723 841234</w:t>
      </w:r>
    </w:p>
    <w:p>
      <w:r>
        <w:t>phuong3.kientuong.longan.gov.vn</w:t>
      </w:r>
    </w:p>
    <w:p>
      <w:r>
        <w:t>000.15.26.H39</w:t>
      </w:r>
    </w:p>
    <w:p>
      <w:r>
        <w:t>Thay đổi thông tin (website)</w:t>
      </w:r>
    </w:p>
    <w:p>
      <w:r>
        <w:t>7.15</w:t>
      </w:r>
    </w:p>
    <w:p>
      <w:r>
        <w:t>H39.26.15</w:t>
      </w:r>
    </w:p>
    <w:p>
      <w:r>
        <w:t>UBND xã Bình Hiệp</w:t>
      </w:r>
    </w:p>
    <w:p>
      <w:r>
        <w:t>Quốc Lộ 62, ấp Ông Nhan Tây, xã Bình Hiệp, thị xã Kiến Tường, tỉnh Long An</w:t>
      </w:r>
    </w:p>
    <w:p>
      <w:r>
        <w:t>ubndbinhhiep@longan.gov.vn</w:t>
      </w:r>
    </w:p>
    <w:p>
      <w:r>
        <w:t>02723 951085</w:t>
      </w:r>
    </w:p>
    <w:p>
      <w:r>
        <w:t>binhhiep.kientuong.longan.gov.vn</w:t>
      </w:r>
    </w:p>
    <w:p>
      <w:r>
        <w:t>000.16.26.H39</w:t>
      </w:r>
    </w:p>
    <w:p>
      <w:r>
        <w:t>Thay đổi thông tin (website)</w:t>
      </w:r>
    </w:p>
    <w:p>
      <w:r>
        <w:t>7.16</w:t>
      </w:r>
    </w:p>
    <w:p>
      <w:r>
        <w:t>H39.26.16</w:t>
      </w:r>
    </w:p>
    <w:p>
      <w:r>
        <w:t>UBND xã Bình Tân</w:t>
      </w:r>
    </w:p>
    <w:p>
      <w:r>
        <w:t>Ấp Cái Đôi Đông, xã Bình Tân, thị xã Kiến Tường, tỉnh Long An</w:t>
      </w:r>
    </w:p>
    <w:p>
      <w:r>
        <w:t>ubndbinhtan@longan.gov.vn</w:t>
      </w:r>
    </w:p>
    <w:p>
      <w:r>
        <w:t>02723 951089</w:t>
      </w:r>
    </w:p>
    <w:p>
      <w:r>
        <w:t>binhtan.kientuong.longan.gov.vn</w:t>
      </w:r>
    </w:p>
    <w:p>
      <w:r>
        <w:t>000.17.26.H39</w:t>
      </w:r>
    </w:p>
    <w:p>
      <w:r>
        <w:t>Thay đổi thông tin (website)</w:t>
      </w:r>
    </w:p>
    <w:p>
      <w:r>
        <w:t>7.17</w:t>
      </w:r>
    </w:p>
    <w:p>
      <w:r>
        <w:t>H39.26.17</w:t>
      </w:r>
    </w:p>
    <w:p>
      <w:r>
        <w:t>UBND xã Thạnh Hưng</w:t>
      </w:r>
    </w:p>
    <w:p>
      <w:r>
        <w:t>Ấp Sồ đô, xã Thạnh Hưng, thị xã Kiến Tường, tỉnh Long An</w:t>
      </w:r>
    </w:p>
    <w:p>
      <w:r>
        <w:t>ubndthanhhung@longan.gov.vn</w:t>
      </w:r>
    </w:p>
    <w:p>
      <w:r>
        <w:t>02723 957710</w:t>
      </w:r>
    </w:p>
    <w:p>
      <w:r>
        <w:t>thanhhung.kientuong.longan.gov.vn</w:t>
      </w:r>
    </w:p>
    <w:p>
      <w:r>
        <w:t>000.18.26.H39</w:t>
      </w:r>
    </w:p>
    <w:p>
      <w:r>
        <w:t>Thay đổi thông tin (website)</w:t>
      </w:r>
    </w:p>
    <w:p>
      <w:r>
        <w:t>7.18</w:t>
      </w:r>
    </w:p>
    <w:p>
      <w:r>
        <w:t>H39.26.18</w:t>
      </w:r>
    </w:p>
    <w:p>
      <w:r>
        <w:t>UBND xã Thạnh Trị</w:t>
      </w:r>
    </w:p>
    <w:p>
      <w:r>
        <w:t>Ấp 2, xã Thạnh Trị, thị xã Kiến Tường, tỉnh Long An</w:t>
      </w:r>
    </w:p>
    <w:p>
      <w:r>
        <w:t>ubndthanhtri@longan.gov.vn</w:t>
      </w:r>
    </w:p>
    <w:p>
      <w:r>
        <w:t>02723 951524</w:t>
      </w:r>
    </w:p>
    <w:p>
      <w:r>
        <w:t>thanhtri.kientuong.longan.gov.vn</w:t>
      </w:r>
    </w:p>
    <w:p>
      <w:r>
        <w:t>000.19.26.H39</w:t>
      </w:r>
    </w:p>
    <w:p>
      <w:r>
        <w:t>Thay đổi thông tin (website)</w:t>
      </w:r>
    </w:p>
    <w:p>
      <w:r>
        <w:t>7.19</w:t>
      </w:r>
    </w:p>
    <w:p>
      <w:r>
        <w:t>H39.26.19</w:t>
      </w:r>
    </w:p>
    <w:p>
      <w:r>
        <w:t>UBND xã Tuyên Thạnh</w:t>
      </w:r>
    </w:p>
    <w:p>
      <w:r>
        <w:t>Ấp Bắc Chan 1, xã Tuyên Thạnh, thị xã Kiến Tường, tỉnh Long An</w:t>
      </w:r>
    </w:p>
    <w:p>
      <w:r>
        <w:t>ubndtuyenthanh@longan.gov.vn</w:t>
      </w:r>
    </w:p>
    <w:p>
      <w:r>
        <w:t>02723 840460</w:t>
      </w:r>
    </w:p>
    <w:p>
      <w:r>
        <w:t>tuyenthanh.kientuong.longan.gov.vn</w:t>
      </w:r>
    </w:p>
    <w:p>
      <w:r>
        <w:t>000.20.26.H39</w:t>
      </w:r>
    </w:p>
    <w:p>
      <w:r>
        <w:t>Thay đổi thông tin (website)</w:t>
      </w:r>
    </w:p>
    <w:p>
      <w:r>
        <w:t>7.20</w:t>
      </w:r>
    </w:p>
    <w:p>
      <w:r>
        <w:t>H39.26.20</w:t>
      </w:r>
    </w:p>
    <w:p>
      <w:r>
        <w:t>Ban Quản lý Chợ thị xã Kiến Tường</w:t>
      </w:r>
    </w:p>
    <w:p>
      <w:r>
        <w:t>Đường Hùng Vương, Khu phố 1, Phường 1, thị xã Kiến Tường, tỉnh Long An</w:t>
      </w:r>
    </w:p>
    <w:p>
      <w:r>
        <w:t>bqlckientuong@longan.gov.vn</w:t>
      </w:r>
    </w:p>
    <w:p>
      <w:r>
        <w:t>02723 842834</w:t>
      </w:r>
    </w:p>
    <w:p>
      <w:r>
        <w:t>000.21.26.H39</w:t>
      </w:r>
    </w:p>
    <w:p>
      <w:r>
        <w:t>7.21</w:t>
      </w:r>
    </w:p>
    <w:p>
      <w:r>
        <w:t>H39.26.21</w:t>
      </w:r>
    </w:p>
    <w:p>
      <w:r>
        <w:t>Ban Quản lý dự án đầu tư xây dựng thị xã Kiến Tường</w:t>
      </w:r>
    </w:p>
    <w:p>
      <w:r>
        <w:t>Số 478 Quốc Lộ 62, Khu phố 5, Phường 2, thị xã Kiến Tường, tỉnh Long An</w:t>
      </w:r>
    </w:p>
    <w:p>
      <w:r>
        <w:t>bqldakientuong@longan.gov.vn</w:t>
      </w:r>
    </w:p>
    <w:p>
      <w:r>
        <w:t>02723 843545</w:t>
      </w:r>
    </w:p>
    <w:p>
      <w:r>
        <w:t>000.22.26.H39</w:t>
      </w:r>
    </w:p>
    <w:p>
      <w:r>
        <w:t>7.22</w:t>
      </w:r>
    </w:p>
    <w:p>
      <w:r>
        <w:t>H39.26.22</w:t>
      </w:r>
    </w:p>
    <w:p>
      <w:r>
        <w:t>Bến xe Tàu khách thị xã Kiến Tường</w:t>
      </w:r>
    </w:p>
    <w:p>
      <w:r>
        <w:t>Số 332 Quốc Lộ 62, Phường 1, thị xã Kiến Tường, tỉnh Long An</w:t>
      </w:r>
    </w:p>
    <w:p>
      <w:r>
        <w:t>bxkientuong@longan.gov.vn</w:t>
      </w:r>
    </w:p>
    <w:p>
      <w:r>
        <w:t>02723 843328</w:t>
      </w:r>
    </w:p>
    <w:p>
      <w:r>
        <w:t>000.23.26.H39</w:t>
      </w:r>
    </w:p>
    <w:p>
      <w:r>
        <w:t>7.23</w:t>
      </w:r>
    </w:p>
    <w:p>
      <w:r>
        <w:t>H39.26.23</w:t>
      </w:r>
    </w:p>
    <w:p>
      <w:r>
        <w:t>Trung tâm Khuyến nông và Dịch vụ nông nghiệp thị xã Kiến Tường</w:t>
      </w:r>
    </w:p>
    <w:p>
      <w:r>
        <w:t>Số 482 Quốc Lộ 62, Khu phố 5, Phường 2, thị xã Kiến Tường, tỉnh Long An</w:t>
      </w:r>
    </w:p>
    <w:p>
      <w:r>
        <w:t>ttdvnnkientuong@longan.gov.vn</w:t>
      </w:r>
    </w:p>
    <w:p>
      <w:r>
        <w:t>02723 843071</w:t>
      </w:r>
    </w:p>
    <w:p>
      <w:r>
        <w:t>000.52.26.H39</w:t>
      </w:r>
    </w:p>
    <w:p>
      <w:r>
        <w:t>Đổi tên (Tên cũ là Trung tâm Dịch vụ nông nghiệp thị xã Kiến Tường)</w:t>
      </w:r>
    </w:p>
    <w:p>
      <w:r>
        <w:t>7.24</w:t>
      </w:r>
    </w:p>
    <w:p>
      <w:r>
        <w:t>H39.26.24</w:t>
      </w:r>
    </w:p>
    <w:p>
      <w:r>
        <w:t>Trung tâm Hành chính công thị xã Kiến Tường</w:t>
      </w:r>
    </w:p>
    <w:p>
      <w:r>
        <w:t>Số 480 Quốc Lộ 62, Khu phố 5, Phường 2, thị xã Kiến Tường, tỉnh Long An</w:t>
      </w:r>
    </w:p>
    <w:p>
      <w:r>
        <w:t>tthcctxkientuong@longan.gov.vn</w:t>
      </w:r>
    </w:p>
    <w:p>
      <w:r>
        <w:t>02723 840195</w:t>
      </w:r>
    </w:p>
    <w:p>
      <w:r>
        <w:t>000.26.26.H39</w:t>
      </w:r>
    </w:p>
    <w:p>
      <w:r>
        <w:t>7.25</w:t>
      </w:r>
    </w:p>
    <w:p>
      <w:r>
        <w:t>H39.26.25</w:t>
      </w:r>
    </w:p>
    <w:p>
      <w:r>
        <w:t>Trung tâm Văn hóa, Thông tin và Truyền thanh thị xã Kiến Tường</w:t>
      </w:r>
    </w:p>
    <w:p>
      <w:r>
        <w:t>Số 17 Thiên Hộ Dương, Khu phố 3, Phường 2, thị xã Kiến Tường, tỉnh Long An</w:t>
      </w:r>
    </w:p>
    <w:p>
      <w:r>
        <w:t>ttvhttkientuong@longan.gov.vn</w:t>
      </w:r>
    </w:p>
    <w:p>
      <w:r>
        <w:t>02723 843335</w:t>
      </w:r>
    </w:p>
    <w:p>
      <w:r>
        <w:t>000.50.26.H39</w:t>
      </w:r>
    </w:p>
    <w:p>
      <w:r>
        <w:t>7.26</w:t>
      </w:r>
    </w:p>
    <w:p>
      <w:r>
        <w:t>H39.26.26</w:t>
      </w:r>
    </w:p>
    <w:p>
      <w:r>
        <w:t>Phòng Y tế thị xã Kiến Tường</w:t>
      </w:r>
    </w:p>
    <w:p>
      <w:r>
        <w:t>Số 141 Lý Thường Kiệt, Khu phố 4, Phường 1, thị xã Kiến Tường, tỉnh Long An</w:t>
      </w:r>
    </w:p>
    <w:p>
      <w:r>
        <w:t>pytkientuong@longan.gov.vn</w:t>
      </w:r>
    </w:p>
    <w:p>
      <w:r>
        <w:t>02723 958444</w:t>
      </w:r>
    </w:p>
    <w:p>
      <w:r>
        <w:t>7.27</w:t>
      </w:r>
    </w:p>
    <w:p>
      <w:r>
        <w:t>H39.26.27</w:t>
      </w:r>
    </w:p>
    <w:p>
      <w:r>
        <w:t>Phòng Kinh tế, Hạ tầng và Đô thị thị xã Kiến Tường</w:t>
      </w:r>
    </w:p>
    <w:p>
      <w:r>
        <w:t>Số 31 Thiên Hộ Dương, Phường 2, thị xã Kiến Tường, tỉnh Long An</w:t>
      </w:r>
    </w:p>
    <w:p>
      <w:r>
        <w:t>pktkientuong@longan.gov.vn</w:t>
      </w:r>
    </w:p>
    <w:p>
      <w:r>
        <w:t>02723 841961</w:t>
      </w:r>
    </w:p>
    <w:p>
      <w:r>
        <w:t>Cấp mới</w:t>
      </w:r>
    </w:p>
    <w:p>
      <w:r>
        <w:t>7.28</w:t>
      </w:r>
    </w:p>
    <w:p>
      <w:r>
        <w:t>H39.26.28</w:t>
      </w:r>
    </w:p>
    <w:p>
      <w:r>
        <w:t>Phòng Văn hóa, Khoa học và Thông tin thị xã Kiến Tường</w:t>
      </w:r>
    </w:p>
    <w:p>
      <w:r>
        <w:t>Số 364 Quốc lộ 62, Khu phố 4, Phường 2, thị xã Kiến Tường, tỉnh Long An</w:t>
      </w:r>
    </w:p>
    <w:p>
      <w:r>
        <w:t>pvhttkientuong@longan.gov.vn</w:t>
      </w:r>
    </w:p>
    <w:p>
      <w:r>
        <w:t>02723 841260</w:t>
      </w:r>
    </w:p>
    <w:p>
      <w:r>
        <w:t>Cấp mới</w:t>
      </w:r>
    </w:p>
    <w:p>
      <w:r>
        <w:t>7.29</w:t>
      </w:r>
    </w:p>
    <w:p>
      <w:r>
        <w:t>H39.26.29</w:t>
      </w:r>
    </w:p>
    <w:p>
      <w:r>
        <w:t>Phòng Nông nghiệp và Môi trường thị xã Kiến Tường</w:t>
      </w:r>
    </w:p>
    <w:p>
      <w:r>
        <w:t>Số 31 Thiên Hộ Dương, Phường 2, thị xã Kiến Tường, tỉnh Long An</w:t>
      </w:r>
    </w:p>
    <w:p>
      <w:r>
        <w:t>02723 841961</w:t>
      </w:r>
    </w:p>
    <w:p>
      <w:r>
        <w:t>Cấp mới</w:t>
      </w:r>
    </w:p>
    <w:p>
      <w:r>
        <w:t>8</w:t>
      </w:r>
    </w:p>
    <w:p>
      <w:r>
        <w:t>UBND huyện Mộc Hóa</w:t>
      </w:r>
    </w:p>
    <w:p>
      <w:r>
        <w:t>8.1</w:t>
      </w:r>
    </w:p>
    <w:p>
      <w:r>
        <w:t>H39.27.1</w:t>
      </w:r>
    </w:p>
    <w:p>
      <w:r>
        <w:t>Phòng Giáo dục và Đào tạo huyện Mộc Hóa</w:t>
      </w:r>
    </w:p>
    <w:p>
      <w:r>
        <w:t>Ấp Cả Đá, xã Tân Thành, huyện Mộc Hóa, tỉnh Long An</w:t>
      </w:r>
    </w:p>
    <w:p>
      <w:r>
        <w:t>pgdmochoa.longan@moet.edu.vn</w:t>
      </w:r>
    </w:p>
    <w:p>
      <w:r>
        <w:t>02723956276</w:t>
      </w:r>
    </w:p>
    <w:p>
      <w:r>
        <w:t>pgdmochoa.edu.vn</w:t>
      </w:r>
    </w:p>
    <w:p>
      <w:r>
        <w:t>000.01.27.H39</w:t>
      </w:r>
    </w:p>
    <w:p>
      <w:r>
        <w:t>8.2</w:t>
      </w:r>
    </w:p>
    <w:p>
      <w:r>
        <w:t>H39.27.2</w:t>
      </w:r>
    </w:p>
    <w:p>
      <w:r>
        <w:t>Phòng Kinh tế và Hạ tầng huyện Mộc Hóa</w:t>
      </w:r>
    </w:p>
    <w:p>
      <w:r>
        <w:t>Ấp Cả Đá, xã Tân Thành, huyện Mộc Hóa, tỉnh Long An</w:t>
      </w:r>
    </w:p>
    <w:p>
      <w:r>
        <w:t>ktht.mochoa@longan.gov.vn</w:t>
      </w:r>
    </w:p>
    <w:p>
      <w:r>
        <w:t>02723956079</w:t>
      </w:r>
    </w:p>
    <w:p>
      <w:r>
        <w:t>000.02.27.H39</w:t>
      </w:r>
    </w:p>
    <w:p>
      <w:r>
        <w:t>Đóng mã</w:t>
      </w:r>
    </w:p>
    <w:p>
      <w:r>
        <w:t>8.3</w:t>
      </w:r>
    </w:p>
    <w:p>
      <w:r>
        <w:t>H39.27.3</w:t>
      </w:r>
    </w:p>
    <w:p>
      <w:r>
        <w:t>Phòng Lao động - Thương binh và Xã hội huyện Mộc Hóa</w:t>
      </w:r>
    </w:p>
    <w:p>
      <w:r>
        <w:t>Ấp Cả Đá, xã Tân Thành, huyện Mộc Hóa, tỉnh Long An</w:t>
      </w:r>
    </w:p>
    <w:p>
      <w:r>
        <w:t>ldtbxh.mochoa@longan.gov.vn</w:t>
      </w:r>
    </w:p>
    <w:p>
      <w:r>
        <w:t>02723956334</w:t>
      </w:r>
    </w:p>
    <w:p>
      <w:r>
        <w:t>000.03.27.H39</w:t>
      </w:r>
    </w:p>
    <w:p>
      <w:r>
        <w:t>Đóng mã</w:t>
      </w:r>
    </w:p>
    <w:p>
      <w:r>
        <w:t>8.4</w:t>
      </w:r>
    </w:p>
    <w:p>
      <w:r>
        <w:t>H39.27.4</w:t>
      </w:r>
    </w:p>
    <w:p>
      <w:r>
        <w:t>Phòng Nội vụ huyện Mộc Hóa</w:t>
      </w:r>
    </w:p>
    <w:p>
      <w:r>
        <w:t>Ấp Cả Đá, xã Tân Thành, huyện Mộc Hóa, tỉnh Long An</w:t>
      </w:r>
    </w:p>
    <w:p>
      <w:r>
        <w:t>phongnoivu.mochoa@longan.gov.vn</w:t>
      </w:r>
    </w:p>
    <w:p>
      <w:r>
        <w:t>02723956369</w:t>
      </w:r>
    </w:p>
    <w:p>
      <w:r>
        <w:t>000.04.27.H39</w:t>
      </w:r>
    </w:p>
    <w:p>
      <w:r>
        <w:t>8.5</w:t>
      </w:r>
    </w:p>
    <w:p>
      <w:r>
        <w:t>H39.27.5</w:t>
      </w:r>
    </w:p>
    <w:p>
      <w:r>
        <w:t>Phòng Nông nghiệp và Phát triển nông thôn huyện Mộc Hóa</w:t>
      </w:r>
    </w:p>
    <w:p>
      <w:r>
        <w:t>Ấp Cả Đá, xã Tân Thành, huyện Mộc Hóa, tỉnh Long An</w:t>
      </w:r>
    </w:p>
    <w:p>
      <w:r>
        <w:t>phongnnptntmh@longan.gov.vn</w:t>
      </w:r>
    </w:p>
    <w:p>
      <w:r>
        <w:t>02723956536</w:t>
      </w:r>
    </w:p>
    <w:p>
      <w:r>
        <w:t>000.05.27.H39</w:t>
      </w:r>
    </w:p>
    <w:p>
      <w:r>
        <w:t>Đóng mã</w:t>
      </w:r>
    </w:p>
    <w:p>
      <w:r>
        <w:t>8.6</w:t>
      </w:r>
    </w:p>
    <w:p>
      <w:r>
        <w:t>H39.27.6</w:t>
      </w:r>
    </w:p>
    <w:p>
      <w:r>
        <w:t>Phòng Tài chính - Kế hoạch huyện Mộc Hóa</w:t>
      </w:r>
    </w:p>
    <w:p>
      <w:r>
        <w:t>Ấp Cả Đá, xã Tân Thành, huyện Mộc Hóa, tỉnh Long An</w:t>
      </w:r>
    </w:p>
    <w:p>
      <w:r>
        <w:t>tckh.mochoa@longan.gov.vn</w:t>
      </w:r>
    </w:p>
    <w:p>
      <w:r>
        <w:t>02723956261</w:t>
      </w:r>
    </w:p>
    <w:p>
      <w:r>
        <w:t>000.06.27.H39</w:t>
      </w:r>
    </w:p>
    <w:p>
      <w:r>
        <w:t>8.7</w:t>
      </w:r>
    </w:p>
    <w:p>
      <w:r>
        <w:t>H39.27.7</w:t>
      </w:r>
    </w:p>
    <w:p>
      <w:r>
        <w:t>Phòng Tài nguyên và Môi trường huyện Mộc Hóa</w:t>
      </w:r>
    </w:p>
    <w:p>
      <w:r>
        <w:t>Ấp Cả Đá, xã Tân Thành, huyện Mộc Hóa, tỉnh Long An</w:t>
      </w:r>
    </w:p>
    <w:p>
      <w:r>
        <w:t>phongtnmt.mochoa@longan.gov.vn</w:t>
      </w:r>
    </w:p>
    <w:p>
      <w:r>
        <w:t>02723956538</w:t>
      </w:r>
    </w:p>
    <w:p>
      <w:r>
        <w:t>000.07.27.H39</w:t>
      </w:r>
    </w:p>
    <w:p>
      <w:r>
        <w:t>Đóng mã</w:t>
      </w:r>
    </w:p>
    <w:p>
      <w:r>
        <w:t>8.8</w:t>
      </w:r>
    </w:p>
    <w:p>
      <w:r>
        <w:t>H39.27.8</w:t>
      </w:r>
    </w:p>
    <w:p>
      <w:r>
        <w:t>Phòng Tư pháp huyện Mộc Hóa</w:t>
      </w:r>
    </w:p>
    <w:p>
      <w:r>
        <w:t>Ấp Cả Đá, xã Tân Thành, huyện Mộc Hóa, tỉnh Long An</w:t>
      </w:r>
    </w:p>
    <w:p>
      <w:r>
        <w:t>tpmochoa@longan.gov.vn</w:t>
      </w:r>
    </w:p>
    <w:p>
      <w:r>
        <w:t>02723956669</w:t>
      </w:r>
    </w:p>
    <w:p>
      <w:r>
        <w:t>000.08.27.H39</w:t>
      </w:r>
    </w:p>
    <w:p>
      <w:r>
        <w:t>8.9</w:t>
      </w:r>
    </w:p>
    <w:p>
      <w:r>
        <w:t>H39.27.9</w:t>
      </w:r>
    </w:p>
    <w:p>
      <w:r>
        <w:t>Phòng Văn hóa và Thông tin huyện Mộc Hóa</w:t>
      </w:r>
    </w:p>
    <w:p>
      <w:r>
        <w:t>Ấp Cả Đá, xã Tân Thành, huyện Mộc Hóa, tỉnh Long An</w:t>
      </w:r>
    </w:p>
    <w:p>
      <w:r>
        <w:t>phongvhtt.mochoa@longan.gov.vn</w:t>
      </w:r>
    </w:p>
    <w:p>
      <w:r>
        <w:t>02723956677</w:t>
      </w:r>
    </w:p>
    <w:p>
      <w:r>
        <w:t>000.09.27.H39</w:t>
      </w:r>
    </w:p>
    <w:p>
      <w:r>
        <w:t>Đóng mã</w:t>
      </w:r>
    </w:p>
    <w:p>
      <w:r>
        <w:t>8.10</w:t>
      </w:r>
    </w:p>
    <w:p>
      <w:r>
        <w:t>H39.27.10</w:t>
      </w:r>
    </w:p>
    <w:p>
      <w:r>
        <w:t>Thanh tra huyện Mộc Hóa</w:t>
      </w:r>
    </w:p>
    <w:p>
      <w:r>
        <w:t>Ấp Cả Đá, xã Tân Thành, huyện Mộc Hóa, tỉnh Long An</w:t>
      </w:r>
    </w:p>
    <w:p>
      <w:r>
        <w:t>tthmh@longan.gov.vn</w:t>
      </w:r>
    </w:p>
    <w:p>
      <w:r>
        <w:t>02723956769</w:t>
      </w:r>
    </w:p>
    <w:p>
      <w:r>
        <w:t>000.11.27.H39</w:t>
      </w:r>
    </w:p>
    <w:p>
      <w:r>
        <w:t>8.11</w:t>
      </w:r>
    </w:p>
    <w:p>
      <w:r>
        <w:t>H39.27.11</w:t>
      </w:r>
    </w:p>
    <w:p>
      <w:r>
        <w:t>Văn phòng HĐND và UBND huyện Mộc Hóa</w:t>
      </w:r>
    </w:p>
    <w:p>
      <w:r>
        <w:t>Ấp Cả Đá, xã Tân Thành, huyện Mộc Hóa, tỉnh Long An</w:t>
      </w:r>
    </w:p>
    <w:p>
      <w:r>
        <w:t>vanphong.mochoa@longan.gov.vn</w:t>
      </w:r>
    </w:p>
    <w:p>
      <w:r>
        <w:t>02723956312</w:t>
      </w:r>
    </w:p>
    <w:p>
      <w:r>
        <w:t>000.12.27.H39</w:t>
      </w:r>
    </w:p>
    <w:p>
      <w:r>
        <w:t>8.12</w:t>
      </w:r>
    </w:p>
    <w:p>
      <w:r>
        <w:t>H39.27.12</w:t>
      </w:r>
    </w:p>
    <w:p>
      <w:r>
        <w:t>UBND xã Bình Hòa Đông</w:t>
      </w:r>
    </w:p>
    <w:p>
      <w:r>
        <w:t>Ấp 1, xã Bình Hoà Đông, huyện Mộc Hóa, tỉnh Long An</w:t>
      </w:r>
    </w:p>
    <w:p>
      <w:r>
        <w:t>bhdong.mochoa@longan.gov.vn</w:t>
      </w:r>
    </w:p>
    <w:p>
      <w:r>
        <w:t>02723956171</w:t>
      </w:r>
    </w:p>
    <w:p>
      <w:r>
        <w:t>binhhoadong.mochoa.longan.gov.vn</w:t>
      </w:r>
    </w:p>
    <w:p>
      <w:r>
        <w:t>000.13.27.H39</w:t>
      </w:r>
    </w:p>
    <w:p>
      <w:r>
        <w:t>Thay đổi thông tin (website)</w:t>
      </w:r>
    </w:p>
    <w:p>
      <w:r>
        <w:t>8.13</w:t>
      </w:r>
    </w:p>
    <w:p>
      <w:r>
        <w:t>H39.27.13</w:t>
      </w:r>
    </w:p>
    <w:p>
      <w:r>
        <w:t>UBND xã Bình Hòa Tây</w:t>
      </w:r>
    </w:p>
    <w:p>
      <w:r>
        <w:t>Ấp Bình Tây 1, xã Bình Hoà Tây, huyện Mộc Hóa, tỉnh Long An</w:t>
      </w:r>
    </w:p>
    <w:p>
      <w:r>
        <w:t>bhtay.mochoa@longan.gov.vn</w:t>
      </w:r>
    </w:p>
    <w:p>
      <w:r>
        <w:t>02723843319</w:t>
      </w:r>
    </w:p>
    <w:p>
      <w:r>
        <w:t>binhhoatay.mochoa.longan.gov.vn</w:t>
      </w:r>
    </w:p>
    <w:p>
      <w:r>
        <w:t>000.14.27.H39</w:t>
      </w:r>
    </w:p>
    <w:p>
      <w:r>
        <w:t>Thay đổi thông tin (website)</w:t>
      </w:r>
    </w:p>
    <w:p>
      <w:r>
        <w:t>8.14</w:t>
      </w:r>
    </w:p>
    <w:p>
      <w:r>
        <w:t>H39.27.14</w:t>
      </w:r>
    </w:p>
    <w:p>
      <w:r>
        <w:t>UBND xã Bình Hòa Trung</w:t>
      </w:r>
    </w:p>
    <w:p>
      <w:r>
        <w:t>Ấp Bình Nam, xã Bình Hoà Trung, huyện Mộc Hóa, tỉnh Long An</w:t>
      </w:r>
    </w:p>
    <w:p>
      <w:r>
        <w:t>bhtrung.mochoa@longan.gov.vn</w:t>
      </w:r>
    </w:p>
    <w:p>
      <w:r>
        <w:t>02723841545</w:t>
      </w:r>
    </w:p>
    <w:p>
      <w:r>
        <w:t>binhhoatrung.mochoa.longan.gov.vn</w:t>
      </w:r>
    </w:p>
    <w:p>
      <w:r>
        <w:t>000.15.27.H39</w:t>
      </w:r>
    </w:p>
    <w:p>
      <w:r>
        <w:t>Thay đổi thông tin (website)</w:t>
      </w:r>
    </w:p>
    <w:p>
      <w:r>
        <w:t>8.15</w:t>
      </w:r>
    </w:p>
    <w:p>
      <w:r>
        <w:t>H39.27.15</w:t>
      </w:r>
    </w:p>
    <w:p>
      <w:r>
        <w:t>UBND thị trấn Bình Phong Thạnh</w:t>
      </w:r>
    </w:p>
    <w:p>
      <w:r>
        <w:t>Khu phố 2, thị trấn Bình Phong Thạnh, huyện Mộc Hóa, tỉnh Long An</w:t>
      </w:r>
    </w:p>
    <w:p>
      <w:r>
        <w:t>bpthanh.mochoa@longan.gov.vn</w:t>
      </w:r>
    </w:p>
    <w:p>
      <w:r>
        <w:t>02723956926</w:t>
      </w:r>
    </w:p>
    <w:p>
      <w:r>
        <w:t>thitranbinhphongthanh.mochoa.longan.gov.v</w:t>
      </w:r>
    </w:p>
    <w:p>
      <w:r>
        <w:t>000.16.27.H39</w:t>
      </w:r>
    </w:p>
    <w:p>
      <w:r>
        <w:t>Thay đổi thông tin (website)</w:t>
      </w:r>
    </w:p>
    <w:p>
      <w:r>
        <w:t>8.16</w:t>
      </w:r>
    </w:p>
    <w:p>
      <w:r>
        <w:t>H39.27.16</w:t>
      </w:r>
    </w:p>
    <w:p>
      <w:r>
        <w:t>UBND xã Bình Thạnh</w:t>
      </w:r>
    </w:p>
    <w:p>
      <w:r>
        <w:t>Ấp Gò Dồ Nhỏ, xã Bình Thạnh, huyện Mộc Hóa, tỉnh Long An</w:t>
      </w:r>
    </w:p>
    <w:p>
      <w:r>
        <w:t>bthanh.mochoa@longan.gov.vn</w:t>
      </w:r>
    </w:p>
    <w:p>
      <w:r>
        <w:t>02723509439</w:t>
      </w:r>
    </w:p>
    <w:p>
      <w:r>
        <w:t>binhthanh.mochoa.longan.gov.vn</w:t>
      </w:r>
    </w:p>
    <w:p>
      <w:r>
        <w:t>000.17.27.H39</w:t>
      </w:r>
    </w:p>
    <w:p>
      <w:r>
        <w:t>Thay đổi thông tin (website)</w:t>
      </w:r>
    </w:p>
    <w:p>
      <w:r>
        <w:t>8.17</w:t>
      </w:r>
    </w:p>
    <w:p>
      <w:r>
        <w:t>H39.27.17</w:t>
      </w:r>
    </w:p>
    <w:p>
      <w:r>
        <w:t>UBND xã Tân Lập</w:t>
      </w:r>
    </w:p>
    <w:p>
      <w:r>
        <w:t>Ấp 3, xã Tân Lập, huyện Mộc Hóa, tỉnh Long An</w:t>
      </w:r>
    </w:p>
    <w:p>
      <w:r>
        <w:t>tanlap.mochoa@longan.gov.vn</w:t>
      </w:r>
    </w:p>
    <w:p>
      <w:r>
        <w:t>02723968547</w:t>
      </w:r>
    </w:p>
    <w:p>
      <w:r>
        <w:t>tanlap.mochoa.longan.gov.vn</w:t>
      </w:r>
    </w:p>
    <w:p>
      <w:r>
        <w:t>000.18.27.H39</w:t>
      </w:r>
    </w:p>
    <w:p>
      <w:r>
        <w:t>Thay đổi thông tin (website)</w:t>
      </w:r>
    </w:p>
    <w:p>
      <w:r>
        <w:t>8.18</w:t>
      </w:r>
    </w:p>
    <w:p>
      <w:r>
        <w:t>H39.27.18</w:t>
      </w:r>
    </w:p>
    <w:p>
      <w:r>
        <w:t>UBND xã Tân Thành</w:t>
      </w:r>
    </w:p>
    <w:p>
      <w:r>
        <w:t>Ấp Cả Đá, xã Tân Thành, huyện Mộc Hóa, tỉnh Long An</w:t>
      </w:r>
    </w:p>
    <w:p>
      <w:r>
        <w:t>tanthanh.mochoa@longan.gov.vn</w:t>
      </w:r>
    </w:p>
    <w:p>
      <w:r>
        <w:t>02723509078</w:t>
      </w:r>
    </w:p>
    <w:p>
      <w:r>
        <w:t>tanthanh.mochoa.longan.gov.vn</w:t>
      </w:r>
    </w:p>
    <w:p>
      <w:r>
        <w:t>000.19.27.H39</w:t>
      </w:r>
    </w:p>
    <w:p>
      <w:r>
        <w:t>Thay đổi thông tin (website)</w:t>
      </w:r>
    </w:p>
    <w:p>
      <w:r>
        <w:t>8.19</w:t>
      </w:r>
    </w:p>
    <w:p>
      <w:r>
        <w:t>H39.27.19</w:t>
      </w:r>
    </w:p>
    <w:p>
      <w:r>
        <w:t>Ban Quản lý dự án đầu tư xây dựng huyện Mộc Hóa</w:t>
      </w:r>
    </w:p>
    <w:p>
      <w:r>
        <w:t>Ấp Cả Đá, xã Tân Thành, huyện Mộc Hóa, tỉnh Long An</w:t>
      </w:r>
    </w:p>
    <w:p>
      <w:r>
        <w:t>qlda.mochoa@longan.gov.vn</w:t>
      </w:r>
    </w:p>
    <w:p>
      <w:r>
        <w:t>02723956045</w:t>
      </w:r>
    </w:p>
    <w:p>
      <w:r>
        <w:t>000.20.27.H39</w:t>
      </w:r>
    </w:p>
    <w:p>
      <w:r>
        <w:t>8.20</w:t>
      </w:r>
    </w:p>
    <w:p>
      <w:r>
        <w:t>H39.27.20</w:t>
      </w:r>
    </w:p>
    <w:p>
      <w:r>
        <w:t>Trung tâm Khuyến nông và Dịch vụ nông nghiệp huyện Mộc Hóa</w:t>
      </w:r>
    </w:p>
    <w:p>
      <w:r>
        <w:t>Ấp Cả Đá, xã Tân Thành, huyện Mộc Hóa, tỉnh Long An</w:t>
      </w:r>
    </w:p>
    <w:p>
      <w:r>
        <w:t>ttdvnnmochoa@longan.gov.vn</w:t>
      </w:r>
    </w:p>
    <w:p>
      <w:r>
        <w:t>02723956258</w:t>
      </w:r>
    </w:p>
    <w:p>
      <w:r>
        <w:t>000.43.27.H39</w:t>
      </w:r>
    </w:p>
    <w:p>
      <w:r>
        <w:t>Đổi tên (Tên cũ là Trung tâm Dịch vụ nông nghiệp huyện Mộc Hóa)</w:t>
      </w:r>
    </w:p>
    <w:p>
      <w:r>
        <w:t>8.21</w:t>
      </w:r>
    </w:p>
    <w:p>
      <w:r>
        <w:t>H39.27.21</w:t>
      </w:r>
    </w:p>
    <w:p>
      <w:r>
        <w:t>Trung tâm Hành chính công huyện Mộc Hóa</w:t>
      </w:r>
    </w:p>
    <w:p>
      <w:r>
        <w:t>Ấp Cả Đá, xã Tân Thành, huyện Mộc Hóa, tỉnh Long An</w:t>
      </w:r>
    </w:p>
    <w:p>
      <w:r>
        <w:t>tthccmochoa@longan.gov.vn</w:t>
      </w:r>
    </w:p>
    <w:p>
      <w:r>
        <w:t>02723956316</w:t>
      </w:r>
    </w:p>
    <w:p>
      <w:r>
        <w:t>000.22.27.H39</w:t>
      </w:r>
    </w:p>
    <w:p>
      <w:r>
        <w:t>8.22</w:t>
      </w:r>
    </w:p>
    <w:p>
      <w:r>
        <w:t>H39.27.22</w:t>
      </w:r>
    </w:p>
    <w:p>
      <w:r>
        <w:t>Trung tâm Văn hoá, Thông tin và Truyền thanh huyện Mộc Hóa</w:t>
      </w:r>
    </w:p>
    <w:p>
      <w:r>
        <w:t>Ấp Cả Đá, xã Tân Thành, huyện Mộc Hóa, tỉnh Long An</w:t>
      </w:r>
    </w:p>
    <w:p>
      <w:r>
        <w:t>ttvhtttt.mochoa@longan.gov.vn</w:t>
      </w:r>
    </w:p>
    <w:p>
      <w:r>
        <w:t>02723956655</w:t>
      </w:r>
    </w:p>
    <w:p>
      <w:r>
        <w:t>000.42.27.H39</w:t>
      </w:r>
    </w:p>
    <w:p>
      <w:r>
        <w:t>8.23</w:t>
      </w:r>
    </w:p>
    <w:p>
      <w:r>
        <w:t>H39.27.23</w:t>
      </w:r>
    </w:p>
    <w:p>
      <w:r>
        <w:t>Phòng Y tế huyện Mộc Hóa</w:t>
      </w:r>
    </w:p>
    <w:p>
      <w:r>
        <w:t>Ấp Cả Đá, xã Tân Thành, huyện Mộc Hóa, tỉnh Long An</w:t>
      </w:r>
    </w:p>
    <w:p>
      <w:r>
        <w:t>pytmochoa@longan.gov.vn</w:t>
      </w:r>
    </w:p>
    <w:p>
      <w:r>
        <w:t>8.24</w:t>
      </w:r>
    </w:p>
    <w:p>
      <w:r>
        <w:t>H39.27.24</w:t>
      </w:r>
    </w:p>
    <w:p>
      <w:r>
        <w:t>Phòng Kinh tế, Hạ tầng và Đô thị huyện Mộc Hóa</w:t>
      </w:r>
    </w:p>
    <w:p>
      <w:r>
        <w:t>Ấp Cả Đá, xã Tân Thành, huyện Mộc Hóa, tỉnh Long An</w:t>
      </w:r>
    </w:p>
    <w:p>
      <w:r>
        <w:t>ktht.mochoa@longan.gov.vn</w:t>
      </w:r>
    </w:p>
    <w:p>
      <w:r>
        <w:t>02723956079</w:t>
      </w:r>
    </w:p>
    <w:p>
      <w:r>
        <w:t>Cấp mới</w:t>
      </w:r>
    </w:p>
    <w:p>
      <w:r>
        <w:t>8.25</w:t>
      </w:r>
    </w:p>
    <w:p>
      <w:r>
        <w:t>H39.27.25</w:t>
      </w:r>
    </w:p>
    <w:p>
      <w:r>
        <w:t>Phòng Văn hóa, Khoa học và Thông tin huyện Mộc Hóa</w:t>
      </w:r>
    </w:p>
    <w:p>
      <w:r>
        <w:t>Ấp Cả Đá, xã Tân Thành, huyện Mộc Hóa, tỉnh Long An</w:t>
      </w:r>
    </w:p>
    <w:p>
      <w:r>
        <w:t>phongvhtt.mochoa@longan.gov.vn</w:t>
      </w:r>
    </w:p>
    <w:p>
      <w:r>
        <w:t>02723956677</w:t>
      </w:r>
    </w:p>
    <w:p>
      <w:r>
        <w:t>Cấp mới</w:t>
      </w:r>
    </w:p>
    <w:p>
      <w:r>
        <w:t>8.26</w:t>
      </w:r>
    </w:p>
    <w:p>
      <w:r>
        <w:t>H39.27.26</w:t>
      </w:r>
    </w:p>
    <w:p>
      <w:r>
        <w:t>Phòng Nông nghiệp và Môi trường huyện Mộc Hóa</w:t>
      </w:r>
    </w:p>
    <w:p>
      <w:r>
        <w:t>Ấp Cả Đá, xã Tân Thành, huyện Mộc Hóa, tỉnh Long An</w:t>
      </w:r>
    </w:p>
    <w:p>
      <w:r>
        <w:t>phongnnptntmh@longan.gov.vn</w:t>
      </w:r>
    </w:p>
    <w:p>
      <w:r>
        <w:t>02723956536</w:t>
      </w:r>
    </w:p>
    <w:p>
      <w:r>
        <w:t>Cấp mới</w:t>
      </w:r>
    </w:p>
    <w:p>
      <w:r>
        <w:t>9</w:t>
      </w:r>
    </w:p>
    <w:p>
      <w:r>
        <w:t>UBND thành phố Tân An</w:t>
      </w:r>
    </w:p>
    <w:p>
      <w:r>
        <w:t>9.1</w:t>
      </w:r>
    </w:p>
    <w:p>
      <w:r>
        <w:t>H39.28.1</w:t>
      </w:r>
    </w:p>
    <w:p>
      <w:r>
        <w:t>Phòng Giáo dục và Đào tạo thành phố Tân An</w:t>
      </w:r>
    </w:p>
    <w:p>
      <w:r>
        <w:t>Số 76 Hùng Vương, Phường 1, thành phố Tân An, tỉnh Long An</w:t>
      </w:r>
    </w:p>
    <w:p>
      <w:r>
        <w:t>pgdtanan@longan.gov.vn</w:t>
      </w:r>
    </w:p>
    <w:p>
      <w:r>
        <w:t>02723826189</w:t>
      </w:r>
    </w:p>
    <w:p>
      <w:r>
        <w:t>pgdtptanan.edu.vn</w:t>
      </w:r>
    </w:p>
    <w:p>
      <w:r>
        <w:t>000.01.28.H39</w:t>
      </w:r>
    </w:p>
    <w:p>
      <w:r>
        <w:t>Thay đổi thông tin (địa chỉ)</w:t>
      </w:r>
    </w:p>
    <w:p>
      <w:r>
        <w:t>9.2</w:t>
      </w:r>
    </w:p>
    <w:p>
      <w:r>
        <w:t>H39.28.2</w:t>
      </w:r>
    </w:p>
    <w:p>
      <w:r>
        <w:t>Phòng Kinh tế thành phố Tân An</w:t>
      </w:r>
    </w:p>
    <w:p>
      <w:r>
        <w:t>Số 76 Hùng Vương, Phường 2, thành phố Tân An, tỉnh Long An</w:t>
      </w:r>
    </w:p>
    <w:p>
      <w:r>
        <w:t>pkttanan@longan.gov.vn</w:t>
      </w:r>
    </w:p>
    <w:p>
      <w:r>
        <w:t>02723826317</w:t>
      </w:r>
    </w:p>
    <w:p>
      <w:r>
        <w:t>000.02.28.H39</w:t>
      </w:r>
    </w:p>
    <w:p>
      <w:r>
        <w:t>Đóng mã</w:t>
      </w:r>
    </w:p>
    <w:p>
      <w:r>
        <w:t>9.3</w:t>
      </w:r>
    </w:p>
    <w:p>
      <w:r>
        <w:t>H39.28.3</w:t>
      </w:r>
    </w:p>
    <w:p>
      <w:r>
        <w:t>Phòng Lao động - Thương binh và Xã hội thành phố Tân An</w:t>
      </w:r>
    </w:p>
    <w:p>
      <w:r>
        <w:t>Số 76 Hùng Vương, Phường 2, thành phố Tân An, tỉnh Long An</w:t>
      </w:r>
    </w:p>
    <w:p>
      <w:r>
        <w:t>ldtbxhtanan@longan.gov.vn</w:t>
      </w:r>
    </w:p>
    <w:p>
      <w:r>
        <w:t>02723829276</w:t>
      </w:r>
    </w:p>
    <w:p>
      <w:r>
        <w:t>000.03.28.H39</w:t>
      </w:r>
    </w:p>
    <w:p>
      <w:r>
        <w:t>Đóng mã</w:t>
      </w:r>
    </w:p>
    <w:p>
      <w:r>
        <w:t>9.4</w:t>
      </w:r>
    </w:p>
    <w:p>
      <w:r>
        <w:t>H39.28.4</w:t>
      </w:r>
    </w:p>
    <w:p>
      <w:r>
        <w:t>Phòng Nội vụ thành phố Tân An</w:t>
      </w:r>
    </w:p>
    <w:p>
      <w:r>
        <w:t>Số 76 Hùng Vương, Phường 1, thành phố Tân An, tỉnh Long An</w:t>
      </w:r>
    </w:p>
    <w:p>
      <w:r>
        <w:t>pnvtanan@longan.gov.vn</w:t>
      </w:r>
    </w:p>
    <w:p>
      <w:r>
        <w:t>02723523644</w:t>
      </w:r>
    </w:p>
    <w:p>
      <w:r>
        <w:t>000.04.28.H39</w:t>
      </w:r>
    </w:p>
    <w:p>
      <w:r>
        <w:t>Thay đổi thông tin (địa chỉ)</w:t>
      </w:r>
    </w:p>
    <w:p>
      <w:r>
        <w:t>9.5</w:t>
      </w:r>
    </w:p>
    <w:p>
      <w:r>
        <w:t>H39.28.5</w:t>
      </w:r>
    </w:p>
    <w:p>
      <w:r>
        <w:t>Phòng Quản lý đô thị thành phố Tân An</w:t>
      </w:r>
    </w:p>
    <w:p>
      <w:r>
        <w:t>Số 30 Đỗ Tường Phong, Phường 2, thành phố Tân An, tỉnh Long An</w:t>
      </w:r>
    </w:p>
    <w:p>
      <w:r>
        <w:t>pqldttanan@longan.gov.vn</w:t>
      </w:r>
    </w:p>
    <w:p>
      <w:r>
        <w:t>02723826364</w:t>
      </w:r>
    </w:p>
    <w:p>
      <w:r>
        <w:t>000.05.28.H39</w:t>
      </w:r>
    </w:p>
    <w:p>
      <w:r>
        <w:t>Đóng mã</w:t>
      </w:r>
    </w:p>
    <w:p>
      <w:r>
        <w:t>9.6</w:t>
      </w:r>
    </w:p>
    <w:p>
      <w:r>
        <w:t>H39.28.6</w:t>
      </w:r>
    </w:p>
    <w:p>
      <w:r>
        <w:t>Phòng Tài chính - Kế hoạch thành phố Tân An</w:t>
      </w:r>
    </w:p>
    <w:p>
      <w:r>
        <w:t>Số 76 Hùng Vương, Phường 1, thành phố Tân An, tỉnh Long An</w:t>
      </w:r>
    </w:p>
    <w:p>
      <w:r>
        <w:t>ptctanan@longan.gov.vn</w:t>
      </w:r>
    </w:p>
    <w:p>
      <w:r>
        <w:t>02723825793</w:t>
      </w:r>
    </w:p>
    <w:p>
      <w:r>
        <w:t>000.06.28.H39</w:t>
      </w:r>
    </w:p>
    <w:p>
      <w:r>
        <w:t>Thay đổi thông tin (địa chỉ)</w:t>
      </w:r>
    </w:p>
    <w:p>
      <w:r>
        <w:t>9.7</w:t>
      </w:r>
    </w:p>
    <w:p>
      <w:r>
        <w:t>H39.28.7</w:t>
      </w:r>
    </w:p>
    <w:p>
      <w:r>
        <w:t>Phòng Tài nguyên và Môi trường thành phố Tân An</w:t>
      </w:r>
    </w:p>
    <w:p>
      <w:r>
        <w:t>Số 76 Hùng Vương, Phường 2, thành phố Tân An, tỉnh Long An</w:t>
      </w:r>
    </w:p>
    <w:p>
      <w:r>
        <w:t>ptnmttanan@longan.gov.vn</w:t>
      </w:r>
    </w:p>
    <w:p>
      <w:r>
        <w:t>02723522706</w:t>
      </w:r>
    </w:p>
    <w:p>
      <w:r>
        <w:t>000.07.28.H39</w:t>
      </w:r>
    </w:p>
    <w:p>
      <w:r>
        <w:t>Đóng mã</w:t>
      </w:r>
    </w:p>
    <w:p>
      <w:r>
        <w:t>9.8</w:t>
      </w:r>
    </w:p>
    <w:p>
      <w:r>
        <w:t>H39.28.8</w:t>
      </w:r>
    </w:p>
    <w:p>
      <w:r>
        <w:t>Phòng Tư pháp thành phố Tân An</w:t>
      </w:r>
    </w:p>
    <w:p>
      <w:r>
        <w:t>Số 76 Hùng Vương, Phường 1, thành phố Tân An, tỉnh Long An</w:t>
      </w:r>
    </w:p>
    <w:p>
      <w:r>
        <w:t>ptptanan@longan.gov.vn</w:t>
      </w:r>
    </w:p>
    <w:p>
      <w:r>
        <w:t>02723829348</w:t>
      </w:r>
    </w:p>
    <w:p>
      <w:r>
        <w:t>000.08.28.H39</w:t>
      </w:r>
    </w:p>
    <w:p>
      <w:r>
        <w:t>Thay đổi thông tin (địa chỉ)</w:t>
      </w:r>
    </w:p>
    <w:p>
      <w:r>
        <w:t>9.9</w:t>
      </w:r>
    </w:p>
    <w:p>
      <w:r>
        <w:t>H39.28.9</w:t>
      </w:r>
    </w:p>
    <w:p>
      <w:r>
        <w:t>Phòng Văn hóa và Thông tin thành phố Tân An</w:t>
      </w:r>
    </w:p>
    <w:p>
      <w:r>
        <w:t>Số 19 Ngô Quyền, Phường 1, thành phố Tân An, tỉnh Long An</w:t>
      </w:r>
    </w:p>
    <w:p>
      <w:r>
        <w:t>pvhtttanan@longan.gov.vn</w:t>
      </w:r>
    </w:p>
    <w:p>
      <w:r>
        <w:t>02723829313</w:t>
      </w:r>
    </w:p>
    <w:p>
      <w:r>
        <w:t>000.09.28.H39</w:t>
      </w:r>
    </w:p>
    <w:p>
      <w:r>
        <w:t>Đóng mã</w:t>
      </w:r>
    </w:p>
    <w:p>
      <w:r>
        <w:t>9.10</w:t>
      </w:r>
    </w:p>
    <w:p>
      <w:r>
        <w:t>H39.28.10</w:t>
      </w:r>
    </w:p>
    <w:p>
      <w:r>
        <w:t>Thanh tra thành phố Tân An</w:t>
      </w:r>
    </w:p>
    <w:p>
      <w:r>
        <w:t>Số 76 Hùng Vương, Phường 1, thành phố Tân An, tỉnh Long An</w:t>
      </w:r>
    </w:p>
    <w:p>
      <w:r>
        <w:t>ttratanan@longan.gov.vn</w:t>
      </w:r>
    </w:p>
    <w:p>
      <w:r>
        <w:t>02723826461</w:t>
      </w:r>
    </w:p>
    <w:p>
      <w:r>
        <w:t>000.11.28.H39</w:t>
      </w:r>
    </w:p>
    <w:p>
      <w:r>
        <w:t>Thay đổi thông tin (địa chỉ)</w:t>
      </w:r>
    </w:p>
    <w:p>
      <w:r>
        <w:t>9.11</w:t>
      </w:r>
    </w:p>
    <w:p>
      <w:r>
        <w:t>H39.28.11</w:t>
      </w:r>
    </w:p>
    <w:p>
      <w:r>
        <w:t>Văn phòng HĐND và UBND thành phố Tân An</w:t>
      </w:r>
    </w:p>
    <w:p>
      <w:r>
        <w:t>Số 76 Hùng Vương, Phường 1, thành phố Tân An, tỉnh Long An</w:t>
      </w:r>
    </w:p>
    <w:p>
      <w:r>
        <w:t>vpubtanan@longan.gov.vn</w:t>
      </w:r>
    </w:p>
    <w:p>
      <w:r>
        <w:t>02723826198</w:t>
      </w:r>
    </w:p>
    <w:p>
      <w:r>
        <w:t>000.12.28.H39</w:t>
      </w:r>
    </w:p>
    <w:p>
      <w:r>
        <w:t>Thay đổi thông tin (địa chỉ)</w:t>
      </w:r>
    </w:p>
    <w:p>
      <w:r>
        <w:t>9.12</w:t>
      </w:r>
    </w:p>
    <w:p>
      <w:r>
        <w:t>H39.28.12</w:t>
      </w:r>
    </w:p>
    <w:p>
      <w:r>
        <w:t>UBND Phường 1</w:t>
      </w:r>
    </w:p>
    <w:p>
      <w:r>
        <w:t>Số 81 Thủ Khoa Huân, Phường 1, thành phố Tân An, tỉnh Long An</w:t>
      </w:r>
    </w:p>
    <w:p>
      <w:r>
        <w:t>ubndp1@longan.gov.vn</w:t>
      </w:r>
    </w:p>
    <w:p>
      <w:r>
        <w:t>02723826296</w:t>
      </w:r>
    </w:p>
    <w:p>
      <w:r>
        <w:t>phuong1.tanan.longan.gov.vn</w:t>
      </w:r>
    </w:p>
    <w:p>
      <w:r>
        <w:t>000.13.28.H39</w:t>
      </w:r>
    </w:p>
    <w:p>
      <w:r>
        <w:t>Thay đổi thông tin (website)</w:t>
      </w:r>
    </w:p>
    <w:p>
      <w:r>
        <w:t>9.13</w:t>
      </w:r>
    </w:p>
    <w:p>
      <w:r>
        <w:t>H39.28.13</w:t>
      </w:r>
    </w:p>
    <w:p>
      <w:r>
        <w:t>UBND Phường 2</w:t>
      </w:r>
    </w:p>
    <w:p>
      <w:r>
        <w:t>Số 01 Hồ Văn Long, Phường 2, thành phố Tân An, tỉnh Long An</w:t>
      </w:r>
    </w:p>
    <w:p>
      <w:r>
        <w:t>ubndp2@longan.gov.vn</w:t>
      </w:r>
    </w:p>
    <w:p>
      <w:r>
        <w:t>02723820844</w:t>
      </w:r>
    </w:p>
    <w:p>
      <w:r>
        <w:t>000.14.28.H39</w:t>
      </w:r>
    </w:p>
    <w:p>
      <w:r>
        <w:t>Đóng mã</w:t>
      </w:r>
    </w:p>
    <w:p>
      <w:r>
        <w:t>9.14</w:t>
      </w:r>
    </w:p>
    <w:p>
      <w:r>
        <w:t>H39.28.14</w:t>
      </w:r>
    </w:p>
    <w:p>
      <w:r>
        <w:t>UBND Phường 3</w:t>
      </w:r>
    </w:p>
    <w:p>
      <w:r>
        <w:t>Số 129 Châu Thị Kim, Phường 3, thành phố Tân An, tỉnh Long An</w:t>
      </w:r>
    </w:p>
    <w:p>
      <w:r>
        <w:t>ubndp3@longan.gov.vn</w:t>
      </w:r>
    </w:p>
    <w:p>
      <w:r>
        <w:t>02723826236</w:t>
      </w:r>
    </w:p>
    <w:p>
      <w:r>
        <w:t>phuong3.tanan.longan.gov.vn</w:t>
      </w:r>
    </w:p>
    <w:p>
      <w:r>
        <w:t>000.15.28.H39</w:t>
      </w:r>
    </w:p>
    <w:p>
      <w:r>
        <w:t>Thay đổi thông tin (địa chỉ; website)</w:t>
      </w:r>
    </w:p>
    <w:p>
      <w:r>
        <w:t>9.15</w:t>
      </w:r>
    </w:p>
    <w:p>
      <w:r>
        <w:t>H39.28.15</w:t>
      </w:r>
    </w:p>
    <w:p>
      <w:r>
        <w:t>UBND Phường 4</w:t>
      </w:r>
    </w:p>
    <w:p>
      <w:r>
        <w:t>Số 371 Quốc lộ 1, Phường 4, thành phố Tân An, tỉnh Long An</w:t>
      </w:r>
    </w:p>
    <w:p>
      <w:r>
        <w:t>ubndp4@longan.gov.vn</w:t>
      </w:r>
    </w:p>
    <w:p>
      <w:r>
        <w:t>02723826251</w:t>
      </w:r>
    </w:p>
    <w:p>
      <w:r>
        <w:t>phuong4.tanan.longan.gov.vn</w:t>
      </w:r>
    </w:p>
    <w:p>
      <w:r>
        <w:t>000.16.28.H39</w:t>
      </w:r>
    </w:p>
    <w:p>
      <w:r>
        <w:t>9.16</w:t>
      </w:r>
    </w:p>
    <w:p>
      <w:r>
        <w:t>H39.28.16</w:t>
      </w:r>
    </w:p>
    <w:p>
      <w:r>
        <w:t>UBND Phường 5</w:t>
      </w:r>
    </w:p>
    <w:p>
      <w:r>
        <w:t>Số 55 Nguyễn Văn Tiếp, Phường 5, thành phố Tân An, tỉnh Long An</w:t>
      </w:r>
    </w:p>
    <w:p>
      <w:r>
        <w:t>ubndp5@longan.gov.vn</w:t>
      </w:r>
    </w:p>
    <w:p>
      <w:r>
        <w:t>02723826499</w:t>
      </w:r>
    </w:p>
    <w:p>
      <w:r>
        <w:t>phuong5.tanan.longan.gov.vn</w:t>
      </w:r>
    </w:p>
    <w:p>
      <w:r>
        <w:t>000.17.28.H39</w:t>
      </w:r>
    </w:p>
    <w:p>
      <w:r>
        <w:t>Thay đổi thông tin (website)</w:t>
      </w:r>
    </w:p>
    <w:p>
      <w:r>
        <w:t>9.17</w:t>
      </w:r>
    </w:p>
    <w:p>
      <w:r>
        <w:t>H39.28.17</w:t>
      </w:r>
    </w:p>
    <w:p>
      <w:r>
        <w:t>UBND Phường 6</w:t>
      </w:r>
    </w:p>
    <w:p>
      <w:r>
        <w:t>Số 540 Quốc lộ 62, Phường 6, thành phố Tân An, tỉnh Long An</w:t>
      </w:r>
    </w:p>
    <w:p>
      <w:r>
        <w:t>ubndp6@longan.gov.vn</w:t>
      </w:r>
    </w:p>
    <w:p>
      <w:r>
        <w:t>02723826089</w:t>
      </w:r>
    </w:p>
    <w:p>
      <w:r>
        <w:t>phuong6.tanan.longan.gov.vn</w:t>
      </w:r>
    </w:p>
    <w:p>
      <w:r>
        <w:t>000.18.28.H39</w:t>
      </w:r>
    </w:p>
    <w:p>
      <w:r>
        <w:t>Thay đổi thông tin (website)</w:t>
      </w:r>
    </w:p>
    <w:p>
      <w:r>
        <w:t>9.18</w:t>
      </w:r>
    </w:p>
    <w:p>
      <w:r>
        <w:t>H39.28.18</w:t>
      </w:r>
    </w:p>
    <w:p>
      <w:r>
        <w:t>UBND Phường 7</w:t>
      </w:r>
    </w:p>
    <w:p>
      <w:r>
        <w:t>Số 349 Châu Thị Kim, Phường 7, thành phố Tân An, tỉnh Long An</w:t>
      </w:r>
    </w:p>
    <w:p>
      <w:r>
        <w:t>ubndp7@longan.gov.vn</w:t>
      </w:r>
    </w:p>
    <w:p>
      <w:r>
        <w:t>02723830030</w:t>
      </w:r>
    </w:p>
    <w:p>
      <w:r>
        <w:t>phuong7.tanan.longan.gov.vn</w:t>
      </w:r>
    </w:p>
    <w:p>
      <w:r>
        <w:t>000.19.28.H39</w:t>
      </w:r>
    </w:p>
    <w:p>
      <w:r>
        <w:t>Thay đổi thông tin (website)</w:t>
      </w:r>
    </w:p>
    <w:p>
      <w:r>
        <w:t>9.19</w:t>
      </w:r>
    </w:p>
    <w:p>
      <w:r>
        <w:t>H39.28.19</w:t>
      </w:r>
    </w:p>
    <w:p>
      <w:r>
        <w:t>UBND phường Khánh Hậu</w:t>
      </w:r>
    </w:p>
    <w:p>
      <w:r>
        <w:t>Số 337 Nguyễn Huỳnh Đức, phường Khánh Hậu, thành phố Tân An, tỉnh Long An</w:t>
      </w:r>
    </w:p>
    <w:p>
      <w:r>
        <w:t>ubndpkh@longan.gov.vn</w:t>
      </w:r>
    </w:p>
    <w:p>
      <w:r>
        <w:t>02723511338</w:t>
      </w:r>
    </w:p>
    <w:p>
      <w:r>
        <w:t>khanhhau.tanan.longan.gov.vn</w:t>
      </w:r>
    </w:p>
    <w:p>
      <w:r>
        <w:t>000.20.28.H39</w:t>
      </w:r>
    </w:p>
    <w:p>
      <w:r>
        <w:t>Thay đổi thông tin (website)</w:t>
      </w:r>
    </w:p>
    <w:p>
      <w:r>
        <w:t>9.20</w:t>
      </w:r>
    </w:p>
    <w:p>
      <w:r>
        <w:t>H39.28.20</w:t>
      </w:r>
    </w:p>
    <w:p>
      <w:r>
        <w:t>UBND phường Tân Khánh</w:t>
      </w:r>
    </w:p>
    <w:p>
      <w:r>
        <w:t>Số 177 Hoàng Anh, phường Tân Khánh, thành phố Tân An, tỉnh Long An</w:t>
      </w:r>
    </w:p>
    <w:p>
      <w:r>
        <w:t>ubndptk@longan.gov.vn</w:t>
      </w:r>
    </w:p>
    <w:p>
      <w:r>
        <w:t>02723513492</w:t>
      </w:r>
    </w:p>
    <w:p>
      <w:r>
        <w:t>tankhanh.tanan.longan.gov.vn</w:t>
      </w:r>
    </w:p>
    <w:p>
      <w:r>
        <w:t>000.21.28.H39</w:t>
      </w:r>
    </w:p>
    <w:p>
      <w:r>
        <w:t>Thay đổi thông tin (website)</w:t>
      </w:r>
    </w:p>
    <w:p>
      <w:r>
        <w:t>9.21</w:t>
      </w:r>
    </w:p>
    <w:p>
      <w:r>
        <w:t>H39.28.21</w:t>
      </w:r>
    </w:p>
    <w:p>
      <w:r>
        <w:t>UBND xã An Vĩnh Ngãi</w:t>
      </w:r>
    </w:p>
    <w:p>
      <w:r>
        <w:t>Đường Châu Thị Kim, xã An Vĩnh Ngãi, thành phố Tân An, tỉnh Long An</w:t>
      </w:r>
    </w:p>
    <w:p>
      <w:r>
        <w:t>ubndxavn@longan.gov.vn</w:t>
      </w:r>
    </w:p>
    <w:p>
      <w:r>
        <w:t>02723829382</w:t>
      </w:r>
    </w:p>
    <w:p>
      <w:r>
        <w:t>anvinhngai.tanan.longan.gov.vn</w:t>
      </w:r>
    </w:p>
    <w:p>
      <w:r>
        <w:t>000.22.28.H39</w:t>
      </w:r>
    </w:p>
    <w:p>
      <w:r>
        <w:t>Thay đổi thông tin (website)</w:t>
      </w:r>
    </w:p>
    <w:p>
      <w:r>
        <w:t>9.22</w:t>
      </w:r>
    </w:p>
    <w:p>
      <w:r>
        <w:t>H39.28.22</w:t>
      </w:r>
    </w:p>
    <w:p>
      <w:r>
        <w:t>UBND xã Bình Tâm</w:t>
      </w:r>
    </w:p>
    <w:p>
      <w:r>
        <w:t>Đường Nguyễn Thông, xã Bình Tâm, thành phố Tân An, tỉnh Long An</w:t>
      </w:r>
    </w:p>
    <w:p>
      <w:r>
        <w:t>ubndxbt@longan.gov.vn</w:t>
      </w:r>
    </w:p>
    <w:p>
      <w:r>
        <w:t>02723553349</w:t>
      </w:r>
    </w:p>
    <w:p>
      <w:r>
        <w:t>binhtam.tanan.longan.gov.vn</w:t>
      </w:r>
    </w:p>
    <w:p>
      <w:r>
        <w:t>000.23.28.H39</w:t>
      </w:r>
    </w:p>
    <w:p>
      <w:r>
        <w:t>Thay đổi thông tin (website)</w:t>
      </w:r>
    </w:p>
    <w:p>
      <w:r>
        <w:t>9.23</w:t>
      </w:r>
    </w:p>
    <w:p>
      <w:r>
        <w:t>H39.28.23</w:t>
      </w:r>
    </w:p>
    <w:p>
      <w:r>
        <w:t>UBND xã Hướng Thọ Phú</w:t>
      </w:r>
    </w:p>
    <w:p>
      <w:r>
        <w:t>Đường Lê Văn Tưởng, ấp 2, xã Hướng Thọ Phú, thành phố Tân An, tỉnh Long An</w:t>
      </w:r>
    </w:p>
    <w:p>
      <w:r>
        <w:t>ubndxhtp@longan.gov.vn</w:t>
      </w:r>
    </w:p>
    <w:p>
      <w:r>
        <w:t>02723822090</w:t>
      </w:r>
    </w:p>
    <w:p>
      <w:r>
        <w:t>huongthophu.tanan.longan.gov.vn</w:t>
      </w:r>
    </w:p>
    <w:p>
      <w:r>
        <w:t>000.24.28.H39</w:t>
      </w:r>
    </w:p>
    <w:p>
      <w:r>
        <w:t>Thay đổi thông tin (website)</w:t>
      </w:r>
    </w:p>
    <w:p>
      <w:r>
        <w:t>9.24</w:t>
      </w:r>
    </w:p>
    <w:p>
      <w:r>
        <w:t>H39.28.24</w:t>
      </w:r>
    </w:p>
    <w:p>
      <w:r>
        <w:t>UBND xã Lợi Bình Nhơn</w:t>
      </w:r>
    </w:p>
    <w:p>
      <w:r>
        <w:t>Quốc lộ 62, ấp Cầu Tre, xã Lợi Bình Nhơn, thành phố Tân An, tỉnh Long An</w:t>
      </w:r>
    </w:p>
    <w:p>
      <w:r>
        <w:t>ubndxlbn@longan.gov.vn</w:t>
      </w:r>
    </w:p>
    <w:p>
      <w:r>
        <w:t>02723826150</w:t>
      </w:r>
    </w:p>
    <w:p>
      <w:r>
        <w:t>loibinhnhon.tanan.longan.gov.vn</w:t>
      </w:r>
    </w:p>
    <w:p>
      <w:r>
        <w:t>000.25.28.H39</w:t>
      </w:r>
    </w:p>
    <w:p>
      <w:r>
        <w:t>Thay đổi thông tin (website)</w:t>
      </w:r>
    </w:p>
    <w:p>
      <w:r>
        <w:t>9.25</w:t>
      </w:r>
    </w:p>
    <w:p>
      <w:r>
        <w:t>H39.28.25</w:t>
      </w:r>
    </w:p>
    <w:p>
      <w:r>
        <w:t>UBND xã Nhơn Thạnh Trung</w:t>
      </w:r>
    </w:p>
    <w:p>
      <w:r>
        <w:t>Ấp Bình Trung, xã Nhơn Thạnh Trung, thành phố Tân An, tỉnh Long An</w:t>
      </w:r>
    </w:p>
    <w:p>
      <w:r>
        <w:t>ubndxntt@longan.gov.vn</w:t>
      </w:r>
    </w:p>
    <w:p>
      <w:r>
        <w:t>02723835462</w:t>
      </w:r>
    </w:p>
    <w:p>
      <w:r>
        <w:t>nhonthanhtrung.tanan.longan.gov.vn</w:t>
      </w:r>
    </w:p>
    <w:p>
      <w:r>
        <w:t>000.26.28.H39</w:t>
      </w:r>
    </w:p>
    <w:p>
      <w:r>
        <w:t>Thay đổi thông tin (website)</w:t>
      </w:r>
    </w:p>
    <w:p>
      <w:r>
        <w:t>9.26</w:t>
      </w:r>
    </w:p>
    <w:p>
      <w:r>
        <w:t>H39.28.26</w:t>
      </w:r>
    </w:p>
    <w:p>
      <w:r>
        <w:t>Ban Quản lý dự án đầu tư xây dựng thành phố Tân An</w:t>
      </w:r>
    </w:p>
    <w:p>
      <w:r>
        <w:t>Số 187 Hùng Vương, Phường 3, thành phố Tân An, tỉnh Long An</w:t>
      </w:r>
    </w:p>
    <w:p>
      <w:r>
        <w:t>qldatanan@longan.gov.vn</w:t>
      </w:r>
    </w:p>
    <w:p>
      <w:r>
        <w:t>02723827763</w:t>
      </w:r>
    </w:p>
    <w:p>
      <w:r>
        <w:t>000.27.28.H39</w:t>
      </w:r>
    </w:p>
    <w:p>
      <w:r>
        <w:t>9.27</w:t>
      </w:r>
    </w:p>
    <w:p>
      <w:r>
        <w:t>H39.28.27</w:t>
      </w:r>
    </w:p>
    <w:p>
      <w:r>
        <w:t>Ban Quản lý dự án Nâng cấp đô thị thành phố Tân An</w:t>
      </w:r>
    </w:p>
    <w:p>
      <w:r>
        <w:t>Số 187 Hùng Vương, Phường 3, thành phố Tân An, tỉnh Long An</w:t>
      </w:r>
    </w:p>
    <w:p>
      <w:r>
        <w:t>bqldancdttpta@longan.gov.vn</w:t>
      </w:r>
    </w:p>
    <w:p>
      <w:r>
        <w:t>02723827949</w:t>
      </w:r>
    </w:p>
    <w:p>
      <w:r>
        <w:t>9.28</w:t>
      </w:r>
    </w:p>
    <w:p>
      <w:r>
        <w:t>H39.28.28</w:t>
      </w:r>
    </w:p>
    <w:p>
      <w:r>
        <w:t>Trung tâm Dịch vụ nông nghiệp thành phố Tân An</w:t>
      </w:r>
    </w:p>
    <w:p>
      <w:r>
        <w:t>Số 76 Hùng Vương, Phường 1, thành phố Tân An, tỉnh Long An</w:t>
      </w:r>
    </w:p>
    <w:p>
      <w:r>
        <w:t>ttdvnntanan@longan.gov.vn</w:t>
      </w:r>
    </w:p>
    <w:p>
      <w:r>
        <w:t>02723829352</w:t>
      </w:r>
    </w:p>
    <w:p>
      <w:r>
        <w:t>000.72.28.H39</w:t>
      </w:r>
    </w:p>
    <w:p>
      <w:r>
        <w:t>Thay đổi thông tin (địa chỉ)</w:t>
      </w:r>
    </w:p>
    <w:p>
      <w:r>
        <w:t>9.29</w:t>
      </w:r>
    </w:p>
    <w:p>
      <w:r>
        <w:t>H39.28.29</w:t>
      </w:r>
    </w:p>
    <w:p>
      <w:r>
        <w:t>Trung tâm Hành chính công thành phố Tân An</w:t>
      </w:r>
    </w:p>
    <w:p>
      <w:r>
        <w:t>Số 76 Hùng Vương, Phường 1, thành phố Tân An, tỉnh Long An</w:t>
      </w:r>
    </w:p>
    <w:p>
      <w:r>
        <w:t>tthcctanan@longan.gov.vn</w:t>
      </w:r>
    </w:p>
    <w:p>
      <w:r>
        <w:t>02723831725</w:t>
      </w:r>
    </w:p>
    <w:p>
      <w:r>
        <w:t>000.30.28.H39</w:t>
      </w:r>
    </w:p>
    <w:p>
      <w:r>
        <w:t>Thay đổi thông tin (địa chỉ)</w:t>
      </w:r>
    </w:p>
    <w:p>
      <w:r>
        <w:t>9.30</w:t>
      </w:r>
    </w:p>
    <w:p>
      <w:r>
        <w:t>H39.28.30</w:t>
      </w:r>
    </w:p>
    <w:p>
      <w:r>
        <w:t>Trung tâm Văn hóa, Thông tin và Truyền thanh thành phố Tân An</w:t>
      </w:r>
    </w:p>
    <w:p>
      <w:r>
        <w:t>Số 42 Võ Văn Tần, Phường 1, thành phố Tân An, tỉnh Long An</w:t>
      </w:r>
    </w:p>
    <w:p>
      <w:r>
        <w:t>ttvhtanan@longan.gov.vn</w:t>
      </w:r>
    </w:p>
    <w:p>
      <w:r>
        <w:t>02723826492</w:t>
      </w:r>
    </w:p>
    <w:p>
      <w:r>
        <w:t>000.71.28.H39</w:t>
      </w:r>
    </w:p>
    <w:p>
      <w:r>
        <w:t>Thay đổi thông tin (địa chỉ)</w:t>
      </w:r>
    </w:p>
    <w:p>
      <w:r>
        <w:t>9.31</w:t>
      </w:r>
    </w:p>
    <w:p>
      <w:r>
        <w:t>H39.28.31</w:t>
      </w:r>
    </w:p>
    <w:p>
      <w:r>
        <w:t>Phòng Y tế thành phố Tân An</w:t>
      </w:r>
    </w:p>
    <w:p>
      <w:r>
        <w:t>Số 76 Hùng Vương, Phường 1, thành phố Tân An, tỉnh Long An</w:t>
      </w:r>
    </w:p>
    <w:p>
      <w:r>
        <w:t>pyttanan@longan.gov.vn</w:t>
      </w:r>
    </w:p>
    <w:p>
      <w:r>
        <w:t>Thay đổi thông tin (địa chỉ, email)</w:t>
      </w:r>
    </w:p>
    <w:p>
      <w:r>
        <w:t>9.32</w:t>
      </w:r>
    </w:p>
    <w:p>
      <w:r>
        <w:t>H39.28.32</w:t>
      </w:r>
    </w:p>
    <w:p>
      <w:r>
        <w:t>Phòng Kinh tế, Hạ tầng và Đô thị thành phố Tân An</w:t>
      </w:r>
    </w:p>
    <w:p>
      <w:r>
        <w:t>Số 76 Hùng Vương, Phường 1, thành phố Tân An, tỉnh Long An</w:t>
      </w:r>
    </w:p>
    <w:p>
      <w:r>
        <w:t>pqldttanan@longan.gov.vn</w:t>
      </w:r>
    </w:p>
    <w:p>
      <w:r>
        <w:t>02723826364</w:t>
      </w:r>
    </w:p>
    <w:p>
      <w:r>
        <w:t>Cấp mới</w:t>
      </w:r>
    </w:p>
    <w:p>
      <w:r>
        <w:t>9.33</w:t>
      </w:r>
    </w:p>
    <w:p>
      <w:r>
        <w:t>H39.28.33</w:t>
      </w:r>
    </w:p>
    <w:p>
      <w:r>
        <w:t>Phòng Văn hóa, Khoa học và Thông tin thành phố Tân An</w:t>
      </w:r>
    </w:p>
    <w:p>
      <w:r>
        <w:t>Số 19 Ngô Quyền, Phường 1, thành phố Tân An, tỉnh Long An</w:t>
      </w:r>
    </w:p>
    <w:p>
      <w:r>
        <w:t>pvhtttanan@longan.gov.vn</w:t>
      </w:r>
    </w:p>
    <w:p>
      <w:r>
        <w:t>02723829313</w:t>
      </w:r>
    </w:p>
    <w:p>
      <w:r>
        <w:t>Cấp mới</w:t>
      </w:r>
    </w:p>
    <w:p>
      <w:r>
        <w:t>9.34</w:t>
      </w:r>
    </w:p>
    <w:p>
      <w:r>
        <w:t>H39.28.34</w:t>
      </w:r>
    </w:p>
    <w:p>
      <w:r>
        <w:t>Phòng Nông nghiệp và Môi trường thành phố Tân An</w:t>
      </w:r>
    </w:p>
    <w:p>
      <w:r>
        <w:t>Số 76 Hùng Vương, Phường 1, thành phố Tân An, tỉnh Long An</w:t>
      </w:r>
    </w:p>
    <w:p>
      <w:r>
        <w:t>ptnmttanan@longan.gov.vn</w:t>
      </w:r>
    </w:p>
    <w:p>
      <w:r>
        <w:t>02723522706</w:t>
      </w:r>
    </w:p>
    <w:p>
      <w:r>
        <w:t>Cấp mới</w:t>
      </w:r>
    </w:p>
    <w:p>
      <w:r>
        <w:t>10</w:t>
      </w:r>
    </w:p>
    <w:p>
      <w:r>
        <w:t>UBND huyện Tân Hưng</w:t>
      </w:r>
    </w:p>
    <w:p>
      <w:r>
        <w:t>10.1</w:t>
      </w:r>
    </w:p>
    <w:p>
      <w:r>
        <w:t>H39.29.1</w:t>
      </w:r>
    </w:p>
    <w:p>
      <w:r>
        <w:t>Phòng Giáo dục và Đào tạo huyện Tân Hưng</w:t>
      </w:r>
    </w:p>
    <w:p>
      <w:r>
        <w:t>Số 01, Đường Lý Thường Kiệt, thị trấn Tân Hưng, huyện Tân Hưng, tỉnh Long An</w:t>
      </w:r>
    </w:p>
    <w:p>
      <w:r>
        <w:t>pgdtanhung.longan@moet.edu.vn</w:t>
      </w:r>
    </w:p>
    <w:p>
      <w:r>
        <w:t>02723861035</w:t>
      </w:r>
    </w:p>
    <w:p>
      <w:r>
        <w:t>pgddttanhung.edu.vn</w:t>
      </w:r>
    </w:p>
    <w:p>
      <w:r>
        <w:t>000.01.29.H39</w:t>
      </w:r>
    </w:p>
    <w:p>
      <w:r>
        <w:t>Thay đổi thông tin (website)</w:t>
      </w:r>
    </w:p>
    <w:p>
      <w:r>
        <w:t>10.2</w:t>
      </w:r>
    </w:p>
    <w:p>
      <w:r>
        <w:t>H39.29.2</w:t>
      </w:r>
    </w:p>
    <w:p>
      <w:r>
        <w:t>Phòng Kinh tế và Hạ tầng huyện Tân Hưng</w:t>
      </w:r>
    </w:p>
    <w:p>
      <w:r>
        <w:t>Số 01, Đường Tôn Đức Thắng, Khu phố Rọc Chanh A, thị trấn Tân Hưng, huyện Tân Hưng, tỉnh Long An</w:t>
      </w:r>
    </w:p>
    <w:p>
      <w:r>
        <w:t>pkthttanhung@longan.gov.vn</w:t>
      </w:r>
    </w:p>
    <w:p>
      <w:r>
        <w:t>02723862059</w:t>
      </w:r>
    </w:p>
    <w:p>
      <w:r>
        <w:t>000.02.29.H39</w:t>
      </w:r>
    </w:p>
    <w:p>
      <w:r>
        <w:t>Đóng mã</w:t>
      </w:r>
    </w:p>
    <w:p>
      <w:r>
        <w:t>10.3</w:t>
      </w:r>
    </w:p>
    <w:p>
      <w:r>
        <w:t>H39.29.3</w:t>
      </w:r>
    </w:p>
    <w:p>
      <w:r>
        <w:t>Phòng Lao động - Thương binh và Xã hội huyện Tân Hưng</w:t>
      </w:r>
    </w:p>
    <w:p>
      <w:r>
        <w:t>Đường 3/2, thị trấn Tân Hưng, huyện Tân Hưng, tỉnh Long An</w:t>
      </w:r>
    </w:p>
    <w:p>
      <w:r>
        <w:t>pldtbxhtanhung@longan.gov.vn</w:t>
      </w:r>
    </w:p>
    <w:p>
      <w:r>
        <w:t>02723861033</w:t>
      </w:r>
    </w:p>
    <w:p>
      <w:r>
        <w:t>000.03.29.H39</w:t>
      </w:r>
    </w:p>
    <w:p>
      <w:r>
        <w:t>Đóng mã</w:t>
      </w:r>
    </w:p>
    <w:p>
      <w:r>
        <w:t>10.4</w:t>
      </w:r>
    </w:p>
    <w:p>
      <w:r>
        <w:t>H39.29.4</w:t>
      </w:r>
    </w:p>
    <w:p>
      <w:r>
        <w:t>Phòng Nội vụ huyện Tân Hưng</w:t>
      </w:r>
    </w:p>
    <w:p>
      <w:r>
        <w:t>Số 01, Đường Tôn Đức Thắng, Khu phố Rọc Chanh A, thị trấn Tân Hưng, huyện Tân Hưng, tỉnh Long An</w:t>
      </w:r>
    </w:p>
    <w:p>
      <w:r>
        <w:t>noivutanhung@longan.gov.vn</w:t>
      </w:r>
    </w:p>
    <w:p>
      <w:r>
        <w:t>02723862403</w:t>
      </w:r>
    </w:p>
    <w:p>
      <w:r>
        <w:t>000.04.29.H39</w:t>
      </w:r>
    </w:p>
    <w:p>
      <w:r>
        <w:t>10.5</w:t>
      </w:r>
    </w:p>
    <w:p>
      <w:r>
        <w:t>H39.29.5</w:t>
      </w:r>
    </w:p>
    <w:p>
      <w:r>
        <w:t>Phòng Nông nghiệp và Phát triển nông thôn huyện Tân Hưng</w:t>
      </w:r>
    </w:p>
    <w:p>
      <w:r>
        <w:t>Số 01, Đường Tôn Đức Thắng, Khu phố Rọc Chanh A, thị trấn Tân Hưng, huyện Tân Hưng, tỉnh Long An</w:t>
      </w:r>
    </w:p>
    <w:p>
      <w:r>
        <w:t>nongnghieptanhung@longan.gov.vn</w:t>
      </w:r>
    </w:p>
    <w:p>
      <w:r>
        <w:t>02723861054</w:t>
      </w:r>
    </w:p>
    <w:p>
      <w:r>
        <w:t>000.05.29.H39</w:t>
      </w:r>
    </w:p>
    <w:p>
      <w:r>
        <w:t>Đóng mã</w:t>
      </w:r>
    </w:p>
    <w:p>
      <w:r>
        <w:t>10.6</w:t>
      </w:r>
    </w:p>
    <w:p>
      <w:r>
        <w:t>H39.29.6</w:t>
      </w:r>
    </w:p>
    <w:p>
      <w:r>
        <w:t>Phòng Tài chính - Kế hoạch huyện Tân Hưng</w:t>
      </w:r>
    </w:p>
    <w:p>
      <w:r>
        <w:t>Đường 3/2, thị trấn Tân Hưng, huyện Tân Hưng, tỉnh Long An</w:t>
      </w:r>
    </w:p>
    <w:p>
      <w:r>
        <w:t>tckhtanhung@longan.gov.vn</w:t>
      </w:r>
    </w:p>
    <w:p>
      <w:r>
        <w:t>02723861123</w:t>
      </w:r>
    </w:p>
    <w:p>
      <w:r>
        <w:t>000.06.29.H39</w:t>
      </w:r>
    </w:p>
    <w:p>
      <w:r>
        <w:t>10.7</w:t>
      </w:r>
    </w:p>
    <w:p>
      <w:r>
        <w:t>H39.29.7</w:t>
      </w:r>
    </w:p>
    <w:p>
      <w:r>
        <w:t>Phòng Tài nguyên và Môi trường huyện Tân Hưng</w:t>
      </w:r>
    </w:p>
    <w:p>
      <w:r>
        <w:t>Đường Nguyễn Thông, thị trấn Tân Hưng, huyện Tân Hưng, tỉnh Long An</w:t>
      </w:r>
    </w:p>
    <w:p>
      <w:r>
        <w:t>ptnmttanhung@longan.gov.vn</w:t>
      </w:r>
    </w:p>
    <w:p>
      <w:r>
        <w:t>02723862432</w:t>
      </w:r>
    </w:p>
    <w:p>
      <w:r>
        <w:t>000.07.29.H39</w:t>
      </w:r>
    </w:p>
    <w:p>
      <w:r>
        <w:t>Đóng mã</w:t>
      </w:r>
    </w:p>
    <w:p>
      <w:r>
        <w:t>10.8</w:t>
      </w:r>
    </w:p>
    <w:p>
      <w:r>
        <w:t>H39.29.8</w:t>
      </w:r>
    </w:p>
    <w:p>
      <w:r>
        <w:t>Phòng Tư pháp huyện Tân Hưng</w:t>
      </w:r>
    </w:p>
    <w:p>
      <w:r>
        <w:t>Số 01, Đường Tôn Đức Thắng, Khu phố Rọc Chanh A, thị trấn Tân Hưng, huyện Tân Hưng, tỉnh Long An</w:t>
      </w:r>
    </w:p>
    <w:p>
      <w:r>
        <w:t>ptptanhung@longan.gov.vn</w:t>
      </w:r>
    </w:p>
    <w:p>
      <w:r>
        <w:t>02723861020</w:t>
      </w:r>
    </w:p>
    <w:p>
      <w:r>
        <w:t>000.08.29.H39</w:t>
      </w:r>
    </w:p>
    <w:p>
      <w:r>
        <w:t>10.9</w:t>
      </w:r>
    </w:p>
    <w:p>
      <w:r>
        <w:t>H39.29.9</w:t>
      </w:r>
    </w:p>
    <w:p>
      <w:r>
        <w:t>Phòng Văn hóa và Thông tin huyện Tân Hưng</w:t>
      </w:r>
    </w:p>
    <w:p>
      <w:r>
        <w:t>Số 01, Đường Tôn Đức Thắng, Khu phố Rọc Chanh A, thị trấn Tân Hưng, huyện Tân Hưng, tỉnh Long An</w:t>
      </w:r>
    </w:p>
    <w:p>
      <w:r>
        <w:t>phongvhttth@longan.gov.vn</w:t>
      </w:r>
    </w:p>
    <w:p>
      <w:r>
        <w:t>02723861030</w:t>
      </w:r>
    </w:p>
    <w:p>
      <w:r>
        <w:t>000.09.29.H39</w:t>
      </w:r>
    </w:p>
    <w:p>
      <w:r>
        <w:t>Đóng mã</w:t>
      </w:r>
    </w:p>
    <w:p>
      <w:r>
        <w:t>10.10</w:t>
      </w:r>
    </w:p>
    <w:p>
      <w:r>
        <w:t>H39.29.10</w:t>
      </w:r>
    </w:p>
    <w:p>
      <w:r>
        <w:t>Thanh tra huyện Tân Hưng</w:t>
      </w:r>
    </w:p>
    <w:p>
      <w:r>
        <w:t>Đường Tôn Đức Thắng, Khu phố Rọc Chanh A, thị trấn Tân Hưng, huyện Tân Hưng, tỉnh Long An</w:t>
      </w:r>
    </w:p>
    <w:p>
      <w:r>
        <w:t>thanhtratanhung@longan.gov.vn</w:t>
      </w:r>
    </w:p>
    <w:p>
      <w:r>
        <w:t>02723861028</w:t>
      </w:r>
    </w:p>
    <w:p>
      <w:r>
        <w:t>000.11.29.H39</w:t>
      </w:r>
    </w:p>
    <w:p>
      <w:r>
        <w:t>10.11</w:t>
      </w:r>
    </w:p>
    <w:p>
      <w:r>
        <w:t>H39.29.11</w:t>
      </w:r>
    </w:p>
    <w:p>
      <w:r>
        <w:t>Văn phòng HĐND và UBND huyện Tân Hưng</w:t>
      </w:r>
    </w:p>
    <w:p>
      <w:r>
        <w:t>Số 01, Đường Tôn Đức Thắng, Khu phố Rọc Chanh A, thị trấn Tân Hưng, huyện Tân Hưng, tỉnh Long An</w:t>
      </w:r>
    </w:p>
    <w:p>
      <w:r>
        <w:t>vp.tanhung@longan.gov.vn</w:t>
      </w:r>
    </w:p>
    <w:p>
      <w:r>
        <w:t>02723861089</w:t>
      </w:r>
    </w:p>
    <w:p>
      <w:r>
        <w:t>000.12.29.H39</w:t>
      </w:r>
    </w:p>
    <w:p>
      <w:r>
        <w:t>10.12</w:t>
      </w:r>
    </w:p>
    <w:p>
      <w:r>
        <w:t>H39.29.12</w:t>
      </w:r>
    </w:p>
    <w:p>
      <w:r>
        <w:t>UBND thị trấn Tân Hưng</w:t>
      </w:r>
    </w:p>
    <w:p>
      <w:r>
        <w:t>Đường 3/2, thị trấn Tân Hưng, huyện Tân Hưng, tỉnh Long An</w:t>
      </w:r>
    </w:p>
    <w:p>
      <w:r>
        <w:t>tttanhung@longan.gov.vn</w:t>
      </w:r>
    </w:p>
    <w:p>
      <w:r>
        <w:t>02723861076</w:t>
      </w:r>
    </w:p>
    <w:p>
      <w:r>
        <w:t>thitrantanhung.tanhung.longan.gov.vn</w:t>
      </w:r>
    </w:p>
    <w:p>
      <w:r>
        <w:t>000.13.29.H39</w:t>
      </w:r>
    </w:p>
    <w:p>
      <w:r>
        <w:t>Thay đổi thông tin (website)</w:t>
      </w:r>
    </w:p>
    <w:p>
      <w:r>
        <w:t>10.13</w:t>
      </w:r>
    </w:p>
    <w:p>
      <w:r>
        <w:t>H39.29.13</w:t>
      </w:r>
    </w:p>
    <w:p>
      <w:r>
        <w:t>UBND xã Hưng Điền</w:t>
      </w:r>
    </w:p>
    <w:p>
      <w:r>
        <w:t>Ấp Cây Me, xã Hưng Điền, huyện Tân Hưng, tỉnh Long An</w:t>
      </w:r>
    </w:p>
    <w:p>
      <w:r>
        <w:t>xahungdien@longan.gov.vn</w:t>
      </w:r>
    </w:p>
    <w:p>
      <w:r>
        <w:t>02723860398</w:t>
      </w:r>
    </w:p>
    <w:p>
      <w:r>
        <w:t>hungdien.tanhung.longan.gov.vn</w:t>
      </w:r>
    </w:p>
    <w:p>
      <w:r>
        <w:t>000.14.29.H39</w:t>
      </w:r>
    </w:p>
    <w:p>
      <w:r>
        <w:t>Thay đổi thông tin (website)</w:t>
      </w:r>
    </w:p>
    <w:p>
      <w:r>
        <w:t>10.14</w:t>
      </w:r>
    </w:p>
    <w:p>
      <w:r>
        <w:t>H39.29.14</w:t>
      </w:r>
    </w:p>
    <w:p>
      <w:r>
        <w:t>UBND xã Hưng Điền B</w:t>
      </w:r>
    </w:p>
    <w:p>
      <w:r>
        <w:t>Ấp Kinh Mới, xã Hưng Điền B, huyện Tân Hưng, tỉnh Long An</w:t>
      </w:r>
    </w:p>
    <w:p>
      <w:r>
        <w:t>ubndxhdbtanhung@longan.gov.vn</w:t>
      </w:r>
    </w:p>
    <w:p>
      <w:r>
        <w:t>02723860399</w:t>
      </w:r>
    </w:p>
    <w:p>
      <w:r>
        <w:t>hungdienb.tanhung.longan.gov.vn</w:t>
      </w:r>
    </w:p>
    <w:p>
      <w:r>
        <w:t>000.15.29.H39</w:t>
      </w:r>
    </w:p>
    <w:p>
      <w:r>
        <w:t>Thay đổi thông tin (website)</w:t>
      </w:r>
    </w:p>
    <w:p>
      <w:r>
        <w:t>10.15</w:t>
      </w:r>
    </w:p>
    <w:p>
      <w:r>
        <w:t>H39.29.15</w:t>
      </w:r>
    </w:p>
    <w:p>
      <w:r>
        <w:t>UBND xã Hưng Hà</w:t>
      </w:r>
    </w:p>
    <w:p>
      <w:r>
        <w:t>Ấp Hà Thanh, xã Hưng Hà, huyện Tân Hưng, tỉnh Long An</w:t>
      </w:r>
    </w:p>
    <w:p>
      <w:r>
        <w:t>ubndxhhtanhung@longan.gov.vn</w:t>
      </w:r>
    </w:p>
    <w:p>
      <w:r>
        <w:t>02722244683</w:t>
      </w:r>
    </w:p>
    <w:p>
      <w:r>
        <w:t>hungha.tanhung.longan.gov.vn</w:t>
      </w:r>
    </w:p>
    <w:p>
      <w:r>
        <w:t>000.16.29.H39</w:t>
      </w:r>
    </w:p>
    <w:p>
      <w:r>
        <w:t>Thay đổi thông tin (website)</w:t>
      </w:r>
    </w:p>
    <w:p>
      <w:r>
        <w:t>10.16</w:t>
      </w:r>
    </w:p>
    <w:p>
      <w:r>
        <w:t>H39.29.16</w:t>
      </w:r>
    </w:p>
    <w:p>
      <w:r>
        <w:t>UBND xã Hưng Thạnh</w:t>
      </w:r>
    </w:p>
    <w:p>
      <w:r>
        <w:t>Ấp Gò Gòn, xã Hưng Thạnh, huyện Tân Hưng, tỉnh Long An</w:t>
      </w:r>
    </w:p>
    <w:p>
      <w:r>
        <w:t>ubndxhttanhung@longan.gov.vn</w:t>
      </w:r>
    </w:p>
    <w:p>
      <w:r>
        <w:t>02723861048</w:t>
      </w:r>
    </w:p>
    <w:p>
      <w:r>
        <w:t>hungthanh.tanhung.longan.gov.vn</w:t>
      </w:r>
    </w:p>
    <w:p>
      <w:r>
        <w:t>000.17.29.H39</w:t>
      </w:r>
    </w:p>
    <w:p>
      <w:r>
        <w:t>Thay đổi thông tin (website)</w:t>
      </w:r>
    </w:p>
    <w:p>
      <w:r>
        <w:t>10.17</w:t>
      </w:r>
    </w:p>
    <w:p>
      <w:r>
        <w:t>H39.29.17</w:t>
      </w:r>
    </w:p>
    <w:p>
      <w:r>
        <w:t>UBND xã Thạnh Hưng</w:t>
      </w:r>
    </w:p>
    <w:p>
      <w:r>
        <w:t>Ấp 1, xã Thạnh Hưng, huyện Tân Hưng, tỉnh Long An</w:t>
      </w:r>
    </w:p>
    <w:p>
      <w:r>
        <w:t>ubndxthtanhung@longan.gov.vn</w:t>
      </w:r>
    </w:p>
    <w:p>
      <w:r>
        <w:t>02723985053</w:t>
      </w:r>
    </w:p>
    <w:p>
      <w:r>
        <w:t>thanhhung.tanhung.longan.gov.vn</w:t>
      </w:r>
    </w:p>
    <w:p>
      <w:r>
        <w:t>000.18.29.H39</w:t>
      </w:r>
    </w:p>
    <w:p>
      <w:r>
        <w:t>Thay đổi thông tin (website)</w:t>
      </w:r>
    </w:p>
    <w:p>
      <w:r>
        <w:t>10.18</w:t>
      </w:r>
    </w:p>
    <w:p>
      <w:r>
        <w:t>H39.29.18</w:t>
      </w:r>
    </w:p>
    <w:p>
      <w:r>
        <w:t>UBND xã Vĩnh Bửu</w:t>
      </w:r>
    </w:p>
    <w:p>
      <w:r>
        <w:t>Ấp Bốn, xã Vĩnh Bửu, huyện Tân Hưng, tỉnh Long An</w:t>
      </w:r>
    </w:p>
    <w:p>
      <w:r>
        <w:t>ubndxvbtanhung@longan.gov.vn</w:t>
      </w:r>
    </w:p>
    <w:p>
      <w:r>
        <w:t>vinhbuu.tanhung.longan.gov.vn</w:t>
      </w:r>
    </w:p>
    <w:p>
      <w:r>
        <w:t>000.19.29.H39</w:t>
      </w:r>
    </w:p>
    <w:p>
      <w:r>
        <w:t>Thay đổi thông tin (website)</w:t>
      </w:r>
    </w:p>
    <w:p>
      <w:r>
        <w:t>10.19</w:t>
      </w:r>
    </w:p>
    <w:p>
      <w:r>
        <w:t>H39.29.19</w:t>
      </w:r>
    </w:p>
    <w:p>
      <w:r>
        <w:t>UBND xã Vĩnh Châu A</w:t>
      </w:r>
    </w:p>
    <w:p>
      <w:r>
        <w:t>Ấp Vĩnh Nguyện, xã Vĩnh Châu A, huyện Tân Hưng, tỉnh Long An</w:t>
      </w:r>
    </w:p>
    <w:p>
      <w:r>
        <w:t>ubndxvcatanhung@longan.gov.vn</w:t>
      </w:r>
    </w:p>
    <w:p>
      <w:r>
        <w:t>vinhchaua.tanhung.longan.gov.vn</w:t>
      </w:r>
    </w:p>
    <w:p>
      <w:r>
        <w:t>000.20.29.H39</w:t>
      </w:r>
    </w:p>
    <w:p>
      <w:r>
        <w:t>Thay đổi thông tin (website)</w:t>
      </w:r>
    </w:p>
    <w:p>
      <w:r>
        <w:t>10.20</w:t>
      </w:r>
    </w:p>
    <w:p>
      <w:r>
        <w:t>H39.29.20</w:t>
      </w:r>
    </w:p>
    <w:p>
      <w:r>
        <w:t>UBND xã Vĩnh Châu B</w:t>
      </w:r>
    </w:p>
    <w:p>
      <w:r>
        <w:t>Ấp 2, xã Vĩnh Châu B, huyện Tân Hưng, tỉnh Long An</w:t>
      </w:r>
    </w:p>
    <w:p>
      <w:r>
        <w:t>ubndxvcbtanhung@longan.gov.vn</w:t>
      </w:r>
    </w:p>
    <w:p>
      <w:r>
        <w:t>02723861202</w:t>
      </w:r>
    </w:p>
    <w:p>
      <w:r>
        <w:t>vinhchaub.tanhung.longan.gov.vn</w:t>
      </w:r>
    </w:p>
    <w:p>
      <w:r>
        <w:t>000.21.29.H39</w:t>
      </w:r>
    </w:p>
    <w:p>
      <w:r>
        <w:t>Thay đổi thông tin (website)</w:t>
      </w:r>
    </w:p>
    <w:p>
      <w:r>
        <w:t>10.21</w:t>
      </w:r>
    </w:p>
    <w:p>
      <w:r>
        <w:t>H39.29.21</w:t>
      </w:r>
    </w:p>
    <w:p>
      <w:r>
        <w:t>UBND xã Vĩnh Đại</w:t>
      </w:r>
    </w:p>
    <w:p>
      <w:r>
        <w:t>Ấp Vĩnh Ân, xã Vĩnh Đại, huyện Tân Hưng, tỉnh Long An</w:t>
      </w:r>
    </w:p>
    <w:p>
      <w:r>
        <w:t>ubndxvdtanhung@longan.gov.vn</w:t>
      </w:r>
    </w:p>
    <w:p>
      <w:r>
        <w:t>02723987450</w:t>
      </w:r>
    </w:p>
    <w:p>
      <w:r>
        <w:t>vinhdai.tanhung.longan.gov.vn</w:t>
      </w:r>
    </w:p>
    <w:p>
      <w:r>
        <w:t>000.22.29.H39</w:t>
      </w:r>
    </w:p>
    <w:p>
      <w:r>
        <w:t>Thay đổi thông tin (website)</w:t>
      </w:r>
    </w:p>
    <w:p>
      <w:r>
        <w:t>10.22</w:t>
      </w:r>
    </w:p>
    <w:p>
      <w:r>
        <w:t>H39.29.22</w:t>
      </w:r>
    </w:p>
    <w:p>
      <w:r>
        <w:t>UBND xã Vĩnh Lợi</w:t>
      </w:r>
    </w:p>
    <w:p>
      <w:r>
        <w:t>Ấp Cả Sách, xã Vĩnh Lợi, huyện Tân Hưng, tỉnh Long An</w:t>
      </w:r>
    </w:p>
    <w:p>
      <w:r>
        <w:t>xavinhloi@longan.gov.vn</w:t>
      </w:r>
    </w:p>
    <w:p>
      <w:r>
        <w:t>02723989045</w:t>
      </w:r>
    </w:p>
    <w:p>
      <w:r>
        <w:t>vinhloi.tanhung.longan.gov.vn</w:t>
      </w:r>
    </w:p>
    <w:p>
      <w:r>
        <w:t>000.23.29.H39</w:t>
      </w:r>
    </w:p>
    <w:p>
      <w:r>
        <w:t>Thay đổi thông tin (website)</w:t>
      </w:r>
    </w:p>
    <w:p>
      <w:r>
        <w:t>10.23</w:t>
      </w:r>
    </w:p>
    <w:p>
      <w:r>
        <w:t>H39.29.23</w:t>
      </w:r>
    </w:p>
    <w:p>
      <w:r>
        <w:t>UBND xã Vĩnh Thạnh</w:t>
      </w:r>
    </w:p>
    <w:p>
      <w:r>
        <w:t>Ấp Cái Tràm, xã Vĩnh Thạnh, huyện Tân Hưng, tỉnh Long An</w:t>
      </w:r>
    </w:p>
    <w:p>
      <w:r>
        <w:t>ubndxvttanhung@longan.gov.vn</w:t>
      </w:r>
    </w:p>
    <w:p>
      <w:r>
        <w:t>02723986051</w:t>
      </w:r>
    </w:p>
    <w:p>
      <w:r>
        <w:t>vinhthanh.tanhung.longan.gov.vn</w:t>
      </w:r>
    </w:p>
    <w:p>
      <w:r>
        <w:t>000.24.29.H39</w:t>
      </w:r>
    </w:p>
    <w:p>
      <w:r>
        <w:t>Thay đổi thông tin (website)</w:t>
      </w:r>
    </w:p>
    <w:p>
      <w:r>
        <w:t>10.24</w:t>
      </w:r>
    </w:p>
    <w:p>
      <w:r>
        <w:t>H39.29.24</w:t>
      </w:r>
    </w:p>
    <w:p>
      <w:r>
        <w:t>Ban Quản lý dự án đầu tư xây dựng huyện Tân Hưng</w:t>
      </w:r>
    </w:p>
    <w:p>
      <w:r>
        <w:t>Số 01, Đường Tôn Đức Thắng, Khu phố Rọc Chanh A, thị trấn Tân Hưng, huyện Tân Hưng, tỉnh Long An</w:t>
      </w:r>
    </w:p>
    <w:p>
      <w:r>
        <w:t>bqldatanhung@longan.gov.vn</w:t>
      </w:r>
    </w:p>
    <w:p>
      <w:r>
        <w:t>02723861484</w:t>
      </w:r>
    </w:p>
    <w:p>
      <w:r>
        <w:t>000.25.29.H39</w:t>
      </w:r>
    </w:p>
    <w:p>
      <w:r>
        <w:t>10.25</w:t>
      </w:r>
    </w:p>
    <w:p>
      <w:r>
        <w:t>H39.29.25</w:t>
      </w:r>
    </w:p>
    <w:p>
      <w:r>
        <w:t>Trung tâm Khuyến nông và Dịch vụ nông nghiệp huyện Tân Hưng</w:t>
      </w:r>
    </w:p>
    <w:p>
      <w:r>
        <w:t>Số 05-08, Đường Lý Thường Kiệt, thị trấn Tân Hưng, huyện Tân Hưng, tỉnh Long An</w:t>
      </w:r>
    </w:p>
    <w:p>
      <w:r>
        <w:t>ttdvnntanhung@longan.gov.vn</w:t>
      </w:r>
    </w:p>
    <w:p>
      <w:r>
        <w:t>02723861117</w:t>
      </w:r>
    </w:p>
    <w:p>
      <w:r>
        <w:t>000.69.29.H39</w:t>
      </w:r>
    </w:p>
    <w:p>
      <w:r>
        <w:t>Đổi tên (Tên cũ là Trung tâm Dịch vụ nông nghiệp huyện Tân Hưng); Thay đổi thông tin (địa chỉ, email)</w:t>
      </w:r>
    </w:p>
    <w:p>
      <w:r>
        <w:t>10.26</w:t>
      </w:r>
    </w:p>
    <w:p>
      <w:r>
        <w:t>H39.29.26</w:t>
      </w:r>
    </w:p>
    <w:p>
      <w:r>
        <w:t>Trung tâm Hành chính công huyện Tân Hưng</w:t>
      </w:r>
    </w:p>
    <w:p>
      <w:r>
        <w:t>Số 01, Đường Tôn Đức Thắng, Khu phố Rọc Chanh A, thị trấn Tân Hưng, huyện Tân Hưng, tỉnh Long An</w:t>
      </w:r>
    </w:p>
    <w:p>
      <w:r>
        <w:t>tthcctanhung@longan.gov.vn</w:t>
      </w:r>
    </w:p>
    <w:p>
      <w:r>
        <w:t>02723861325</w:t>
      </w:r>
    </w:p>
    <w:p>
      <w:r>
        <w:t>000.28.29.H39</w:t>
      </w:r>
    </w:p>
    <w:p>
      <w:r>
        <w:t>10.27</w:t>
      </w:r>
    </w:p>
    <w:p>
      <w:r>
        <w:t>H39.29.27</w:t>
      </w:r>
    </w:p>
    <w:p>
      <w:r>
        <w:t>Trung tâm Văn hóa, Thông tin và Truyền thanh huyện Tân Hưng</w:t>
      </w:r>
    </w:p>
    <w:p>
      <w:r>
        <w:t>Đường 3/2, thị trấn Tân Hưng, huyện Tân Hưng, tỉnh Long An</w:t>
      </w:r>
    </w:p>
    <w:p>
      <w:r>
        <w:t>ttvhtanhung@longan.gov.vn</w:t>
      </w:r>
    </w:p>
    <w:p>
      <w:r>
        <w:t>02723862675</w:t>
      </w:r>
    </w:p>
    <w:p>
      <w:r>
        <w:t>000.66.29.H39</w:t>
      </w:r>
    </w:p>
    <w:p>
      <w:r>
        <w:t>10.28</w:t>
      </w:r>
    </w:p>
    <w:p>
      <w:r>
        <w:t>H39.29.28</w:t>
      </w:r>
    </w:p>
    <w:p>
      <w:r>
        <w:t>Phòng Y tế huyện Tân Hưng</w:t>
      </w:r>
    </w:p>
    <w:p>
      <w:r>
        <w:t>Số 01, Đường Tôn Đức Thắng, Khu phố Rọc Chanh A, thị trấn Tân Hưng, huyện Tân Hưng, tỉnh Long An</w:t>
      </w:r>
    </w:p>
    <w:p>
      <w:r>
        <w:t>pyttanhung@longan.gov.vn</w:t>
      </w:r>
    </w:p>
    <w:p>
      <w:r>
        <w:t>Thay đổi thông tin (email)</w:t>
      </w:r>
    </w:p>
    <w:p>
      <w:r>
        <w:t>10.29</w:t>
      </w:r>
    </w:p>
    <w:p>
      <w:r>
        <w:t>H39.29.29</w:t>
      </w:r>
    </w:p>
    <w:p>
      <w:r>
        <w:t>Phòng Kinh tế, Hạ tầng và Đô thị huyện Tân Hưng</w:t>
      </w:r>
    </w:p>
    <w:p>
      <w:r>
        <w:t>Số 01, Đường Tôn Đức Thắng, Khu phố Rọc Chanh A, thị trấn Tân Hưng, huyện Tân Hưng, tỉnh Long An</w:t>
      </w:r>
    </w:p>
    <w:p>
      <w:r>
        <w:t>pkthttanhung@longan.gov.vn</w:t>
      </w:r>
    </w:p>
    <w:p>
      <w:r>
        <w:t>02723862059</w:t>
      </w:r>
    </w:p>
    <w:p>
      <w:r>
        <w:t>Cấp mới</w:t>
      </w:r>
    </w:p>
    <w:p>
      <w:r>
        <w:t>10.30</w:t>
      </w:r>
    </w:p>
    <w:p>
      <w:r>
        <w:t>H39.29.30</w:t>
      </w:r>
    </w:p>
    <w:p>
      <w:r>
        <w:t>Phòng Văn hóa, Khoa học và Thông tin huyện Tân Hưng</w:t>
      </w:r>
    </w:p>
    <w:p>
      <w:r>
        <w:t>Số 01, Đường Tôn Đức Thắng, Khu phố Rọc Chanh A, thị trấn Tân Hưng, huyện Tân Hưng, tỉnh Long An</w:t>
      </w:r>
    </w:p>
    <w:p>
      <w:r>
        <w:t>phongvhttth@longan.gov.vn</w:t>
      </w:r>
    </w:p>
    <w:p>
      <w:r>
        <w:t>02723861030</w:t>
      </w:r>
    </w:p>
    <w:p>
      <w:r>
        <w:t>Cấp mới</w:t>
      </w:r>
    </w:p>
    <w:p>
      <w:r>
        <w:t>10.31</w:t>
      </w:r>
    </w:p>
    <w:p>
      <w:r>
        <w:t>H39.29.31</w:t>
      </w:r>
    </w:p>
    <w:p>
      <w:r>
        <w:t>Phòng Nông nghiệp và Môi trường huyện Tân Hưng</w:t>
      </w:r>
    </w:p>
    <w:p>
      <w:r>
        <w:t>Số 2, Đường Nguyễn Thông, thị trấn Tân Hưng, huyện Tân Hưng, tỉnh Long An</w:t>
      </w:r>
    </w:p>
    <w:p>
      <w:r>
        <w:t>ptnmttanhung@longan.gov.vn</w:t>
      </w:r>
    </w:p>
    <w:p>
      <w:r>
        <w:t>02723862432</w:t>
      </w:r>
    </w:p>
    <w:p>
      <w:r>
        <w:t>Cấp mới</w:t>
      </w:r>
    </w:p>
    <w:p>
      <w:r>
        <w:t>11</w:t>
      </w:r>
    </w:p>
    <w:p>
      <w:r>
        <w:t>UBND huyện Tân Thạnh</w:t>
      </w:r>
    </w:p>
    <w:p>
      <w:r>
        <w:t>11.1</w:t>
      </w:r>
    </w:p>
    <w:p>
      <w:r>
        <w:t>H39.30.1</w:t>
      </w:r>
    </w:p>
    <w:p>
      <w:r>
        <w:t>Phòng Giáo dục và Đào tạo huyện Tân Thạnh</w:t>
      </w:r>
    </w:p>
    <w:p>
      <w:r>
        <w:t>Khu phố 4, thị trấn Tân Thạnh, huyện Tân Thạnh, tỉnh Long An</w:t>
      </w:r>
    </w:p>
    <w:p>
      <w:r>
        <w:t>pgddttanthanh@longan.gov.vn</w:t>
      </w:r>
    </w:p>
    <w:p>
      <w:r>
        <w:t>02723844124</w:t>
      </w:r>
    </w:p>
    <w:p>
      <w:r>
        <w:t>pgdtanthanh.edu.vn</w:t>
      </w:r>
    </w:p>
    <w:p>
      <w:r>
        <w:t>000.01.30.H39</w:t>
      </w:r>
    </w:p>
    <w:p>
      <w:r>
        <w:t>11.2</w:t>
      </w:r>
    </w:p>
    <w:p>
      <w:r>
        <w:t>H39.30.2</w:t>
      </w:r>
    </w:p>
    <w:p>
      <w:r>
        <w:t>Phòng Kinh tế và Hạ tầng huyện Tân Thạnh</w:t>
      </w:r>
    </w:p>
    <w:p>
      <w:r>
        <w:t>Khu phố 1, thị trấn Tân Thạnh, huyện Tân Thạnh, tỉnh Long An</w:t>
      </w:r>
    </w:p>
    <w:p>
      <w:r>
        <w:t>pkthttanthanh@longan.gov.vn</w:t>
      </w:r>
    </w:p>
    <w:p>
      <w:r>
        <w:t>02723844132</w:t>
      </w:r>
    </w:p>
    <w:p>
      <w:r>
        <w:t>000.02.30.H39</w:t>
      </w:r>
    </w:p>
    <w:p>
      <w:r>
        <w:t>Đóng mã</w:t>
      </w:r>
    </w:p>
    <w:p>
      <w:r>
        <w:t>11.3</w:t>
      </w:r>
    </w:p>
    <w:p>
      <w:r>
        <w:t>H39.30.3</w:t>
      </w:r>
    </w:p>
    <w:p>
      <w:r>
        <w:t>Phòng Lao động - Thương binh và Xã hội</w:t>
      </w:r>
    </w:p>
    <w:p>
      <w:r>
        <w:t>Khu phố 1, thị trấn Tân Thạnh, huyện Tân Thạnh, tỉnh Long An</w:t>
      </w:r>
    </w:p>
    <w:p>
      <w:r>
        <w:t>pldtbxhtanthanh@longan.gov.vn</w:t>
      </w:r>
    </w:p>
    <w:p>
      <w:r>
        <w:t>02723844140</w:t>
      </w:r>
    </w:p>
    <w:p>
      <w:r>
        <w:t>000.03.30.H39</w:t>
      </w:r>
    </w:p>
    <w:p>
      <w:r>
        <w:t>Đóng mã</w:t>
      </w:r>
    </w:p>
    <w:p>
      <w:r>
        <w:t>11.4</w:t>
      </w:r>
    </w:p>
    <w:p>
      <w:r>
        <w:t>H39.30.4</w:t>
      </w:r>
    </w:p>
    <w:p>
      <w:r>
        <w:t>Phòng Nội vụ huyện Tân Thạnh</w:t>
      </w:r>
    </w:p>
    <w:p>
      <w:r>
        <w:t>Khu phố 1, thị trấn Tân Thạnh, huyện Tân Thạnh, tỉnh Long An</w:t>
      </w:r>
    </w:p>
    <w:p>
      <w:r>
        <w:t>pnvtanthanh@longan.gov.vn</w:t>
      </w:r>
    </w:p>
    <w:p>
      <w:r>
        <w:t>02723844287</w:t>
      </w:r>
    </w:p>
    <w:p>
      <w:r>
        <w:t>000.04.30.H39</w:t>
      </w:r>
    </w:p>
    <w:p>
      <w:r>
        <w:t>11.5</w:t>
      </w:r>
    </w:p>
    <w:p>
      <w:r>
        <w:t>H39.30.5</w:t>
      </w:r>
    </w:p>
    <w:p>
      <w:r>
        <w:t>Phòng Nông nghiệp và Phát triển nông thôn huyện Tân Thạnh</w:t>
      </w:r>
    </w:p>
    <w:p>
      <w:r>
        <w:t>Khu phố 1, thị trấn Tân Thạnh, huyện Tân Thạnh, tỉnh Long An</w:t>
      </w:r>
    </w:p>
    <w:p>
      <w:r>
        <w:t>pnnptnttanthanh@longan.gov.vn</w:t>
      </w:r>
    </w:p>
    <w:p>
      <w:r>
        <w:t>02723844263</w:t>
      </w:r>
    </w:p>
    <w:p>
      <w:r>
        <w:t>000.05.30.H39</w:t>
      </w:r>
    </w:p>
    <w:p>
      <w:r>
        <w:t>Đóng mã</w:t>
      </w:r>
    </w:p>
    <w:p>
      <w:r>
        <w:t>11.6</w:t>
      </w:r>
    </w:p>
    <w:p>
      <w:r>
        <w:t>H39.30.6</w:t>
      </w:r>
    </w:p>
    <w:p>
      <w:r>
        <w:t>Phòng Tài chính - Kế hoạch huyện Tân Thạnh</w:t>
      </w:r>
    </w:p>
    <w:p>
      <w:r>
        <w:t>Khu phố 1, thị trấn Tân Thạnh, huyện Tân Thạnh, tỉnh Long An</w:t>
      </w:r>
    </w:p>
    <w:p>
      <w:r>
        <w:t>ptckhtanthanh@longan.gov.vn</w:t>
      </w:r>
    </w:p>
    <w:p>
      <w:r>
        <w:t>02723844149</w:t>
      </w:r>
    </w:p>
    <w:p>
      <w:r>
        <w:t>000.06.30.H39</w:t>
      </w:r>
    </w:p>
    <w:p>
      <w:r>
        <w:t>11.7</w:t>
      </w:r>
    </w:p>
    <w:p>
      <w:r>
        <w:t>H39.30.7</w:t>
      </w:r>
    </w:p>
    <w:p>
      <w:r>
        <w:t>Phòng Tài nguyên và Môi trường huyện Tân Thạnh</w:t>
      </w:r>
    </w:p>
    <w:p>
      <w:r>
        <w:t>Khu phố 1, thị trấn Tân Thạnh, huyện Tân Thạnh, tỉnh Long An</w:t>
      </w:r>
    </w:p>
    <w:p>
      <w:r>
        <w:t>ptnmttanthanh@longan.gov.vn</w:t>
      </w:r>
    </w:p>
    <w:p>
      <w:r>
        <w:t>02723844039</w:t>
      </w:r>
    </w:p>
    <w:p>
      <w:r>
        <w:t>000.07.30.H39</w:t>
      </w:r>
    </w:p>
    <w:p>
      <w:r>
        <w:t>Đóng mã</w:t>
      </w:r>
    </w:p>
    <w:p>
      <w:r>
        <w:t>11.8</w:t>
      </w:r>
    </w:p>
    <w:p>
      <w:r>
        <w:t>H39.30.8</w:t>
      </w:r>
    </w:p>
    <w:p>
      <w:r>
        <w:t>Phòng Tư pháp huyện Tân Thạnh</w:t>
      </w:r>
    </w:p>
    <w:p>
      <w:r>
        <w:t>Khu phố 1, thị trấn Tân Thạnh, huyện Tân Thạnh, tỉnh Long An</w:t>
      </w:r>
    </w:p>
    <w:p>
      <w:r>
        <w:t>tptanthanh@longan.gov.vn</w:t>
      </w:r>
    </w:p>
    <w:p>
      <w:r>
        <w:t>02723844721</w:t>
      </w:r>
    </w:p>
    <w:p>
      <w:r>
        <w:t>000.08.30.H39</w:t>
      </w:r>
    </w:p>
    <w:p>
      <w:r>
        <w:t>11.9</w:t>
      </w:r>
    </w:p>
    <w:p>
      <w:r>
        <w:t>H39.30.9</w:t>
      </w:r>
    </w:p>
    <w:p>
      <w:r>
        <w:t>Phòng Văn hóa và Thông tin huyện Tân Thạnh</w:t>
      </w:r>
    </w:p>
    <w:p>
      <w:r>
        <w:t>Khu phố 1, thị trấn Tân Thạnh, huyện Tân Thạnh, tỉnh Long An</w:t>
      </w:r>
    </w:p>
    <w:p>
      <w:r>
        <w:t>pvhtttanthanh@longan.gov.vn</w:t>
      </w:r>
    </w:p>
    <w:p>
      <w:r>
        <w:t>02723844128</w:t>
      </w:r>
    </w:p>
    <w:p>
      <w:r>
        <w:t>000.09.30.H39</w:t>
      </w:r>
    </w:p>
    <w:p>
      <w:r>
        <w:t>Đóng mã</w:t>
      </w:r>
    </w:p>
    <w:p>
      <w:r>
        <w:t>11.10</w:t>
      </w:r>
    </w:p>
    <w:p>
      <w:r>
        <w:t>H39.30.10</w:t>
      </w:r>
    </w:p>
    <w:p>
      <w:r>
        <w:t>Thanh tra huyện Tân Thạnh</w:t>
      </w:r>
    </w:p>
    <w:p>
      <w:r>
        <w:t>Khu phố 1, thị trấn Tân Thạnh, huyện Tân Thạnh, tỉnh Long An</w:t>
      </w:r>
    </w:p>
    <w:p>
      <w:r>
        <w:t>ttrtanthanh@longan.gov.vn</w:t>
      </w:r>
    </w:p>
    <w:p>
      <w:r>
        <w:t>02723844159</w:t>
      </w:r>
    </w:p>
    <w:p>
      <w:r>
        <w:t>000.11.30.H39</w:t>
      </w:r>
    </w:p>
    <w:p>
      <w:r>
        <w:t>11.11</w:t>
      </w:r>
    </w:p>
    <w:p>
      <w:r>
        <w:t>H39.30.11</w:t>
      </w:r>
    </w:p>
    <w:p>
      <w:r>
        <w:t>Văn phòng HĐND và UBND huyện Tân Thạnh</w:t>
      </w:r>
    </w:p>
    <w:p>
      <w:r>
        <w:t>Khu phố 1, thị trấn Tân Thạnh, huyện Tân Thạnh, tỉnh Long An</w:t>
      </w:r>
    </w:p>
    <w:p>
      <w:r>
        <w:t>vpubndtanthanh@longan.gov.vn</w:t>
      </w:r>
    </w:p>
    <w:p>
      <w:r>
        <w:t>02723844431</w:t>
      </w:r>
    </w:p>
    <w:p>
      <w:r>
        <w:t>000.12.30.H39</w:t>
      </w:r>
    </w:p>
    <w:p>
      <w:r>
        <w:t>11.12</w:t>
      </w:r>
    </w:p>
    <w:p>
      <w:r>
        <w:t>H39.30.12</w:t>
      </w:r>
    </w:p>
    <w:p>
      <w:r>
        <w:t>UBND thị trấn Tân Thạnh</w:t>
      </w:r>
    </w:p>
    <w:p>
      <w:r>
        <w:t>Khu phố 3, thị trấn Tân Thạnh, huyện Tân Thạnh, tỉnh Long An</w:t>
      </w:r>
    </w:p>
    <w:p>
      <w:r>
        <w:t>ubndtttanthanh@longan.gov.vn</w:t>
      </w:r>
    </w:p>
    <w:p>
      <w:r>
        <w:t>02723844160</w:t>
      </w:r>
    </w:p>
    <w:p>
      <w:r>
        <w:t>thitrantanthanh.tanthanh.longan.gov.vn</w:t>
      </w:r>
    </w:p>
    <w:p>
      <w:r>
        <w:t>000.13.30.H39</w:t>
      </w:r>
    </w:p>
    <w:p>
      <w:r>
        <w:t>Thay đổi thông tin (website)</w:t>
      </w:r>
    </w:p>
    <w:p>
      <w:r>
        <w:t>11.13</w:t>
      </w:r>
    </w:p>
    <w:p>
      <w:r>
        <w:t>H39.30.13</w:t>
      </w:r>
    </w:p>
    <w:p>
      <w:r>
        <w:t>UBND xã Bắc Hòa</w:t>
      </w:r>
    </w:p>
    <w:p>
      <w:r>
        <w:t>Ấp Hòa Hưng, xã Bắc Hòa, huyện Tân Thạnh, tỉnh Long An</w:t>
      </w:r>
    </w:p>
    <w:p>
      <w:r>
        <w:t>ubndbachoa@longan.gov.vn</w:t>
      </w:r>
    </w:p>
    <w:p>
      <w:r>
        <w:t>02723846128</w:t>
      </w:r>
    </w:p>
    <w:p>
      <w:r>
        <w:t>bachoa.tanthanh.longan.gov.vn</w:t>
      </w:r>
    </w:p>
    <w:p>
      <w:r>
        <w:t>000.14.30.H39</w:t>
      </w:r>
    </w:p>
    <w:p>
      <w:r>
        <w:t>Thay đổi thông tin (website)</w:t>
      </w:r>
    </w:p>
    <w:p>
      <w:r>
        <w:t>11.14</w:t>
      </w:r>
    </w:p>
    <w:p>
      <w:r>
        <w:t>H39.30.14</w:t>
      </w:r>
    </w:p>
    <w:p>
      <w:r>
        <w:t>UBND xã Hậu Thạnh Đông</w:t>
      </w:r>
    </w:p>
    <w:p>
      <w:r>
        <w:t>Ấp Nguyễn Rớt, xã Hậu Thạnh Đông, huyện Tân Thạnh, tỉnh Long An</w:t>
      </w:r>
    </w:p>
    <w:p>
      <w:r>
        <w:t>ubndhauthanhdong@longan.gov.vn</w:t>
      </w:r>
    </w:p>
    <w:p>
      <w:r>
        <w:t>02723846044</w:t>
      </w:r>
    </w:p>
    <w:p>
      <w:r>
        <w:t>hauthanhdong.tanthanh.longan.gov.vn</w:t>
      </w:r>
    </w:p>
    <w:p>
      <w:r>
        <w:t>000.15.30.H39</w:t>
      </w:r>
    </w:p>
    <w:p>
      <w:r>
        <w:t>Thay đổi thông tin (website)</w:t>
      </w:r>
    </w:p>
    <w:p>
      <w:r>
        <w:t>11.15</w:t>
      </w:r>
    </w:p>
    <w:p>
      <w:r>
        <w:t>H39.30.15</w:t>
      </w:r>
    </w:p>
    <w:p>
      <w:r>
        <w:t>UBND xã Hậu Thạnh Tây</w:t>
      </w:r>
    </w:p>
    <w:p>
      <w:r>
        <w:t>Ấp Ngọc Ân, xã Hậu Thạnh Tây, huyện Tân Thạnh, tỉnh Long An</w:t>
      </w:r>
    </w:p>
    <w:p>
      <w:r>
        <w:t>ubndhauthanhtay@longan.gov.vn</w:t>
      </w:r>
    </w:p>
    <w:p>
      <w:r>
        <w:t>02723846044</w:t>
      </w:r>
    </w:p>
    <w:p>
      <w:r>
        <w:t>hauthanhtay.tanthanh.longan.gov.vn</w:t>
      </w:r>
    </w:p>
    <w:p>
      <w:r>
        <w:t>000.16.30.H39</w:t>
      </w:r>
    </w:p>
    <w:p>
      <w:r>
        <w:t>Thay đổi thông tin (website)</w:t>
      </w:r>
    </w:p>
    <w:p>
      <w:r>
        <w:t>11.16</w:t>
      </w:r>
    </w:p>
    <w:p>
      <w:r>
        <w:t>H39.30.16</w:t>
      </w:r>
    </w:p>
    <w:p>
      <w:r>
        <w:t>UBND xã Kiến Bình</w:t>
      </w:r>
    </w:p>
    <w:p>
      <w:r>
        <w:t>Ấp Bảy Mét, xã Kiến Bình, huyện Tân Thạnh, tỉnh Long An</w:t>
      </w:r>
    </w:p>
    <w:p>
      <w:r>
        <w:t>ubndkienbinh@longan.gov.vn</w:t>
      </w:r>
    </w:p>
    <w:p>
      <w:r>
        <w:t>02723844806</w:t>
      </w:r>
    </w:p>
    <w:p>
      <w:r>
        <w:t>kienbinh.tanthanh.longan.gov.vn</w:t>
      </w:r>
    </w:p>
    <w:p>
      <w:r>
        <w:t>000.17.30.H39</w:t>
      </w:r>
    </w:p>
    <w:p>
      <w:r>
        <w:t>Thay đổi thông tin (website)</w:t>
      </w:r>
    </w:p>
    <w:p>
      <w:r>
        <w:t>11.17</w:t>
      </w:r>
    </w:p>
    <w:p>
      <w:r>
        <w:t>H39.30.17</w:t>
      </w:r>
    </w:p>
    <w:p>
      <w:r>
        <w:t>UBND xã Nhơn Hoà</w:t>
      </w:r>
    </w:p>
    <w:p>
      <w:r>
        <w:t>Ấp Gò Nôi, xã Nhơn Hòa, huyện Tân Thạnh, tỉnh Long An</w:t>
      </w:r>
    </w:p>
    <w:p>
      <w:r>
        <w:t>ubndnhonhoa@longan.gov.vn</w:t>
      </w:r>
    </w:p>
    <w:p>
      <w:r>
        <w:t>02723844015</w:t>
      </w:r>
    </w:p>
    <w:p>
      <w:r>
        <w:t>nhonhoa.tanthanh.longan.gov.vn</w:t>
      </w:r>
    </w:p>
    <w:p>
      <w:r>
        <w:t>000.18.30.H39</w:t>
      </w:r>
    </w:p>
    <w:p>
      <w:r>
        <w:t>Thay đổi thông tin (website)</w:t>
      </w:r>
    </w:p>
    <w:p>
      <w:r>
        <w:t>11.18</w:t>
      </w:r>
    </w:p>
    <w:p>
      <w:r>
        <w:t>H39.30.18</w:t>
      </w:r>
    </w:p>
    <w:p>
      <w:r>
        <w:t>UBND xã Nhơn Hòa Lập</w:t>
      </w:r>
    </w:p>
    <w:p>
      <w:r>
        <w:t>Ấp Nguyễn Tán, xã Nhơn Hòa Lập, huyện Tân Thạnh, tỉnh Long An</w:t>
      </w:r>
    </w:p>
    <w:p>
      <w:r>
        <w:t>ubndnhonhoalap@longan.gov.vn</w:t>
      </w:r>
    </w:p>
    <w:p>
      <w:r>
        <w:t>02723846075</w:t>
      </w:r>
    </w:p>
    <w:p>
      <w:r>
        <w:t>nhonhoalap.tanthanh.longan.gov.vn</w:t>
      </w:r>
    </w:p>
    <w:p>
      <w:r>
        <w:t>000.19.30.H39</w:t>
      </w:r>
    </w:p>
    <w:p>
      <w:r>
        <w:t>Thay đổi thông tin (website)</w:t>
      </w:r>
    </w:p>
    <w:p>
      <w:r>
        <w:t>11.19</w:t>
      </w:r>
    </w:p>
    <w:p>
      <w:r>
        <w:t>H39.30.19</w:t>
      </w:r>
    </w:p>
    <w:p>
      <w:r>
        <w:t>UBND xã Nhơn Ninh</w:t>
      </w:r>
    </w:p>
    <w:p>
      <w:r>
        <w:t>Ấp Tân Long, xã Nhơn Ninh, huyện Tân Thạnh, tỉnh Long An</w:t>
      </w:r>
    </w:p>
    <w:p>
      <w:r>
        <w:t>ubndnhonninh@longan.gov.vn</w:t>
      </w:r>
    </w:p>
    <w:p>
      <w:r>
        <w:t>02723815019</w:t>
      </w:r>
    </w:p>
    <w:p>
      <w:r>
        <w:t>nhonninh.tanthanh.longan.gov.vn</w:t>
      </w:r>
    </w:p>
    <w:p>
      <w:r>
        <w:t>000.20.30.H39</w:t>
      </w:r>
    </w:p>
    <w:p>
      <w:r>
        <w:t>Thay đổi thông tin (website)</w:t>
      </w:r>
    </w:p>
    <w:p>
      <w:r>
        <w:t>11.20</w:t>
      </w:r>
    </w:p>
    <w:p>
      <w:r>
        <w:t>H39.30.20</w:t>
      </w:r>
    </w:p>
    <w:p>
      <w:r>
        <w:t>UBND xã Tân Bình</w:t>
      </w:r>
    </w:p>
    <w:p>
      <w:r>
        <w:t>Ấp Xóm Than, xã Tân Bình, huyện Tân Thạnh, tỉnh Long An</w:t>
      </w:r>
    </w:p>
    <w:p>
      <w:r>
        <w:t>ubndtanbinh@longan.gov.vn</w:t>
      </w:r>
    </w:p>
    <w:p>
      <w:r>
        <w:t>02723844198</w:t>
      </w:r>
    </w:p>
    <w:p>
      <w:r>
        <w:t>tanbinh.tanthanh.longan.gov.vn</w:t>
      </w:r>
    </w:p>
    <w:p>
      <w:r>
        <w:t>000.21.30.H39</w:t>
      </w:r>
    </w:p>
    <w:p>
      <w:r>
        <w:t>Thay đổi thông tin (website)</w:t>
      </w:r>
    </w:p>
    <w:p>
      <w:r>
        <w:t>11.21</w:t>
      </w:r>
    </w:p>
    <w:p>
      <w:r>
        <w:t>H39.30.21</w:t>
      </w:r>
    </w:p>
    <w:p>
      <w:r>
        <w:t>UBND xã Tân Hòa</w:t>
      </w:r>
    </w:p>
    <w:p>
      <w:r>
        <w:t>Ấp Kênh Văn Phòng, xã Tân Hòa, huyện Tân Thạnh, tỉnh Long An</w:t>
      </w:r>
    </w:p>
    <w:p>
      <w:r>
        <w:t>ubndtanhoa@longan.gov.vn</w:t>
      </w:r>
    </w:p>
    <w:p>
      <w:r>
        <w:t>02723945247</w:t>
      </w:r>
    </w:p>
    <w:p>
      <w:r>
        <w:t>tanhoa.tanthanh.longan.gov.vn</w:t>
      </w:r>
    </w:p>
    <w:p>
      <w:r>
        <w:t>000.22.30.H39</w:t>
      </w:r>
    </w:p>
    <w:p>
      <w:r>
        <w:t>Thay đổi thông tin (website)</w:t>
      </w:r>
    </w:p>
    <w:p>
      <w:r>
        <w:t>11.22</w:t>
      </w:r>
    </w:p>
    <w:p>
      <w:r>
        <w:t>H39.30.22</w:t>
      </w:r>
    </w:p>
    <w:p>
      <w:r>
        <w:t>UBND xã Tân Lập</w:t>
      </w:r>
    </w:p>
    <w:p>
      <w:r>
        <w:t>Ấp Kênh Nhà Thờ, xã Tân Lập, huyện Tân Thạnh, tỉnh Long An</w:t>
      </w:r>
    </w:p>
    <w:p>
      <w:r>
        <w:t>ubndtanlap@longan.gov.vn</w:t>
      </w:r>
    </w:p>
    <w:p>
      <w:r>
        <w:t>02723948127</w:t>
      </w:r>
    </w:p>
    <w:p>
      <w:r>
        <w:t>tanlap.tanthanh.longan.gov.vn</w:t>
      </w:r>
    </w:p>
    <w:p>
      <w:r>
        <w:t>000.23.30.H39</w:t>
      </w:r>
    </w:p>
    <w:p>
      <w:r>
        <w:t>Thay đổi thông tin (website)</w:t>
      </w:r>
    </w:p>
    <w:p>
      <w:r>
        <w:t>11.23</w:t>
      </w:r>
    </w:p>
    <w:p>
      <w:r>
        <w:t>H39.30.23</w:t>
      </w:r>
    </w:p>
    <w:p>
      <w:r>
        <w:t>UBND xã Tân Ninh</w:t>
      </w:r>
    </w:p>
    <w:p>
      <w:r>
        <w:t>Ấp Bằng Lăng, xã Tân Ninh, huyện Tân Thạnh, tỉnh Long An</w:t>
      </w:r>
    </w:p>
    <w:p>
      <w:r>
        <w:t>ubndtanninh@longan.gov.vn</w:t>
      </w:r>
    </w:p>
    <w:p>
      <w:r>
        <w:t>02723815150</w:t>
      </w:r>
    </w:p>
    <w:p>
      <w:r>
        <w:t>tanninh.tanthanh.longan.gov.vn</w:t>
      </w:r>
    </w:p>
    <w:p>
      <w:r>
        <w:t>000.24.30.H39</w:t>
      </w:r>
    </w:p>
    <w:p>
      <w:r>
        <w:t>Thay đổi thông tin (website)</w:t>
      </w:r>
    </w:p>
    <w:p>
      <w:r>
        <w:t>11.24</w:t>
      </w:r>
    </w:p>
    <w:p>
      <w:r>
        <w:t>H39.30.24</w:t>
      </w:r>
    </w:p>
    <w:p>
      <w:r>
        <w:t>UBND xã Tân Thành</w:t>
      </w:r>
    </w:p>
    <w:p>
      <w:r>
        <w:t>Ấp 3, xã Tân Thành, huyện Tân Thạnh, tỉnh Long An</w:t>
      </w:r>
    </w:p>
    <w:p>
      <w:r>
        <w:t>ubndtanthanh@longan.gov.vn</w:t>
      </w:r>
    </w:p>
    <w:p>
      <w:r>
        <w:t>02723815151</w:t>
      </w:r>
    </w:p>
    <w:p>
      <w:r>
        <w:t>tanthanh.tanthanh.longan.gov.vn</w:t>
      </w:r>
    </w:p>
    <w:p>
      <w:r>
        <w:t>000.25.30.H39</w:t>
      </w:r>
    </w:p>
    <w:p>
      <w:r>
        <w:t>Thay đổi thông tin (website)</w:t>
      </w:r>
    </w:p>
    <w:p>
      <w:r>
        <w:t>11.25</w:t>
      </w:r>
    </w:p>
    <w:p>
      <w:r>
        <w:t>H39.30.25</w:t>
      </w:r>
    </w:p>
    <w:p>
      <w:r>
        <w:t>Ban Quản lý chợ</w:t>
      </w:r>
    </w:p>
    <w:p>
      <w:r>
        <w:t>Khu phố 3, thị trấn Tân Thạnh, huyện Tân Thạnh, tỉnh Long An</w:t>
      </w:r>
    </w:p>
    <w:p>
      <w:r>
        <w:t>bqlctanthanh@longan.gov.vn</w:t>
      </w:r>
    </w:p>
    <w:p>
      <w:r>
        <w:t>02723941788</w:t>
      </w:r>
    </w:p>
    <w:p>
      <w:r>
        <w:t>000.80.30.H39</w:t>
      </w:r>
    </w:p>
    <w:p>
      <w:r>
        <w:t>Đã đóng mã tại Quyết định 10830/QĐ-UBND ngày 17/11/2023 của UBND tỉnh</w:t>
      </w:r>
    </w:p>
    <w:p>
      <w:r>
        <w:t>11.26</w:t>
      </w:r>
    </w:p>
    <w:p>
      <w:r>
        <w:t>H39.30.26</w:t>
      </w:r>
    </w:p>
    <w:p>
      <w:r>
        <w:t>Ban Quản lý dự án đầu tư xây dựng huyện Tân Thạnh</w:t>
      </w:r>
    </w:p>
    <w:p>
      <w:r>
        <w:t>Khu phố 1, thị trấn Tân Thạnh, huyện Tân Thạnh, tỉnh Long An</w:t>
      </w:r>
    </w:p>
    <w:p>
      <w:r>
        <w:t>bqldadtxdtanthanh@longan.gov.vn</w:t>
      </w:r>
    </w:p>
    <w:p>
      <w:r>
        <w:t>02723844842</w:t>
      </w:r>
    </w:p>
    <w:p>
      <w:r>
        <w:t>000.26.30.H39</w:t>
      </w:r>
    </w:p>
    <w:p>
      <w:r>
        <w:t>11.27</w:t>
      </w:r>
    </w:p>
    <w:p>
      <w:r>
        <w:t>H39.30.27</w:t>
      </w:r>
    </w:p>
    <w:p>
      <w:r>
        <w:t>Trung tâm Khuyến nông và Dịch vụ nông nghiệp huyện Tân Thạnh</w:t>
      </w:r>
    </w:p>
    <w:p>
      <w:r>
        <w:t>Khu phố 4, thị trấn Tân Thạnh, huyện Tân Thạnh, tỉnh Long An</w:t>
      </w:r>
    </w:p>
    <w:p>
      <w:r>
        <w:t>ttdvnntanthanh@longan.gov.vn</w:t>
      </w:r>
    </w:p>
    <w:p>
      <w:r>
        <w:t>02723844154</w:t>
      </w:r>
    </w:p>
    <w:p>
      <w:r>
        <w:t>000.79.30.H39</w:t>
      </w:r>
    </w:p>
    <w:p>
      <w:r>
        <w:t>Đổi tên (Tên cũ là Trung tâm Dịch vụ nông nghiệp huyện Tân Thạnh)</w:t>
      </w:r>
    </w:p>
    <w:p>
      <w:r>
        <w:t>11.28</w:t>
      </w:r>
    </w:p>
    <w:p>
      <w:r>
        <w:t>H39.30.28</w:t>
      </w:r>
    </w:p>
    <w:p>
      <w:r>
        <w:t>Trung tâm Phục vụ Hành chính công huyện Tân Thạnh</w:t>
      </w:r>
    </w:p>
    <w:p>
      <w:r>
        <w:t>Khu phố 1, thị trấn Tân Thạnh, huyện Tân Thạnh, tỉnh Long An</w:t>
      </w:r>
    </w:p>
    <w:p>
      <w:r>
        <w:t>tthcctanthanh@longan.gov.vn</w:t>
      </w:r>
    </w:p>
    <w:p>
      <w:r>
        <w:t>02723844966</w:t>
      </w:r>
    </w:p>
    <w:p>
      <w:r>
        <w:t>000.29.30.H39</w:t>
      </w:r>
    </w:p>
    <w:p>
      <w:r>
        <w:t>11.29</w:t>
      </w:r>
    </w:p>
    <w:p>
      <w:r>
        <w:t>H39.30.29</w:t>
      </w:r>
    </w:p>
    <w:p>
      <w:r>
        <w:t>Trung tâm Văn hoá, Thông tin và Truyền thanh huyện Tân Thạnh</w:t>
      </w:r>
    </w:p>
    <w:p>
      <w:r>
        <w:t>Khu phố 4, thị trấn Tân Thạnh, huyện Tân Thạnh, tỉnh Long An</w:t>
      </w:r>
    </w:p>
    <w:p>
      <w:r>
        <w:t>ttvhtttanthanh@longan.gov.vn</w:t>
      </w:r>
    </w:p>
    <w:p>
      <w:r>
        <w:t>02723844740</w:t>
      </w:r>
    </w:p>
    <w:p>
      <w:r>
        <w:t>000.74.30.H39</w:t>
      </w:r>
    </w:p>
    <w:p>
      <w:r>
        <w:t>11.30</w:t>
      </w:r>
    </w:p>
    <w:p>
      <w:r>
        <w:t>H39.30.30</w:t>
      </w:r>
    </w:p>
    <w:p>
      <w:r>
        <w:t>Phòng Y tế huyện Tân Thạnh</w:t>
      </w:r>
    </w:p>
    <w:p>
      <w:r>
        <w:t>Khu phố 1, thị trấn Tân Thạnh, huyện Tân Thạnh, tỉnh Long An</w:t>
      </w:r>
    </w:p>
    <w:p>
      <w:r>
        <w:t>pyttanthanh@longan.gov.vn</w:t>
      </w:r>
    </w:p>
    <w:p>
      <w:r>
        <w:t>02723844727</w:t>
      </w:r>
    </w:p>
    <w:p>
      <w:r>
        <w:t>11.31</w:t>
      </w:r>
    </w:p>
    <w:p>
      <w:r>
        <w:t>H39.30.31</w:t>
      </w:r>
    </w:p>
    <w:p>
      <w:r>
        <w:t>Phòng Kinh tế, Hạ tầng và Đô thị huyện Tân Thạnh</w:t>
      </w:r>
    </w:p>
    <w:p>
      <w:r>
        <w:t>Khu phố 1, thị trấn Tân Thạnh, huyện Tân Thạnh, tỉnh Long An</w:t>
      </w:r>
    </w:p>
    <w:p>
      <w:r>
        <w:t>pkthttanthanh@longan.gov.vn</w:t>
      </w:r>
    </w:p>
    <w:p>
      <w:r>
        <w:t>02723844132</w:t>
      </w:r>
    </w:p>
    <w:p>
      <w:r>
        <w:t>Cấp mới</w:t>
      </w:r>
    </w:p>
    <w:p>
      <w:r>
        <w:t>11.32</w:t>
      </w:r>
    </w:p>
    <w:p>
      <w:r>
        <w:t>H39.30.32</w:t>
      </w:r>
    </w:p>
    <w:p>
      <w:r>
        <w:t>Phòng Văn hóa, Khoa học và Thông tin huyện Tân Thạnh</w:t>
      </w:r>
    </w:p>
    <w:p>
      <w:r>
        <w:t>Khu phố 1, thị trấn Tân Thạnh, huyện Tân Thạnh, tỉnh Long An</w:t>
      </w:r>
    </w:p>
    <w:p>
      <w:r>
        <w:t>pvhtttanthanh@longan.gov.vn</w:t>
      </w:r>
    </w:p>
    <w:p>
      <w:r>
        <w:t>02723844128</w:t>
      </w:r>
    </w:p>
    <w:p>
      <w:r>
        <w:t>Cấp mới</w:t>
      </w:r>
    </w:p>
    <w:p>
      <w:r>
        <w:t>11.33</w:t>
      </w:r>
    </w:p>
    <w:p>
      <w:r>
        <w:t>H39.30.33</w:t>
      </w:r>
    </w:p>
    <w:p>
      <w:r>
        <w:t>Phòng Nông nghiệp và Môi trường huyện Tân Thạnh</w:t>
      </w:r>
    </w:p>
    <w:p>
      <w:r>
        <w:t>Khu phố 1, thị trấn Tân Thạnh, huyện Tân Thạnh, tỉnh Long An</w:t>
      </w:r>
    </w:p>
    <w:p>
      <w:r>
        <w:t>ptnmttanthanh@longan.gov.vn</w:t>
      </w:r>
    </w:p>
    <w:p>
      <w:r>
        <w:t>02723844039</w:t>
      </w:r>
    </w:p>
    <w:p>
      <w:r>
        <w:t>Cấp mới</w:t>
      </w:r>
    </w:p>
    <w:p>
      <w:r>
        <w:t>12</w:t>
      </w:r>
    </w:p>
    <w:p>
      <w:r>
        <w:t>UBND huyện Tân Trụ</w:t>
      </w:r>
    </w:p>
    <w:p>
      <w:r>
        <w:t>12.1</w:t>
      </w:r>
    </w:p>
    <w:p>
      <w:r>
        <w:t>H39.31.1</w:t>
      </w:r>
    </w:p>
    <w:p>
      <w:r>
        <w:t>Phòng Giáo dục và Đào tạo huyện Tân Trụ</w:t>
      </w:r>
    </w:p>
    <w:p>
      <w:r>
        <w:t>Khu phố Bình Hòa, thị trấn Tân Trụ, huyện Tân Trụ, tỉnh Long An</w:t>
      </w:r>
    </w:p>
    <w:p>
      <w:r>
        <w:t>pgdtantru.longan@moet.edu.vn</w:t>
      </w:r>
    </w:p>
    <w:p>
      <w:r>
        <w:t>02723867154</w:t>
      </w:r>
    </w:p>
    <w:p>
      <w:r>
        <w:t>pgdtantru.edu.vn</w:t>
      </w:r>
    </w:p>
    <w:p>
      <w:r>
        <w:t>000.01.31.H39</w:t>
      </w:r>
    </w:p>
    <w:p>
      <w:r>
        <w:t>12.2</w:t>
      </w:r>
    </w:p>
    <w:p>
      <w:r>
        <w:t>H39.31.2</w:t>
      </w:r>
    </w:p>
    <w:p>
      <w:r>
        <w:t>Phòng Kinh tế và Hạ tầng huyện Tân Trụ</w:t>
      </w:r>
    </w:p>
    <w:p>
      <w:r>
        <w:t>Khu phố Bình Hòa, thị trấn Tân Trụ, huyện Tân Trụ, tỉnh Long An</w:t>
      </w:r>
    </w:p>
    <w:p>
      <w:r>
        <w:t>pkthttantru@longan.gov.vn</w:t>
      </w:r>
    </w:p>
    <w:p>
      <w:r>
        <w:t>02723867206</w:t>
      </w:r>
    </w:p>
    <w:p>
      <w:r>
        <w:t>000.02.31.H39</w:t>
      </w:r>
    </w:p>
    <w:p>
      <w:r>
        <w:t>Đóng mã</w:t>
      </w:r>
    </w:p>
    <w:p>
      <w:r>
        <w:t>12.3</w:t>
      </w:r>
    </w:p>
    <w:p>
      <w:r>
        <w:t>H39.31.3</w:t>
      </w:r>
    </w:p>
    <w:p>
      <w:r>
        <w:t>Phòng Lao động - Thương binh và Xã hội huyện Tân Trụ</w:t>
      </w:r>
    </w:p>
    <w:p>
      <w:r>
        <w:t>Khu phố Bình Hòa, thị trấn Tân Trụ, huyện Tân Trụ, tỉnh Long An</w:t>
      </w:r>
    </w:p>
    <w:p>
      <w:r>
        <w:t>pldtbxhtantru@longan.gov.vn</w:t>
      </w:r>
    </w:p>
    <w:p>
      <w:r>
        <w:t>02723867155</w:t>
      </w:r>
    </w:p>
    <w:p>
      <w:r>
        <w:t>000.03.31.H39</w:t>
      </w:r>
    </w:p>
    <w:p>
      <w:r>
        <w:t>Đóng mã</w:t>
      </w:r>
    </w:p>
    <w:p>
      <w:r>
        <w:t>12.4</w:t>
      </w:r>
    </w:p>
    <w:p>
      <w:r>
        <w:t>H39.31.4</w:t>
      </w:r>
    </w:p>
    <w:p>
      <w:r>
        <w:t>Phòng Nội vụ huyện Tân Trụ</w:t>
      </w:r>
    </w:p>
    <w:p>
      <w:r>
        <w:t>Khu phố Bình Hòa, thị trấn Tân Trụ, huyện Tân Trụ, tỉnh Long An</w:t>
      </w:r>
    </w:p>
    <w:p>
      <w:r>
        <w:t>pnvtantru@longan.gov.vn</w:t>
      </w:r>
    </w:p>
    <w:p>
      <w:r>
        <w:t>02723681178</w:t>
      </w:r>
    </w:p>
    <w:p>
      <w:r>
        <w:t>000.04.31.H39</w:t>
      </w:r>
    </w:p>
    <w:p>
      <w:r>
        <w:t>12.5</w:t>
      </w:r>
    </w:p>
    <w:p>
      <w:r>
        <w:t>H39.31.5</w:t>
      </w:r>
    </w:p>
    <w:p>
      <w:r>
        <w:t>Phòng Nông nghiệp và Phát triển nông thôn huyện Tân Trụ</w:t>
      </w:r>
    </w:p>
    <w:p>
      <w:r>
        <w:t>Khu phố Bình Hòa, thị trấn Tân Trụ, huyện Tân Trụ, tỉnh Long An</w:t>
      </w:r>
    </w:p>
    <w:p>
      <w:r>
        <w:t>pnnptnttantru@longan.gov.vn</w:t>
      </w:r>
    </w:p>
    <w:p>
      <w:r>
        <w:t>02723866060</w:t>
      </w:r>
    </w:p>
    <w:p>
      <w:r>
        <w:t>000.05.31.H39</w:t>
      </w:r>
    </w:p>
    <w:p>
      <w:r>
        <w:t>Đóng mã</w:t>
      </w:r>
    </w:p>
    <w:p>
      <w:r>
        <w:t>12.6</w:t>
      </w:r>
    </w:p>
    <w:p>
      <w:r>
        <w:t>H39.31.6</w:t>
      </w:r>
    </w:p>
    <w:p>
      <w:r>
        <w:t>Phòng Tài chính - Kế hoạch huyện Tân Trụ</w:t>
      </w:r>
    </w:p>
    <w:p>
      <w:r>
        <w:t>Khu phố Bình Hòa, thị trấn Tân Trụ, huyện Tân Trụ, tỉnh Long An</w:t>
      </w:r>
    </w:p>
    <w:p>
      <w:r>
        <w:t>ptckhtantru@longan.gov.vn</w:t>
      </w:r>
    </w:p>
    <w:p>
      <w:r>
        <w:t>02723867180</w:t>
      </w:r>
    </w:p>
    <w:p>
      <w:r>
        <w:t>000.06.31.H39</w:t>
      </w:r>
    </w:p>
    <w:p>
      <w:r>
        <w:t>12.7</w:t>
      </w:r>
    </w:p>
    <w:p>
      <w:r>
        <w:t>H39.31.7</w:t>
      </w:r>
    </w:p>
    <w:p>
      <w:r>
        <w:t>Phòng Tài nguyên và Môi trường huyện Tân Trụ</w:t>
      </w:r>
    </w:p>
    <w:p>
      <w:r>
        <w:t>Khu phố Bình Hòa, thị trấn Tân Trụ, huyện Tân Trụ, tỉnh Long An</w:t>
      </w:r>
    </w:p>
    <w:p>
      <w:r>
        <w:t>ptnmttantru@longan.gov.vn</w:t>
      </w:r>
    </w:p>
    <w:p>
      <w:r>
        <w:t>02723867370</w:t>
      </w:r>
    </w:p>
    <w:p>
      <w:r>
        <w:t>000.07.31.H39</w:t>
      </w:r>
    </w:p>
    <w:p>
      <w:r>
        <w:t>Đóng mã</w:t>
      </w:r>
    </w:p>
    <w:p>
      <w:r>
        <w:t>12.8</w:t>
      </w:r>
    </w:p>
    <w:p>
      <w:r>
        <w:t>H39.31.8</w:t>
      </w:r>
    </w:p>
    <w:p>
      <w:r>
        <w:t>Phòng Tư pháp huyện Tân Trụ</w:t>
      </w:r>
    </w:p>
    <w:p>
      <w:r>
        <w:t>Khu phố Bình Hòa, thị trấn Tân Trụ, huyện Tân Trụ, tỉnh Long An</w:t>
      </w:r>
    </w:p>
    <w:p>
      <w:r>
        <w:t>tptantru@longan.gov.vn</w:t>
      </w:r>
    </w:p>
    <w:p>
      <w:r>
        <w:t>02723867584</w:t>
      </w:r>
    </w:p>
    <w:p>
      <w:r>
        <w:t>000.08.31.H39</w:t>
      </w:r>
    </w:p>
    <w:p>
      <w:r>
        <w:t>12.9</w:t>
      </w:r>
    </w:p>
    <w:p>
      <w:r>
        <w:t>H39.31.9</w:t>
      </w:r>
    </w:p>
    <w:p>
      <w:r>
        <w:t>Phòng Văn hóa và Thông tin huyện Tân Trụ</w:t>
      </w:r>
    </w:p>
    <w:p>
      <w:r>
        <w:t>Khu phố Bình Hòa, thị trấn Tân Trụ, huyện Tân Trụ, tỉnh Long An</w:t>
      </w:r>
    </w:p>
    <w:p>
      <w:r>
        <w:t>pvhtttantru@longan.gov.vn</w:t>
      </w:r>
    </w:p>
    <w:p>
      <w:r>
        <w:t>02723867050</w:t>
      </w:r>
    </w:p>
    <w:p>
      <w:r>
        <w:t>000.09.31.H39</w:t>
      </w:r>
    </w:p>
    <w:p>
      <w:r>
        <w:t>Đóng mã</w:t>
      </w:r>
    </w:p>
    <w:p>
      <w:r>
        <w:t>12.10</w:t>
      </w:r>
    </w:p>
    <w:p>
      <w:r>
        <w:t>H39.31.10</w:t>
      </w:r>
    </w:p>
    <w:p>
      <w:r>
        <w:t>Thanh tra huyện Tân Trụ</w:t>
      </w:r>
    </w:p>
    <w:p>
      <w:r>
        <w:t>Khu phố Bình Hòa, thị trấn Tân Trụ, huyện Tân Trụ, tỉnh Long An</w:t>
      </w:r>
    </w:p>
    <w:p>
      <w:r>
        <w:t>thanhtratantru@longan.gov.vn</w:t>
      </w:r>
    </w:p>
    <w:p>
      <w:r>
        <w:t>02723867027</w:t>
      </w:r>
    </w:p>
    <w:p>
      <w:r>
        <w:t>000.11.31.H39</w:t>
      </w:r>
    </w:p>
    <w:p>
      <w:r>
        <w:t>12.11</w:t>
      </w:r>
    </w:p>
    <w:p>
      <w:r>
        <w:t>H39.31.11</w:t>
      </w:r>
    </w:p>
    <w:p>
      <w:r>
        <w:t>Văn phòng HĐND và UBND huyện Tân Trụ</w:t>
      </w:r>
    </w:p>
    <w:p>
      <w:r>
        <w:t>Khu phố Bình Hòa, thị trấn Tân Trụ, huyện Tân Trụ, tỉnh Long An</w:t>
      </w:r>
    </w:p>
    <w:p>
      <w:r>
        <w:t>tantru@longan.gov.vn</w:t>
      </w:r>
    </w:p>
    <w:p>
      <w:r>
        <w:t>02723867194</w:t>
      </w:r>
    </w:p>
    <w:p>
      <w:r>
        <w:t>000.12.31.H39</w:t>
      </w:r>
    </w:p>
    <w:p>
      <w:r>
        <w:t>12.12</w:t>
      </w:r>
    </w:p>
    <w:p>
      <w:r>
        <w:t>H39.31.12</w:t>
      </w:r>
    </w:p>
    <w:p>
      <w:r>
        <w:t>UBND thị trấn Tân Trụ</w:t>
      </w:r>
    </w:p>
    <w:p>
      <w:r>
        <w:t>Khu phố Bình Hòa, thị trấn Tân Trụ, huyện Tân Trụ, tỉnh Long An</w:t>
      </w:r>
    </w:p>
    <w:p>
      <w:r>
        <w:t>ubndtttantru@longan.gov.vn</w:t>
      </w:r>
    </w:p>
    <w:p>
      <w:r>
        <w:t>02723867162</w:t>
      </w:r>
    </w:p>
    <w:p>
      <w:r>
        <w:t>thitrantantru.tantru.longan.gov.vn</w:t>
      </w:r>
    </w:p>
    <w:p>
      <w:r>
        <w:t>000.13.31.H39</w:t>
      </w:r>
    </w:p>
    <w:p>
      <w:r>
        <w:t>Thay đổi thông tin (website)</w:t>
      </w:r>
    </w:p>
    <w:p>
      <w:r>
        <w:t>12.13</w:t>
      </w:r>
    </w:p>
    <w:p>
      <w:r>
        <w:t>H39.31.13</w:t>
      </w:r>
    </w:p>
    <w:p>
      <w:r>
        <w:t>UBND xã Bình Lãng</w:t>
      </w:r>
    </w:p>
    <w:p>
      <w:r>
        <w:t>Ấp Bình Hòa, xã Bình Lãng, huyện Tân Trụ, tỉnh Long An</w:t>
      </w:r>
    </w:p>
    <w:p>
      <w:r>
        <w:t>ubndxbltantru@longan.gov.vn</w:t>
      </w:r>
    </w:p>
    <w:p>
      <w:r>
        <w:t>02723867116</w:t>
      </w:r>
    </w:p>
    <w:p>
      <w:r>
        <w:t>binhlang.tantru.longan.gov.vn</w:t>
      </w:r>
    </w:p>
    <w:p>
      <w:r>
        <w:t>000.15.31.H39</w:t>
      </w:r>
    </w:p>
    <w:p>
      <w:r>
        <w:t>Thay đổi thông tin (website)</w:t>
      </w:r>
    </w:p>
    <w:p>
      <w:r>
        <w:t>12.14</w:t>
      </w:r>
    </w:p>
    <w:p>
      <w:r>
        <w:t>H39.31.14</w:t>
      </w:r>
    </w:p>
    <w:p>
      <w:r>
        <w:t>UBND xã Bình Tịnh</w:t>
      </w:r>
    </w:p>
    <w:p>
      <w:r>
        <w:t>Ấp Bình Điện, xã Bình Tịnh, huyện Tân Trụ, tỉnh Long An</w:t>
      </w:r>
    </w:p>
    <w:p>
      <w:r>
        <w:t>ubndxbttantru@longan.gov.vn</w:t>
      </w:r>
    </w:p>
    <w:p>
      <w:r>
        <w:t>02723867215</w:t>
      </w:r>
    </w:p>
    <w:p>
      <w:r>
        <w:t>binhtinh.tantru.longan.gov.vn</w:t>
      </w:r>
    </w:p>
    <w:p>
      <w:r>
        <w:t>000.16.31.H39</w:t>
      </w:r>
    </w:p>
    <w:p>
      <w:r>
        <w:t>Thay đổi thông tin (website)</w:t>
      </w:r>
    </w:p>
    <w:p>
      <w:r>
        <w:t>12.15</w:t>
      </w:r>
    </w:p>
    <w:p>
      <w:r>
        <w:t>H39.31.15</w:t>
      </w:r>
    </w:p>
    <w:p>
      <w:r>
        <w:t>UBND xã Bình Trinh Đông</w:t>
      </w:r>
    </w:p>
    <w:p>
      <w:r>
        <w:t>Ấp Bình Đông, xã Bình Trinh Đông, huyện Tân Trụ, tỉnh Long An</w:t>
      </w:r>
    </w:p>
    <w:p>
      <w:r>
        <w:t>ubndxbtdtantru@longan.gov.vn</w:t>
      </w:r>
    </w:p>
    <w:p>
      <w:r>
        <w:t>02723867250</w:t>
      </w:r>
    </w:p>
    <w:p>
      <w:r>
        <w:t>binhtrinhdong.tantru.longan.gov.vn</w:t>
      </w:r>
    </w:p>
    <w:p>
      <w:r>
        <w:t>000.17.31.H39</w:t>
      </w:r>
    </w:p>
    <w:p>
      <w:r>
        <w:t>Thay đổi thông tin (website)</w:t>
      </w:r>
    </w:p>
    <w:p>
      <w:r>
        <w:t>12.16</w:t>
      </w:r>
    </w:p>
    <w:p>
      <w:r>
        <w:t>H39.31.16</w:t>
      </w:r>
    </w:p>
    <w:p>
      <w:r>
        <w:t>UBND xã Đức Tân</w:t>
      </w:r>
    </w:p>
    <w:p>
      <w:r>
        <w:t>Ấp Bình Lợi, xã Đức Tân, huyện Tân Trụ, tỉnh Long An</w:t>
      </w:r>
    </w:p>
    <w:p>
      <w:r>
        <w:t>ubndxdttantru@longan.gov.vn</w:t>
      </w:r>
    </w:p>
    <w:p>
      <w:r>
        <w:t>02723867253</w:t>
      </w:r>
    </w:p>
    <w:p>
      <w:r>
        <w:t>ductan.tantru.longan.gov.vn</w:t>
      </w:r>
    </w:p>
    <w:p>
      <w:r>
        <w:t>000.18.31.H39</w:t>
      </w:r>
    </w:p>
    <w:p>
      <w:r>
        <w:t>Thay đổi thông tin (website)</w:t>
      </w:r>
    </w:p>
    <w:p>
      <w:r>
        <w:t>12.17</w:t>
      </w:r>
    </w:p>
    <w:p>
      <w:r>
        <w:t>H39.31.17</w:t>
      </w:r>
    </w:p>
    <w:p>
      <w:r>
        <w:t>UBND xã Lạc Tấn</w:t>
      </w:r>
    </w:p>
    <w:p>
      <w:r>
        <w:t>Ấp 5, xã Lạc Tấn, huyện Tân Trụ, tỉnh Long An</w:t>
      </w:r>
    </w:p>
    <w:p>
      <w:r>
        <w:t>ubndxlttantru@longan.gov.vn</w:t>
      </w:r>
    </w:p>
    <w:p>
      <w:r>
        <w:t>02723889062</w:t>
      </w:r>
    </w:p>
    <w:p>
      <w:r>
        <w:t>lactan.tantru.longan.gov.vn</w:t>
      </w:r>
    </w:p>
    <w:p>
      <w:r>
        <w:t>000.19.31.H39</w:t>
      </w:r>
    </w:p>
    <w:p>
      <w:r>
        <w:t>Thay đổi thông tin (website)</w:t>
      </w:r>
    </w:p>
    <w:p>
      <w:r>
        <w:t>12.18</w:t>
      </w:r>
    </w:p>
    <w:p>
      <w:r>
        <w:t>H39.31.18</w:t>
      </w:r>
    </w:p>
    <w:p>
      <w:r>
        <w:t>UBND xã Nhựt Ninh</w:t>
      </w:r>
    </w:p>
    <w:p>
      <w:r>
        <w:t>Ấp Bình Thạnh, xã Nhựt Ninh, huyện Tân Trụ, tỉnh Long An</w:t>
      </w:r>
    </w:p>
    <w:p>
      <w:r>
        <w:t>ubndxnntantru@longan.gov.vn</w:t>
      </w:r>
    </w:p>
    <w:p>
      <w:r>
        <w:t>02723867085</w:t>
      </w:r>
    </w:p>
    <w:p>
      <w:r>
        <w:t>nhutninh.tantru.longan.gov.vn</w:t>
      </w:r>
    </w:p>
    <w:p>
      <w:r>
        <w:t>000.21.31.H39</w:t>
      </w:r>
    </w:p>
    <w:p>
      <w:r>
        <w:t>Thay đổi thông tin (website)</w:t>
      </w:r>
    </w:p>
    <w:p>
      <w:r>
        <w:t>12.19</w:t>
      </w:r>
    </w:p>
    <w:p>
      <w:r>
        <w:t>H39.31.19</w:t>
      </w:r>
    </w:p>
    <w:p>
      <w:r>
        <w:t>UBND xã Quê Mỹ Thạnh</w:t>
      </w:r>
    </w:p>
    <w:p>
      <w:r>
        <w:t>Ấp 5, xã Quê Mỹ Thạnh, huyện Tân Trụ, tỉnh Long An</w:t>
      </w:r>
    </w:p>
    <w:p>
      <w:r>
        <w:t>ubndxqmttantru@longan.gov.vn</w:t>
      </w:r>
    </w:p>
    <w:p>
      <w:r>
        <w:t>02723889061</w:t>
      </w:r>
    </w:p>
    <w:p>
      <w:r>
        <w:t>quemythanh.tantru.longan.gov.vn</w:t>
      </w:r>
    </w:p>
    <w:p>
      <w:r>
        <w:t>000.22.31.H39</w:t>
      </w:r>
    </w:p>
    <w:p>
      <w:r>
        <w:t>Thay đổi thông tin (website)</w:t>
      </w:r>
    </w:p>
    <w:p>
      <w:r>
        <w:t>12.20</w:t>
      </w:r>
    </w:p>
    <w:p>
      <w:r>
        <w:t>H39.31.20</w:t>
      </w:r>
    </w:p>
    <w:p>
      <w:r>
        <w:t>UBND xã Tân Bình</w:t>
      </w:r>
    </w:p>
    <w:p>
      <w:r>
        <w:t>Ấp Bình Tây, xã Tân Bình, huyện Tân Trụ, tỉnh Long An</w:t>
      </w:r>
    </w:p>
    <w:p>
      <w:r>
        <w:t>ubndxtbtantru@longan.gov.vn</w:t>
      </w:r>
    </w:p>
    <w:p>
      <w:r>
        <w:t>02723591890</w:t>
      </w:r>
    </w:p>
    <w:p>
      <w:r>
        <w:t>tanbinh.tantru.longan.gov.vn</w:t>
      </w:r>
    </w:p>
    <w:p>
      <w:r>
        <w:t>000.64.31.H39</w:t>
      </w:r>
    </w:p>
    <w:p>
      <w:r>
        <w:t>Thay đổi thông tin (website)</w:t>
      </w:r>
    </w:p>
    <w:p>
      <w:r>
        <w:t>12.21</w:t>
      </w:r>
    </w:p>
    <w:p>
      <w:r>
        <w:t>H39.31.21</w:t>
      </w:r>
    </w:p>
    <w:p>
      <w:r>
        <w:t>UBND xã Tân Phước Tây</w:t>
      </w:r>
    </w:p>
    <w:p>
      <w:r>
        <w:t>Ấp 1, xã Tân Phước Tây, huyện Tân Trụ, tỉnh Long An</w:t>
      </w:r>
    </w:p>
    <w:p>
      <w:r>
        <w:t>ubndxtpttantru@longan.gov.vn</w:t>
      </w:r>
    </w:p>
    <w:p>
      <w:r>
        <w:t>02723867248</w:t>
      </w:r>
    </w:p>
    <w:p>
      <w:r>
        <w:t>tanphuoctay.tantru.longan.gov.vn</w:t>
      </w:r>
    </w:p>
    <w:p>
      <w:r>
        <w:t>000.23.31.H39</w:t>
      </w:r>
    </w:p>
    <w:p>
      <w:r>
        <w:t>Thay đổi thông tin (website)</w:t>
      </w:r>
    </w:p>
    <w:p>
      <w:r>
        <w:t>12.22</w:t>
      </w:r>
    </w:p>
    <w:p>
      <w:r>
        <w:t>H39.31.22</w:t>
      </w:r>
    </w:p>
    <w:p>
      <w:r>
        <w:t>Ban Quản lý dự án đầu tư xây dựng huyện Tân Trụ</w:t>
      </w:r>
    </w:p>
    <w:p>
      <w:r>
        <w:t>Khu phố Bình Hòa, thị trấn Tân Trụ, huyện Tân Trụ, tỉnh Long An</w:t>
      </w:r>
    </w:p>
    <w:p>
      <w:r>
        <w:t>bqldadtxdtantru@longan.gov.vn</w:t>
      </w:r>
    </w:p>
    <w:p>
      <w:r>
        <w:t>02723868100</w:t>
      </w:r>
    </w:p>
    <w:p>
      <w:r>
        <w:t>000.24.31.H39</w:t>
      </w:r>
    </w:p>
    <w:p>
      <w:r>
        <w:t>12.23</w:t>
      </w:r>
    </w:p>
    <w:p>
      <w:r>
        <w:t>H39.31.23</w:t>
      </w:r>
    </w:p>
    <w:p>
      <w:r>
        <w:t>Trung tâm Khuyến nông và Dịch vụ nông nghiệp huyện Tân Trụ</w:t>
      </w:r>
    </w:p>
    <w:p>
      <w:r>
        <w:t>Khu phố Bình Hòa, thị trấn Tân Trụ, huyện Tân Trụ, tỉnh Long An</w:t>
      </w:r>
    </w:p>
    <w:p>
      <w:r>
        <w:t>ttdvnntantru@longan.gov.vn</w:t>
      </w:r>
    </w:p>
    <w:p>
      <w:r>
        <w:t>02723867112</w:t>
      </w:r>
    </w:p>
    <w:p>
      <w:r>
        <w:t>000.63.31.H39</w:t>
      </w:r>
    </w:p>
    <w:p>
      <w:r>
        <w:t>Đổi tên (Tên cũ là Trung tâm Dịch vụ nông nghiệp huyện Tân Trụ)</w:t>
      </w:r>
    </w:p>
    <w:p>
      <w:r>
        <w:t>12.24</w:t>
      </w:r>
    </w:p>
    <w:p>
      <w:r>
        <w:t>H39.31.24</w:t>
      </w:r>
    </w:p>
    <w:p>
      <w:r>
        <w:t>Trung tâm Hành chính công huyện Tân Trụ</w:t>
      </w:r>
    </w:p>
    <w:p>
      <w:r>
        <w:t>Khu phố Bình Hòa, thị trấn Tân Trụ, huyện Tân Trụ, tỉnh Long An</w:t>
      </w:r>
    </w:p>
    <w:p>
      <w:r>
        <w:t>tthcctantru.ttru@longan.gov.vn</w:t>
      </w:r>
    </w:p>
    <w:p>
      <w:r>
        <w:t>02723868104</w:t>
      </w:r>
    </w:p>
    <w:p>
      <w:r>
        <w:t>000.27.31.H39</w:t>
      </w:r>
    </w:p>
    <w:p>
      <w:r>
        <w:t>12.25</w:t>
      </w:r>
    </w:p>
    <w:p>
      <w:r>
        <w:t>H39.31.25</w:t>
      </w:r>
    </w:p>
    <w:p>
      <w:r>
        <w:t>Trung tâm Văn hóa, Thông tin và Truyền thanh huyện Tân Trụ</w:t>
      </w:r>
    </w:p>
    <w:p>
      <w:r>
        <w:t>Khu phố Bình Hòa, thị trấn Tân Trụ, huyện Tân Trụ, tỉnh Long An</w:t>
      </w:r>
    </w:p>
    <w:p>
      <w:r>
        <w:t>ttvhtttantru@longan.gov.vn</w:t>
      </w:r>
    </w:p>
    <w:p>
      <w:r>
        <w:t>02723867156</w:t>
      </w:r>
    </w:p>
    <w:p>
      <w:r>
        <w:t>000.61.31.H39</w:t>
      </w:r>
    </w:p>
    <w:p>
      <w:r>
        <w:t>12.26</w:t>
      </w:r>
    </w:p>
    <w:p>
      <w:r>
        <w:t>H39.31.26</w:t>
      </w:r>
    </w:p>
    <w:p>
      <w:r>
        <w:t>Phòng Y tế huyện Tân Trụ</w:t>
      </w:r>
    </w:p>
    <w:p>
      <w:r>
        <w:t>Khu phố Bình Hòa, thị trấn Tân Trụ, huyện Tân Trụ, tỉnh Long An</w:t>
      </w:r>
    </w:p>
    <w:p>
      <w:r>
        <w:t>pyttantru@longan.gov.vn</w:t>
      </w:r>
    </w:p>
    <w:p>
      <w:r>
        <w:t>12.27</w:t>
      </w:r>
    </w:p>
    <w:p>
      <w:r>
        <w:t>H39.31.27</w:t>
      </w:r>
    </w:p>
    <w:p>
      <w:r>
        <w:t>Phòng Kinh tế, Hạ tầng và Đô thị huyện Tân Trụ</w:t>
      </w:r>
    </w:p>
    <w:p>
      <w:r>
        <w:t>Khu phố Bình Hòa, thị trấn Tân Trụ, huyện Tân Trụ, tỉnh Long An</w:t>
      </w:r>
    </w:p>
    <w:p>
      <w:r>
        <w:t>pkthttantru@longan.gov.vn</w:t>
      </w:r>
    </w:p>
    <w:p>
      <w:r>
        <w:t>02723867206</w:t>
      </w:r>
    </w:p>
    <w:p>
      <w:r>
        <w:t>Cấp mới</w:t>
      </w:r>
    </w:p>
    <w:p>
      <w:r>
        <w:t>12.28</w:t>
      </w:r>
    </w:p>
    <w:p>
      <w:r>
        <w:t>H39.31.28</w:t>
      </w:r>
    </w:p>
    <w:p>
      <w:r>
        <w:t>Phòng Văn hóa, Khoa học và Thông tin huyện Tân Trụ</w:t>
      </w:r>
    </w:p>
    <w:p>
      <w:r>
        <w:t>Khu phố Bình Hòa, thị trấn Tân Trụ, huyện Tân Trụ, tỉnh Long An</w:t>
      </w:r>
    </w:p>
    <w:p>
      <w:r>
        <w:t>pvhtttantru@longan.gov.vn</w:t>
      </w:r>
    </w:p>
    <w:p>
      <w:r>
        <w:t>02723867050</w:t>
      </w:r>
    </w:p>
    <w:p>
      <w:r>
        <w:t>Cấp mới</w:t>
      </w:r>
    </w:p>
    <w:p>
      <w:r>
        <w:t>12.29</w:t>
      </w:r>
    </w:p>
    <w:p>
      <w:r>
        <w:t>H39.31.29</w:t>
      </w:r>
    </w:p>
    <w:p>
      <w:r>
        <w:t>Phòng Nông nghiệp và Môi trường huyện Tân Trụ</w:t>
      </w:r>
    </w:p>
    <w:p>
      <w:r>
        <w:t>Khu phố Bình Hòa, thị trấn Tân Trụ, huyện Tân Trụ, tỉnh Long An</w:t>
      </w:r>
    </w:p>
    <w:p>
      <w:r>
        <w:t>ptnmttantru@longan.gov.vn</w:t>
      </w:r>
    </w:p>
    <w:p>
      <w:r>
        <w:t>02723867370</w:t>
      </w:r>
    </w:p>
    <w:p>
      <w:r>
        <w:t>Cấp mới</w:t>
      </w:r>
    </w:p>
    <w:p>
      <w:r>
        <w:t>13</w:t>
      </w:r>
    </w:p>
    <w:p>
      <w:r>
        <w:t>UBND huyện Thạnh Hóa</w:t>
      </w:r>
    </w:p>
    <w:p>
      <w:r>
        <w:t>13.1</w:t>
      </w:r>
    </w:p>
    <w:p>
      <w:r>
        <w:t>H39.32.1</w:t>
      </w:r>
    </w:p>
    <w:p>
      <w:r>
        <w:t>Phòng Giáo dục và Đào tạo huyện Thạnh Hóa</w:t>
      </w:r>
    </w:p>
    <w:p>
      <w:r>
        <w:t>Đường Hùng Vương, Khu phố 2, thị trấn Thạnh Hóa, huyện Thạnh Hóa, tỉnh Long An</w:t>
      </w:r>
    </w:p>
    <w:p>
      <w:r>
        <w:t>gddt_thanhhoa@longan.gov.vn</w:t>
      </w:r>
    </w:p>
    <w:p>
      <w:r>
        <w:t>02723857116</w:t>
      </w:r>
    </w:p>
    <w:p>
      <w:r>
        <w:t>pgdthanhhoa.edu.vn</w:t>
      </w:r>
    </w:p>
    <w:p>
      <w:r>
        <w:t>000.01.32.H39</w:t>
      </w:r>
    </w:p>
    <w:p>
      <w:r>
        <w:t>13.2</w:t>
      </w:r>
    </w:p>
    <w:p>
      <w:r>
        <w:t>H39.32.2</w:t>
      </w:r>
    </w:p>
    <w:p>
      <w:r>
        <w:t>Phòng Kinh tế và Hạ tầng huyện Thạnh Hóa</w:t>
      </w:r>
    </w:p>
    <w:p>
      <w:r>
        <w:t>Đường Hùng Vương, Khu phố 2, thị trấn Thạnh Hóa, huyện Thạnh Hóa, tỉnh Long An</w:t>
      </w:r>
    </w:p>
    <w:p>
      <w:r>
        <w:t>pkthtthanhhoa@longan.gov.vn</w:t>
      </w:r>
    </w:p>
    <w:p>
      <w:r>
        <w:t>02723857777</w:t>
      </w:r>
    </w:p>
    <w:p>
      <w:r>
        <w:t>000.02.32.H39</w:t>
      </w:r>
    </w:p>
    <w:p>
      <w:r>
        <w:t>Đóng mã</w:t>
      </w:r>
    </w:p>
    <w:p>
      <w:r>
        <w:t>13.3</w:t>
      </w:r>
    </w:p>
    <w:p>
      <w:r>
        <w:t>H39.32.3</w:t>
      </w:r>
    </w:p>
    <w:p>
      <w:r>
        <w:t>Phòng Lao động - Thương binh và Xã hội huyện Thạnh Hóa</w:t>
      </w:r>
    </w:p>
    <w:p>
      <w:r>
        <w:t>Đường Hùng Vương, Khu phố 2, thị trấn Thạnh Hóa, huyện Thạnh Hóa, tỉnh Long An</w:t>
      </w:r>
    </w:p>
    <w:p>
      <w:r>
        <w:t>ldtbxh_thanhhoa@longan.gov.vn</w:t>
      </w:r>
    </w:p>
    <w:p>
      <w:r>
        <w:t>02723857128</w:t>
      </w:r>
    </w:p>
    <w:p>
      <w:r>
        <w:t>000.03.32.H39</w:t>
      </w:r>
    </w:p>
    <w:p>
      <w:r>
        <w:t>Đóng mã</w:t>
      </w:r>
    </w:p>
    <w:p>
      <w:r>
        <w:t>13.4</w:t>
      </w:r>
    </w:p>
    <w:p>
      <w:r>
        <w:t>H39.32.4</w:t>
      </w:r>
    </w:p>
    <w:p>
      <w:r>
        <w:t>Phòng Nội vụ huyện Thạnh Hóa</w:t>
      </w:r>
    </w:p>
    <w:p>
      <w:r>
        <w:t>Đường Lê Duẩn, Khu phố 3, thị trấn Thạnh Hóa, huyện Thạnh Hóa, tỉnh Long An</w:t>
      </w:r>
    </w:p>
    <w:p>
      <w:r>
        <w:t>noivu_thanhhoa@longan.gov.vn</w:t>
      </w:r>
    </w:p>
    <w:p>
      <w:r>
        <w:t>02723858636</w:t>
      </w:r>
    </w:p>
    <w:p>
      <w:r>
        <w:t>000.04.32.H39</w:t>
      </w:r>
    </w:p>
    <w:p>
      <w:r>
        <w:t>13.5</w:t>
      </w:r>
    </w:p>
    <w:p>
      <w:r>
        <w:t>H39.32.5</w:t>
      </w:r>
    </w:p>
    <w:p>
      <w:r>
        <w:t>Phòng Nông nghiệp và Phát triển nông thôn huyện Thạnh Hóa</w:t>
      </w:r>
    </w:p>
    <w:p>
      <w:r>
        <w:t>Đường Lê Duẩn, Khu phố 3, thị trấn Thạnh Hóa, huyện Thạnh Hóa, tỉnh Long An</w:t>
      </w:r>
    </w:p>
    <w:p>
      <w:r>
        <w:t>nnptnt_thanhhoa@longan.gov.vn</w:t>
      </w:r>
    </w:p>
    <w:p>
      <w:r>
        <w:t>02723857140</w:t>
      </w:r>
    </w:p>
    <w:p>
      <w:r>
        <w:t>000.05.32.H39</w:t>
      </w:r>
    </w:p>
    <w:p>
      <w:r>
        <w:t>Đóng mã</w:t>
      </w:r>
    </w:p>
    <w:p>
      <w:r>
        <w:t>13.6</w:t>
      </w:r>
    </w:p>
    <w:p>
      <w:r>
        <w:t>H39.32.6</w:t>
      </w:r>
    </w:p>
    <w:p>
      <w:r>
        <w:t>Phòng Tài chính - Kế hoạch huyện Thạnh Hóa</w:t>
      </w:r>
    </w:p>
    <w:p>
      <w:r>
        <w:t>Đường Hùng Vương, Khu phố 2, thị trấn Thạnh Hóa, huyện Thạnh Hóa, tỉnh Long An</w:t>
      </w:r>
    </w:p>
    <w:p>
      <w:r>
        <w:t>tckh_thanhhoa@longan.gov.vn</w:t>
      </w:r>
    </w:p>
    <w:p>
      <w:r>
        <w:t>02723857419</w:t>
      </w:r>
    </w:p>
    <w:p>
      <w:r>
        <w:t>000.06.32.H39</w:t>
      </w:r>
    </w:p>
    <w:p>
      <w:r>
        <w:t>13.7</w:t>
      </w:r>
    </w:p>
    <w:p>
      <w:r>
        <w:t>H39.32.7</w:t>
      </w:r>
    </w:p>
    <w:p>
      <w:r>
        <w:t>Phòng Tài nguyên và Môi trường huyện Thạnh Hóa</w:t>
      </w:r>
    </w:p>
    <w:p>
      <w:r>
        <w:t>Đường Hùng Vương, Khu phố 2, thị trấn Thạnh Hóa, huyện Thạnh Hóa, tỉnh Long An</w:t>
      </w:r>
    </w:p>
    <w:p>
      <w:r>
        <w:t>tnmt_thanhhoa@longan.gov.vn</w:t>
      </w:r>
    </w:p>
    <w:p>
      <w:r>
        <w:t>02723857060</w:t>
      </w:r>
    </w:p>
    <w:p>
      <w:r>
        <w:t>000.07.32.H39</w:t>
      </w:r>
    </w:p>
    <w:p>
      <w:r>
        <w:t>Đóng mã</w:t>
      </w:r>
    </w:p>
    <w:p>
      <w:r>
        <w:t>13.8</w:t>
      </w:r>
    </w:p>
    <w:p>
      <w:r>
        <w:t>H39.32.8</w:t>
      </w:r>
    </w:p>
    <w:p>
      <w:r>
        <w:t>Phòng Tư pháp huyện Thạnh Hóa</w:t>
      </w:r>
    </w:p>
    <w:p>
      <w:r>
        <w:t>Đường Lê Duẩn, Khu phố 3, thị trấn Thạnh Hóa, huyện Thạnh Hóa, tỉnh Long An</w:t>
      </w:r>
    </w:p>
    <w:p>
      <w:r>
        <w:t>tuphap_thanhhoa@longan.gov.vn</w:t>
      </w:r>
    </w:p>
    <w:p>
      <w:r>
        <w:t>02723857315</w:t>
      </w:r>
    </w:p>
    <w:p>
      <w:r>
        <w:t>000.08.32.H39</w:t>
      </w:r>
    </w:p>
    <w:p>
      <w:r>
        <w:t>13.9</w:t>
      </w:r>
    </w:p>
    <w:p>
      <w:r>
        <w:t>H39.32.9</w:t>
      </w:r>
    </w:p>
    <w:p>
      <w:r>
        <w:t>Phòng Văn hóa và Thông tin huyện Thạnh Hóa</w:t>
      </w:r>
    </w:p>
    <w:p>
      <w:r>
        <w:t>Đường Lê Duẩn, Khu phố 3, thị trấn Thạnh Hóa, huyện Thạnh Hóa, tỉnh Long An</w:t>
      </w:r>
    </w:p>
    <w:p>
      <w:r>
        <w:t>vhtt.thanhhoa@longan.gov.vn</w:t>
      </w:r>
    </w:p>
    <w:p>
      <w:r>
        <w:t>02723857284</w:t>
      </w:r>
    </w:p>
    <w:p>
      <w:r>
        <w:t>000.09.32.H39</w:t>
      </w:r>
    </w:p>
    <w:p>
      <w:r>
        <w:t>Đóng mã</w:t>
      </w:r>
    </w:p>
    <w:p>
      <w:r>
        <w:t>13.10</w:t>
      </w:r>
    </w:p>
    <w:p>
      <w:r>
        <w:t>H39.32.10</w:t>
      </w:r>
    </w:p>
    <w:p>
      <w:r>
        <w:t>Thanh tra huyện Thạnh Hóa</w:t>
      </w:r>
    </w:p>
    <w:p>
      <w:r>
        <w:t>Đường Lê Duẩn, Khu phố 3, thị trấn Thạnh Hóa, huyện Thạnh Hóa, tỉnh Long An</w:t>
      </w:r>
    </w:p>
    <w:p>
      <w:r>
        <w:t>thanhtra_thanhhoa@longan.gov.vn</w:t>
      </w:r>
    </w:p>
    <w:p>
      <w:r>
        <w:t>02723857162</w:t>
      </w:r>
    </w:p>
    <w:p>
      <w:r>
        <w:t>000.11.32.H39</w:t>
      </w:r>
    </w:p>
    <w:p>
      <w:r>
        <w:t>13.11</w:t>
      </w:r>
    </w:p>
    <w:p>
      <w:r>
        <w:t>H39.32.11</w:t>
      </w:r>
    </w:p>
    <w:p>
      <w:r>
        <w:t>Văn phòng HĐND và UBND huyện Thạnh Hóa</w:t>
      </w:r>
    </w:p>
    <w:p>
      <w:r>
        <w:t>Đường Lê Duẩn, Khu phố 3, thị trấn Thạnh Hóa, huyện Thạnh Hóa, tỉnh Long An</w:t>
      </w:r>
    </w:p>
    <w:p>
      <w:r>
        <w:t>vpubndthanhhoa@longan.gov.vn</w:t>
      </w:r>
    </w:p>
    <w:p>
      <w:r>
        <w:t>02723857115</w:t>
      </w:r>
    </w:p>
    <w:p>
      <w:r>
        <w:t>000.12.32.H39</w:t>
      </w:r>
    </w:p>
    <w:p>
      <w:r>
        <w:t>13.12</w:t>
      </w:r>
    </w:p>
    <w:p>
      <w:r>
        <w:t>H39.32.12</w:t>
      </w:r>
    </w:p>
    <w:p>
      <w:r>
        <w:t>UBND thị trấn Thạnh Hóa</w:t>
      </w:r>
    </w:p>
    <w:p>
      <w:r>
        <w:t>Đường Hùng Vương, Khu phố 2, thị trấn Thạnh Hóa, huyện Thạnh Hóa, tỉnh Long An</w:t>
      </w:r>
    </w:p>
    <w:p>
      <w:r>
        <w:t>ubndthanhhoa@longan.gov.vn</w:t>
      </w:r>
    </w:p>
    <w:p>
      <w:r>
        <w:t>02723857454</w:t>
      </w:r>
    </w:p>
    <w:p>
      <w:r>
        <w:t>thitranthanhhoa.thanhhoa.longan.gov.vn</w:t>
      </w:r>
    </w:p>
    <w:p>
      <w:r>
        <w:t>000.13.32.H39</w:t>
      </w:r>
    </w:p>
    <w:p>
      <w:r>
        <w:t>Thay đổi thông tin (website)</w:t>
      </w:r>
    </w:p>
    <w:p>
      <w:r>
        <w:t>13.13</w:t>
      </w:r>
    </w:p>
    <w:p>
      <w:r>
        <w:t>H39.32.13</w:t>
      </w:r>
    </w:p>
    <w:p>
      <w:r>
        <w:t>UBND xã Tân Đông</w:t>
      </w:r>
    </w:p>
    <w:p>
      <w:r>
        <w:t>Quốc lộ 62, Ấp 3, xã Tân Đông, huyện Thạnh Hóa, tỉnh Long An</w:t>
      </w:r>
    </w:p>
    <w:p>
      <w:r>
        <w:t>ubndtandong@longan.gov.vn</w:t>
      </w:r>
    </w:p>
    <w:p>
      <w:r>
        <w:t>02723599591</w:t>
      </w:r>
    </w:p>
    <w:p>
      <w:r>
        <w:t>tandong.thanhhoa.longan.gov.vn</w:t>
      </w:r>
    </w:p>
    <w:p>
      <w:r>
        <w:t>000.14.32.H39</w:t>
      </w:r>
    </w:p>
    <w:p>
      <w:r>
        <w:t>Thay đổi thông tin (website)</w:t>
      </w:r>
    </w:p>
    <w:p>
      <w:r>
        <w:t>13.14</w:t>
      </w:r>
    </w:p>
    <w:p>
      <w:r>
        <w:t>H39.32.14</w:t>
      </w:r>
    </w:p>
    <w:p>
      <w:r>
        <w:t>UBND xã Tân Hiệp</w:t>
      </w:r>
    </w:p>
    <w:p>
      <w:r>
        <w:t>Ấp 2, xã Tân Hiệp, huyện Thạnh Hóa, tỉnh long An</w:t>
      </w:r>
    </w:p>
    <w:p>
      <w:r>
        <w:t>ubndtanhiep@longan.gov.vn</w:t>
      </w:r>
    </w:p>
    <w:p>
      <w:r>
        <w:t>02723919907</w:t>
      </w:r>
    </w:p>
    <w:p>
      <w:r>
        <w:t>tanhiep.thanhhoa.longan.gov.vn</w:t>
      </w:r>
    </w:p>
    <w:p>
      <w:r>
        <w:t>000.15.32.H39</w:t>
      </w:r>
    </w:p>
    <w:p>
      <w:r>
        <w:t>Thay đổi thông tin (website)</w:t>
      </w:r>
    </w:p>
    <w:p>
      <w:r>
        <w:t>13.15</w:t>
      </w:r>
    </w:p>
    <w:p>
      <w:r>
        <w:t>H39.32.15</w:t>
      </w:r>
    </w:p>
    <w:p>
      <w:r>
        <w:t>UBND xã Tân Tây</w:t>
      </w:r>
    </w:p>
    <w:p>
      <w:r>
        <w:t>Quốc lộ 62, Ấp 1, xã Tân Tây, huyện Thạnh Hóa, tỉnh Long An</w:t>
      </w:r>
    </w:p>
    <w:p>
      <w:r>
        <w:t>ubndtantay@longan.gov.vn</w:t>
      </w:r>
    </w:p>
    <w:p>
      <w:r>
        <w:t>02723916019</w:t>
      </w:r>
    </w:p>
    <w:p>
      <w:r>
        <w:t>tantay.thanhhoa.longan.gov.vn</w:t>
      </w:r>
    </w:p>
    <w:p>
      <w:r>
        <w:t>000.16.32.H39</w:t>
      </w:r>
    </w:p>
    <w:p>
      <w:r>
        <w:t>Thay đổi thông tin (website)</w:t>
      </w:r>
    </w:p>
    <w:p>
      <w:r>
        <w:t>13.16</w:t>
      </w:r>
    </w:p>
    <w:p>
      <w:r>
        <w:t>H39.32.16</w:t>
      </w:r>
    </w:p>
    <w:p>
      <w:r>
        <w:t>UBND xã Thạnh An</w:t>
      </w:r>
    </w:p>
    <w:p>
      <w:r>
        <w:t>Ấp 3, xã Thạnh An, huyện Thạnh Hóa, tỉnh Long An</w:t>
      </w:r>
    </w:p>
    <w:p>
      <w:r>
        <w:t>ubndthanhan@longan.gov.vn</w:t>
      </w:r>
    </w:p>
    <w:p>
      <w:r>
        <w:t>02723857190</w:t>
      </w:r>
    </w:p>
    <w:p>
      <w:r>
        <w:t>thanhan.thanhhoa.longan.gov.vn</w:t>
      </w:r>
    </w:p>
    <w:p>
      <w:r>
        <w:t>000.17.32.H39</w:t>
      </w:r>
    </w:p>
    <w:p>
      <w:r>
        <w:t>Thay đổi thông tin (website)</w:t>
      </w:r>
    </w:p>
    <w:p>
      <w:r>
        <w:t>13.17</w:t>
      </w:r>
    </w:p>
    <w:p>
      <w:r>
        <w:t>H39.32.17</w:t>
      </w:r>
    </w:p>
    <w:p>
      <w:r>
        <w:t>UBND xã Thạnh Phú</w:t>
      </w:r>
    </w:p>
    <w:p>
      <w:r>
        <w:t>Ấp Thạnh Lập, xã Thạnh Phú, huyện Thạnh Hóa, tỉnh Long An</w:t>
      </w:r>
    </w:p>
    <w:p>
      <w:r>
        <w:t>ubndthanhphu@longan.gov.vn</w:t>
      </w:r>
    </w:p>
    <w:p>
      <w:r>
        <w:t>02723859936</w:t>
      </w:r>
    </w:p>
    <w:p>
      <w:r>
        <w:t>thanhphu.thanhhoa.longan.gov.vn</w:t>
      </w:r>
    </w:p>
    <w:p>
      <w:r>
        <w:t>000.18.32.H39</w:t>
      </w:r>
    </w:p>
    <w:p>
      <w:r>
        <w:t>Thay đổi thông tin (website)</w:t>
      </w:r>
    </w:p>
    <w:p>
      <w:r>
        <w:t>13.18</w:t>
      </w:r>
    </w:p>
    <w:p>
      <w:r>
        <w:t>H39.32.18</w:t>
      </w:r>
    </w:p>
    <w:p>
      <w:r>
        <w:t>UBND xã Thạnh Phước</w:t>
      </w:r>
    </w:p>
    <w:p>
      <w:r>
        <w:t>Ấp Cả Sáu, xã Thạnh Phước, huyện Thạnh Hóa, tỉnh Long An</w:t>
      </w:r>
    </w:p>
    <w:p>
      <w:r>
        <w:t>ubndthanhphuoc@longan.gov.vn</w:t>
      </w:r>
    </w:p>
    <w:p>
      <w:r>
        <w:t>02723859913</w:t>
      </w:r>
    </w:p>
    <w:p>
      <w:r>
        <w:t>thanhphuoc.thanhhoa.longan.gov.vn</w:t>
      </w:r>
    </w:p>
    <w:p>
      <w:r>
        <w:t>000.19.32.H39</w:t>
      </w:r>
    </w:p>
    <w:p>
      <w:r>
        <w:t>Thay đổi thông tin (website)</w:t>
      </w:r>
    </w:p>
    <w:p>
      <w:r>
        <w:t>13.19</w:t>
      </w:r>
    </w:p>
    <w:p>
      <w:r>
        <w:t>H39.32.19</w:t>
      </w:r>
    </w:p>
    <w:p>
      <w:r>
        <w:t>UBND xã Thuận Bình</w:t>
      </w:r>
    </w:p>
    <w:p>
      <w:r>
        <w:t>Ấp Đồn A, xã Thuận Bình, huyện Thạnh Hóa, tỉnh Long An</w:t>
      </w:r>
    </w:p>
    <w:p>
      <w:r>
        <w:t>ubndthuanbinh@longan.gov.vn</w:t>
      </w:r>
    </w:p>
    <w:p>
      <w:r>
        <w:t>02723911848</w:t>
      </w:r>
    </w:p>
    <w:p>
      <w:r>
        <w:t>thuanbinh.thanhhoa.longan.gov.vn</w:t>
      </w:r>
    </w:p>
    <w:p>
      <w:r>
        <w:t>000.20.32.H39</w:t>
      </w:r>
    </w:p>
    <w:p>
      <w:r>
        <w:t>Thay đổi thông tin (website)</w:t>
      </w:r>
    </w:p>
    <w:p>
      <w:r>
        <w:t>13.20</w:t>
      </w:r>
    </w:p>
    <w:p>
      <w:r>
        <w:t>H39.32.20</w:t>
      </w:r>
    </w:p>
    <w:p>
      <w:r>
        <w:t>UBND xã Thuận Nghĩa Hòa</w:t>
      </w:r>
    </w:p>
    <w:p>
      <w:r>
        <w:t>Ấp Vườn Xoài, xã Thuận Nghĩa Hòa, huyện Thạnh Hóa, tỉnh Long An</w:t>
      </w:r>
    </w:p>
    <w:p>
      <w:r>
        <w:t>ubndthuannghiahoa@longan.gov.vn</w:t>
      </w:r>
    </w:p>
    <w:p>
      <w:r>
        <w:t>02723857255</w:t>
      </w:r>
    </w:p>
    <w:p>
      <w:r>
        <w:t>thuannghiahoa.thanhhoa.longan.gov.vn</w:t>
      </w:r>
    </w:p>
    <w:p>
      <w:r>
        <w:t>000.21.32.H39</w:t>
      </w:r>
    </w:p>
    <w:p>
      <w:r>
        <w:t>Thay đổi thông tin (website)</w:t>
      </w:r>
    </w:p>
    <w:p>
      <w:r>
        <w:t>13.21</w:t>
      </w:r>
    </w:p>
    <w:p>
      <w:r>
        <w:t>H39.32.21</w:t>
      </w:r>
    </w:p>
    <w:p>
      <w:r>
        <w:t>UBND xã Thủy Đông</w:t>
      </w:r>
    </w:p>
    <w:p>
      <w:r>
        <w:t>Ấp Nước Trong, xã Thủy Đông, huyện Thạnh Hóa, tỉnh Long An</w:t>
      </w:r>
    </w:p>
    <w:p>
      <w:r>
        <w:t>ubndthuydong@longan.gov.vn</w:t>
      </w:r>
    </w:p>
    <w:p>
      <w:r>
        <w:t>02723857232</w:t>
      </w:r>
    </w:p>
    <w:p>
      <w:r>
        <w:t>thuydong.thanhhoa.longan.gov.vn</w:t>
      </w:r>
    </w:p>
    <w:p>
      <w:r>
        <w:t>000.22.32.H39</w:t>
      </w:r>
    </w:p>
    <w:p>
      <w:r>
        <w:t>Thay đổi thông tin (website)</w:t>
      </w:r>
    </w:p>
    <w:p>
      <w:r>
        <w:t>13.22</w:t>
      </w:r>
    </w:p>
    <w:p>
      <w:r>
        <w:t>H39.32.22</w:t>
      </w:r>
    </w:p>
    <w:p>
      <w:r>
        <w:t>UBND xã Thủy Tây</w:t>
      </w:r>
    </w:p>
    <w:p>
      <w:r>
        <w:t>Ấp 1, xã Thủy Tây, huyện Thạnh Hóa, tỉnh Long An</w:t>
      </w:r>
    </w:p>
    <w:p>
      <w:r>
        <w:t>ubndthuytay@longan.gov.vn</w:t>
      </w:r>
    </w:p>
    <w:p>
      <w:r>
        <w:t>02723857149</w:t>
      </w:r>
    </w:p>
    <w:p>
      <w:r>
        <w:t>thuytay.thanhhoa.longan.gov.vn</w:t>
      </w:r>
    </w:p>
    <w:p>
      <w:r>
        <w:t>000.23.32.H39</w:t>
      </w:r>
    </w:p>
    <w:p>
      <w:r>
        <w:t>Thay đổi thông tin (website)</w:t>
      </w:r>
    </w:p>
    <w:p>
      <w:r>
        <w:t>13.23</w:t>
      </w:r>
    </w:p>
    <w:p>
      <w:r>
        <w:t>H39.32.23</w:t>
      </w:r>
    </w:p>
    <w:p>
      <w:r>
        <w:t>Ban Quản lý dự án đầu tư xây dựng huyện Thạnh Hóa</w:t>
      </w:r>
    </w:p>
    <w:p>
      <w:r>
        <w:t>Đường Hùng Vương, Khu phố 2, thị trấn Thạnh Hóa, huyện Thạnh Hóa, tỉnh Long An</w:t>
      </w:r>
    </w:p>
    <w:p>
      <w:r>
        <w:t>bqldadtxdthanhhoa@longan.gov.vn</w:t>
      </w:r>
    </w:p>
    <w:p>
      <w:r>
        <w:t>02723857586</w:t>
      </w:r>
    </w:p>
    <w:p>
      <w:r>
        <w:t>000.24.32.H39</w:t>
      </w:r>
    </w:p>
    <w:p>
      <w:r>
        <w:t>13.24</w:t>
      </w:r>
    </w:p>
    <w:p>
      <w:r>
        <w:t>H39.32.24</w:t>
      </w:r>
    </w:p>
    <w:p>
      <w:r>
        <w:t>Trung tâm Khuyến nông và Dịch vụ nông nghiệp huyện Thạnh Hóa</w:t>
      </w:r>
    </w:p>
    <w:p>
      <w:r>
        <w:t>Đường Hùng Vương, Khu phố 2, thị trấn Thạnh Hóa, huyện Thạnh Hóa, tỉnh Long An</w:t>
      </w:r>
    </w:p>
    <w:p>
      <w:r>
        <w:t>ttdvnnthanhhoa@longan.gov.vn</w:t>
      </w:r>
    </w:p>
    <w:p>
      <w:r>
        <w:t>02723857049</w:t>
      </w:r>
    </w:p>
    <w:p>
      <w:r>
        <w:t>000.69.32.H39</w:t>
      </w:r>
    </w:p>
    <w:p>
      <w:r>
        <w:t>Đổi tên (Tên cũ là Trung tâm Dịch vụ nông nghiệp huyện Thạnh Hóa)</w:t>
      </w:r>
    </w:p>
    <w:p>
      <w:r>
        <w:t>13.25</w:t>
      </w:r>
    </w:p>
    <w:p>
      <w:r>
        <w:t>H39.32.25</w:t>
      </w:r>
    </w:p>
    <w:p>
      <w:r>
        <w:t>Trung tâm Hành chính công huyện Thạnh Hóa</w:t>
      </w:r>
    </w:p>
    <w:p>
      <w:r>
        <w:t>Đường Lê Duẩn, Khu phố 3, thị trấn Thạnh Hóa, huyện Thạnh Hóa, tỉnh Long An</w:t>
      </w:r>
    </w:p>
    <w:p>
      <w:r>
        <w:t>tthccthanhhoa@longan.gov.vn</w:t>
      </w:r>
    </w:p>
    <w:p>
      <w:r>
        <w:t>02723858144</w:t>
      </w:r>
    </w:p>
    <w:p>
      <w:r>
        <w:t>000.27.32.H39</w:t>
      </w:r>
    </w:p>
    <w:p>
      <w:r>
        <w:t>13.26</w:t>
      </w:r>
    </w:p>
    <w:p>
      <w:r>
        <w:t>H39.32.26</w:t>
      </w:r>
    </w:p>
    <w:p>
      <w:r>
        <w:t>Trung tâm Văn hóa, Thông tin và Truyền thanh huyện Thạnh Hóa</w:t>
      </w:r>
    </w:p>
    <w:p>
      <w:r>
        <w:t>Đường Lê Duẩn, Khu phố 3, thị trấn Thạnh Hóa, huyện Thạnh Hóa, tỉnh Long An</w:t>
      </w:r>
    </w:p>
    <w:p>
      <w:r>
        <w:t>ttvhttttthanhhoa@longan.gov.vn</w:t>
      </w:r>
    </w:p>
    <w:p>
      <w:r>
        <w:t>02723857108</w:t>
      </w:r>
    </w:p>
    <w:p>
      <w:r>
        <w:t>000.65.32.H39</w:t>
      </w:r>
    </w:p>
    <w:p>
      <w:r>
        <w:t>13.27</w:t>
      </w:r>
    </w:p>
    <w:p>
      <w:r>
        <w:t>H39.32.27</w:t>
      </w:r>
    </w:p>
    <w:p>
      <w:r>
        <w:t>Phòng Y tế huyện Thạnh Hóa</w:t>
      </w:r>
    </w:p>
    <w:p>
      <w:r>
        <w:t>Đường Hùng Vương, Khu phố 2, thị trấn Thạnh Hóa, huyện Thạnh Hóa, tỉnh Long An</w:t>
      </w:r>
    </w:p>
    <w:p>
      <w:r>
        <w:t>yt.thanhhoa@longan.gov.vn</w:t>
      </w:r>
    </w:p>
    <w:p>
      <w:r>
        <w:t>Thay đổi thông tin (địa chỉ, email)</w:t>
      </w:r>
    </w:p>
    <w:p>
      <w:r>
        <w:t>13.28</w:t>
      </w:r>
    </w:p>
    <w:p>
      <w:r>
        <w:t>H39.32.28</w:t>
      </w:r>
    </w:p>
    <w:p>
      <w:r>
        <w:t>Phòng Kinh tế, Hạ tầng và Đô thị huyện Thạnh Hóa</w:t>
      </w:r>
    </w:p>
    <w:p>
      <w:r>
        <w:t>Đường Hùng Vương, Khu phố 2, thị trấn Thạnh Hóa, huyện Thạnh Hóa, tỉnh Long An</w:t>
      </w:r>
    </w:p>
    <w:p>
      <w:r>
        <w:t>pkthtthanhhoa@longan.gov.vn</w:t>
      </w:r>
    </w:p>
    <w:p>
      <w:r>
        <w:t>02723857777</w:t>
      </w:r>
    </w:p>
    <w:p>
      <w:r>
        <w:t>Cấp mới</w:t>
      </w:r>
    </w:p>
    <w:p>
      <w:r>
        <w:t>13.29</w:t>
      </w:r>
    </w:p>
    <w:p>
      <w:r>
        <w:t>H39.32.29</w:t>
      </w:r>
    </w:p>
    <w:p>
      <w:r>
        <w:t>Phòng Văn hóa, Khoa học và Thông tin huyện Thạnh Hóa</w:t>
      </w:r>
    </w:p>
    <w:p>
      <w:r>
        <w:t>Đường Lê Duẩn, Khu phố 3, thị trấn Thạnh Hóa, huyện Thạnh Hóa, tỉnh Long An</w:t>
      </w:r>
    </w:p>
    <w:p>
      <w:r>
        <w:t>vhtt.thanhhoa@longan.gov.vn</w:t>
      </w:r>
    </w:p>
    <w:p>
      <w:r>
        <w:t>02723857284</w:t>
      </w:r>
    </w:p>
    <w:p>
      <w:r>
        <w:t>Cấp mới</w:t>
      </w:r>
    </w:p>
    <w:p>
      <w:r>
        <w:t>13.30</w:t>
      </w:r>
    </w:p>
    <w:p>
      <w:r>
        <w:t>H39.32.30</w:t>
      </w:r>
    </w:p>
    <w:p>
      <w:r>
        <w:t>Phòng Nông nghiệp và Môi trường huyện Thạnh Hóa</w:t>
      </w:r>
    </w:p>
    <w:p>
      <w:r>
        <w:t>Đường Lê Duẩn, Khu phố 3, thị trấn Thạnh Hóa, huyện Thạnh Hóa, tỉnh Long An</w:t>
      </w:r>
    </w:p>
    <w:p>
      <w:r>
        <w:t>nnptnt_thanhhoa@longan.gov.vn</w:t>
      </w:r>
    </w:p>
    <w:p>
      <w:r>
        <w:t>02723857140</w:t>
      </w:r>
    </w:p>
    <w:p>
      <w:r>
        <w:t>Cấp mới</w:t>
      </w:r>
    </w:p>
    <w:p>
      <w:r>
        <w:t>14</w:t>
      </w:r>
    </w:p>
    <w:p>
      <w:r>
        <w:t>UBND huyện Thủ Thừa</w:t>
      </w:r>
    </w:p>
    <w:p>
      <w:r>
        <w:t>14.1</w:t>
      </w:r>
    </w:p>
    <w:p>
      <w:r>
        <w:t>H39.33.1</w:t>
      </w:r>
    </w:p>
    <w:p>
      <w:r>
        <w:t>Phòng Giáo dục và Đào tạo huyện Thủ Thừa</w:t>
      </w:r>
    </w:p>
    <w:p>
      <w:r>
        <w:t>Ấp Bình Lương 1, xã Bình Thạnh, huyện Thủ Thừa, tỉnh Long An</w:t>
      </w:r>
    </w:p>
    <w:p>
      <w:r>
        <w:t>pgdthuthua.longan@moet.edu.vn</w:t>
      </w:r>
    </w:p>
    <w:p>
      <w:r>
        <w:t>02723864275</w:t>
      </w:r>
    </w:p>
    <w:p>
      <w:r>
        <w:t>pgdthuthua.edu.vn</w:t>
      </w:r>
    </w:p>
    <w:p>
      <w:r>
        <w:t>000.01.33.H39</w:t>
      </w:r>
    </w:p>
    <w:p>
      <w:r>
        <w:t>14.2</w:t>
      </w:r>
    </w:p>
    <w:p>
      <w:r>
        <w:t>H39.33.2</w:t>
      </w:r>
    </w:p>
    <w:p>
      <w:r>
        <w:t>Phòng Kinh tế và Hạ tầng huyện Thủ Thừa</w:t>
      </w:r>
    </w:p>
    <w:p>
      <w:r>
        <w:t>Khu phố Cầu Xây, thị trấn Thủ Thừa, huyện Thủ Thừa, tỉnh Long An</w:t>
      </w:r>
    </w:p>
    <w:p>
      <w:r>
        <w:t>ctthuthua@longan.gov.vn</w:t>
      </w:r>
    </w:p>
    <w:p>
      <w:r>
        <w:t>02723864230</w:t>
      </w:r>
    </w:p>
    <w:p>
      <w:r>
        <w:t>000.02.33.H39</w:t>
      </w:r>
    </w:p>
    <w:p>
      <w:r>
        <w:t>Đóng mã</w:t>
      </w:r>
    </w:p>
    <w:p>
      <w:r>
        <w:t>14.3</w:t>
      </w:r>
    </w:p>
    <w:p>
      <w:r>
        <w:t>H39.33.3</w:t>
      </w:r>
    </w:p>
    <w:p>
      <w:r>
        <w:t>Phòng Lao động - Thương binh và Xã hội huyện Thủ Thừa</w:t>
      </w:r>
    </w:p>
    <w:p>
      <w:r>
        <w:t>Khu phố Nhà Dài, thị trấn Thủ Thừa, huyện Thủ Thừa, tỉnh Long An</w:t>
      </w:r>
    </w:p>
    <w:p>
      <w:r>
        <w:t>ldtbxhthuthua@longan.gov.vn</w:t>
      </w:r>
    </w:p>
    <w:p>
      <w:r>
        <w:t>02723864236</w:t>
      </w:r>
    </w:p>
    <w:p>
      <w:r>
        <w:t>000.03.33.H39</w:t>
      </w:r>
    </w:p>
    <w:p>
      <w:r>
        <w:t>Đóng mã</w:t>
      </w:r>
    </w:p>
    <w:p>
      <w:r>
        <w:t>14.4</w:t>
      </w:r>
    </w:p>
    <w:p>
      <w:r>
        <w:t>H39.33.4</w:t>
      </w:r>
    </w:p>
    <w:p>
      <w:r>
        <w:t>Phòng Nội vụ huyện Thủ Thừa</w:t>
      </w:r>
    </w:p>
    <w:p>
      <w:r>
        <w:t>Khu phố Cầu Xây, thị trấn Thủ Thừa, huyện Thủ Thừa, tỉnh Long An</w:t>
      </w:r>
    </w:p>
    <w:p>
      <w:r>
        <w:t>nvthuthua@longan.gov.vn</w:t>
      </w:r>
    </w:p>
    <w:p>
      <w:r>
        <w:t>02723613444</w:t>
      </w:r>
    </w:p>
    <w:p>
      <w:r>
        <w:t>000.04.33.H39</w:t>
      </w:r>
    </w:p>
    <w:p>
      <w:r>
        <w:t>14.5</w:t>
      </w:r>
    </w:p>
    <w:p>
      <w:r>
        <w:t>H39.33.5</w:t>
      </w:r>
    </w:p>
    <w:p>
      <w:r>
        <w:t>Phòng Nông nghiệp và Phát triển nông thôn huyện Thủ Thừa</w:t>
      </w:r>
    </w:p>
    <w:p>
      <w:r>
        <w:t>Khu phố 1, thị trấn Thủ Thừa, huyện Thủ Thừa, tỉnh Long An</w:t>
      </w:r>
    </w:p>
    <w:p>
      <w:r>
        <w:t>nnthuthua@longan.gov.vn</w:t>
      </w:r>
    </w:p>
    <w:p>
      <w:r>
        <w:t>02723864335</w:t>
      </w:r>
    </w:p>
    <w:p>
      <w:r>
        <w:t>000.05.33.H39</w:t>
      </w:r>
    </w:p>
    <w:p>
      <w:r>
        <w:t>Đóng mã</w:t>
      </w:r>
    </w:p>
    <w:p>
      <w:r>
        <w:t>14.6</w:t>
      </w:r>
    </w:p>
    <w:p>
      <w:r>
        <w:t>H39.33.6</w:t>
      </w:r>
    </w:p>
    <w:p>
      <w:r>
        <w:t>Phòng Tài chính - Kế hoạch huyện Thủ Thừa</w:t>
      </w:r>
    </w:p>
    <w:p>
      <w:r>
        <w:t>Khu phố Cầu Xây, thị trấn Thủ Thừa, huyện Thủ Thừa, tỉnh Long An</w:t>
      </w:r>
    </w:p>
    <w:p>
      <w:r>
        <w:t>tckhthuthua@longan.gov.vn</w:t>
      </w:r>
    </w:p>
    <w:p>
      <w:r>
        <w:t>02723864224</w:t>
      </w:r>
    </w:p>
    <w:p>
      <w:r>
        <w:t>000.06.33.H39</w:t>
      </w:r>
    </w:p>
    <w:p>
      <w:r>
        <w:t>14.7</w:t>
      </w:r>
    </w:p>
    <w:p>
      <w:r>
        <w:t>H39.33.7</w:t>
      </w:r>
    </w:p>
    <w:p>
      <w:r>
        <w:t>Phòng Tài nguyên và Môi trường huyện Thủ Thừa</w:t>
      </w:r>
    </w:p>
    <w:p>
      <w:r>
        <w:t>Khu phố Cầu Xây, thị trấn Thủ Thừa, huyện Thủ Thừa, tỉnh Long An</w:t>
      </w:r>
    </w:p>
    <w:p>
      <w:r>
        <w:t>tnmtthuthua@longan.gov.vn</w:t>
      </w:r>
    </w:p>
    <w:p>
      <w:r>
        <w:t>02723613563</w:t>
      </w:r>
    </w:p>
    <w:p>
      <w:r>
        <w:t>000.07.33.H39</w:t>
      </w:r>
    </w:p>
    <w:p>
      <w:r>
        <w:t>Đóng mã</w:t>
      </w:r>
    </w:p>
    <w:p>
      <w:r>
        <w:t>14.8</w:t>
      </w:r>
    </w:p>
    <w:p>
      <w:r>
        <w:t>H39.33.8</w:t>
      </w:r>
    </w:p>
    <w:p>
      <w:r>
        <w:t>Phòng Tư pháp huyện Thủ Thừa</w:t>
      </w:r>
    </w:p>
    <w:p>
      <w:r>
        <w:t>Khu phố Cầu Xây, thị trấn Thủ Thừa, huyện Thủ Thừa, tỉnh Long An</w:t>
      </w:r>
    </w:p>
    <w:p>
      <w:r>
        <w:t>tpthuthua@longan.gov.vn</w:t>
      </w:r>
    </w:p>
    <w:p>
      <w:r>
        <w:t>02723864012</w:t>
      </w:r>
    </w:p>
    <w:p>
      <w:r>
        <w:t>000.08.33.H39</w:t>
      </w:r>
    </w:p>
    <w:p>
      <w:r>
        <w:t>14.9</w:t>
      </w:r>
    </w:p>
    <w:p>
      <w:r>
        <w:t>H39.33.9</w:t>
      </w:r>
    </w:p>
    <w:p>
      <w:r>
        <w:t>Phòng Văn hóa và Thông tin huyện Thủ Thừa</w:t>
      </w:r>
    </w:p>
    <w:p>
      <w:r>
        <w:t>Khu phố 2, thị trấn Thủ Thừa, huyện Thủ Thừa, tỉnh Long An</w:t>
      </w:r>
    </w:p>
    <w:p>
      <w:r>
        <w:t>vhttthuthua@longan.gov.vn</w:t>
      </w:r>
    </w:p>
    <w:p>
      <w:r>
        <w:t>02723864227</w:t>
      </w:r>
    </w:p>
    <w:p>
      <w:r>
        <w:t>000.09.33.H39</w:t>
      </w:r>
    </w:p>
    <w:p>
      <w:r>
        <w:t>Đóng mã</w:t>
      </w:r>
    </w:p>
    <w:p>
      <w:r>
        <w:t>14.10</w:t>
      </w:r>
    </w:p>
    <w:p>
      <w:r>
        <w:t>H39.33.10</w:t>
      </w:r>
    </w:p>
    <w:p>
      <w:r>
        <w:t>Thanh tra huyện Thủ Thừa</w:t>
      </w:r>
    </w:p>
    <w:p>
      <w:r>
        <w:t>Khu phố Cầu Xây, thị trấn Thủ Thừa, huyện Thủ Thừa, tỉnh Long An</w:t>
      </w:r>
    </w:p>
    <w:p>
      <w:r>
        <w:t>ttthuthua@longan.gov.vn</w:t>
      </w:r>
    </w:p>
    <w:p>
      <w:r>
        <w:t>02723864223</w:t>
      </w:r>
    </w:p>
    <w:p>
      <w:r>
        <w:t>000.11.33.H39</w:t>
      </w:r>
    </w:p>
    <w:p>
      <w:r>
        <w:t>14.11</w:t>
      </w:r>
    </w:p>
    <w:p>
      <w:r>
        <w:t>H39.33.11</w:t>
      </w:r>
    </w:p>
    <w:p>
      <w:r>
        <w:t>Văn phòng HĐND và UBND huyện Thủ Thừa</w:t>
      </w:r>
    </w:p>
    <w:p>
      <w:r>
        <w:t>Khu phố Cầu Xây, thị trấn Thủ Thừa, huyện Thủ Thừa, tỉnh Long An</w:t>
      </w:r>
    </w:p>
    <w:p>
      <w:r>
        <w:t>thuthua@longan.gov.vn</w:t>
      </w:r>
    </w:p>
    <w:p>
      <w:r>
        <w:t>02723864215</w:t>
      </w:r>
    </w:p>
    <w:p>
      <w:r>
        <w:t>000.12.33.H39</w:t>
      </w:r>
    </w:p>
    <w:p>
      <w:r>
        <w:t>14.12</w:t>
      </w:r>
    </w:p>
    <w:p>
      <w:r>
        <w:t>H39.33.12</w:t>
      </w:r>
    </w:p>
    <w:p>
      <w:r>
        <w:t>UBND thị trấn Thủ Thừa</w:t>
      </w:r>
    </w:p>
    <w:p>
      <w:r>
        <w:t>Khu phố Thủ Khoa Thừa 2, thị trấn Thủ Thừa, huyện Thủ Thừa, tỉnh Long An</w:t>
      </w:r>
    </w:p>
    <w:p>
      <w:r>
        <w:t>thitranthuthua@longan.gov.vn</w:t>
      </w:r>
    </w:p>
    <w:p>
      <w:r>
        <w:t>02723864218</w:t>
      </w:r>
    </w:p>
    <w:p>
      <w:r>
        <w:t>thitranthuthua.thuthua.longan.gov.vn</w:t>
      </w:r>
    </w:p>
    <w:p>
      <w:r>
        <w:t>000.13.33.H39</w:t>
      </w:r>
    </w:p>
    <w:p>
      <w:r>
        <w:t>Thay đổi thông tin (website)</w:t>
      </w:r>
    </w:p>
    <w:p>
      <w:r>
        <w:t>14.13</w:t>
      </w:r>
    </w:p>
    <w:p>
      <w:r>
        <w:t>H39.33.13</w:t>
      </w:r>
    </w:p>
    <w:p>
      <w:r>
        <w:t>UBND xã Bình An</w:t>
      </w:r>
    </w:p>
    <w:p>
      <w:r>
        <w:t>Ấp Vàm Kinh, xã Bình An, huyện Thủ Thừa, tỉnh Long An</w:t>
      </w:r>
    </w:p>
    <w:p>
      <w:r>
        <w:t>xabinhan@longan.gov.vn</w:t>
      </w:r>
    </w:p>
    <w:p>
      <w:r>
        <w:t>02723864370</w:t>
      </w:r>
    </w:p>
    <w:p>
      <w:r>
        <w:t>binhan.thuthua.longan.gov.vn</w:t>
      </w:r>
    </w:p>
    <w:p>
      <w:r>
        <w:t>000.14.33.H39</w:t>
      </w:r>
    </w:p>
    <w:p>
      <w:r>
        <w:t>Thay đổi thông tin (website)</w:t>
      </w:r>
    </w:p>
    <w:p>
      <w:r>
        <w:t>14.14</w:t>
      </w:r>
    </w:p>
    <w:p>
      <w:r>
        <w:t>H39.33.14</w:t>
      </w:r>
    </w:p>
    <w:p>
      <w:r>
        <w:t>UBND xã Bình Thạnh</w:t>
      </w:r>
    </w:p>
    <w:p>
      <w:r>
        <w:t>Ấp Bình Lương 1, xã Bình Thạnh, huyện Thủ Thừa, tỉnh Long An</w:t>
      </w:r>
    </w:p>
    <w:p>
      <w:r>
        <w:t>xabinhthanh@longan.gov.vn</w:t>
      </w:r>
    </w:p>
    <w:p>
      <w:r>
        <w:t>02723864238</w:t>
      </w:r>
    </w:p>
    <w:p>
      <w:r>
        <w:t>binhthanh.thuthua.longan.gov.vn</w:t>
      </w:r>
    </w:p>
    <w:p>
      <w:r>
        <w:t>000.15.33.H39</w:t>
      </w:r>
    </w:p>
    <w:p>
      <w:r>
        <w:t>Thay đổi thông tin (website)</w:t>
      </w:r>
    </w:p>
    <w:p>
      <w:r>
        <w:t>14.15</w:t>
      </w:r>
    </w:p>
    <w:p>
      <w:r>
        <w:t>H39.33.15</w:t>
      </w:r>
    </w:p>
    <w:p>
      <w:r>
        <w:t>UBND xã Long Thạnh</w:t>
      </w:r>
    </w:p>
    <w:p>
      <w:r>
        <w:t>Ấp 2, xã Long Thạnh, huyện Thủ Thừa, tỉnh Long An</w:t>
      </w:r>
    </w:p>
    <w:p>
      <w:r>
        <w:t>xalongthanh@longan.gov.vn</w:t>
      </w:r>
    </w:p>
    <w:p>
      <w:r>
        <w:t>02723863364</w:t>
      </w:r>
    </w:p>
    <w:p>
      <w:r>
        <w:t>longthanh.thuthua.longan.gov.vn</w:t>
      </w:r>
    </w:p>
    <w:p>
      <w:r>
        <w:t>000.17.33.H39</w:t>
      </w:r>
    </w:p>
    <w:p>
      <w:r>
        <w:t>Thay đổi thông tin (website)</w:t>
      </w:r>
    </w:p>
    <w:p>
      <w:r>
        <w:t>14.16</w:t>
      </w:r>
    </w:p>
    <w:p>
      <w:r>
        <w:t>H39.33.16</w:t>
      </w:r>
    </w:p>
    <w:p>
      <w:r>
        <w:t>UBND xã Long Thuận</w:t>
      </w:r>
    </w:p>
    <w:p>
      <w:r>
        <w:t>Ấp 2, xã Long Thuận, huyện Thủ Thừa, tỉnh Long An</w:t>
      </w:r>
    </w:p>
    <w:p>
      <w:r>
        <w:t>xalongthuan@longan.gov.vn</w:t>
      </w:r>
    </w:p>
    <w:p>
      <w:r>
        <w:t>02723863322</w:t>
      </w:r>
    </w:p>
    <w:p>
      <w:r>
        <w:t>longthuan.thuthua.longan.gov.vn</w:t>
      </w:r>
    </w:p>
    <w:p>
      <w:r>
        <w:t>000.18.33.H39</w:t>
      </w:r>
    </w:p>
    <w:p>
      <w:r>
        <w:t>Thay đổi thông tin (website)</w:t>
      </w:r>
    </w:p>
    <w:p>
      <w:r>
        <w:t>14.17</w:t>
      </w:r>
    </w:p>
    <w:p>
      <w:r>
        <w:t>H39.33.17</w:t>
      </w:r>
    </w:p>
    <w:p>
      <w:r>
        <w:t>UBND xã Mỹ An</w:t>
      </w:r>
    </w:p>
    <w:p>
      <w:r>
        <w:t>Ấp 3, xã Mỹ An, huyện Thủ Thừa, tỉnh Long An</w:t>
      </w:r>
    </w:p>
    <w:p>
      <w:r>
        <w:t>xamyan@longan.gov.vn</w:t>
      </w:r>
    </w:p>
    <w:p>
      <w:r>
        <w:t>02723599741</w:t>
      </w:r>
    </w:p>
    <w:p>
      <w:r>
        <w:t>myan.thuthua.longan.gov.vn</w:t>
      </w:r>
    </w:p>
    <w:p>
      <w:r>
        <w:t>000.19.33.H39</w:t>
      </w:r>
    </w:p>
    <w:p>
      <w:r>
        <w:t>Thay đổi thông tin (website)</w:t>
      </w:r>
    </w:p>
    <w:p>
      <w:r>
        <w:t>14.18</w:t>
      </w:r>
    </w:p>
    <w:p>
      <w:r>
        <w:t>H39.33.18</w:t>
      </w:r>
    </w:p>
    <w:p>
      <w:r>
        <w:t>UBND xã Mỹ Lạc</w:t>
      </w:r>
    </w:p>
    <w:p>
      <w:r>
        <w:t>Ấp Mỹ Hòa, xã Mỹ Lạc, huyện Thủ Thừa, tỉnh Long An</w:t>
      </w:r>
    </w:p>
    <w:p>
      <w:r>
        <w:t>xamylac@longan.gov.vn</w:t>
      </w:r>
    </w:p>
    <w:p>
      <w:r>
        <w:t>02723863357</w:t>
      </w:r>
    </w:p>
    <w:p>
      <w:r>
        <w:t>mylac.thuthua.longan.gov.vn</w:t>
      </w:r>
    </w:p>
    <w:p>
      <w:r>
        <w:t>000.20.33.H39</w:t>
      </w:r>
    </w:p>
    <w:p>
      <w:r>
        <w:t>Thay đổi thông tin (website)</w:t>
      </w:r>
    </w:p>
    <w:p>
      <w:r>
        <w:t>14.19</w:t>
      </w:r>
    </w:p>
    <w:p>
      <w:r>
        <w:t>H39.33.19</w:t>
      </w:r>
    </w:p>
    <w:p>
      <w:r>
        <w:t>UBND xã Mỹ Phú</w:t>
      </w:r>
    </w:p>
    <w:p>
      <w:r>
        <w:t>Ấp 3, xã Mỹ Phú, huyện Thủ Thừa, tỉnh Long An</w:t>
      </w:r>
    </w:p>
    <w:p>
      <w:r>
        <w:t>xamyphu@longan.gov.vn</w:t>
      </w:r>
    </w:p>
    <w:p>
      <w:r>
        <w:t>02723822204</w:t>
      </w:r>
    </w:p>
    <w:p>
      <w:r>
        <w:t>myphu.thuthua.longan.gov.vn</w:t>
      </w:r>
    </w:p>
    <w:p>
      <w:r>
        <w:t>000.21.33.H39</w:t>
      </w:r>
    </w:p>
    <w:p>
      <w:r>
        <w:t>Thay đổi thông tin (website)</w:t>
      </w:r>
    </w:p>
    <w:p>
      <w:r>
        <w:t>14.20</w:t>
      </w:r>
    </w:p>
    <w:p>
      <w:r>
        <w:t>H39.33.20</w:t>
      </w:r>
    </w:p>
    <w:p>
      <w:r>
        <w:t>UBND xã Mỹ Thạnh</w:t>
      </w:r>
    </w:p>
    <w:p>
      <w:r>
        <w:t>Ấp 4, xã Mỹ Thạnh, huyện Thủ Thừa, tỉnh Long An</w:t>
      </w:r>
    </w:p>
    <w:p>
      <w:r>
        <w:t>xamythanh@longan.gov.vn</w:t>
      </w:r>
    </w:p>
    <w:p>
      <w:r>
        <w:t>02723864274</w:t>
      </w:r>
    </w:p>
    <w:p>
      <w:r>
        <w:t>mythanh.thuthua.longan.gov.vn</w:t>
      </w:r>
    </w:p>
    <w:p>
      <w:r>
        <w:t>000.22.33.H39</w:t>
      </w:r>
    </w:p>
    <w:p>
      <w:r>
        <w:t>Thay đổi thông tin (website)</w:t>
      </w:r>
    </w:p>
    <w:p>
      <w:r>
        <w:t>14.21</w:t>
      </w:r>
    </w:p>
    <w:p>
      <w:r>
        <w:t>H39.33.21</w:t>
      </w:r>
    </w:p>
    <w:p>
      <w:r>
        <w:t>UBND xã Nhị Thành</w:t>
      </w:r>
    </w:p>
    <w:p>
      <w:r>
        <w:t>Ấp 1, xã Nhị Thành, huyện Thủ Thừa, tỉnh Long An</w:t>
      </w:r>
    </w:p>
    <w:p>
      <w:r>
        <w:t>xanhithanh@longan.gov.vn</w:t>
      </w:r>
    </w:p>
    <w:p>
      <w:r>
        <w:t>02723864237</w:t>
      </w:r>
    </w:p>
    <w:p>
      <w:r>
        <w:t>nhithanh.thuthua.longan.gov.vn</w:t>
      </w:r>
    </w:p>
    <w:p>
      <w:r>
        <w:t>000.23.33.H39</w:t>
      </w:r>
    </w:p>
    <w:p>
      <w:r>
        <w:t>Thay đổi thông tin (website)</w:t>
      </w:r>
    </w:p>
    <w:p>
      <w:r>
        <w:t>14.22</w:t>
      </w:r>
    </w:p>
    <w:p>
      <w:r>
        <w:t>H39.33.22</w:t>
      </w:r>
    </w:p>
    <w:p>
      <w:r>
        <w:t>UBND xã Tân Long</w:t>
      </w:r>
    </w:p>
    <w:p>
      <w:r>
        <w:t>Ấp 2, xã Tân Long, huyện Thủ Thừa, tỉnh Long An</w:t>
      </w:r>
    </w:p>
    <w:p>
      <w:r>
        <w:t>ubndxtanlong@longan.gov.vn</w:t>
      </w:r>
    </w:p>
    <w:p>
      <w:r>
        <w:t>02722222607</w:t>
      </w:r>
    </w:p>
    <w:p>
      <w:r>
        <w:t>tanlong.thuthua.longan.gov.vn</w:t>
      </w:r>
    </w:p>
    <w:p>
      <w:r>
        <w:t>000.75.33.H39</w:t>
      </w:r>
    </w:p>
    <w:p>
      <w:r>
        <w:t>Thay đổi thông tin (website)</w:t>
      </w:r>
    </w:p>
    <w:p>
      <w:r>
        <w:t>14.23</w:t>
      </w:r>
    </w:p>
    <w:p>
      <w:r>
        <w:t>H39.33.23</w:t>
      </w:r>
    </w:p>
    <w:p>
      <w:r>
        <w:t>UBND xã Tân Thành</w:t>
      </w:r>
    </w:p>
    <w:p>
      <w:r>
        <w:t>Ấp 3 xã Tân Thành, huyện Thủ Thừa, tỉnh Long An</w:t>
      </w:r>
    </w:p>
    <w:p>
      <w:r>
        <w:t>xatanthanh@longan.gov.vn</w:t>
      </w:r>
    </w:p>
    <w:p>
      <w:r>
        <w:t>02723900148</w:t>
      </w:r>
    </w:p>
    <w:p>
      <w:r>
        <w:t>tanthanh.thuthua.longan.gov.vn</w:t>
      </w:r>
    </w:p>
    <w:p>
      <w:r>
        <w:t>000.25.33.H39</w:t>
      </w:r>
    </w:p>
    <w:p>
      <w:r>
        <w:t>Thay đổi thông tin (website)</w:t>
      </w:r>
    </w:p>
    <w:p>
      <w:r>
        <w:t>14.24</w:t>
      </w:r>
    </w:p>
    <w:p>
      <w:r>
        <w:t>H39.33.24</w:t>
      </w:r>
    </w:p>
    <w:p>
      <w:r>
        <w:t>Ban Quản lý dự án đầu tư xây dựng huyện Thủ Thừa</w:t>
      </w:r>
    </w:p>
    <w:p>
      <w:r>
        <w:t>Khu phố Nhà Dài, thị trấn Thủ Thừa, huyện Thủ Thừa, tỉnh Long An</w:t>
      </w:r>
    </w:p>
    <w:p>
      <w:r>
        <w:t>bqldathuthua@longan.gov.vn</w:t>
      </w:r>
    </w:p>
    <w:p>
      <w:r>
        <w:t>02723864846</w:t>
      </w:r>
    </w:p>
    <w:p>
      <w:r>
        <w:t>000.26.33.H39</w:t>
      </w:r>
    </w:p>
    <w:p>
      <w:r>
        <w:t>14.25</w:t>
      </w:r>
    </w:p>
    <w:p>
      <w:r>
        <w:t>H39.33.25</w:t>
      </w:r>
    </w:p>
    <w:p>
      <w:r>
        <w:t>Trung tâm Dịch vụ nông nghiệp huyện Thủ Thừa</w:t>
      </w:r>
    </w:p>
    <w:p>
      <w:r>
        <w:t>Ấp Bình Lương 1, xã Bình Thạnh, huyện Thủ Thừa, tỉnh Long An</w:t>
      </w:r>
    </w:p>
    <w:p>
      <w:r>
        <w:t>ttdvnnthuthua@longan.gov.vn</w:t>
      </w:r>
    </w:p>
    <w:p>
      <w:r>
        <w:t>02723864381</w:t>
      </w:r>
    </w:p>
    <w:p>
      <w:r>
        <w:t>000.76.33.H39</w:t>
      </w:r>
    </w:p>
    <w:p>
      <w:r>
        <w:t>14.26</w:t>
      </w:r>
    </w:p>
    <w:p>
      <w:r>
        <w:t>H39.33.26</w:t>
      </w:r>
    </w:p>
    <w:p>
      <w:r>
        <w:t>Trung tâm Hành chính công huyện Thủ Thừa</w:t>
      </w:r>
    </w:p>
    <w:p>
      <w:r>
        <w:t>Khu phố Cầu Xây, thị trấn Thủ Thừa, huyện Thủ Thừa, tỉnh Long An</w:t>
      </w:r>
    </w:p>
    <w:p>
      <w:r>
        <w:t>tthccthuthua@longan.gov.vn</w:t>
      </w:r>
    </w:p>
    <w:p>
      <w:r>
        <w:t>02723611533</w:t>
      </w:r>
    </w:p>
    <w:p>
      <w:r>
        <w:t>000.28.33.H39</w:t>
      </w:r>
    </w:p>
    <w:p>
      <w:r>
        <w:t>14.27</w:t>
      </w:r>
    </w:p>
    <w:p>
      <w:r>
        <w:t>H39.33.27</w:t>
      </w:r>
    </w:p>
    <w:p>
      <w:r>
        <w:t>Trung tâm Văn hóa, Thông tin và Truyền thanh huyện Thủ Thừa</w:t>
      </w:r>
    </w:p>
    <w:p>
      <w:r>
        <w:t>Khu phố 3 Nhà Thương, thị trấn Thủ Thừa, huyện Thủ Thừa, tỉnh Long An</w:t>
      </w:r>
    </w:p>
    <w:p>
      <w:r>
        <w:t>truyenthanh.thuthua@longan.gov.vn</w:t>
      </w:r>
    </w:p>
    <w:p>
      <w:r>
        <w:t>02723865068</w:t>
      </w:r>
    </w:p>
    <w:p>
      <w:r>
        <w:t>000.70.33.H39</w:t>
      </w:r>
    </w:p>
    <w:p>
      <w:r>
        <w:t>14.28</w:t>
      </w:r>
    </w:p>
    <w:p>
      <w:r>
        <w:t>H39.33.28</w:t>
      </w:r>
    </w:p>
    <w:p>
      <w:r>
        <w:t>Phòng Y tế huyện Thủ Thừa</w:t>
      </w:r>
    </w:p>
    <w:p>
      <w:r>
        <w:t>Khu phố Cầu Xây, thị trấn Thủ Thừa, huyện Thủ Thừa, tỉnh Long An</w:t>
      </w:r>
    </w:p>
    <w:p>
      <w:r>
        <w:t>pytthuthua@longan.gov.vn</w:t>
      </w:r>
    </w:p>
    <w:p>
      <w:r>
        <w:t>02723613117</w:t>
      </w:r>
    </w:p>
    <w:p>
      <w:r>
        <w:t>Thay đổi thông tin (địa chỉ, điện thoại)</w:t>
      </w:r>
    </w:p>
    <w:p>
      <w:r>
        <w:t>14.29</w:t>
      </w:r>
    </w:p>
    <w:p>
      <w:r>
        <w:t>H39.33.29</w:t>
      </w:r>
    </w:p>
    <w:p>
      <w:r>
        <w:t>Phòng Kinh tế, Hạ tầng và Đô thị huyện Thủ Thừa</w:t>
      </w:r>
    </w:p>
    <w:p>
      <w:r>
        <w:t>Khu phố Cầu Xây, thị trấn Thủ Thừa, huyện Thủ Thừa, tỉnh Long An</w:t>
      </w:r>
    </w:p>
    <w:p>
      <w:r>
        <w:t>ctthuthua@longan.gov.vn</w:t>
      </w:r>
    </w:p>
    <w:p>
      <w:r>
        <w:t>02723864230</w:t>
      </w:r>
    </w:p>
    <w:p>
      <w:r>
        <w:t>Cấp mới</w:t>
      </w:r>
    </w:p>
    <w:p>
      <w:r>
        <w:t>14.30</w:t>
      </w:r>
    </w:p>
    <w:p>
      <w:r>
        <w:t>H39.33.30</w:t>
      </w:r>
    </w:p>
    <w:p>
      <w:r>
        <w:t>Phòng Văn hóa, Khoa học và Thông tin huyện Thủ Thừa</w:t>
      </w:r>
    </w:p>
    <w:p>
      <w:r>
        <w:t>Khu phố Thủ Khoa Thừa 2, thị trấn Thủ Thừa, huyện Thủ Thừa, tỉnh Long An</w:t>
      </w:r>
    </w:p>
    <w:p>
      <w:r>
        <w:t>vhttthuthua@longan.gov.vn</w:t>
      </w:r>
    </w:p>
    <w:p>
      <w:r>
        <w:t>02723864227</w:t>
      </w:r>
    </w:p>
    <w:p>
      <w:r>
        <w:t>Cấp mới</w:t>
      </w:r>
    </w:p>
    <w:p>
      <w:r>
        <w:t>14.31</w:t>
      </w:r>
    </w:p>
    <w:p>
      <w:r>
        <w:t>H39.33.31</w:t>
      </w:r>
    </w:p>
    <w:p>
      <w:r>
        <w:t>Phòng Nông nghiệp và Môi trường huyện Thủ Thừa</w:t>
      </w:r>
    </w:p>
    <w:p>
      <w:r>
        <w:t>Khu phố Cầu Xây, thị trấn Thủ Thừa, huyện Thủ Thừa, tỉnh Long An</w:t>
      </w:r>
    </w:p>
    <w:p>
      <w:r>
        <w:t>tnmtthuthua@longan.gov.vn</w:t>
      </w:r>
    </w:p>
    <w:p>
      <w:r>
        <w:t>02723613563</w:t>
      </w:r>
    </w:p>
    <w:p>
      <w:r>
        <w:t>Cấp mới</w:t>
      </w:r>
    </w:p>
    <w:p>
      <w:r>
        <w:t>15</w:t>
      </w:r>
    </w:p>
    <w:p>
      <w:r>
        <w:t>UBND huyện Vĩnh Hưng</w:t>
      </w:r>
    </w:p>
    <w:p>
      <w:r>
        <w:t>15.1</w:t>
      </w:r>
    </w:p>
    <w:p>
      <w:r>
        <w:t>H39.34.1</w:t>
      </w:r>
    </w:p>
    <w:p>
      <w:r>
        <w:t>Phòng Giáo dục và Đào tạo huyện Vĩnh Hưng</w:t>
      </w:r>
    </w:p>
    <w:p>
      <w:r>
        <w:t>Số 107 Tháp Mười, thị trấn Vĩnh Hưng, huyện Vĩnh Hưng, tỉnh Long An</w:t>
      </w:r>
    </w:p>
    <w:p>
      <w:r>
        <w:t>pgdvinhhung.longan @moet.edu.vn</w:t>
      </w:r>
    </w:p>
    <w:p>
      <w:r>
        <w:t>02723847247</w:t>
      </w:r>
    </w:p>
    <w:p>
      <w:r>
        <w:t>pgdvinhhung.edu.vn</w:t>
      </w:r>
    </w:p>
    <w:p>
      <w:r>
        <w:t>000.01.34.H39</w:t>
      </w:r>
    </w:p>
    <w:p>
      <w:r>
        <w:t>Thay đổi thông tin (địa chỉ)</w:t>
      </w:r>
    </w:p>
    <w:p>
      <w:r>
        <w:t>15.2</w:t>
      </w:r>
    </w:p>
    <w:p>
      <w:r>
        <w:t>H39.34.2</w:t>
      </w:r>
    </w:p>
    <w:p>
      <w:r>
        <w:t>Phòng Kinh tế - Hạ tầng huyện Vĩnh Hưng</w:t>
      </w:r>
    </w:p>
    <w:p>
      <w:r>
        <w:t>Đường 30/4, thị trấn Vĩnh Hưng, huyện Vĩnh Hưng, tỉnh Long An</w:t>
      </w:r>
    </w:p>
    <w:p>
      <w:r>
        <w:t>pkthtvinhhung@longan.gov.vn</w:t>
      </w:r>
    </w:p>
    <w:p>
      <w:r>
        <w:t>02723848404</w:t>
      </w:r>
    </w:p>
    <w:p>
      <w:r>
        <w:t>000.02.34.H39</w:t>
      </w:r>
    </w:p>
    <w:p>
      <w:r>
        <w:t>Đóng mã</w:t>
      </w:r>
    </w:p>
    <w:p>
      <w:r>
        <w:t>15.3</w:t>
      </w:r>
    </w:p>
    <w:p>
      <w:r>
        <w:t>H39.34.3</w:t>
      </w:r>
    </w:p>
    <w:p>
      <w:r>
        <w:t>Phòng Lao động - Thương binh và Xã hội huyện Vĩnh Hưng</w:t>
      </w:r>
    </w:p>
    <w:p>
      <w:r>
        <w:t>Đường 30/4, khu phố Măng Đa, thị trấn Vĩnh Hưng, huyện Vĩnh Hưng, tỉnh Long An</w:t>
      </w:r>
    </w:p>
    <w:p>
      <w:r>
        <w:t>pldtbxhvinhhung@longan.gov.vn</w:t>
      </w:r>
    </w:p>
    <w:p>
      <w:r>
        <w:t>02723847217</w:t>
      </w:r>
    </w:p>
    <w:p>
      <w:r>
        <w:t>000.03.34.H39</w:t>
      </w:r>
    </w:p>
    <w:p>
      <w:r>
        <w:t>Đóng mã</w:t>
      </w:r>
    </w:p>
    <w:p>
      <w:r>
        <w:t>15.4</w:t>
      </w:r>
    </w:p>
    <w:p>
      <w:r>
        <w:t>H39.34.4</w:t>
      </w:r>
    </w:p>
    <w:p>
      <w:r>
        <w:t>Phòng Nội vụ huyện Vĩnh Hưng</w:t>
      </w:r>
    </w:p>
    <w:p>
      <w:r>
        <w:t>Đường 30/4, khu phố Măng Đa, thị trấn Vĩnh Hưng, huyện Vĩnh Hưng, tỉnh Long An</w:t>
      </w:r>
    </w:p>
    <w:p>
      <w:r>
        <w:t>pnvvinhhung@longan.gov.vn</w:t>
      </w:r>
    </w:p>
    <w:p>
      <w:r>
        <w:t>02723874186</w:t>
      </w:r>
    </w:p>
    <w:p>
      <w:r>
        <w:t>000.04.34.H39</w:t>
      </w:r>
    </w:p>
    <w:p>
      <w:r>
        <w:t>15.5</w:t>
      </w:r>
    </w:p>
    <w:p>
      <w:r>
        <w:t>H39.34.5</w:t>
      </w:r>
    </w:p>
    <w:p>
      <w:r>
        <w:t>Phòng Nông nghiệp và Phát triển nông thôn huyện Vĩnh Hưng</w:t>
      </w:r>
    </w:p>
    <w:p>
      <w:r>
        <w:t>Đường 30/4, thị trấn Vĩnh Hưng, huyện Vĩnh Hưng, tỉnh Long An</w:t>
      </w:r>
    </w:p>
    <w:p>
      <w:r>
        <w:t>pnnptntvinhhung@longan.gov.vn</w:t>
      </w:r>
    </w:p>
    <w:p>
      <w:r>
        <w:t>02723847426</w:t>
      </w:r>
    </w:p>
    <w:p>
      <w:r>
        <w:t>000.05.34.H39</w:t>
      </w:r>
    </w:p>
    <w:p>
      <w:r>
        <w:t>Đóng mã</w:t>
      </w:r>
    </w:p>
    <w:p>
      <w:r>
        <w:t>15.6</w:t>
      </w:r>
    </w:p>
    <w:p>
      <w:r>
        <w:t>H39.34.6</w:t>
      </w:r>
    </w:p>
    <w:p>
      <w:r>
        <w:t>Phòng Tài chính - Kế hoạch huyện Vĩnh Hưng</w:t>
      </w:r>
    </w:p>
    <w:p>
      <w:r>
        <w:t>Đường 30/4, khu phố Măng Đa, thị trấn Vĩnh Hưng, huyện Vĩnh Hưng, tỉnh Long An</w:t>
      </w:r>
    </w:p>
    <w:p>
      <w:r>
        <w:t>phongtckhvh@longan.gov.vn</w:t>
      </w:r>
    </w:p>
    <w:p>
      <w:r>
        <w:t>02723847560</w:t>
      </w:r>
    </w:p>
    <w:p>
      <w:r>
        <w:t>000.06.34.H39</w:t>
      </w:r>
    </w:p>
    <w:p>
      <w:r>
        <w:t>15.7</w:t>
      </w:r>
    </w:p>
    <w:p>
      <w:r>
        <w:t>H39.34.7</w:t>
      </w:r>
    </w:p>
    <w:p>
      <w:r>
        <w:t>Phòng Tài nguyên và Môi trường huyện Vĩnh Hưng</w:t>
      </w:r>
    </w:p>
    <w:p>
      <w:r>
        <w:t>Đường Nguyễn Văn Linh, khu phố Măng Đa, thị trấn Vĩnh Hưng, huyện Vĩnh Hưng, tỉnh Long An</w:t>
      </w:r>
    </w:p>
    <w:p>
      <w:r>
        <w:t>ptnmtvinhhung@longan.gov.vn</w:t>
      </w:r>
    </w:p>
    <w:p>
      <w:r>
        <w:t>02723971097</w:t>
      </w:r>
    </w:p>
    <w:p>
      <w:r>
        <w:t>000.07.34.H39</w:t>
      </w:r>
    </w:p>
    <w:p>
      <w:r>
        <w:t>Đóng mã</w:t>
      </w:r>
    </w:p>
    <w:p>
      <w:r>
        <w:t>15.8</w:t>
      </w:r>
    </w:p>
    <w:p>
      <w:r>
        <w:t>H39.34.8</w:t>
      </w:r>
    </w:p>
    <w:p>
      <w:r>
        <w:t>Phòng Tư pháp huyện Vĩnh Hưng</w:t>
      </w:r>
    </w:p>
    <w:p>
      <w:r>
        <w:t>Đường 30/4, thị trấn Vĩnh Hưng, huyện Vĩnh Hưng, tỉnh Long An</w:t>
      </w:r>
    </w:p>
    <w:p>
      <w:r>
        <w:t>ptpvinhhung@longan.gov.vn</w:t>
      </w:r>
    </w:p>
    <w:p>
      <w:r>
        <w:t>02723847672</w:t>
      </w:r>
    </w:p>
    <w:p>
      <w:r>
        <w:t>000.08.34.H39</w:t>
      </w:r>
    </w:p>
    <w:p>
      <w:r>
        <w:t>15.9</w:t>
      </w:r>
    </w:p>
    <w:p>
      <w:r>
        <w:t>H39.34.9</w:t>
      </w:r>
    </w:p>
    <w:p>
      <w:r>
        <w:t>Phòng Văn hóa và Thông tin huyện Vĩnh Hưng</w:t>
      </w:r>
    </w:p>
    <w:p>
      <w:r>
        <w:t>Số 23 Nguyễn Thái Bình, khu phố 2, thị trấn Vĩnh Hưng, huyện Vĩnh Hưng, tỉnh Long An</w:t>
      </w:r>
    </w:p>
    <w:p>
      <w:r>
        <w:t>pvhtt.vinhhung@longan.gov.vn</w:t>
      </w:r>
    </w:p>
    <w:p>
      <w:r>
        <w:t>02723847484</w:t>
      </w:r>
    </w:p>
    <w:p>
      <w:r>
        <w:t>000.09.34.H39</w:t>
      </w:r>
    </w:p>
    <w:p>
      <w:r>
        <w:t>Đóng mã</w:t>
      </w:r>
    </w:p>
    <w:p>
      <w:r>
        <w:t>15.10</w:t>
      </w:r>
    </w:p>
    <w:p>
      <w:r>
        <w:t>H39.34.10</w:t>
      </w:r>
    </w:p>
    <w:p>
      <w:r>
        <w:t>Thanh tra huyện Vĩnh Hưng</w:t>
      </w:r>
    </w:p>
    <w:p>
      <w:r>
        <w:t>Số 09 Đường 30/4, khu phố Măng Đa, thị Trấn Vĩnh Hưng, huyện Vĩnh Hưng, tỉnh Long An</w:t>
      </w:r>
    </w:p>
    <w:p>
      <w:r>
        <w:t>tthvinhhung@longan.gov.vn</w:t>
      </w:r>
    </w:p>
    <w:p>
      <w:r>
        <w:t>02723847223</w:t>
      </w:r>
    </w:p>
    <w:p>
      <w:r>
        <w:t>000.11.34.H39</w:t>
      </w:r>
    </w:p>
    <w:p>
      <w:r>
        <w:t>15.11</w:t>
      </w:r>
    </w:p>
    <w:p>
      <w:r>
        <w:t>H39.34.11</w:t>
      </w:r>
    </w:p>
    <w:p>
      <w:r>
        <w:t>Văn phòng HĐND và UBND huyện Vĩnh Hưng</w:t>
      </w:r>
    </w:p>
    <w:p>
      <w:r>
        <w:t>Đường 30/4, thị trấn Vĩnh Hưng, huyện Vĩnh Hưng, tỉnh Long An</w:t>
      </w:r>
    </w:p>
    <w:p>
      <w:r>
        <w:t>vinhhung@longan.gov.vn</w:t>
      </w:r>
    </w:p>
    <w:p>
      <w:r>
        <w:t>02723847252</w:t>
      </w:r>
    </w:p>
    <w:p>
      <w:r>
        <w:t>000.12.34.H39</w:t>
      </w:r>
    </w:p>
    <w:p>
      <w:r>
        <w:t>15.12</w:t>
      </w:r>
    </w:p>
    <w:p>
      <w:r>
        <w:t>H39.34.12</w:t>
      </w:r>
    </w:p>
    <w:p>
      <w:r>
        <w:t>UBND thị trấn Vĩnh Hưng</w:t>
      </w:r>
    </w:p>
    <w:p>
      <w:r>
        <w:t>Đường Tháp Mười, Khu phố 2, thị trấn Vĩnh Hưng, huyện Vĩnh Hưng, tỉnh Long An</w:t>
      </w:r>
    </w:p>
    <w:p>
      <w:r>
        <w:t>ubndttvinhhung@longan.gov.vn</w:t>
      </w:r>
    </w:p>
    <w:p>
      <w:r>
        <w:t>02723847244</w:t>
      </w:r>
    </w:p>
    <w:p>
      <w:r>
        <w:t>thitranvinhhung.vinhhung.longan.gov.vn</w:t>
      </w:r>
    </w:p>
    <w:p>
      <w:r>
        <w:t>000.13.34.H39</w:t>
      </w:r>
    </w:p>
    <w:p>
      <w:r>
        <w:t>15.13</w:t>
      </w:r>
    </w:p>
    <w:p>
      <w:r>
        <w:t>H39.34.13</w:t>
      </w:r>
    </w:p>
    <w:p>
      <w:r>
        <w:t>UBND xã Hưng Điền A</w:t>
      </w:r>
    </w:p>
    <w:p>
      <w:r>
        <w:t>Ấp 3, xã Hưng Điền A, huyện Vĩnh Hưng, tỉnh Long An</w:t>
      </w:r>
    </w:p>
    <w:p>
      <w:r>
        <w:t>ubndxhdavinhhung@longan.gov.vn</w:t>
      </w:r>
    </w:p>
    <w:p>
      <w:r>
        <w:t>02723979195</w:t>
      </w:r>
    </w:p>
    <w:p>
      <w:r>
        <w:t>hungdiena.vinhhung.longan.gov.vn</w:t>
      </w:r>
    </w:p>
    <w:p>
      <w:r>
        <w:t>000.14.34.H39</w:t>
      </w:r>
    </w:p>
    <w:p>
      <w:r>
        <w:t>15.14</w:t>
      </w:r>
    </w:p>
    <w:p>
      <w:r>
        <w:t>H39.34.14</w:t>
      </w:r>
    </w:p>
    <w:p>
      <w:r>
        <w:t>UBND xã Khánh Hưng</w:t>
      </w:r>
    </w:p>
    <w:p>
      <w:r>
        <w:t>Ấp Gò Châu Mai, xã Khánh Hưng, huyện Vĩnh Hưng, tỉnh Long An</w:t>
      </w:r>
    </w:p>
    <w:p>
      <w:r>
        <w:t>ubndxkhvinhhung@longan.gov.vn</w:t>
      </w:r>
    </w:p>
    <w:p>
      <w:r>
        <w:t>02723978186</w:t>
      </w:r>
    </w:p>
    <w:p>
      <w:r>
        <w:t>khanhhung.vinhhung.longan.gov.vn</w:t>
      </w:r>
    </w:p>
    <w:p>
      <w:r>
        <w:t>000.15.34.H39</w:t>
      </w:r>
    </w:p>
    <w:p>
      <w:r>
        <w:t>15.15</w:t>
      </w:r>
    </w:p>
    <w:p>
      <w:r>
        <w:t>H39.34.15</w:t>
      </w:r>
    </w:p>
    <w:p>
      <w:r>
        <w:t>UBND xã Thái Bình Trung</w:t>
      </w:r>
    </w:p>
    <w:p>
      <w:r>
        <w:t>Ấp Trung Trực, xã Thái Bình Trung, huyện Vĩnh Hưng, tỉnh Long An</w:t>
      </w:r>
    </w:p>
    <w:p>
      <w:r>
        <w:t>ubndxtbtvinhhung@longan.gov.vn</w:t>
      </w:r>
    </w:p>
    <w:p>
      <w:r>
        <w:t>02723973602</w:t>
      </w:r>
    </w:p>
    <w:p>
      <w:r>
        <w:t>thaibinhtrung.vinhhung.longan.gov.vn</w:t>
      </w:r>
    </w:p>
    <w:p>
      <w:r>
        <w:t>000.16.34.H39</w:t>
      </w:r>
    </w:p>
    <w:p>
      <w:r>
        <w:t>15.16</w:t>
      </w:r>
    </w:p>
    <w:p>
      <w:r>
        <w:t>H39.34.16</w:t>
      </w:r>
    </w:p>
    <w:p>
      <w:r>
        <w:t>UBND xã Thái Trị</w:t>
      </w:r>
    </w:p>
    <w:p>
      <w:r>
        <w:t>Ấp Thái Quang, xã Thái Trị, huyện Vĩnh Hưng, tỉnh Long An</w:t>
      </w:r>
    </w:p>
    <w:p>
      <w:r>
        <w:t>ubndxthaitri@longan.gov.vn</w:t>
      </w:r>
    </w:p>
    <w:p>
      <w:r>
        <w:t>02723847194</w:t>
      </w:r>
    </w:p>
    <w:p>
      <w:r>
        <w:t>thaitri.vinhhung.longan.gov.vn</w:t>
      </w:r>
    </w:p>
    <w:p>
      <w:r>
        <w:t>000.17.34.H39</w:t>
      </w:r>
    </w:p>
    <w:p>
      <w:r>
        <w:t>15.17</w:t>
      </w:r>
    </w:p>
    <w:p>
      <w:r>
        <w:t>H39.34.17</w:t>
      </w:r>
    </w:p>
    <w:p>
      <w:r>
        <w:t>UBND xã Tuyên Bình</w:t>
      </w:r>
    </w:p>
    <w:p>
      <w:r>
        <w:t>Ấp Rạch Mây, xã Tuyên Bình, huyện Vĩnh Hưng, tỉnh Long An</w:t>
      </w:r>
    </w:p>
    <w:p>
      <w:r>
        <w:t>ubndxtbvinhhung@longan.gov.vn</w:t>
      </w:r>
    </w:p>
    <w:p>
      <w:r>
        <w:t>02726292888</w:t>
      </w:r>
    </w:p>
    <w:p>
      <w:r>
        <w:t>tuyenbinh.vinhhung.longan.gov.vn</w:t>
      </w:r>
    </w:p>
    <w:p>
      <w:r>
        <w:t>000.18.34.H39</w:t>
      </w:r>
    </w:p>
    <w:p>
      <w:r>
        <w:t>15.18</w:t>
      </w:r>
    </w:p>
    <w:p>
      <w:r>
        <w:t>H39.34.18</w:t>
      </w:r>
    </w:p>
    <w:p>
      <w:r>
        <w:t>UBND xã Tuyên Bình Tây</w:t>
      </w:r>
    </w:p>
    <w:p>
      <w:r>
        <w:t>Ấp Cả Rưng, xã Tuyên Bình Tây, huyện Vĩnh Hưng, tỉnh Long An</w:t>
      </w:r>
    </w:p>
    <w:p>
      <w:r>
        <w:t>ubndxtuyenbinhtay@longan.gov.vn</w:t>
      </w:r>
    </w:p>
    <w:p>
      <w:r>
        <w:t>02723602555</w:t>
      </w:r>
    </w:p>
    <w:p>
      <w:r>
        <w:t>tuyenbinhtay.vinhhung.longan.gov.vn</w:t>
      </w:r>
    </w:p>
    <w:p>
      <w:r>
        <w:t>000.19.34.H39</w:t>
      </w:r>
    </w:p>
    <w:p>
      <w:r>
        <w:t>15.19</w:t>
      </w:r>
    </w:p>
    <w:p>
      <w:r>
        <w:t>H39.34.19</w:t>
      </w:r>
    </w:p>
    <w:p>
      <w:r>
        <w:t>UBND xã Vĩnh Bình</w:t>
      </w:r>
    </w:p>
    <w:p>
      <w:r>
        <w:t>Ấp 1, xã Vĩnh Bình, huyện Vĩnh Hưng, tỉnh Long An</w:t>
      </w:r>
    </w:p>
    <w:p>
      <w:r>
        <w:t>ubndxvbvinhhung@longan.gov.vn</w:t>
      </w:r>
    </w:p>
    <w:p>
      <w:r>
        <w:t>02723847295</w:t>
      </w:r>
    </w:p>
    <w:p>
      <w:r>
        <w:t>vinhbinh.vinhhung.longan.gov.vn</w:t>
      </w:r>
    </w:p>
    <w:p>
      <w:r>
        <w:t>000.20.34.H39</w:t>
      </w:r>
    </w:p>
    <w:p>
      <w:r>
        <w:t>15.20</w:t>
      </w:r>
    </w:p>
    <w:p>
      <w:r>
        <w:t>H39.34.20</w:t>
      </w:r>
    </w:p>
    <w:p>
      <w:r>
        <w:t>UBND xã Vĩnh Thuận</w:t>
      </w:r>
    </w:p>
    <w:p>
      <w:r>
        <w:t>Ấp Cả Nga, xã Vĩnh Thuận, huyện Vĩnh Hưng, tỉnh Long An</w:t>
      </w:r>
    </w:p>
    <w:p>
      <w:r>
        <w:t>ubndxvtvinhhung@longan.gov.vn</w:t>
      </w:r>
    </w:p>
    <w:p>
      <w:r>
        <w:t>02723848758</w:t>
      </w:r>
    </w:p>
    <w:p>
      <w:r>
        <w:t>vinhthuan.vinhhung.longan.gov.vn</w:t>
      </w:r>
    </w:p>
    <w:p>
      <w:r>
        <w:t>000.21.34.H39</w:t>
      </w:r>
    </w:p>
    <w:p>
      <w:r>
        <w:t>15.21</w:t>
      </w:r>
    </w:p>
    <w:p>
      <w:r>
        <w:t>H39.34.21</w:t>
      </w:r>
    </w:p>
    <w:p>
      <w:r>
        <w:t>UBND xã Vĩnh Trị</w:t>
      </w:r>
    </w:p>
    <w:p>
      <w:r>
        <w:t>Ấp Gò Cát, xã Vĩnh Trị, huyện Vĩnh Hưng, tỉnh Long An</w:t>
      </w:r>
    </w:p>
    <w:p>
      <w:r>
        <w:t>ubndxvinhtri@longan.gov.vn</w:t>
      </w:r>
    </w:p>
    <w:p>
      <w:r>
        <w:t>02723847050</w:t>
      </w:r>
    </w:p>
    <w:p>
      <w:r>
        <w:t>vinhtri.vinhhung.longan.gov.vn</w:t>
      </w:r>
    </w:p>
    <w:p>
      <w:r>
        <w:t>000.22.34.H39</w:t>
      </w:r>
    </w:p>
    <w:p>
      <w:r>
        <w:t>15.22</w:t>
      </w:r>
    </w:p>
    <w:p>
      <w:r>
        <w:t>H39.34.22</w:t>
      </w:r>
    </w:p>
    <w:p>
      <w:r>
        <w:t>Ban Quản lý dự án đầu tư xây dựng huyện Vĩnh Hưng</w:t>
      </w:r>
    </w:p>
    <w:p>
      <w:r>
        <w:t>Số 99 Cách Mạng Tháng Tám, khu phố Măng Đa, thị trấn Vĩnh Hưng, huyện Vĩnh Hưng, tỉnh Long An</w:t>
      </w:r>
    </w:p>
    <w:p>
      <w:r>
        <w:t>bqldavinhhung@longan.gov.vn</w:t>
      </w:r>
    </w:p>
    <w:p>
      <w:r>
        <w:t>02723847935</w:t>
      </w:r>
    </w:p>
    <w:p>
      <w:r>
        <w:t>000.23.34.H39</w:t>
      </w:r>
    </w:p>
    <w:p>
      <w:r>
        <w:t>15.23</w:t>
      </w:r>
    </w:p>
    <w:p>
      <w:r>
        <w:t>H39.34.23</w:t>
      </w:r>
    </w:p>
    <w:p>
      <w:r>
        <w:t>Trung tâm Khuyến nông và Dịch vụ nông nghiệp huyện Vĩnh Hưng</w:t>
      </w:r>
    </w:p>
    <w:p>
      <w:r>
        <w:t>Số 80 Nguyễn Văn Linh, khu phố Măng Đa, thị trấn Vĩnh Hưng, huyện Vĩnh Hưng, tỉnh Long An</w:t>
      </w:r>
    </w:p>
    <w:p>
      <w:r>
        <w:t>ttdvnnvinhhung@longan.gov.vn</w:t>
      </w:r>
    </w:p>
    <w:p>
      <w:r>
        <w:t>02723847253</w:t>
      </w:r>
    </w:p>
    <w:p>
      <w:r>
        <w:t>000.74.34.H39</w:t>
      </w:r>
    </w:p>
    <w:p>
      <w:r>
        <w:t>Đổi tên (Tên cũ là Trung tâm Dịch vụ nông nghiệp huyện Vĩnh Hưng)</w:t>
      </w:r>
    </w:p>
    <w:p>
      <w:r>
        <w:t>15.24</w:t>
      </w:r>
    </w:p>
    <w:p>
      <w:r>
        <w:t>H39.34.24</w:t>
      </w:r>
    </w:p>
    <w:p>
      <w:r>
        <w:t>Trung tâm Hành chính công huyện Vĩnh Hưng</w:t>
      </w:r>
    </w:p>
    <w:p>
      <w:r>
        <w:t>Số 16, Đường 30/4, khu phố Măng Đa, thị trấn Vĩnh Hưng, huyện Vĩnh Hưng, tỉnh Long An</w:t>
      </w:r>
    </w:p>
    <w:p>
      <w:r>
        <w:t>hccvinhhung@longan.gov.vn</w:t>
      </w:r>
    </w:p>
    <w:p>
      <w:r>
        <w:t>02723848510</w:t>
      </w:r>
    </w:p>
    <w:p>
      <w:r>
        <w:t>000.26.34.H39</w:t>
      </w:r>
    </w:p>
    <w:p>
      <w:r>
        <w:t>15.25</w:t>
      </w:r>
    </w:p>
    <w:p>
      <w:r>
        <w:t>H39.34.25</w:t>
      </w:r>
    </w:p>
    <w:p>
      <w:r>
        <w:t>Trung tâm văn hóa, thông tin và truyền thanh huyện Vĩnh Hưng</w:t>
      </w:r>
    </w:p>
    <w:p>
      <w:r>
        <w:t>Đường Nguyễn Thái Bình, thị trấn Vĩnh Hưng, huyện Vĩnh Hưng, tỉnh Long An</w:t>
      </w:r>
    </w:p>
    <w:p>
      <w:r>
        <w:t>ttvhttttvinhhung@longan.gov.vn</w:t>
      </w:r>
    </w:p>
    <w:p>
      <w:r>
        <w:t>02723847602</w:t>
      </w:r>
    </w:p>
    <w:p>
      <w:r>
        <w:t>000.63.34.H39</w:t>
      </w:r>
    </w:p>
    <w:p>
      <w:r>
        <w:t>15.26</w:t>
      </w:r>
    </w:p>
    <w:p>
      <w:r>
        <w:t>H39.34.26</w:t>
      </w:r>
    </w:p>
    <w:p>
      <w:r>
        <w:t>Phòng Y tế huyện Vĩnh Hưng</w:t>
      </w:r>
    </w:p>
    <w:p>
      <w:r>
        <w:t>Tỉnh lộ 831, Ấp Rạch Bùi, thị trấn Vĩnh Hưng, huyện Vĩnh Hưng, tỉnh Long An</w:t>
      </w:r>
    </w:p>
    <w:p>
      <w:r>
        <w:t>pytvinhhung@longan.gov.vn</w:t>
      </w:r>
    </w:p>
    <w:p>
      <w:r>
        <w:t>15.27</w:t>
      </w:r>
    </w:p>
    <w:p>
      <w:r>
        <w:t>H39.34.27</w:t>
      </w:r>
    </w:p>
    <w:p>
      <w:r>
        <w:t>Phòng Kinh tế, Hạ tầng và Đô thị huyện Vĩnh Hưng</w:t>
      </w:r>
    </w:p>
    <w:p>
      <w:r>
        <w:t>Đường 30/4, thị trấn Vĩnh Hưng, huyện Vĩnh Hưng, tỉnh Long An</w:t>
      </w:r>
    </w:p>
    <w:p>
      <w:r>
        <w:t>pkthtvinhhung@longan.gov.vn</w:t>
      </w:r>
    </w:p>
    <w:p>
      <w:r>
        <w:t>02723848404</w:t>
      </w:r>
    </w:p>
    <w:p>
      <w:r>
        <w:t>Cấp mới</w:t>
      </w:r>
    </w:p>
    <w:p>
      <w:r>
        <w:t>15.28</w:t>
      </w:r>
    </w:p>
    <w:p>
      <w:r>
        <w:t>H39.34.28</w:t>
      </w:r>
    </w:p>
    <w:p>
      <w:r>
        <w:t>Phòng Văn hóa, Khoa học và Thông tin huyện Vĩnh Hưng</w:t>
      </w:r>
    </w:p>
    <w:p>
      <w:r>
        <w:t>Số 23 Nguyễn Thái Bình, khu phố 2, thị trấn Vĩnh Hưng, huyện Vĩnh Hưng, tỉnh Long An</w:t>
      </w:r>
    </w:p>
    <w:p>
      <w:r>
        <w:t>pvhtt.vinhhung@longan.gov.vn</w:t>
      </w:r>
    </w:p>
    <w:p>
      <w:r>
        <w:t>02723847484</w:t>
      </w:r>
    </w:p>
    <w:p>
      <w:r>
        <w:t>Cấp mới</w:t>
      </w:r>
    </w:p>
    <w:p>
      <w:r>
        <w:t>15.29</w:t>
      </w:r>
    </w:p>
    <w:p>
      <w:r>
        <w:t>H39.34.29</w:t>
      </w:r>
    </w:p>
    <w:p>
      <w:r>
        <w:t>Phòng Nông nghiệp và Môi trường huyện Vĩnh Hưng</w:t>
      </w:r>
    </w:p>
    <w:p>
      <w:r>
        <w:t>Đường 30/4, thị trấn Vĩnh Hưng, huyện Vĩnh Hưng, tỉnh Long An</w:t>
      </w:r>
    </w:p>
    <w:p>
      <w:r>
        <w:t>pnnptntvinhhung@longan.gov.vn</w:t>
      </w:r>
    </w:p>
    <w:p>
      <w:r>
        <w:t>02723847426</w:t>
      </w:r>
    </w:p>
    <w:p>
      <w:r>
        <w:t>Cấp mới</w:t>
      </w:r>
    </w:p>
    <w:p>
      <w:r>
        <w:t>PHỤ LỤC V</w:t>
      </w:r>
    </w:p>
    <w:p>
      <w:r>
        <w:t>DANH SÁCH MÃ ĐỊNH DANH ĐIỆN TỬ CỦA CÁC ĐƠN VỊ CẤP 4 THUỘC SỞ, BAN, NGÀNH TỈNH</w:t>
      </w:r>
    </w:p>
    <w:p>
      <w:r>
        <w:t>(Kèm theo Quyết định số 4409 /QĐ-UBND ngày 23 tháng 4 năm 2025 của UBND tỉnh Long An)</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     QCVN102:2016/BTTTT</w:t>
      </w:r>
    </w:p>
    <w:p>
      <w:r>
        <w:t>Trạng thái</w:t>
      </w:r>
    </w:p>
    <w:p>
      <w:r>
        <w:t>1</w:t>
      </w:r>
    </w:p>
    <w:p>
      <w:r>
        <w:t>Sở Lao động - Thương binh và Xã hội</w:t>
      </w:r>
    </w:p>
    <w:p>
      <w:r>
        <w:t>1.1</w:t>
      </w:r>
    </w:p>
    <w:p>
      <w:r>
        <w:t>Trường Cao đẳng Long An</w:t>
      </w:r>
    </w:p>
    <w:p>
      <w:r>
        <w:t>1.1.1</w:t>
      </w:r>
    </w:p>
    <w:p>
      <w:r>
        <w:t>H39.7.7.1</w:t>
      </w:r>
    </w:p>
    <w:p>
      <w:r>
        <w:t>Trường Cao đẳng Long An - Cơ sở Cần Giuộc</w:t>
      </w:r>
    </w:p>
    <w:p>
      <w:r>
        <w:t>Số 96 Đường 835, khu phố Hòa Thuận I, thị trấn Cần Giuộc, huyện Cần Giuộc, tỉnh Long An</w:t>
      </w:r>
    </w:p>
    <w:p>
      <w:r>
        <w:t>ttcncangiuoc@longan.gov.vn</w:t>
      </w:r>
    </w:p>
    <w:p>
      <w:r>
        <w:t>02723893875</w:t>
      </w:r>
    </w:p>
    <w:p>
      <w:r>
        <w:t>001.08.07.H39</w:t>
      </w:r>
    </w:p>
    <w:p>
      <w:r>
        <w:t>Đóng mã</w:t>
      </w:r>
    </w:p>
    <w:p>
      <w:r>
        <w:t>1.1.2</w:t>
      </w:r>
    </w:p>
    <w:p>
      <w:r>
        <w:t>H39.7.7.2</w:t>
      </w:r>
    </w:p>
    <w:p>
      <w:r>
        <w:t>Trường Cao đẳng Long An - Cơ sở Đồng Tháp Mười</w:t>
      </w:r>
    </w:p>
    <w:p>
      <w:r>
        <w:t>Quốc lộ 62, Khu phố 3, Phường 3, thị xã Kiến Tường, tỉnh Long An</w:t>
      </w:r>
    </w:p>
    <w:p>
      <w:r>
        <w:t>02723840303</w:t>
      </w:r>
    </w:p>
    <w:p>
      <w:r>
        <w:t>002.08.07.H39</w:t>
      </w:r>
    </w:p>
    <w:p>
      <w:r>
        <w:t>Đóng mã</w:t>
      </w:r>
    </w:p>
    <w:p>
      <w:r>
        <w:t>1.1.3</w:t>
      </w:r>
    </w:p>
    <w:p>
      <w:r>
        <w:t>H39.7.7.3</w:t>
      </w:r>
    </w:p>
    <w:p>
      <w:r>
        <w:t>Trường Cao đẳng Long An - Cơ sở Đức Hòa</w:t>
      </w:r>
    </w:p>
    <w:p>
      <w:r>
        <w:t>Số 180A Đường 3/2, thị trấn Hậu Nghĩa, huyện Đức Hòa, tỉnh Long An</w:t>
      </w:r>
    </w:p>
    <w:p>
      <w:r>
        <w:t>02723851617</w:t>
      </w:r>
    </w:p>
    <w:p>
      <w:r>
        <w:t>003.08.07.H39</w:t>
      </w:r>
    </w:p>
    <w:p>
      <w:r>
        <w:t>Đóng mã</w:t>
      </w:r>
    </w:p>
    <w:p>
      <w:r>
        <w:t>2</w:t>
      </w:r>
    </w:p>
    <w:p>
      <w:r>
        <w:t>Sở Nội vụ</w:t>
      </w:r>
    </w:p>
    <w:p>
      <w:r>
        <w:t>2.1</w:t>
      </w:r>
    </w:p>
    <w:p>
      <w:r>
        <w:t>Chi cục Văn thư - Lưu trữ</w:t>
      </w:r>
    </w:p>
    <w:p>
      <w:r>
        <w:t>2.1.1</w:t>
      </w:r>
    </w:p>
    <w:p>
      <w:r>
        <w:t>H39.9.3.1</w:t>
      </w:r>
    </w:p>
    <w:p>
      <w:r>
        <w:t>Trung tâm Lưu trữ - lịch sử</w:t>
      </w:r>
    </w:p>
    <w:p>
      <w:r>
        <w:t>Số 06 đường Song Hành, Phường 02, thành phố Tân An, tỉnh Long An</w:t>
      </w:r>
    </w:p>
    <w:p>
      <w:r>
        <w:t>ttltls@longan.gov.vn</w:t>
      </w:r>
    </w:p>
    <w:p>
      <w:r>
        <w:t>02723839030</w:t>
      </w:r>
    </w:p>
    <w:p>
      <w:r>
        <w:t>001.03.09.H39</w:t>
      </w:r>
    </w:p>
    <w:p>
      <w:r>
        <w:t>Đã đóng mã tại Quyết định 10830/QĐ-UBND ngày 17/11/2023 của UBND tỉnh</w:t>
      </w:r>
    </w:p>
    <w:p>
      <w:r>
        <w:t>3</w:t>
      </w:r>
    </w:p>
    <w:p>
      <w:r>
        <w:t>Sở Nông nghiệp và Phát triển nông thôn</w:t>
      </w:r>
    </w:p>
    <w:p>
      <w:r>
        <w:t>3.1</w:t>
      </w:r>
    </w:p>
    <w:p>
      <w:r>
        <w:t>Chi cục Chăn nuôi, Thú y và Thủy sản</w:t>
      </w:r>
    </w:p>
    <w:p>
      <w:r>
        <w:t>3.1.1</w:t>
      </w:r>
    </w:p>
    <w:p>
      <w:r>
        <w:t>H39.10.2.1</w:t>
      </w:r>
    </w:p>
    <w:p>
      <w:r>
        <w:t>Trạm Chăn nuôi và Thú y huyện Bến Lức</w:t>
      </w:r>
    </w:p>
    <w:p>
      <w:r>
        <w:t>Số 02 Lê Văn Vịnh, Khu phố 3, thị trấn Bến Lức, huyện Bến Lức, tỉnh Long An</w:t>
      </w:r>
    </w:p>
    <w:p>
      <w:r>
        <w:t>dnvs2@longan.gov.vn</w:t>
      </w:r>
    </w:p>
    <w:p>
      <w:r>
        <w:t>0904421868</w:t>
      </w:r>
    </w:p>
    <w:p>
      <w:r>
        <w:t>Đóng mã</w:t>
      </w:r>
    </w:p>
    <w:p>
      <w:r>
        <w:t>3.1.2</w:t>
      </w:r>
    </w:p>
    <w:p>
      <w:r>
        <w:t>H39.10.2.2</w:t>
      </w:r>
    </w:p>
    <w:p>
      <w:r>
        <w:t>Trạm Chăn nuôi và Thú y huyện Cần Đước</w:t>
      </w:r>
    </w:p>
    <w:p>
      <w:r>
        <w:t>Quốc lộ 50, Khu 1a, thị trấn Cần Đước, huyện Cần Đước, tỉnh Long An</w:t>
      </w:r>
    </w:p>
    <w:p>
      <w:r>
        <w:t>dnvs9@longan.gov.vn</w:t>
      </w:r>
    </w:p>
    <w:p>
      <w:r>
        <w:t>0357501479</w:t>
      </w:r>
    </w:p>
    <w:p>
      <w:r>
        <w:t>Đóng mã</w:t>
      </w:r>
    </w:p>
    <w:p>
      <w:r>
        <w:t>3.1.3</w:t>
      </w:r>
    </w:p>
    <w:p>
      <w:r>
        <w:t>H39.10.2.3</w:t>
      </w:r>
    </w:p>
    <w:p>
      <w:r>
        <w:t>Trạm Chăn nuôi và Thú y huyện Cần Giuộc</w:t>
      </w:r>
    </w:p>
    <w:p>
      <w:r>
        <w:t>Số 113 Quốc lộ 50, thị trấn Cần Giuộc, huyện Cần Giuộc, tỉnh Long An</w:t>
      </w:r>
    </w:p>
    <w:p>
      <w:r>
        <w:t>dnvs4@longan.gov.vn</w:t>
      </w:r>
    </w:p>
    <w:p>
      <w:r>
        <w:t>0943394547</w:t>
      </w:r>
    </w:p>
    <w:p>
      <w:r>
        <w:t>Đóng mã</w:t>
      </w:r>
    </w:p>
    <w:p>
      <w:r>
        <w:t>3.1.4</w:t>
      </w:r>
    </w:p>
    <w:p>
      <w:r>
        <w:t>H39.10.2.4</w:t>
      </w:r>
    </w:p>
    <w:p>
      <w:r>
        <w:t>Trạm Chăn nuôi và Thú y huyện Châu Thành</w:t>
      </w:r>
    </w:p>
    <w:p>
      <w:r>
        <w:t>Đường Nguyễn Thông, Khu phố 3, thị trấn Tầm Vu, huyện Châu Thành, tỉnh Long An</w:t>
      </w:r>
    </w:p>
    <w:p>
      <w:r>
        <w:t>dnvs7@longan.gov.vn</w:t>
      </w:r>
    </w:p>
    <w:p>
      <w:r>
        <w:t>0918589902</w:t>
      </w:r>
    </w:p>
    <w:p>
      <w:r>
        <w:t>Đóng mã</w:t>
      </w:r>
    </w:p>
    <w:p>
      <w:r>
        <w:t>3.1.5</w:t>
      </w:r>
    </w:p>
    <w:p>
      <w:r>
        <w:t>H39.10.2.5</w:t>
      </w:r>
    </w:p>
    <w:p>
      <w:r>
        <w:t>Trạm Chăn nuôi và Thú y huyện Đức Hòa</w:t>
      </w:r>
    </w:p>
    <w:p>
      <w:r>
        <w:t>Khu B, thị trấn Hậu Nghĩa, huyện Đức Hoà, tỉnh Long An</w:t>
      </w:r>
    </w:p>
    <w:p>
      <w:r>
        <w:t>dnvs3@longan.gov.vn</w:t>
      </w:r>
    </w:p>
    <w:p>
      <w:r>
        <w:t>0908866070</w:t>
      </w:r>
    </w:p>
    <w:p>
      <w:r>
        <w:t>Đóng mã</w:t>
      </w:r>
    </w:p>
    <w:p>
      <w:r>
        <w:t>3.1.6</w:t>
      </w:r>
    </w:p>
    <w:p>
      <w:r>
        <w:t>H39.10.2.6</w:t>
      </w:r>
    </w:p>
    <w:p>
      <w:r>
        <w:t>Trạm Chăn nuôi và Thú y huyện Đức Huệ</w:t>
      </w:r>
    </w:p>
    <w:p>
      <w:r>
        <w:t>Số 436 Khu phố 1, thị trấn Đông Thành, huyện Đức Huệ, tỉnh Long An</w:t>
      </w:r>
    </w:p>
    <w:p>
      <w:r>
        <w:t>dnvs10@longan.gov.vn</w:t>
      </w:r>
    </w:p>
    <w:p>
      <w:r>
        <w:t>0901230405</w:t>
      </w:r>
    </w:p>
    <w:p>
      <w:r>
        <w:t>Đóng mã</w:t>
      </w:r>
    </w:p>
    <w:p>
      <w:r>
        <w:t>3.1.7</w:t>
      </w:r>
    </w:p>
    <w:p>
      <w:r>
        <w:t>H39.10.2.7</w:t>
      </w:r>
    </w:p>
    <w:p>
      <w:r>
        <w:t>Trạm Chăn nuôi và Thú y huyện Mộc Hóa</w:t>
      </w:r>
    </w:p>
    <w:p>
      <w:r>
        <w:t>Đường Nguyễn Thị Vị, ấp Cả Đá, xã Tân Thành, huyện Mộc Hóa, tỉnh Long An</w:t>
      </w:r>
    </w:p>
    <w:p>
      <w:r>
        <w:t>dnvs14@longan.gov.vn</w:t>
      </w:r>
    </w:p>
    <w:p>
      <w:r>
        <w:t>0983955314</w:t>
      </w:r>
    </w:p>
    <w:p>
      <w:r>
        <w:t>Đóng mã</w:t>
      </w:r>
    </w:p>
    <w:p>
      <w:r>
        <w:t>3.1.8</w:t>
      </w:r>
    </w:p>
    <w:p>
      <w:r>
        <w:t>H39.10.2.8</w:t>
      </w:r>
    </w:p>
    <w:p>
      <w:r>
        <w:t>Trạm Chăn nuôi và Thú y huyện Tân Hưng</w:t>
      </w:r>
    </w:p>
    <w:p>
      <w:r>
        <w:t>Số 07 Lý Thường Kiệt, khu phố Gò Thuyền, thị trấn Tân Hưng, huyện Tân Hưng, tỉnh Long An</w:t>
      </w:r>
    </w:p>
    <w:p>
      <w:r>
        <w:t>dnvs5@longan.gov.vn</w:t>
      </w:r>
    </w:p>
    <w:p>
      <w:r>
        <w:t>0918782578</w:t>
      </w:r>
    </w:p>
    <w:p>
      <w:r>
        <w:t>Đóng mã</w:t>
      </w:r>
    </w:p>
    <w:p>
      <w:r>
        <w:t>3.1.9</w:t>
      </w:r>
    </w:p>
    <w:p>
      <w:r>
        <w:t>H39.10.2.9</w:t>
      </w:r>
    </w:p>
    <w:p>
      <w:r>
        <w:t>Trạm Chăn nuôi và Thú y huyện Tân Thạnh</w:t>
      </w:r>
    </w:p>
    <w:p>
      <w:r>
        <w:t>Số 75 Khu phố 5, Quốc lộ 62, thị trấn Tân Thạnh, huyện Tân Thạnh, tỉnh Long An</w:t>
      </w:r>
    </w:p>
    <w:p>
      <w:r>
        <w:t>dnvs13@longan.gov.vn</w:t>
      </w:r>
    </w:p>
    <w:p>
      <w:r>
        <w:t>0908714866</w:t>
      </w:r>
    </w:p>
    <w:p>
      <w:r>
        <w:t>Đóng mã</w:t>
      </w:r>
    </w:p>
    <w:p>
      <w:r>
        <w:t>3.1.10</w:t>
      </w:r>
    </w:p>
    <w:p>
      <w:r>
        <w:t>H39.10.2.10</w:t>
      </w:r>
    </w:p>
    <w:p>
      <w:r>
        <w:t>Trạm Chăn nuôi và Thú y huyện Tân Trụ</w:t>
      </w:r>
    </w:p>
    <w:p>
      <w:r>
        <w:t>Số 135 Nguyễn Trung Trực, thị trấn Tân Trụ, huyện Tân Trụ, tỉnh Long An</w:t>
      </w:r>
    </w:p>
    <w:p>
      <w:r>
        <w:t>dnvs8@longan.gov.vn</w:t>
      </w:r>
    </w:p>
    <w:p>
      <w:r>
        <w:t>0919821866</w:t>
      </w:r>
    </w:p>
    <w:p>
      <w:r>
        <w:t>Đóng mã</w:t>
      </w:r>
    </w:p>
    <w:p>
      <w:r>
        <w:t>3.1.11</w:t>
      </w:r>
    </w:p>
    <w:p>
      <w:r>
        <w:t>H39.10.2.11</w:t>
      </w:r>
    </w:p>
    <w:p>
      <w:r>
        <w:t>Trạm Chăn nuôi và Thú y huyện Thạnh Hóa</w:t>
      </w:r>
    </w:p>
    <w:p>
      <w:r>
        <w:t>Đường Hùng Vương, Khu phố 2, thị trấn Thạnh Hóa, huyện Thạnh Hóa, tỉnh Long An</w:t>
      </w:r>
    </w:p>
    <w:p>
      <w:r>
        <w:t>dnvs12@longan.gov.vn</w:t>
      </w:r>
    </w:p>
    <w:p>
      <w:r>
        <w:t>0918700708</w:t>
      </w:r>
    </w:p>
    <w:p>
      <w:r>
        <w:t>Đóng mã</w:t>
      </w:r>
    </w:p>
    <w:p>
      <w:r>
        <w:t>3.1.12</w:t>
      </w:r>
    </w:p>
    <w:p>
      <w:r>
        <w:t>H39.10.2.12</w:t>
      </w:r>
    </w:p>
    <w:p>
      <w:r>
        <w:t>Trạm Chăn nuôi và Thú y huyện Thủ Thừa</w:t>
      </w:r>
    </w:p>
    <w:p>
      <w:r>
        <w:t>Ấp Bình Lương 1, xã Bình Thạnh, huyện Thủ Thừa, tỉnh Long An</w:t>
      </w:r>
    </w:p>
    <w:p>
      <w:r>
        <w:t>dnvs11@longan.gov.vn</w:t>
      </w:r>
    </w:p>
    <w:p>
      <w:r>
        <w:t>0909561801</w:t>
      </w:r>
    </w:p>
    <w:p>
      <w:r>
        <w:t>Đóng mã</w:t>
      </w:r>
    </w:p>
    <w:p>
      <w:r>
        <w:t>3.1.13</w:t>
      </w:r>
    </w:p>
    <w:p>
      <w:r>
        <w:t>H39.10.2.13</w:t>
      </w:r>
    </w:p>
    <w:p>
      <w:r>
        <w:t>Trạm Chăn nuôi và Thú y huyện Vĩnh Hưng</w:t>
      </w:r>
    </w:p>
    <w:p>
      <w:r>
        <w:t>Số 79 Nguyễn Văn Linh, khu phố Măng Đa, thị trấn Vĩnh Hưng, huyện Vĩnh Hưng, tỉnh Long An</w:t>
      </w:r>
    </w:p>
    <w:p>
      <w:r>
        <w:t>dnvs15@longan.gov.vn</w:t>
      </w:r>
    </w:p>
    <w:p>
      <w:r>
        <w:t>0918955877</w:t>
      </w:r>
    </w:p>
    <w:p>
      <w:r>
        <w:t>Đóng mã</w:t>
      </w:r>
    </w:p>
    <w:p>
      <w:r>
        <w:t>3.1.14</w:t>
      </w:r>
    </w:p>
    <w:p>
      <w:r>
        <w:t>H39.10.2.14</w:t>
      </w:r>
    </w:p>
    <w:p>
      <w:r>
        <w:t>Trạm Chăn nuôi và Thú y thành phố Tân An</w:t>
      </w:r>
    </w:p>
    <w:p>
      <w:r>
        <w:t>Số 29 Quốc lộ 62, Phường 2, thành phố Tân An, tỉnh Long An</w:t>
      </w:r>
    </w:p>
    <w:p>
      <w:r>
        <w:t>dnvs1@longan.gov.vn</w:t>
      </w:r>
    </w:p>
    <w:p>
      <w:r>
        <w:t>0946712167</w:t>
      </w:r>
    </w:p>
    <w:p>
      <w:r>
        <w:t>Đóng mã</w:t>
      </w:r>
    </w:p>
    <w:p>
      <w:r>
        <w:t>3.1.15</w:t>
      </w:r>
    </w:p>
    <w:p>
      <w:r>
        <w:t>H39.10.2.15</w:t>
      </w:r>
    </w:p>
    <w:p>
      <w:r>
        <w:t>Trạm Chăn nuôi và Thú y thị xã Kiến Tường</w:t>
      </w:r>
    </w:p>
    <w:p>
      <w:r>
        <w:t>Số 488 Quốc lộ 62, Khu phố 5, Phường 2, thị xã Kiến Tường, tỉnh Long An</w:t>
      </w:r>
    </w:p>
    <w:p>
      <w:r>
        <w:t>dnvs6@longan.gov.vn</w:t>
      </w:r>
    </w:p>
    <w:p>
      <w:r>
        <w:t>0918135461</w:t>
      </w:r>
    </w:p>
    <w:p>
      <w:r>
        <w:t>Đóng mã</w:t>
      </w:r>
    </w:p>
    <w:p>
      <w:r>
        <w:t>3.2</w:t>
      </w:r>
    </w:p>
    <w:p>
      <w:r>
        <w:t>Chi cục Kiểm lâm</w:t>
      </w:r>
    </w:p>
    <w:p>
      <w:r>
        <w:t>3.2.1</w:t>
      </w:r>
    </w:p>
    <w:p>
      <w:r>
        <w:t>H39.10.3.1</w:t>
      </w:r>
    </w:p>
    <w:p>
      <w:r>
        <w:t>Hạt Kiểm lâm liên huyện Mộc Hóa - Kiến Tường</w:t>
      </w:r>
    </w:p>
    <w:p>
      <w:r>
        <w:t>Số 27 Thiên Hộ Dương, Khu phố 3, Phường 2, thị xã Kiến Tường, tỉnh Long An</w:t>
      </w:r>
    </w:p>
    <w:p>
      <w:r>
        <w:t>hklmochoa@longan.gov.vn</w:t>
      </w:r>
    </w:p>
    <w:p>
      <w:r>
        <w:t>02723841117</w:t>
      </w:r>
    </w:p>
    <w:p>
      <w:r>
        <w:t>001.03.10.H39</w:t>
      </w:r>
    </w:p>
    <w:p>
      <w:r>
        <w:t>Đóng mã</w:t>
      </w:r>
    </w:p>
    <w:p>
      <w:r>
        <w:t>3.2.2</w:t>
      </w:r>
    </w:p>
    <w:p>
      <w:r>
        <w:t>H39.10.3.2</w:t>
      </w:r>
    </w:p>
    <w:p>
      <w:r>
        <w:t>Hạt Kiểm lâm liên huyện Tân Hưng - Vĩnh Hưng</w:t>
      </w:r>
    </w:p>
    <w:p>
      <w:r>
        <w:t>Số 8 Nguyễn Thông, khu phố Gò Thuyền, thị trấn Tân Hưng, huyện Tân Hưng, tỉnh Long An</w:t>
      </w:r>
    </w:p>
    <w:p>
      <w:r>
        <w:t>hkltanhung@longan.gov.vn</w:t>
      </w:r>
    </w:p>
    <w:p>
      <w:r>
        <w:t>02723861175</w:t>
      </w:r>
    </w:p>
    <w:p>
      <w:r>
        <w:t>002.03.10.H39</w:t>
      </w:r>
    </w:p>
    <w:p>
      <w:r>
        <w:t>Đóng mã</w:t>
      </w:r>
    </w:p>
    <w:p>
      <w:r>
        <w:t>3.2.3</w:t>
      </w:r>
    </w:p>
    <w:p>
      <w:r>
        <w:t>H39.10.3.3</w:t>
      </w:r>
    </w:p>
    <w:p>
      <w:r>
        <w:t>Hạt Kiểm lâm Đức Huệ</w:t>
      </w:r>
    </w:p>
    <w:p>
      <w:r>
        <w:t>Số 134 ĐT838, Khu phố 1, thị trấn Đông Thành, huyện Đức Huệ, tỉnh Long An</w:t>
      </w:r>
    </w:p>
    <w:p>
      <w:r>
        <w:t>hklduchue@longan.gov.vn</w:t>
      </w:r>
    </w:p>
    <w:p>
      <w:r>
        <w:t>02723855454</w:t>
      </w:r>
    </w:p>
    <w:p>
      <w:r>
        <w:t>003.03.10.H39</w:t>
      </w:r>
    </w:p>
    <w:p>
      <w:r>
        <w:t>Đóng mã</w:t>
      </w:r>
    </w:p>
    <w:p>
      <w:r>
        <w:t>3.2.4</w:t>
      </w:r>
    </w:p>
    <w:p>
      <w:r>
        <w:t>H39.10.3.4</w:t>
      </w:r>
    </w:p>
    <w:p>
      <w:r>
        <w:t>Hạt Kiểm lâm Thạnh Hóa - Tân Thạnh</w:t>
      </w:r>
    </w:p>
    <w:p>
      <w:r>
        <w:t>Đường Hùng Vương, Khu phố 2, thị trấn Thạnh Hóa, huyện Thạnh Hóa, tỉnh Long An</w:t>
      </w:r>
    </w:p>
    <w:p>
      <w:r>
        <w:t>hklthanhhoa@longan.gov.vn</w:t>
      </w:r>
    </w:p>
    <w:p>
      <w:r>
        <w:t>02723857334</w:t>
      </w:r>
    </w:p>
    <w:p>
      <w:r>
        <w:t>004.03.10.H39</w:t>
      </w:r>
    </w:p>
    <w:p>
      <w:r>
        <w:t>Đóng mã</w:t>
      </w:r>
    </w:p>
    <w:p>
      <w:r>
        <w:t>3.3</w:t>
      </w:r>
    </w:p>
    <w:p>
      <w:r>
        <w:t>Trung tâm Dịch vụ nông nghiệp</w:t>
      </w:r>
    </w:p>
    <w:p>
      <w:r>
        <w:t>3.3.1</w:t>
      </w:r>
    </w:p>
    <w:p>
      <w:r>
        <w:t>H39.10.7.1</w:t>
      </w:r>
    </w:p>
    <w:p>
      <w:r>
        <w:t>Trại Nghiên cứu và DVNN Đồng Tháp Mười</w:t>
      </w:r>
    </w:p>
    <w:p>
      <w:r>
        <w:t>Cầu Km 48, Quốc lộ 62, Ấp 7 Mét, xã Kiến Bình, huyện Tân Thạnh, tỉnh Long An</w:t>
      </w:r>
    </w:p>
    <w:p>
      <w:r>
        <w:t>02723844193</w:t>
      </w:r>
    </w:p>
    <w:p>
      <w:r>
        <w:t>Đóng mã</w:t>
      </w:r>
    </w:p>
    <w:p>
      <w:r>
        <w:t>3.3.2</w:t>
      </w:r>
    </w:p>
    <w:p>
      <w:r>
        <w:t>H39.10.7.2</w:t>
      </w:r>
    </w:p>
    <w:p>
      <w:r>
        <w:t>Trại Nghiên cứu và DVNN Hòa Phú</w:t>
      </w:r>
    </w:p>
    <w:p>
      <w:r>
        <w:t>Ấp 2, xã Hòa Phú, huyện Châu Thành, tỉnh Long An</w:t>
      </w:r>
    </w:p>
    <w:p>
      <w:r>
        <w:t>02723676333</w:t>
      </w:r>
    </w:p>
    <w:p>
      <w:r>
        <w:t>Đóng mã</w:t>
      </w:r>
    </w:p>
    <w:p>
      <w:r>
        <w:t>4</w:t>
      </w:r>
    </w:p>
    <w:p>
      <w:r>
        <w:t>Sở Tài nguyên và Môi trường</w:t>
      </w:r>
    </w:p>
    <w:p>
      <w:r>
        <w:t>4.1</w:t>
      </w:r>
    </w:p>
    <w:p>
      <w:r>
        <w:t>Văn phòng Đăng ký đất đai</w:t>
      </w:r>
    </w:p>
    <w:p>
      <w:r>
        <w:t>4.1.1</w:t>
      </w:r>
    </w:p>
    <w:p>
      <w:r>
        <w:t>H39.12.2.1</w:t>
      </w:r>
    </w:p>
    <w:p>
      <w:r>
        <w:t>Chí nhánh Văn phòng Đăng ký đất đai huyện Bến Lức</w:t>
      </w:r>
    </w:p>
    <w:p>
      <w:r>
        <w:t>Số 213 Quốc lộ 1A, Khu phố 3, thị trấn Bến Lức, huyện Bến lức, tỉnh Long An</w:t>
      </w:r>
    </w:p>
    <w:p>
      <w:r>
        <w:t>cnvpdkddbenluc@longan.gov.vn</w:t>
      </w:r>
    </w:p>
    <w:p>
      <w:r>
        <w:t>02723637507</w:t>
      </w:r>
    </w:p>
    <w:p>
      <w:r>
        <w:t>001.07.12.H39</w:t>
      </w:r>
    </w:p>
    <w:p>
      <w:r>
        <w:t>Đóng mã</w:t>
      </w:r>
    </w:p>
    <w:p>
      <w:r>
        <w:t>4.1.2</w:t>
      </w:r>
    </w:p>
    <w:p>
      <w:r>
        <w:t>H39.12.2.2</w:t>
      </w:r>
    </w:p>
    <w:p>
      <w:r>
        <w:t>Chí nhánh Văn phòng Đăng ký đất đai huyện Cần Đước</w:t>
      </w:r>
    </w:p>
    <w:p>
      <w:r>
        <w:t>Đường Trần Phú, khu 1A, thị trấn Cần Đước, huyện cần Đước, tỉnh Long An</w:t>
      </w:r>
    </w:p>
    <w:p>
      <w:r>
        <w:t>cnvpdkddcanduoc@longan.gov.vn</w:t>
      </w:r>
    </w:p>
    <w:p>
      <w:r>
        <w:t>02723881045</w:t>
      </w:r>
    </w:p>
    <w:p>
      <w:r>
        <w:t>002.07.12.H39</w:t>
      </w:r>
    </w:p>
    <w:p>
      <w:r>
        <w:t>Đóng mã</w:t>
      </w:r>
    </w:p>
    <w:p>
      <w:r>
        <w:t>4.1.3</w:t>
      </w:r>
    </w:p>
    <w:p>
      <w:r>
        <w:t>H39.12.2.3</w:t>
      </w:r>
    </w:p>
    <w:p>
      <w:r>
        <w:t>Chí nhánh Văn phòng Đăng ký đất đai huyện Cần Giuộc</w:t>
      </w:r>
    </w:p>
    <w:p>
      <w:r>
        <w:t>Số 38 Nguyễn Thái Bình, Khu phố 4, thị trấn Cần Giuộc, huyện Cần Giuộc, tỉnh Long An</w:t>
      </w:r>
    </w:p>
    <w:p>
      <w:r>
        <w:t>cnvpdkddcangiuoc@longan.gov.vn</w:t>
      </w:r>
    </w:p>
    <w:p>
      <w:r>
        <w:t>02723894735</w:t>
      </w:r>
    </w:p>
    <w:p>
      <w:r>
        <w:t>003.07.12.H39</w:t>
      </w:r>
    </w:p>
    <w:p>
      <w:r>
        <w:t>Đóng mã</w:t>
      </w:r>
    </w:p>
    <w:p>
      <w:r>
        <w:t>4.1.4</w:t>
      </w:r>
    </w:p>
    <w:p>
      <w:r>
        <w:t>H39.12.2.4</w:t>
      </w:r>
    </w:p>
    <w:p>
      <w:r>
        <w:t>Chí nhánh Văn phòng Đăng ký đất đai huyện Châu Thành</w:t>
      </w:r>
    </w:p>
    <w:p>
      <w:r>
        <w:t>Khu phố 2, thị trấn Tầm Vu, huyện Châu Thành, tỉnh Long An</w:t>
      </w:r>
    </w:p>
    <w:p>
      <w:r>
        <w:t>cnvpdkddchauthanh@longan.gov.vn</w:t>
      </w:r>
    </w:p>
    <w:p>
      <w:r>
        <w:t>02723877247</w:t>
      </w:r>
    </w:p>
    <w:p>
      <w:r>
        <w:t>004.07.12.H39</w:t>
      </w:r>
    </w:p>
    <w:p>
      <w:r>
        <w:t>Đóng mã</w:t>
      </w:r>
    </w:p>
    <w:p>
      <w:r>
        <w:t>4.1.5</w:t>
      </w:r>
    </w:p>
    <w:p>
      <w:r>
        <w:t>H39.12.2.5</w:t>
      </w:r>
    </w:p>
    <w:p>
      <w:r>
        <w:t>Chí nhánh Văn phòng Đăng ký đất đai huyện Đức Hòa</w:t>
      </w:r>
    </w:p>
    <w:p>
      <w:r>
        <w:t>Ô 7 Khu B, thị trấn Hậu Nghĩa, huyện Đức Hòa, tỉnh Long An</w:t>
      </w:r>
    </w:p>
    <w:p>
      <w:r>
        <w:t>cnvpdkddduchoa@longan.gov.vn</w:t>
      </w:r>
    </w:p>
    <w:p>
      <w:r>
        <w:t>02723813323</w:t>
      </w:r>
    </w:p>
    <w:p>
      <w:r>
        <w:t>005.07.12.H39</w:t>
      </w:r>
    </w:p>
    <w:p>
      <w:r>
        <w:t>Đóng mã</w:t>
      </w:r>
    </w:p>
    <w:p>
      <w:r>
        <w:t>4.1.6</w:t>
      </w:r>
    </w:p>
    <w:p>
      <w:r>
        <w:t>H39.12.2.6</w:t>
      </w:r>
    </w:p>
    <w:p>
      <w:r>
        <w:t>Chí nhánh Văn phòng Đăng ký đất đai huyện Đức Huệ</w:t>
      </w:r>
    </w:p>
    <w:p>
      <w:r>
        <w:t>Đường Trần Phú, khu 1A, thị trấn Cần Đước, huyện Cần Đước, tỉnh Long An</w:t>
      </w:r>
    </w:p>
    <w:p>
      <w:r>
        <w:t>cnvpdkddduchue@longan.gov.vn</w:t>
      </w:r>
    </w:p>
    <w:p>
      <w:r>
        <w:t>02723897291</w:t>
      </w:r>
    </w:p>
    <w:p>
      <w:r>
        <w:t>006.07.12.H39</w:t>
      </w:r>
    </w:p>
    <w:p>
      <w:r>
        <w:t>Đóng mã</w:t>
      </w:r>
    </w:p>
    <w:p>
      <w:r>
        <w:t>4.1.7</w:t>
      </w:r>
    </w:p>
    <w:p>
      <w:r>
        <w:t>H39.12.2.7</w:t>
      </w:r>
    </w:p>
    <w:p>
      <w:r>
        <w:t>Chí nhánh Văn phòng Đăng ký đất đai thị xã Kiến Tường</w:t>
      </w:r>
    </w:p>
    <w:p>
      <w:r>
        <w:t>Số 03 Thiên Hộ Dương, Khu phố 2, Phường 2, thị xã Kiến Tường, tỉnh Long An</w:t>
      </w:r>
    </w:p>
    <w:p>
      <w:r>
        <w:t>cnvpdkddkientuong@longan.gov.vn</w:t>
      </w:r>
    </w:p>
    <w:p>
      <w:r>
        <w:t>02723840040</w:t>
      </w:r>
    </w:p>
    <w:p>
      <w:r>
        <w:t>007.07.12.H39</w:t>
      </w:r>
    </w:p>
    <w:p>
      <w:r>
        <w:t>Đóng mã</w:t>
      </w:r>
    </w:p>
    <w:p>
      <w:r>
        <w:t>4.1.8</w:t>
      </w:r>
    </w:p>
    <w:p>
      <w:r>
        <w:t>H39.12.2.8</w:t>
      </w:r>
    </w:p>
    <w:p>
      <w:r>
        <w:t>Chí nhánh Văn phòng Đăng ký đất đai huyện Mộc Hóa</w:t>
      </w:r>
    </w:p>
    <w:p>
      <w:r>
        <w:t>Ấp Cả Đá, xã Tân Thành, huyện Mộc Hóa, tỉnh Long An</w:t>
      </w:r>
    </w:p>
    <w:p>
      <w:r>
        <w:t>cnvpdkddmochoa@longan.gov.vn</w:t>
      </w:r>
    </w:p>
    <w:p>
      <w:r>
        <w:t>02723956539</w:t>
      </w:r>
    </w:p>
    <w:p>
      <w:r>
        <w:t>008.07.12.H39</w:t>
      </w:r>
    </w:p>
    <w:p>
      <w:r>
        <w:t>Đóng mã</w:t>
      </w:r>
    </w:p>
    <w:p>
      <w:r>
        <w:t>4.1.9</w:t>
      </w:r>
    </w:p>
    <w:p>
      <w:r>
        <w:t>H39.12.2.9</w:t>
      </w:r>
    </w:p>
    <w:p>
      <w:r>
        <w:t>Chí nhánh Văn phòng Đăng ký đất đai thành phố Tân An</w:t>
      </w:r>
    </w:p>
    <w:p>
      <w:r>
        <w:t>Số 76 Hùng Vương, Phường 2, thành phố Tân An, tỉnh Long An</w:t>
      </w:r>
    </w:p>
    <w:p>
      <w:r>
        <w:t>cnvpdkddtanan@longan.gov.vn</w:t>
      </w:r>
    </w:p>
    <w:p>
      <w:r>
        <w:t>02723522998</w:t>
      </w:r>
    </w:p>
    <w:p>
      <w:r>
        <w:t>009.07.12.H39</w:t>
      </w:r>
    </w:p>
    <w:p>
      <w:r>
        <w:t>Đóng mã</w:t>
      </w:r>
    </w:p>
    <w:p>
      <w:r>
        <w:t>4.1.10</w:t>
      </w:r>
    </w:p>
    <w:p>
      <w:r>
        <w:t>H39.12.2.10</w:t>
      </w:r>
    </w:p>
    <w:p>
      <w:r>
        <w:t>Chí nhánh Văn phòng Đăng ký đất đai huyện Tân Hưng</w:t>
      </w:r>
    </w:p>
    <w:p>
      <w:r>
        <w:t>Số 4 Nguyễn Thông, khu phố Gò Thuyền, thị trấn Tân Hưng, huyện Tân Hưng, tỉnh Long An</w:t>
      </w:r>
    </w:p>
    <w:p>
      <w:r>
        <w:t>cnvpdkddtanhung@longan.gov.vn</w:t>
      </w:r>
    </w:p>
    <w:p>
      <w:r>
        <w:t>02723862299</w:t>
      </w:r>
    </w:p>
    <w:p>
      <w:r>
        <w:t>010.07.12.H39</w:t>
      </w:r>
    </w:p>
    <w:p>
      <w:r>
        <w:t>Đóng mã</w:t>
      </w:r>
    </w:p>
    <w:p>
      <w:r>
        <w:t>4.1.11</w:t>
      </w:r>
    </w:p>
    <w:p>
      <w:r>
        <w:t>H39.12.2.11</w:t>
      </w:r>
    </w:p>
    <w:p>
      <w:r>
        <w:t>Chí nhánh Văn phòng Đăng ký đất đai huyện Tân Thạnh</w:t>
      </w:r>
    </w:p>
    <w:p>
      <w:r>
        <w:t>Khu phố 1, thị trấn Tân Thạnh, huyện Tân Thạnh, tỉnh Long An</w:t>
      </w:r>
    </w:p>
    <w:p>
      <w:r>
        <w:t>cnvpdkddtanthanh@longan.gov.vn</w:t>
      </w:r>
    </w:p>
    <w:p>
      <w:r>
        <w:t>02723941676</w:t>
      </w:r>
    </w:p>
    <w:p>
      <w:r>
        <w:t>011.07.12.H39</w:t>
      </w:r>
    </w:p>
    <w:p>
      <w:r>
        <w:t>Đóng mã</w:t>
      </w:r>
    </w:p>
    <w:p>
      <w:r>
        <w:t>4.1.12</w:t>
      </w:r>
    </w:p>
    <w:p>
      <w:r>
        <w:t>H39.12.2.12</w:t>
      </w:r>
    </w:p>
    <w:p>
      <w:r>
        <w:t>Chí nhánh Văn phòng Đăng ký đất đai huyện Tân Trụ</w:t>
      </w:r>
    </w:p>
    <w:p>
      <w:r>
        <w:t>Đường Trương Gia Mô, khu phố Bình Hoà, thị trấn Tân Trụ, huyện Tân Trụ, tỉnh Long An</w:t>
      </w:r>
    </w:p>
    <w:p>
      <w:r>
        <w:t>cnvpdkddtantru@longan.gov.vn</w:t>
      </w:r>
    </w:p>
    <w:p>
      <w:r>
        <w:t>02723681075</w:t>
      </w:r>
    </w:p>
    <w:p>
      <w:r>
        <w:t>012.07.12.H39</w:t>
      </w:r>
    </w:p>
    <w:p>
      <w:r>
        <w:t>Đóng mã</w:t>
      </w:r>
    </w:p>
    <w:p>
      <w:r>
        <w:t>4.1.13</w:t>
      </w:r>
    </w:p>
    <w:p>
      <w:r>
        <w:t>H39.12.2.13</w:t>
      </w:r>
    </w:p>
    <w:p>
      <w:r>
        <w:t>Chí nhánh Văn phòng Đăng ký đất đai huyện Thạnh Hóa</w:t>
      </w:r>
    </w:p>
    <w:p>
      <w:r>
        <w:t>Khu phố 2, thị trấn Thạnh Hoá, huyện Thạnh Hoá, tỉnh Long An</w:t>
      </w:r>
    </w:p>
    <w:p>
      <w:r>
        <w:t>cnvpdkddthanhhoa@longan.gov.vn</w:t>
      </w:r>
    </w:p>
    <w:p>
      <w:r>
        <w:t>02723911390</w:t>
      </w:r>
    </w:p>
    <w:p>
      <w:r>
        <w:t>013.07.12.H39</w:t>
      </w:r>
    </w:p>
    <w:p>
      <w:r>
        <w:t>Đóng mã</w:t>
      </w:r>
    </w:p>
    <w:p>
      <w:r>
        <w:t>4.1.14</w:t>
      </w:r>
    </w:p>
    <w:p>
      <w:r>
        <w:t>H39.12.2.14</w:t>
      </w:r>
    </w:p>
    <w:p>
      <w:r>
        <w:t>Chí nhánh Văn phòng Đăng ký đất đai huyện Thủ Thừa</w:t>
      </w:r>
    </w:p>
    <w:p>
      <w:r>
        <w:t>Khu phố Cầu Xây, thị trấn Thủ Thừa, huyện Thủ Thừa, tỉnh Long An</w:t>
      </w:r>
    </w:p>
    <w:p>
      <w:r>
        <w:t>cnvpdkddthuthua@longan.gov.vn</w:t>
      </w:r>
    </w:p>
    <w:p>
      <w:r>
        <w:t>02723613887</w:t>
      </w:r>
    </w:p>
    <w:p>
      <w:r>
        <w:t>014.07.12.H39</w:t>
      </w:r>
    </w:p>
    <w:p>
      <w:r>
        <w:t>Đóng mã</w:t>
      </w:r>
    </w:p>
    <w:p>
      <w:r>
        <w:t>4.1.15</w:t>
      </w:r>
    </w:p>
    <w:p>
      <w:r>
        <w:t>H39.12.2.15</w:t>
      </w:r>
    </w:p>
    <w:p>
      <w:r>
        <w:t>Chí nhánh Văn phòng Đăng ký đất đai huyện Vĩnh Hưng</w:t>
      </w:r>
    </w:p>
    <w:p>
      <w:r>
        <w:t>Đường Nguyễn Văn Linh, thị trấn Vĩnh Hưng, huyện Vĩnh Hưng, tỉnh Long An</w:t>
      </w:r>
    </w:p>
    <w:p>
      <w:r>
        <w:t>cnvpdkddvinhhung@longan.gov.vn</w:t>
      </w:r>
    </w:p>
    <w:p>
      <w:r>
        <w:t>02723971537</w:t>
      </w:r>
    </w:p>
    <w:p>
      <w:r>
        <w:t>015.07.12.H39</w:t>
      </w:r>
    </w:p>
    <w:p>
      <w:r>
        <w:t>Đóng mã</w:t>
      </w:r>
    </w:p>
    <w:p>
      <w:r>
        <w:t>5</w:t>
      </w:r>
    </w:p>
    <w:p>
      <w:r>
        <w:t>Sở Y tế</w:t>
      </w:r>
    </w:p>
    <w:p>
      <w:r>
        <w:t>5.1</w:t>
      </w:r>
    </w:p>
    <w:p>
      <w:r>
        <w:t>Bệnh viện Đa khoa khu vực Hậu Nghĩa</w:t>
      </w:r>
    </w:p>
    <w:p>
      <w:r>
        <w:t>5.1.1</w:t>
      </w:r>
    </w:p>
    <w:p>
      <w:r>
        <w:t>H39.17.3.1</w:t>
      </w:r>
    </w:p>
    <w:p>
      <w:r>
        <w:t>Bệnh viện Đa khoa Đức Hòa (Cơ sở 2 của Bệnh viện Đa khoa khu vực Hậu Nghĩa)</w:t>
      </w:r>
    </w:p>
    <w:p>
      <w:r>
        <w:t>Thị trấn Đức Hòa, huyện Đức Hòa</w:t>
      </w:r>
    </w:p>
    <w:p>
      <w:r>
        <w:t>02723763607</w:t>
      </w:r>
    </w:p>
    <w:p>
      <w:r>
        <w:t>001.03.17.H39</w:t>
      </w:r>
    </w:p>
    <w:p>
      <w:r>
        <w:t>Đóng mã</w:t>
      </w:r>
    </w:p>
    <w:p>
      <w:r>
        <w:t>5.2</w:t>
      </w:r>
    </w:p>
    <w:p>
      <w:r>
        <w:t>Trung tâm Y tế huyện Bến Lức</w:t>
      </w:r>
    </w:p>
    <w:p>
      <w:r>
        <w:t>5.2.1</w:t>
      </w:r>
    </w:p>
    <w:p>
      <w:r>
        <w:t>H39.17.14.1</w:t>
      </w:r>
    </w:p>
    <w:p>
      <w:r>
        <w:t>Trạm Y tế xã An Thạnh</w:t>
      </w:r>
    </w:p>
    <w:p>
      <w:r>
        <w:t>Ấp 2, xã An Thạnh, huyện Bến Lức, tỉnh Long An</w:t>
      </w:r>
    </w:p>
    <w:p>
      <w:r>
        <w:t>02723875193</w:t>
      </w:r>
    </w:p>
    <w:p>
      <w:r>
        <w:t>002.36.17.H39</w:t>
      </w:r>
    </w:p>
    <w:p>
      <w:r>
        <w:t>5.2.2</w:t>
      </w:r>
    </w:p>
    <w:p>
      <w:r>
        <w:t>H39.17.14.2</w:t>
      </w:r>
    </w:p>
    <w:p>
      <w:r>
        <w:t>Trạm Y tế xã Bình Đức</w:t>
      </w:r>
    </w:p>
    <w:p>
      <w:r>
        <w:t>Ấp 5, xã Thạnh Đức, huyện Bến Lức, tỉnh Long An</w:t>
      </w:r>
    </w:p>
    <w:p>
      <w:r>
        <w:t>02723634319</w:t>
      </w:r>
    </w:p>
    <w:p>
      <w:r>
        <w:t>003.36.17.H39</w:t>
      </w:r>
    </w:p>
    <w:p>
      <w:r>
        <w:t>5.2.3</w:t>
      </w:r>
    </w:p>
    <w:p>
      <w:r>
        <w:t>H39.17.14.3</w:t>
      </w:r>
    </w:p>
    <w:p>
      <w:r>
        <w:t>Trạm Y tế xã Long Hiệp</w:t>
      </w:r>
    </w:p>
    <w:p>
      <w:r>
        <w:t>Ấp Chánh, xã Long Hiệp, huyện Bến Lức, tỉnh Long An</w:t>
      </w:r>
    </w:p>
    <w:p>
      <w:r>
        <w:t>02723890330</w:t>
      </w:r>
    </w:p>
    <w:p>
      <w:r>
        <w:t>004.36.17.H39</w:t>
      </w:r>
    </w:p>
    <w:p>
      <w:r>
        <w:t>5.2.4</w:t>
      </w:r>
    </w:p>
    <w:p>
      <w:r>
        <w:t>H39.17.14.4</w:t>
      </w:r>
    </w:p>
    <w:p>
      <w:r>
        <w:t>Trạm Y tế xã Lương Bình</w:t>
      </w:r>
    </w:p>
    <w:p>
      <w:r>
        <w:t>Ấp 4, xã Lương Bình, huyện Bến Lức, tỉnh Long An</w:t>
      </w:r>
    </w:p>
    <w:p>
      <w:r>
        <w:t>02723873076</w:t>
      </w:r>
    </w:p>
    <w:p>
      <w:r>
        <w:t>005.36.17.H39</w:t>
      </w:r>
    </w:p>
    <w:p>
      <w:r>
        <w:t>5.2.5</w:t>
      </w:r>
    </w:p>
    <w:p>
      <w:r>
        <w:t>H39.17.14.5</w:t>
      </w:r>
    </w:p>
    <w:p>
      <w:r>
        <w:t>Trạm Y tế xã Lương Hòa</w:t>
      </w:r>
    </w:p>
    <w:p>
      <w:r>
        <w:t>Ấp 6, xã Lương Hòa, huyện Bến Lức, tỉnh Long An</w:t>
      </w:r>
    </w:p>
    <w:p>
      <w:r>
        <w:t>02723873238</w:t>
      </w:r>
    </w:p>
    <w:p>
      <w:r>
        <w:t>006.36.17.H39</w:t>
      </w:r>
    </w:p>
    <w:p>
      <w:r>
        <w:t>5.2.6</w:t>
      </w:r>
    </w:p>
    <w:p>
      <w:r>
        <w:t>H39.17.14.6</w:t>
      </w:r>
    </w:p>
    <w:p>
      <w:r>
        <w:t>Trạm Y tế xã Mỹ Yên</w:t>
      </w:r>
    </w:p>
    <w:p>
      <w:r>
        <w:t>Ấp 4, xã Mỹ Yên, huyện Bến Lức, tỉnh Long An</w:t>
      </w:r>
    </w:p>
    <w:p>
      <w:r>
        <w:t>02723642901</w:t>
      </w:r>
    </w:p>
    <w:p>
      <w:r>
        <w:t>007.36.17.H39</w:t>
      </w:r>
    </w:p>
    <w:p>
      <w:r>
        <w:t>5.2.7</w:t>
      </w:r>
    </w:p>
    <w:p>
      <w:r>
        <w:t>H39.17.14.7</w:t>
      </w:r>
    </w:p>
    <w:p>
      <w:r>
        <w:t>Trạm Y tế xã Nhựt Chánh</w:t>
      </w:r>
    </w:p>
    <w:p>
      <w:r>
        <w:t>Ấp 3, xã Nhựt Chánh, huyện Bến Lức, tỉnh Long An</w:t>
      </w:r>
    </w:p>
    <w:p>
      <w:r>
        <w:t>02723631553</w:t>
      </w:r>
    </w:p>
    <w:p>
      <w:r>
        <w:t>008.36.17.H39</w:t>
      </w:r>
    </w:p>
    <w:p>
      <w:r>
        <w:t>5.2.8</w:t>
      </w:r>
    </w:p>
    <w:p>
      <w:r>
        <w:t>H39.17.14.8</w:t>
      </w:r>
    </w:p>
    <w:p>
      <w:r>
        <w:t>Trạm Y tế xã Phước Lợi</w:t>
      </w:r>
    </w:p>
    <w:p>
      <w:r>
        <w:t>Ấp 4, xã Phước Lợi, huyện Bến Lức, tỉnh Long An</w:t>
      </w:r>
    </w:p>
    <w:p>
      <w:r>
        <w:t>02723870388</w:t>
      </w:r>
    </w:p>
    <w:p>
      <w:r>
        <w:t>009.36.17.H39</w:t>
      </w:r>
    </w:p>
    <w:p>
      <w:r>
        <w:t>5.2.9</w:t>
      </w:r>
    </w:p>
    <w:p>
      <w:r>
        <w:t>H39.17.14.9</w:t>
      </w:r>
    </w:p>
    <w:p>
      <w:r>
        <w:t>Trạm Y tế xã Tân Bửu</w:t>
      </w:r>
    </w:p>
    <w:p>
      <w:r>
        <w:t>Ấp Chợ, xã Tân Bửu, huyện Bến Lức, tỉnh Long An</w:t>
      </w:r>
    </w:p>
    <w:p>
      <w:r>
        <w:t>02723648756</w:t>
      </w:r>
    </w:p>
    <w:p>
      <w:r>
        <w:t>010.36.17.H39</w:t>
      </w:r>
    </w:p>
    <w:p>
      <w:r>
        <w:t>5.2.10</w:t>
      </w:r>
    </w:p>
    <w:p>
      <w:r>
        <w:t>H39.17.14.10</w:t>
      </w:r>
    </w:p>
    <w:p>
      <w:r>
        <w:t>Trạm Y tế xã Tân Hòa</w:t>
      </w:r>
    </w:p>
    <w:p>
      <w:r>
        <w:t>Ấp 1, xã Tân Hòa, huyện Bến Lức, tỉnh Long An</w:t>
      </w:r>
    </w:p>
    <w:p>
      <w:r>
        <w:t>02723873839</w:t>
      </w:r>
    </w:p>
    <w:p>
      <w:r>
        <w:t>011.36.17.H39</w:t>
      </w:r>
    </w:p>
    <w:p>
      <w:r>
        <w:t>5.2.11</w:t>
      </w:r>
    </w:p>
    <w:p>
      <w:r>
        <w:t>H39.17.14.11</w:t>
      </w:r>
    </w:p>
    <w:p>
      <w:r>
        <w:t>Trạm Y tế xã Thạnh Đức</w:t>
      </w:r>
    </w:p>
    <w:p>
      <w:r>
        <w:t>Ấp 3, xã Thạnh Đức, huyện Bến Lức, tỉnh Long An</w:t>
      </w:r>
    </w:p>
    <w:p>
      <w:r>
        <w:t>02723891338</w:t>
      </w:r>
    </w:p>
    <w:p>
      <w:r>
        <w:t>012.36.17.H39</w:t>
      </w:r>
    </w:p>
    <w:p>
      <w:r>
        <w:t>5.2.12</w:t>
      </w:r>
    </w:p>
    <w:p>
      <w:r>
        <w:t>H39.17.14.12</w:t>
      </w:r>
    </w:p>
    <w:p>
      <w:r>
        <w:t>Trạm Y tế xã Thạnh Hòa</w:t>
      </w:r>
    </w:p>
    <w:p>
      <w:r>
        <w:t>Ấp 3, xã Thạnh Hòa, huyện Bến Lức, tỉnh Long An</w:t>
      </w:r>
    </w:p>
    <w:p>
      <w:r>
        <w:t>02723639015</w:t>
      </w:r>
    </w:p>
    <w:p>
      <w:r>
        <w:t>013.36.17.H39</w:t>
      </w:r>
    </w:p>
    <w:p>
      <w:r>
        <w:t>5.2.13</w:t>
      </w:r>
    </w:p>
    <w:p>
      <w:r>
        <w:t>H39.17.14.13</w:t>
      </w:r>
    </w:p>
    <w:p>
      <w:r>
        <w:t>Trạm Y tế xã Thạnh Lợi</w:t>
      </w:r>
    </w:p>
    <w:p>
      <w:r>
        <w:t>Ấp 5, xã Thạnh Lợi, huyện Bến Lức, tỉnh Long An</w:t>
      </w:r>
    </w:p>
    <w:p>
      <w:r>
        <w:t>02723873659</w:t>
      </w:r>
    </w:p>
    <w:p>
      <w:r>
        <w:t>014.36.17.H39</w:t>
      </w:r>
    </w:p>
    <w:p>
      <w:r>
        <w:t>5.2.14</w:t>
      </w:r>
    </w:p>
    <w:p>
      <w:r>
        <w:t>H39.17.14.14</w:t>
      </w:r>
    </w:p>
    <w:p>
      <w:r>
        <w:t>Trạm Y tế xã Thanh Phú</w:t>
      </w:r>
    </w:p>
    <w:p>
      <w:r>
        <w:t>Ấp Thanh Hiệp, xã Thanh Phú, huyện Bến Lức, tỉnh Long An</w:t>
      </w:r>
    </w:p>
    <w:p>
      <w:r>
        <w:t>02723872965</w:t>
      </w:r>
    </w:p>
    <w:p>
      <w:r>
        <w:t>015.36.17.H39</w:t>
      </w:r>
    </w:p>
    <w:p>
      <w:r>
        <w:t>5.2.15</w:t>
      </w:r>
    </w:p>
    <w:p>
      <w:r>
        <w:t>H39.17.14.15</w:t>
      </w:r>
    </w:p>
    <w:p>
      <w:r>
        <w:t>Trạm Y tế thị trấn Bến Lức</w:t>
      </w:r>
    </w:p>
    <w:p>
      <w:r>
        <w:t>Khu phố 3, thị trấn Bến Lức, huyện Bến Lức, tỉnh Long</w:t>
      </w:r>
    </w:p>
    <w:p>
      <w:r>
        <w:t>02723631736</w:t>
      </w:r>
    </w:p>
    <w:p>
      <w:r>
        <w:t>5.3</w:t>
      </w:r>
    </w:p>
    <w:p>
      <w:r>
        <w:t>Trung tâm Y tế huyện Cần Đước</w:t>
      </w:r>
    </w:p>
    <w:p>
      <w:r>
        <w:t>5.3.1</w:t>
      </w:r>
    </w:p>
    <w:p>
      <w:r>
        <w:t>H39.17.15.1</w:t>
      </w:r>
    </w:p>
    <w:p>
      <w:r>
        <w:t>Trạm Y tế xã Long Cang</w:t>
      </w:r>
    </w:p>
    <w:p>
      <w:r>
        <w:t>Ấp 2, xã Long Cang, huyện Cần Đước, tỉnh Long An</w:t>
      </w:r>
    </w:p>
    <w:p>
      <w:r>
        <w:t>02723883235</w:t>
      </w:r>
    </w:p>
    <w:p>
      <w:r>
        <w:t>002.37.17.H39</w:t>
      </w:r>
    </w:p>
    <w:p>
      <w:r>
        <w:t>5.3.2</w:t>
      </w:r>
    </w:p>
    <w:p>
      <w:r>
        <w:t>H39.17.15.2</w:t>
      </w:r>
    </w:p>
    <w:p>
      <w:r>
        <w:t>Trạm Y tế xã Long Định</w:t>
      </w:r>
    </w:p>
    <w:p>
      <w:r>
        <w:t>Ấp 1, xã Long Định, huyện Cần Đước, tỉnh Long An</w:t>
      </w:r>
    </w:p>
    <w:p>
      <w:r>
        <w:t>02723872425</w:t>
      </w:r>
    </w:p>
    <w:p>
      <w:r>
        <w:t>003.37.17.H39</w:t>
      </w:r>
    </w:p>
    <w:p>
      <w:r>
        <w:t>5.3.3</w:t>
      </w:r>
    </w:p>
    <w:p>
      <w:r>
        <w:t>H39.17.15.3</w:t>
      </w:r>
    </w:p>
    <w:p>
      <w:r>
        <w:t>Trạm Y tế xã Long Hựu Đông</w:t>
      </w:r>
    </w:p>
    <w:p>
      <w:r>
        <w:t>Ấp Chợ, xã Long Hựu Đông, huyện Cần Đước, tỉnh Long An</w:t>
      </w:r>
    </w:p>
    <w:p>
      <w:r>
        <w:t>02723884119</w:t>
      </w:r>
    </w:p>
    <w:p>
      <w:r>
        <w:t>005.37.17.H39</w:t>
      </w:r>
    </w:p>
    <w:p>
      <w:r>
        <w:t>5.3.4</w:t>
      </w:r>
    </w:p>
    <w:p>
      <w:r>
        <w:t>H39.17.15.4</w:t>
      </w:r>
    </w:p>
    <w:p>
      <w:r>
        <w:t>Trạm Y tế xã Long Hựu Tây</w:t>
      </w:r>
    </w:p>
    <w:p>
      <w:r>
        <w:t>Ấp Tây, xã Long Hựu Tây, huyện Cần Đước, tỉnh Long An</w:t>
      </w:r>
    </w:p>
    <w:p>
      <w:r>
        <w:t>02723884221</w:t>
      </w:r>
    </w:p>
    <w:p>
      <w:r>
        <w:t>006.37.17.H39</w:t>
      </w:r>
    </w:p>
    <w:p>
      <w:r>
        <w:t>5.3.5</w:t>
      </w:r>
    </w:p>
    <w:p>
      <w:r>
        <w:t>H39.17.15.5</w:t>
      </w:r>
    </w:p>
    <w:p>
      <w:r>
        <w:t>Trạm Y tế xã Long Khê</w:t>
      </w:r>
    </w:p>
    <w:p>
      <w:r>
        <w:t>Ấp 2, xã Long Khê, huyện Cần Đước, tỉnh Long An</w:t>
      </w:r>
    </w:p>
    <w:p>
      <w:r>
        <w:t>02723880639</w:t>
      </w:r>
    </w:p>
    <w:p>
      <w:r>
        <w:t>007.37.17.H39</w:t>
      </w:r>
    </w:p>
    <w:p>
      <w:r>
        <w:t>5.3.6</w:t>
      </w:r>
    </w:p>
    <w:p>
      <w:r>
        <w:t>H39.17.15.6</w:t>
      </w:r>
    </w:p>
    <w:p>
      <w:r>
        <w:t>Trạm Y tế xã Long Sơn</w:t>
      </w:r>
    </w:p>
    <w:p>
      <w:r>
        <w:t>Ấp 5, xã Long Sơn, huyện Cần Đước, tỉnh Long An</w:t>
      </w:r>
    </w:p>
    <w:p>
      <w:r>
        <w:t>02723883118</w:t>
      </w:r>
    </w:p>
    <w:p>
      <w:r>
        <w:t>008.37.17.H39</w:t>
      </w:r>
    </w:p>
    <w:p>
      <w:r>
        <w:t>5.3.7</w:t>
      </w:r>
    </w:p>
    <w:p>
      <w:r>
        <w:t>H39.17.15.7</w:t>
      </w:r>
    </w:p>
    <w:p>
      <w:r>
        <w:t>Trạm Y tế xã Long Trạch</w:t>
      </w:r>
    </w:p>
    <w:p>
      <w:r>
        <w:t>Ấp Long Thanh, xã Long Trạch, huyện Cần Đước, tỉnh Long An</w:t>
      </w:r>
    </w:p>
    <w:p>
      <w:r>
        <w:t>02723880505</w:t>
      </w:r>
    </w:p>
    <w:p>
      <w:r>
        <w:t>009.37.17.H39</w:t>
      </w:r>
    </w:p>
    <w:p>
      <w:r>
        <w:t>5.3.8</w:t>
      </w:r>
    </w:p>
    <w:p>
      <w:r>
        <w:t>H39.17.15.8</w:t>
      </w:r>
    </w:p>
    <w:p>
      <w:r>
        <w:t>Trạm Y tế xã Mỹ Lệ</w:t>
      </w:r>
    </w:p>
    <w:p>
      <w:r>
        <w:t>Ấp Rạch Đào, xã Mỹ Lệ, huyện Cần Đước, tỉnh Long An</w:t>
      </w:r>
    </w:p>
    <w:p>
      <w:r>
        <w:t>02723882149</w:t>
      </w:r>
    </w:p>
    <w:p>
      <w:r>
        <w:t>010.37.17.H39</w:t>
      </w:r>
    </w:p>
    <w:p>
      <w:r>
        <w:t>5.3.9</w:t>
      </w:r>
    </w:p>
    <w:p>
      <w:r>
        <w:t>H39.17.15.9</w:t>
      </w:r>
    </w:p>
    <w:p>
      <w:r>
        <w:t>Trạm Y tế xã Phước Đông</w:t>
      </w:r>
    </w:p>
    <w:p>
      <w:r>
        <w:t>Ấp 3, xã Phước Đông, huyện Cần Đước, tỉnh Long An</w:t>
      </w:r>
    </w:p>
    <w:p>
      <w:r>
        <w:t>02723882191</w:t>
      </w:r>
    </w:p>
    <w:p>
      <w:r>
        <w:t>011.37.17.H39</w:t>
      </w:r>
    </w:p>
    <w:p>
      <w:r>
        <w:t>5.3.10</w:t>
      </w:r>
    </w:p>
    <w:p>
      <w:r>
        <w:t>H39.17.15.10</w:t>
      </w:r>
    </w:p>
    <w:p>
      <w:r>
        <w:t>Trạm Y tế xã Phước Tuy</w:t>
      </w:r>
    </w:p>
    <w:p>
      <w:r>
        <w:t>Ấp 2, xã Phước Tây, huyện Cần Đước, tỉnh Long An</w:t>
      </w:r>
    </w:p>
    <w:p>
      <w:r>
        <w:t>02723882166</w:t>
      </w:r>
    </w:p>
    <w:p>
      <w:r>
        <w:t>012.37.17.H39</w:t>
      </w:r>
    </w:p>
    <w:p>
      <w:r>
        <w:t>5.3.11</w:t>
      </w:r>
    </w:p>
    <w:p>
      <w:r>
        <w:t>H39.17.15.11</w:t>
      </w:r>
    </w:p>
    <w:p>
      <w:r>
        <w:t>Trạm Y tế xã Phước Vân</w:t>
      </w:r>
    </w:p>
    <w:p>
      <w:r>
        <w:t>Ấp 4, xã Phước Vân, huyện Cần Đước, tỉnh Long An</w:t>
      </w:r>
    </w:p>
    <w:p>
      <w:r>
        <w:t>02723883349</w:t>
      </w:r>
    </w:p>
    <w:p>
      <w:r>
        <w:t>013.37.17.H39</w:t>
      </w:r>
    </w:p>
    <w:p>
      <w:r>
        <w:t>5.3.12</w:t>
      </w:r>
    </w:p>
    <w:p>
      <w:r>
        <w:t>H39.17.15.12</w:t>
      </w:r>
    </w:p>
    <w:p>
      <w:r>
        <w:t>Trạm Y tế xã Tân Ân</w:t>
      </w:r>
    </w:p>
    <w:p>
      <w:r>
        <w:t>Ấp 6, xã Tân Ân, huyện Cần Đước, tỉnh Long An</w:t>
      </w:r>
    </w:p>
    <w:p>
      <w:r>
        <w:t>02723881117</w:t>
      </w:r>
    </w:p>
    <w:p>
      <w:r>
        <w:t>014.37.17.H39</w:t>
      </w:r>
    </w:p>
    <w:p>
      <w:r>
        <w:t>5.3.13</w:t>
      </w:r>
    </w:p>
    <w:p>
      <w:r>
        <w:t>H39.17.15.13</w:t>
      </w:r>
    </w:p>
    <w:p>
      <w:r>
        <w:t>Trạm Y tế xã Tân Chánh</w:t>
      </w:r>
    </w:p>
    <w:p>
      <w:r>
        <w:t>Ấp Đông Trung, xã Tân Chánh, huyện Cần Đước, tỉnh Long An</w:t>
      </w:r>
    </w:p>
    <w:p>
      <w:r>
        <w:t>02723882138</w:t>
      </w:r>
    </w:p>
    <w:p>
      <w:r>
        <w:t>015.37.17.H39</w:t>
      </w:r>
    </w:p>
    <w:p>
      <w:r>
        <w:t>5.3.14</w:t>
      </w:r>
    </w:p>
    <w:p>
      <w:r>
        <w:t>H39.17.15.14</w:t>
      </w:r>
    </w:p>
    <w:p>
      <w:r>
        <w:t>Trạm Y tế xã Tân Lân</w:t>
      </w:r>
    </w:p>
    <w:p>
      <w:r>
        <w:t>Ấp Nhà Trường, xã Tân Ân, huyện Cần Đước, tỉnh Long An</w:t>
      </w:r>
    </w:p>
    <w:p>
      <w:r>
        <w:t>02723882232</w:t>
      </w:r>
    </w:p>
    <w:p>
      <w:r>
        <w:t>016.37.17.H39</w:t>
      </w:r>
    </w:p>
    <w:p>
      <w:r>
        <w:t>5.3.15</w:t>
      </w:r>
    </w:p>
    <w:p>
      <w:r>
        <w:t>H39.17.15.15</w:t>
      </w:r>
    </w:p>
    <w:p>
      <w:r>
        <w:t>Trạm Y tế xã Tân Trạch</w:t>
      </w:r>
    </w:p>
    <w:p>
      <w:r>
        <w:t>Ấp 3, xã Tân Trạch, huyện Cần Đước, tỉnh Long An</w:t>
      </w:r>
    </w:p>
    <w:p>
      <w:r>
        <w:t>02723880034</w:t>
      </w:r>
    </w:p>
    <w:p>
      <w:r>
        <w:t>017.37.17.H39</w:t>
      </w:r>
    </w:p>
    <w:p>
      <w:r>
        <w:t>5.3.16</w:t>
      </w:r>
    </w:p>
    <w:p>
      <w:r>
        <w:t>H39.17.15.16</w:t>
      </w:r>
    </w:p>
    <w:p>
      <w:r>
        <w:t>Bệnh viện Đa khoa Rạch Kiến (Cơ sở 2 của Trung tâm Y tế huyện Cần Đước)</w:t>
      </w:r>
    </w:p>
    <w:p>
      <w:r>
        <w:t>Ấp 2, xã Tân Trạch, huyện Cần Đước, tỉnh Long An</w:t>
      </w:r>
    </w:p>
    <w:p>
      <w:r>
        <w:t>02723880325</w:t>
      </w:r>
    </w:p>
    <w:p>
      <w:r>
        <w:t>018.37.17.H39</w:t>
      </w:r>
    </w:p>
    <w:p>
      <w:r>
        <w:t>5.3.17</w:t>
      </w:r>
    </w:p>
    <w:p>
      <w:r>
        <w:t>H39.17.15.17</w:t>
      </w:r>
    </w:p>
    <w:p>
      <w:r>
        <w:t>Trạm Y tế thị trấn Cần Đước</w:t>
      </w:r>
    </w:p>
    <w:p>
      <w:r>
        <w:t>Khu phố 5, thị trấn Cần Đước, huyện Cần Đước, tỉnh Long An</w:t>
      </w:r>
    </w:p>
    <w:p>
      <w:r>
        <w:t>02723882049</w:t>
      </w:r>
    </w:p>
    <w:p>
      <w:r>
        <w:t>5.3.18</w:t>
      </w:r>
    </w:p>
    <w:p>
      <w:r>
        <w:t>H39.17.15.18</w:t>
      </w:r>
    </w:p>
    <w:p>
      <w:r>
        <w:t>Trạm Y tế xã Long Hòa</w:t>
      </w:r>
    </w:p>
    <w:p>
      <w:r>
        <w:t>Ấp 2 xã Tân Trạch, huyện Cần Đước, tỉnh Long An</w:t>
      </w:r>
    </w:p>
    <w:p>
      <w:r>
        <w:t>02723722488</w:t>
      </w:r>
    </w:p>
    <w:p>
      <w:r>
        <w:t>5.4</w:t>
      </w:r>
    </w:p>
    <w:p>
      <w:r>
        <w:t>Trung tâm Y tế huyện Cần Giuộc</w:t>
      </w:r>
    </w:p>
    <w:p>
      <w:r>
        <w:t>5.4.1</w:t>
      </w:r>
    </w:p>
    <w:p>
      <w:r>
        <w:t>H39.17.16.1</w:t>
      </w:r>
    </w:p>
    <w:p>
      <w:r>
        <w:t>Trạm Y tế xã Đông Thạnh</w:t>
      </w:r>
    </w:p>
    <w:p>
      <w:r>
        <w:t>Ấp Tây, xã Đông Thạnh, huyện Cần Giuộc, tỉnh Long An</w:t>
      </w:r>
    </w:p>
    <w:p>
      <w:r>
        <w:t>tytxdtcangiuoc@longan.gov.vn</w:t>
      </w:r>
    </w:p>
    <w:p>
      <w:r>
        <w:t>02723876339</w:t>
      </w:r>
    </w:p>
    <w:p>
      <w:r>
        <w:t>002.38.17.H39</w:t>
      </w:r>
    </w:p>
    <w:p>
      <w:r>
        <w:t>5.4.2</w:t>
      </w:r>
    </w:p>
    <w:p>
      <w:r>
        <w:t>H39.17.16.2</w:t>
      </w:r>
    </w:p>
    <w:p>
      <w:r>
        <w:t>Trạm Y tế xã Long An</w:t>
      </w:r>
    </w:p>
    <w:p>
      <w:r>
        <w:t>Ấp 2, xã Long An, huyện Cần Giuộc, tỉnh Long An</w:t>
      </w:r>
    </w:p>
    <w:p>
      <w:r>
        <w:t>tytxlacangiuoc@longan.gov.vn</w:t>
      </w:r>
    </w:p>
    <w:p>
      <w:r>
        <w:t>02723895221</w:t>
      </w:r>
    </w:p>
    <w:p>
      <w:r>
        <w:t>003.38.17.H39</w:t>
      </w:r>
    </w:p>
    <w:p>
      <w:r>
        <w:t>5.4.3</w:t>
      </w:r>
    </w:p>
    <w:p>
      <w:r>
        <w:t>H39.17.16.3</w:t>
      </w:r>
    </w:p>
    <w:p>
      <w:r>
        <w:t>Trạm Y tế xã Long Hậu</w:t>
      </w:r>
    </w:p>
    <w:p>
      <w:r>
        <w:t>Ấp 4, xã Long Hậu, huyện Cần Giuộc, tỉnh Long An</w:t>
      </w:r>
    </w:p>
    <w:p>
      <w:r>
        <w:t>tytxlhcangiuoc@longan.gov.vn</w:t>
      </w:r>
    </w:p>
    <w:p>
      <w:r>
        <w:t>02723731840</w:t>
      </w:r>
    </w:p>
    <w:p>
      <w:r>
        <w:t>004.38.17.H39</w:t>
      </w:r>
    </w:p>
    <w:p>
      <w:r>
        <w:t>5.4.4</w:t>
      </w:r>
    </w:p>
    <w:p>
      <w:r>
        <w:t>H39.17.16.4</w:t>
      </w:r>
    </w:p>
    <w:p>
      <w:r>
        <w:t>Trạm Y tế xã Long Phụng</w:t>
      </w:r>
    </w:p>
    <w:p>
      <w:r>
        <w:t>Ấp Tây Phú, xã Long Phụng, huyện Cần Giuộc, tỉnh Long An</w:t>
      </w:r>
    </w:p>
    <w:p>
      <w:r>
        <w:t>tytxlpcangiuoc@longan.gov.vn</w:t>
      </w:r>
    </w:p>
    <w:p>
      <w:r>
        <w:t>02723876588</w:t>
      </w:r>
    </w:p>
    <w:p>
      <w:r>
        <w:t>005.38.17.H39</w:t>
      </w:r>
    </w:p>
    <w:p>
      <w:r>
        <w:t>5.4.5</w:t>
      </w:r>
    </w:p>
    <w:p>
      <w:r>
        <w:t>H39.17.16.5</w:t>
      </w:r>
    </w:p>
    <w:p>
      <w:r>
        <w:t>Trạm Y tế xã Long Thượng</w:t>
      </w:r>
    </w:p>
    <w:p>
      <w:r>
        <w:t>Ấp Long Thạnh, xã Long Thượng, huyện Cần Giuộc, tỉnh Long An</w:t>
      </w:r>
    </w:p>
    <w:p>
      <w:r>
        <w:t>tytxltcangiuoc@longan.gov.vn</w:t>
      </w:r>
    </w:p>
    <w:p>
      <w:r>
        <w:t>02723892513</w:t>
      </w:r>
    </w:p>
    <w:p>
      <w:r>
        <w:t>006.38.17.H39</w:t>
      </w:r>
    </w:p>
    <w:p>
      <w:r>
        <w:t>5.4.6</w:t>
      </w:r>
    </w:p>
    <w:p>
      <w:r>
        <w:t>H39.17.16.6</w:t>
      </w:r>
    </w:p>
    <w:p>
      <w:r>
        <w:t>Trạm Y tế xã Mỹ Lộc</w:t>
      </w:r>
    </w:p>
    <w:p>
      <w:r>
        <w:t>Ấp Lộc Tiền, xã Mỹ Lộc, huyện Cần Giuộc, tỉnh Long An</w:t>
      </w:r>
    </w:p>
    <w:p>
      <w:r>
        <w:t>tytxmlcangiuoc@longan.gov.vn</w:t>
      </w:r>
    </w:p>
    <w:p>
      <w:r>
        <w:t>02723892478</w:t>
      </w:r>
    </w:p>
    <w:p>
      <w:r>
        <w:t>007.38.17.H39</w:t>
      </w:r>
    </w:p>
    <w:p>
      <w:r>
        <w:t>5.4.7</w:t>
      </w:r>
    </w:p>
    <w:p>
      <w:r>
        <w:t>H39.17.16.7</w:t>
      </w:r>
    </w:p>
    <w:p>
      <w:r>
        <w:t>Trạm Y tế xã Phước Hậu</w:t>
      </w:r>
    </w:p>
    <w:p>
      <w:r>
        <w:t>Ấp Long Khánh, xã Phước Hậu, huyện Cần Giuộc, tỉnh Long An</w:t>
      </w:r>
    </w:p>
    <w:p>
      <w:r>
        <w:t>tytxphcangiuoc@longan.gov.vn</w:t>
      </w:r>
    </w:p>
    <w:p>
      <w:r>
        <w:t>02723892693</w:t>
      </w:r>
    </w:p>
    <w:p>
      <w:r>
        <w:t>008.38.17.H39</w:t>
      </w:r>
    </w:p>
    <w:p>
      <w:r>
        <w:t>5.4.8</w:t>
      </w:r>
    </w:p>
    <w:p>
      <w:r>
        <w:t>H39.17.16.8</w:t>
      </w:r>
    </w:p>
    <w:p>
      <w:r>
        <w:t>Trạm Y tế xã Phước Lại</w:t>
      </w:r>
    </w:p>
    <w:p>
      <w:r>
        <w:t>Ấp Tân Thanh A, xã Phước Lại, huyện Cần Giuộc, tỉnh Long An</w:t>
      </w:r>
    </w:p>
    <w:p>
      <w:r>
        <w:t>tytxplaicangiuoc@longan.gov.vn</w:t>
      </w:r>
    </w:p>
    <w:p>
      <w:r>
        <w:t>02723731820</w:t>
      </w:r>
    </w:p>
    <w:p>
      <w:r>
        <w:t>009.38.17.H39</w:t>
      </w:r>
    </w:p>
    <w:p>
      <w:r>
        <w:t>5.4.9</w:t>
      </w:r>
    </w:p>
    <w:p>
      <w:r>
        <w:t>H39.17.16.9</w:t>
      </w:r>
    </w:p>
    <w:p>
      <w:r>
        <w:t>Trạm Y tế xã Phước Lâm</w:t>
      </w:r>
    </w:p>
    <w:p>
      <w:r>
        <w:t>Ấp Phước Kế, xã Phước Lâm, huyện Cần Giuộc, tỉnh Long An</w:t>
      </w:r>
    </w:p>
    <w:p>
      <w:r>
        <w:t>tytxplamcangiuoc@longan.gov.vn</w:t>
      </w:r>
    </w:p>
    <w:p>
      <w:r>
        <w:t>02723737236</w:t>
      </w:r>
    </w:p>
    <w:p>
      <w:r>
        <w:t>010.38.17.H39</w:t>
      </w:r>
    </w:p>
    <w:p>
      <w:r>
        <w:t>5.4.10</w:t>
      </w:r>
    </w:p>
    <w:p>
      <w:r>
        <w:t>H39.17.16.10</w:t>
      </w:r>
    </w:p>
    <w:p>
      <w:r>
        <w:t>Trạm Y tế xã Phước Lý</w:t>
      </w:r>
    </w:p>
    <w:p>
      <w:r>
        <w:t>Ấp Phước Lý, xã Phước Lý, huyện Cần Giuộc, tỉnh Long An</w:t>
      </w:r>
    </w:p>
    <w:p>
      <w:r>
        <w:t>tytxplycangiuoc@longan.gov.vn</w:t>
      </w:r>
    </w:p>
    <w:p>
      <w:r>
        <w:t>02723892119</w:t>
      </w:r>
    </w:p>
    <w:p>
      <w:r>
        <w:t>011.38.17.H39</w:t>
      </w:r>
    </w:p>
    <w:p>
      <w:r>
        <w:t>5.4.11</w:t>
      </w:r>
    </w:p>
    <w:p>
      <w:r>
        <w:t>H39.17.16.11</w:t>
      </w:r>
    </w:p>
    <w:p>
      <w:r>
        <w:t>Trạm Y tế xã Phước Vĩnh Đông</w:t>
      </w:r>
    </w:p>
    <w:p>
      <w:r>
        <w:t>Ấp Thạnh Trung, xã Phước Vĩnh Đông, huyện Cần Giuộc, tỉnh Long An</w:t>
      </w:r>
    </w:p>
    <w:p>
      <w:r>
        <w:t>tytxpvdcangiuoc@longan.gov.vn</w:t>
      </w:r>
    </w:p>
    <w:p>
      <w:r>
        <w:t>02723896489</w:t>
      </w:r>
    </w:p>
    <w:p>
      <w:r>
        <w:t>012.38.17.H39</w:t>
      </w:r>
    </w:p>
    <w:p>
      <w:r>
        <w:t>5.4.12</w:t>
      </w:r>
    </w:p>
    <w:p>
      <w:r>
        <w:t>H39.17.16.12</w:t>
      </w:r>
    </w:p>
    <w:p>
      <w:r>
        <w:t>Trạm Y tế xã Phước Vĩnh Tây</w:t>
      </w:r>
    </w:p>
    <w:p>
      <w:r>
        <w:t>Ấp 1, xã Phước Vĩnh Tây, huyện Cần Giuộc, tỉnh Long An</w:t>
      </w:r>
    </w:p>
    <w:p>
      <w:r>
        <w:t>tytxpvtcangiuoc@longan.gov.vn</w:t>
      </w:r>
    </w:p>
    <w:p>
      <w:r>
        <w:t>02723876389</w:t>
      </w:r>
    </w:p>
    <w:p>
      <w:r>
        <w:t>013.38.17.H39</w:t>
      </w:r>
    </w:p>
    <w:p>
      <w:r>
        <w:t>5.4.13</w:t>
      </w:r>
    </w:p>
    <w:p>
      <w:r>
        <w:t>H39.17.16.13</w:t>
      </w:r>
    </w:p>
    <w:p>
      <w:r>
        <w:t>Trạm Y tế xã Tân Tập</w:t>
      </w:r>
    </w:p>
    <w:p>
      <w:r>
        <w:t>Ấp Tân Chánh, xã Tân Tập, huyện Cần Giuộc, tỉnh Long An</w:t>
      </w:r>
    </w:p>
    <w:p>
      <w:r>
        <w:t>tytxttcangiuoc@longan.gov.vn</w:t>
      </w:r>
    </w:p>
    <w:p>
      <w:r>
        <w:t>02723876324</w:t>
      </w:r>
    </w:p>
    <w:p>
      <w:r>
        <w:t>015.38.17.H39</w:t>
      </w:r>
    </w:p>
    <w:p>
      <w:r>
        <w:t>5.4.14</w:t>
      </w:r>
    </w:p>
    <w:p>
      <w:r>
        <w:t>H39.17.16.14</w:t>
      </w:r>
    </w:p>
    <w:p>
      <w:r>
        <w:t>Trạm Y tế xã Thuận Thành</w:t>
      </w:r>
    </w:p>
    <w:p>
      <w:r>
        <w:t>Ấp Thuận Nam, xã Thuận Thành, huyện Cần Giuộc, tỉnh Long An</w:t>
      </w:r>
    </w:p>
    <w:p>
      <w:r>
        <w:t>tytxtthanhcangiuoc@longan.gov.vn</w:t>
      </w:r>
    </w:p>
    <w:p>
      <w:r>
        <w:t>02723895065</w:t>
      </w:r>
    </w:p>
    <w:p>
      <w:r>
        <w:t>016.38.17.H39</w:t>
      </w:r>
    </w:p>
    <w:p>
      <w:r>
        <w:t>5.4.15</w:t>
      </w:r>
    </w:p>
    <w:p>
      <w:r>
        <w:t>H39.17.16.15</w:t>
      </w:r>
    </w:p>
    <w:p>
      <w:r>
        <w:t>Trạm Y tế thị trấn Cần Giuộc</w:t>
      </w:r>
    </w:p>
    <w:p>
      <w:r>
        <w:t>Khu phố Kim Điền, thị trấn Cần Giuộc, huyện Cần Giuộc, tỉnh Long An</w:t>
      </w:r>
    </w:p>
    <w:p>
      <w:r>
        <w:t>tytttcgcangiuoc@longan.gov.vn</w:t>
      </w:r>
    </w:p>
    <w:p>
      <w:r>
        <w:t>02723875193</w:t>
      </w:r>
    </w:p>
    <w:p>
      <w:r>
        <w:t>5.5</w:t>
      </w:r>
    </w:p>
    <w:p>
      <w:r>
        <w:t>Trung tâm Y tế huyện Châu Thành</w:t>
      </w:r>
    </w:p>
    <w:p>
      <w:r>
        <w:t>5.5.1</w:t>
      </w:r>
    </w:p>
    <w:p>
      <w:r>
        <w:t>H39.17.17.1</w:t>
      </w:r>
    </w:p>
    <w:p>
      <w:r>
        <w:t>Trạm Y tế xã An Lục Long</w:t>
      </w:r>
    </w:p>
    <w:p>
      <w:r>
        <w:t>Ấp Cầu Ông Bụi, xã An Lục Long, huyện Châu Thành, tỉnh Long An</w:t>
      </w:r>
    </w:p>
    <w:p>
      <w:r>
        <w:t>tytxanluclong@longan.gov.vn</w:t>
      </w:r>
    </w:p>
    <w:p>
      <w:r>
        <w:t>02723878156</w:t>
      </w:r>
    </w:p>
    <w:p>
      <w:r>
        <w:t>002.39.17.H39</w:t>
      </w:r>
    </w:p>
    <w:p>
      <w:r>
        <w:t>5.5.2</w:t>
      </w:r>
    </w:p>
    <w:p>
      <w:r>
        <w:t>H39.17.17.2</w:t>
      </w:r>
    </w:p>
    <w:p>
      <w:r>
        <w:t>Trạm Y tế xã Bình Quới</w:t>
      </w:r>
    </w:p>
    <w:p>
      <w:r>
        <w:t>Ấp Kỳ Châu, xã Bình Quới, huyện Châu Thành, tỉnh Long An</w:t>
      </w:r>
    </w:p>
    <w:p>
      <w:r>
        <w:t>tytxbinhquoi@longan.gov.vn</w:t>
      </w:r>
    </w:p>
    <w:p>
      <w:r>
        <w:t>02723662200</w:t>
      </w:r>
    </w:p>
    <w:p>
      <w:r>
        <w:t>003.39.17.H39</w:t>
      </w:r>
    </w:p>
    <w:p>
      <w:r>
        <w:t>5.5.3</w:t>
      </w:r>
    </w:p>
    <w:p>
      <w:r>
        <w:t>H39.17.17.3</w:t>
      </w:r>
    </w:p>
    <w:p>
      <w:r>
        <w:t>Trạm Y tế xã Dương Xuân Hội</w:t>
      </w:r>
    </w:p>
    <w:p>
      <w:r>
        <w:t>Ấp Mỹ Xuân, xã Dương Xuân Hôi, huyện Châu Thành, tỉnh Long An</w:t>
      </w:r>
    </w:p>
    <w:p>
      <w:r>
        <w:t>tytxduongxuanhoi@longan.gov.vn</w:t>
      </w:r>
    </w:p>
    <w:p>
      <w:r>
        <w:t>02723887141</w:t>
      </w:r>
    </w:p>
    <w:p>
      <w:r>
        <w:t>004.39.17.H39</w:t>
      </w:r>
    </w:p>
    <w:p>
      <w:r>
        <w:t>5.5.4</w:t>
      </w:r>
    </w:p>
    <w:p>
      <w:r>
        <w:t>H39.17.17.4</w:t>
      </w:r>
    </w:p>
    <w:p>
      <w:r>
        <w:t>Trạm Y tế xã Hiệp Thạnh</w:t>
      </w:r>
    </w:p>
    <w:p>
      <w:r>
        <w:t>Ấp 5, xã Hiệp Thạnh, huyện Châu Thành, tỉnh Long An</w:t>
      </w:r>
    </w:p>
    <w:p>
      <w:r>
        <w:t>tytxhiepthanh@longan.gov.vn</w:t>
      </w:r>
    </w:p>
    <w:p>
      <w:r>
        <w:t>02723877560</w:t>
      </w:r>
    </w:p>
    <w:p>
      <w:r>
        <w:t>005.39.17.H39</w:t>
      </w:r>
    </w:p>
    <w:p>
      <w:r>
        <w:t>5.5.5</w:t>
      </w:r>
    </w:p>
    <w:p>
      <w:r>
        <w:t>H39.17.17.5</w:t>
      </w:r>
    </w:p>
    <w:p>
      <w:r>
        <w:t>Trạm Y tế xã Hòa Phú</w:t>
      </w:r>
    </w:p>
    <w:p>
      <w:r>
        <w:t>Ấp 2, xã Hòa Phú, huyện Châu Thành, tỉnh Long An</w:t>
      </w:r>
    </w:p>
    <w:p>
      <w:r>
        <w:t>tytxhoaphu@longan.gov.vn</w:t>
      </w:r>
    </w:p>
    <w:p>
      <w:r>
        <w:t>02723877028</w:t>
      </w:r>
    </w:p>
    <w:p>
      <w:r>
        <w:t>006.39.17.H39</w:t>
      </w:r>
    </w:p>
    <w:p>
      <w:r>
        <w:t>5.5.6</w:t>
      </w:r>
    </w:p>
    <w:p>
      <w:r>
        <w:t>H39.17.17.6</w:t>
      </w:r>
    </w:p>
    <w:p>
      <w:r>
        <w:t>Trạm Y tế xã Long Trì</w:t>
      </w:r>
    </w:p>
    <w:p>
      <w:r>
        <w:t>Ấp Long Thành, xã Long Trì, huyện Châu Thành, tỉnh Long An</w:t>
      </w:r>
    </w:p>
    <w:p>
      <w:r>
        <w:t>tytxlongtri@longan.gov.vn</w:t>
      </w:r>
    </w:p>
    <w:p>
      <w:r>
        <w:t>02723877063</w:t>
      </w:r>
    </w:p>
    <w:p>
      <w:r>
        <w:t>007.39.17.H39</w:t>
      </w:r>
    </w:p>
    <w:p>
      <w:r>
        <w:t>5.5.7</w:t>
      </w:r>
    </w:p>
    <w:p>
      <w:r>
        <w:t>H39.17.17.7</w:t>
      </w:r>
    </w:p>
    <w:p>
      <w:r>
        <w:t>Trạm Y tế xã Phú Ngãi Trị</w:t>
      </w:r>
    </w:p>
    <w:p>
      <w:r>
        <w:t>Ấp Phú Xuân 1, xã Phú Ngãi Trị, huyện Châu Thành, tỉnh Long An</w:t>
      </w:r>
    </w:p>
    <w:p>
      <w:r>
        <w:t>tytxphungaitri@longan.gov.vn</w:t>
      </w:r>
    </w:p>
    <w:p>
      <w:r>
        <w:t>02723662407</w:t>
      </w:r>
    </w:p>
    <w:p>
      <w:r>
        <w:t>008.39.17.H39</w:t>
      </w:r>
    </w:p>
    <w:p>
      <w:r>
        <w:t>5.5.8</w:t>
      </w:r>
    </w:p>
    <w:p>
      <w:r>
        <w:t>H39.17.17.8</w:t>
      </w:r>
    </w:p>
    <w:p>
      <w:r>
        <w:t>Trạm Y tế xã Phước Tân Hưng</w:t>
      </w:r>
    </w:p>
    <w:p>
      <w:r>
        <w:t>Ấp 8, xã Phước Tân Hưng, huyện Châu Thành, tỉnh Long An</w:t>
      </w:r>
    </w:p>
    <w:p>
      <w:r>
        <w:t>tytxphuoctanhung@longan.gov.vn</w:t>
      </w:r>
    </w:p>
    <w:p>
      <w:r>
        <w:t>02723664986</w:t>
      </w:r>
    </w:p>
    <w:p>
      <w:r>
        <w:t>009.39.17.H39</w:t>
      </w:r>
    </w:p>
    <w:p>
      <w:r>
        <w:t>5.5.9</w:t>
      </w:r>
    </w:p>
    <w:p>
      <w:r>
        <w:t>H39.17.17.9</w:t>
      </w:r>
    </w:p>
    <w:p>
      <w:r>
        <w:t>Trạm Y tế xã Thanh Phú Long</w:t>
      </w:r>
    </w:p>
    <w:p>
      <w:r>
        <w:t>Ấp Thanh Phú, xã Thanh Phú Long, huyện Châu Thành, tỉnh Long An</w:t>
      </w:r>
    </w:p>
    <w:p>
      <w:r>
        <w:t>tytxthanhphulong@longan.gov.vn</w:t>
      </w:r>
    </w:p>
    <w:p>
      <w:r>
        <w:t>02723664293</w:t>
      </w:r>
    </w:p>
    <w:p>
      <w:r>
        <w:t>010.39.17.H39</w:t>
      </w:r>
    </w:p>
    <w:p>
      <w:r>
        <w:t>5.5.10</w:t>
      </w:r>
    </w:p>
    <w:p>
      <w:r>
        <w:t>H39.17.17.10</w:t>
      </w:r>
    </w:p>
    <w:p>
      <w:r>
        <w:t>Trạm Y tế xã Thanh Vĩnh Đông</w:t>
      </w:r>
    </w:p>
    <w:p>
      <w:r>
        <w:t>Ấp Xuân Hòa 1, xã Thanh Vĩnh Đông, huyện Châu Thành, tỉnh Long An</w:t>
      </w:r>
    </w:p>
    <w:p>
      <w:r>
        <w:t>tytxthanhvinhdong@longan.gov.vn</w:t>
      </w:r>
    </w:p>
    <w:p>
      <w:r>
        <w:t>02723879021</w:t>
      </w:r>
    </w:p>
    <w:p>
      <w:r>
        <w:t>011.39.17.H39</w:t>
      </w:r>
    </w:p>
    <w:p>
      <w:r>
        <w:t>5.5.11</w:t>
      </w:r>
    </w:p>
    <w:p>
      <w:r>
        <w:t>H39.17.17.11</w:t>
      </w:r>
    </w:p>
    <w:p>
      <w:r>
        <w:t>Trạm Y tế xã Thuận Mỹ</w:t>
      </w:r>
    </w:p>
    <w:p>
      <w:r>
        <w:t>Ấp Bình Trị 1, xã Thuận Mỹ, huyện Châu Thành, tỉnh Long An</w:t>
      </w:r>
    </w:p>
    <w:p>
      <w:r>
        <w:t>tytxthuanmy@longan.gov.vn</w:t>
      </w:r>
    </w:p>
    <w:p>
      <w:r>
        <w:t>02723879134</w:t>
      </w:r>
    </w:p>
    <w:p>
      <w:r>
        <w:t>012.39.17.H39</w:t>
      </w:r>
    </w:p>
    <w:p>
      <w:r>
        <w:t>5.5.12</w:t>
      </w:r>
    </w:p>
    <w:p>
      <w:r>
        <w:t>H39.17.17.12</w:t>
      </w:r>
    </w:p>
    <w:p>
      <w:r>
        <w:t>Trạm Y tế xã Vĩnh Công</w:t>
      </w:r>
    </w:p>
    <w:p>
      <w:r>
        <w:t>Ấp 8, xã Vĩnh Công, huyện Châu Thành, tỉnh Long An</w:t>
      </w:r>
    </w:p>
    <w:p>
      <w:r>
        <w:t>tytxvinhcong@longan.gov.vn</w:t>
      </w:r>
    </w:p>
    <w:p>
      <w:r>
        <w:t>02723877160</w:t>
      </w:r>
    </w:p>
    <w:p>
      <w:r>
        <w:t>013.39.17.H39</w:t>
      </w:r>
    </w:p>
    <w:p>
      <w:r>
        <w:t>5.5.13</w:t>
      </w:r>
    </w:p>
    <w:p>
      <w:r>
        <w:t>H39.17.17.13</w:t>
      </w:r>
    </w:p>
    <w:p>
      <w:r>
        <w:t>Trạm Y tế thị trấn Tầm Vu</w:t>
      </w:r>
    </w:p>
    <w:p>
      <w:r>
        <w:t>Khu phố 1, thị trấn Tầm Vu, huyện Châu Thành, tỉnh Long An</w:t>
      </w:r>
    </w:p>
    <w:p>
      <w:r>
        <w:t>02723672434</w:t>
      </w:r>
    </w:p>
    <w:p>
      <w:r>
        <w:t>5.6</w:t>
      </w:r>
    </w:p>
    <w:p>
      <w:r>
        <w:t>Trung tâm Y tế huyện Đức Hòa</w:t>
      </w:r>
    </w:p>
    <w:p>
      <w:r>
        <w:t>5.6.1</w:t>
      </w:r>
    </w:p>
    <w:p>
      <w:r>
        <w:t>H39.17.18.1</w:t>
      </w:r>
    </w:p>
    <w:p>
      <w:r>
        <w:t>Trạm Y tế thị trấn Hiệp Hòa</w:t>
      </w:r>
    </w:p>
    <w:p>
      <w:r>
        <w:t>Khu vực 2, thị trấn Hiệp Hòa, huyện Đức Hòa, tỉnh Long An</w:t>
      </w:r>
    </w:p>
    <w:p>
      <w:r>
        <w:t>tyttthhduchoa@longan.gov.vn</w:t>
      </w:r>
    </w:p>
    <w:p>
      <w:r>
        <w:t>02723855096</w:t>
      </w:r>
    </w:p>
    <w:p>
      <w:r>
        <w:t>003.40.17.H39</w:t>
      </w:r>
    </w:p>
    <w:p>
      <w:r>
        <w:t>5.6.2</w:t>
      </w:r>
    </w:p>
    <w:p>
      <w:r>
        <w:t>H39.17.18.2</w:t>
      </w:r>
    </w:p>
    <w:p>
      <w:r>
        <w:t>Trạm Y tế xã An Ninh Đông</w:t>
      </w:r>
    </w:p>
    <w:p>
      <w:r>
        <w:t>Ấp An Hiệp, xã An Ninh Đông, huyện Đức Hòa, tỉnh Long An</w:t>
      </w:r>
    </w:p>
    <w:p>
      <w:r>
        <w:t>tytxandduchoa@longan.gov.vn</w:t>
      </w:r>
    </w:p>
    <w:p>
      <w:r>
        <w:t>02723853230</w:t>
      </w:r>
    </w:p>
    <w:p>
      <w:r>
        <w:t>004.40.17.H39</w:t>
      </w:r>
    </w:p>
    <w:p>
      <w:r>
        <w:t>5.6.3</w:t>
      </w:r>
    </w:p>
    <w:p>
      <w:r>
        <w:t>H39.17.18.3</w:t>
      </w:r>
    </w:p>
    <w:p>
      <w:r>
        <w:t>Trạm Y tế xã An Ninh Tây</w:t>
      </w:r>
    </w:p>
    <w:p>
      <w:r>
        <w:t>Ấp An Thạnh, xã An Ninh Tây, huyện Đức Hòa, tỉnh Long An</w:t>
      </w:r>
    </w:p>
    <w:p>
      <w:r>
        <w:t>tytxantduchoa@longan.gov.vn</w:t>
      </w:r>
    </w:p>
    <w:p>
      <w:r>
        <w:t>02723853122</w:t>
      </w:r>
    </w:p>
    <w:p>
      <w:r>
        <w:t>005.40.17.H39</w:t>
      </w:r>
    </w:p>
    <w:p>
      <w:r>
        <w:t>5.6.4</w:t>
      </w:r>
    </w:p>
    <w:p>
      <w:r>
        <w:t>H39.17.18.4</w:t>
      </w:r>
    </w:p>
    <w:p>
      <w:r>
        <w:t>Trạm Y tế xã Đức Hòa Đông</w:t>
      </w:r>
    </w:p>
    <w:p>
      <w:r>
        <w:t>Ấp 3, xã Đức Hòa Đông, huyện Đức Hòa, tỉnh Long An</w:t>
      </w:r>
    </w:p>
    <w:p>
      <w:r>
        <w:t>tytdhdduchoa@longan.gov.vn</w:t>
      </w:r>
    </w:p>
    <w:p>
      <w:r>
        <w:t>02723810138</w:t>
      </w:r>
    </w:p>
    <w:p>
      <w:r>
        <w:t>006.40.17.H39</w:t>
      </w:r>
    </w:p>
    <w:p>
      <w:r>
        <w:t>5.6.5</w:t>
      </w:r>
    </w:p>
    <w:p>
      <w:r>
        <w:t>H39.17.18.5</w:t>
      </w:r>
    </w:p>
    <w:p>
      <w:r>
        <w:t>Trạm Y tế xã Đức Hòa Hạ</w:t>
      </w:r>
    </w:p>
    <w:p>
      <w:r>
        <w:t>Ấp Bình Tả 1, xã Đức Hòa Hạ, huyện Đức Hòa, tỉnh Long An</w:t>
      </w:r>
    </w:p>
    <w:p>
      <w:r>
        <w:t>tytxdhhduchoa@longan.gov.vn</w:t>
      </w:r>
    </w:p>
    <w:p>
      <w:r>
        <w:t>02723810137</w:t>
      </w:r>
    </w:p>
    <w:p>
      <w:r>
        <w:t>007.40.17.H39</w:t>
      </w:r>
    </w:p>
    <w:p>
      <w:r>
        <w:t>5.6.6</w:t>
      </w:r>
    </w:p>
    <w:p>
      <w:r>
        <w:t>H39.17.18.6</w:t>
      </w:r>
    </w:p>
    <w:p>
      <w:r>
        <w:t>Trạm Y tế xã Đức Hòa Thượng</w:t>
      </w:r>
    </w:p>
    <w:p>
      <w:r>
        <w:t>Ấp Nhơn Hòa 1, xã Đức Hòa Thượng, huyện Đức Hòa, tỉnh Long An</w:t>
      </w:r>
    </w:p>
    <w:p>
      <w:r>
        <w:t>tytxdhtduchoa@longan.gov.vn</w:t>
      </w:r>
    </w:p>
    <w:p>
      <w:r>
        <w:t>02723812413</w:t>
      </w:r>
    </w:p>
    <w:p>
      <w:r>
        <w:t>008.40.17.H39</w:t>
      </w:r>
    </w:p>
    <w:p>
      <w:r>
        <w:t>5.6.7</w:t>
      </w:r>
    </w:p>
    <w:p>
      <w:r>
        <w:t>H39.17.18.7</w:t>
      </w:r>
    </w:p>
    <w:p>
      <w:r>
        <w:t>Trạm Y tế xã Đức Lập Hạ</w:t>
      </w:r>
    </w:p>
    <w:p>
      <w:r>
        <w:t>Ấp Chánh, xã Đức Lập Hạ, huyện Đức Hòa, tỉnh Long An</w:t>
      </w:r>
    </w:p>
    <w:p>
      <w:r>
        <w:t>tytxdlhduchoa@longan.gov.vn</w:t>
      </w:r>
    </w:p>
    <w:p>
      <w:r>
        <w:t>02723852536</w:t>
      </w:r>
    </w:p>
    <w:p>
      <w:r>
        <w:t>009.40.17.H39</w:t>
      </w:r>
    </w:p>
    <w:p>
      <w:r>
        <w:t>5.6.8</w:t>
      </w:r>
    </w:p>
    <w:p>
      <w:r>
        <w:t>H39.17.18.8</w:t>
      </w:r>
    </w:p>
    <w:p>
      <w:r>
        <w:t>Trạm Y tế xã Đức Lập Thượng</w:t>
      </w:r>
    </w:p>
    <w:p>
      <w:r>
        <w:t>Ấp Tân Hội, xã Đức Lập Thượng, huyện Đức Hòa, tỉnh Long An</w:t>
      </w:r>
    </w:p>
    <w:p>
      <w:r>
        <w:t>tytxdltduchoa@longan.gov.vn</w:t>
      </w:r>
    </w:p>
    <w:p>
      <w:r>
        <w:t>02723852559</w:t>
      </w:r>
    </w:p>
    <w:p>
      <w:r>
        <w:t>010.40.17.H39</w:t>
      </w:r>
    </w:p>
    <w:p>
      <w:r>
        <w:t>5.6.9</w:t>
      </w:r>
    </w:p>
    <w:p>
      <w:r>
        <w:t>H39.17.18.9</w:t>
      </w:r>
    </w:p>
    <w:p>
      <w:r>
        <w:t>Trạm Y tế xã Hiệp Hòa</w:t>
      </w:r>
    </w:p>
    <w:p>
      <w:r>
        <w:t>Ấp Hòa Thuận 2, xã Hiệp Hòa, huyện Đức Hòa, tỉnh Long An</w:t>
      </w:r>
    </w:p>
    <w:p>
      <w:r>
        <w:t>tytxhhduchoa@longan.gov.vn</w:t>
      </w:r>
    </w:p>
    <w:p>
      <w:r>
        <w:t>02723755592</w:t>
      </w:r>
    </w:p>
    <w:p>
      <w:r>
        <w:t>011.40.17.H39</w:t>
      </w:r>
    </w:p>
    <w:p>
      <w:r>
        <w:t>5.6.10</w:t>
      </w:r>
    </w:p>
    <w:p>
      <w:r>
        <w:t>H39.17.18.10</w:t>
      </w:r>
    </w:p>
    <w:p>
      <w:r>
        <w:t>Trạm Y tế xã Hòa Khánh Đông</w:t>
      </w:r>
    </w:p>
    <w:p>
      <w:r>
        <w:t>Ấp Bình Thủy, xã Hòa Khánh Đông, huyện Đức Hòa, tỉnh Long An</w:t>
      </w:r>
    </w:p>
    <w:p>
      <w:r>
        <w:t>tytxhkdduchoa@longan.gov.vn</w:t>
      </w:r>
    </w:p>
    <w:p>
      <w:r>
        <w:t>02723852580</w:t>
      </w:r>
    </w:p>
    <w:p>
      <w:r>
        <w:t>012.40.17.H39</w:t>
      </w:r>
    </w:p>
    <w:p>
      <w:r>
        <w:t>5.6.11</w:t>
      </w:r>
    </w:p>
    <w:p>
      <w:r>
        <w:t>H39.17.18.11</w:t>
      </w:r>
    </w:p>
    <w:p>
      <w:r>
        <w:t>Trạm Y tế xã Hòa Khánh Nam</w:t>
      </w:r>
    </w:p>
    <w:p>
      <w:r>
        <w:t>Ấp Xuân Khánh 1, xã Hòa Khánh Nam, huyện Đức Hòa, tỉnh Long An</w:t>
      </w:r>
    </w:p>
    <w:p>
      <w:r>
        <w:t>tytxhknduchoa@longan.gov.vn</w:t>
      </w:r>
    </w:p>
    <w:p>
      <w:r>
        <w:t>02723852582</w:t>
      </w:r>
    </w:p>
    <w:p>
      <w:r>
        <w:t>013.40.17.H39</w:t>
      </w:r>
    </w:p>
    <w:p>
      <w:r>
        <w:t>5.6.12</w:t>
      </w:r>
    </w:p>
    <w:p>
      <w:r>
        <w:t>H39.17.18.12</w:t>
      </w:r>
    </w:p>
    <w:p>
      <w:r>
        <w:t>Trạm Y tế xã Hòa Khánh Tây</w:t>
      </w:r>
    </w:p>
    <w:p>
      <w:r>
        <w:t>Ấp Hóc Thơm 2, xã Hòa Khánh Tây, huyện Đức Hòa, tỉnh Long An</w:t>
      </w:r>
    </w:p>
    <w:p>
      <w:r>
        <w:t>tytxhktduchoa@longan.gov.vn</w:t>
      </w:r>
    </w:p>
    <w:p>
      <w:r>
        <w:t>02723852751</w:t>
      </w:r>
    </w:p>
    <w:p>
      <w:r>
        <w:t>014.40.17.H39</w:t>
      </w:r>
    </w:p>
    <w:p>
      <w:r>
        <w:t>5.6.13</w:t>
      </w:r>
    </w:p>
    <w:p>
      <w:r>
        <w:t>H39.17.18.13</w:t>
      </w:r>
    </w:p>
    <w:p>
      <w:r>
        <w:t>Trạm Y tế xã Hựu Thạnh</w:t>
      </w:r>
    </w:p>
    <w:p>
      <w:r>
        <w:t>Ấp 3A, xã Hựu Thạnh, huyện Đức Hòa, tỉnh Long An</w:t>
      </w:r>
    </w:p>
    <w:p>
      <w:r>
        <w:t>tytxhtduchoa@longan.gov.vn</w:t>
      </w:r>
    </w:p>
    <w:p>
      <w:r>
        <w:t>02723810035</w:t>
      </w:r>
    </w:p>
    <w:p>
      <w:r>
        <w:t>015.40.17.H39</w:t>
      </w:r>
    </w:p>
    <w:p>
      <w:r>
        <w:t>5.6.14</w:t>
      </w:r>
    </w:p>
    <w:p>
      <w:r>
        <w:t>H39.17.18.14</w:t>
      </w:r>
    </w:p>
    <w:p>
      <w:r>
        <w:t>Trạm Y tế xã Lộc Giang</w:t>
      </w:r>
    </w:p>
    <w:p>
      <w:r>
        <w:t>Ấp Lộc An, xã Lộc Giang, huyện Đức Hòa, tỉnh Long An</w:t>
      </w:r>
    </w:p>
    <w:p>
      <w:r>
        <w:t>tytxlgduchoa@longan.gov.vn</w:t>
      </w:r>
    </w:p>
    <w:p>
      <w:r>
        <w:t>02723853301</w:t>
      </w:r>
    </w:p>
    <w:p>
      <w:r>
        <w:t>016.40.17.H39</w:t>
      </w:r>
    </w:p>
    <w:p>
      <w:r>
        <w:t>5.6.15</w:t>
      </w:r>
    </w:p>
    <w:p>
      <w:r>
        <w:t>H39.17.18.15</w:t>
      </w:r>
    </w:p>
    <w:p>
      <w:r>
        <w:t>Trạm Y tế xã Mỹ Hạnh Bắc</w:t>
      </w:r>
    </w:p>
    <w:p>
      <w:r>
        <w:t>Ấp Rừng Dầu, xã Mỹ Hạnh Bắc, huyện Đức Hòa, tỉnh Long An</w:t>
      </w:r>
    </w:p>
    <w:p>
      <w:r>
        <w:t>tytxmhbduchoa@longan.gov.vn</w:t>
      </w:r>
    </w:p>
    <w:p>
      <w:r>
        <w:t>02723849013</w:t>
      </w:r>
    </w:p>
    <w:p>
      <w:r>
        <w:t>017.40.17.H39</w:t>
      </w:r>
    </w:p>
    <w:p>
      <w:r>
        <w:t>5.6.16</w:t>
      </w:r>
    </w:p>
    <w:p>
      <w:r>
        <w:t>H39.17.18.16</w:t>
      </w:r>
    </w:p>
    <w:p>
      <w:r>
        <w:t>Trạm Y tế xã Mỹ Hạnh Nam</w:t>
      </w:r>
    </w:p>
    <w:p>
      <w:r>
        <w:t>Ấp Mới 1, xã Mỹ Hạnh Nam, huyện Đức Hòa, tỉnh Long An</w:t>
      </w:r>
    </w:p>
    <w:p>
      <w:r>
        <w:t>tytxmhnduchoa@longan.gov.vn</w:t>
      </w:r>
    </w:p>
    <w:p>
      <w:r>
        <w:t>02723849115</w:t>
      </w:r>
    </w:p>
    <w:p>
      <w:r>
        <w:t>018.40.17.H39</w:t>
      </w:r>
    </w:p>
    <w:p>
      <w:r>
        <w:t>5.6.17</w:t>
      </w:r>
    </w:p>
    <w:p>
      <w:r>
        <w:t>H39.17.18.17</w:t>
      </w:r>
    </w:p>
    <w:p>
      <w:r>
        <w:t>Trạm Y tế xã Tân Mỹ</w:t>
      </w:r>
    </w:p>
    <w:p>
      <w:r>
        <w:t>Ấp Chánh Hội, xã Tân Mỹ, huyện Đức Hòa, tỉnh Long An</w:t>
      </w:r>
    </w:p>
    <w:p>
      <w:r>
        <w:t>tytxtmduchoa@longan.gov.vn</w:t>
      </w:r>
    </w:p>
    <w:p>
      <w:r>
        <w:t>02723755581</w:t>
      </w:r>
    </w:p>
    <w:p>
      <w:r>
        <w:t>019.40.17.H39</w:t>
      </w:r>
    </w:p>
    <w:p>
      <w:r>
        <w:t>5.6.18</w:t>
      </w:r>
    </w:p>
    <w:p>
      <w:r>
        <w:t>H39.17.18.18</w:t>
      </w:r>
    </w:p>
    <w:p>
      <w:r>
        <w:t>Trạm Y tế xã Tân Phú</w:t>
      </w:r>
    </w:p>
    <w:p>
      <w:r>
        <w:t>Ấp Chánh, xã Tân Phú, huyện Đức Hòa, tỉnh Long An</w:t>
      </w:r>
    </w:p>
    <w:p>
      <w:r>
        <w:t>tytxtpduchoa@longan.gov.vn</w:t>
      </w:r>
    </w:p>
    <w:p>
      <w:r>
        <w:t>02723852617</w:t>
      </w:r>
    </w:p>
    <w:p>
      <w:r>
        <w:t>020.40.17.H39</w:t>
      </w:r>
    </w:p>
    <w:p>
      <w:r>
        <w:t>5.6.19</w:t>
      </w:r>
    </w:p>
    <w:p>
      <w:r>
        <w:t>H39.17.18.19</w:t>
      </w:r>
    </w:p>
    <w:p>
      <w:r>
        <w:t>Trạm Y tế Thị trấn Đức Hòa</w:t>
      </w:r>
    </w:p>
    <w:p>
      <w:r>
        <w:t>Khu phố 2, thị trấn Đức Hòa, Đức Hoà, Long An</w:t>
      </w:r>
    </w:p>
    <w:p>
      <w:r>
        <w:t>tytttdhduchoa@longan.gov.vn</w:t>
      </w:r>
    </w:p>
    <w:p>
      <w:r>
        <w:t>02723850150</w:t>
      </w:r>
    </w:p>
    <w:p>
      <w:r>
        <w:t>5.6.20</w:t>
      </w:r>
    </w:p>
    <w:p>
      <w:r>
        <w:t>H39.17.18.20</w:t>
      </w:r>
    </w:p>
    <w:p>
      <w:r>
        <w:t>Trạm Y tế Thị trấn Hậu Nghĩa</w:t>
      </w:r>
    </w:p>
    <w:p>
      <w:r>
        <w:t>Ô 3 khu A thị trấn Hậu Nghĩa, Đức Hoà, Long An</w:t>
      </w:r>
    </w:p>
    <w:p>
      <w:r>
        <w:t>tyttthnduchoa@longan.gov.vn</w:t>
      </w:r>
    </w:p>
    <w:p>
      <w:r>
        <w:t>02723852606</w:t>
      </w:r>
    </w:p>
    <w:p>
      <w:r>
        <w:t>5.7</w:t>
      </w:r>
    </w:p>
    <w:p>
      <w:r>
        <w:t>Trung tâm Y tế huyện Đức Huệ</w:t>
      </w:r>
    </w:p>
    <w:p>
      <w:r>
        <w:t>5.7.1</w:t>
      </w:r>
    </w:p>
    <w:p>
      <w:r>
        <w:t>H39.17.19.1</w:t>
      </w:r>
    </w:p>
    <w:p>
      <w:r>
        <w:t>Trạm Y tế xã Bình Hòa Bắc</w:t>
      </w:r>
    </w:p>
    <w:p>
      <w:r>
        <w:t>Ấp Hòa Tây, xã Bình Hòa Bắc, huyện Đức Huệ, tỉnh Long An</w:t>
      </w:r>
    </w:p>
    <w:p>
      <w:r>
        <w:t>tytxbhb@longan.gov.vn</w:t>
      </w:r>
    </w:p>
    <w:p>
      <w:r>
        <w:t>02723854493</w:t>
      </w:r>
    </w:p>
    <w:p>
      <w:r>
        <w:t>002.41.17.H39</w:t>
      </w:r>
    </w:p>
    <w:p>
      <w:r>
        <w:t>Thay đổi thông tin (email)</w:t>
      </w:r>
    </w:p>
    <w:p>
      <w:r>
        <w:t>5.7.2</w:t>
      </w:r>
    </w:p>
    <w:p>
      <w:r>
        <w:t>H39.17.19.2</w:t>
      </w:r>
    </w:p>
    <w:p>
      <w:r>
        <w:t>Trạm Y tế xã Bình Hòa Hưng</w:t>
      </w:r>
    </w:p>
    <w:p>
      <w:r>
        <w:t>Ấp 2, xã Bình Hòa Hưng, huyện Đức Huệ, tỉnh Long An</w:t>
      </w:r>
    </w:p>
    <w:p>
      <w:r>
        <w:t>tytxbhh@longan.gov.vn</w:t>
      </w:r>
    </w:p>
    <w:p>
      <w:r>
        <w:t>02723787127</w:t>
      </w:r>
    </w:p>
    <w:p>
      <w:r>
        <w:t>003.41.17.H39</w:t>
      </w:r>
    </w:p>
    <w:p>
      <w:r>
        <w:t>Thay đổi thông tin (email)</w:t>
      </w:r>
    </w:p>
    <w:p>
      <w:r>
        <w:t>5.7.3</w:t>
      </w:r>
    </w:p>
    <w:p>
      <w:r>
        <w:t>H39.17.19.3</w:t>
      </w:r>
    </w:p>
    <w:p>
      <w:r>
        <w:t>Trạm Y tế xã Bình Hòa Nam</w:t>
      </w:r>
    </w:p>
    <w:p>
      <w:r>
        <w:t>Ấp 3, xã Bình Hòa Nam, huyện Đức Huệ, tỉnh Long An</w:t>
      </w:r>
    </w:p>
    <w:p>
      <w:r>
        <w:t>tytxbhn@longan.gov.vn</w:t>
      </w:r>
    </w:p>
    <w:p>
      <w:r>
        <w:t>02723508190</w:t>
      </w:r>
    </w:p>
    <w:p>
      <w:r>
        <w:t>004.41.17.H39</w:t>
      </w:r>
    </w:p>
    <w:p>
      <w:r>
        <w:t>Thay đổi thông tin (email)</w:t>
      </w:r>
    </w:p>
    <w:p>
      <w:r>
        <w:t>5.7.4</w:t>
      </w:r>
    </w:p>
    <w:p>
      <w:r>
        <w:t>H39.17.19.4</w:t>
      </w:r>
    </w:p>
    <w:p>
      <w:r>
        <w:t>Trạm Y tế xã Bình Thành</w:t>
      </w:r>
    </w:p>
    <w:p>
      <w:r>
        <w:t>Ấp 2, xã Bình Thành, huyện Đức Huệ, tỉnh Long An</w:t>
      </w:r>
    </w:p>
    <w:p>
      <w:r>
        <w:t>tytxbt@longan.gov.vn</w:t>
      </w:r>
    </w:p>
    <w:p>
      <w:r>
        <w:t>02723787987</w:t>
      </w:r>
    </w:p>
    <w:p>
      <w:r>
        <w:t>005.41.17.H39</w:t>
      </w:r>
    </w:p>
    <w:p>
      <w:r>
        <w:t>Thay đổi thông tin (email)</w:t>
      </w:r>
    </w:p>
    <w:p>
      <w:r>
        <w:t>5.7.5</w:t>
      </w:r>
    </w:p>
    <w:p>
      <w:r>
        <w:t>H39.17.19.5</w:t>
      </w:r>
    </w:p>
    <w:p>
      <w:r>
        <w:t>Trạm Y tế xã Mỹ Bình</w:t>
      </w:r>
    </w:p>
    <w:p>
      <w:r>
        <w:t>Ấp 1, xã Mỹ Bình, huyện Đức Huệ, tỉnh Long An</w:t>
      </w:r>
    </w:p>
    <w:p>
      <w:r>
        <w:t>tytxmb@longan.gov.vn</w:t>
      </w:r>
    </w:p>
    <w:p>
      <w:r>
        <w:t>02723787363</w:t>
      </w:r>
    </w:p>
    <w:p>
      <w:r>
        <w:t>006.41.17.H39</w:t>
      </w:r>
    </w:p>
    <w:p>
      <w:r>
        <w:t>Thay đổi thông tin (email)</w:t>
      </w:r>
    </w:p>
    <w:p>
      <w:r>
        <w:t>5.7.6</w:t>
      </w:r>
    </w:p>
    <w:p>
      <w:r>
        <w:t>H39.17.19.6</w:t>
      </w:r>
    </w:p>
    <w:p>
      <w:r>
        <w:t>Trạm Y tế xã Mỹ Quý Đông</w:t>
      </w:r>
    </w:p>
    <w:p>
      <w:r>
        <w:t>Ấp 4, xã Mỹ Quý Đông, huyện Đức Huệ, tỉnh Long An</w:t>
      </w:r>
    </w:p>
    <w:p>
      <w:r>
        <w:t>tytxmqd@longan.gov.vn</w:t>
      </w:r>
    </w:p>
    <w:p>
      <w:r>
        <w:t>02723856195</w:t>
      </w:r>
    </w:p>
    <w:p>
      <w:r>
        <w:t>007.41.17.H39</w:t>
      </w:r>
    </w:p>
    <w:p>
      <w:r>
        <w:t>Thay đổi thông tin (email)</w:t>
      </w:r>
    </w:p>
    <w:p>
      <w:r>
        <w:t>5.7.7</w:t>
      </w:r>
    </w:p>
    <w:p>
      <w:r>
        <w:t>H39.17.19.7</w:t>
      </w:r>
    </w:p>
    <w:p>
      <w:r>
        <w:t>Trạm Y tế xã Mỹ Quý Tây</w:t>
      </w:r>
    </w:p>
    <w:p>
      <w:r>
        <w:t>Ấp 1, xã Mỹ Quý Tây, huyện Đức Huệ, tỉnh Long An</w:t>
      </w:r>
    </w:p>
    <w:p>
      <w:r>
        <w:t>tytxmqt@longan.gov.vn</w:t>
      </w:r>
    </w:p>
    <w:p>
      <w:r>
        <w:t>02723856248</w:t>
      </w:r>
    </w:p>
    <w:p>
      <w:r>
        <w:t>008.41.17.H39</w:t>
      </w:r>
    </w:p>
    <w:p>
      <w:r>
        <w:t>Thay đổi thông tin (email)</w:t>
      </w:r>
    </w:p>
    <w:p>
      <w:r>
        <w:t>5.7.8</w:t>
      </w:r>
    </w:p>
    <w:p>
      <w:r>
        <w:t>H39.17.19.8</w:t>
      </w:r>
    </w:p>
    <w:p>
      <w:r>
        <w:t>Trạm Y tế xã Mỹ Thạnh Bắc</w:t>
      </w:r>
    </w:p>
    <w:p>
      <w:r>
        <w:t>Ấp 5, xã Mỹ Thạnh Bắc, huyện Đức Huệ, tỉnh Long An</w:t>
      </w:r>
    </w:p>
    <w:p>
      <w:r>
        <w:t>tytxmtb@longan.gov.vn</w:t>
      </w:r>
    </w:p>
    <w:p>
      <w:r>
        <w:t>02723897316</w:t>
      </w:r>
    </w:p>
    <w:p>
      <w:r>
        <w:t>009.41.17.H39</w:t>
      </w:r>
    </w:p>
    <w:p>
      <w:r>
        <w:t>Thay đổi thông tin (email)</w:t>
      </w:r>
    </w:p>
    <w:p>
      <w:r>
        <w:t>5.7.9</w:t>
      </w:r>
    </w:p>
    <w:p>
      <w:r>
        <w:t>H39.17.19.9</w:t>
      </w:r>
    </w:p>
    <w:p>
      <w:r>
        <w:t>Trạm Y tế xã Mỹ Thạnh Đông</w:t>
      </w:r>
    </w:p>
    <w:p>
      <w:r>
        <w:t>Ấp 4, xã Mỹ Thạnh Đông, huyện Đức Huệ, tỉnh Long An</w:t>
      </w:r>
    </w:p>
    <w:p>
      <w:r>
        <w:t>tytxmtd@longan.gov.vn</w:t>
      </w:r>
    </w:p>
    <w:p>
      <w:r>
        <w:t>02723855257</w:t>
      </w:r>
    </w:p>
    <w:p>
      <w:r>
        <w:t>010.41.17.H39</w:t>
      </w:r>
    </w:p>
    <w:p>
      <w:r>
        <w:t>Thay đổi thông tin (email)</w:t>
      </w:r>
    </w:p>
    <w:p>
      <w:r>
        <w:t>5.7.10</w:t>
      </w:r>
    </w:p>
    <w:p>
      <w:r>
        <w:t>H39.17.19.10</w:t>
      </w:r>
    </w:p>
    <w:p>
      <w:r>
        <w:t>Trạm Y tế xã Mỹ Thạnh Tây</w:t>
      </w:r>
    </w:p>
    <w:p>
      <w:r>
        <w:t>Ấp Voi, xã Mỹ Thạnh Tây, huyện Đức Huệ, tỉnh Long An</w:t>
      </w:r>
    </w:p>
    <w:p>
      <w:r>
        <w:t>tytxmtt@longan.gov.vn</w:t>
      </w:r>
    </w:p>
    <w:p>
      <w:r>
        <w:t>02723786100</w:t>
      </w:r>
    </w:p>
    <w:p>
      <w:r>
        <w:t>011.41.17.H39</w:t>
      </w:r>
    </w:p>
    <w:p>
      <w:r>
        <w:t>Thay đổi thông tin (email)</w:t>
      </w:r>
    </w:p>
    <w:p>
      <w:r>
        <w:t>5.7.11</w:t>
      </w:r>
    </w:p>
    <w:p>
      <w:r>
        <w:t>H39.17.19.11</w:t>
      </w:r>
    </w:p>
    <w:p>
      <w:r>
        <w:t>Trạm Y tế thị trấn Đông Thành</w:t>
      </w:r>
    </w:p>
    <w:p>
      <w:r>
        <w:t>Số 477 khu phố 1, thị Trấn Đông Thành, huyện Đức Huệ, tỉnh Long An</w:t>
      </w:r>
    </w:p>
    <w:p>
      <w:r>
        <w:t>tytttdt@longan.gov.vn</w:t>
      </w:r>
    </w:p>
    <w:p>
      <w:r>
        <w:t>02723900164</w:t>
      </w:r>
    </w:p>
    <w:p>
      <w:r>
        <w:t>Thay đổi thông tin (email)</w:t>
      </w:r>
    </w:p>
    <w:p>
      <w:r>
        <w:t>5.8</w:t>
      </w:r>
    </w:p>
    <w:p>
      <w:r>
        <w:t>Trung tâm Y tế huyện Mộc Hóa</w:t>
      </w:r>
    </w:p>
    <w:p>
      <w:r>
        <w:t>5.8.1</w:t>
      </w:r>
    </w:p>
    <w:p>
      <w:r>
        <w:t>H39.17.20.1</w:t>
      </w:r>
    </w:p>
    <w:p>
      <w:r>
        <w:t>Trạm Y tế xã Bình Hòa Tây</w:t>
      </w:r>
    </w:p>
    <w:p>
      <w:r>
        <w:t>Ấp Bình Tây 1, xã Bình Hòa Tây, huyên Mộc Hóa, tỉnh Long An</w:t>
      </w:r>
    </w:p>
    <w:p>
      <w:r>
        <w:t>tytxbhtmochoa@longan.gov.vn</w:t>
      </w:r>
    </w:p>
    <w:p>
      <w:r>
        <w:t>02723842669</w:t>
      </w:r>
    </w:p>
    <w:p>
      <w:r>
        <w:t>002.42.17.H39</w:t>
      </w:r>
    </w:p>
    <w:p>
      <w:r>
        <w:t>5.8.2</w:t>
      </w:r>
    </w:p>
    <w:p>
      <w:r>
        <w:t>H39.17.20.2</w:t>
      </w:r>
    </w:p>
    <w:p>
      <w:r>
        <w:t>Trạm Y tế xã Bình Hòa Trung</w:t>
      </w:r>
    </w:p>
    <w:p>
      <w:r>
        <w:t>Ấp Bình Nam, xã Bình Hòa Trung, huyện Mộc Hóa, tỉnh Long An</w:t>
      </w:r>
    </w:p>
    <w:p>
      <w:r>
        <w:t>tytxbhtrmochoa@longan.gov.vn</w:t>
      </w:r>
    </w:p>
    <w:p>
      <w:r>
        <w:t>02723840791</w:t>
      </w:r>
    </w:p>
    <w:p>
      <w:r>
        <w:t>003.42.17.H39</w:t>
      </w:r>
    </w:p>
    <w:p>
      <w:r>
        <w:t>5.8.3</w:t>
      </w:r>
    </w:p>
    <w:p>
      <w:r>
        <w:t>H39.17.20.3</w:t>
      </w:r>
    </w:p>
    <w:p>
      <w:r>
        <w:t>Trạm Y tế xã Bình Thạnh</w:t>
      </w:r>
    </w:p>
    <w:p>
      <w:r>
        <w:t>Ấp Gò Vò Nhỏ, xã Bình Thạnh, huyện Mộc Hóa, tỉnh Long An</w:t>
      </w:r>
    </w:p>
    <w:p>
      <w:r>
        <w:t>tytxbtmochoa@longan.gov.vn</w:t>
      </w:r>
    </w:p>
    <w:p>
      <w:r>
        <w:t>02723900107</w:t>
      </w:r>
    </w:p>
    <w:p>
      <w:r>
        <w:t>005.42.17.H39</w:t>
      </w:r>
    </w:p>
    <w:p>
      <w:r>
        <w:t>5.8.4</w:t>
      </w:r>
    </w:p>
    <w:p>
      <w:r>
        <w:t>H39.17.20.4</w:t>
      </w:r>
    </w:p>
    <w:p>
      <w:r>
        <w:t>Trạm Y tế xã Tân Lập</w:t>
      </w:r>
    </w:p>
    <w:p>
      <w:r>
        <w:t>Ấp 3, xã Tân Tập, huyện Mộc Hóa, tỉnh Long An</w:t>
      </w:r>
    </w:p>
    <w:p>
      <w:r>
        <w:t>tytxtlmochoa@longan.gov.vn</w:t>
      </w:r>
    </w:p>
    <w:p>
      <w:r>
        <w:t>02723968172</w:t>
      </w:r>
    </w:p>
    <w:p>
      <w:r>
        <w:t>006.42.17.H39</w:t>
      </w:r>
    </w:p>
    <w:p>
      <w:r>
        <w:t>5.8.5</w:t>
      </w:r>
    </w:p>
    <w:p>
      <w:r>
        <w:t>H39.17.20.5</w:t>
      </w:r>
    </w:p>
    <w:p>
      <w:r>
        <w:t>Trạm Y tế xã Tân Thành</w:t>
      </w:r>
    </w:p>
    <w:p>
      <w:r>
        <w:t>Ấp Cả Đá, xã Tân Thành, huyện Mộc Hóa, tỉnh Long An</w:t>
      </w:r>
    </w:p>
    <w:p>
      <w:r>
        <w:t>tytxttmochoa@longan.gov.vn</w:t>
      </w:r>
    </w:p>
    <w:p>
      <w:r>
        <w:t>02723900292</w:t>
      </w:r>
    </w:p>
    <w:p>
      <w:r>
        <w:t>007.42.17.H39</w:t>
      </w:r>
    </w:p>
    <w:p>
      <w:r>
        <w:t>5.8.6</w:t>
      </w:r>
    </w:p>
    <w:p>
      <w:r>
        <w:t>H39.17.20.6</w:t>
      </w:r>
    </w:p>
    <w:p>
      <w:r>
        <w:t>Trạm Y tế xã Bình Hòa Đông</w:t>
      </w:r>
    </w:p>
    <w:p>
      <w:r>
        <w:t>Ấp 2, xã Bình Hòa Đông, huyên Mộc Hóa, tỉnh Long An</w:t>
      </w:r>
    </w:p>
    <w:p>
      <w:r>
        <w:t>tytxbhdmochoa@longan.gov.vn</w:t>
      </w:r>
    </w:p>
    <w:p>
      <w:r>
        <w:t>02723956017</w:t>
      </w:r>
    </w:p>
    <w:p>
      <w:r>
        <w:t>5.8.7</w:t>
      </w:r>
    </w:p>
    <w:p>
      <w:r>
        <w:t>H39.17.20.7</w:t>
      </w:r>
    </w:p>
    <w:p>
      <w:r>
        <w:t>Trạm Y tế thị trấn Bình Phong Thạnh</w:t>
      </w:r>
    </w:p>
    <w:p>
      <w:r>
        <w:t>Khu phố 2, thị trấn Bình Phong Thạnh, huyện Mộc Hóa, tỉnh Long An</w:t>
      </w:r>
    </w:p>
    <w:p>
      <w:r>
        <w:t>02723956737</w:t>
      </w:r>
    </w:p>
    <w:p>
      <w:r>
        <w:t>Cấp mới</w:t>
      </w:r>
    </w:p>
    <w:p>
      <w:r>
        <w:t>5.9</w:t>
      </w:r>
    </w:p>
    <w:p>
      <w:r>
        <w:t>Trung tâm Y tế huyện Tân Hưng</w:t>
      </w:r>
    </w:p>
    <w:p>
      <w:r>
        <w:t>5.9.1</w:t>
      </w:r>
    </w:p>
    <w:p>
      <w:r>
        <w:t>H39.17.21.1</w:t>
      </w:r>
    </w:p>
    <w:p>
      <w:r>
        <w:t>Trạm Y tế xã Hưng Điền</w:t>
      </w:r>
    </w:p>
    <w:p>
      <w:r>
        <w:t>Ấp Cây Me, xã Hưng Điền, huyện Tân Hưng, tỉnh Long An</w:t>
      </w:r>
    </w:p>
    <w:p>
      <w:r>
        <w:t>02723860165</w:t>
      </w:r>
    </w:p>
    <w:p>
      <w:r>
        <w:t>002.43.17.H39</w:t>
      </w:r>
    </w:p>
    <w:p>
      <w:r>
        <w:t>5.9.2</w:t>
      </w:r>
    </w:p>
    <w:p>
      <w:r>
        <w:t>H39.17.21.2</w:t>
      </w:r>
    </w:p>
    <w:p>
      <w:r>
        <w:t>Trạm Y tế xã Hưng Điền B</w:t>
      </w:r>
    </w:p>
    <w:p>
      <w:r>
        <w:t>Ấp Kinh Mới, xã Hưng Điền B, huyện Tân Hưng, tỉnh Long An</w:t>
      </w:r>
    </w:p>
    <w:p>
      <w:r>
        <w:t>02723860073</w:t>
      </w:r>
    </w:p>
    <w:p>
      <w:r>
        <w:t>003.43.17.H39</w:t>
      </w:r>
    </w:p>
    <w:p>
      <w:r>
        <w:t>5.9.3</w:t>
      </w:r>
    </w:p>
    <w:p>
      <w:r>
        <w:t>H39.17.21.3</w:t>
      </w:r>
    </w:p>
    <w:p>
      <w:r>
        <w:t>Trạm Y tế xã Hưng Hà</w:t>
      </w:r>
    </w:p>
    <w:p>
      <w:r>
        <w:t>Ấp Hòa Long, xã Hưng Hà, huyện Tân Hưng, tỉnh Long An</w:t>
      </w:r>
    </w:p>
    <w:p>
      <w:r>
        <w:t>02723216849</w:t>
      </w:r>
    </w:p>
    <w:p>
      <w:r>
        <w:t>004.43.17.H39</w:t>
      </w:r>
    </w:p>
    <w:p>
      <w:r>
        <w:t>5.9.4</w:t>
      </w:r>
    </w:p>
    <w:p>
      <w:r>
        <w:t>H39.17.21.4</w:t>
      </w:r>
    </w:p>
    <w:p>
      <w:r>
        <w:t>Trạm Y tế xã Hưng Thạnh</w:t>
      </w:r>
    </w:p>
    <w:p>
      <w:r>
        <w:t>Ấp Gò Gòn, xã Hưng Thạnh, huyện Tân Hưng, tỉnh Long An</w:t>
      </w:r>
    </w:p>
    <w:p>
      <w:r>
        <w:t>02723861552</w:t>
      </w:r>
    </w:p>
    <w:p>
      <w:r>
        <w:t>005.43.17.H39</w:t>
      </w:r>
    </w:p>
    <w:p>
      <w:r>
        <w:t>5.9.5</w:t>
      </w:r>
    </w:p>
    <w:p>
      <w:r>
        <w:t>H39.17.21.5</w:t>
      </w:r>
    </w:p>
    <w:p>
      <w:r>
        <w:t>Trạm Y tế xã Thạnh Hưng</w:t>
      </w:r>
    </w:p>
    <w:p>
      <w:r>
        <w:t>Ấp 1, xã Thạnh Hưng, huyện Tân Hưng, tỉnh Long An</w:t>
      </w:r>
    </w:p>
    <w:p>
      <w:r>
        <w:t>02723985571</w:t>
      </w:r>
    </w:p>
    <w:p>
      <w:r>
        <w:t>006.43.17.H39</w:t>
      </w:r>
    </w:p>
    <w:p>
      <w:r>
        <w:t>5.9.6</w:t>
      </w:r>
    </w:p>
    <w:p>
      <w:r>
        <w:t>H39.17.21.6</w:t>
      </w:r>
    </w:p>
    <w:p>
      <w:r>
        <w:t>Trạm Y tế xã Vĩnh Bửu</w:t>
      </w:r>
    </w:p>
    <w:p>
      <w:r>
        <w:t>Ấp 4, xã Vĩnh Bửu, huyện Tân Hưng, tỉnh Long An</w:t>
      </w:r>
    </w:p>
    <w:p>
      <w:r>
        <w:t>02723603808</w:t>
      </w:r>
    </w:p>
    <w:p>
      <w:r>
        <w:t>007.43.17.H39</w:t>
      </w:r>
    </w:p>
    <w:p>
      <w:r>
        <w:t>5.9.7</w:t>
      </w:r>
    </w:p>
    <w:p>
      <w:r>
        <w:t>H39.17.21.7</w:t>
      </w:r>
    </w:p>
    <w:p>
      <w:r>
        <w:t>Trạm Y tế xã Vĩnh Châu A</w:t>
      </w:r>
    </w:p>
    <w:p>
      <w:r>
        <w:t>Ấp Vĩnh Nguyện, xã Vĩnh Châu A, huyện Tân Hưng, tỉnh Long An</w:t>
      </w:r>
    </w:p>
    <w:p>
      <w:r>
        <w:t>02723603071</w:t>
      </w:r>
    </w:p>
    <w:p>
      <w:r>
        <w:t>008.43.17.H39</w:t>
      </w:r>
    </w:p>
    <w:p>
      <w:r>
        <w:t>5.9.8</w:t>
      </w:r>
    </w:p>
    <w:p>
      <w:r>
        <w:t>H39.17.21.8</w:t>
      </w:r>
    </w:p>
    <w:p>
      <w:r>
        <w:t>Trạm Y tế xã Vĩnh Châu B</w:t>
      </w:r>
    </w:p>
    <w:p>
      <w:r>
        <w:t>Ấp 2, xã Vĩnh Châu B, huyện Tân Hưng, tỉnh Long An</w:t>
      </w:r>
    </w:p>
    <w:p>
      <w:r>
        <w:t>02723862044</w:t>
      </w:r>
    </w:p>
    <w:p>
      <w:r>
        <w:t>009.43.17.H39</w:t>
      </w:r>
    </w:p>
    <w:p>
      <w:r>
        <w:t>5.9.9</w:t>
      </w:r>
    </w:p>
    <w:p>
      <w:r>
        <w:t>H39.17.21.9</w:t>
      </w:r>
    </w:p>
    <w:p>
      <w:r>
        <w:t>Trạm Y tế xã Vĩnh Đại</w:t>
      </w:r>
    </w:p>
    <w:p>
      <w:r>
        <w:t>Ấp Vĩnh Ân, xã Vĩnh Đại, huyện Tân Hưng, tỉnh Long An</w:t>
      </w:r>
    </w:p>
    <w:p>
      <w:r>
        <w:t>02723987451</w:t>
      </w:r>
    </w:p>
    <w:p>
      <w:r>
        <w:t>010.43.17.H39</w:t>
      </w:r>
    </w:p>
    <w:p>
      <w:r>
        <w:t>5.9.10</w:t>
      </w:r>
    </w:p>
    <w:p>
      <w:r>
        <w:t>H39.17.21.10</w:t>
      </w:r>
    </w:p>
    <w:p>
      <w:r>
        <w:t>Trạm Y tế xã Vĩnh Lợi</w:t>
      </w:r>
    </w:p>
    <w:p>
      <w:r>
        <w:t>Ấp Cả Sách, xã Vĩnh Lợi, huyện Tân Hưng, tỉnh Long An</w:t>
      </w:r>
    </w:p>
    <w:p>
      <w:r>
        <w:t>02723398902</w:t>
      </w:r>
    </w:p>
    <w:p>
      <w:r>
        <w:t>011.43.17.H39</w:t>
      </w:r>
    </w:p>
    <w:p>
      <w:r>
        <w:t>5.9.11</w:t>
      </w:r>
    </w:p>
    <w:p>
      <w:r>
        <w:t>H39.17.21.11</w:t>
      </w:r>
    </w:p>
    <w:p>
      <w:r>
        <w:t>Trạm Y tế xã Vĩnh Thạnh</w:t>
      </w:r>
    </w:p>
    <w:p>
      <w:r>
        <w:t>Ấp Cái Tràm, xã Vĩnh Thạnh, huyện Tân Hưng, tỉnh Long An</w:t>
      </w:r>
    </w:p>
    <w:p>
      <w:r>
        <w:t>02723986518</w:t>
      </w:r>
    </w:p>
    <w:p>
      <w:r>
        <w:t>012.43.17.H39</w:t>
      </w:r>
    </w:p>
    <w:p>
      <w:r>
        <w:t>5.9.12</w:t>
      </w:r>
    </w:p>
    <w:p>
      <w:r>
        <w:t>H39.17.21.12</w:t>
      </w:r>
    </w:p>
    <w:p>
      <w:r>
        <w:t>Trạm Y tế xã thị trấn Tân Hưng</w:t>
      </w:r>
    </w:p>
    <w:p>
      <w:r>
        <w:t>Số 01, Nguyễn Thông, khu phố Gò Thuyền, huyện Tân Hưng, tỉnh Long An</w:t>
      </w:r>
    </w:p>
    <w:p>
      <w:r>
        <w:t>0869534194</w:t>
      </w:r>
    </w:p>
    <w:p>
      <w:r>
        <w:t>5.10</w:t>
      </w:r>
    </w:p>
    <w:p>
      <w:r>
        <w:t>Trung tâm Y tế huyện Tân Thạnh</w:t>
      </w:r>
    </w:p>
    <w:p>
      <w:r>
        <w:t>5.10.1</w:t>
      </w:r>
    </w:p>
    <w:p>
      <w:r>
        <w:t>H39.17.22.1</w:t>
      </w:r>
    </w:p>
    <w:p>
      <w:r>
        <w:t>Trạm Y tế xã Bắc Hòa</w:t>
      </w:r>
    </w:p>
    <w:p>
      <w:r>
        <w:t>Ấp Hòa Hưng, xã Bắc Hòa, huyện Tân Thạnh, tỉnh Long An</w:t>
      </w:r>
    </w:p>
    <w:p>
      <w:r>
        <w:t>tytxbhtanthanh@longan.gov.vn</w:t>
      </w:r>
    </w:p>
    <w:p>
      <w:r>
        <w:t>02723846084</w:t>
      </w:r>
    </w:p>
    <w:p>
      <w:r>
        <w:t>002.44.17.H39</w:t>
      </w:r>
    </w:p>
    <w:p>
      <w:r>
        <w:t>5.10.2</w:t>
      </w:r>
    </w:p>
    <w:p>
      <w:r>
        <w:t>H39.17.22.2</w:t>
      </w:r>
    </w:p>
    <w:p>
      <w:r>
        <w:t>Trạm Y tế xã Hậu Thạnh Tây</w:t>
      </w:r>
    </w:p>
    <w:p>
      <w:r>
        <w:t>Ấp Ngọc Ân, xã Hậu Thạnh Tây, huyện Tân Thạnh, tỉnh Long An</w:t>
      </w:r>
    </w:p>
    <w:p>
      <w:r>
        <w:t>tytxhtttanthanh@longan.gov.vn</w:t>
      </w:r>
    </w:p>
    <w:p>
      <w:r>
        <w:t>02723846210</w:t>
      </w:r>
    </w:p>
    <w:p>
      <w:r>
        <w:t>004.44.17.H39</w:t>
      </w:r>
    </w:p>
    <w:p>
      <w:r>
        <w:t>5.10.3</w:t>
      </w:r>
    </w:p>
    <w:p>
      <w:r>
        <w:t>H39.17.22.3</w:t>
      </w:r>
    </w:p>
    <w:p>
      <w:r>
        <w:t>Trạm Y tế xã Kiến Bình</w:t>
      </w:r>
    </w:p>
    <w:p>
      <w:r>
        <w:t>Ấp 7 Mét, xã Kiến Bình, huyện Tân Thạnh, tỉnh Long An</w:t>
      </w:r>
    </w:p>
    <w:p>
      <w:r>
        <w:t>tytxkbtanthanh@longan.gov.vn</w:t>
      </w:r>
    </w:p>
    <w:p>
      <w:r>
        <w:t>02723844751</w:t>
      </w:r>
    </w:p>
    <w:p>
      <w:r>
        <w:t>005.44.17.H39</w:t>
      </w:r>
    </w:p>
    <w:p>
      <w:r>
        <w:t>5.10.4</w:t>
      </w:r>
    </w:p>
    <w:p>
      <w:r>
        <w:t>H39.17.22.4</w:t>
      </w:r>
    </w:p>
    <w:p>
      <w:r>
        <w:t>Trạm Y tế xã Nhơn Hoà</w:t>
      </w:r>
    </w:p>
    <w:p>
      <w:r>
        <w:t>Ấp Gò Nôi, xã Nhơn Hòa, huyện Tân Thạnh, tỉnh Long</w:t>
      </w:r>
    </w:p>
    <w:p>
      <w:r>
        <w:t>tytxnhtanthanh@longan.gov.vn</w:t>
      </w:r>
    </w:p>
    <w:p>
      <w:r>
        <w:t>02723844574</w:t>
      </w:r>
    </w:p>
    <w:p>
      <w:r>
        <w:t>006.44.17.H39</w:t>
      </w:r>
    </w:p>
    <w:p>
      <w:r>
        <w:t>5.10.5</w:t>
      </w:r>
    </w:p>
    <w:p>
      <w:r>
        <w:t>H39.17.22.5</w:t>
      </w:r>
    </w:p>
    <w:p>
      <w:r>
        <w:t>Trạm Y tế xã Nhơn Hòa Lập</w:t>
      </w:r>
    </w:p>
    <w:p>
      <w:r>
        <w:t>Ấp Huỳnh Hớn, xã Nhơn Hòa Lập, huyện Tân Thạnh, tỉnh Long An</w:t>
      </w:r>
    </w:p>
    <w:p>
      <w:r>
        <w:t>tytxnhltanthanh@longan.gov.vn</w:t>
      </w:r>
    </w:p>
    <w:p>
      <w:r>
        <w:t>02723846306</w:t>
      </w:r>
    </w:p>
    <w:p>
      <w:r>
        <w:t>007.44.17.H39</w:t>
      </w:r>
    </w:p>
    <w:p>
      <w:r>
        <w:t>5.10.6</w:t>
      </w:r>
    </w:p>
    <w:p>
      <w:r>
        <w:t>H39.17.22.6</w:t>
      </w:r>
    </w:p>
    <w:p>
      <w:r>
        <w:t>Trạm Y tế xã Nhơn Ninh</w:t>
      </w:r>
    </w:p>
    <w:p>
      <w:r>
        <w:t>Ấp Tân Long, xã Nhơn Ninh, huyện Tân Thạnh, tỉnh Long An</w:t>
      </w:r>
    </w:p>
    <w:p>
      <w:r>
        <w:t>tytxnntanthanh@longan.gov.vn</w:t>
      </w:r>
    </w:p>
    <w:p>
      <w:r>
        <w:t>02723815230</w:t>
      </w:r>
    </w:p>
    <w:p>
      <w:r>
        <w:t>008.44.17.H39</w:t>
      </w:r>
    </w:p>
    <w:p>
      <w:r>
        <w:t>5.10.7</w:t>
      </w:r>
    </w:p>
    <w:p>
      <w:r>
        <w:t>H39.17.22.7</w:t>
      </w:r>
    </w:p>
    <w:p>
      <w:r>
        <w:t>Trạm Y tế xã Tân Bình</w:t>
      </w:r>
    </w:p>
    <w:p>
      <w:r>
        <w:t>Ấp Hiệp Thành, xã Tân Bình, huyện Tân Thạnh, tỉnh Long An</w:t>
      </w:r>
    </w:p>
    <w:p>
      <w:r>
        <w:t>tylxtbtanthanh@longan.gov.vn</w:t>
      </w:r>
    </w:p>
    <w:p>
      <w:r>
        <w:t>02723844687</w:t>
      </w:r>
    </w:p>
    <w:p>
      <w:r>
        <w:t>009.44.17.H39</w:t>
      </w:r>
    </w:p>
    <w:p>
      <w:r>
        <w:t>5.10.8</w:t>
      </w:r>
    </w:p>
    <w:p>
      <w:r>
        <w:t>H39.17.22.8</w:t>
      </w:r>
    </w:p>
    <w:p>
      <w:r>
        <w:t>Trạm Y tế xã Tân Hòa</w:t>
      </w:r>
    </w:p>
    <w:p>
      <w:r>
        <w:t>Ấp Kênh Văn Phòng, xã Tân Hòa, huyện Tân Thạnh, tỉnh Long An</w:t>
      </w:r>
    </w:p>
    <w:p>
      <w:r>
        <w:t>tytxthtanthanh@longan.gov.vn</w:t>
      </w:r>
    </w:p>
    <w:p>
      <w:r>
        <w:t>02723954937</w:t>
      </w:r>
    </w:p>
    <w:p>
      <w:r>
        <w:t>010.44.17.H39</w:t>
      </w:r>
    </w:p>
    <w:p>
      <w:r>
        <w:t>5.10.9</w:t>
      </w:r>
    </w:p>
    <w:p>
      <w:r>
        <w:t>H39.17.22.9</w:t>
      </w:r>
    </w:p>
    <w:p>
      <w:r>
        <w:t>Trạm Y tế xã Tân Lập</w:t>
      </w:r>
    </w:p>
    <w:p>
      <w:r>
        <w:t>Ấp Trương Công Ý, xã Tân Tập, huyện Tân Thạnh, tỉnh Long An</w:t>
      </w:r>
    </w:p>
    <w:p>
      <w:r>
        <w:t>tytxtltanthanh@longan.gov.vn</w:t>
      </w:r>
    </w:p>
    <w:p>
      <w:r>
        <w:t>07273948311</w:t>
      </w:r>
    </w:p>
    <w:p>
      <w:r>
        <w:t>011.44.17.H39</w:t>
      </w:r>
    </w:p>
    <w:p>
      <w:r>
        <w:t>5.10.10</w:t>
      </w:r>
    </w:p>
    <w:p>
      <w:r>
        <w:t>H39.17.22.10</w:t>
      </w:r>
    </w:p>
    <w:p>
      <w:r>
        <w:t>Trạm Y tế xã Tân Ninh</w:t>
      </w:r>
    </w:p>
    <w:p>
      <w:r>
        <w:t>Ấp Bằng Lăng, xã Tân Ninh, huyện Tân Thạnh, tỉnh Long An</w:t>
      </w:r>
    </w:p>
    <w:p>
      <w:r>
        <w:t>tytxtntanthanh@longan.gov.vn</w:t>
      </w:r>
    </w:p>
    <w:p>
      <w:r>
        <w:t>02723815204</w:t>
      </w:r>
    </w:p>
    <w:p>
      <w:r>
        <w:t>012.44.17.H39</w:t>
      </w:r>
    </w:p>
    <w:p>
      <w:r>
        <w:t>5.10.11</w:t>
      </w:r>
    </w:p>
    <w:p>
      <w:r>
        <w:t>H39.17.22.11</w:t>
      </w:r>
    </w:p>
    <w:p>
      <w:r>
        <w:t>Trạm Y tế xã Tân Thành</w:t>
      </w:r>
    </w:p>
    <w:p>
      <w:r>
        <w:t>Ấp 3, xã Tân Thành, huyện Tân Thạnh, tỉnh Long An</w:t>
      </w:r>
    </w:p>
    <w:p>
      <w:r>
        <w:t>tytxtttanthanh@longan.gov.vn</w:t>
      </w:r>
    </w:p>
    <w:p>
      <w:r>
        <w:t>02723815339</w:t>
      </w:r>
    </w:p>
    <w:p>
      <w:r>
        <w:t>013.44.17.H39</w:t>
      </w:r>
    </w:p>
    <w:p>
      <w:r>
        <w:t>5.10.12</w:t>
      </w:r>
    </w:p>
    <w:p>
      <w:r>
        <w:t>H39.17.22.12</w:t>
      </w:r>
    </w:p>
    <w:p>
      <w:r>
        <w:t>Bệnh viện Đa khoa Huỳnh Việt Thanh (Cơ sở 2 của Trung tâm Y tế huyện Tân Thạnh)</w:t>
      </w:r>
    </w:p>
    <w:p>
      <w:r>
        <w:t>Ấp Huỳnh Thơ, xã Hậu Thạnh Đông, huyện Tân Thạnh, tỉnh Long An</w:t>
      </w:r>
    </w:p>
    <w:p>
      <w:r>
        <w:t>ttyttthanhcs2@longan.gov.vn</w:t>
      </w:r>
    </w:p>
    <w:p>
      <w:r>
        <w:t>02723846766</w:t>
      </w:r>
    </w:p>
    <w:p>
      <w:r>
        <w:t>014.44.17.H39</w:t>
      </w:r>
    </w:p>
    <w:p>
      <w:r>
        <w:t>5.10.13</w:t>
      </w:r>
    </w:p>
    <w:p>
      <w:r>
        <w:t>H39.17.22.13</w:t>
      </w:r>
    </w:p>
    <w:p>
      <w:r>
        <w:t>Trạm Y tế thị trấn Tân Thạnh</w:t>
      </w:r>
    </w:p>
    <w:p>
      <w:r>
        <w:t>Khu phố 3, thị trấn Tân Thạnh, huyện Tân Thạnh, tỉnh Long An</w:t>
      </w:r>
    </w:p>
    <w:p>
      <w:r>
        <w:t>tyttttanthanh@longan.gov.vn</w:t>
      </w:r>
    </w:p>
    <w:p>
      <w:r>
        <w:t>02723844536</w:t>
      </w:r>
    </w:p>
    <w:p>
      <w:r>
        <w:t>5.10.14</w:t>
      </w:r>
    </w:p>
    <w:p>
      <w:r>
        <w:t>H39.17.22.14</w:t>
      </w:r>
    </w:p>
    <w:p>
      <w:r>
        <w:t>Trạm Y tế xã Hậu Thạnh Đông</w:t>
      </w:r>
    </w:p>
    <w:p>
      <w:r>
        <w:t>Ấp Huỳnh Thơ, xã Hậu Thạnh Đông, huyện Tân Thạnh, tỉnh Long An</w:t>
      </w:r>
    </w:p>
    <w:p>
      <w:r>
        <w:t>tytxhtdtanthanh@longan.gov.vn</w:t>
      </w:r>
    </w:p>
    <w:p>
      <w:r>
        <w:t>02723846181</w:t>
      </w:r>
    </w:p>
    <w:p>
      <w:r>
        <w:t>5.11</w:t>
      </w:r>
    </w:p>
    <w:p>
      <w:r>
        <w:t>Trung tâm Y tế huyện Tân Trụ</w:t>
      </w:r>
    </w:p>
    <w:p>
      <w:r>
        <w:t>5.11.1</w:t>
      </w:r>
    </w:p>
    <w:p>
      <w:r>
        <w:t>H39.17.23.1</w:t>
      </w:r>
    </w:p>
    <w:p>
      <w:r>
        <w:t>Trạm Y tế xã Bình Lãng</w:t>
      </w:r>
    </w:p>
    <w:p>
      <w:r>
        <w:t>Ấp Bình Đức, xã Bình Lãng, huyện Tân Trụ, tỉnh Long An</w:t>
      </w:r>
    </w:p>
    <w:p>
      <w:r>
        <w:t>tytbltantru@longan.gov.vn</w:t>
      </w:r>
    </w:p>
    <w:p>
      <w:r>
        <w:t>02723867417</w:t>
      </w:r>
    </w:p>
    <w:p>
      <w:r>
        <w:t>003.45.17.H39</w:t>
      </w:r>
    </w:p>
    <w:p>
      <w:r>
        <w:t>5.11.2</w:t>
      </w:r>
    </w:p>
    <w:p>
      <w:r>
        <w:t>H39.17.23.2</w:t>
      </w:r>
    </w:p>
    <w:p>
      <w:r>
        <w:t>Trạm Y tế xã Bình Tịnh</w:t>
      </w:r>
    </w:p>
    <w:p>
      <w:r>
        <w:t>Ấp Bình Thạnh, xã Bình Tịnh, huyện Tân Trụ, tỉnh Long</w:t>
      </w:r>
    </w:p>
    <w:p>
      <w:r>
        <w:t>tytbttantru@longan.gov.vn</w:t>
      </w:r>
    </w:p>
    <w:p>
      <w:r>
        <w:t>02723867703</w:t>
      </w:r>
    </w:p>
    <w:p>
      <w:r>
        <w:t>004.45.17.H39</w:t>
      </w:r>
    </w:p>
    <w:p>
      <w:r>
        <w:t>5.11.3</w:t>
      </w:r>
    </w:p>
    <w:p>
      <w:r>
        <w:t>H39.17.23.3</w:t>
      </w:r>
    </w:p>
    <w:p>
      <w:r>
        <w:t>Trạm Y tế xã Bình Trinh Đông</w:t>
      </w:r>
    </w:p>
    <w:p>
      <w:r>
        <w:t>Ấp Bình Tây, xã Bình Trinh Đông, huyện Tân Trụ, tỉnh Long An</w:t>
      </w:r>
    </w:p>
    <w:p>
      <w:r>
        <w:t>tytbtđtantru@longan.gov.vn</w:t>
      </w:r>
    </w:p>
    <w:p>
      <w:r>
        <w:t>02723867572</w:t>
      </w:r>
    </w:p>
    <w:p>
      <w:r>
        <w:t>005.45.17.H39</w:t>
      </w:r>
    </w:p>
    <w:p>
      <w:r>
        <w:t>5.11.4</w:t>
      </w:r>
    </w:p>
    <w:p>
      <w:r>
        <w:t>H39.17.23.4</w:t>
      </w:r>
    </w:p>
    <w:p>
      <w:r>
        <w:t>Trạm Y tế xã Đức Tân</w:t>
      </w:r>
    </w:p>
    <w:p>
      <w:r>
        <w:t>Ấp Tân Lợi, xã Đức Tân, huyện Tân Trụ, tỉnh Long An</w:t>
      </w:r>
    </w:p>
    <w:p>
      <w:r>
        <w:t>tytđttantru@longan.gov.vn</w:t>
      </w:r>
    </w:p>
    <w:p>
      <w:r>
        <w:t>02723867571</w:t>
      </w:r>
    </w:p>
    <w:p>
      <w:r>
        <w:t>006.45.17.H39</w:t>
      </w:r>
    </w:p>
    <w:p>
      <w:r>
        <w:t>5.11.5</w:t>
      </w:r>
    </w:p>
    <w:p>
      <w:r>
        <w:t>H39.17.23.5</w:t>
      </w:r>
    </w:p>
    <w:p>
      <w:r>
        <w:t>Trạm Y tế xã Lạc Tấn</w:t>
      </w:r>
    </w:p>
    <w:p>
      <w:r>
        <w:t>Ấp 5, xã Lạc Tấn, huyện Tân Trụ, tỉnh Long An</w:t>
      </w:r>
    </w:p>
    <w:p>
      <w:r>
        <w:t>tytlttantru@longan.gov.vn</w:t>
      </w:r>
    </w:p>
    <w:p>
      <w:r>
        <w:t>02723889048</w:t>
      </w:r>
    </w:p>
    <w:p>
      <w:r>
        <w:t>007.45.17.H39</w:t>
      </w:r>
    </w:p>
    <w:p>
      <w:r>
        <w:t>5.11.6</w:t>
      </w:r>
    </w:p>
    <w:p>
      <w:r>
        <w:t>H39.17.23.6</w:t>
      </w:r>
    </w:p>
    <w:p>
      <w:r>
        <w:t>Trạm Y tế xã Nhựt Ninh</w:t>
      </w:r>
    </w:p>
    <w:p>
      <w:r>
        <w:t>Ấp Bình Thạnh, xã Nhựt Ninh, huyện Tân Trụ, tỉnh Long An</w:t>
      </w:r>
    </w:p>
    <w:p>
      <w:r>
        <w:t>tytnntantru@longan.gov.vn</w:t>
      </w:r>
    </w:p>
    <w:p>
      <w:r>
        <w:t>02723867084</w:t>
      </w:r>
    </w:p>
    <w:p>
      <w:r>
        <w:t>009.45.17.H39</w:t>
      </w:r>
    </w:p>
    <w:p>
      <w:r>
        <w:t>5.11.7</w:t>
      </w:r>
    </w:p>
    <w:p>
      <w:r>
        <w:t>H39.17.23.7</w:t>
      </w:r>
    </w:p>
    <w:p>
      <w:r>
        <w:t>Trạm Y tế xã Quê Mỹ Thạnh</w:t>
      </w:r>
    </w:p>
    <w:p>
      <w:r>
        <w:t>Ấp 2, xã Quê Mỹ Thạnh, huyện Tân Trụ, tỉnh Long An</w:t>
      </w:r>
    </w:p>
    <w:p>
      <w:r>
        <w:t>tytqmttantru@longan.gov.vn</w:t>
      </w:r>
    </w:p>
    <w:p>
      <w:r>
        <w:t>02723889329</w:t>
      </w:r>
    </w:p>
    <w:p>
      <w:r>
        <w:t>010.45.17.H39</w:t>
      </w:r>
    </w:p>
    <w:p>
      <w:r>
        <w:t>5.11.8</w:t>
      </w:r>
    </w:p>
    <w:p>
      <w:r>
        <w:t>H39.17.23.8</w:t>
      </w:r>
    </w:p>
    <w:p>
      <w:r>
        <w:t>Trạm Y tế xã Tân Bình</w:t>
      </w:r>
    </w:p>
    <w:p>
      <w:r>
        <w:t>Ấp Bình Tây, xã Tân Bình, huyện Tân Trụ, tỉnh Long An</w:t>
      </w:r>
    </w:p>
    <w:p>
      <w:r>
        <w:t>tytmbtantru@longan.gov.vn</w:t>
      </w:r>
    </w:p>
    <w:p>
      <w:r>
        <w:t>02723592363</w:t>
      </w:r>
    </w:p>
    <w:p>
      <w:r>
        <w:t>012.45.17.H39</w:t>
      </w:r>
    </w:p>
    <w:p>
      <w:r>
        <w:t>5.11.9</w:t>
      </w:r>
    </w:p>
    <w:p>
      <w:r>
        <w:t>H39.17.23.9</w:t>
      </w:r>
    </w:p>
    <w:p>
      <w:r>
        <w:t>Trạm Y tế xã Tân Phước Tây</w:t>
      </w:r>
    </w:p>
    <w:p>
      <w:r>
        <w:t>Ấp 3, xã Tân Phước Tây, huyện Tân Trụ, tỉnh Long An</w:t>
      </w:r>
    </w:p>
    <w:p>
      <w:r>
        <w:t>tyttpttantru@longan.gov.vn</w:t>
      </w:r>
    </w:p>
    <w:p>
      <w:r>
        <w:t>02723867573</w:t>
      </w:r>
    </w:p>
    <w:p>
      <w:r>
        <w:t>011.45.17.H39</w:t>
      </w:r>
    </w:p>
    <w:p>
      <w:r>
        <w:t>5.12</w:t>
      </w:r>
    </w:p>
    <w:p>
      <w:r>
        <w:t>Trung tâm Y tế huyện Thạnh Hóa</w:t>
      </w:r>
    </w:p>
    <w:p>
      <w:r>
        <w:t>5.12.1</w:t>
      </w:r>
    </w:p>
    <w:p>
      <w:r>
        <w:t>H39.17.24.1</w:t>
      </w:r>
    </w:p>
    <w:p>
      <w:r>
        <w:t>Trạm Y tế xã Tân Đông</w:t>
      </w:r>
    </w:p>
    <w:p>
      <w:r>
        <w:t>Ấp 3, xã Tân Đông, huyện Thạnh Hóa, tỉnh Long An</w:t>
      </w:r>
    </w:p>
    <w:p>
      <w:r>
        <w:t>02723857996</w:t>
      </w:r>
    </w:p>
    <w:p>
      <w:r>
        <w:t>002.46.17.H39</w:t>
      </w:r>
    </w:p>
    <w:p>
      <w:r>
        <w:t>5.12.2</w:t>
      </w:r>
    </w:p>
    <w:p>
      <w:r>
        <w:t>H39.17.24.2</w:t>
      </w:r>
    </w:p>
    <w:p>
      <w:r>
        <w:t>Trạm Y tế xã Tân Hiệp</w:t>
      </w:r>
    </w:p>
    <w:p>
      <w:r>
        <w:t>Ấp 2, xã Tân Hiệp, huyện Thạnh Hóa, tỉnh Long An</w:t>
      </w:r>
    </w:p>
    <w:p>
      <w:r>
        <w:t>02723919980</w:t>
      </w:r>
    </w:p>
    <w:p>
      <w:r>
        <w:t>003.46.17.H39</w:t>
      </w:r>
    </w:p>
    <w:p>
      <w:r>
        <w:t>5.12.3</w:t>
      </w:r>
    </w:p>
    <w:p>
      <w:r>
        <w:t>H39.17.24.3</w:t>
      </w:r>
    </w:p>
    <w:p>
      <w:r>
        <w:t>Trạm Y tế xã Tân Tây</w:t>
      </w:r>
    </w:p>
    <w:p>
      <w:r>
        <w:t>Ấp 1, xã Tân Tây, huyện Thạnh Hóa, tỉnh Long An</w:t>
      </w:r>
    </w:p>
    <w:p>
      <w:r>
        <w:t>02723916108</w:t>
      </w:r>
    </w:p>
    <w:p>
      <w:r>
        <w:t>004.46.17.H39</w:t>
      </w:r>
    </w:p>
    <w:p>
      <w:r>
        <w:t>5.12.4</w:t>
      </w:r>
    </w:p>
    <w:p>
      <w:r>
        <w:t>H39.17.24.4</w:t>
      </w:r>
    </w:p>
    <w:p>
      <w:r>
        <w:t>Trạm Y tế xã Thạnh An</w:t>
      </w:r>
    </w:p>
    <w:p>
      <w:r>
        <w:t>Ấp 3, xã Thạnh An, huyện Thạnh Hóa, tỉnh Long An</w:t>
      </w:r>
    </w:p>
    <w:p>
      <w:r>
        <w:t>02722246450</w:t>
      </w:r>
    </w:p>
    <w:p>
      <w:r>
        <w:t>005.46.17.H39</w:t>
      </w:r>
    </w:p>
    <w:p>
      <w:r>
        <w:t>5.12.5</w:t>
      </w:r>
    </w:p>
    <w:p>
      <w:r>
        <w:t>H39.17.24.5</w:t>
      </w:r>
    </w:p>
    <w:p>
      <w:r>
        <w:t>Trạm Y tế xã Thạnh Phú</w:t>
      </w:r>
    </w:p>
    <w:p>
      <w:r>
        <w:t>Ấp Thạnh Lập, xã Thạnh Phú, huyện Thạnh Hóa, tỉnh Long An</w:t>
      </w:r>
    </w:p>
    <w:p>
      <w:r>
        <w:t>02723859903</w:t>
      </w:r>
    </w:p>
    <w:p>
      <w:r>
        <w:t>006.46.17.H39</w:t>
      </w:r>
    </w:p>
    <w:p>
      <w:r>
        <w:t>5.12.6</w:t>
      </w:r>
    </w:p>
    <w:p>
      <w:r>
        <w:t>H39.17.24.6</w:t>
      </w:r>
    </w:p>
    <w:p>
      <w:r>
        <w:t>Trạm Y tế xã Thạnh Phước</w:t>
      </w:r>
    </w:p>
    <w:p>
      <w:r>
        <w:t>Ấp Cả Sáu, xã Thạnh Phước, huyện Thạnh Hóa, tỉnh Long An</w:t>
      </w:r>
    </w:p>
    <w:p>
      <w:r>
        <w:t>02723859835</w:t>
      </w:r>
    </w:p>
    <w:p>
      <w:r>
        <w:t>007.46.17.H39</w:t>
      </w:r>
    </w:p>
    <w:p>
      <w:r>
        <w:t>5.12.7</w:t>
      </w:r>
    </w:p>
    <w:p>
      <w:r>
        <w:t>H39.17.24.7</w:t>
      </w:r>
    </w:p>
    <w:p>
      <w:r>
        <w:t>Trạm Y tế xã Thuận Bình</w:t>
      </w:r>
    </w:p>
    <w:p>
      <w:r>
        <w:t>Ấp Đồng A, xã Thuận Bình, huyện Thạnh Hóa, tỉnh Long An</w:t>
      </w:r>
    </w:p>
    <w:p>
      <w:r>
        <w:t>02723911842</w:t>
      </w:r>
    </w:p>
    <w:p>
      <w:r>
        <w:t>008.46.17.H39</w:t>
      </w:r>
    </w:p>
    <w:p>
      <w:r>
        <w:t>5.12.8</w:t>
      </w:r>
    </w:p>
    <w:p>
      <w:r>
        <w:t>H39.17.24.8</w:t>
      </w:r>
    </w:p>
    <w:p>
      <w:r>
        <w:t>Trạm Y tế xã Thuận Nghĩa Hòa</w:t>
      </w:r>
    </w:p>
    <w:p>
      <w:r>
        <w:t>Ấp Trà Cú, xã Thuận Nghĩa Hòa, huyện Thạnh Hóa, tỉnh Long An</w:t>
      </w:r>
    </w:p>
    <w:p>
      <w:r>
        <w:t>0869538992</w:t>
      </w:r>
    </w:p>
    <w:p>
      <w:r>
        <w:t>009.46.17.H39</w:t>
      </w:r>
    </w:p>
    <w:p>
      <w:r>
        <w:t>5.12.9</w:t>
      </w:r>
    </w:p>
    <w:p>
      <w:r>
        <w:t>H39.17.24.9</w:t>
      </w:r>
    </w:p>
    <w:p>
      <w:r>
        <w:t>Trạm Y tế xã Thủy Đông</w:t>
      </w:r>
    </w:p>
    <w:p>
      <w:r>
        <w:t>Ấp Nước Trong, xã Thủy Đông, huyện Thạnh Hóa, tỉnh Long An</w:t>
      </w:r>
    </w:p>
    <w:p>
      <w:r>
        <w:t>02723857996</w:t>
      </w:r>
    </w:p>
    <w:p>
      <w:r>
        <w:t>010.46.17.H39</w:t>
      </w:r>
    </w:p>
    <w:p>
      <w:r>
        <w:t>5.12.10</w:t>
      </w:r>
    </w:p>
    <w:p>
      <w:r>
        <w:t>H39.17.24.10</w:t>
      </w:r>
    </w:p>
    <w:p>
      <w:r>
        <w:t>Trạm Y tế xã Thủy Tây</w:t>
      </w:r>
    </w:p>
    <w:p>
      <w:r>
        <w:t>Ấp 1, xã Thủy Tây, huyện Thạnh Hóa, tỉnh Long An</w:t>
      </w:r>
    </w:p>
    <w:p>
      <w:r>
        <w:t>02723857216</w:t>
      </w:r>
    </w:p>
    <w:p>
      <w:r>
        <w:t>011.46.17.H39</w:t>
      </w:r>
    </w:p>
    <w:p>
      <w:r>
        <w:t>5.13</w:t>
      </w:r>
    </w:p>
    <w:p>
      <w:r>
        <w:t>Trung tâm Y tế huyện Thủ Thừa</w:t>
      </w:r>
    </w:p>
    <w:p>
      <w:r>
        <w:t>5.13.1</w:t>
      </w:r>
    </w:p>
    <w:p>
      <w:r>
        <w:t>H39.17.25.1</w:t>
      </w:r>
    </w:p>
    <w:p>
      <w:r>
        <w:t>Trạm Y tế xã Bình An</w:t>
      </w:r>
    </w:p>
    <w:p>
      <w:r>
        <w:t>Ấp Vàm Kinh, xã Bình An, huyện Thủ Thừa, tỉnh Long</w:t>
      </w:r>
    </w:p>
    <w:p>
      <w:r>
        <w:t>tytbinhan@longan.gov.vn</w:t>
      </w:r>
    </w:p>
    <w:p>
      <w:r>
        <w:t>02723864268</w:t>
      </w:r>
    </w:p>
    <w:p>
      <w:r>
        <w:t>002.47.17.H39</w:t>
      </w:r>
    </w:p>
    <w:p>
      <w:r>
        <w:t>Thay đổi thông tin (email)</w:t>
      </w:r>
    </w:p>
    <w:p>
      <w:r>
        <w:t>5.13.2</w:t>
      </w:r>
    </w:p>
    <w:p>
      <w:r>
        <w:t>H39.17.25.2</w:t>
      </w:r>
    </w:p>
    <w:p>
      <w:r>
        <w:t>Trạm Y tế xã Bình Thạnh</w:t>
      </w:r>
    </w:p>
    <w:p>
      <w:r>
        <w:t>Ấp Bình Lương 1, xã Bình Thạnh, huyện Thủ Thừa, tỉnh Long An</w:t>
      </w:r>
    </w:p>
    <w:p>
      <w:r>
        <w:t>tytbinhthanh@longan.gov.vn</w:t>
      </w:r>
    </w:p>
    <w:p>
      <w:r>
        <w:t>02723865898</w:t>
      </w:r>
    </w:p>
    <w:p>
      <w:r>
        <w:t>003.47.17.H39</w:t>
      </w:r>
    </w:p>
    <w:p>
      <w:r>
        <w:t>Thay đổi thông tin (email)</w:t>
      </w:r>
    </w:p>
    <w:p>
      <w:r>
        <w:t>5.13.3</w:t>
      </w:r>
    </w:p>
    <w:p>
      <w:r>
        <w:t>H39.17.25.3</w:t>
      </w:r>
    </w:p>
    <w:p>
      <w:r>
        <w:t>Trạm Y tế xã Long Thạnh</w:t>
      </w:r>
    </w:p>
    <w:p>
      <w:r>
        <w:t>Ấp 2, xã Long Thạnh, huyện Thủ Thừa, tỉnh Long An</w:t>
      </w:r>
    </w:p>
    <w:p>
      <w:r>
        <w:t>tytlongthanh@longan.gov.vn</w:t>
      </w:r>
    </w:p>
    <w:p>
      <w:r>
        <w:t>02723863465</w:t>
      </w:r>
    </w:p>
    <w:p>
      <w:r>
        <w:t>005.47.17.H39</w:t>
      </w:r>
    </w:p>
    <w:p>
      <w:r>
        <w:t>Thay đổi thông tin (email)</w:t>
      </w:r>
    </w:p>
    <w:p>
      <w:r>
        <w:t>5.13.4</w:t>
      </w:r>
    </w:p>
    <w:p>
      <w:r>
        <w:t>H39.17.25.4</w:t>
      </w:r>
    </w:p>
    <w:p>
      <w:r>
        <w:t>Trạm Y tế xã Long Thuận</w:t>
      </w:r>
    </w:p>
    <w:p>
      <w:r>
        <w:t>Ấp 2, xã Long Thuận, huyện Thủ Thừa, tỉnh Long An</w:t>
      </w:r>
    </w:p>
    <w:p>
      <w:r>
        <w:t>tytlongthuan@longan.gov.vn</w:t>
      </w:r>
    </w:p>
    <w:p>
      <w:r>
        <w:t>02723863467</w:t>
      </w:r>
    </w:p>
    <w:p>
      <w:r>
        <w:t>006.47.17.H39</w:t>
      </w:r>
    </w:p>
    <w:p>
      <w:r>
        <w:t>Thay đổi thông tin (email)</w:t>
      </w:r>
    </w:p>
    <w:p>
      <w:r>
        <w:t>5.13.5</w:t>
      </w:r>
    </w:p>
    <w:p>
      <w:r>
        <w:t>H39.17.25.5</w:t>
      </w:r>
    </w:p>
    <w:p>
      <w:r>
        <w:t>Trạm Y tế xã Mỹ An</w:t>
      </w:r>
    </w:p>
    <w:p>
      <w:r>
        <w:t>Ấp 3, xã Mỹ An, huyện Thủ Thừa, tỉnh Long An</w:t>
      </w:r>
    </w:p>
    <w:p>
      <w:r>
        <w:t>tytmyan@longan.gov.vn</w:t>
      </w:r>
    </w:p>
    <w:p>
      <w:r>
        <w:t>02723599216</w:t>
      </w:r>
    </w:p>
    <w:p>
      <w:r>
        <w:t>007.47.17.H39</w:t>
      </w:r>
    </w:p>
    <w:p>
      <w:r>
        <w:t>Thay đổi thông tin (email)</w:t>
      </w:r>
    </w:p>
    <w:p>
      <w:r>
        <w:t>5.13.6</w:t>
      </w:r>
    </w:p>
    <w:p>
      <w:r>
        <w:t>H39.17.25.6</w:t>
      </w:r>
    </w:p>
    <w:p>
      <w:r>
        <w:t>Trạm Y tế xã Mỹ Lạc</w:t>
      </w:r>
    </w:p>
    <w:p>
      <w:r>
        <w:t>Ấp Bà Mía, xã Mỹ Lạc, huyện Thủ Thừa, tỉnh Long An</w:t>
      </w:r>
    </w:p>
    <w:p>
      <w:r>
        <w:t>tytmylac@longan.gov.vn</w:t>
      </w:r>
    </w:p>
    <w:p>
      <w:r>
        <w:t>02723863303</w:t>
      </w:r>
    </w:p>
    <w:p>
      <w:r>
        <w:t>008.47.17.H39</w:t>
      </w:r>
    </w:p>
    <w:p>
      <w:r>
        <w:t>Thay đổi thông tin (email)</w:t>
      </w:r>
    </w:p>
    <w:p>
      <w:r>
        <w:t>5.13.7</w:t>
      </w:r>
    </w:p>
    <w:p>
      <w:r>
        <w:t>H39.17.25.7</w:t>
      </w:r>
    </w:p>
    <w:p>
      <w:r>
        <w:t>Trạm Y tế xã Mỹ Phú</w:t>
      </w:r>
    </w:p>
    <w:p>
      <w:r>
        <w:t>Ấp 3, xã Mỹ Phú, huyện Thủ Thừa, tỉnh Long An</w:t>
      </w:r>
    </w:p>
    <w:p>
      <w:r>
        <w:t>tytmyphu@longan.gov.vn</w:t>
      </w:r>
    </w:p>
    <w:p>
      <w:r>
        <w:t>02723830238</w:t>
      </w:r>
    </w:p>
    <w:p>
      <w:r>
        <w:t>009.47.17.H39</w:t>
      </w:r>
    </w:p>
    <w:p>
      <w:r>
        <w:t>Thay đổi thông tin (email)</w:t>
      </w:r>
    </w:p>
    <w:p>
      <w:r>
        <w:t>5.13.8</w:t>
      </w:r>
    </w:p>
    <w:p>
      <w:r>
        <w:t>H39.17.25.8</w:t>
      </w:r>
    </w:p>
    <w:p>
      <w:r>
        <w:t>Trạm Y tế xã Mỹ Thạnh</w:t>
      </w:r>
    </w:p>
    <w:p>
      <w:r>
        <w:t>Ấp 4, xã Mý Thạnh, huyện Thủ Thừa, tỉnh Long An</w:t>
      </w:r>
    </w:p>
    <w:p>
      <w:r>
        <w:t>tytmythanh@longan.gov.vn</w:t>
      </w:r>
    </w:p>
    <w:p>
      <w:r>
        <w:t>02723611286</w:t>
      </w:r>
    </w:p>
    <w:p>
      <w:r>
        <w:t>010.47.17.H39</w:t>
      </w:r>
    </w:p>
    <w:p>
      <w:r>
        <w:t>Thay đổi thông tin (email)</w:t>
      </w:r>
    </w:p>
    <w:p>
      <w:r>
        <w:t>5.13.9</w:t>
      </w:r>
    </w:p>
    <w:p>
      <w:r>
        <w:t>H39.17.25.9</w:t>
      </w:r>
    </w:p>
    <w:p>
      <w:r>
        <w:t>Trạm Y tế xã Nhị Thành</w:t>
      </w:r>
    </w:p>
    <w:p>
      <w:r>
        <w:t>Ấp 1, xã Nhị Thành, huyện Thủ Thừa, tỉnh Long An</w:t>
      </w:r>
    </w:p>
    <w:p>
      <w:r>
        <w:t>tytnhithanh@longan.gov.vn</w:t>
      </w:r>
    </w:p>
    <w:p>
      <w:r>
        <w:t>02723865822</w:t>
      </w:r>
    </w:p>
    <w:p>
      <w:r>
        <w:t>011.47.17.H39</w:t>
      </w:r>
    </w:p>
    <w:p>
      <w:r>
        <w:t>Thay đổi thông tin (email)</w:t>
      </w:r>
    </w:p>
    <w:p>
      <w:r>
        <w:t>5.13.10</w:t>
      </w:r>
    </w:p>
    <w:p>
      <w:r>
        <w:t>H39.17.25.10</w:t>
      </w:r>
    </w:p>
    <w:p>
      <w:r>
        <w:t>Trạm Y tế xã Tân Long</w:t>
      </w:r>
    </w:p>
    <w:p>
      <w:r>
        <w:t>Ấp 2, xã Tân Long, huyện Thủ Thừa</w:t>
      </w:r>
    </w:p>
    <w:p>
      <w:r>
        <w:t>tyttanlong@longan.gov.vn</w:t>
      </w:r>
    </w:p>
    <w:p>
      <w:r>
        <w:t>02723989070</w:t>
      </w:r>
    </w:p>
    <w:p>
      <w:r>
        <w:t>014.47.17.H39</w:t>
      </w:r>
    </w:p>
    <w:p>
      <w:r>
        <w:t>Thay đổi thông tin (email)</w:t>
      </w:r>
    </w:p>
    <w:p>
      <w:r>
        <w:t>5.13.11</w:t>
      </w:r>
    </w:p>
    <w:p>
      <w:r>
        <w:t>H39.17.25.11</w:t>
      </w:r>
    </w:p>
    <w:p>
      <w:r>
        <w:t>Trạm Y tế xã Tân Thành</w:t>
      </w:r>
    </w:p>
    <w:p>
      <w:r>
        <w:t>Ấp 3, xã Tân Thành, huyện Thủ Thừa, tỉnh Long An</w:t>
      </w:r>
    </w:p>
    <w:p>
      <w:r>
        <w:t>tyttanthanh@longan.gov.vn</w:t>
      </w:r>
    </w:p>
    <w:p>
      <w:r>
        <w:t>02723611285</w:t>
      </w:r>
    </w:p>
    <w:p>
      <w:r>
        <w:t>013.47.17.H39</w:t>
      </w:r>
    </w:p>
    <w:p>
      <w:r>
        <w:t>Thay đổi thông tin (email)</w:t>
      </w:r>
    </w:p>
    <w:p>
      <w:r>
        <w:t>5.13.12</w:t>
      </w:r>
    </w:p>
    <w:p>
      <w:r>
        <w:t>H39.17.25.12</w:t>
      </w:r>
    </w:p>
    <w:p>
      <w:r>
        <w:t>Trạm Y tế thị trấn Thủ Thừa</w:t>
      </w:r>
    </w:p>
    <w:p>
      <w:r>
        <w:t>Khu phố An Hòa 3, thị trấn Thủ Thừa, tỉnh Long An</w:t>
      </w:r>
    </w:p>
    <w:p>
      <w:r>
        <w:t>tytttthuthua@longan.gov.vn</w:t>
      </w:r>
    </w:p>
    <w:p>
      <w:r>
        <w:t>02723612197</w:t>
      </w:r>
    </w:p>
    <w:p>
      <w:r>
        <w:t>Cấp mới</w:t>
      </w:r>
    </w:p>
    <w:p>
      <w:r>
        <w:t>5.14</w:t>
      </w:r>
    </w:p>
    <w:p>
      <w:r>
        <w:t>Trung tâm Y tế huyện Vĩnh Hưng</w:t>
      </w:r>
    </w:p>
    <w:p>
      <w:r>
        <w:t>5.14.1</w:t>
      </w:r>
    </w:p>
    <w:p>
      <w:r>
        <w:t>H39.17.26.1</w:t>
      </w:r>
    </w:p>
    <w:p>
      <w:r>
        <w:t>Trạm Y tế xã Hưng Điền A</w:t>
      </w:r>
    </w:p>
    <w:p>
      <w:r>
        <w:t>Ấp 3, xã Hưng Điền A, huyện Vĩnh Hưng, tỉnh Long An</w:t>
      </w:r>
    </w:p>
    <w:p>
      <w:r>
        <w:t>02723979111</w:t>
      </w:r>
    </w:p>
    <w:p>
      <w:r>
        <w:t>002.48.17.H39</w:t>
      </w:r>
    </w:p>
    <w:p>
      <w:r>
        <w:t>5.14.2</w:t>
      </w:r>
    </w:p>
    <w:p>
      <w:r>
        <w:t>H39.17.26.2</w:t>
      </w:r>
    </w:p>
    <w:p>
      <w:r>
        <w:t>Trạm Y tế xã Khánh Hưng</w:t>
      </w:r>
    </w:p>
    <w:p>
      <w:r>
        <w:t>Ấp Gò Châu Mai, xã Khánh Hưng, huyện Vĩnh Hưng, tỉnh Long An</w:t>
      </w:r>
    </w:p>
    <w:p>
      <w:r>
        <w:t>tytxkhanhhung@longan.gov.vn</w:t>
      </w:r>
    </w:p>
    <w:p>
      <w:r>
        <w:t>02723978823</w:t>
      </w:r>
    </w:p>
    <w:p>
      <w:r>
        <w:t>003.48.17.H39</w:t>
      </w:r>
    </w:p>
    <w:p>
      <w:r>
        <w:t>5.14.3</w:t>
      </w:r>
    </w:p>
    <w:p>
      <w:r>
        <w:t>H39.17.26.3</w:t>
      </w:r>
    </w:p>
    <w:p>
      <w:r>
        <w:t>Trạm Y tế xã Thái Bình Trung</w:t>
      </w:r>
    </w:p>
    <w:p>
      <w:r>
        <w:t>Ấp Trung Trực, xã thái Bình Trung, huyện Vĩnh Hưng, tỉnh Long An</w:t>
      </w:r>
    </w:p>
    <w:p>
      <w:r>
        <w:t>tytxthaibinhtrung@longan.gov.vn</w:t>
      </w:r>
    </w:p>
    <w:p>
      <w:r>
        <w:t>02723973127</w:t>
      </w:r>
    </w:p>
    <w:p>
      <w:r>
        <w:t>004.48.17.H39</w:t>
      </w:r>
    </w:p>
    <w:p>
      <w:r>
        <w:t>5.14.4</w:t>
      </w:r>
    </w:p>
    <w:p>
      <w:r>
        <w:t>H39.17.26.4</w:t>
      </w:r>
    </w:p>
    <w:p>
      <w:r>
        <w:t>Trạm Y tế xã Thái Trị</w:t>
      </w:r>
    </w:p>
    <w:p>
      <w:r>
        <w:t>Ấp Thái Quang, xã Thái Trị, huyện Vĩnh Hưng, tỉnh Long An</w:t>
      </w:r>
    </w:p>
    <w:p>
      <w:r>
        <w:t>tytxthaitri@longan.gov.vn</w:t>
      </w:r>
    </w:p>
    <w:p>
      <w:r>
        <w:t>02723973206</w:t>
      </w:r>
    </w:p>
    <w:p>
      <w:r>
        <w:t>005.48.17.H39</w:t>
      </w:r>
    </w:p>
    <w:p>
      <w:r>
        <w:t>5.14.5</w:t>
      </w:r>
    </w:p>
    <w:p>
      <w:r>
        <w:t>H39.17.26.5</w:t>
      </w:r>
    </w:p>
    <w:p>
      <w:r>
        <w:t>Trạm Y tế xã Tuyên Bình</w:t>
      </w:r>
    </w:p>
    <w:p>
      <w:r>
        <w:t>Ấp Rạch Mây, xã Tuyên Bình, huyện Vĩnh Hưng, tỉnh Long An</w:t>
      </w:r>
    </w:p>
    <w:p>
      <w:r>
        <w:t>tytxtuyenbinh@longan.gov.vn</w:t>
      </w:r>
    </w:p>
    <w:p>
      <w:r>
        <w:t>02723847729</w:t>
      </w:r>
    </w:p>
    <w:p>
      <w:r>
        <w:t>006.48.17.H39</w:t>
      </w:r>
    </w:p>
    <w:p>
      <w:r>
        <w:t>5.14.6</w:t>
      </w:r>
    </w:p>
    <w:p>
      <w:r>
        <w:t>H39.17.26.6</w:t>
      </w:r>
    </w:p>
    <w:p>
      <w:r>
        <w:t>Trạm Y tế xã Tuyên Bình Tây</w:t>
      </w:r>
    </w:p>
    <w:p>
      <w:r>
        <w:t>Ấp Cả Rưng, xã Tuyên Bình Tây, huyện Vĩnh Hưng, tỉnh Long An</w:t>
      </w:r>
    </w:p>
    <w:p>
      <w:r>
        <w:t>tytxtuyenbinhtay@longan.gov.vn</w:t>
      </w:r>
    </w:p>
    <w:p>
      <w:r>
        <w:t>02723847054</w:t>
      </w:r>
    </w:p>
    <w:p>
      <w:r>
        <w:t>007.48.17.H39</w:t>
      </w:r>
    </w:p>
    <w:p>
      <w:r>
        <w:t>5.14.7</w:t>
      </w:r>
    </w:p>
    <w:p>
      <w:r>
        <w:t>H39.17.26.7</w:t>
      </w:r>
    </w:p>
    <w:p>
      <w:r>
        <w:t>Trạm Y tế xã Vĩnh Bình</w:t>
      </w:r>
    </w:p>
    <w:p>
      <w:r>
        <w:t>Ấp 1, xã Vĩnh Bình, huyện Vĩnh Hưng, tỉnh Long An</w:t>
      </w:r>
    </w:p>
    <w:p>
      <w:r>
        <w:t>tytxvinhbinh@longan.gov.vn</w:t>
      </w:r>
    </w:p>
    <w:p>
      <w:r>
        <w:t>02723848307</w:t>
      </w:r>
    </w:p>
    <w:p>
      <w:r>
        <w:t>008.48.17.H39</w:t>
      </w:r>
    </w:p>
    <w:p>
      <w:r>
        <w:t>5.14.8</w:t>
      </w:r>
    </w:p>
    <w:p>
      <w:r>
        <w:t>H39.17.26.8</w:t>
      </w:r>
    </w:p>
    <w:p>
      <w:r>
        <w:t>Trạm Y tế xã Vĩnh Thuận</w:t>
      </w:r>
    </w:p>
    <w:p>
      <w:r>
        <w:t>Ấp Cả Nga, xã Vĩnh Thuận, huyện Vĩnh Hưng, tỉnh Long An</w:t>
      </w:r>
    </w:p>
    <w:p>
      <w:r>
        <w:t>tytxvinhthuan@longan.gov.vn</w:t>
      </w:r>
    </w:p>
    <w:p>
      <w:r>
        <w:t>02726502337</w:t>
      </w:r>
    </w:p>
    <w:p>
      <w:r>
        <w:t>009.48.17.H39</w:t>
      </w:r>
    </w:p>
    <w:p>
      <w:r>
        <w:t>5.14.9</w:t>
      </w:r>
    </w:p>
    <w:p>
      <w:r>
        <w:t>H39.17.26.9</w:t>
      </w:r>
    </w:p>
    <w:p>
      <w:r>
        <w:t>Trạm Y tế xã Vĩnh Trị</w:t>
      </w:r>
    </w:p>
    <w:p>
      <w:r>
        <w:t>Ấp Gò Cát, xã Vĩnh Trị, huyện Vĩnh Hưng, tỉnh Long An</w:t>
      </w:r>
    </w:p>
    <w:p>
      <w:r>
        <w:t>tytxvinhtri@longan.gov.vn</w:t>
      </w:r>
    </w:p>
    <w:p>
      <w:r>
        <w:t>02723848198</w:t>
      </w:r>
    </w:p>
    <w:p>
      <w:r>
        <w:t>010.48.17.H39</w:t>
      </w:r>
    </w:p>
    <w:p>
      <w:r>
        <w:t>5.14.10</w:t>
      </w:r>
    </w:p>
    <w:p>
      <w:r>
        <w:t>H39.17.26.10</w:t>
      </w:r>
    </w:p>
    <w:p>
      <w:r>
        <w:t>Trạm Y tế thị trấn Vĩnh Hưng</w:t>
      </w:r>
    </w:p>
    <w:p>
      <w:r>
        <w:t>Khu Phố Măng Đa, thị trấn Vĩnh Hưng, huyện Vĩnh Hưng, tỉnh Long An</w:t>
      </w:r>
    </w:p>
    <w:p>
      <w:r>
        <w:t>tytttvinhhung@longan.gov.vn</w:t>
      </w:r>
    </w:p>
    <w:p>
      <w:r>
        <w:t>02723848486</w:t>
      </w:r>
    </w:p>
    <w:p>
      <w:r>
        <w:t>5.15</w:t>
      </w:r>
    </w:p>
    <w:p>
      <w:r>
        <w:t>Trung tâm Y tế Thành phố Tân An</w:t>
      </w:r>
    </w:p>
    <w:p>
      <w:r>
        <w:t>5.15.1</w:t>
      </w:r>
    </w:p>
    <w:p>
      <w:r>
        <w:t>H39.17.27.1</w:t>
      </w:r>
    </w:p>
    <w:p>
      <w:r>
        <w:t>Trạm Y tế Phường 2</w:t>
      </w:r>
    </w:p>
    <w:p>
      <w:r>
        <w:t>Số 57 Lê Văn Tao, Phường 2, thành phố Tân An, tỉnh Long An</w:t>
      </w:r>
    </w:p>
    <w:p>
      <w:r>
        <w:t>tytp2tptanan@longan.gov.vn</w:t>
      </w:r>
    </w:p>
    <w:p>
      <w:r>
        <w:t>02723832065</w:t>
      </w:r>
    </w:p>
    <w:p>
      <w:r>
        <w:t>002.49.17.H39</w:t>
      </w:r>
    </w:p>
    <w:p>
      <w:r>
        <w:t>Đóng mã</w:t>
      </w:r>
    </w:p>
    <w:p>
      <w:r>
        <w:t>5.15.2</w:t>
      </w:r>
    </w:p>
    <w:p>
      <w:r>
        <w:t>H39.17.27.2</w:t>
      </w:r>
    </w:p>
    <w:p>
      <w:r>
        <w:t>Trạm Y tế Phường 3</w:t>
      </w:r>
    </w:p>
    <w:p>
      <w:r>
        <w:t>Số 86 Huỳnh Hữu Thống, Phường 3, thành phố Tân An, tỉnh Long An</w:t>
      </w:r>
    </w:p>
    <w:p>
      <w:r>
        <w:t>tytp3tptanan@longan.gov.vn</w:t>
      </w:r>
    </w:p>
    <w:p>
      <w:r>
        <w:t>02723823772</w:t>
      </w:r>
    </w:p>
    <w:p>
      <w:r>
        <w:t>003.49.17.H39</w:t>
      </w:r>
    </w:p>
    <w:p>
      <w:r>
        <w:t>5.15.3</w:t>
      </w:r>
    </w:p>
    <w:p>
      <w:r>
        <w:t>H39.17.27.3</w:t>
      </w:r>
    </w:p>
    <w:p>
      <w:r>
        <w:t>Trạm Y tế Phường 4</w:t>
      </w:r>
    </w:p>
    <w:p>
      <w:r>
        <w:t>Số 18 Trần Văn Chính, Phường 4, thành phố Tân An, tỉnh Long An</w:t>
      </w:r>
    </w:p>
    <w:p>
      <w:r>
        <w:t>tytp4tptanan@longan.gov.vn</w:t>
      </w:r>
    </w:p>
    <w:p>
      <w:r>
        <w:t>02723832398</w:t>
      </w:r>
    </w:p>
    <w:p>
      <w:r>
        <w:t>004.49.17.H39</w:t>
      </w:r>
    </w:p>
    <w:p>
      <w:r>
        <w:t>Thay đổi thông tin (địa chỉ)</w:t>
      </w:r>
    </w:p>
    <w:p>
      <w:r>
        <w:t>5.15.4</w:t>
      </w:r>
    </w:p>
    <w:p>
      <w:r>
        <w:t>H39.17.27.4</w:t>
      </w:r>
    </w:p>
    <w:p>
      <w:r>
        <w:t>Trạm Y tế Phường 5</w:t>
      </w:r>
    </w:p>
    <w:p>
      <w:r>
        <w:t>Số 23 Cử Luyện, Phường 5, thành phố Tân An, tỉnh Long An</w:t>
      </w:r>
    </w:p>
    <w:p>
      <w:r>
        <w:t>tytp5tptanan@longan.gov.vn</w:t>
      </w:r>
    </w:p>
    <w:p>
      <w:r>
        <w:t>02723832488</w:t>
      </w:r>
    </w:p>
    <w:p>
      <w:r>
        <w:t>005.49.17.H39</w:t>
      </w:r>
    </w:p>
    <w:p>
      <w:r>
        <w:t>5.15.5</w:t>
      </w:r>
    </w:p>
    <w:p>
      <w:r>
        <w:t>H39.17.27.5</w:t>
      </w:r>
    </w:p>
    <w:p>
      <w:r>
        <w:t>Trạm Y tế Phường 6</w:t>
      </w:r>
    </w:p>
    <w:p>
      <w:r>
        <w:t>Số 560/2 Quốc lộ 62, Phường 6, thành phố Tân An, tỉnh Long An</w:t>
      </w:r>
    </w:p>
    <w:p>
      <w:r>
        <w:t>tytp6tptanan@longan.gov.vn</w:t>
      </w:r>
    </w:p>
    <w:p>
      <w:r>
        <w:t>02723827358</w:t>
      </w:r>
    </w:p>
    <w:p>
      <w:r>
        <w:t>006.49.17.H39</w:t>
      </w:r>
    </w:p>
    <w:p>
      <w:r>
        <w:t>5.15.6</w:t>
      </w:r>
    </w:p>
    <w:p>
      <w:r>
        <w:t>H39.17.27.6</w:t>
      </w:r>
    </w:p>
    <w:p>
      <w:r>
        <w:t>Trạm Y tế Phường 7</w:t>
      </w:r>
    </w:p>
    <w:p>
      <w:r>
        <w:t>Đường Châu Thị Kim, Phường 7, thành phố Tân An, tỉnh Long An</w:t>
      </w:r>
    </w:p>
    <w:p>
      <w:r>
        <w:t>tytp7tptanan@longan.gov.vn</w:t>
      </w:r>
    </w:p>
    <w:p>
      <w:r>
        <w:t>02723550788</w:t>
      </w:r>
    </w:p>
    <w:p>
      <w:r>
        <w:t>007.49.17.H39</w:t>
      </w:r>
    </w:p>
    <w:p>
      <w:r>
        <w:t>5.15.7</w:t>
      </w:r>
    </w:p>
    <w:p>
      <w:r>
        <w:t>H39.17.27.7</w:t>
      </w:r>
    </w:p>
    <w:p>
      <w:r>
        <w:t>Trạm Y tế Phường Khánh Hậu</w:t>
      </w:r>
    </w:p>
    <w:p>
      <w:r>
        <w:t>Số 25A Nguyễn Văn Chánh, phường Khánh Hậu, thành phố Tân An, tỉnh Long An</w:t>
      </w:r>
    </w:p>
    <w:p>
      <w:r>
        <w:t>tytpkhtptanan@longan.gov.vn</w:t>
      </w:r>
    </w:p>
    <w:p>
      <w:r>
        <w:t>02723511768</w:t>
      </w:r>
    </w:p>
    <w:p>
      <w:r>
        <w:t>008.49.17.H39</w:t>
      </w:r>
    </w:p>
    <w:p>
      <w:r>
        <w:t>5.15.8</w:t>
      </w:r>
    </w:p>
    <w:p>
      <w:r>
        <w:t>H39.17.27.8</w:t>
      </w:r>
    </w:p>
    <w:p>
      <w:r>
        <w:t>Trạm Y tế Phường Tân Khánh</w:t>
      </w:r>
    </w:p>
    <w:p>
      <w:r>
        <w:t>Số 77 Trần Văn Đấu, Khu phố Nhơn Hậu, Phường Tân Khánh, thành phố Tân An, tỉnh Long An</w:t>
      </w:r>
    </w:p>
    <w:p>
      <w:r>
        <w:t>tytptktptanan@longan.gov.vn</w:t>
      </w:r>
    </w:p>
    <w:p>
      <w:r>
        <w:t>02723511677</w:t>
      </w:r>
    </w:p>
    <w:p>
      <w:r>
        <w:t>009.49.17.H39</w:t>
      </w:r>
    </w:p>
    <w:p>
      <w:r>
        <w:t>Thay đổi thông tin (địa chỉ)</w:t>
      </w:r>
    </w:p>
    <w:p>
      <w:r>
        <w:t>5.15.9</w:t>
      </w:r>
    </w:p>
    <w:p>
      <w:r>
        <w:t>H39.17.27.9</w:t>
      </w:r>
    </w:p>
    <w:p>
      <w:r>
        <w:t>Trạm Y tế xã An Vĩnh Ngãi</w:t>
      </w:r>
    </w:p>
    <w:p>
      <w:r>
        <w:t>330 Ấp Hòa Ngãi, xã An Vĩnh Ngãi, thành phố Tân An, tỉnh Long An</w:t>
      </w:r>
    </w:p>
    <w:p>
      <w:r>
        <w:t>tytxavntptanan@longan.gov.vn</w:t>
      </w:r>
    </w:p>
    <w:p>
      <w:r>
        <w:t>02723552371</w:t>
      </w:r>
    </w:p>
    <w:p>
      <w:r>
        <w:t>010.49.17.H39</w:t>
      </w:r>
    </w:p>
    <w:p>
      <w:r>
        <w:t>5.15.10</w:t>
      </w:r>
    </w:p>
    <w:p>
      <w:r>
        <w:t>H39.17.27.10</w:t>
      </w:r>
    </w:p>
    <w:p>
      <w:r>
        <w:t>Trạm Y tế xã Bình Tâm</w:t>
      </w:r>
    </w:p>
    <w:p>
      <w:r>
        <w:t>Đường Nguyễn Thông, ấp 3, xã Bình Tâm, thành phố Tân An, tỉnh Long An</w:t>
      </w:r>
    </w:p>
    <w:p>
      <w:r>
        <w:t>tytxbttptanan@longan.gov.vn</w:t>
      </w:r>
    </w:p>
    <w:p>
      <w:r>
        <w:t>02723827317</w:t>
      </w:r>
    </w:p>
    <w:p>
      <w:r>
        <w:t>011.49.17.H39</w:t>
      </w:r>
    </w:p>
    <w:p>
      <w:r>
        <w:t>5.15.11</w:t>
      </w:r>
    </w:p>
    <w:p>
      <w:r>
        <w:t>H39.17.27.11</w:t>
      </w:r>
    </w:p>
    <w:p>
      <w:r>
        <w:t>Trạm Y tế xã Hướng Thọ Phú</w:t>
      </w:r>
    </w:p>
    <w:p>
      <w:r>
        <w:t>Đường Lê Văn Tưởng, ấp Đạo Thạnh, xã Hướng Thọ Phú, thành phố Tân An, tỉnh Long An</w:t>
      </w:r>
    </w:p>
    <w:p>
      <w:r>
        <w:t>tytxhtptptanan@longan.gov.vn</w:t>
      </w:r>
    </w:p>
    <w:p>
      <w:r>
        <w:t>02723831450</w:t>
      </w:r>
    </w:p>
    <w:p>
      <w:r>
        <w:t>012.49.17.H39</w:t>
      </w:r>
    </w:p>
    <w:p>
      <w:r>
        <w:t>5.15.12</w:t>
      </w:r>
    </w:p>
    <w:p>
      <w:r>
        <w:t>H39.17.27.12</w:t>
      </w:r>
    </w:p>
    <w:p>
      <w:r>
        <w:t>Trạm Y tế xã Lợi Bình Nhơn</w:t>
      </w:r>
    </w:p>
    <w:p>
      <w:r>
        <w:t>Đường Võ Duy Tạo, ấp Xuân Hòa 1, xã Lợi Bình Nhơn, thành phố Tân An, tỉnh Long An</w:t>
      </w:r>
    </w:p>
    <w:p>
      <w:r>
        <w:t>tytxlbntptanan@longan.gov.vn</w:t>
      </w:r>
    </w:p>
    <w:p>
      <w:r>
        <w:t>02723832477</w:t>
      </w:r>
    </w:p>
    <w:p>
      <w:r>
        <w:t>013.49.17.H39</w:t>
      </w:r>
    </w:p>
    <w:p>
      <w:r>
        <w:t>5.15.13</w:t>
      </w:r>
    </w:p>
    <w:p>
      <w:r>
        <w:t>H39.17.27.13</w:t>
      </w:r>
    </w:p>
    <w:p>
      <w:r>
        <w:t>Trạm Y tế xã Nhơn Thạnh Trung</w:t>
      </w:r>
    </w:p>
    <w:p>
      <w:r>
        <w:t>Số 836 Lê Văn Yên, ấp Nhơn Thuận, xã Nhơn Thạnh Trung, thành phố Tân An, tỉnh Long An</w:t>
      </w:r>
    </w:p>
    <w:p>
      <w:r>
        <w:t>tytxntttptanan@longan.gov.vn</w:t>
      </w:r>
    </w:p>
    <w:p>
      <w:r>
        <w:t>02723824981</w:t>
      </w:r>
    </w:p>
    <w:p>
      <w:r>
        <w:t>014.49.17.H39</w:t>
      </w:r>
    </w:p>
    <w:p>
      <w:r>
        <w:t>Thay đổi thông tin (địa chỉ)</w:t>
      </w:r>
    </w:p>
    <w:p>
      <w:r>
        <w:t>5.15.14</w:t>
      </w:r>
    </w:p>
    <w:p>
      <w:r>
        <w:t>H39.17.27.14</w:t>
      </w:r>
    </w:p>
    <w:p>
      <w:r>
        <w:t>Trạm Y tế Phường 1</w:t>
      </w:r>
    </w:p>
    <w:p>
      <w:r>
        <w:t>Số 57 Lê Văn Tao, Phường 1, thành phố Tân An, tỉnh Long An</w:t>
      </w:r>
    </w:p>
    <w:p>
      <w:r>
        <w:t>tytp1tptanan@longan.gov.vn</w:t>
      </w:r>
    </w:p>
    <w:p>
      <w:r>
        <w:t>02723832065</w:t>
      </w:r>
    </w:p>
    <w:p>
      <w:r>
        <w:t>Cấp mới</w:t>
      </w:r>
    </w:p>
    <w:p>
      <w:r>
        <w:t>5.16</w:t>
      </w:r>
    </w:p>
    <w:p>
      <w:r>
        <w:t>Trung tâm Y tế thị xã Kiến Tường</w:t>
      </w:r>
    </w:p>
    <w:p>
      <w:r>
        <w:t>5.16.1</w:t>
      </w:r>
    </w:p>
    <w:p>
      <w:r>
        <w:t>H39.17.28.1</w:t>
      </w:r>
    </w:p>
    <w:p>
      <w:r>
        <w:t>Trạm Y tế Phường 2</w:t>
      </w:r>
    </w:p>
    <w:p>
      <w:r>
        <w:t>Khu dân cư Khu phố 5, Phường 2, thị xã Kiến Tường, tỉnh Long An</w:t>
      </w:r>
    </w:p>
    <w:p>
      <w:r>
        <w:t>tytp2kientuong@longan.gov.vn</w:t>
      </w:r>
    </w:p>
    <w:p>
      <w:r>
        <w:t>02723842820</w:t>
      </w:r>
    </w:p>
    <w:p>
      <w:r>
        <w:t>002.50.17.H39</w:t>
      </w:r>
    </w:p>
    <w:p>
      <w:r>
        <w:t>5.16.2</w:t>
      </w:r>
    </w:p>
    <w:p>
      <w:r>
        <w:t>H39.17.28.2</w:t>
      </w:r>
    </w:p>
    <w:p>
      <w:r>
        <w:t>Trạm Y tế Phường 3</w:t>
      </w:r>
    </w:p>
    <w:p>
      <w:r>
        <w:t>Khu phố 1, Phường 3, thị xã Kiến Tường, tỉnh Long An</w:t>
      </w:r>
    </w:p>
    <w:p>
      <w:r>
        <w:t>tytp3kientuong@longan.gov.vn</w:t>
      </w:r>
    </w:p>
    <w:p>
      <w:r>
        <w:t>02723842483</w:t>
      </w:r>
    </w:p>
    <w:p>
      <w:r>
        <w:t>003.50.17.H39</w:t>
      </w:r>
    </w:p>
    <w:p>
      <w:r>
        <w:t>5.16.3</w:t>
      </w:r>
    </w:p>
    <w:p>
      <w:r>
        <w:t>H39.17.28.3</w:t>
      </w:r>
    </w:p>
    <w:p>
      <w:r>
        <w:t>Trạm Y tế xã Bình Hiệp</w:t>
      </w:r>
    </w:p>
    <w:p>
      <w:r>
        <w:t>Ấp Ông Nhan Tây, xã Bình Hiệp, thị xã Kiến Tường, tỉnh Long An</w:t>
      </w:r>
    </w:p>
    <w:p>
      <w:r>
        <w:t>tytxbinhhiep@longan.gov.vn</w:t>
      </w:r>
    </w:p>
    <w:p>
      <w:r>
        <w:t>02723951634</w:t>
      </w:r>
    </w:p>
    <w:p>
      <w:r>
        <w:t>004.50.17.H39</w:t>
      </w:r>
    </w:p>
    <w:p>
      <w:r>
        <w:t>5.16.4</w:t>
      </w:r>
    </w:p>
    <w:p>
      <w:r>
        <w:t>H39.17.28.4</w:t>
      </w:r>
    </w:p>
    <w:p>
      <w:r>
        <w:t>Trạm Y tế xã Bình Tân</w:t>
      </w:r>
    </w:p>
    <w:p>
      <w:r>
        <w:t>Ấp Cái Đôi Đông, xã Bình Tân, thị xã Kiến Tường, tỉnh Long An</w:t>
      </w:r>
    </w:p>
    <w:p>
      <w:r>
        <w:t>tytxbinhtan@longan.gov.vn</w:t>
      </w:r>
    </w:p>
    <w:p>
      <w:r>
        <w:t>02723951732</w:t>
      </w:r>
    </w:p>
    <w:p>
      <w:r>
        <w:t>005.50.17.H39</w:t>
      </w:r>
    </w:p>
    <w:p>
      <w:r>
        <w:t>5.16.5</w:t>
      </w:r>
    </w:p>
    <w:p>
      <w:r>
        <w:t>H39.17.28.5</w:t>
      </w:r>
    </w:p>
    <w:p>
      <w:r>
        <w:t>Trạm Y tế xã Thạnh Hưng</w:t>
      </w:r>
    </w:p>
    <w:p>
      <w:r>
        <w:t>Ấp Bầu Vuông, xã Thạnh Hưng, thị xã Kiến Tường, tỉnh Long An</w:t>
      </w:r>
    </w:p>
    <w:p>
      <w:r>
        <w:t>tytxthanhhung@longan.gov.vn</w:t>
      </w:r>
    </w:p>
    <w:p>
      <w:r>
        <w:t>02723957712</w:t>
      </w:r>
    </w:p>
    <w:p>
      <w:r>
        <w:t>006.50.17.H39</w:t>
      </w:r>
    </w:p>
    <w:p>
      <w:r>
        <w:t>5.16.6</w:t>
      </w:r>
    </w:p>
    <w:p>
      <w:r>
        <w:t>H39.17.28.6</w:t>
      </w:r>
    </w:p>
    <w:p>
      <w:r>
        <w:t>Trạm Y tế xã Thạnh Trị</w:t>
      </w:r>
    </w:p>
    <w:p>
      <w:r>
        <w:t>Số 366, Ấp 2, xã Thạnh Trị, thị xã Kiến Tường, tỉnh Long An</w:t>
      </w:r>
    </w:p>
    <w:p>
      <w:r>
        <w:t>tytxthanhtri@longan.gov.vn</w:t>
      </w:r>
    </w:p>
    <w:p>
      <w:r>
        <w:t>02723951149</w:t>
      </w:r>
    </w:p>
    <w:p>
      <w:r>
        <w:t>007.50.17.H39</w:t>
      </w:r>
    </w:p>
    <w:p>
      <w:r>
        <w:t>5.16.7</w:t>
      </w:r>
    </w:p>
    <w:p>
      <w:r>
        <w:t>H39.17.28.7</w:t>
      </w:r>
    </w:p>
    <w:p>
      <w:r>
        <w:t>Trạm Y tế xã Tuyên Thạnh</w:t>
      </w:r>
    </w:p>
    <w:p>
      <w:r>
        <w:t>Ấp Bắc Chan 1, xã Tuyên Thạnh, thị xã Kiến Tường, tỉnh Long An</w:t>
      </w:r>
    </w:p>
    <w:p>
      <w:r>
        <w:t>tytxtuyenthanh@longan.gov.vn</w:t>
      </w:r>
    </w:p>
    <w:p>
      <w:r>
        <w:t>02723842141</w:t>
      </w:r>
    </w:p>
    <w:p>
      <w:r>
        <w:t>008.50.17.H39</w:t>
      </w:r>
    </w:p>
    <w:p>
      <w:r>
        <w:t>5.16.8</w:t>
      </w:r>
    </w:p>
    <w:p>
      <w:r>
        <w:t>H39.17.28.8</w:t>
      </w:r>
    </w:p>
    <w:p>
      <w:r>
        <w:t>Trạm Y tế Phường 1</w:t>
      </w:r>
    </w:p>
    <w:p>
      <w:r>
        <w:t>Khu phố 5, Phường 1, thị xã Kiến Tường, tỉnh Long An</w:t>
      </w:r>
    </w:p>
    <w:p>
      <w:r>
        <w:t>tytp1kientuong@longan.gov.vn</w:t>
      </w:r>
    </w:p>
    <w:p>
      <w:r>
        <w:t>02723842043</w:t>
      </w:r>
    </w:p>
    <w:p>
      <w:r>
        <w:t>6</w:t>
      </w:r>
    </w:p>
    <w:p>
      <w:r>
        <w:t>Sở Nông nghiệp và Môi trường</w:t>
      </w:r>
    </w:p>
    <w:p>
      <w:r>
        <w:t>6,1</w:t>
      </w:r>
    </w:p>
    <w:p>
      <w:r>
        <w:t>Chi cục Môi trường và Kiểm lâm</w:t>
      </w:r>
    </w:p>
    <w:p>
      <w:r>
        <w:t>6.1.1</w:t>
      </w:r>
    </w:p>
    <w:p>
      <w:r>
        <w:t>H39.39.1.1</w:t>
      </w:r>
    </w:p>
    <w:p>
      <w:r>
        <w:t>Hạt Kiểm lâm liên huyện Mộc Hóa - Kiến Tường</w:t>
      </w:r>
    </w:p>
    <w:p>
      <w:r>
        <w:t>Số 27 Thiên Hộ Dương, Khu phố 3, Phường 2, thị xã Kiến Tường, tỉnh Long An</w:t>
      </w:r>
    </w:p>
    <w:p>
      <w:r>
        <w:t>hklmochoa@longan.gov.vn</w:t>
      </w:r>
    </w:p>
    <w:p>
      <w:r>
        <w:t>02723841117</w:t>
      </w:r>
    </w:p>
    <w:p>
      <w:r>
        <w:t>001.03.10.H39</w:t>
      </w:r>
    </w:p>
    <w:p>
      <w:r>
        <w:t>Cấp mới</w:t>
      </w:r>
    </w:p>
    <w:p>
      <w:r>
        <w:t>6.1.2</w:t>
      </w:r>
    </w:p>
    <w:p>
      <w:r>
        <w:t>H39.39.1.2</w:t>
      </w:r>
    </w:p>
    <w:p>
      <w:r>
        <w:t>Hạt Kiểm lâm liên huyện Tân Hưng - Vĩnh Hưng</w:t>
      </w:r>
    </w:p>
    <w:p>
      <w:r>
        <w:t>Số 8 Nguyễn Thông, khu phố Gò Thuyền, thị trấn Tân Hưng, huyện Tân Hưng, tỉnh Long An</w:t>
      </w:r>
    </w:p>
    <w:p>
      <w:r>
        <w:t>hkltanhung@longan.gov.vn</w:t>
      </w:r>
    </w:p>
    <w:p>
      <w:r>
        <w:t>02723861175</w:t>
      </w:r>
    </w:p>
    <w:p>
      <w:r>
        <w:t>002.03.10.H39</w:t>
      </w:r>
    </w:p>
    <w:p>
      <w:r>
        <w:t>Cấp mới</w:t>
      </w:r>
    </w:p>
    <w:p>
      <w:r>
        <w:t>6.1.3</w:t>
      </w:r>
    </w:p>
    <w:p>
      <w:r>
        <w:t>H39.39.1.3</w:t>
      </w:r>
    </w:p>
    <w:p>
      <w:r>
        <w:t>Hạt Kiểm lâm Đức Huệ</w:t>
      </w:r>
    </w:p>
    <w:p>
      <w:r>
        <w:t>Số 134 ĐT838, Khu phố 1, thị trấn Đông Thành, huyện Đức Huệ, tỉnh Long An</w:t>
      </w:r>
    </w:p>
    <w:p>
      <w:r>
        <w:t>hklduchue@longan.gov.vn</w:t>
      </w:r>
    </w:p>
    <w:p>
      <w:r>
        <w:t>02723855454</w:t>
      </w:r>
    </w:p>
    <w:p>
      <w:r>
        <w:t>003.03.10.H39</w:t>
      </w:r>
    </w:p>
    <w:p>
      <w:r>
        <w:t>Cấp mới</w:t>
      </w:r>
    </w:p>
    <w:p>
      <w:r>
        <w:t>6.1.4</w:t>
      </w:r>
    </w:p>
    <w:p>
      <w:r>
        <w:t>H39.39.1.4</w:t>
      </w:r>
    </w:p>
    <w:p>
      <w:r>
        <w:t>Hạt Kiểm lâm Thạnh Hóa - Tân Thạnh</w:t>
      </w:r>
    </w:p>
    <w:p>
      <w:r>
        <w:t>Đường Hùng Vương, Khu phố 2, thị trấn Thạnh Hóa, huyện Thạnh Hóa, tỉnh Long An</w:t>
      </w:r>
    </w:p>
    <w:p>
      <w:r>
        <w:t>hklthanhhoa@longan.gov.vn</w:t>
      </w:r>
    </w:p>
    <w:p>
      <w:r>
        <w:t>02723857334</w:t>
      </w:r>
    </w:p>
    <w:p>
      <w:r>
        <w:t>004.03.10.H39</w:t>
      </w:r>
    </w:p>
    <w:p>
      <w:r>
        <w:t>Cấp mới</w:t>
      </w:r>
    </w:p>
    <w:p>
      <w:r>
        <w:t>6,2</w:t>
      </w:r>
    </w:p>
    <w:p>
      <w:r>
        <w:t>Chi cục Nông nghiệp và Phát triển nông thôn</w:t>
      </w:r>
    </w:p>
    <w:p>
      <w:r>
        <w:t>6.2.1</w:t>
      </w:r>
    </w:p>
    <w:p>
      <w:r>
        <w:t>H39.39.2.1</w:t>
      </w:r>
    </w:p>
    <w:p>
      <w:r>
        <w:t>Trạm Chăn nuôi và Thú y huyện Bến Lức</w:t>
      </w:r>
    </w:p>
    <w:p>
      <w:r>
        <w:t>Số 02 Lê Văn Vịnh, Khu phố 3, thị trấn Bến Lức, huyện Bến Lức, tỉnh Long An</w:t>
      </w:r>
    </w:p>
    <w:p>
      <w:r>
        <w:t>dnvs2@longan.gov.vn</w:t>
      </w:r>
    </w:p>
    <w:p>
      <w:r>
        <w:t>0904421868</w:t>
      </w:r>
    </w:p>
    <w:p>
      <w:r>
        <w:t>Cấp mới</w:t>
      </w:r>
    </w:p>
    <w:p>
      <w:r>
        <w:t>6.2.2</w:t>
      </w:r>
    </w:p>
    <w:p>
      <w:r>
        <w:t>H39.39.2.2</w:t>
      </w:r>
    </w:p>
    <w:p>
      <w:r>
        <w:t>Trạm Chăn nuôi và Thú y huyện Cần Đước</w:t>
      </w:r>
    </w:p>
    <w:p>
      <w:r>
        <w:t>Quốc lộ 50, Khu 1a, thị trấn Cần Đước, huyện Cần Đước, tỉnh Long An</w:t>
      </w:r>
    </w:p>
    <w:p>
      <w:r>
        <w:t>dnvs9@longan.gov.vn</w:t>
      </w:r>
    </w:p>
    <w:p>
      <w:r>
        <w:t>0357501479</w:t>
      </w:r>
    </w:p>
    <w:p>
      <w:r>
        <w:t>Cấp mới</w:t>
      </w:r>
    </w:p>
    <w:p>
      <w:r>
        <w:t>6.2.3</w:t>
      </w:r>
    </w:p>
    <w:p>
      <w:r>
        <w:t>H39.39.2.3</w:t>
      </w:r>
    </w:p>
    <w:p>
      <w:r>
        <w:t>Trạm Chăn nuôi và Thú y huyện Cần Giuộc</w:t>
      </w:r>
    </w:p>
    <w:p>
      <w:r>
        <w:t>Số 113 Quốc lộ 50, thị trấn Cần Giuộc, huyện Cần Giuộc, tỉnh Long An</w:t>
      </w:r>
    </w:p>
    <w:p>
      <w:r>
        <w:t>dnvs4@longan.gov.vn</w:t>
      </w:r>
    </w:p>
    <w:p>
      <w:r>
        <w:t>0918414314</w:t>
      </w:r>
    </w:p>
    <w:p>
      <w:r>
        <w:t>Cấp mới</w:t>
      </w:r>
    </w:p>
    <w:p>
      <w:r>
        <w:t>6.2.4</w:t>
      </w:r>
    </w:p>
    <w:p>
      <w:r>
        <w:t>H39.39.2.4</w:t>
      </w:r>
    </w:p>
    <w:p>
      <w:r>
        <w:t>Trạm Chăn nuôi và Thú y huyện Châu Thành</w:t>
      </w:r>
    </w:p>
    <w:p>
      <w:r>
        <w:t>Đường Nguyễn Thông, Khu phố 3, thị trấn Tầm Vu, huyện Châu Thành, tỉnh Long An</w:t>
      </w:r>
    </w:p>
    <w:p>
      <w:r>
        <w:t>dnvs7@longan.gov.vn</w:t>
      </w:r>
    </w:p>
    <w:p>
      <w:r>
        <w:t>0919618856</w:t>
      </w:r>
    </w:p>
    <w:p>
      <w:r>
        <w:t>Cấp mới</w:t>
      </w:r>
    </w:p>
    <w:p>
      <w:r>
        <w:t>6.2.5</w:t>
      </w:r>
    </w:p>
    <w:p>
      <w:r>
        <w:t>H39.39.2.5</w:t>
      </w:r>
    </w:p>
    <w:p>
      <w:r>
        <w:t>Trạm Chăn nuôi và Thú y huyện Đức Hòa</w:t>
      </w:r>
    </w:p>
    <w:p>
      <w:r>
        <w:t>Khu B, thị trấn Hậu Nghĩa, huyện Đức Hoà, tỉnh Long An</w:t>
      </w:r>
    </w:p>
    <w:p>
      <w:r>
        <w:t>dnvs3@longan.gov.vn</w:t>
      </w:r>
    </w:p>
    <w:p>
      <w:r>
        <w:t>0908866070</w:t>
      </w:r>
    </w:p>
    <w:p>
      <w:r>
        <w:t>Cấp mới</w:t>
      </w:r>
    </w:p>
    <w:p>
      <w:r>
        <w:t>6.2.6</w:t>
      </w:r>
    </w:p>
    <w:p>
      <w:r>
        <w:t>H39.39.2.6</w:t>
      </w:r>
    </w:p>
    <w:p>
      <w:r>
        <w:t>Trạm Chăn nuôi và Thú y huyện Đức Huệ</w:t>
      </w:r>
    </w:p>
    <w:p>
      <w:r>
        <w:t>Số 436 Khu phố 1, thị trấn Đông Thành, huyện Đức Huệ, tỉnh Long An</w:t>
      </w:r>
    </w:p>
    <w:p>
      <w:r>
        <w:t>dnvs10@longan.gov.vn</w:t>
      </w:r>
    </w:p>
    <w:p>
      <w:r>
        <w:t>0901230405</w:t>
      </w:r>
    </w:p>
    <w:p>
      <w:r>
        <w:t>Cấp mới</w:t>
      </w:r>
    </w:p>
    <w:p>
      <w:r>
        <w:t>6.2.7</w:t>
      </w:r>
    </w:p>
    <w:p>
      <w:r>
        <w:t>H39.39.2.7</w:t>
      </w:r>
    </w:p>
    <w:p>
      <w:r>
        <w:t>Trạm Chăn nuôi và Thú y huyện Mộc Hóa</w:t>
      </w:r>
    </w:p>
    <w:p>
      <w:r>
        <w:t>Đường Nguyễn Thị Vị, ấp Cả Đá, xã Tân Thành, huyện Mộc Hóa, tỉnh Long An</w:t>
      </w:r>
    </w:p>
    <w:p>
      <w:r>
        <w:t>dnvs14@longan.gov.vn</w:t>
      </w:r>
    </w:p>
    <w:p>
      <w:r>
        <w:t>0983955314</w:t>
      </w:r>
    </w:p>
    <w:p>
      <w:r>
        <w:t>Cấp mới</w:t>
      </w:r>
    </w:p>
    <w:p>
      <w:r>
        <w:t>6.2.8</w:t>
      </w:r>
    </w:p>
    <w:p>
      <w:r>
        <w:t>H39.39.2.8</w:t>
      </w:r>
    </w:p>
    <w:p>
      <w:r>
        <w:t>Trạm Chăn nuôi và Thú y huyện Tân Hưng</w:t>
      </w:r>
    </w:p>
    <w:p>
      <w:r>
        <w:t>Số 07 Lý Thường Kiệt, khu phố Gò Thuyền, thị trấn Tân Hưng, huyện Tân Hưng, tỉnh Long An</w:t>
      </w:r>
    </w:p>
    <w:p>
      <w:r>
        <w:t>dnvs5@longan.gov.vn</w:t>
      </w:r>
    </w:p>
    <w:p>
      <w:r>
        <w:t>0918782578</w:t>
      </w:r>
    </w:p>
    <w:p>
      <w:r>
        <w:t>Cấp mới</w:t>
      </w:r>
    </w:p>
    <w:p>
      <w:r>
        <w:t>6.2.9</w:t>
      </w:r>
    </w:p>
    <w:p>
      <w:r>
        <w:t>H39.39.2.9</w:t>
      </w:r>
    </w:p>
    <w:p>
      <w:r>
        <w:t>Trạm Chăn nuôi và Thú y huyện Tân Thạnh</w:t>
      </w:r>
    </w:p>
    <w:p>
      <w:r>
        <w:t>Số 75 Khu phố 5, Quốc lộ 62, thị trấn Tân Thạnh, huyện Tân Thạnh, tỉnh Long An</w:t>
      </w:r>
    </w:p>
    <w:p>
      <w:r>
        <w:t>dnvs13@longan.gov.vn</w:t>
      </w:r>
    </w:p>
    <w:p>
      <w:r>
        <w:t>0908714866</w:t>
      </w:r>
    </w:p>
    <w:p>
      <w:r>
        <w:t>Cấp mới</w:t>
      </w:r>
    </w:p>
    <w:p>
      <w:r>
        <w:t>6.2.10</w:t>
      </w:r>
    </w:p>
    <w:p>
      <w:r>
        <w:t>H39.39.2.10</w:t>
      </w:r>
    </w:p>
    <w:p>
      <w:r>
        <w:t>Trạm Chăn nuôi và Thú y huyện Tân Trụ</w:t>
      </w:r>
    </w:p>
    <w:p>
      <w:r>
        <w:t>Số 135 Nguyễn Trung Trực, thị trấn Tân Trụ, huyện Tân Trụ, tỉnh Long An</w:t>
      </w:r>
    </w:p>
    <w:p>
      <w:r>
        <w:t>dnvs8@longan.gov.vn</w:t>
      </w:r>
    </w:p>
    <w:p>
      <w:r>
        <w:t>0919821866</w:t>
      </w:r>
    </w:p>
    <w:p>
      <w:r>
        <w:t>Cấp mới</w:t>
      </w:r>
    </w:p>
    <w:p>
      <w:r>
        <w:t>6.2.11</w:t>
      </w:r>
    </w:p>
    <w:p>
      <w:r>
        <w:t>H39.39.2.11</w:t>
      </w:r>
    </w:p>
    <w:p>
      <w:r>
        <w:t>Trạm Chăn nuôi và Thú y huyện Thạnh Hóa</w:t>
      </w:r>
    </w:p>
    <w:p>
      <w:r>
        <w:t>Đường Hùng Vương, Khu phố 2, thị trấn Thạnh Hóa, huyện Thạnh Hóa, tỉnh Long An</w:t>
      </w:r>
    </w:p>
    <w:p>
      <w:r>
        <w:t>dnvs12@longan.gov.vn</w:t>
      </w:r>
    </w:p>
    <w:p>
      <w:r>
        <w:t>0918700708</w:t>
      </w:r>
    </w:p>
    <w:p>
      <w:r>
        <w:t>Cấp mới</w:t>
      </w:r>
    </w:p>
    <w:p>
      <w:r>
        <w:t>6.2.12</w:t>
      </w:r>
    </w:p>
    <w:p>
      <w:r>
        <w:t>H39.39.2.12</w:t>
      </w:r>
    </w:p>
    <w:p>
      <w:r>
        <w:t>Trạm Chăn nuôi và Thú y huyện Thủ Thừa</w:t>
      </w:r>
    </w:p>
    <w:p>
      <w:r>
        <w:t>Ấp Bình Lương 1, xã Bình Thạnh, huyện Thủ Thừa, tỉnh Long An</w:t>
      </w:r>
    </w:p>
    <w:p>
      <w:r>
        <w:t>dnvs11@longan.gov.vn</w:t>
      </w:r>
    </w:p>
    <w:p>
      <w:r>
        <w:t>0909561801</w:t>
      </w:r>
    </w:p>
    <w:p>
      <w:r>
        <w:t>Cấp mới</w:t>
      </w:r>
    </w:p>
    <w:p>
      <w:r>
        <w:t>6.2.13</w:t>
      </w:r>
    </w:p>
    <w:p>
      <w:r>
        <w:t>H39.39.2.13</w:t>
      </w:r>
    </w:p>
    <w:p>
      <w:r>
        <w:t>Trạm Chăn nuôi và Thú y huyện Vĩnh Hưng</w:t>
      </w:r>
    </w:p>
    <w:p>
      <w:r>
        <w:t>Số 79 Nguyễn Văn Linh, khu phố Măng Đa, thị trấn Vĩnh Hưng, huyện Vĩnh Hưng, tỉnh Long An</w:t>
      </w:r>
    </w:p>
    <w:p>
      <w:r>
        <w:t>dnvs15@longan.gov.vn</w:t>
      </w:r>
    </w:p>
    <w:p>
      <w:r>
        <w:t>0918955877</w:t>
      </w:r>
    </w:p>
    <w:p>
      <w:r>
        <w:t>Cấp mới</w:t>
      </w:r>
    </w:p>
    <w:p>
      <w:r>
        <w:t>6.2.14</w:t>
      </w:r>
    </w:p>
    <w:p>
      <w:r>
        <w:t>H39.39.2.14</w:t>
      </w:r>
    </w:p>
    <w:p>
      <w:r>
        <w:t>Trạm Chăn nuôi và Thú y thành phố Tân An</w:t>
      </w:r>
    </w:p>
    <w:p>
      <w:r>
        <w:t>Số 533 Nguyễn Đình Chiểu, Phường 3, thành phố Tân An, tỉnh Long An</w:t>
      </w:r>
    </w:p>
    <w:p>
      <w:r>
        <w:t>dnvs1@longan.gov.vn</w:t>
      </w:r>
    </w:p>
    <w:p>
      <w:r>
        <w:t>0946712167</w:t>
      </w:r>
    </w:p>
    <w:p>
      <w:r>
        <w:t>Cấp mới</w:t>
      </w:r>
    </w:p>
    <w:p>
      <w:r>
        <w:t>6.2.15</w:t>
      </w:r>
    </w:p>
    <w:p>
      <w:r>
        <w:t>H39.39.2.15</w:t>
      </w:r>
    </w:p>
    <w:p>
      <w:r>
        <w:t>Trạm Chăn nuôi và Thú y thị xã Kiến Tường</w:t>
      </w:r>
    </w:p>
    <w:p>
      <w:r>
        <w:t>Số 488 Quốc lộ 62, Khu phố 5, Phường 2, thị xã Kiến Tường, tỉnh Long An</w:t>
      </w:r>
    </w:p>
    <w:p>
      <w:r>
        <w:t>dnvs6@longan.gov.vn</w:t>
      </w:r>
    </w:p>
    <w:p>
      <w:r>
        <w:t>0918135461</w:t>
      </w:r>
    </w:p>
    <w:p>
      <w:r>
        <w:t>Cấp mới</w:t>
      </w:r>
    </w:p>
    <w:p>
      <w:r>
        <w:t>6,3</w:t>
      </w:r>
    </w:p>
    <w:p>
      <w:r>
        <w:t>Văn phòng Đăng ký đất đai</w:t>
      </w:r>
    </w:p>
    <w:p>
      <w:r>
        <w:t>6.3.1</w:t>
      </w:r>
    </w:p>
    <w:p>
      <w:r>
        <w:t>H39.39.6.1</w:t>
      </w:r>
    </w:p>
    <w:p>
      <w:r>
        <w:t>Chi nhánh Văn phòng Đăng ký đất đai tại huyện Bến Lức</w:t>
      </w:r>
    </w:p>
    <w:p>
      <w:r>
        <w:t>Số 213 Quốc lộ 1A, Khu phố 3, thị trấn Bến Lức, huyện Bến lức, tỉnh Long An</w:t>
      </w:r>
    </w:p>
    <w:p>
      <w:r>
        <w:t>cnvpdkddbenluc@longan.gov.vn</w:t>
      </w:r>
    </w:p>
    <w:p>
      <w:r>
        <w:t>02723871507</w:t>
      </w:r>
    </w:p>
    <w:p>
      <w:r>
        <w:t>001.07.12.H39</w:t>
      </w:r>
    </w:p>
    <w:p>
      <w:r>
        <w:t>Cấp mới</w:t>
      </w:r>
    </w:p>
    <w:p>
      <w:r>
        <w:t>6.3.2</w:t>
      </w:r>
    </w:p>
    <w:p>
      <w:r>
        <w:t>H39.39.6.2</w:t>
      </w:r>
    </w:p>
    <w:p>
      <w:r>
        <w:t>Chi nhánh Văn phòng Đăng ký đất đai tại huyện Cần Đước</w:t>
      </w:r>
    </w:p>
    <w:p>
      <w:r>
        <w:t>Đường Trần Phú, khu 1A, thị trấn Cần Đước, huyện cần Đước, tỉnh Long An</w:t>
      </w:r>
    </w:p>
    <w:p>
      <w:r>
        <w:t>cnvpdkddcanduoc@longan.gov.vn</w:t>
      </w:r>
    </w:p>
    <w:p>
      <w:r>
        <w:t>02723881045</w:t>
      </w:r>
    </w:p>
    <w:p>
      <w:r>
        <w:t>002.07.12.H39</w:t>
      </w:r>
    </w:p>
    <w:p>
      <w:r>
        <w:t>Cấp mới</w:t>
      </w:r>
    </w:p>
    <w:p>
      <w:r>
        <w:t>6.3.3</w:t>
      </w:r>
    </w:p>
    <w:p>
      <w:r>
        <w:t>H39.39.6.3</w:t>
      </w:r>
    </w:p>
    <w:p>
      <w:r>
        <w:t>Chi nhánh Văn phòng Đăng ký đất đai tại huyện Cần Giuộc</w:t>
      </w:r>
    </w:p>
    <w:p>
      <w:r>
        <w:t>QL50, khu phố hòa thuận 1,thị trấn Cần Giuộc, huyện Cần Giuộc, tỉnh Long An</w:t>
      </w:r>
    </w:p>
    <w:p>
      <w:r>
        <w:t>cnvpdkddcangiuoc@longan.gov.vn</w:t>
      </w:r>
    </w:p>
    <w:p>
      <w:r>
        <w:t>02723894735</w:t>
      </w:r>
    </w:p>
    <w:p>
      <w:r>
        <w:t>003.07.12.H39</w:t>
      </w:r>
    </w:p>
    <w:p>
      <w:r>
        <w:t>Cấp mới</w:t>
      </w:r>
    </w:p>
    <w:p>
      <w:r>
        <w:t>6.3.4</w:t>
      </w:r>
    </w:p>
    <w:p>
      <w:r>
        <w:t>H39.39.6.4</w:t>
      </w:r>
    </w:p>
    <w:p>
      <w:r>
        <w:t>Chi nhánh Văn phòng Đăng ký đất đai tại huyện Châu Thành</w:t>
      </w:r>
    </w:p>
    <w:p>
      <w:r>
        <w:t>Khu phố 2, thị trấn Tầm Vu, huyện Châu Thành, tỉnh Long An</w:t>
      </w:r>
    </w:p>
    <w:p>
      <w:r>
        <w:t>cnvpdkddchauthanh@longan.gov.vn</w:t>
      </w:r>
    </w:p>
    <w:p>
      <w:r>
        <w:t>02723877247</w:t>
      </w:r>
    </w:p>
    <w:p>
      <w:r>
        <w:t>004.07.12.H39</w:t>
      </w:r>
    </w:p>
    <w:p>
      <w:r>
        <w:t>Cấp mới</w:t>
      </w:r>
    </w:p>
    <w:p>
      <w:r>
        <w:t>6.3.5</w:t>
      </w:r>
    </w:p>
    <w:p>
      <w:r>
        <w:t>H39.39.6.5</w:t>
      </w:r>
    </w:p>
    <w:p>
      <w:r>
        <w:t>Chi nhánh Văn phòng Đăng ký đất đai tại huyện Đức Hòa</w:t>
      </w:r>
    </w:p>
    <w:p>
      <w:r>
        <w:t>Ô 7 Khu B, thị trấn Hậu Nghĩa, huyện Đức Hòa, tỉnh Long An</w:t>
      </w:r>
    </w:p>
    <w:p>
      <w:r>
        <w:t>cnvpdkddduchoa@longan.gov.vn</w:t>
      </w:r>
    </w:p>
    <w:p>
      <w:r>
        <w:t>02723813323</w:t>
      </w:r>
    </w:p>
    <w:p>
      <w:r>
        <w:t>005.07.12.H39</w:t>
      </w:r>
    </w:p>
    <w:p>
      <w:r>
        <w:t>Cấp mới</w:t>
      </w:r>
    </w:p>
    <w:p>
      <w:r>
        <w:t>6.3.6</w:t>
      </w:r>
    </w:p>
    <w:p>
      <w:r>
        <w:t>H39.39.6.6</w:t>
      </w:r>
    </w:p>
    <w:p>
      <w:r>
        <w:t>Chi nhánh Văn phòng Đăng ký đất đai tại huyện Đức Huệ</w:t>
      </w:r>
    </w:p>
    <w:p>
      <w:r>
        <w:t>Đường Huỳnh Công Thân, Khu phố 1, thị trấn Đông Thành, huyện Đức Huệ, tỉnh Long An</w:t>
      </w:r>
    </w:p>
    <w:p>
      <w:r>
        <w:t>cnvpdkddduchue@longan.gov.vn</w:t>
      </w:r>
    </w:p>
    <w:p>
      <w:r>
        <w:t>02723897291</w:t>
      </w:r>
    </w:p>
    <w:p>
      <w:r>
        <w:t>006.07.12.H39</w:t>
      </w:r>
    </w:p>
    <w:p>
      <w:r>
        <w:t>Cấp mới</w:t>
      </w:r>
    </w:p>
    <w:p>
      <w:r>
        <w:t>6.3.7</w:t>
      </w:r>
    </w:p>
    <w:p>
      <w:r>
        <w:t>H39.39.6.7</w:t>
      </w:r>
    </w:p>
    <w:p>
      <w:r>
        <w:t>Chi nhánh Văn phòng Đăng ký đất đai tại thị xã Kiến Tường</w:t>
      </w:r>
    </w:p>
    <w:p>
      <w:r>
        <w:t>Số 03 Thiên Hộ Dương, Khu phố 2, Phường 2, thị xã Kiến Tường, tỉnh Long An</w:t>
      </w:r>
    </w:p>
    <w:p>
      <w:r>
        <w:t>cnvpdkddkientuong@longan.gov.vn</w:t>
      </w:r>
    </w:p>
    <w:p>
      <w:r>
        <w:t>02723840040</w:t>
      </w:r>
    </w:p>
    <w:p>
      <w:r>
        <w:t>007.07.12.H39</w:t>
      </w:r>
    </w:p>
    <w:p>
      <w:r>
        <w:t>Cấp mới</w:t>
      </w:r>
    </w:p>
    <w:p>
      <w:r>
        <w:t>6.3.8</w:t>
      </w:r>
    </w:p>
    <w:p>
      <w:r>
        <w:t>H39.39.6.8</w:t>
      </w:r>
    </w:p>
    <w:p>
      <w:r>
        <w:t>Chi nhánh Văn phòng Đăng ký đất đai tại huyện Mộc Hoá</w:t>
      </w:r>
    </w:p>
    <w:p>
      <w:r>
        <w:t>Ấp Cả Đá, xã Tân Thành, huyện Mộc Hóa, tỉnh Long An</w:t>
      </w:r>
    </w:p>
    <w:p>
      <w:r>
        <w:t>cnvpdkddmochoa@longan.gov.vn</w:t>
      </w:r>
    </w:p>
    <w:p>
      <w:r>
        <w:t>02723956539</w:t>
      </w:r>
    </w:p>
    <w:p>
      <w:r>
        <w:t>008.07.12.H39</w:t>
      </w:r>
    </w:p>
    <w:p>
      <w:r>
        <w:t>Cấp mới</w:t>
      </w:r>
    </w:p>
    <w:p>
      <w:r>
        <w:t>6.3.9</w:t>
      </w:r>
    </w:p>
    <w:p>
      <w:r>
        <w:t>H39.39.6.9</w:t>
      </w:r>
    </w:p>
    <w:p>
      <w:r>
        <w:t>Chi nhánh Văn phòng Đăng ký đất đai tại thành phố Tân An</w:t>
      </w:r>
    </w:p>
    <w:p>
      <w:r>
        <w:t>Số 76 Hùng Vương, Phường 1, thành phố Tân An, tỉnh Long An</w:t>
      </w:r>
    </w:p>
    <w:p>
      <w:r>
        <w:t>cnvpdkddtanan@longan.gov.vn</w:t>
      </w:r>
    </w:p>
    <w:p>
      <w:r>
        <w:t>02723592200</w:t>
      </w:r>
    </w:p>
    <w:p>
      <w:r>
        <w:t>009.07.12.H39</w:t>
      </w:r>
    </w:p>
    <w:p>
      <w:r>
        <w:t>Cấp mới</w:t>
      </w:r>
    </w:p>
    <w:p>
      <w:r>
        <w:t>6.3.10</w:t>
      </w:r>
    </w:p>
    <w:p>
      <w:r>
        <w:t>H39.39.6.10</w:t>
      </w:r>
    </w:p>
    <w:p>
      <w:r>
        <w:t>Chi nhánh Văn phòng Đăng ký đất đai tại huyện Tân Hưng</w:t>
      </w:r>
    </w:p>
    <w:p>
      <w:r>
        <w:t>Số 4 Nguyễn Thông, khu phố Gò Thuyền, thị trấn Tân Hưng, huyện Tân Hưng, tỉnh Long An</w:t>
      </w:r>
    </w:p>
    <w:p>
      <w:r>
        <w:t>cnvpdkddtanhung@longan.gov.vn</w:t>
      </w:r>
    </w:p>
    <w:p>
      <w:r>
        <w:t>02723862299</w:t>
      </w:r>
    </w:p>
    <w:p>
      <w:r>
        <w:t>010.07.12.H39</w:t>
      </w:r>
    </w:p>
    <w:p>
      <w:r>
        <w:t>Cấp mới</w:t>
      </w:r>
    </w:p>
    <w:p>
      <w:r>
        <w:t>6.3.11</w:t>
      </w:r>
    </w:p>
    <w:p>
      <w:r>
        <w:t>H39.39.6.11</w:t>
      </w:r>
    </w:p>
    <w:p>
      <w:r>
        <w:t>Chi nhánh Văn phòng Đăng ký đất đai tại huyện Tân Thạnh</w:t>
      </w:r>
    </w:p>
    <w:p>
      <w:r>
        <w:t>Khu phố 1, thị trấn Tân Thạnh, huyện Tân Thạnh, tỉnh Long An</w:t>
      </w:r>
    </w:p>
    <w:p>
      <w:r>
        <w:t>cnvpdkddtanthanh@longan.gov.vn</w:t>
      </w:r>
    </w:p>
    <w:p>
      <w:r>
        <w:t>02723941676</w:t>
      </w:r>
    </w:p>
    <w:p>
      <w:r>
        <w:t>011.07.12.H39</w:t>
      </w:r>
    </w:p>
    <w:p>
      <w:r>
        <w:t>Cấp mới</w:t>
      </w:r>
    </w:p>
    <w:p>
      <w:r>
        <w:t>6.3.12</w:t>
      </w:r>
    </w:p>
    <w:p>
      <w:r>
        <w:t>H39.39.6.12</w:t>
      </w:r>
    </w:p>
    <w:p>
      <w:r>
        <w:t>Chi nhánh Văn phòng Đăng ký đất đai tại huyện Tân Trụ</w:t>
      </w:r>
    </w:p>
    <w:p>
      <w:r>
        <w:t>Đường Trương Gia Mô, khu phố Bình Hoà, thị trấn Tân Trụ, huyện Tân Trụ, tỉnh Long An</w:t>
      </w:r>
    </w:p>
    <w:p>
      <w:r>
        <w:t>cnvpdkddtantru@longan.gov.vn</w:t>
      </w:r>
    </w:p>
    <w:p>
      <w:r>
        <w:t>02723681075</w:t>
      </w:r>
    </w:p>
    <w:p>
      <w:r>
        <w:t>012.07.12.H39</w:t>
      </w:r>
    </w:p>
    <w:p>
      <w:r>
        <w:t>Cấp mới</w:t>
      </w:r>
    </w:p>
    <w:p>
      <w:r>
        <w:t>6.3.13</w:t>
      </w:r>
    </w:p>
    <w:p>
      <w:r>
        <w:t>H39.39.6.13</w:t>
      </w:r>
    </w:p>
    <w:p>
      <w:r>
        <w:t>Chi nhánh Văn phòng Đăng ký đất đai tại huyện Thạnh Hoá</w:t>
      </w:r>
    </w:p>
    <w:p>
      <w:r>
        <w:t>Khu phố 2, thị trấn Thạnh Hoá, huyện Thạnh Hoá, tỉnh Long An</w:t>
      </w:r>
    </w:p>
    <w:p>
      <w:r>
        <w:t>cnvpdkddthanhhoa@longan.gov.vn</w:t>
      </w:r>
    </w:p>
    <w:p>
      <w:r>
        <w:t>02723911390</w:t>
      </w:r>
    </w:p>
    <w:p>
      <w:r>
        <w:t>013.07.12.H39</w:t>
      </w:r>
    </w:p>
    <w:p>
      <w:r>
        <w:t>Cấp mới</w:t>
      </w:r>
    </w:p>
    <w:p>
      <w:r>
        <w:t>6.3.14</w:t>
      </w:r>
    </w:p>
    <w:p>
      <w:r>
        <w:t>H39.39.6.14</w:t>
      </w:r>
    </w:p>
    <w:p>
      <w:r>
        <w:t>Chi nhánh Văn phòng Đăng ký đất đai tại huyện Thủ Thừa</w:t>
      </w:r>
    </w:p>
    <w:p>
      <w:r>
        <w:t>Khu phố Cầu Xây, thị trấn Thủ Thừa, huyện Thủ Thừa, tỉnh Long An</w:t>
      </w:r>
    </w:p>
    <w:p>
      <w:r>
        <w:t>cnvpdkddthuthua@longan.gov.vn</w:t>
      </w:r>
    </w:p>
    <w:p>
      <w:r>
        <w:t>02723613887</w:t>
      </w:r>
    </w:p>
    <w:p>
      <w:r>
        <w:t>014.07.12.H39</w:t>
      </w:r>
    </w:p>
    <w:p>
      <w:r>
        <w:t>Cấp mới</w:t>
      </w:r>
    </w:p>
    <w:p>
      <w:r>
        <w:t>6.3.15</w:t>
      </w:r>
    </w:p>
    <w:p>
      <w:r>
        <w:t>H39.39.6.15</w:t>
      </w:r>
    </w:p>
    <w:p>
      <w:r>
        <w:t>Chi nhánh Văn phòng Đăng ký đất đai tại huyện Vĩnh Hưng</w:t>
      </w:r>
    </w:p>
    <w:p>
      <w:r>
        <w:t>Đường Nguyễn Văn Linh, thị trấn Vĩnh Hưng, huyện Vĩnh Hưng, tỉnh Long An</w:t>
      </w:r>
    </w:p>
    <w:p>
      <w:r>
        <w:t>cnvpdkddvinhhung@longan.gov.vn</w:t>
      </w:r>
    </w:p>
    <w:p>
      <w:r>
        <w:t>02723971537</w:t>
      </w:r>
    </w:p>
    <w:p>
      <w:r>
        <w:t>015.07.12.H39</w:t>
      </w:r>
    </w:p>
    <w:p>
      <w:r>
        <w:t>Cấp mới</w:t>
      </w:r>
    </w:p>
    <w:p>
      <w:r>
        <w:t>7</w:t>
      </w:r>
    </w:p>
    <w:p>
      <w:r>
        <w:t>Trường Cao đẳng Long An</w:t>
      </w:r>
    </w:p>
    <w:p>
      <w:r>
        <w:t>7,1</w:t>
      </w:r>
    </w:p>
    <w:p>
      <w:r>
        <w:t>Trường Cao đẳng Long An - Cơ sở Đức Hòa</w:t>
      </w:r>
    </w:p>
    <w:p>
      <w:r>
        <w:t>7.1.1</w:t>
      </w:r>
    </w:p>
    <w:p>
      <w:r>
        <w:t>H39.41.3.1</w:t>
      </w:r>
    </w:p>
    <w:p>
      <w:r>
        <w:t>Trường Cao đẳng Long An - Cơ sở Đức Hòa - Điểm đào tạo Đức Huệ</w:t>
      </w:r>
    </w:p>
    <w:p>
      <w:r>
        <w:t>Khu phố 2, Thị trấn Đông Thành, huyện Đức Huệ, tỉnh Long An</w:t>
      </w:r>
    </w:p>
    <w:p>
      <w:r>
        <w:t>0272.3900.778</w:t>
      </w:r>
    </w:p>
    <w:p>
      <w:r>
        <w:t>lac.edu.vn</w:t>
      </w:r>
    </w:p>
    <w:p>
      <w:r>
        <w:t>Cấp mới</w:t>
      </w:r>
    </w:p>
    <w:p>
      <w:r>
        <w:t>PHỤ LỤC VI</w:t>
      </w:r>
    </w:p>
    <w:p>
      <w:r>
        <w:t>DANH SÁCH MÃ ĐỊNH DANH ĐIỆN TỬ CỦA CÁC ĐƠN VỊ CẤP 4 THUỘC UBND CÁC HUYỆN, THỊ XÃ, THÀNH PHỐ</w:t>
      </w:r>
    </w:p>
    <w:p>
      <w:r>
        <w:t>(Kèm theo Quyết định số 4409 /QĐ-UBND ngày 23 tháng 4 năm 2025 của UBND tỉnh Long An)</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 QCVN102:2016/BT TTT</w:t>
      </w:r>
    </w:p>
    <w:p>
      <w:r>
        <w:t>Trạng thái</w:t>
      </w:r>
    </w:p>
    <w:p>
      <w:r>
        <w:t>1</w:t>
      </w:r>
    </w:p>
    <w:p>
      <w:r>
        <w:t>UBND huyện Bến Lức</w:t>
      </w:r>
    </w:p>
    <w:p>
      <w:r>
        <w:t>1.1</w:t>
      </w:r>
    </w:p>
    <w:p>
      <w:r>
        <w:t>Phòng Giáo dục và Đào tạo</w:t>
      </w:r>
    </w:p>
    <w:p>
      <w:r>
        <w:t>1.1.1</w:t>
      </w:r>
    </w:p>
    <w:p>
      <w:r>
        <w:t>H39.20.1.1</w:t>
      </w:r>
    </w:p>
    <w:p>
      <w:r>
        <w:t>Trường Mầm non Họa Mi</w:t>
      </w:r>
    </w:p>
    <w:p>
      <w:r>
        <w:t>Số 21 Lê Văn Vịnh, Khu phố 3, thị trấn Bến Lức, huyện Bến Lức, tỉnh Long An</w:t>
      </w:r>
    </w:p>
    <w:p>
      <w:r>
        <w:t>c0hoamibl.longan@moet.edu.vn</w:t>
      </w:r>
    </w:p>
    <w:p>
      <w:r>
        <w:t>02723871516</w:t>
      </w:r>
    </w:p>
    <w:p>
      <w:r>
        <w:t>mamnonhoami.pgdbenluc.edu.vn</w:t>
      </w:r>
    </w:p>
    <w:p>
      <w:r>
        <w:t>000.33.20.H39</w:t>
      </w:r>
    </w:p>
    <w:p>
      <w:r>
        <w:t>1.1.2</w:t>
      </w:r>
    </w:p>
    <w:p>
      <w:r>
        <w:t>H39.20.1.2</w:t>
      </w:r>
    </w:p>
    <w:p>
      <w:r>
        <w:t>Trường Mẫu giáo An Thạnh</w:t>
      </w:r>
    </w:p>
    <w:p>
      <w:r>
        <w:t>Ấp 1A, xã An Thạnh, huyện Bến Lức, tỉnh Long An</w:t>
      </w:r>
    </w:p>
    <w:p>
      <w:r>
        <w:t>c0anthanhbl.longan@moet.edu.vn</w:t>
      </w:r>
    </w:p>
    <w:p>
      <w:r>
        <w:t>02723638417</w:t>
      </w:r>
    </w:p>
    <w:p>
      <w:r>
        <w:t>000.34.20.H39</w:t>
      </w:r>
    </w:p>
    <w:p>
      <w:r>
        <w:t>1.1.3</w:t>
      </w:r>
    </w:p>
    <w:p>
      <w:r>
        <w:t>H39.20.1.3</w:t>
      </w:r>
    </w:p>
    <w:p>
      <w:r>
        <w:t>Trường Mẫu giáo Bình Đức</w:t>
      </w:r>
    </w:p>
    <w:p>
      <w:r>
        <w:t>Ấp 4, xã Bình Đức, huyện Bến Lức, tỉnh Long An</w:t>
      </w:r>
    </w:p>
    <w:p>
      <w:r>
        <w:t>c0binhducbl.longan@moet.edu.vn</w:t>
      </w:r>
    </w:p>
    <w:p>
      <w:r>
        <w:t>02723638796</w:t>
      </w:r>
    </w:p>
    <w:p>
      <w:r>
        <w:t>000.35.20.H39</w:t>
      </w:r>
    </w:p>
    <w:p>
      <w:r>
        <w:t>1.1.4</w:t>
      </w:r>
    </w:p>
    <w:p>
      <w:r>
        <w:t>H39.20.1.4</w:t>
      </w:r>
    </w:p>
    <w:p>
      <w:r>
        <w:t>Trường Mẫu giáo Hoa Sen</w:t>
      </w:r>
    </w:p>
    <w:p>
      <w:r>
        <w:t>Số 2 Huỳnh Châu Sổ, Khu phố 1, thị trấn Bến Lức, huyện Bến Lức, tỉnh Long An</w:t>
      </w:r>
    </w:p>
    <w:p>
      <w:r>
        <w:t>c0hoasenbl.longan@moet.edu.vn</w:t>
      </w:r>
    </w:p>
    <w:p>
      <w:r>
        <w:t>02723872482</w:t>
      </w:r>
    </w:p>
    <w:p>
      <w:r>
        <w:t>maugiaohoasen.pgdbenluc.edu.vn</w:t>
      </w:r>
    </w:p>
    <w:p>
      <w:r>
        <w:t>000.36.20.H39</w:t>
      </w:r>
    </w:p>
    <w:p>
      <w:r>
        <w:t>1.1.5</w:t>
      </w:r>
    </w:p>
    <w:p>
      <w:r>
        <w:t>H39.20.1.5</w:t>
      </w:r>
    </w:p>
    <w:p>
      <w:r>
        <w:t>Trường Mẫu giáo Long Hiệp</w:t>
      </w:r>
    </w:p>
    <w:p>
      <w:r>
        <w:t>Ấp Chánh, xã Long Hiệp, huyện Bến Lức, tỉnh Long An</w:t>
      </w:r>
    </w:p>
    <w:p>
      <w:r>
        <w:t>c0longhiepbl.longan@moet.edu.vn</w:t>
      </w:r>
    </w:p>
    <w:p>
      <w:r>
        <w:t>02723642293</w:t>
      </w:r>
    </w:p>
    <w:p>
      <w:r>
        <w:t>000.37.20.H39</w:t>
      </w:r>
    </w:p>
    <w:p>
      <w:r>
        <w:t>1.1.6</w:t>
      </w:r>
    </w:p>
    <w:p>
      <w:r>
        <w:t>H39.20.1.6</w:t>
      </w:r>
    </w:p>
    <w:p>
      <w:r>
        <w:t>Trường Mẫu giáo Lương Bình</w:t>
      </w:r>
    </w:p>
    <w:p>
      <w:r>
        <w:t>Ấp 4, xã Lương Bình, huyện Bến Lức, tỉnh Long An</w:t>
      </w:r>
    </w:p>
    <w:p>
      <w:r>
        <w:t>c0luongbinhbl.longan@moet.edu.vn</w:t>
      </w:r>
    </w:p>
    <w:p>
      <w:r>
        <w:t>02723640098</w:t>
      </w:r>
    </w:p>
    <w:p>
      <w:r>
        <w:t>000.38.20.H39</w:t>
      </w:r>
    </w:p>
    <w:p>
      <w:r>
        <w:t>1.1.7</w:t>
      </w:r>
    </w:p>
    <w:p>
      <w:r>
        <w:t>H39.20.1.7</w:t>
      </w:r>
    </w:p>
    <w:p>
      <w:r>
        <w:t>Trường Mẫu giáo Lương Hòa</w:t>
      </w:r>
    </w:p>
    <w:p>
      <w:r>
        <w:t>Ấp 6B, xã Lương Hòa, huyện Bến Lức, tỉnh Long An</w:t>
      </w:r>
    </w:p>
    <w:p>
      <w:r>
        <w:t>c0luonghoabl.longan@moet.edu.vn</w:t>
      </w:r>
    </w:p>
    <w:p>
      <w:r>
        <w:t>02723640777</w:t>
      </w:r>
    </w:p>
    <w:p>
      <w:r>
        <w:t>000.39.20.H39</w:t>
      </w:r>
    </w:p>
    <w:p>
      <w:r>
        <w:t>1.1.8</w:t>
      </w:r>
    </w:p>
    <w:p>
      <w:r>
        <w:t>H39.20.1.8</w:t>
      </w:r>
    </w:p>
    <w:p>
      <w:r>
        <w:t>Trường Mẫu giáo Mỹ Yên</w:t>
      </w:r>
    </w:p>
    <w:p>
      <w:r>
        <w:t>Ấp 5, xã Mỹ Yên, huyện Bến Lức, tỉnh Long An</w:t>
      </w:r>
    </w:p>
    <w:p>
      <w:r>
        <w:t>C0myyenbl.longan@moet.edu.vn</w:t>
      </w:r>
    </w:p>
    <w:p>
      <w:r>
        <w:t>02723643627</w:t>
      </w:r>
    </w:p>
    <w:p>
      <w:r>
        <w:t>000.40.20.H39</w:t>
      </w:r>
    </w:p>
    <w:p>
      <w:r>
        <w:t>1.1.9</w:t>
      </w:r>
    </w:p>
    <w:p>
      <w:r>
        <w:t>H39.20.1.9</w:t>
      </w:r>
    </w:p>
    <w:p>
      <w:r>
        <w:t>Trường Mẫu giáo Nhựt Chánh</w:t>
      </w:r>
    </w:p>
    <w:p>
      <w:r>
        <w:t>Ấp 5, Xã Nhựt Chánh, huyện Bến Lức, tỉnh Long An</w:t>
      </w:r>
    </w:p>
    <w:p>
      <w:r>
        <w:t>C0nhutchanhbl.longan@moet.edu.vn</w:t>
      </w:r>
    </w:p>
    <w:p>
      <w:r>
        <w:t>02723655157</w:t>
      </w:r>
    </w:p>
    <w:p>
      <w:r>
        <w:t>000.41.20.H39</w:t>
      </w:r>
    </w:p>
    <w:p>
      <w:r>
        <w:t>1.1.10</w:t>
      </w:r>
    </w:p>
    <w:p>
      <w:r>
        <w:t>H39.20.1.10</w:t>
      </w:r>
    </w:p>
    <w:p>
      <w:r>
        <w:t>Trường Mẫu giáo Phước Lợi</w:t>
      </w:r>
    </w:p>
    <w:p>
      <w:r>
        <w:t>Ấp 5, xã Phước Lợi, huyện Bến Lức, tỉnh Long An</w:t>
      </w:r>
    </w:p>
    <w:p>
      <w:r>
        <w:t>c0phuocloibl.longan@moet.edu.vn</w:t>
      </w:r>
    </w:p>
    <w:p>
      <w:r>
        <w:t>02723870852</w:t>
      </w:r>
    </w:p>
    <w:p>
      <w:r>
        <w:t>mgphuocloi.pgdbenluc.edu.vn</w:t>
      </w:r>
    </w:p>
    <w:p>
      <w:r>
        <w:t>000.42.20.H39</w:t>
      </w:r>
    </w:p>
    <w:p>
      <w:r>
        <w:t>1.1.11</w:t>
      </w:r>
    </w:p>
    <w:p>
      <w:r>
        <w:t>H39.20.1.11</w:t>
      </w:r>
    </w:p>
    <w:p>
      <w:r>
        <w:t>Trường Mẫu giáo Tân Bửu</w:t>
      </w:r>
    </w:p>
    <w:p>
      <w:r>
        <w:t>Ấp 4, xã Tân Bửu, huyện Bến Lức, tỉnh Long An</w:t>
      </w:r>
    </w:p>
    <w:p>
      <w:r>
        <w:t>c0tanbuubl.longan@moet.edu.vn</w:t>
      </w:r>
    </w:p>
    <w:p>
      <w:r>
        <w:t>02723648852</w:t>
      </w:r>
    </w:p>
    <w:p>
      <w:r>
        <w:t>maugiaotanbuu.pgdbenluc.edu.vn</w:t>
      </w:r>
    </w:p>
    <w:p>
      <w:r>
        <w:t>000.43.20.H39</w:t>
      </w:r>
    </w:p>
    <w:p>
      <w:r>
        <w:t>1.1.12</w:t>
      </w:r>
    </w:p>
    <w:p>
      <w:r>
        <w:t>H39.20.1.12</w:t>
      </w:r>
    </w:p>
    <w:p>
      <w:r>
        <w:t>Trường Mẫu giáo Thạnh Đức</w:t>
      </w:r>
    </w:p>
    <w:p>
      <w:r>
        <w:t>Ấp 6, xã Thạnh Đức, huyện Bến Lức, tỉnh Long An</w:t>
      </w:r>
    </w:p>
    <w:p>
      <w:r>
        <w:t>c0thanhducbl.longan@moet.edu.vn</w:t>
      </w:r>
    </w:p>
    <w:p>
      <w:r>
        <w:t>02723638306</w:t>
      </w:r>
    </w:p>
    <w:p>
      <w:r>
        <w:t>000.44.20.H39</w:t>
      </w:r>
    </w:p>
    <w:p>
      <w:r>
        <w:t>1.1.13</w:t>
      </w:r>
    </w:p>
    <w:p>
      <w:r>
        <w:t>H39.20.1.13</w:t>
      </w:r>
    </w:p>
    <w:p>
      <w:r>
        <w:t>Trường Mẫu giáo Thạnh Hòa</w:t>
      </w:r>
    </w:p>
    <w:p>
      <w:r>
        <w:t>ẤP 2, xã Thạnh Hòa huyện Bến Lức, tỉnh Long An</w:t>
      </w:r>
    </w:p>
    <w:p>
      <w:r>
        <w:t>c0thanhhoabl.longan@moet.edu.vn</w:t>
      </w:r>
    </w:p>
    <w:p>
      <w:r>
        <w:t>02723639234</w:t>
      </w:r>
    </w:p>
    <w:p>
      <w:r>
        <w:t>000.45.20.H39</w:t>
      </w:r>
    </w:p>
    <w:p>
      <w:r>
        <w:t>1.1.14</w:t>
      </w:r>
    </w:p>
    <w:p>
      <w:r>
        <w:t>H39.20.1.14</w:t>
      </w:r>
    </w:p>
    <w:p>
      <w:r>
        <w:t>Trường Mẫu giáo Thạnh Lợi</w:t>
      </w:r>
    </w:p>
    <w:p>
      <w:r>
        <w:t>Ấp 5, xã Thạnh Lợi, huyện Bến Lức, tỉnh Long An</w:t>
      </w:r>
    </w:p>
    <w:p>
      <w:r>
        <w:t>c0thanhloibl.longan@moet.edu.vn</w:t>
      </w:r>
    </w:p>
    <w:p>
      <w:r>
        <w:t>02723630139</w:t>
      </w:r>
    </w:p>
    <w:p>
      <w:r>
        <w:t>000.46.20.H39</w:t>
      </w:r>
    </w:p>
    <w:p>
      <w:r>
        <w:t>1.1.15</w:t>
      </w:r>
    </w:p>
    <w:p>
      <w:r>
        <w:t>H39.20.1.15</w:t>
      </w:r>
    </w:p>
    <w:p>
      <w:r>
        <w:t>Trường Mẫu giáo Thanh Phú</w:t>
      </w:r>
    </w:p>
    <w:p>
      <w:r>
        <w:t>Ấp Phước Tú, xã Thanh Phú, huyện Bến Lức, tỉnh Long An</w:t>
      </w:r>
    </w:p>
    <w:p>
      <w:r>
        <w:t>c0thanhphubl.longan@moet.edu.vn</w:t>
      </w:r>
    </w:p>
    <w:p>
      <w:r>
        <w:t>02723636902</w:t>
      </w:r>
    </w:p>
    <w:p>
      <w:r>
        <w:t>000.47.20.H39</w:t>
      </w:r>
    </w:p>
    <w:p>
      <w:r>
        <w:t>1.1.16</w:t>
      </w:r>
    </w:p>
    <w:p>
      <w:r>
        <w:t>H39.20.1.16</w:t>
      </w:r>
    </w:p>
    <w:p>
      <w:r>
        <w:t>Trường Tiểu học An Thạnh</w:t>
      </w:r>
    </w:p>
    <w:p>
      <w:r>
        <w:t>Ấp 1A, xã An Thạnh, huyện Bến Lức, tỉnh Long An</w:t>
      </w:r>
    </w:p>
    <w:p>
      <w:r>
        <w:t>c1anthanhbl.longan@moet.edu.vn</w:t>
      </w:r>
    </w:p>
    <w:p>
      <w:r>
        <w:t>02723871750</w:t>
      </w:r>
    </w:p>
    <w:p>
      <w:r>
        <w:t>000.48.20.H39</w:t>
      </w:r>
    </w:p>
    <w:p>
      <w:r>
        <w:t>1.1.17</w:t>
      </w:r>
    </w:p>
    <w:p>
      <w:r>
        <w:t>H39.20.1.17</w:t>
      </w:r>
    </w:p>
    <w:p>
      <w:r>
        <w:t>Trường Tiểu học Bình Chánh</w:t>
      </w:r>
    </w:p>
    <w:p>
      <w:r>
        <w:t>Ấp 5, xã Nhựt Chánh, huyện Bến Lức, tỉnh Long An</w:t>
      </w:r>
    </w:p>
    <w:p>
      <w:r>
        <w:t>c1binhchanhbl.longan@moet.edu.vn</w:t>
      </w:r>
    </w:p>
    <w:p>
      <w:r>
        <w:t>02723871437</w:t>
      </w:r>
    </w:p>
    <w:p>
      <w:r>
        <w:t>000.49.20.H39</w:t>
      </w:r>
    </w:p>
    <w:p>
      <w:r>
        <w:t>1.1.18</w:t>
      </w:r>
    </w:p>
    <w:p>
      <w:r>
        <w:t>H39.20.1.18</w:t>
      </w:r>
    </w:p>
    <w:p>
      <w:r>
        <w:t>Trường Tiểu học Bình Nhựt</w:t>
      </w:r>
    </w:p>
    <w:p>
      <w:r>
        <w:t>Ấp 1, xã Nhựt Chánh, huyện Bến Lức, tỉnh Long An</w:t>
      </w:r>
    </w:p>
    <w:p>
      <w:r>
        <w:t>c1binhnhutbl.longan@moet.edu.vn</w:t>
      </w:r>
    </w:p>
    <w:p>
      <w:r>
        <w:t>02723872553</w:t>
      </w:r>
    </w:p>
    <w:p>
      <w:r>
        <w:t>000.51.20.H39</w:t>
      </w:r>
    </w:p>
    <w:p>
      <w:r>
        <w:t>1.1.19</w:t>
      </w:r>
    </w:p>
    <w:p>
      <w:r>
        <w:t>H39.20.1.19</w:t>
      </w:r>
    </w:p>
    <w:p>
      <w:r>
        <w:t>Trường Tiểu học Gò Đen</w:t>
      </w:r>
    </w:p>
    <w:p>
      <w:r>
        <w:t>Ấp Chợ, xã Phước Lợi, huyện Bến Lức, tỉnh Long An</w:t>
      </w:r>
    </w:p>
    <w:p>
      <w:r>
        <w:t>c1godenbl.longan@moet.edu.vn</w:t>
      </w:r>
    </w:p>
    <w:p>
      <w:r>
        <w:t>02723870492</w:t>
      </w:r>
    </w:p>
    <w:p>
      <w:r>
        <w:t>000.52.20.H39</w:t>
      </w:r>
    </w:p>
    <w:p>
      <w:r>
        <w:t>1.1.20</w:t>
      </w:r>
    </w:p>
    <w:p>
      <w:r>
        <w:t>H39.20.1.20</w:t>
      </w:r>
    </w:p>
    <w:p>
      <w:r>
        <w:t>Trường Tiểu học Long Phước</w:t>
      </w:r>
    </w:p>
    <w:p>
      <w:r>
        <w:t>Ấp Long Bình, xã Long Hiệp, huyện Bến Lức, tỉnh Long An</w:t>
      </w:r>
    </w:p>
    <w:p>
      <w:r>
        <w:t>c1longphuocbl.longan@moet.edu.vn</w:t>
      </w:r>
    </w:p>
    <w:p>
      <w:r>
        <w:t>02723870254</w:t>
      </w:r>
    </w:p>
    <w:p>
      <w:r>
        <w:t>000.57.20.H39</w:t>
      </w:r>
    </w:p>
    <w:p>
      <w:r>
        <w:t>1.1.21</w:t>
      </w:r>
    </w:p>
    <w:p>
      <w:r>
        <w:t>H39.20.1.21</w:t>
      </w:r>
    </w:p>
    <w:p>
      <w:r>
        <w:t>Trường Tiểu học Lương Bình</w:t>
      </w:r>
    </w:p>
    <w:p>
      <w:r>
        <w:t>Ấp 4, xã Lương Bình, huyện Bến Lức, tỉnh Long An</w:t>
      </w:r>
    </w:p>
    <w:p>
      <w:r>
        <w:t>c1luongbinhbl.longan@moet.edu.vn</w:t>
      </w:r>
    </w:p>
    <w:p>
      <w:r>
        <w:t>02723873336</w:t>
      </w:r>
    </w:p>
    <w:p>
      <w:r>
        <w:t>000.58.20.H39</w:t>
      </w:r>
    </w:p>
    <w:p>
      <w:r>
        <w:t>1.1.22</w:t>
      </w:r>
    </w:p>
    <w:p>
      <w:r>
        <w:t>H39.20.1.22</w:t>
      </w:r>
    </w:p>
    <w:p>
      <w:r>
        <w:t>Trường Tiểu học Lương Hòa</w:t>
      </w:r>
    </w:p>
    <w:p>
      <w:r>
        <w:t>Ấp 8, xã Lương Hòa, huyện Bến Lức, tỉnh Long An</w:t>
      </w:r>
    </w:p>
    <w:p>
      <w:r>
        <w:t>c1luonghoabl.longan@moet.edu.vn</w:t>
      </w:r>
    </w:p>
    <w:p>
      <w:r>
        <w:t>02723873181</w:t>
      </w:r>
    </w:p>
    <w:p>
      <w:r>
        <w:t>000.59.20.H39</w:t>
      </w:r>
    </w:p>
    <w:p>
      <w:r>
        <w:t>1.1.23</w:t>
      </w:r>
    </w:p>
    <w:p>
      <w:r>
        <w:t>H39.20.1.23</w:t>
      </w:r>
    </w:p>
    <w:p>
      <w:r>
        <w:t>Trường Tiểu học Mai Thị Non</w:t>
      </w:r>
    </w:p>
    <w:p>
      <w:r>
        <w:t>Số 10 Mai Thị Non, Khu phố 3, thị trấn Bến Lức, huyện Bến Lức, tỉnh Long An</w:t>
      </w:r>
    </w:p>
    <w:p>
      <w:r>
        <w:t>c1maithinonbl.longan@moet.edu.vn</w:t>
      </w:r>
    </w:p>
    <w:p>
      <w:r>
        <w:t>02723635622</w:t>
      </w:r>
    </w:p>
    <w:p>
      <w:r>
        <w:t>000.60.20.H39</w:t>
      </w:r>
    </w:p>
    <w:p>
      <w:r>
        <w:t>1.1.24</w:t>
      </w:r>
    </w:p>
    <w:p>
      <w:r>
        <w:t>H39.20.1.24</w:t>
      </w:r>
    </w:p>
    <w:p>
      <w:r>
        <w:t>Trường Tiểu học Nguyễn Trung Trực</w:t>
      </w:r>
    </w:p>
    <w:p>
      <w:r>
        <w:t>Ấp 5, xã Thạnh Đức, huyện Bến Lức, tỉnh Long An</w:t>
      </w:r>
    </w:p>
    <w:p>
      <w:r>
        <w:t>c1nguyentrungtrucbl.longan@moet.edu.vn</w:t>
      </w:r>
    </w:p>
    <w:p>
      <w:r>
        <w:t>02723872261</w:t>
      </w:r>
    </w:p>
    <w:p>
      <w:r>
        <w:t>000.62.20.H39</w:t>
      </w:r>
    </w:p>
    <w:p>
      <w:r>
        <w:t>1.1.25</w:t>
      </w:r>
    </w:p>
    <w:p>
      <w:r>
        <w:t>H39.20.1.25</w:t>
      </w:r>
    </w:p>
    <w:p>
      <w:r>
        <w:t>Trường Tiểu học Nguyễn Văn Siêu</w:t>
      </w:r>
    </w:p>
    <w:p>
      <w:r>
        <w:t>Ấp Phước Tú, xã Thanh Phú, huyện Bến Lức, tỉnh Long An</w:t>
      </w:r>
    </w:p>
    <w:p>
      <w:r>
        <w:t>c1nguyenvansieubl.longan@moet.edu.vn</w:t>
      </w:r>
    </w:p>
    <w:p>
      <w:r>
        <w:t>02723655970</w:t>
      </w:r>
    </w:p>
    <w:p>
      <w:r>
        <w:t>000.63.20.H39</w:t>
      </w:r>
    </w:p>
    <w:p>
      <w:r>
        <w:t>1.1.26</w:t>
      </w:r>
    </w:p>
    <w:p>
      <w:r>
        <w:t>H39.20.1.26</w:t>
      </w:r>
    </w:p>
    <w:p>
      <w:r>
        <w:t>Trường Tiểu học Phước Lợi</w:t>
      </w:r>
    </w:p>
    <w:p>
      <w:r>
        <w:t>Ấp 4, xã Phước Lợi, huyện Bến Lức, tỉnh Long An</w:t>
      </w:r>
    </w:p>
    <w:p>
      <w:r>
        <w:t>c1phuocloibl.longan@moet.edu.vn</w:t>
      </w:r>
    </w:p>
    <w:p>
      <w:r>
        <w:t>02723870560</w:t>
      </w:r>
    </w:p>
    <w:p>
      <w:r>
        <w:t>000.64.20.H39</w:t>
      </w:r>
    </w:p>
    <w:p>
      <w:r>
        <w:t>1.1.27</w:t>
      </w:r>
    </w:p>
    <w:p>
      <w:r>
        <w:t>H39.20.1.27</w:t>
      </w:r>
    </w:p>
    <w:p>
      <w:r>
        <w:t>Trường Tiểu học Tân Hòa</w:t>
      </w:r>
    </w:p>
    <w:p>
      <w:r>
        <w:t>Ấp 1, xã Tân Hòa, huyện Bến Lức, tỉnh Long An</w:t>
      </w:r>
    </w:p>
    <w:p>
      <w:r>
        <w:t>c1tanhoabl.longan@moet.edu.vn</w:t>
      </w:r>
    </w:p>
    <w:p>
      <w:r>
        <w:t>02723873340</w:t>
      </w:r>
    </w:p>
    <w:p>
      <w:r>
        <w:t>000.66.20.H39</w:t>
      </w:r>
    </w:p>
    <w:p>
      <w:r>
        <w:t>1.1.28</w:t>
      </w:r>
    </w:p>
    <w:p>
      <w:r>
        <w:t>H39.20.1.28</w:t>
      </w:r>
    </w:p>
    <w:p>
      <w:r>
        <w:t>Trường Tiểu học Thạnh Đức</w:t>
      </w:r>
    </w:p>
    <w:p>
      <w:r>
        <w:t>Ấp 2, xã Thạnh Đức, huyện Bến Lức, tỉnh Long An</w:t>
      </w:r>
    </w:p>
    <w:p>
      <w:r>
        <w:t>c1thanhducbl.longan@moet.edu.vn</w:t>
      </w:r>
    </w:p>
    <w:p>
      <w:r>
        <w:t>02723637413</w:t>
      </w:r>
    </w:p>
    <w:p>
      <w:r>
        <w:t>000.67.20.H39</w:t>
      </w:r>
    </w:p>
    <w:p>
      <w:r>
        <w:t>1.1.29</w:t>
      </w:r>
    </w:p>
    <w:p>
      <w:r>
        <w:t>H39.20.1.29</w:t>
      </w:r>
    </w:p>
    <w:p>
      <w:r>
        <w:t>Trường Tiểu học Thạnh Hòa</w:t>
      </w:r>
    </w:p>
    <w:p>
      <w:r>
        <w:t>Khu dân cư Ấp 2, xã Thạnh Hòa, huyện Bến Lức, tỉnh Long An</w:t>
      </w:r>
    </w:p>
    <w:p>
      <w:r>
        <w:t>c1thanhhoabl.longan@moet.edu.vn</w:t>
      </w:r>
    </w:p>
    <w:p>
      <w:r>
        <w:t>02723639062</w:t>
      </w:r>
    </w:p>
    <w:p>
      <w:r>
        <w:t>000.68.20.H39</w:t>
      </w:r>
    </w:p>
    <w:p>
      <w:r>
        <w:t>1.1.30</w:t>
      </w:r>
    </w:p>
    <w:p>
      <w:r>
        <w:t>H39.20.1.30</w:t>
      </w:r>
    </w:p>
    <w:p>
      <w:r>
        <w:t>Trường Tiểu học Thị trấn Bến Lức</w:t>
      </w:r>
    </w:p>
    <w:p>
      <w:r>
        <w:t>Khu dân cư Trung tâm, thị trấn Bến Lức, huyện Bến Lức, Long An</w:t>
      </w:r>
    </w:p>
    <w:p>
      <w:r>
        <w:t>c1ttbenlucbl.longan@moet.edu.vn</w:t>
      </w:r>
    </w:p>
    <w:p>
      <w:r>
        <w:t>02723871292</w:t>
      </w:r>
    </w:p>
    <w:p>
      <w:r>
        <w:t>000.71.20.H39</w:t>
      </w:r>
    </w:p>
    <w:p>
      <w:r>
        <w:t>1.1.31</w:t>
      </w:r>
    </w:p>
    <w:p>
      <w:r>
        <w:t>H39.20.1.31</w:t>
      </w:r>
    </w:p>
    <w:p>
      <w:r>
        <w:t>Trường Tiểu học Thuận Đạo</w:t>
      </w:r>
    </w:p>
    <w:p>
      <w:r>
        <w:t>Số 170, Khu phố 6, thị trấn Bến Lức, huyện Bến Lức, tỉnh Long An</w:t>
      </w:r>
    </w:p>
    <w:p>
      <w:r>
        <w:t>c1thuandaobl.longan@moet.edu.vn</w:t>
      </w:r>
    </w:p>
    <w:p>
      <w:r>
        <w:t>02723872517</w:t>
      </w:r>
    </w:p>
    <w:p>
      <w:r>
        <w:t>000.72.20.H39</w:t>
      </w:r>
    </w:p>
    <w:p>
      <w:r>
        <w:t>1.1.32</w:t>
      </w:r>
    </w:p>
    <w:p>
      <w:r>
        <w:t>H39.20.1.32</w:t>
      </w:r>
    </w:p>
    <w:p>
      <w:r>
        <w:t>Trường Tiểu học và Trung học cơ sở Bình Đức</w:t>
      </w:r>
    </w:p>
    <w:p>
      <w:r>
        <w:t>Ấp Kênh Ngay, xã Bình Đức, huyện Bến Lức, Long An</w:t>
      </w:r>
    </w:p>
    <w:p>
      <w:r>
        <w:t>c2binhducbl.longan@moet.edu.vn</w:t>
      </w:r>
    </w:p>
    <w:p>
      <w:r>
        <w:t>02723634329</w:t>
      </w:r>
    </w:p>
    <w:p>
      <w:r>
        <w:t>000.87.20.H39</w:t>
      </w:r>
    </w:p>
    <w:p>
      <w:r>
        <w:t>1.1.33</w:t>
      </w:r>
    </w:p>
    <w:p>
      <w:r>
        <w:t>H39.20.1.33</w:t>
      </w:r>
    </w:p>
    <w:p>
      <w:r>
        <w:t>Trường Tiểu học và Trung học cơ sở Nguyễn Văn Hiển</w:t>
      </w:r>
    </w:p>
    <w:p>
      <w:r>
        <w:t>Ấp 5, xã Mỹ Yên, huyện Bến Lức, tỉnh Long An</w:t>
      </w:r>
    </w:p>
    <w:p>
      <w:r>
        <w:t>c2nguyenvanhienbl.longan@moet.edu.vn</w:t>
      </w:r>
    </w:p>
    <w:p>
      <w:r>
        <w:t>02723890456</w:t>
      </w:r>
    </w:p>
    <w:p>
      <w:r>
        <w:t>000.91.20.H39</w:t>
      </w:r>
    </w:p>
    <w:p>
      <w:r>
        <w:t>1.1.34</w:t>
      </w:r>
    </w:p>
    <w:p>
      <w:r>
        <w:t>H39.20.1.34</w:t>
      </w:r>
    </w:p>
    <w:p>
      <w:r>
        <w:t>Trường Tiểu học và Trung học cơ sở Tân Bửu</w:t>
      </w:r>
    </w:p>
    <w:p>
      <w:r>
        <w:t>Ấp 2, xã Tân Bửu, huyện Bến Lức, tỉnh Long An</w:t>
      </w:r>
    </w:p>
    <w:p>
      <w:r>
        <w:t>c2tanbuubl.longan@moet.edu.vn</w:t>
      </w:r>
    </w:p>
    <w:p>
      <w:r>
        <w:t>02723648614</w:t>
      </w:r>
    </w:p>
    <w:p>
      <w:r>
        <w:t>1.1.35</w:t>
      </w:r>
    </w:p>
    <w:p>
      <w:r>
        <w:t>H39.20.1.35</w:t>
      </w:r>
    </w:p>
    <w:p>
      <w:r>
        <w:t>Trường Tiểu học và Trung học cơ sở Thạnh Lợi</w:t>
      </w:r>
    </w:p>
    <w:p>
      <w:r>
        <w:t>Ấp 5, xã Thạnh Lợi, huyện Bến Lức, tỉnh Long An</w:t>
      </w:r>
    </w:p>
    <w:p>
      <w:r>
        <w:t>c2thanhloibl.longan@moet.edu.vn</w:t>
      </w:r>
    </w:p>
    <w:p>
      <w:r>
        <w:t>02723630090</w:t>
      </w:r>
    </w:p>
    <w:p>
      <w:r>
        <w:t>000.92.20.H39</w:t>
      </w:r>
    </w:p>
    <w:p>
      <w:r>
        <w:t>1.1.36</w:t>
      </w:r>
    </w:p>
    <w:p>
      <w:r>
        <w:t>H39.20.1.36</w:t>
      </w:r>
    </w:p>
    <w:p>
      <w:r>
        <w:t>Trường Tiểu học và Trung học cơ sở Thanh Phú</w:t>
      </w:r>
    </w:p>
    <w:p>
      <w:r>
        <w:t>Ấp Thanh Hiệp, Xã Thanh Phú, huyện Bến Lức, tỉnh Long An</w:t>
      </w:r>
    </w:p>
    <w:p>
      <w:r>
        <w:t>c2thanhphubl.lomgan@moet.edu.vn</w:t>
      </w:r>
    </w:p>
    <w:p>
      <w:r>
        <w:t>02723872149</w:t>
      </w:r>
    </w:p>
    <w:p>
      <w:r>
        <w:t>000.93.20.H39</w:t>
      </w:r>
    </w:p>
    <w:p>
      <w:r>
        <w:t>1.1.37</w:t>
      </w:r>
    </w:p>
    <w:p>
      <w:r>
        <w:t>H39.20.1.37</w:t>
      </w:r>
    </w:p>
    <w:p>
      <w:r>
        <w:t>Trường Tiểu học và Trung học cơ sở Võ Công Tồn</w:t>
      </w:r>
    </w:p>
    <w:p>
      <w:r>
        <w:t>Ấp Chánh, xã Long Hiệp, huyện Bến Lức, tỉnh Long An</w:t>
      </w:r>
    </w:p>
    <w:p>
      <w:r>
        <w:t>c2vocongtonbl.longan@moet.edu.vn</w:t>
      </w:r>
    </w:p>
    <w:p>
      <w:r>
        <w:t>02723643535</w:t>
      </w:r>
    </w:p>
    <w:p>
      <w:r>
        <w:t>000.90.20.H39</w:t>
      </w:r>
    </w:p>
    <w:p>
      <w:r>
        <w:t>1.1.38</w:t>
      </w:r>
    </w:p>
    <w:p>
      <w:r>
        <w:t>H39.20.1.38</w:t>
      </w:r>
    </w:p>
    <w:p>
      <w:r>
        <w:t>Trường Trung học cơ sở An Thạnh</w:t>
      </w:r>
    </w:p>
    <w:p>
      <w:r>
        <w:t>Ấp 4, Khu dân cư Nam Long, xã An Thạnh, huyện Bến Lức, tỉnh Long An</w:t>
      </w:r>
    </w:p>
    <w:p>
      <w:r>
        <w:t>c2anthanhbl.lomgan@moet.edu.vn</w:t>
      </w:r>
    </w:p>
    <w:p>
      <w:r>
        <w:t>02723871844</w:t>
      </w:r>
    </w:p>
    <w:p>
      <w:r>
        <w:t>000.73.20.H39</w:t>
      </w:r>
    </w:p>
    <w:p>
      <w:r>
        <w:t>1.1.39</w:t>
      </w:r>
    </w:p>
    <w:p>
      <w:r>
        <w:t>H39.20.1.39</w:t>
      </w:r>
    </w:p>
    <w:p>
      <w:r>
        <w:t>Trường Trung học cơ sở Gò Đen</w:t>
      </w:r>
    </w:p>
    <w:p>
      <w:r>
        <w:t>Khu II, ấp Chợ, xã Phước Lợi, huyện Bến Lức, tỉnh Long An</w:t>
      </w:r>
    </w:p>
    <w:p>
      <w:r>
        <w:t>c2godenbl.longan@moet.edu.vn</w:t>
      </w:r>
    </w:p>
    <w:p>
      <w:r>
        <w:t>02723870409</w:t>
      </w:r>
    </w:p>
    <w:p>
      <w:r>
        <w:t>thcsgoden.edu.vn</w:t>
      </w:r>
    </w:p>
    <w:p>
      <w:r>
        <w:t>000.75.20.H39</w:t>
      </w:r>
    </w:p>
    <w:p>
      <w:r>
        <w:t>1.1.40</w:t>
      </w:r>
    </w:p>
    <w:p>
      <w:r>
        <w:t>H39.20.1.40</w:t>
      </w:r>
    </w:p>
    <w:p>
      <w:r>
        <w:t>Trường Trung học cơ sở Lương Bình</w:t>
      </w:r>
    </w:p>
    <w:p>
      <w:r>
        <w:t>Ấp 4, xã Lương Bình, huyện Bến Lức, tỉnh Long An</w:t>
      </w:r>
    </w:p>
    <w:p>
      <w:r>
        <w:t>c2luongbinhbl.longan@moet.edu.vn</w:t>
      </w:r>
    </w:p>
    <w:p>
      <w:r>
        <w:t>02723873808</w:t>
      </w:r>
    </w:p>
    <w:p>
      <w:r>
        <w:t>000.76.20.H39</w:t>
      </w:r>
    </w:p>
    <w:p>
      <w:r>
        <w:t>1.1.41</w:t>
      </w:r>
    </w:p>
    <w:p>
      <w:r>
        <w:t>H39.20.1.41</w:t>
      </w:r>
    </w:p>
    <w:p>
      <w:r>
        <w:t>Trường Trung học cơ sở Nguyễn Trung Trực</w:t>
      </w:r>
    </w:p>
    <w:p>
      <w:r>
        <w:t>Ấp Phước Tú, xã Thanh Phú, huyện Bến Lức, tỉnh Long An</w:t>
      </w:r>
    </w:p>
    <w:p>
      <w:r>
        <w:t>c2nguyentrungtrucbl.longan@moet.edu.vn</w:t>
      </w:r>
    </w:p>
    <w:p>
      <w:r>
        <w:t>02723871792</w:t>
      </w:r>
    </w:p>
    <w:p>
      <w:r>
        <w:t>000.77.20.H39</w:t>
      </w:r>
    </w:p>
    <w:p>
      <w:r>
        <w:t>1.1.42</w:t>
      </w:r>
    </w:p>
    <w:p>
      <w:r>
        <w:t>H39.20.1.42</w:t>
      </w:r>
    </w:p>
    <w:p>
      <w:r>
        <w:t>Trường Trung học cơ sở Nhựt Chánh</w:t>
      </w:r>
    </w:p>
    <w:p>
      <w:r>
        <w:t>Ấp 2, xã Nhựt Chánh, huyện Bến Lức, tỉnh Long An</w:t>
      </w:r>
    </w:p>
    <w:p>
      <w:r>
        <w:t>c2nhutchanhbl.longan@moet.edu.vn</w:t>
      </w:r>
    </w:p>
    <w:p>
      <w:r>
        <w:t>02723872268</w:t>
      </w:r>
    </w:p>
    <w:p>
      <w:r>
        <w:t>000.79.20.H39</w:t>
      </w:r>
    </w:p>
    <w:p>
      <w:r>
        <w:t>1.1.43</w:t>
      </w:r>
    </w:p>
    <w:p>
      <w:r>
        <w:t>H39.20.1.43</w:t>
      </w:r>
    </w:p>
    <w:p>
      <w:r>
        <w:t>Trường Trung học cơ sở Thạnh Hòa</w:t>
      </w:r>
    </w:p>
    <w:p>
      <w:r>
        <w:t>Ấp 2, xã Thạnh Hòa, huyện Bến Lức, tỉnh Long An</w:t>
      </w:r>
    </w:p>
    <w:p>
      <w:r>
        <w:t>c2thanhhoabl.longan@moet.edu.vn</w:t>
      </w:r>
    </w:p>
    <w:p>
      <w:r>
        <w:t>02723639054</w:t>
      </w:r>
    </w:p>
    <w:p>
      <w:r>
        <w:t>000.81.20.H39</w:t>
      </w:r>
    </w:p>
    <w:p>
      <w:r>
        <w:t>1.1.44</w:t>
      </w:r>
    </w:p>
    <w:p>
      <w:r>
        <w:t>H39.20.1.44</w:t>
      </w:r>
    </w:p>
    <w:p>
      <w:r>
        <w:t>Trường Trung học cơ sở Trần thế Sinh</w:t>
      </w:r>
    </w:p>
    <w:p>
      <w:r>
        <w:t>Ấp 5, xã Thạnh Đức, huyện Bến Lức, tỉnh Long An</w:t>
      </w:r>
    </w:p>
    <w:p>
      <w:r>
        <w:t>c2tranthesinhbl.longan@moet.edu.vn</w:t>
      </w:r>
    </w:p>
    <w:p>
      <w:r>
        <w:t>02723871609</w:t>
      </w:r>
    </w:p>
    <w:p>
      <w:r>
        <w:t>thcstranthesinh.pgdbenluc.edu.vn</w:t>
      </w:r>
    </w:p>
    <w:p>
      <w:r>
        <w:t>000.84.20.H39</w:t>
      </w:r>
    </w:p>
    <w:p>
      <w:r>
        <w:t>2</w:t>
      </w:r>
    </w:p>
    <w:p>
      <w:r>
        <w:t>UBND huyện Cần Đước</w:t>
      </w:r>
    </w:p>
    <w:p>
      <w:r>
        <w:t>2.1</w:t>
      </w:r>
    </w:p>
    <w:p>
      <w:r>
        <w:t>Phòng Giáo dục và Đào tạo</w:t>
      </w:r>
    </w:p>
    <w:p>
      <w:r>
        <w:t>2.1.1</w:t>
      </w:r>
    </w:p>
    <w:p>
      <w:r>
        <w:t>H39.21.1.1</w:t>
      </w:r>
    </w:p>
    <w:p>
      <w:r>
        <w:t>Trường Mầm non Long Hòa</w:t>
      </w:r>
    </w:p>
    <w:p>
      <w:r>
        <w:t>Ấp 4, xã Long Hòa, huyện Cần Đước, tỉnh Long An</w:t>
      </w:r>
    </w:p>
    <w:p>
      <w:r>
        <w:t>c0longhoacd.longan@moet.edu.vn</w:t>
      </w:r>
    </w:p>
    <w:p>
      <w:r>
        <w:t>02723880248</w:t>
      </w:r>
    </w:p>
    <w:p>
      <w:r>
        <w:t>000.35.21.H39</w:t>
      </w:r>
    </w:p>
    <w:p>
      <w:r>
        <w:t>2.1.2</w:t>
      </w:r>
    </w:p>
    <w:p>
      <w:r>
        <w:t>H39.21.1.2</w:t>
      </w:r>
    </w:p>
    <w:p>
      <w:r>
        <w:t>Trường Mầm non Thị trấn Cần Đước</w:t>
      </w:r>
    </w:p>
    <w:p>
      <w:r>
        <w:t>Khu phố 4, thị trấn Cần Đước, huyện Cần Đước, tỉnh Long An</w:t>
      </w:r>
    </w:p>
    <w:p>
      <w:r>
        <w:t>c0canduoccd.longan@moet.edu.vn</w:t>
      </w:r>
    </w:p>
    <w:p>
      <w:r>
        <w:t>02723881469</w:t>
      </w:r>
    </w:p>
    <w:p>
      <w:r>
        <w:t>000.36.21.H39</w:t>
      </w:r>
    </w:p>
    <w:p>
      <w:r>
        <w:t>2.1.3</w:t>
      </w:r>
    </w:p>
    <w:p>
      <w:r>
        <w:t>H39.21.1.3</w:t>
      </w:r>
    </w:p>
    <w:p>
      <w:r>
        <w:t>Trường Mẫu giáo Long Cang</w:t>
      </w:r>
    </w:p>
    <w:p>
      <w:r>
        <w:t>Ấp 1, xã Long Cang, huyện Cần Đước, tỉnh Long An</w:t>
      </w:r>
    </w:p>
    <w:p>
      <w:r>
        <w:t>c0longcangcd.longan@moet.edu.vn</w:t>
      </w:r>
    </w:p>
    <w:p>
      <w:r>
        <w:t>02723726188</w:t>
      </w:r>
    </w:p>
    <w:p>
      <w:r>
        <w:t>000.37.21.H39</w:t>
      </w:r>
    </w:p>
    <w:p>
      <w:r>
        <w:t>2.1.4</w:t>
      </w:r>
    </w:p>
    <w:p>
      <w:r>
        <w:t>H39.21.1.4</w:t>
      </w:r>
    </w:p>
    <w:p>
      <w:r>
        <w:t>Trường Mẫu giáo Long Định</w:t>
      </w:r>
    </w:p>
    <w:p>
      <w:r>
        <w:t>Ấp 1, xã Long Định, huyện Cần Đước, tỉnh Long An</w:t>
      </w:r>
    </w:p>
    <w:p>
      <w:r>
        <w:t>c0longdinhcd.longan@moet.edu.vn</w:t>
      </w:r>
    </w:p>
    <w:p>
      <w:r>
        <w:t>02723726256</w:t>
      </w:r>
    </w:p>
    <w:p>
      <w:r>
        <w:t>000.38.21.H39</w:t>
      </w:r>
    </w:p>
    <w:p>
      <w:r>
        <w:t>2.1.5</w:t>
      </w:r>
    </w:p>
    <w:p>
      <w:r>
        <w:t>H39.21.1.5</w:t>
      </w:r>
    </w:p>
    <w:p>
      <w:r>
        <w:t>Trường Mẫu giáo Long Hựu Đông</w:t>
      </w:r>
    </w:p>
    <w:p>
      <w:r>
        <w:t>Ấp Rạch Đào, xã Long Hựu Đông, huyện Cần Đước, tỉnh Long An</w:t>
      </w:r>
    </w:p>
    <w:p>
      <w:r>
        <w:t>c0longhuudongcd.longan@moet.edu.vn</w:t>
      </w:r>
    </w:p>
    <w:p>
      <w:r>
        <w:t>02723728494</w:t>
      </w:r>
    </w:p>
    <w:p>
      <w:r>
        <w:t>000.39.21.H39</w:t>
      </w:r>
    </w:p>
    <w:p>
      <w:r>
        <w:t>2.1.6</w:t>
      </w:r>
    </w:p>
    <w:p>
      <w:r>
        <w:t>H39.21.1.6</w:t>
      </w:r>
    </w:p>
    <w:p>
      <w:r>
        <w:t>Trường Mẫu giáo Long Hựu Tây</w:t>
      </w:r>
    </w:p>
    <w:p>
      <w:r>
        <w:t>Ấp Tây, xã Long Hựu Tây, huyện Cần Đước, tỉnh Long An</w:t>
      </w:r>
    </w:p>
    <w:p>
      <w:r>
        <w:t>c0longhuutaycd.longan@moet.edu.vn</w:t>
      </w:r>
    </w:p>
    <w:p>
      <w:r>
        <w:t>02723728484</w:t>
      </w:r>
    </w:p>
    <w:p>
      <w:r>
        <w:t>000.40.21.H39</w:t>
      </w:r>
    </w:p>
    <w:p>
      <w:r>
        <w:t>2.1.7</w:t>
      </w:r>
    </w:p>
    <w:p>
      <w:r>
        <w:t>H39.21.1.7</w:t>
      </w:r>
    </w:p>
    <w:p>
      <w:r>
        <w:t>Trường Mẫu giáo Long Khê</w:t>
      </w:r>
    </w:p>
    <w:p>
      <w:r>
        <w:t>Ấp 2, xã Long Khê, huyện Cần Đước, tỉnh Long An</w:t>
      </w:r>
    </w:p>
    <w:p>
      <w:r>
        <w:t>c0longkhecd.longan@moet.edu.vn</w:t>
      </w:r>
    </w:p>
    <w:p>
      <w:r>
        <w:t>02723723194</w:t>
      </w:r>
    </w:p>
    <w:p>
      <w:r>
        <w:t>000.41.21.H39</w:t>
      </w:r>
    </w:p>
    <w:p>
      <w:r>
        <w:t>2.1.8</w:t>
      </w:r>
    </w:p>
    <w:p>
      <w:r>
        <w:t>H39.21.1.8</w:t>
      </w:r>
    </w:p>
    <w:p>
      <w:r>
        <w:t>Trường Mẫu giáo Long Sơn</w:t>
      </w:r>
    </w:p>
    <w:p>
      <w:r>
        <w:t>Ấp 4, xã Long Sơn, huyện Cần Đước, tỉnh Long An</w:t>
      </w:r>
    </w:p>
    <w:p>
      <w:r>
        <w:t>c0longsoncd.longan@moet.edu.vn</w:t>
      </w:r>
    </w:p>
    <w:p>
      <w:r>
        <w:t>02723725833</w:t>
      </w:r>
    </w:p>
    <w:p>
      <w:r>
        <w:t>000.42.21.H39</w:t>
      </w:r>
    </w:p>
    <w:p>
      <w:r>
        <w:t>2.1.9</w:t>
      </w:r>
    </w:p>
    <w:p>
      <w:r>
        <w:t>H39.21.1.9</w:t>
      </w:r>
    </w:p>
    <w:p>
      <w:r>
        <w:t>Trường Mẫu giáo Long Trạch</w:t>
      </w:r>
    </w:p>
    <w:p>
      <w:r>
        <w:t>Ấp Cầu Tràm, xã Long Trạch, huyện Cần Đước, tỉnh Long An</w:t>
      </w:r>
    </w:p>
    <w:p>
      <w:r>
        <w:t>c0longtrachcd.longan@moet.edu.vn</w:t>
      </w:r>
    </w:p>
    <w:p>
      <w:r>
        <w:t>02723722566</w:t>
      </w:r>
    </w:p>
    <w:p>
      <w:r>
        <w:t>000.43.21.H39</w:t>
      </w:r>
    </w:p>
    <w:p>
      <w:r>
        <w:t>2.1.10</w:t>
      </w:r>
    </w:p>
    <w:p>
      <w:r>
        <w:t>H39.21.1.10</w:t>
      </w:r>
    </w:p>
    <w:p>
      <w:r>
        <w:t>Trường Mẫu giáo Mỹ Lệ</w:t>
      </w:r>
    </w:p>
    <w:p>
      <w:r>
        <w:t>Ấp Chợ Trạm, xã Mỹ Lệ, huyện Cần Đước, tỉnh Long An</w:t>
      </w:r>
    </w:p>
    <w:p>
      <w:r>
        <w:t>c0mylecd.longan@moet.edu.vn</w:t>
      </w:r>
    </w:p>
    <w:p>
      <w:r>
        <w:t>02723711696</w:t>
      </w:r>
    </w:p>
    <w:p>
      <w:r>
        <w:t>000.44.21.H39</w:t>
      </w:r>
    </w:p>
    <w:p>
      <w:r>
        <w:t>2.1.11</w:t>
      </w:r>
    </w:p>
    <w:p>
      <w:r>
        <w:t>H39.21.1.11</w:t>
      </w:r>
    </w:p>
    <w:p>
      <w:r>
        <w:t>Trường Mẫu giáo Phước Đông</w:t>
      </w:r>
    </w:p>
    <w:p>
      <w:r>
        <w:t>Ấp 3, xã Phước Đông, huyện Cần Đước, tỉnh Long An</w:t>
      </w:r>
    </w:p>
    <w:p>
      <w:r>
        <w:t>c0phuocdongcd.longan@moet.edu.vn</w:t>
      </w:r>
    </w:p>
    <w:p>
      <w:r>
        <w:t>02723712729</w:t>
      </w:r>
    </w:p>
    <w:p>
      <w:r>
        <w:t>000.45.21.H39</w:t>
      </w:r>
    </w:p>
    <w:p>
      <w:r>
        <w:t>2.1.12</w:t>
      </w:r>
    </w:p>
    <w:p>
      <w:r>
        <w:t>H39.21.1.12</w:t>
      </w:r>
    </w:p>
    <w:p>
      <w:r>
        <w:t>Trường Mẫu giáo Phước Tuy</w:t>
      </w:r>
    </w:p>
    <w:p>
      <w:r>
        <w:t>Ấp 3, xã Phước Tuy, huyện Cần Đước, tỉnh Long An</w:t>
      </w:r>
    </w:p>
    <w:p>
      <w:r>
        <w:t>c0phuoctuycd.longan@moet.edu.vn</w:t>
      </w:r>
    </w:p>
    <w:p>
      <w:r>
        <w:t>02723713656</w:t>
      </w:r>
    </w:p>
    <w:p>
      <w:r>
        <w:t>000.46.21.H39</w:t>
      </w:r>
    </w:p>
    <w:p>
      <w:r>
        <w:t>2.1.13</w:t>
      </w:r>
    </w:p>
    <w:p>
      <w:r>
        <w:t>H39.21.1.13</w:t>
      </w:r>
    </w:p>
    <w:p>
      <w:r>
        <w:t>Trường Mẫu giáo Phước Vân</w:t>
      </w:r>
    </w:p>
    <w:p>
      <w:r>
        <w:t>Ấp 3, xã Phước Vân, huyện Cần Đước, tỉnh Long An</w:t>
      </w:r>
    </w:p>
    <w:p>
      <w:r>
        <w:t>c0phuocvancd.longan@moet.edu.vn</w:t>
      </w:r>
    </w:p>
    <w:p>
      <w:r>
        <w:t>02723725781</w:t>
      </w:r>
    </w:p>
    <w:p>
      <w:r>
        <w:t>000.47.21.H39</w:t>
      </w:r>
    </w:p>
    <w:p>
      <w:r>
        <w:t>2.1.14</w:t>
      </w:r>
    </w:p>
    <w:p>
      <w:r>
        <w:t>H39.21.1.14</w:t>
      </w:r>
    </w:p>
    <w:p>
      <w:r>
        <w:t>Trường Mẫu giáo Tân Ân</w:t>
      </w:r>
    </w:p>
    <w:p>
      <w:r>
        <w:t>Ấp 6, xã Tân Ân, huyện Cần Đước, tỉnh Long An</w:t>
      </w:r>
    </w:p>
    <w:p>
      <w:r>
        <w:t>c0tanancd.longan@moet.edu.vn</w:t>
      </w:r>
    </w:p>
    <w:p>
      <w:r>
        <w:t>02723881216</w:t>
      </w:r>
    </w:p>
    <w:p>
      <w:r>
        <w:t>000.48.21.H39</w:t>
      </w:r>
    </w:p>
    <w:p>
      <w:r>
        <w:t>2.1.15</w:t>
      </w:r>
    </w:p>
    <w:p>
      <w:r>
        <w:t>H39.21.1.15</w:t>
      </w:r>
    </w:p>
    <w:p>
      <w:r>
        <w:t>Trường Mẫu giáo Tân Chánh</w:t>
      </w:r>
    </w:p>
    <w:p>
      <w:r>
        <w:t>Ấp Đông Trung, xã Tân Chánh, huyện Cần Đước, tỉnh Long An</w:t>
      </w:r>
    </w:p>
    <w:p>
      <w:r>
        <w:t>c0tanchanhcd.longan@moet.edu.vn</w:t>
      </w:r>
    </w:p>
    <w:p>
      <w:r>
        <w:t>02723719381</w:t>
      </w:r>
    </w:p>
    <w:p>
      <w:r>
        <w:t>000.49.21.H39</w:t>
      </w:r>
    </w:p>
    <w:p>
      <w:r>
        <w:t>2.1.16</w:t>
      </w:r>
    </w:p>
    <w:p>
      <w:r>
        <w:t>H39.21.1.16</w:t>
      </w:r>
    </w:p>
    <w:p>
      <w:r>
        <w:t>Trường Mẫu giáo Tân Lân</w:t>
      </w:r>
    </w:p>
    <w:p>
      <w:r>
        <w:t>Ấp Nhà Thờ, xã Tân Lân, huyện Cần Đước, tỉnh Long An</w:t>
      </w:r>
    </w:p>
    <w:p>
      <w:r>
        <w:t>c0tanlancd.longan@moet.edu.vn</w:t>
      </w:r>
    </w:p>
    <w:p>
      <w:r>
        <w:t>02723885747</w:t>
      </w:r>
    </w:p>
    <w:p>
      <w:r>
        <w:t>000.50.21.H39</w:t>
      </w:r>
    </w:p>
    <w:p>
      <w:r>
        <w:t>2.1.17</w:t>
      </w:r>
    </w:p>
    <w:p>
      <w:r>
        <w:t>H39.21.1.17</w:t>
      </w:r>
    </w:p>
    <w:p>
      <w:r>
        <w:t>Trường Mẫu giáo Tân Trạch</w:t>
      </w:r>
    </w:p>
    <w:p>
      <w:r>
        <w:t>Ấp 1A, xã Tân Trạch, huyện Cần Đước, tỉnh Long An</w:t>
      </w:r>
    </w:p>
    <w:p>
      <w:r>
        <w:t>c0tantrachcd.longan@moet.edu.vn</w:t>
      </w:r>
    </w:p>
    <w:p>
      <w:r>
        <w:t>02723722188</w:t>
      </w:r>
    </w:p>
    <w:p>
      <w:r>
        <w:t>000.51.21.H39</w:t>
      </w:r>
    </w:p>
    <w:p>
      <w:r>
        <w:t>2.1.18</w:t>
      </w:r>
    </w:p>
    <w:p>
      <w:r>
        <w:t>H39.21.1.18</w:t>
      </w:r>
    </w:p>
    <w:p>
      <w:r>
        <w:t>Trường Tiểu học Hồ Văn Huê</w:t>
      </w:r>
    </w:p>
    <w:p>
      <w:r>
        <w:t>Khu phố 4, thị trấn Cần Đước, huyện Cần Đước, tỉnh Long An</w:t>
      </w:r>
    </w:p>
    <w:p>
      <w:r>
        <w:t>c1hovanhuecd.longan@moet.edu.vn</w:t>
      </w:r>
    </w:p>
    <w:p>
      <w:r>
        <w:t>02723714545</w:t>
      </w:r>
    </w:p>
    <w:p>
      <w:r>
        <w:t>000.53.21.H39</w:t>
      </w:r>
    </w:p>
    <w:p>
      <w:r>
        <w:t>2.1.19</w:t>
      </w:r>
    </w:p>
    <w:p>
      <w:r>
        <w:t>H39.21.1.19</w:t>
      </w:r>
    </w:p>
    <w:p>
      <w:r>
        <w:t>Trường Tiểu học Long Cang</w:t>
      </w:r>
    </w:p>
    <w:p>
      <w:r>
        <w:t>Ấp 1, xã Long Cang, huyện Cần Đước, tỉnh Long An</w:t>
      </w:r>
    </w:p>
    <w:p>
      <w:r>
        <w:t>c1longcangcd.longan@moet.edu.vn</w:t>
      </w:r>
    </w:p>
    <w:p>
      <w:r>
        <w:t>02723883344</w:t>
      </w:r>
    </w:p>
    <w:p>
      <w:r>
        <w:t>000.54.21.H39</w:t>
      </w:r>
    </w:p>
    <w:p>
      <w:r>
        <w:t>2.1.20</w:t>
      </w:r>
    </w:p>
    <w:p>
      <w:r>
        <w:t>H39.21.1.20</w:t>
      </w:r>
    </w:p>
    <w:p>
      <w:r>
        <w:t>Trường Tiểu học Long Định</w:t>
      </w:r>
    </w:p>
    <w:p>
      <w:r>
        <w:t>Ấp 1, xã Long Định, huyện Cần Đước, tỉnh Long An</w:t>
      </w:r>
    </w:p>
    <w:p>
      <w:r>
        <w:t>c1longdinhcd.longan@moet.edu.vn</w:t>
      </w:r>
    </w:p>
    <w:p>
      <w:r>
        <w:t>02723871687</w:t>
      </w:r>
    </w:p>
    <w:p>
      <w:r>
        <w:t>000.55.21.H39</w:t>
      </w:r>
    </w:p>
    <w:p>
      <w:r>
        <w:t>2.1.21</w:t>
      </w:r>
    </w:p>
    <w:p>
      <w:r>
        <w:t>H39.21.1.21</w:t>
      </w:r>
    </w:p>
    <w:p>
      <w:r>
        <w:t>Trường Tiểu học Long Hòa</w:t>
      </w:r>
    </w:p>
    <w:p>
      <w:r>
        <w:t>Ấp 5, xã Long Hòa, huyện Cần Đước, tỉnh Long An</w:t>
      </w:r>
    </w:p>
    <w:p>
      <w:r>
        <w:t>c1longhoacd.longan@moet.edu.vn</w:t>
      </w:r>
    </w:p>
    <w:p>
      <w:r>
        <w:t>02723880157</w:t>
      </w:r>
    </w:p>
    <w:p>
      <w:r>
        <w:t>000.56.21.H39</w:t>
      </w:r>
    </w:p>
    <w:p>
      <w:r>
        <w:t>2.1.22</w:t>
      </w:r>
    </w:p>
    <w:p>
      <w:r>
        <w:t>H39.21.1.22</w:t>
      </w:r>
    </w:p>
    <w:p>
      <w:r>
        <w:t>Trường Tiểu học Long Hựu Đông 1</w:t>
      </w:r>
    </w:p>
    <w:p>
      <w:r>
        <w:t>Ấp Chợ, xã Long Hựu Đông, huyện Cần Đước, tỉnh Long An</w:t>
      </w:r>
    </w:p>
    <w:p>
      <w:r>
        <w:t>c1longhuudong1cd.longan@moet.edu.vn</w:t>
      </w:r>
    </w:p>
    <w:p>
      <w:r>
        <w:t>02723884032</w:t>
      </w:r>
    </w:p>
    <w:p>
      <w:r>
        <w:t>000.57.21.H39</w:t>
      </w:r>
    </w:p>
    <w:p>
      <w:r>
        <w:t>2.1.23</w:t>
      </w:r>
    </w:p>
    <w:p>
      <w:r>
        <w:t>H39.21.1.23</w:t>
      </w:r>
    </w:p>
    <w:p>
      <w:r>
        <w:t>Trường Tiểu học Long Hựu Đông 2</w:t>
      </w:r>
    </w:p>
    <w:p>
      <w:r>
        <w:t>Ấp Trung, xã Long Hựu Đông, huyện Cần Đước, tỉnh Long An</w:t>
      </w:r>
    </w:p>
    <w:p>
      <w:r>
        <w:t>c1longhuudong2cd.longan@moet.edu.vn</w:t>
      </w:r>
    </w:p>
    <w:p>
      <w:r>
        <w:t>02723884131</w:t>
      </w:r>
    </w:p>
    <w:p>
      <w:r>
        <w:t>000.58.21.H39</w:t>
      </w:r>
    </w:p>
    <w:p>
      <w:r>
        <w:t>2.1.24</w:t>
      </w:r>
    </w:p>
    <w:p>
      <w:r>
        <w:t>H39.21.1.24</w:t>
      </w:r>
    </w:p>
    <w:p>
      <w:r>
        <w:t>Trường Tiểu học Long Hựu Tây</w:t>
      </w:r>
    </w:p>
    <w:p>
      <w:r>
        <w:t>Ấp Tây, xã Long Hựu Tây, huyện Cần Đước, tỉnh Long An</w:t>
      </w:r>
    </w:p>
    <w:p>
      <w:r>
        <w:t>c1longhuutaycd.longan@moet.edu.vn</w:t>
      </w:r>
    </w:p>
    <w:p>
      <w:r>
        <w:t>02723884130</w:t>
      </w:r>
    </w:p>
    <w:p>
      <w:r>
        <w:t>000.59.21.H39</w:t>
      </w:r>
    </w:p>
    <w:p>
      <w:r>
        <w:t>2.1.25</w:t>
      </w:r>
    </w:p>
    <w:p>
      <w:r>
        <w:t>H39.21.1.25</w:t>
      </w:r>
    </w:p>
    <w:p>
      <w:r>
        <w:t>Trường Tiểu học Long Khê</w:t>
      </w:r>
    </w:p>
    <w:p>
      <w:r>
        <w:t>Ấp 2, xã Long Khê, huyện Cần Đước, tỉnh Long An</w:t>
      </w:r>
    </w:p>
    <w:p>
      <w:r>
        <w:t>c1longkhecd.longan@moet.edu.vn</w:t>
      </w:r>
    </w:p>
    <w:p>
      <w:r>
        <w:t>02723880217</w:t>
      </w:r>
    </w:p>
    <w:p>
      <w:r>
        <w:t>000.60.21.H39</w:t>
      </w:r>
    </w:p>
    <w:p>
      <w:r>
        <w:t>2.1.26</w:t>
      </w:r>
    </w:p>
    <w:p>
      <w:r>
        <w:t>H39.21.1.26</w:t>
      </w:r>
    </w:p>
    <w:p>
      <w:r>
        <w:t>Trường Tiểu học Long Sơn</w:t>
      </w:r>
    </w:p>
    <w:p>
      <w:r>
        <w:t>Ấp 1, xã Long Sơn, huyện Cần Đước, tỉnh Long An</w:t>
      </w:r>
    </w:p>
    <w:p>
      <w:r>
        <w:t>c1longsoncd.longan@moet.edu.vn</w:t>
      </w:r>
    </w:p>
    <w:p>
      <w:r>
        <w:t>02723883333</w:t>
      </w:r>
    </w:p>
    <w:p>
      <w:r>
        <w:t>000.61.21.H39</w:t>
      </w:r>
    </w:p>
    <w:p>
      <w:r>
        <w:t>2.1.27</w:t>
      </w:r>
    </w:p>
    <w:p>
      <w:r>
        <w:t>H39.21.1.27</w:t>
      </w:r>
    </w:p>
    <w:p>
      <w:r>
        <w:t>Trường Tiểu học Long Trạch 1</w:t>
      </w:r>
    </w:p>
    <w:p>
      <w:r>
        <w:t>Ấp Long Thanh, xã Long Trạch, huyện Cần Đước, tỉnh Long An</w:t>
      </w:r>
    </w:p>
    <w:p>
      <w:r>
        <w:t>c1longtrach1cd.longan@moet.edu.vn</w:t>
      </w:r>
    </w:p>
    <w:p>
      <w:r>
        <w:t>02723880177</w:t>
      </w:r>
    </w:p>
    <w:p>
      <w:r>
        <w:t>000.62.21.H39</w:t>
      </w:r>
    </w:p>
    <w:p>
      <w:r>
        <w:t>2.1.28</w:t>
      </w:r>
    </w:p>
    <w:p>
      <w:r>
        <w:t>H39.21.1.28</w:t>
      </w:r>
    </w:p>
    <w:p>
      <w:r>
        <w:t>Trường Tiểu học Long Trạch 2</w:t>
      </w:r>
    </w:p>
    <w:p>
      <w:r>
        <w:t>Ấp Minh Thiện, xã Long Trạch, huyện Cần Đước, tỉnh Long An</w:t>
      </w:r>
    </w:p>
    <w:p>
      <w:r>
        <w:t>c1longtrach2cd.longan@moet.edu.vn</w:t>
      </w:r>
    </w:p>
    <w:p>
      <w:r>
        <w:t>02723880178</w:t>
      </w:r>
    </w:p>
    <w:p>
      <w:r>
        <w:t>000.63.21.H39</w:t>
      </w:r>
    </w:p>
    <w:p>
      <w:r>
        <w:t>2.1.29</w:t>
      </w:r>
    </w:p>
    <w:p>
      <w:r>
        <w:t>H39.21.1.29</w:t>
      </w:r>
    </w:p>
    <w:p>
      <w:r>
        <w:t>Trường Tiểu học Nguyễn Văn Tiến</w:t>
      </w:r>
    </w:p>
    <w:p>
      <w:r>
        <w:t>Ấp Chợ Trạm, xã Mỹ Lệ, huyện Cần Đước, tỉnh Long An</w:t>
      </w:r>
    </w:p>
    <w:p>
      <w:r>
        <w:t>c1nguyenvantiencd.longan@moet.edu.vn</w:t>
      </w:r>
    </w:p>
    <w:p>
      <w:r>
        <w:t>02723881643</w:t>
      </w:r>
    </w:p>
    <w:p>
      <w:r>
        <w:t>000.64.21.H39</w:t>
      </w:r>
    </w:p>
    <w:p>
      <w:r>
        <w:t>2.1.30</w:t>
      </w:r>
    </w:p>
    <w:p>
      <w:r>
        <w:t>H39.21.1.30</w:t>
      </w:r>
    </w:p>
    <w:p>
      <w:r>
        <w:t>Trường Tiểu học Phước Đông</w:t>
      </w:r>
    </w:p>
    <w:p>
      <w:r>
        <w:t>Ấp 4, xã Phước Đông, huyện Cần Đước, tỉnh Long An</w:t>
      </w:r>
    </w:p>
    <w:p>
      <w:r>
        <w:t>c1phuocdongcd.longan@moet.edu.vn</w:t>
      </w:r>
    </w:p>
    <w:p>
      <w:r>
        <w:t>02723881489</w:t>
      </w:r>
    </w:p>
    <w:p>
      <w:r>
        <w:t>000.88.21.H39</w:t>
      </w:r>
    </w:p>
    <w:p>
      <w:r>
        <w:t>2.1.31</w:t>
      </w:r>
    </w:p>
    <w:p>
      <w:r>
        <w:t>H39.21.1.31</w:t>
      </w:r>
    </w:p>
    <w:p>
      <w:r>
        <w:t>Trường Tiểu học Phước Tuy</w:t>
      </w:r>
    </w:p>
    <w:p>
      <w:r>
        <w:t>Ấp 5, xã Phước Tuy, huyện Cần Đước, tỉnh Long An</w:t>
      </w:r>
    </w:p>
    <w:p>
      <w:r>
        <w:t>c1phuoctuycd.longan@moet.edu.vn</w:t>
      </w:r>
    </w:p>
    <w:p>
      <w:r>
        <w:t>02723881098</w:t>
      </w:r>
    </w:p>
    <w:p>
      <w:r>
        <w:t>000.67.21.H39</w:t>
      </w:r>
    </w:p>
    <w:p>
      <w:r>
        <w:t>2.1.32</w:t>
      </w:r>
    </w:p>
    <w:p>
      <w:r>
        <w:t>H39.21.1.32</w:t>
      </w:r>
    </w:p>
    <w:p>
      <w:r>
        <w:t>Trường Tiểu học Phước Vân</w:t>
      </w:r>
    </w:p>
    <w:p>
      <w:r>
        <w:t>Ấp 3, xã Phước Vân, huyện Cần Đước, tỉnh Long An</w:t>
      </w:r>
    </w:p>
    <w:p>
      <w:r>
        <w:t>c1phuocvancd.longan@moet.edu.vn</w:t>
      </w:r>
    </w:p>
    <w:p>
      <w:r>
        <w:t>02723883350</w:t>
      </w:r>
    </w:p>
    <w:p>
      <w:r>
        <w:t>000.68.21.H39</w:t>
      </w:r>
    </w:p>
    <w:p>
      <w:r>
        <w:t>2.1.33</w:t>
      </w:r>
    </w:p>
    <w:p>
      <w:r>
        <w:t>H39.21.1.33</w:t>
      </w:r>
    </w:p>
    <w:p>
      <w:r>
        <w:t>Trường Tiểu học Rạch Đào</w:t>
      </w:r>
    </w:p>
    <w:p>
      <w:r>
        <w:t>Ấp Rạch Đào, xã Mỹ Lệ, huyện Cần Đước, tỉnh Long An</w:t>
      </w:r>
    </w:p>
    <w:p>
      <w:r>
        <w:t>c1rachdaocd.longan@moet.edu.vn</w:t>
      </w:r>
    </w:p>
    <w:p>
      <w:r>
        <w:t>02723881851</w:t>
      </w:r>
    </w:p>
    <w:p>
      <w:r>
        <w:t>000.69.21.H39</w:t>
      </w:r>
    </w:p>
    <w:p>
      <w:r>
        <w:t>2.1.34</w:t>
      </w:r>
    </w:p>
    <w:p>
      <w:r>
        <w:t>H39.21.1.34</w:t>
      </w:r>
    </w:p>
    <w:p>
      <w:r>
        <w:t>Trường Tiểu học Tân Ân</w:t>
      </w:r>
    </w:p>
    <w:p>
      <w:r>
        <w:t>Ấp 6, xã Tân Ân, huyện Cần Đước, tỉnh Long An</w:t>
      </w:r>
    </w:p>
    <w:p>
      <w:r>
        <w:t>c1tanancd.longan@moet.edu.vn</w:t>
      </w:r>
    </w:p>
    <w:p>
      <w:r>
        <w:t>02723881457</w:t>
      </w:r>
    </w:p>
    <w:p>
      <w:r>
        <w:t>000.70.21.H39</w:t>
      </w:r>
    </w:p>
    <w:p>
      <w:r>
        <w:t>2.1.35</w:t>
      </w:r>
    </w:p>
    <w:p>
      <w:r>
        <w:t>H39.21.1.35</w:t>
      </w:r>
    </w:p>
    <w:p>
      <w:r>
        <w:t>Trường Tiểu học Tân Chánh</w:t>
      </w:r>
    </w:p>
    <w:p>
      <w:r>
        <w:t>Ấp Đông Nhứt, xã Tân Chánh, huyện Cần Đước, tỉnh Long An</w:t>
      </w:r>
    </w:p>
    <w:p>
      <w:r>
        <w:t>c1tanchanhcd.longan@moet.edu.vn</w:t>
      </w:r>
    </w:p>
    <w:p>
      <w:r>
        <w:t>02723882033</w:t>
      </w:r>
    </w:p>
    <w:p>
      <w:r>
        <w:t>000.89.21.H39</w:t>
      </w:r>
    </w:p>
    <w:p>
      <w:r>
        <w:t>2.1.36</w:t>
      </w:r>
    </w:p>
    <w:p>
      <w:r>
        <w:t>H39.21.1.36</w:t>
      </w:r>
    </w:p>
    <w:p>
      <w:r>
        <w:t>Trường Tiểu học Tân Lân</w:t>
      </w:r>
    </w:p>
    <w:p>
      <w:r>
        <w:t>Ấp Nhà Trường, xã Tân Lân, huyện Cần Đước, tỉnh Long An</w:t>
      </w:r>
    </w:p>
    <w:p>
      <w:r>
        <w:t>c1tanlan2cd.longan@moet.edu.vn</w:t>
      </w:r>
    </w:p>
    <w:p>
      <w:r>
        <w:t>02723882444</w:t>
      </w:r>
    </w:p>
    <w:p>
      <w:r>
        <w:t>000.92.21.H39</w:t>
      </w:r>
    </w:p>
    <w:p>
      <w:r>
        <w:t>2.1.37</w:t>
      </w:r>
    </w:p>
    <w:p>
      <w:r>
        <w:t>H39.21.1.37</w:t>
      </w:r>
    </w:p>
    <w:p>
      <w:r>
        <w:t>Trường Tiểu học Tân Trạch</w:t>
      </w:r>
    </w:p>
    <w:p>
      <w:r>
        <w:t>Ấp 3, xã Tân Trạch, huyện Cần Đước, tỉnh Long An</w:t>
      </w:r>
    </w:p>
    <w:p>
      <w:r>
        <w:t>c1tantrachcd.longan@moet.edu.vn</w:t>
      </w:r>
    </w:p>
    <w:p>
      <w:r>
        <w:t>02723880244</w:t>
      </w:r>
    </w:p>
    <w:p>
      <w:r>
        <w:t>000.75.21.H39</w:t>
      </w:r>
    </w:p>
    <w:p>
      <w:r>
        <w:t>2.1.38</w:t>
      </w:r>
    </w:p>
    <w:p>
      <w:r>
        <w:t>H39.21.1.38</w:t>
      </w:r>
    </w:p>
    <w:p>
      <w:r>
        <w:t>Trường Tiểu học Thị trấn Cần Đước</w:t>
      </w:r>
    </w:p>
    <w:p>
      <w:r>
        <w:t>Khu phố 5, thị trấn Cần Đước, huyện Cần Đước, tỉnh Long An</w:t>
      </w:r>
    </w:p>
    <w:p>
      <w:r>
        <w:t>c1ttcanduoccd.longan@moet.edu.vn</w:t>
      </w:r>
    </w:p>
    <w:p>
      <w:r>
        <w:t>02723881318</w:t>
      </w:r>
    </w:p>
    <w:p>
      <w:r>
        <w:t>000.76.21.H39</w:t>
      </w:r>
    </w:p>
    <w:p>
      <w:r>
        <w:t>2.1.39</w:t>
      </w:r>
    </w:p>
    <w:p>
      <w:r>
        <w:t>H39.21.1.39</w:t>
      </w:r>
    </w:p>
    <w:p>
      <w:r>
        <w:t>Trường Trung học cơ sở Long Hòa</w:t>
      </w:r>
    </w:p>
    <w:p>
      <w:r>
        <w:t>Ấp 5, xã Long Hòa, huyện Cần Đước, tỉnh Long An</w:t>
      </w:r>
    </w:p>
    <w:p>
      <w:r>
        <w:t>c2longhoacd.longan@moet.edu.vn</w:t>
      </w:r>
    </w:p>
    <w:p>
      <w:r>
        <w:t>02723722647</w:t>
      </w:r>
    </w:p>
    <w:p>
      <w:r>
        <w:t>000.77.21.H39</w:t>
      </w:r>
    </w:p>
    <w:p>
      <w:r>
        <w:t>2.1.40</w:t>
      </w:r>
    </w:p>
    <w:p>
      <w:r>
        <w:t>H39.21.1.40</w:t>
      </w:r>
    </w:p>
    <w:p>
      <w:r>
        <w:t>Trường Trung học cơ sở Long Hựu Đông</w:t>
      </w:r>
    </w:p>
    <w:p>
      <w:r>
        <w:t>Ấp Chợ, xã Long Hựu Đông, huyện Cần Đước, tỉnh Long An</w:t>
      </w:r>
    </w:p>
    <w:p>
      <w:r>
        <w:t>c2longhuudongcd.longan@moet.edu.vn</w:t>
      </w:r>
    </w:p>
    <w:p>
      <w:r>
        <w:t>02723884346</w:t>
      </w:r>
    </w:p>
    <w:p>
      <w:r>
        <w:t>000.90.21.H39</w:t>
      </w:r>
    </w:p>
    <w:p>
      <w:r>
        <w:t>2.1.41</w:t>
      </w:r>
    </w:p>
    <w:p>
      <w:r>
        <w:t>H39.21.1.41</w:t>
      </w:r>
    </w:p>
    <w:p>
      <w:r>
        <w:t>Trường Trung học cơ sở Long Hựu Tây</w:t>
      </w:r>
    </w:p>
    <w:p>
      <w:r>
        <w:t>Ấp Tây, xã Long Hựu Tây, huyện Cần Đước, tỉnh Long An</w:t>
      </w:r>
    </w:p>
    <w:p>
      <w:r>
        <w:t>c2longhuutaycd.longan@moet.edu.vn</w:t>
      </w:r>
    </w:p>
    <w:p>
      <w:r>
        <w:t>02723728457</w:t>
      </w:r>
    </w:p>
    <w:p>
      <w:r>
        <w:t>000.78.21.H39</w:t>
      </w:r>
    </w:p>
    <w:p>
      <w:r>
        <w:t>2.1.42</w:t>
      </w:r>
    </w:p>
    <w:p>
      <w:r>
        <w:t>H39.21.1.42</w:t>
      </w:r>
    </w:p>
    <w:p>
      <w:r>
        <w:t>Trường Trung học cơ sở Long Trạch</w:t>
      </w:r>
    </w:p>
    <w:p>
      <w:r>
        <w:t>Ấp Xoài Đôi, xã Long Trạch, huyện Cần Đước, tỉnh Long An</w:t>
      </w:r>
    </w:p>
    <w:p>
      <w:r>
        <w:t>c2longtrachcd.longan@moet.edu.vn</w:t>
      </w:r>
    </w:p>
    <w:p>
      <w:r>
        <w:t>02723880624</w:t>
      </w:r>
    </w:p>
    <w:p>
      <w:r>
        <w:t>000.79.21.H39</w:t>
      </w:r>
    </w:p>
    <w:p>
      <w:r>
        <w:t>2.1.43</w:t>
      </w:r>
    </w:p>
    <w:p>
      <w:r>
        <w:t>H39.21.1.43</w:t>
      </w:r>
    </w:p>
    <w:p>
      <w:r>
        <w:t>Trường Trung học cơ sở Mỹ Lệ</w:t>
      </w:r>
    </w:p>
    <w:p>
      <w:r>
        <w:t>Ấp Rạch Đào, xã Mỹ Lệ, huyện Cần Đước, tỉnh Long An</w:t>
      </w:r>
    </w:p>
    <w:p>
      <w:r>
        <w:t>c2mylecd.longan@moet.edu.vn</w:t>
      </w:r>
    </w:p>
    <w:p>
      <w:r>
        <w:t>02723712766</w:t>
      </w:r>
    </w:p>
    <w:p>
      <w:r>
        <w:t>000.80.21.H39</w:t>
      </w:r>
    </w:p>
    <w:p>
      <w:r>
        <w:t>2.1.44</w:t>
      </w:r>
    </w:p>
    <w:p>
      <w:r>
        <w:t>H39.21.1.44</w:t>
      </w:r>
    </w:p>
    <w:p>
      <w:r>
        <w:t>Trường Trung học cơ sở Phước Đông</w:t>
      </w:r>
    </w:p>
    <w:p>
      <w:r>
        <w:t>Ấp 1, xã Phước Đông, huyện Cần Đước, tỉnh Long An</w:t>
      </w:r>
    </w:p>
    <w:p>
      <w:r>
        <w:t>c2phuocdongcd.longan@moet.edu.vn</w:t>
      </w:r>
    </w:p>
    <w:p>
      <w:r>
        <w:t>02723713245</w:t>
      </w:r>
    </w:p>
    <w:p>
      <w:r>
        <w:t>000.81.21.H39</w:t>
      </w:r>
    </w:p>
    <w:p>
      <w:r>
        <w:t>2.1.45</w:t>
      </w:r>
    </w:p>
    <w:p>
      <w:r>
        <w:t>H39.21.1.45</w:t>
      </w:r>
    </w:p>
    <w:p>
      <w:r>
        <w:t>Trường Trung học cơ sở Phước Vân</w:t>
      </w:r>
    </w:p>
    <w:p>
      <w:r>
        <w:t>Ấp 2, xã Phước Vân, huyện Cần Đước, tỉnh Long An</w:t>
      </w:r>
    </w:p>
    <w:p>
      <w:r>
        <w:t>c2phuocvancd.longan@moet.edu.vn</w:t>
      </w:r>
    </w:p>
    <w:p>
      <w:r>
        <w:t>02723883324</w:t>
      </w:r>
    </w:p>
    <w:p>
      <w:r>
        <w:t>000.82.21.H39</w:t>
      </w:r>
    </w:p>
    <w:p>
      <w:r>
        <w:t>2.1.46</w:t>
      </w:r>
    </w:p>
    <w:p>
      <w:r>
        <w:t>H39.21.1.46</w:t>
      </w:r>
    </w:p>
    <w:p>
      <w:r>
        <w:t>Trường Trung học cơ sở Tân Ân</w:t>
      </w:r>
    </w:p>
    <w:p>
      <w:r>
        <w:t>Ấp 6, xã Tân Ân, huyện Cần Đước, tỉnh Long An</w:t>
      </w:r>
    </w:p>
    <w:p>
      <w:r>
        <w:t>c2tanancd.longan@moet.edu.vn</w:t>
      </w:r>
    </w:p>
    <w:p>
      <w:r>
        <w:t>02723882961</w:t>
      </w:r>
    </w:p>
    <w:p>
      <w:r>
        <w:t>000.83.21.H39</w:t>
      </w:r>
    </w:p>
    <w:p>
      <w:r>
        <w:t>2.1.47</w:t>
      </w:r>
    </w:p>
    <w:p>
      <w:r>
        <w:t>H39.21.1.47</w:t>
      </w:r>
    </w:p>
    <w:p>
      <w:r>
        <w:t>Trường Trung học cơ sở Tân Chánh</w:t>
      </w:r>
    </w:p>
    <w:p>
      <w:r>
        <w:t>Ấp Đông Trung, xã Tân Chánh, huyện Cần Đước, tỉnh Long An</w:t>
      </w:r>
    </w:p>
    <w:p>
      <w:r>
        <w:t>c2tanchanhcd.longan@moet.edu.vn</w:t>
      </w:r>
    </w:p>
    <w:p>
      <w:r>
        <w:t>02723719775</w:t>
      </w:r>
    </w:p>
    <w:p>
      <w:r>
        <w:t>000.84.21.H39</w:t>
      </w:r>
    </w:p>
    <w:p>
      <w:r>
        <w:t>2.1.48</w:t>
      </w:r>
    </w:p>
    <w:p>
      <w:r>
        <w:t>H39.21.1.48</w:t>
      </w:r>
    </w:p>
    <w:p>
      <w:r>
        <w:t>Trường Trung học cơ sở Tân Lân</w:t>
      </w:r>
    </w:p>
    <w:p>
      <w:r>
        <w:t>Ấp Ao Gòn, xã Tân Lân, huyện Cần Đước, tỉnh Long An</w:t>
      </w:r>
    </w:p>
    <w:p>
      <w:r>
        <w:t>c2tanlancd.longan@moet.edu.vn</w:t>
      </w:r>
    </w:p>
    <w:p>
      <w:r>
        <w:t>02723881029</w:t>
      </w:r>
    </w:p>
    <w:p>
      <w:r>
        <w:t>000.85.21.H39</w:t>
      </w:r>
    </w:p>
    <w:p>
      <w:r>
        <w:t>2.1.49</w:t>
      </w:r>
    </w:p>
    <w:p>
      <w:r>
        <w:t>H39.21.1.49</w:t>
      </w:r>
    </w:p>
    <w:p>
      <w:r>
        <w:t>Trường Trung học cơ sở Thị trấn Cần Đước</w:t>
      </w:r>
    </w:p>
    <w:p>
      <w:r>
        <w:t>Khu phố 5, thị trấn Cần Đước, huyện Cần Đước, tỉnh Long An</w:t>
      </w:r>
    </w:p>
    <w:p>
      <w:r>
        <w:t>c2ttcanduoccd.longan@moet.edu.vn</w:t>
      </w:r>
    </w:p>
    <w:p>
      <w:r>
        <w:t>02723882834</w:t>
      </w:r>
    </w:p>
    <w:p>
      <w:r>
        <w:t>000.86.21.H39</w:t>
      </w:r>
    </w:p>
    <w:p>
      <w:r>
        <w:t>3</w:t>
      </w:r>
    </w:p>
    <w:p>
      <w:r>
        <w:t>UBND huyện Cần Giuộc</w:t>
      </w:r>
    </w:p>
    <w:p>
      <w:r>
        <w:t>3.1</w:t>
      </w:r>
    </w:p>
    <w:p>
      <w:r>
        <w:t>Phòng Giáo dục và Đào tạo</w:t>
      </w:r>
    </w:p>
    <w:p>
      <w:r>
        <w:t>3.1.1</w:t>
      </w:r>
    </w:p>
    <w:p>
      <w:r>
        <w:t>H39.22.1.1</w:t>
      </w:r>
    </w:p>
    <w:p>
      <w:r>
        <w:t>Trường Mầm non thị trấn Cần Giuộc</w:t>
      </w:r>
    </w:p>
    <w:p>
      <w:r>
        <w:t>Khu phố 1, thị trấn Cần Giuộc, huyện Cần Giuộc, tỉnh Long An</w:t>
      </w:r>
    </w:p>
    <w:p>
      <w:r>
        <w:t>c0cangiuoccg.longan@moet.edu.vn</w:t>
      </w:r>
    </w:p>
    <w:p>
      <w:r>
        <w:t>mnttcangiuoc.edu.vn</w:t>
      </w:r>
    </w:p>
    <w:p>
      <w:r>
        <w:t>000.35.22.H39</w:t>
      </w:r>
    </w:p>
    <w:p>
      <w:r>
        <w:t>3.1.2</w:t>
      </w:r>
    </w:p>
    <w:p>
      <w:r>
        <w:t>H39.22.1.2</w:t>
      </w:r>
    </w:p>
    <w:p>
      <w:r>
        <w:t>Trường Mẫu giáo Đông Thạnh</w:t>
      </w:r>
    </w:p>
    <w:p>
      <w:r>
        <w:t>Ấp Tây, xã Đông thạnh, huyện Cần Giuộc, tỉnh Long An</w:t>
      </w:r>
    </w:p>
    <w:p>
      <w:r>
        <w:t>c0dongthanhcg.longan@moet.edu.vn</w:t>
      </w:r>
    </w:p>
    <w:p>
      <w:r>
        <w:t>02723747489</w:t>
      </w:r>
    </w:p>
    <w:p>
      <w:r>
        <w:t>mgdongthanhcg.edu.vn</w:t>
      </w:r>
    </w:p>
    <w:p>
      <w:r>
        <w:t>000.36.22.H39</w:t>
      </w:r>
    </w:p>
    <w:p>
      <w:r>
        <w:t>3.1.3</w:t>
      </w:r>
    </w:p>
    <w:p>
      <w:r>
        <w:t>H39.22.1.3</w:t>
      </w:r>
    </w:p>
    <w:p>
      <w:r>
        <w:t>Trường Mẫu giáo Hướng Dương</w:t>
      </w:r>
    </w:p>
    <w:p>
      <w:r>
        <w:t>Ấp Tây Phú, xã Long Phụng, huyện Cần Giuộc, tỉnh Long An</w:t>
      </w:r>
    </w:p>
    <w:p>
      <w:r>
        <w:t>c0huongduongcg.longan@moet.edu.vn</w:t>
      </w:r>
    </w:p>
    <w:p>
      <w:r>
        <w:t>02723747865</w:t>
      </w:r>
    </w:p>
    <w:p>
      <w:r>
        <w:t>mghuongduongcg.edu.vn</w:t>
      </w:r>
    </w:p>
    <w:p>
      <w:r>
        <w:t>000.37.22.H39</w:t>
      </w:r>
    </w:p>
    <w:p>
      <w:r>
        <w:t>3.1.4</w:t>
      </w:r>
    </w:p>
    <w:p>
      <w:r>
        <w:t>H39.22.1.4</w:t>
      </w:r>
    </w:p>
    <w:p>
      <w:r>
        <w:t>Trường Mẫu giáo Long An</w:t>
      </w:r>
    </w:p>
    <w:p>
      <w:r>
        <w:t>Ấp 1, xã Long An, huyện Cần Giuộc, tỉnh Long An</w:t>
      </w:r>
    </w:p>
    <w:p>
      <w:r>
        <w:t>c0longancg.longan@moet.edu.vn</w:t>
      </w:r>
    </w:p>
    <w:p>
      <w:r>
        <w:t>02723895234</w:t>
      </w:r>
    </w:p>
    <w:p>
      <w:r>
        <w:t>mglongancg.edu.vn</w:t>
      </w:r>
    </w:p>
    <w:p>
      <w:r>
        <w:t>000.38.22.H39</w:t>
      </w:r>
    </w:p>
    <w:p>
      <w:r>
        <w:t>3.1.5</w:t>
      </w:r>
    </w:p>
    <w:p>
      <w:r>
        <w:t>H39.22.1.5</w:t>
      </w:r>
    </w:p>
    <w:p>
      <w:r>
        <w:t>Trường Mẫu giáo Long Hậu</w:t>
      </w:r>
    </w:p>
    <w:p>
      <w:r>
        <w:t>Ấp 4, xã Long Hậu, huyện Cần Giuộc, tỉnh Long An</w:t>
      </w:r>
    </w:p>
    <w:p>
      <w:r>
        <w:t>c0longhaucg.longan@moet.edu.vn</w:t>
      </w:r>
    </w:p>
    <w:p>
      <w:r>
        <w:t>02723732199</w:t>
      </w:r>
    </w:p>
    <w:p>
      <w:r>
        <w:t>mgphuochaucg.edu.vn</w:t>
      </w:r>
    </w:p>
    <w:p>
      <w:r>
        <w:t>000.39.22.H39</w:t>
      </w:r>
    </w:p>
    <w:p>
      <w:r>
        <w:t>3.1.6</w:t>
      </w:r>
    </w:p>
    <w:p>
      <w:r>
        <w:t>H39.22.1.6</w:t>
      </w:r>
    </w:p>
    <w:p>
      <w:r>
        <w:t>Trường Mẫu giáo Long Thượng</w:t>
      </w:r>
    </w:p>
    <w:p>
      <w:r>
        <w:t>Ấp Long Thạnh, xã Long Thượng, huyện Cần Giuộc, tỉnh Long An</w:t>
      </w:r>
    </w:p>
    <w:p>
      <w:r>
        <w:t>c0longthuongcg.longan@moet.edu</w:t>
      </w:r>
    </w:p>
    <w:p>
      <w:r>
        <w:t>0786298626</w:t>
      </w:r>
    </w:p>
    <w:p>
      <w:r>
        <w:t>mglongthuongcg.edu.vn</w:t>
      </w:r>
    </w:p>
    <w:p>
      <w:r>
        <w:t>000.40.22.H39</w:t>
      </w:r>
    </w:p>
    <w:p>
      <w:r>
        <w:t>3.1.7</w:t>
      </w:r>
    </w:p>
    <w:p>
      <w:r>
        <w:t>H39.22.1.7</w:t>
      </w:r>
    </w:p>
    <w:p>
      <w:r>
        <w:t>Trường Mẫu giáo Phước Hậu</w:t>
      </w:r>
    </w:p>
    <w:p>
      <w:r>
        <w:t>Ấp Long Khánh, xã Phước Hậu, huyện Cần Giuộc, tỉnh Long An</w:t>
      </w:r>
    </w:p>
    <w:p>
      <w:r>
        <w:t>c0phuochaucg.longan@moet.edu.vn</w:t>
      </w:r>
    </w:p>
    <w:p>
      <w:r>
        <w:t>mgphuochaucg.edu.vn</w:t>
      </w:r>
    </w:p>
    <w:p>
      <w:r>
        <w:t>000.41.22.H39</w:t>
      </w:r>
    </w:p>
    <w:p>
      <w:r>
        <w:t>3.1.8</w:t>
      </w:r>
    </w:p>
    <w:p>
      <w:r>
        <w:t>H39.22.1.8</w:t>
      </w:r>
    </w:p>
    <w:p>
      <w:r>
        <w:t>Trường Mẫu giáo Phước Lại</w:t>
      </w:r>
    </w:p>
    <w:p>
      <w:r>
        <w:t>Ấp Phước Thới, xã Phước Lại, huyện Cần Giuộc, tỉnh Long An</w:t>
      </w:r>
    </w:p>
    <w:p>
      <w:r>
        <w:t>c0phuoclaicg.longan@moet.edu.vn</w:t>
      </w:r>
    </w:p>
    <w:p>
      <w:r>
        <w:t>02723732329</w:t>
      </w:r>
    </w:p>
    <w:p>
      <w:r>
        <w:t>mgphuoclaicg.edu.vn</w:t>
      </w:r>
    </w:p>
    <w:p>
      <w:r>
        <w:t>000.42.22.H39</w:t>
      </w:r>
    </w:p>
    <w:p>
      <w:r>
        <w:t>3.1.9</w:t>
      </w:r>
    </w:p>
    <w:p>
      <w:r>
        <w:t>H39.22.1.9</w:t>
      </w:r>
    </w:p>
    <w:p>
      <w:r>
        <w:t>Trường Mẫu giáo Phước Lâm</w:t>
      </w:r>
    </w:p>
    <w:p>
      <w:r>
        <w:t>Ấp Phước Kế, xã Phước Lâm, huyện Cần Giuộc, tỉnh Long An</w:t>
      </w:r>
    </w:p>
    <w:p>
      <w:r>
        <w:t>C0phuoclamcg.longan@moet.edu.vn</w:t>
      </w:r>
    </w:p>
    <w:p>
      <w:r>
        <w:t>02723738769</w:t>
      </w:r>
    </w:p>
    <w:p>
      <w:r>
        <w:t>mgphuoclamcg.edu.vn</w:t>
      </w:r>
    </w:p>
    <w:p>
      <w:r>
        <w:t>000.43.22.H39</w:t>
      </w:r>
    </w:p>
    <w:p>
      <w:r>
        <w:t>3.1.10</w:t>
      </w:r>
    </w:p>
    <w:p>
      <w:r>
        <w:t>H39.22.1.10</w:t>
      </w:r>
    </w:p>
    <w:p>
      <w:r>
        <w:t>Trường Mẫu giáo Phước Lý</w:t>
      </w:r>
    </w:p>
    <w:p>
      <w:r>
        <w:t>Ấp Phú Ân, xã Phước Lý, huyện Cần Giuộc, tỉnh Long An</w:t>
      </w:r>
    </w:p>
    <w:p>
      <w:r>
        <w:t>c0phuoclycg.longan@moet.edu.vn</w:t>
      </w:r>
    </w:p>
    <w:p>
      <w:r>
        <w:t>02723735223</w:t>
      </w:r>
    </w:p>
    <w:p>
      <w:r>
        <w:t>mgphuoclycg.edu.vn</w:t>
      </w:r>
    </w:p>
    <w:p>
      <w:r>
        <w:t>000.44.22.H39</w:t>
      </w:r>
    </w:p>
    <w:p>
      <w:r>
        <w:t>3.1.11</w:t>
      </w:r>
    </w:p>
    <w:p>
      <w:r>
        <w:t>H39.22.1.11</w:t>
      </w:r>
    </w:p>
    <w:p>
      <w:r>
        <w:t>Trường Mẫu giáo Phước Vĩnh Đông</w:t>
      </w:r>
    </w:p>
    <w:p>
      <w:r>
        <w:t>Ấp Thạnh Trung, xã Phước Vĩnh Đông, huyện Cần Giuộc, tỉnh Long An</w:t>
      </w:r>
    </w:p>
    <w:p>
      <w:r>
        <w:t>c0phuocvinhdongcg.longan@moet.edu.vn</w:t>
      </w:r>
    </w:p>
    <w:p>
      <w:r>
        <w:t>mgphuocvinhdongcg.edu.vn</w:t>
      </w:r>
    </w:p>
    <w:p>
      <w:r>
        <w:t>000.45.22.H39</w:t>
      </w:r>
    </w:p>
    <w:p>
      <w:r>
        <w:t>3.1.12</w:t>
      </w:r>
    </w:p>
    <w:p>
      <w:r>
        <w:t>H39.22.1.12</w:t>
      </w:r>
    </w:p>
    <w:p>
      <w:r>
        <w:t>Trường Mẫu giáo Phước Vĩnh Tây</w:t>
      </w:r>
    </w:p>
    <w:p>
      <w:r>
        <w:t>Ấp 3, xã Phước Vĩnh Tây, huyện Cần Giuộc, tỉnh Long An</w:t>
      </w:r>
    </w:p>
    <w:p>
      <w:r>
        <w:t>c0phuocvinhtaycg.longan@moet.edu.vn</w:t>
      </w:r>
    </w:p>
    <w:p>
      <w:r>
        <w:t>0972445658</w:t>
      </w:r>
    </w:p>
    <w:p>
      <w:r>
        <w:t>mgphuocvinhtaycg.edu.vn</w:t>
      </w:r>
    </w:p>
    <w:p>
      <w:r>
        <w:t>000.46.22.H39</w:t>
      </w:r>
    </w:p>
    <w:p>
      <w:r>
        <w:t>3.1.13</w:t>
      </w:r>
    </w:p>
    <w:p>
      <w:r>
        <w:t>H39.22.1.13</w:t>
      </w:r>
    </w:p>
    <w:p>
      <w:r>
        <w:t>Trường Mẫu giáo Rạng Đông</w:t>
      </w:r>
    </w:p>
    <w:p>
      <w:r>
        <w:t>Ấp Lộc Tiền, xã Mỹ Lộc, huyện Cần Giuộc, tỉnh Long An</w:t>
      </w:r>
    </w:p>
    <w:p>
      <w:r>
        <w:t>c0rangdongcg.longan@moet.edu.vn</w:t>
      </w:r>
    </w:p>
    <w:p>
      <w:r>
        <w:t>02723738562</w:t>
      </w:r>
    </w:p>
    <w:p>
      <w:r>
        <w:t>mgrangdongcg.edu.vn</w:t>
      </w:r>
    </w:p>
    <w:p>
      <w:r>
        <w:t>000.47.22.H39</w:t>
      </w:r>
    </w:p>
    <w:p>
      <w:r>
        <w:t>3.1.14</w:t>
      </w:r>
    </w:p>
    <w:p>
      <w:r>
        <w:t>H39.22.1.14</w:t>
      </w:r>
    </w:p>
    <w:p>
      <w:r>
        <w:t>Trường Mẫu giáo Tân Kim</w:t>
      </w:r>
    </w:p>
    <w:p>
      <w:r>
        <w:t>Khu phố Tân Phước, thị trấn Cần Giuộc, huyện Cần Giuộc, tỉnh Long An</w:t>
      </w:r>
    </w:p>
    <w:p>
      <w:r>
        <w:t>c0tankimcg.longan@moet.edu.vn</w:t>
      </w:r>
    </w:p>
    <w:p>
      <w:r>
        <w:t>mgtankimcg.edu.vn</w:t>
      </w:r>
    </w:p>
    <w:p>
      <w:r>
        <w:t>000.48.22.H39</w:t>
      </w:r>
    </w:p>
    <w:p>
      <w:r>
        <w:t>3.1.15</w:t>
      </w:r>
    </w:p>
    <w:p>
      <w:r>
        <w:t>H39.22.1.15</w:t>
      </w:r>
    </w:p>
    <w:p>
      <w:r>
        <w:t>Trường Mẫu giáo Tân Tập</w:t>
      </w:r>
    </w:p>
    <w:p>
      <w:r>
        <w:t>Khu dân cư ấp Tân Đông, xã Tân Tập, huyện Cần Giuộc, tỉnh Long An</w:t>
      </w:r>
    </w:p>
    <w:p>
      <w:r>
        <w:t>c0tantapcg.longan@moet.edu.vn</w:t>
      </w:r>
    </w:p>
    <w:p>
      <w:r>
        <w:t>mgtantapcg.edu.vn</w:t>
      </w:r>
    </w:p>
    <w:p>
      <w:r>
        <w:t>000.49.22.H39</w:t>
      </w:r>
    </w:p>
    <w:p>
      <w:r>
        <w:t>3.1.16</w:t>
      </w:r>
    </w:p>
    <w:p>
      <w:r>
        <w:t>H39.22.1.16</w:t>
      </w:r>
    </w:p>
    <w:p>
      <w:r>
        <w:t>Trường Mẫu giáo Thuận Thành</w:t>
      </w:r>
    </w:p>
    <w:p>
      <w:r>
        <w:t>Ấp Thuận Đông, xã Thuận Thành, huyện Cần Giuộc, tỉnh Long An</w:t>
      </w:r>
    </w:p>
    <w:p>
      <w:r>
        <w:t>c0thuanthanhcg.longan@moet.edu.vn</w:t>
      </w:r>
    </w:p>
    <w:p>
      <w:r>
        <w:t>02723745800</w:t>
      </w:r>
    </w:p>
    <w:p>
      <w:r>
        <w:t>mgthuanthanhcg.edu.vn</w:t>
      </w:r>
    </w:p>
    <w:p>
      <w:r>
        <w:t>000.50.22.H39</w:t>
      </w:r>
    </w:p>
    <w:p>
      <w:r>
        <w:t>3.1.17</w:t>
      </w:r>
    </w:p>
    <w:p>
      <w:r>
        <w:t>H39.22.1.17</w:t>
      </w:r>
    </w:p>
    <w:p>
      <w:r>
        <w:t>Trường Mẫu giáo Trường Bình</w:t>
      </w:r>
    </w:p>
    <w:p>
      <w:r>
        <w:t>Khu phố 3, thị trấn Cần Giuộc, huyện Cần Giuộc, tỉnh Long An</w:t>
      </w:r>
    </w:p>
    <w:p>
      <w:r>
        <w:t>c0truongbinhcg.longan@moet.edu.vn</w:t>
      </w:r>
    </w:p>
    <w:p>
      <w:r>
        <w:t>02723741923</w:t>
      </w:r>
    </w:p>
    <w:p>
      <w:r>
        <w:t>mgtruongbinhcg.edu.vn</w:t>
      </w:r>
    </w:p>
    <w:p>
      <w:r>
        <w:t>000.51.22.H39</w:t>
      </w:r>
    </w:p>
    <w:p>
      <w:r>
        <w:t>3.1.18</w:t>
      </w:r>
    </w:p>
    <w:p>
      <w:r>
        <w:t>H39.22.1.18</w:t>
      </w:r>
    </w:p>
    <w:p>
      <w:r>
        <w:t>Trường Tiểu học Đông Thạnh</w:t>
      </w:r>
    </w:p>
    <w:p>
      <w:r>
        <w:t>Ấp Nam, xã Đông Thạnh, huyện Cần Giuộc, tỉnh Long An</w:t>
      </w:r>
    </w:p>
    <w:p>
      <w:r>
        <w:t>c1dongthanhcg.longan@moe.edu.vn</w:t>
      </w:r>
    </w:p>
    <w:p>
      <w:r>
        <w:t>02723876137</w:t>
      </w:r>
    </w:p>
    <w:p>
      <w:r>
        <w:t>thdongthanhcg.edu.vn</w:t>
      </w:r>
    </w:p>
    <w:p>
      <w:r>
        <w:t>000.52.22.H39</w:t>
      </w:r>
    </w:p>
    <w:p>
      <w:r>
        <w:t>3.1.19</w:t>
      </w:r>
    </w:p>
    <w:p>
      <w:r>
        <w:t>H39.22.1.19</w:t>
      </w:r>
    </w:p>
    <w:p>
      <w:r>
        <w:t>Trường Tiểu học Long Hậu</w:t>
      </w:r>
    </w:p>
    <w:p>
      <w:r>
        <w:t>Ấp 2/5, xã Long Hậu, huyện Cần Giuộc, tỉnh Long An</w:t>
      </w:r>
    </w:p>
    <w:p>
      <w:r>
        <w:t>c1longhaucg.longan@moet.edu.vn</w:t>
      </w:r>
    </w:p>
    <w:p>
      <w:r>
        <w:t>0789796116</w:t>
      </w:r>
    </w:p>
    <w:p>
      <w:r>
        <w:t>thlonghaucg.edu.vn</w:t>
      </w:r>
    </w:p>
    <w:p>
      <w:r>
        <w:t>000.55.22.H39</w:t>
      </w:r>
    </w:p>
    <w:p>
      <w:r>
        <w:t>3.1.20</w:t>
      </w:r>
    </w:p>
    <w:p>
      <w:r>
        <w:t>H39.22.1.20</w:t>
      </w:r>
    </w:p>
    <w:p>
      <w:r>
        <w:t>Trường Tiểu học Long Thượng</w:t>
      </w:r>
    </w:p>
    <w:p>
      <w:r>
        <w:t>Ấp Long Thạnh, xã Long Thượng, huyện Cần Giuộc, tỉnh Long An</w:t>
      </w:r>
    </w:p>
    <w:p>
      <w:r>
        <w:t>c1longthuongcg.longan@moet.edu.vn</w:t>
      </w:r>
    </w:p>
    <w:p>
      <w:r>
        <w:t>02723892081</w:t>
      </w:r>
    </w:p>
    <w:p>
      <w:r>
        <w:t>http://thlongthuongcg.edu.vn</w:t>
      </w:r>
    </w:p>
    <w:p>
      <w:r>
        <w:t>000.57.22.H39</w:t>
      </w:r>
    </w:p>
    <w:p>
      <w:r>
        <w:t>3.1.21</w:t>
      </w:r>
    </w:p>
    <w:p>
      <w:r>
        <w:t>H39.22.1.21</w:t>
      </w:r>
    </w:p>
    <w:p>
      <w:r>
        <w:t>Trường Tiểu học Lộc tiền</w:t>
      </w:r>
    </w:p>
    <w:p>
      <w:r>
        <w:t>Ấp Lộc Tiền, xã Mỹ Lộc, huyện Cần Giuộc, tỉnh Long An</w:t>
      </w:r>
    </w:p>
    <w:p>
      <w:r>
        <w:t>c1loctiencg.longan@moet.edu.vn</w:t>
      </w:r>
    </w:p>
    <w:p>
      <w:r>
        <w:t>02723734363</w:t>
      </w:r>
    </w:p>
    <w:p>
      <w:r>
        <w:t>http://thloctiencg.edu.vn</w:t>
      </w:r>
    </w:p>
    <w:p>
      <w:r>
        <w:t>000.53.22.H39</w:t>
      </w:r>
    </w:p>
    <w:p>
      <w:r>
        <w:t>3.1.22</w:t>
      </w:r>
    </w:p>
    <w:p>
      <w:r>
        <w:t>H39.22.1.22</w:t>
      </w:r>
    </w:p>
    <w:p>
      <w:r>
        <w:t>Trường Tiểu học Mỹ Lộc</w:t>
      </w:r>
    </w:p>
    <w:p>
      <w:r>
        <w:t>Ấp Lộc Tiền, xã Mỹ Lộc, huyện Cần Giuộc, tỉnh Long An</w:t>
      </w:r>
    </w:p>
    <w:p>
      <w:r>
        <w:t>c1myloccg.longan@moet.edu.vn</w:t>
      </w:r>
    </w:p>
    <w:p>
      <w:r>
        <w:t>02723737231</w:t>
      </w:r>
    </w:p>
    <w:p>
      <w:r>
        <w:t>http://thmyloccg.edu.vn</w:t>
      </w:r>
    </w:p>
    <w:p>
      <w:r>
        <w:t>000.58.22.H39</w:t>
      </w:r>
    </w:p>
    <w:p>
      <w:r>
        <w:t>3.1.23</w:t>
      </w:r>
    </w:p>
    <w:p>
      <w:r>
        <w:t>H39.22.1.23</w:t>
      </w:r>
    </w:p>
    <w:p>
      <w:r>
        <w:t>Trường Tiểu học Nguyễn Thái Bình</w:t>
      </w:r>
    </w:p>
    <w:p>
      <w:r>
        <w:t>Quốc lộ 50, Khu phố 1, thị trấn Cần Giuộc, huyện Cần Giuộc, tỉnh Long An</w:t>
      </w:r>
    </w:p>
    <w:p>
      <w:r>
        <w:t>c1nguyenthaibinhcg.longan@moet.edu.vn</w:t>
      </w:r>
    </w:p>
    <w:p>
      <w:r>
        <w:t>02723874143</w:t>
      </w:r>
    </w:p>
    <w:p>
      <w:r>
        <w:t>thnguyenthaibinhcg.edu.vn</w:t>
      </w:r>
    </w:p>
    <w:p>
      <w:r>
        <w:t>000.59.22.H39</w:t>
      </w:r>
    </w:p>
    <w:p>
      <w:r>
        <w:t>3.1.24</w:t>
      </w:r>
    </w:p>
    <w:p>
      <w:r>
        <w:t>H39.22.1.24</w:t>
      </w:r>
    </w:p>
    <w:p>
      <w:r>
        <w:t>Trường Tiểu học Phước Lại</w:t>
      </w:r>
    </w:p>
    <w:p>
      <w:r>
        <w:t>ấp Tân Thanh A, xã Phước Lại, huyện Cần Giuộc, tỉnh Long An</w:t>
      </w:r>
    </w:p>
    <w:p>
      <w:r>
        <w:t>c1phuoclaicg.longan@moet.edu.vn</w:t>
      </w:r>
    </w:p>
    <w:p>
      <w:r>
        <w:t>02723731460</w:t>
      </w:r>
    </w:p>
    <w:p>
      <w:r>
        <w:t>http://thphuoclaicg.edu.vn</w:t>
      </w:r>
    </w:p>
    <w:p>
      <w:r>
        <w:t>000.62.22.H39</w:t>
      </w:r>
    </w:p>
    <w:p>
      <w:r>
        <w:t>3.1.25</w:t>
      </w:r>
    </w:p>
    <w:p>
      <w:r>
        <w:t>H39.22.1.25</w:t>
      </w:r>
    </w:p>
    <w:p>
      <w:r>
        <w:t>Trường Tiểu học Phước Lâm</w:t>
      </w:r>
    </w:p>
    <w:p>
      <w:r>
        <w:t>Ấp Phước Hưng 1, xã Phước Lâm, huyện Cần Giuộc, tỉnh Long An</w:t>
      </w:r>
    </w:p>
    <w:p>
      <w:r>
        <w:t>c1phuoclamcg.longan@moet.edu.vn</w:t>
      </w:r>
    </w:p>
    <w:p>
      <w:r>
        <w:t>02723737581</w:t>
      </w:r>
    </w:p>
    <w:p>
      <w:r>
        <w:t>thphuoclamcg.edu.vn</w:t>
      </w:r>
    </w:p>
    <w:p>
      <w:r>
        <w:t>000.63.22.H39</w:t>
      </w:r>
    </w:p>
    <w:p>
      <w:r>
        <w:t>3.1.26</w:t>
      </w:r>
    </w:p>
    <w:p>
      <w:r>
        <w:t>H39.22.1.26</w:t>
      </w:r>
    </w:p>
    <w:p>
      <w:r>
        <w:t>Trường Tiểu học Phước Lý</w:t>
      </w:r>
    </w:p>
    <w:p>
      <w:r>
        <w:t>Ấp Phú Ân, xã Phước Lý, huyện Cần Giuộc,tỉnh Long An</w:t>
      </w:r>
    </w:p>
    <w:p>
      <w:r>
        <w:t>c1 phuoclycg.longan@moet.edu.vn</w:t>
      </w:r>
    </w:p>
    <w:p>
      <w:r>
        <w:t>02723892745</w:t>
      </w:r>
    </w:p>
    <w:p>
      <w:r>
        <w:t>thphuoclycg.edu.vn</w:t>
      </w:r>
    </w:p>
    <w:p>
      <w:r>
        <w:t>000.64.22.H39</w:t>
      </w:r>
    </w:p>
    <w:p>
      <w:r>
        <w:t>3.1.27</w:t>
      </w:r>
    </w:p>
    <w:p>
      <w:r>
        <w:t>H39.22.1.27</w:t>
      </w:r>
    </w:p>
    <w:p>
      <w:r>
        <w:t>Trường Tiểu học Phước vĩnh Đông</w:t>
      </w:r>
    </w:p>
    <w:p>
      <w:r>
        <w:t>Ấp Thạnh Trung, xã Phước Vĩnh Đông, huyện Cần Giuộc, tỉnh Long An</w:t>
      </w:r>
    </w:p>
    <w:p>
      <w:r>
        <w:t>c1 phuocvinhdongcg.longan@moet.edu.vn</w:t>
      </w:r>
    </w:p>
    <w:p>
      <w:r>
        <w:t>02723876692</w:t>
      </w:r>
    </w:p>
    <w:p>
      <w:r>
        <w:t>thphuocvinhdongcg.edu.vn</w:t>
      </w:r>
    </w:p>
    <w:p>
      <w:r>
        <w:t>000.66.22.H39</w:t>
      </w:r>
    </w:p>
    <w:p>
      <w:r>
        <w:t>3.1.28</w:t>
      </w:r>
    </w:p>
    <w:p>
      <w:r>
        <w:t>H39.22.1.28</w:t>
      </w:r>
    </w:p>
    <w:p>
      <w:r>
        <w:t>Trường Tiểu học Rạch Núi</w:t>
      </w:r>
    </w:p>
    <w:p>
      <w:r>
        <w:t>Ấp Tây, xã Đông Thạnh, huyện Cần Giuộc, tỉnh Long An</w:t>
      </w:r>
    </w:p>
    <w:p>
      <w:r>
        <w:t>c1rachnuicg.longan@moet.edu.vn</w:t>
      </w:r>
    </w:p>
    <w:p>
      <w:r>
        <w:t>02723876043</w:t>
      </w:r>
    </w:p>
    <w:p>
      <w:r>
        <w:t>http://thrachnuicg.edu.vn</w:t>
      </w:r>
    </w:p>
    <w:p>
      <w:r>
        <w:t>000.68.22.H39</w:t>
      </w:r>
    </w:p>
    <w:p>
      <w:r>
        <w:t>3.1.29</w:t>
      </w:r>
    </w:p>
    <w:p>
      <w:r>
        <w:t>H39.22.1.29</w:t>
      </w:r>
    </w:p>
    <w:p>
      <w:r>
        <w:t>Trường Tiểu học Tân Kim</w:t>
      </w:r>
    </w:p>
    <w:p>
      <w:r>
        <w:t>Khu phố Long Phú, thị trấn Cần Giuộc, huyện Cần Giuộc, tỉnh Long An</w:t>
      </w:r>
    </w:p>
    <w:p>
      <w:r>
        <w:t>c1tankimcg.longan@moet.edu.vn</w:t>
      </w:r>
    </w:p>
    <w:p>
      <w:r>
        <w:t>02723741815</w:t>
      </w:r>
    </w:p>
    <w:p>
      <w:r>
        <w:t>thtankimcg.edu.vn</w:t>
      </w:r>
    </w:p>
    <w:p>
      <w:r>
        <w:t>000.70.22.H39</w:t>
      </w:r>
    </w:p>
    <w:p>
      <w:r>
        <w:t>3.1.30</w:t>
      </w:r>
    </w:p>
    <w:p>
      <w:r>
        <w:t>H39.22.1.30</w:t>
      </w:r>
    </w:p>
    <w:p>
      <w:r>
        <w:t>Trường Tiểu học Tân Tập</w:t>
      </w:r>
    </w:p>
    <w:p>
      <w:r>
        <w:t>Ấp Tân Đông, xã Tân Tập, huyện Cần Giuộc, tỉnh Long An</w:t>
      </w:r>
    </w:p>
    <w:p>
      <w:r>
        <w:t>c1tantapcg.longan@moet.edu.vn</w:t>
      </w:r>
    </w:p>
    <w:p>
      <w:r>
        <w:t>0919105857</w:t>
      </w:r>
    </w:p>
    <w:p>
      <w:r>
        <w:t>thtantapcg.edu.vn</w:t>
      </w:r>
    </w:p>
    <w:p>
      <w:r>
        <w:t>000.72.22.H39</w:t>
      </w:r>
    </w:p>
    <w:p>
      <w:r>
        <w:t>Thay đổi thông tin (điện thoại)</w:t>
      </w:r>
    </w:p>
    <w:p>
      <w:r>
        <w:t>3.1.31</w:t>
      </w:r>
    </w:p>
    <w:p>
      <w:r>
        <w:t>H39.22.1.31</w:t>
      </w:r>
    </w:p>
    <w:p>
      <w:r>
        <w:t>Trường Tiểu học Tân Tập 1</w:t>
      </w:r>
    </w:p>
    <w:p>
      <w:r>
        <w:t>Ấp Tân Quí, xã Tân Tập, huyện Cần Giuộc, tỉnh Long An</w:t>
      </w:r>
    </w:p>
    <w:p>
      <w:r>
        <w:t>c1tantap1cg.longan@moet.edu.vn</w:t>
      </w:r>
    </w:p>
    <w:p>
      <w:r>
        <w:t>02726585878</w:t>
      </w:r>
    </w:p>
    <w:p>
      <w:r>
        <w:t>thtantap1cg.edu.vn</w:t>
      </w:r>
    </w:p>
    <w:p>
      <w:r>
        <w:t>000.73.22.H39</w:t>
      </w:r>
    </w:p>
    <w:p>
      <w:r>
        <w:t>Đóng mã</w:t>
      </w:r>
    </w:p>
    <w:p>
      <w:r>
        <w:t>3.1.32</w:t>
      </w:r>
    </w:p>
    <w:p>
      <w:r>
        <w:t>H39.22.1.32</w:t>
      </w:r>
    </w:p>
    <w:p>
      <w:r>
        <w:t>Trường Tiểu học Thị trấn Cần Giuộc</w:t>
      </w:r>
    </w:p>
    <w:p>
      <w:r>
        <w:t>Khu phố 3, thị trấn Cần Giuộc, huyện Cần Giuộc, tỉnh Long An</w:t>
      </w:r>
    </w:p>
    <w:p>
      <w:r>
        <w:t>c1ttcangiuoccg.longan@moet.edu.vn</w:t>
      </w:r>
    </w:p>
    <w:p>
      <w:r>
        <w:t>02723893944</w:t>
      </w:r>
    </w:p>
    <w:p>
      <w:r>
        <w:t>thttcangiuoc.edu.vn</w:t>
      </w:r>
    </w:p>
    <w:p>
      <w:r>
        <w:t>000.74.22.H39</w:t>
      </w:r>
    </w:p>
    <w:p>
      <w:r>
        <w:t>3.1.33</w:t>
      </w:r>
    </w:p>
    <w:p>
      <w:r>
        <w:t>H39.22.1.33</w:t>
      </w:r>
    </w:p>
    <w:p>
      <w:r>
        <w:t>Trường Tiểu học Thuận thành</w:t>
      </w:r>
    </w:p>
    <w:p>
      <w:r>
        <w:t>Ấp Thuận Đông, xã Thuận Thành, huyện Cần Giuộc, tỉnh Long An</w:t>
      </w:r>
    </w:p>
    <w:p>
      <w:r>
        <w:t>c1thuanthanhcg.longan@moet.edu.vn</w:t>
      </w:r>
    </w:p>
    <w:p>
      <w:r>
        <w:t>02723895734</w:t>
      </w:r>
    </w:p>
    <w:p>
      <w:r>
        <w:t>ththuanthanhcg.edu.vn</w:t>
      </w:r>
    </w:p>
    <w:p>
      <w:r>
        <w:t>000.75.22.H39</w:t>
      </w:r>
    </w:p>
    <w:p>
      <w:r>
        <w:t>3.1.34</w:t>
      </w:r>
    </w:p>
    <w:p>
      <w:r>
        <w:t>H39.22.1.34</w:t>
      </w:r>
    </w:p>
    <w:p>
      <w:r>
        <w:t>Trường Tiểu học Trần Chí Nam</w:t>
      </w:r>
    </w:p>
    <w:p>
      <w:r>
        <w:t>Ấp Lũy, xã Phước Lại, huyện Cần Giuộc, tỉnh Long An</w:t>
      </w:r>
    </w:p>
    <w:p>
      <w:r>
        <w:t>c1tranchinamcg.longan@moet.edu.vn</w:t>
      </w:r>
    </w:p>
    <w:p>
      <w:r>
        <w:t>0778832792</w:t>
      </w:r>
    </w:p>
    <w:p>
      <w:r>
        <w:t>thtranchinamcg.edu.vn</w:t>
      </w:r>
    </w:p>
    <w:p>
      <w:r>
        <w:t>000.77.22.H39</w:t>
      </w:r>
    </w:p>
    <w:p>
      <w:r>
        <w:t>3.1.35</w:t>
      </w:r>
    </w:p>
    <w:p>
      <w:r>
        <w:t>H39.22.1.35</w:t>
      </w:r>
    </w:p>
    <w:p>
      <w:r>
        <w:t>Trường Tiểu học và Trung học cơ sở Long An</w:t>
      </w:r>
    </w:p>
    <w:p>
      <w:r>
        <w:t>Ấp 1, xã Long An, huyện Cần Giuộc, tỉnh Long An</w:t>
      </w:r>
    </w:p>
    <w:p>
      <w:r>
        <w:t>c1longancg.longan@moet.edu.vn</w:t>
      </w:r>
    </w:p>
    <w:p>
      <w:r>
        <w:t>02723895914</w:t>
      </w:r>
    </w:p>
    <w:p>
      <w:r>
        <w:t>thlongancg.edu.vn</w:t>
      </w:r>
    </w:p>
    <w:p>
      <w:r>
        <w:t>000.54.22.H39</w:t>
      </w:r>
    </w:p>
    <w:p>
      <w:r>
        <w:t>3.1.36</w:t>
      </w:r>
    </w:p>
    <w:p>
      <w:r>
        <w:t>H39.22.1.36</w:t>
      </w:r>
    </w:p>
    <w:p>
      <w:r>
        <w:t>Trường Tiểu học và Trung học cơ sở Long Phụng</w:t>
      </w:r>
    </w:p>
    <w:p>
      <w:r>
        <w:t>Ấp Phú Thạnh, xã Long Phụng, huyện Cần Giuộc, tỉnh Long An</w:t>
      </w:r>
    </w:p>
    <w:p>
      <w:r>
        <w:t>c1longphungcg.longan@moet.edu.vn</w:t>
      </w:r>
    </w:p>
    <w:p>
      <w:r>
        <w:t>02723876200</w:t>
      </w:r>
    </w:p>
    <w:p>
      <w:r>
        <w:t>thlongphungcg.edu.vn</w:t>
      </w:r>
    </w:p>
    <w:p>
      <w:r>
        <w:t>000.56.22.H39</w:t>
      </w:r>
    </w:p>
    <w:p>
      <w:r>
        <w:t>3.1.37</w:t>
      </w:r>
    </w:p>
    <w:p>
      <w:r>
        <w:t>H39.22.1.37</w:t>
      </w:r>
    </w:p>
    <w:p>
      <w:r>
        <w:t>Trường Tiểu học và Trung học cơ sở Phước Hậu</w:t>
      </w:r>
    </w:p>
    <w:p>
      <w:r>
        <w:t>Ấp Long Giêng, xã Phước Hậu, huyện Cần Giuộc, tỉnh Long An</w:t>
      </w:r>
    </w:p>
    <w:p>
      <w:r>
        <w:t>c1phuochaucg.longan@moet.edu.vn</w:t>
      </w:r>
    </w:p>
    <w:p>
      <w:r>
        <w:t>02723892283</w:t>
      </w:r>
    </w:p>
    <w:p>
      <w:r>
        <w:t>http://thphuochaucg.edu.vn/</w:t>
      </w:r>
    </w:p>
    <w:p>
      <w:r>
        <w:t>000.61.22.H39</w:t>
      </w:r>
    </w:p>
    <w:p>
      <w:r>
        <w:t>3.1.38</w:t>
      </w:r>
    </w:p>
    <w:p>
      <w:r>
        <w:t>H39.22.1.38</w:t>
      </w:r>
    </w:p>
    <w:p>
      <w:r>
        <w:t>Trường Tiểu học và Trung học cơ sở Phước Vĩnh Tây</w:t>
      </w:r>
    </w:p>
    <w:p>
      <w:r>
        <w:t>Ấp 3, xã Phước Vĩnh Tây, huyện Cần Giuộc, tỉnh Long An</w:t>
      </w:r>
    </w:p>
    <w:p>
      <w:r>
        <w:t>c12phuocvinhtaycg.longan@moet.edu.vn</w:t>
      </w:r>
    </w:p>
    <w:p>
      <w:r>
        <w:t>02723747222</w:t>
      </w:r>
    </w:p>
    <w:p>
      <w:r>
        <w:t>thcsphuocvinhtaycg.edu.vn</w:t>
      </w:r>
    </w:p>
    <w:p>
      <w:r>
        <w:t>000.92.22.H39</w:t>
      </w:r>
    </w:p>
    <w:p>
      <w:r>
        <w:t>3.1.39</w:t>
      </w:r>
    </w:p>
    <w:p>
      <w:r>
        <w:t>H39.22.1.39</w:t>
      </w:r>
    </w:p>
    <w:p>
      <w:r>
        <w:t>Trường Trung học cơ sở Đông Thạnh</w:t>
      </w:r>
    </w:p>
    <w:p>
      <w:r>
        <w:t>Ấp Tây, xã Đông Thạnh, huyện Cần Giuộc, tỉnh Long An</w:t>
      </w:r>
    </w:p>
    <w:p>
      <w:r>
        <w:t>c2dongthanhcg.longan@moet.edu.vn</w:t>
      </w:r>
    </w:p>
    <w:p>
      <w:r>
        <w:t>02723876028</w:t>
      </w:r>
    </w:p>
    <w:p>
      <w:r>
        <w:t>thcsdongthanhcg.edu.vn</w:t>
      </w:r>
    </w:p>
    <w:p>
      <w:r>
        <w:t>000.79.22.H39</w:t>
      </w:r>
    </w:p>
    <w:p>
      <w:r>
        <w:t>3.1.40</w:t>
      </w:r>
    </w:p>
    <w:p>
      <w:r>
        <w:t>H39.22.1.40</w:t>
      </w:r>
    </w:p>
    <w:p>
      <w:r>
        <w:t>Trường Trung học cơ sở Hồ Văn Long</w:t>
      </w:r>
    </w:p>
    <w:p>
      <w:r>
        <w:t>Ấp Phước Kế, xã Phước Lâm, huyện Cần Giuộc, tỉnh Long An</w:t>
      </w:r>
    </w:p>
    <w:p>
      <w:r>
        <w:t>c2phuoclamcg.longan@moet.edu.vn</w:t>
      </w:r>
    </w:p>
    <w:p>
      <w:r>
        <w:t>02723737242</w:t>
      </w:r>
    </w:p>
    <w:p>
      <w:r>
        <w:t>thcshovanlongcg.edu.vn</w:t>
      </w:r>
    </w:p>
    <w:p>
      <w:r>
        <w:t>000.83.22.H39</w:t>
      </w:r>
    </w:p>
    <w:p>
      <w:r>
        <w:t>3.1.41</w:t>
      </w:r>
    </w:p>
    <w:p>
      <w:r>
        <w:t>H39.22.1.41</w:t>
      </w:r>
    </w:p>
    <w:p>
      <w:r>
        <w:t>Trường Trung học cơ sở Long Hậu</w:t>
      </w:r>
    </w:p>
    <w:p>
      <w:r>
        <w:t>Tỉnh lộ 826C, Ấp 4, xã Long Hậu, huyện Cần Giuộc, tỉnh Long An</w:t>
      </w:r>
    </w:p>
    <w:p>
      <w:r>
        <w:t>c2longhaucg.longan@moet.edu.vn</w:t>
      </w:r>
    </w:p>
    <w:p>
      <w:r>
        <w:t>02723731917</w:t>
      </w:r>
    </w:p>
    <w:p>
      <w:r>
        <w:t>thcslonghaucg.edu.vn</w:t>
      </w:r>
    </w:p>
    <w:p>
      <w:r>
        <w:t>000.80.22.H39</w:t>
      </w:r>
    </w:p>
    <w:p>
      <w:r>
        <w:t>3.1.42</w:t>
      </w:r>
    </w:p>
    <w:p>
      <w:r>
        <w:t>H39.22.1.42</w:t>
      </w:r>
    </w:p>
    <w:p>
      <w:r>
        <w:t>Trường Trung học cơ sở Nguyễn An Ninh</w:t>
      </w:r>
    </w:p>
    <w:p>
      <w:r>
        <w:t>Ấp Long Thạnh, xã Long Thượng, huyện Cần Giuộc, tỉnh Long An</w:t>
      </w:r>
    </w:p>
    <w:p>
      <w:r>
        <w:t>c2nguyenanninhcg.longan@moet.edu.vn</w:t>
      </w:r>
    </w:p>
    <w:p>
      <w:r>
        <w:t>02723892052</w:t>
      </w:r>
    </w:p>
    <w:p>
      <w:r>
        <w:t>thcsnguyenanninhcg.edu.vn</w:t>
      </w:r>
    </w:p>
    <w:p>
      <w:r>
        <w:t>000.94.22.H39</w:t>
      </w:r>
    </w:p>
    <w:p>
      <w:r>
        <w:t>3.1.43</w:t>
      </w:r>
    </w:p>
    <w:p>
      <w:r>
        <w:t>H39.22.1.43</w:t>
      </w:r>
    </w:p>
    <w:p>
      <w:r>
        <w:t>Trường Trung học cơ sở Nguyễn đình Chiểu</w:t>
      </w:r>
    </w:p>
    <w:p>
      <w:r>
        <w:t>Ấp Lộc Tiền, xã Mỹ Lộc, huyện Cần Giuộc, tỉnh Long An</w:t>
      </w:r>
    </w:p>
    <w:p>
      <w:r>
        <w:t>c2nguyendinhchieucg.longan@moet.edu.vn</w:t>
      </w:r>
    </w:p>
    <w:p>
      <w:r>
        <w:t>02723737785</w:t>
      </w:r>
    </w:p>
    <w:p>
      <w:r>
        <w:t>thcsnguyendinhchieucg.edu.vn</w:t>
      </w:r>
    </w:p>
    <w:p>
      <w:r>
        <w:t>000.81.22.H39</w:t>
      </w:r>
    </w:p>
    <w:p>
      <w:r>
        <w:t>3.1.44</w:t>
      </w:r>
    </w:p>
    <w:p>
      <w:r>
        <w:t>H39.22.1.44</w:t>
      </w:r>
    </w:p>
    <w:p>
      <w:r>
        <w:t>Trường Trung học cơ sở Nguyễn Thị Bảy</w:t>
      </w:r>
    </w:p>
    <w:p>
      <w:r>
        <w:t>Khu phố 3, thị trấn Cần Giuộc, huyện Cần Giuộc, tỉnh Long An</w:t>
      </w:r>
    </w:p>
    <w:p>
      <w:r>
        <w:t>c2nguyenthibaycg.longan@moet.edu.vn</w:t>
      </w:r>
    </w:p>
    <w:p>
      <w:r>
        <w:t>02723874278</w:t>
      </w:r>
    </w:p>
    <w:p>
      <w:r>
        <w:t>thcsnguyenthibaycg.edu.vn</w:t>
      </w:r>
    </w:p>
    <w:p>
      <w:r>
        <w:t>000.82.22.H39</w:t>
      </w:r>
    </w:p>
    <w:p>
      <w:r>
        <w:t>3.1.45</w:t>
      </w:r>
    </w:p>
    <w:p>
      <w:r>
        <w:t>H39.22.1.45</w:t>
      </w:r>
    </w:p>
    <w:p>
      <w:r>
        <w:t>Trường Trung học cơ sở Nguyễn Văn Chính</w:t>
      </w:r>
    </w:p>
    <w:p>
      <w:r>
        <w:t>Ấp Phước Lý, xã Phước Lý, huyện Cần Giuộc, tỉnh Long An</w:t>
      </w:r>
    </w:p>
    <w:p>
      <w:r>
        <w:t>c2phuoclycg.longan@moet.edu.vn</w:t>
      </w:r>
    </w:p>
    <w:p>
      <w:r>
        <w:t>02723892057</w:t>
      </w:r>
    </w:p>
    <w:p>
      <w:r>
        <w:t>thcsphuoclycg.edu.vn</w:t>
      </w:r>
    </w:p>
    <w:p>
      <w:r>
        <w:t>000.84.22.H39</w:t>
      </w:r>
    </w:p>
    <w:p>
      <w:r>
        <w:t>3.1.46</w:t>
      </w:r>
    </w:p>
    <w:p>
      <w:r>
        <w:t>H39.22.1.46</w:t>
      </w:r>
    </w:p>
    <w:p>
      <w:r>
        <w:t>Trường Trung học cơ sở Phước Vĩnh Đông</w:t>
      </w:r>
    </w:p>
    <w:p>
      <w:r>
        <w:t>Ấp Thạnh Trung, xã Phước Vĩnh Đông, huyện Cần Giuộc, tỉnh Long An</w:t>
      </w:r>
    </w:p>
    <w:p>
      <w:r>
        <w:t>c2phuocvinhdongcg.longan@moet.edu.vn</w:t>
      </w:r>
    </w:p>
    <w:p>
      <w:r>
        <w:t>02723876496</w:t>
      </w:r>
    </w:p>
    <w:p>
      <w:r>
        <w:t>thcsphuocvinhdongcg.edu.vn</w:t>
      </w:r>
    </w:p>
    <w:p>
      <w:r>
        <w:t>000.85.22.H39</w:t>
      </w:r>
    </w:p>
    <w:p>
      <w:r>
        <w:t>3.1.47</w:t>
      </w:r>
    </w:p>
    <w:p>
      <w:r>
        <w:t>H39.22.1.47</w:t>
      </w:r>
    </w:p>
    <w:p>
      <w:r>
        <w:t>Trường Trung học cơ sở Tân tập</w:t>
      </w:r>
    </w:p>
    <w:p>
      <w:r>
        <w:t>Ấp Tân Chánh, xã Tân Tập, huyện Cần Giuộc, huyện Cần Giuộc, tỉnh Long An</w:t>
      </w:r>
    </w:p>
    <w:p>
      <w:r>
        <w:t>c2tantapcg.longan@moet.edu.vn</w:t>
      </w:r>
    </w:p>
    <w:p>
      <w:r>
        <w:t>02723876478</w:t>
      </w:r>
    </w:p>
    <w:p>
      <w:r>
        <w:t>thcstantapcg.edu.vn</w:t>
      </w:r>
    </w:p>
    <w:p>
      <w:r>
        <w:t>000.87.22.H39</w:t>
      </w:r>
    </w:p>
    <w:p>
      <w:r>
        <w:t>3.1.48</w:t>
      </w:r>
    </w:p>
    <w:p>
      <w:r>
        <w:t>H39.22.1.48</w:t>
      </w:r>
    </w:p>
    <w:p>
      <w:r>
        <w:t>Trường Trung học cơ sở Thuận Thành</w:t>
      </w:r>
    </w:p>
    <w:p>
      <w:r>
        <w:t>Ấp Thuận Bắc, xã Thuận Thành, huyện Cần Giuộc, tỉnh Long An</w:t>
      </w:r>
    </w:p>
    <w:p>
      <w:r>
        <w:t>c2thuanthanhcg.longan@moet.edu.vn</w:t>
      </w:r>
    </w:p>
    <w:p>
      <w:r>
        <w:t>02723895013</w:t>
      </w:r>
    </w:p>
    <w:p>
      <w:r>
        <w:t>thcsthuanthanhcg.edu.vn</w:t>
      </w:r>
    </w:p>
    <w:p>
      <w:r>
        <w:t>000.88.22.H39</w:t>
      </w:r>
    </w:p>
    <w:p>
      <w:r>
        <w:t>3.1.49</w:t>
      </w:r>
    </w:p>
    <w:p>
      <w:r>
        <w:t>H39.22.1.49</w:t>
      </w:r>
    </w:p>
    <w:p>
      <w:r>
        <w:t>Trường Trung học cơ sở Trương Văn Bang</w:t>
      </w:r>
    </w:p>
    <w:p>
      <w:r>
        <w:t>Khu phố Kim Điền, thị trấn Cần Giuộc, huyện Cần Giuộc, tỉnh Long An</w:t>
      </w:r>
    </w:p>
    <w:p>
      <w:r>
        <w:t>c2truongvanbangcg.longan@moet.edu.vn</w:t>
      </w:r>
    </w:p>
    <w:p>
      <w:r>
        <w:t>02723875618</w:t>
      </w:r>
    </w:p>
    <w:p>
      <w:r>
        <w:t>thcstruongvanbangcg.edu.vn</w:t>
      </w:r>
    </w:p>
    <w:p>
      <w:r>
        <w:t>000.90.22.H39</w:t>
      </w:r>
    </w:p>
    <w:p>
      <w:r>
        <w:t>4</w:t>
      </w:r>
    </w:p>
    <w:p>
      <w:r>
        <w:t>UBND huyện Châu Thành</w:t>
      </w:r>
    </w:p>
    <w:p>
      <w:r>
        <w:t>4.1</w:t>
      </w:r>
    </w:p>
    <w:p>
      <w:r>
        <w:t>Phòng Giáo dục và Đào tạo</w:t>
      </w:r>
    </w:p>
    <w:p>
      <w:r>
        <w:t>4.1.1</w:t>
      </w:r>
    </w:p>
    <w:p>
      <w:r>
        <w:t>H39.23.1.1</w:t>
      </w:r>
    </w:p>
    <w:p>
      <w:r>
        <w:t>Trường Mầm non Bình Quới</w:t>
      </w:r>
    </w:p>
    <w:p>
      <w:r>
        <w:t>Ấp Kỳ Châu, xã Bình Quới, huyện Châu Thành, tỉnh Long An</w:t>
      </w:r>
    </w:p>
    <w:p>
      <w:r>
        <w:t>c0binhquoict.longan@moet.edu.vn</w:t>
      </w:r>
    </w:p>
    <w:p>
      <w:r>
        <w:t>02723662198</w:t>
      </w:r>
    </w:p>
    <w:p>
      <w:r>
        <w:t>mamnonbinhquoi.pgdchauthanhla.edu.vn</w:t>
      </w:r>
    </w:p>
    <w:p>
      <w:r>
        <w:t>000.31.23.H39</w:t>
      </w:r>
    </w:p>
    <w:p>
      <w:r>
        <w:t>Thay đổi thông tin (website)</w:t>
      </w:r>
    </w:p>
    <w:p>
      <w:r>
        <w:t>4.1.2</w:t>
      </w:r>
    </w:p>
    <w:p>
      <w:r>
        <w:t>H39.23.1.2</w:t>
      </w:r>
    </w:p>
    <w:p>
      <w:r>
        <w:t>Trường Mầm non Thị Trấn Tầm Vu</w:t>
      </w:r>
    </w:p>
    <w:p>
      <w:r>
        <w:t>Khu phố 2, thị trấn Tầm Vu, huyện Châu Thành, tỉnh Long An</w:t>
      </w:r>
    </w:p>
    <w:p>
      <w:r>
        <w:t>c0tamvuct.longan@moet.edu.vn</w:t>
      </w:r>
    </w:p>
    <w:p>
      <w:r>
        <w:t>02723877607</w:t>
      </w:r>
    </w:p>
    <w:p>
      <w:r>
        <w:t>mamnontttamvu.pgdchauthanhla.edu.vn</w:t>
      </w:r>
    </w:p>
    <w:p>
      <w:r>
        <w:t>000.32.23.H39</w:t>
      </w:r>
    </w:p>
    <w:p>
      <w:r>
        <w:t>Thay đổi thông tin (website)</w:t>
      </w:r>
    </w:p>
    <w:p>
      <w:r>
        <w:t>4.1.3</w:t>
      </w:r>
    </w:p>
    <w:p>
      <w:r>
        <w:t>H39.23.1.3</w:t>
      </w:r>
    </w:p>
    <w:p>
      <w:r>
        <w:t>Trường Mẫu giáo An Lục Long</w:t>
      </w:r>
    </w:p>
    <w:p>
      <w:r>
        <w:t>Ấp Lộ Đá, xã An Lục Long, huyện Châu Thành, tỉnh Long An</w:t>
      </w:r>
    </w:p>
    <w:p>
      <w:r>
        <w:t>c0anluclongct.longan@moet.edu.vn</w:t>
      </w:r>
    </w:p>
    <w:p>
      <w:r>
        <w:t>02723671348</w:t>
      </w:r>
    </w:p>
    <w:p>
      <w:r>
        <w:t>maugiaoanluclong.pgdchauthanhla.edu.vn</w:t>
      </w:r>
    </w:p>
    <w:p>
      <w:r>
        <w:t>000.33.23.H39</w:t>
      </w:r>
    </w:p>
    <w:p>
      <w:r>
        <w:t>Thay đổi thông tin (website)</w:t>
      </w:r>
    </w:p>
    <w:p>
      <w:r>
        <w:t>4.1.4</w:t>
      </w:r>
    </w:p>
    <w:p>
      <w:r>
        <w:t>H39.23.1.4</w:t>
      </w:r>
    </w:p>
    <w:p>
      <w:r>
        <w:t>Trường Mẫu giáo Dương Xuân Hội</w:t>
      </w:r>
    </w:p>
    <w:p>
      <w:r>
        <w:t>Ấp Vĩnh Xuân A, xã Dương Xuân Hội, huyện Châu Thành, tỉnh Long An</w:t>
      </w:r>
    </w:p>
    <w:p>
      <w:r>
        <w:t>c0duongxuanhoict.longan@moet.edu.vn</w:t>
      </w:r>
    </w:p>
    <w:p>
      <w:r>
        <w:t>02723877616</w:t>
      </w:r>
    </w:p>
    <w:p>
      <w:r>
        <w:t>maugiaoduongxuanhoi.pgdchauthanhla.edu.vn</w:t>
      </w:r>
    </w:p>
    <w:p>
      <w:r>
        <w:t>000.34.23.H39</w:t>
      </w:r>
    </w:p>
    <w:p>
      <w:r>
        <w:t>Thay đổi thông tin (website)</w:t>
      </w:r>
    </w:p>
    <w:p>
      <w:r>
        <w:t>4.1.5</w:t>
      </w:r>
    </w:p>
    <w:p>
      <w:r>
        <w:t>H39.23.1.5</w:t>
      </w:r>
    </w:p>
    <w:p>
      <w:r>
        <w:t>Trường Mẫu giáo Hiệp Thạnh</w:t>
      </w:r>
    </w:p>
    <w:p>
      <w:r>
        <w:t>Ấp 8, xã Hiệp Thạnh, huyện Châu Thành, tỉnh Long An</w:t>
      </w:r>
    </w:p>
    <w:p>
      <w:r>
        <w:t>c0hiepthanhct.longan@moet.edu.vn</w:t>
      </w:r>
    </w:p>
    <w:p>
      <w:r>
        <w:t>02723671429</w:t>
      </w:r>
    </w:p>
    <w:p>
      <w:r>
        <w:t>maugiaohiepthanh.pgdchauthanhla.edu.vn/</w:t>
      </w:r>
    </w:p>
    <w:p>
      <w:r>
        <w:t>000.75.23.H39</w:t>
      </w:r>
    </w:p>
    <w:p>
      <w:r>
        <w:t>Thay đổi thông tin (website)</w:t>
      </w:r>
    </w:p>
    <w:p>
      <w:r>
        <w:t>4.1.6</w:t>
      </w:r>
    </w:p>
    <w:p>
      <w:r>
        <w:t>H39.23.1.6</w:t>
      </w:r>
    </w:p>
    <w:p>
      <w:r>
        <w:t>Trường Mẫu giáo Hồ Văn Ngà</w:t>
      </w:r>
    </w:p>
    <w:p>
      <w:r>
        <w:t>Ấp 2, xã Hoà Phú, huyện Châu Thành, tỉnh Long An</w:t>
      </w:r>
    </w:p>
    <w:p>
      <w:r>
        <w:t>c0hoaphuct.longan@moet.edu.vn</w:t>
      </w:r>
    </w:p>
    <w:p>
      <w:r>
        <w:t>02723671428</w:t>
      </w:r>
    </w:p>
    <w:p>
      <w:r>
        <w:t>maugiaohovannga.pgdchauthanhla.edu.vn</w:t>
      </w:r>
    </w:p>
    <w:p>
      <w:r>
        <w:t>000.36.23.H39</w:t>
      </w:r>
    </w:p>
    <w:p>
      <w:r>
        <w:t>Thay đổi thông tin (website)</w:t>
      </w:r>
    </w:p>
    <w:p>
      <w:r>
        <w:t>4.1.7</w:t>
      </w:r>
    </w:p>
    <w:p>
      <w:r>
        <w:t>H39.23.1.7</w:t>
      </w:r>
    </w:p>
    <w:p>
      <w:r>
        <w:t>Trường Mẫu giáo Long Trì</w:t>
      </w:r>
    </w:p>
    <w:p>
      <w:r>
        <w:t>Ấp Long Trường, xã Long Trì, huyện Châu Thành, tỉnh Long An</w:t>
      </w:r>
    </w:p>
    <w:p>
      <w:r>
        <w:t>c0longtrict.longan@moet.edu.vn</w:t>
      </w:r>
    </w:p>
    <w:p>
      <w:r>
        <w:t>02723679778</w:t>
      </w:r>
    </w:p>
    <w:p>
      <w:r>
        <w:t>maugiaolongtri.pgdchauthanhla.edu</w:t>
      </w:r>
    </w:p>
    <w:p>
      <w:r>
        <w:t>000.37.23.H39</w:t>
      </w:r>
    </w:p>
    <w:p>
      <w:r>
        <w:t>Thay đổi thông tin (website)</w:t>
      </w:r>
    </w:p>
    <w:p>
      <w:r>
        <w:t>4.1.8</w:t>
      </w:r>
    </w:p>
    <w:p>
      <w:r>
        <w:t>H39.23.1.8</w:t>
      </w:r>
    </w:p>
    <w:p>
      <w:r>
        <w:t>Trường Mẫu giáo Phú Ngãi Trị</w:t>
      </w:r>
    </w:p>
    <w:p>
      <w:r>
        <w:t>Ấp Phú Xuân I, xã Phú Ngãi Trị, huyện Châu Thành, tỉnh Long An</w:t>
      </w:r>
    </w:p>
    <w:p>
      <w:r>
        <w:t>c0phungaitrict.longan@moet.edu.vn</w:t>
      </w:r>
    </w:p>
    <w:p>
      <w:r>
        <w:t>02723662911</w:t>
      </w:r>
    </w:p>
    <w:p>
      <w:r>
        <w:t>maigiaophungaitri.pgdchauthanhla.edu.vn</w:t>
      </w:r>
    </w:p>
    <w:p>
      <w:r>
        <w:t>000.38.23.H39</w:t>
      </w:r>
    </w:p>
    <w:p>
      <w:r>
        <w:t>Thay đổi thông tin (website)</w:t>
      </w:r>
    </w:p>
    <w:p>
      <w:r>
        <w:t>4.1.9</w:t>
      </w:r>
    </w:p>
    <w:p>
      <w:r>
        <w:t>H39.23.1.9</w:t>
      </w:r>
    </w:p>
    <w:p>
      <w:r>
        <w:t>Trường Mẫu giáo Phước Tân Hưng</w:t>
      </w:r>
    </w:p>
    <w:p>
      <w:r>
        <w:t>Ấp 8, xã Phước Tân Hưng, huyện Châu Thành, tỉnh Long An</w:t>
      </w:r>
    </w:p>
    <w:p>
      <w:r>
        <w:t>c0phuoctanhungct.longan@moet.edu.vn</w:t>
      </w:r>
    </w:p>
    <w:p>
      <w:r>
        <w:t>02723665550</w:t>
      </w:r>
    </w:p>
    <w:p>
      <w:r>
        <w:t>maugiaophuoctanhung.pgdchauthanhla.edu.vn</w:t>
      </w:r>
    </w:p>
    <w:p>
      <w:r>
        <w:t>000.39.23.H39</w:t>
      </w:r>
    </w:p>
    <w:p>
      <w:r>
        <w:t>Thay đổi thông tin (website)</w:t>
      </w:r>
    </w:p>
    <w:p>
      <w:r>
        <w:t>4.1.10</w:t>
      </w:r>
    </w:p>
    <w:p>
      <w:r>
        <w:t>H39.23.1.10</w:t>
      </w:r>
    </w:p>
    <w:p>
      <w:r>
        <w:t>Trường Mẫu giáo Thanh Phú Long</w:t>
      </w:r>
    </w:p>
    <w:p>
      <w:r>
        <w:t>Ấp Thanh Tân, xã Thanh Phú Long, huyện Châu Thành, tỉnh Long An</w:t>
      </w:r>
    </w:p>
    <w:p>
      <w:r>
        <w:t>c0thanhphulongct.longan@moet.edu.vn</w:t>
      </w:r>
    </w:p>
    <w:p>
      <w:r>
        <w:t>02723665441</w:t>
      </w:r>
    </w:p>
    <w:p>
      <w:r>
        <w:t>maugiaothanhphulong.pgdchauthanhla.edu.</w:t>
      </w:r>
    </w:p>
    <w:p>
      <w:r>
        <w:t>000.40.23.H39</w:t>
      </w:r>
    </w:p>
    <w:p>
      <w:r>
        <w:t>Thay đổi thông tin (website)</w:t>
      </w:r>
    </w:p>
    <w:p>
      <w:r>
        <w:t>4.1.11</w:t>
      </w:r>
    </w:p>
    <w:p>
      <w:r>
        <w:t>H39.23.1.11</w:t>
      </w:r>
    </w:p>
    <w:p>
      <w:r>
        <w:t>Trường Mẫu giáo Thanh Vĩnh Đông</w:t>
      </w:r>
    </w:p>
    <w:p>
      <w:r>
        <w:t>Ấp Xuân Hoà 1, xã Thanh Vĩnh Đông, huyện Châu Thành, tỉnh Long An</w:t>
      </w:r>
    </w:p>
    <w:p>
      <w:r>
        <w:t>c0thanhvinhdongct.longan@moet.edu.vn</w:t>
      </w:r>
    </w:p>
    <w:p>
      <w:r>
        <w:t>02723669164</w:t>
      </w:r>
    </w:p>
    <w:p>
      <w:r>
        <w:t>maugiaothanhvinhdong.pgdchauthanhla.edu.vn</w:t>
      </w:r>
    </w:p>
    <w:p>
      <w:r>
        <w:t>000.41.23.H39</w:t>
      </w:r>
    </w:p>
    <w:p>
      <w:r>
        <w:t>Thay đổi thông tin (website)</w:t>
      </w:r>
    </w:p>
    <w:p>
      <w:r>
        <w:t>4.1.12</w:t>
      </w:r>
    </w:p>
    <w:p>
      <w:r>
        <w:t>H39.23.1.12</w:t>
      </w:r>
    </w:p>
    <w:p>
      <w:r>
        <w:t>Trường Mẫu giáo Thuận Mỹ</w:t>
      </w:r>
    </w:p>
    <w:p>
      <w:r>
        <w:t>Ấp Bình Trị 1, xã Thuận Mỹ, huyện Châu Thành, tỉnh Long An</w:t>
      </w:r>
    </w:p>
    <w:p>
      <w:r>
        <w:t>c0thuanmyct.longan@moet.edu.vn</w:t>
      </w:r>
    </w:p>
    <w:p>
      <w:r>
        <w:t>02723669163</w:t>
      </w:r>
    </w:p>
    <w:p>
      <w:r>
        <w:t>maugiaothuanmy.pgdchauthanhla.edu.vn</w:t>
      </w:r>
    </w:p>
    <w:p>
      <w:r>
        <w:t>000.42.23.H39</w:t>
      </w:r>
    </w:p>
    <w:p>
      <w:r>
        <w:t>Thay đổi thông tin (địa chỉ, website)</w:t>
      </w:r>
    </w:p>
    <w:p>
      <w:r>
        <w:t>4.1.13</w:t>
      </w:r>
    </w:p>
    <w:p>
      <w:r>
        <w:t>H39.23.1.13</w:t>
      </w:r>
    </w:p>
    <w:p>
      <w:r>
        <w:t>Trường Mẫu giáo Vĩnh Công</w:t>
      </w:r>
    </w:p>
    <w:p>
      <w:r>
        <w:t>Ấp 8, xã Vĩnh Công, huyện Châu Thành, tỉnh Long An</w:t>
      </w:r>
    </w:p>
    <w:p>
      <w:r>
        <w:t>c0vinhcongct.longan@moet.edu.vn</w:t>
      </w:r>
    </w:p>
    <w:p>
      <w:r>
        <w:t>02723671353</w:t>
      </w:r>
    </w:p>
    <w:p>
      <w:r>
        <w:t>maugiaovinhcong.pgdchauthanh.edu.vn</w:t>
      </w:r>
    </w:p>
    <w:p>
      <w:r>
        <w:t>000.43.23.H39</w:t>
      </w:r>
    </w:p>
    <w:p>
      <w:r>
        <w:t>Thay đổi thông tin (website)</w:t>
      </w:r>
    </w:p>
    <w:p>
      <w:r>
        <w:t>4.1.14</w:t>
      </w:r>
    </w:p>
    <w:p>
      <w:r>
        <w:t>H39.23.1.14</w:t>
      </w:r>
    </w:p>
    <w:p>
      <w:r>
        <w:t>Trường Tiểu học An Lục Long</w:t>
      </w:r>
    </w:p>
    <w:p>
      <w:r>
        <w:t>Ấp Lộ Đá, xã An Lục long, huyện Châu Thành, tỉnh Long An</w:t>
      </w:r>
    </w:p>
    <w:p>
      <w:r>
        <w:t>c1anluclongct.longan@moet.edu.vn</w:t>
      </w:r>
    </w:p>
    <w:p>
      <w:r>
        <w:t>02723878105</w:t>
      </w:r>
    </w:p>
    <w:p>
      <w:r>
        <w:t>thanluclongb.pgdchauthanhla.edu.vn</w:t>
      </w:r>
    </w:p>
    <w:p>
      <w:r>
        <w:t>000.73.23.H39</w:t>
      </w:r>
    </w:p>
    <w:p>
      <w:r>
        <w:t>Thay đổi thông tin (website)</w:t>
      </w:r>
    </w:p>
    <w:p>
      <w:r>
        <w:t>4.1.15</w:t>
      </w:r>
    </w:p>
    <w:p>
      <w:r>
        <w:t>H39.23.1.15</w:t>
      </w:r>
    </w:p>
    <w:p>
      <w:r>
        <w:t>Trường Tiểu học Dương Xuân Hội</w:t>
      </w:r>
    </w:p>
    <w:p>
      <w:r>
        <w:t>Ấp Vĩnh Xuân A, xã Dương Xuân Hội, huyện Châu Thành, tỉnh Long An</w:t>
      </w:r>
    </w:p>
    <w:p>
      <w:r>
        <w:t>c1duongxuanhoict.longan@moet.edu.vn</w:t>
      </w:r>
    </w:p>
    <w:p>
      <w:r>
        <w:t>02723877667</w:t>
      </w:r>
    </w:p>
    <w:p>
      <w:r>
        <w:t>thduongxuanhoi.pgdchauthanhla.edu.vn</w:t>
      </w:r>
    </w:p>
    <w:p>
      <w:r>
        <w:t>000.48.23.H39</w:t>
      </w:r>
    </w:p>
    <w:p>
      <w:r>
        <w:t>Thay đổi thông tin (website)</w:t>
      </w:r>
    </w:p>
    <w:p>
      <w:r>
        <w:t>4.1.16</w:t>
      </w:r>
    </w:p>
    <w:p>
      <w:r>
        <w:t>H39.23.1.16</w:t>
      </w:r>
    </w:p>
    <w:p>
      <w:r>
        <w:t>Trường Tiểu học Đặng Thành Công</w:t>
      </w:r>
    </w:p>
    <w:p>
      <w:r>
        <w:t>Ấp 2, xã Hoà Phú, huyện Châu Thành, tỉnh Long An</w:t>
      </w:r>
    </w:p>
    <w:p>
      <w:r>
        <w:t>c1dangthanhcongct.longan@moet.edu.vn</w:t>
      </w:r>
    </w:p>
    <w:p>
      <w:r>
        <w:t>02723877215</w:t>
      </w:r>
    </w:p>
    <w:p>
      <w:r>
        <w:t>thdangthanhcong.pgdchauthanhla.edu.vn</w:t>
      </w:r>
    </w:p>
    <w:p>
      <w:r>
        <w:t>000.47.23.H39</w:t>
      </w:r>
    </w:p>
    <w:p>
      <w:r>
        <w:t>Thay đổi thông tin (website)</w:t>
      </w:r>
    </w:p>
    <w:p>
      <w:r>
        <w:t>4.1.17</w:t>
      </w:r>
    </w:p>
    <w:p>
      <w:r>
        <w:t>H39.23.1.17</w:t>
      </w:r>
    </w:p>
    <w:p>
      <w:r>
        <w:t>Trường Tiểu học Hiệp Thạnh</w:t>
      </w:r>
    </w:p>
    <w:p>
      <w:r>
        <w:t>Ấp 8, xã Hiệp Thạnh, huyện Châu Thành, tỉnh Long An</w:t>
      </w:r>
    </w:p>
    <w:p>
      <w:r>
        <w:t>c1hiepthanhct.longan@moet.edu.vn</w:t>
      </w:r>
    </w:p>
    <w:p>
      <w:r>
        <w:t>02723877418</w:t>
      </w:r>
    </w:p>
    <w:p>
      <w:r>
        <w:t>thhiepthanh.pgdchauthanhla.edu.vn</w:t>
      </w:r>
    </w:p>
    <w:p>
      <w:r>
        <w:t>000.49.23.H39</w:t>
      </w:r>
    </w:p>
    <w:p>
      <w:r>
        <w:t>Thay đổi thông tin (website)</w:t>
      </w:r>
    </w:p>
    <w:p>
      <w:r>
        <w:t>4.1.18</w:t>
      </w:r>
    </w:p>
    <w:p>
      <w:r>
        <w:t>H39.23.1.18</w:t>
      </w:r>
    </w:p>
    <w:p>
      <w:r>
        <w:t>Trường Tiểu học Lê Văn Khuê</w:t>
      </w:r>
    </w:p>
    <w:p>
      <w:r>
        <w:t>Ấp 8, xã Phước Tân Hưng, huyện Châu Thành, tỉnh Long An</w:t>
      </w:r>
    </w:p>
    <w:p>
      <w:r>
        <w:t>c1levankhuect.longan@moet.edu.vn</w:t>
      </w:r>
    </w:p>
    <w:p>
      <w:r>
        <w:t>02723664061</w:t>
      </w:r>
    </w:p>
    <w:p>
      <w:r>
        <w:t>thlevankhue.pgdchauthanhla.edu.vn</w:t>
      </w:r>
    </w:p>
    <w:p>
      <w:r>
        <w:t>000.50.23.H39</w:t>
      </w:r>
    </w:p>
    <w:p>
      <w:r>
        <w:t>Thay đổi thông tin (website)</w:t>
      </w:r>
    </w:p>
    <w:p>
      <w:r>
        <w:t>4.1.19</w:t>
      </w:r>
    </w:p>
    <w:p>
      <w:r>
        <w:t>H39.23.1.19</w:t>
      </w:r>
    </w:p>
    <w:p>
      <w:r>
        <w:t>Trường Tiểu học Long Trì</w:t>
      </w:r>
    </w:p>
    <w:p>
      <w:r>
        <w:t>Ấp Long Thành, xã Long Trì, huyện Châu Thành, tỉnh Long An</w:t>
      </w:r>
    </w:p>
    <w:p>
      <w:r>
        <w:t>c1longtrict.longan@moet.edu.vn</w:t>
      </w:r>
    </w:p>
    <w:p>
      <w:r>
        <w:t>02723877337</w:t>
      </w:r>
    </w:p>
    <w:p>
      <w:r>
        <w:t>thlongtri.pgdchauthanhla.edu.vn</w:t>
      </w:r>
    </w:p>
    <w:p>
      <w:r>
        <w:t>000.51.23.H39</w:t>
      </w:r>
    </w:p>
    <w:p>
      <w:r>
        <w:t>Thay đổi thông tin (website)</w:t>
      </w:r>
    </w:p>
    <w:p>
      <w:r>
        <w:t>4.1.20</w:t>
      </w:r>
    </w:p>
    <w:p>
      <w:r>
        <w:t>H39.23.1.20</w:t>
      </w:r>
    </w:p>
    <w:p>
      <w:r>
        <w:t>Trường Tiểu học Nguyễn Văn Thăng</w:t>
      </w:r>
    </w:p>
    <w:p>
      <w:r>
        <w:t>Ấp Kỳ Châu, xã Bình Quới, huyện Châu Thành, tỉnh Long An</w:t>
      </w:r>
    </w:p>
    <w:p>
      <w:r>
        <w:t>c1nguyenvanthangct.longan@moet.edu.vn</w:t>
      </w:r>
    </w:p>
    <w:p>
      <w:r>
        <w:t>02723662381</w:t>
      </w:r>
    </w:p>
    <w:p>
      <w:r>
        <w:t>thnguyenvanthang.pgdchauthanhla.edu.vn</w:t>
      </w:r>
    </w:p>
    <w:p>
      <w:r>
        <w:t>000.52.23.H39</w:t>
      </w:r>
    </w:p>
    <w:p>
      <w:r>
        <w:t>Thay đổi thông tin (website)</w:t>
      </w:r>
    </w:p>
    <w:p>
      <w:r>
        <w:t>4.1.21</w:t>
      </w:r>
    </w:p>
    <w:p>
      <w:r>
        <w:t>H39.23.1.21</w:t>
      </w:r>
    </w:p>
    <w:p>
      <w:r>
        <w:t>Trường Tiểu học Thanh Phú Long</w:t>
      </w:r>
    </w:p>
    <w:p>
      <w:r>
        <w:t>Ấp Thanh Hoà, xã Thanh Phú Long, huyện Châu Thành, tỉnh Long An</w:t>
      </w:r>
    </w:p>
    <w:p>
      <w:r>
        <w:t>02723664247</w:t>
      </w:r>
    </w:p>
    <w:p>
      <w:r>
        <w:t>ththanhphulongb.pgdchauthanhla.edu.vn</w:t>
      </w:r>
    </w:p>
    <w:p>
      <w:r>
        <w:t>000.71.23.H39</w:t>
      </w:r>
    </w:p>
    <w:p>
      <w:r>
        <w:t>Thay đổi thông tin (website)</w:t>
      </w:r>
    </w:p>
    <w:p>
      <w:r>
        <w:t>4.1.22</w:t>
      </w:r>
    </w:p>
    <w:p>
      <w:r>
        <w:t>H39.23.1.22</w:t>
      </w:r>
    </w:p>
    <w:p>
      <w:r>
        <w:t>Trường Tiểu học Thị trấn Tầm Vu</w:t>
      </w:r>
    </w:p>
    <w:p>
      <w:r>
        <w:t>Khóm I, thị trấn Tầm Vu, huyện Châu Thành, tỉnh Long An</w:t>
      </w:r>
    </w:p>
    <w:p>
      <w:r>
        <w:t>02723877375</w:t>
      </w:r>
    </w:p>
    <w:p>
      <w:r>
        <w:t>thtttamvua.pgdchauthanhla.edu.vn</w:t>
      </w:r>
    </w:p>
    <w:p>
      <w:r>
        <w:t>000.72.23.H39</w:t>
      </w:r>
    </w:p>
    <w:p>
      <w:r>
        <w:t>Thay đổi thông tin (website)</w:t>
      </w:r>
    </w:p>
    <w:p>
      <w:r>
        <w:t>4.1.23</w:t>
      </w:r>
    </w:p>
    <w:p>
      <w:r>
        <w:t>H39.23.1.23</w:t>
      </w:r>
    </w:p>
    <w:p>
      <w:r>
        <w:t>Trường Tiểu học Thuận Mỹ</w:t>
      </w:r>
    </w:p>
    <w:p>
      <w:r>
        <w:t>Ấp Bình Trị, xã Thuận Mỹ, huyện Châu Thành, tỉnh Long An</w:t>
      </w:r>
    </w:p>
    <w:p>
      <w:r>
        <w:t>c1thuanmyct.longan@moet.edu.vn</w:t>
      </w:r>
    </w:p>
    <w:p>
      <w:r>
        <w:t>02723879128</w:t>
      </w:r>
    </w:p>
    <w:p>
      <w:r>
        <w:t>ththuanmy.pgdchauthanhla.edu.vn</w:t>
      </w:r>
    </w:p>
    <w:p>
      <w:r>
        <w:t>000.58.23.H39</w:t>
      </w:r>
    </w:p>
    <w:p>
      <w:r>
        <w:t>Thay đổi thông tin (website)</w:t>
      </w:r>
    </w:p>
    <w:p>
      <w:r>
        <w:t>4.1.24</w:t>
      </w:r>
    </w:p>
    <w:p>
      <w:r>
        <w:t>H39.23.1.24</w:t>
      </w:r>
    </w:p>
    <w:p>
      <w:r>
        <w:t>Trường Tiểu học Trần Văn Ngạn</w:t>
      </w:r>
    </w:p>
    <w:p>
      <w:r>
        <w:t>Ấp 8, xã Phú Ngãi Trị, huyện Châu Thành, tỉnh Long</w:t>
      </w:r>
    </w:p>
    <w:p>
      <w:r>
        <w:t>c1tranvannganct.longan@moet.edu.vn</w:t>
      </w:r>
    </w:p>
    <w:p>
      <w:r>
        <w:t>02723662912</w:t>
      </w:r>
    </w:p>
    <w:p>
      <w:r>
        <w:t>thtranvanngan.pgdchauthanhla.edu.vn</w:t>
      </w:r>
    </w:p>
    <w:p>
      <w:r>
        <w:t>000.59.23.H39</w:t>
      </w:r>
    </w:p>
    <w:p>
      <w:r>
        <w:t>Thay đổi thông tin (website)</w:t>
      </w:r>
    </w:p>
    <w:p>
      <w:r>
        <w:t>4.1.25</w:t>
      </w:r>
    </w:p>
    <w:p>
      <w:r>
        <w:t>H39.23.1.25</w:t>
      </w:r>
    </w:p>
    <w:p>
      <w:r>
        <w:t>Trường Tiểu học Việt Lâm</w:t>
      </w:r>
    </w:p>
    <w:p>
      <w:r>
        <w:t>Ấp Xuân Hoà 1, xã Thanh Vĩnh Đông, huyện Châu Thành, tỉnh Long An</w:t>
      </w:r>
    </w:p>
    <w:p>
      <w:r>
        <w:t>c1vietlamct.longan@moet.edu.vn</w:t>
      </w:r>
    </w:p>
    <w:p>
      <w:r>
        <w:t>02723660739</w:t>
      </w:r>
    </w:p>
    <w:p>
      <w:r>
        <w:t>thvietlam.pgdchauthanhla.edu.vn</w:t>
      </w:r>
    </w:p>
    <w:p>
      <w:r>
        <w:t>000.60.23.H39</w:t>
      </w:r>
    </w:p>
    <w:p>
      <w:r>
        <w:t>Thay đổi thông tin (website)</w:t>
      </w:r>
    </w:p>
    <w:p>
      <w:r>
        <w:t>4.1.26</w:t>
      </w:r>
    </w:p>
    <w:p>
      <w:r>
        <w:t>H39.23.1.26</w:t>
      </w:r>
    </w:p>
    <w:p>
      <w:r>
        <w:t>Trường Tiểu học Vĩnh Công</w:t>
      </w:r>
    </w:p>
    <w:p>
      <w:r>
        <w:t>Ấp 8, xã Vĩnh Công, huyện Châu Thành, tỉnh Long An</w:t>
      </w:r>
    </w:p>
    <w:p>
      <w:r>
        <w:t>c1vinhcongct.longan@moet.edu.vn</w:t>
      </w:r>
    </w:p>
    <w:p>
      <w:r>
        <w:t>02723877332</w:t>
      </w:r>
    </w:p>
    <w:p>
      <w:r>
        <w:t>thvinhcong.pgdchauthanhla.edu.vn</w:t>
      </w:r>
    </w:p>
    <w:p>
      <w:r>
        <w:t>000.61.23.H39</w:t>
      </w:r>
    </w:p>
    <w:p>
      <w:r>
        <w:t>Thay đổi thông tin (website)</w:t>
      </w:r>
    </w:p>
    <w:p>
      <w:r>
        <w:t>4.1.27</w:t>
      </w:r>
    </w:p>
    <w:p>
      <w:r>
        <w:t>H39.23.1.27</w:t>
      </w:r>
    </w:p>
    <w:p>
      <w:r>
        <w:t>Trường Trung học cơ sở An Lục Long</w:t>
      </w:r>
    </w:p>
    <w:p>
      <w:r>
        <w:t>Ấp Lộ Đá, xã An Lục Long, huyện Châu Thành, tỉnh Long An</w:t>
      </w:r>
    </w:p>
    <w:p>
      <w:r>
        <w:t>c2anluclongct.longan@moet.edu.vn</w:t>
      </w:r>
    </w:p>
    <w:p>
      <w:r>
        <w:t>02723877415</w:t>
      </w:r>
    </w:p>
    <w:p>
      <w:r>
        <w:t>thcsanluclong.pgdchauthanhla@edu.vn</w:t>
      </w:r>
    </w:p>
    <w:p>
      <w:r>
        <w:t>000.62.23.H39</w:t>
      </w:r>
    </w:p>
    <w:p>
      <w:r>
        <w:t>Thay đổi thông tin (website)</w:t>
      </w:r>
    </w:p>
    <w:p>
      <w:r>
        <w:t>4.1.28</w:t>
      </w:r>
    </w:p>
    <w:p>
      <w:r>
        <w:t>H39.23.1.28</w:t>
      </w:r>
    </w:p>
    <w:p>
      <w:r>
        <w:t>Trường Trung học cơ sở Long Trì</w:t>
      </w:r>
    </w:p>
    <w:p>
      <w:r>
        <w:t>Ấp Long Thành, xã Long Trì, huyện Châu Thành, tỉnh Long An</w:t>
      </w:r>
    </w:p>
    <w:p>
      <w:r>
        <w:t>c2longtrict.longan@moet.edu.vn</w:t>
      </w:r>
    </w:p>
    <w:p>
      <w:r>
        <w:t>02723877357</w:t>
      </w:r>
    </w:p>
    <w:p>
      <w:r>
        <w:t>thcslongtri.pgdchauthanhla.edu.vn/</w:t>
      </w:r>
    </w:p>
    <w:p>
      <w:r>
        <w:t>000.63.23.H39</w:t>
      </w:r>
    </w:p>
    <w:p>
      <w:r>
        <w:t>Thay đổi thông tin (website)</w:t>
      </w:r>
    </w:p>
    <w:p>
      <w:r>
        <w:t>4.1.29</w:t>
      </w:r>
    </w:p>
    <w:p>
      <w:r>
        <w:t>H39.23.1.29</w:t>
      </w:r>
    </w:p>
    <w:p>
      <w:r>
        <w:t>Trường Trung học cơ sở Nguyễn Văn Thăng</w:t>
      </w:r>
    </w:p>
    <w:p>
      <w:r>
        <w:t>Ấp Bình Thủy, xã Bình Quới, huyện Châu Thành, tỉnh Long An</w:t>
      </w:r>
    </w:p>
    <w:p>
      <w:r>
        <w:t>c2nguyenvanthangct.longan@moet.edu.vn</w:t>
      </w:r>
    </w:p>
    <w:p>
      <w:r>
        <w:t>02723662050</w:t>
      </w:r>
    </w:p>
    <w:p>
      <w:r>
        <w:t>thcsnguyenvanthang.pgdchauthanhla.edu.vn/</w:t>
      </w:r>
    </w:p>
    <w:p>
      <w:r>
        <w:t>000.64.23.H39</w:t>
      </w:r>
    </w:p>
    <w:p>
      <w:r>
        <w:t>Thay đổi thông tin (website)</w:t>
      </w:r>
    </w:p>
    <w:p>
      <w:r>
        <w:t>4.1.30</w:t>
      </w:r>
    </w:p>
    <w:p>
      <w:r>
        <w:t>H39.23.1.30</w:t>
      </w:r>
    </w:p>
    <w:p>
      <w:r>
        <w:t>Trường Trung học cơ sở Thanh Phú Long</w:t>
      </w:r>
    </w:p>
    <w:p>
      <w:r>
        <w:t>Ấp Thanh Tân, xã Thanh Phú Long, huyện Châu Thành, tỉnh Long An</w:t>
      </w:r>
    </w:p>
    <w:p>
      <w:r>
        <w:t>c2thanhphulongct.longan@moet.edu.vn</w:t>
      </w:r>
    </w:p>
    <w:p>
      <w:r>
        <w:t>02723664171</w:t>
      </w:r>
    </w:p>
    <w:p>
      <w:r>
        <w:t>thcsthanhphulong.edu.vn</w:t>
      </w:r>
    </w:p>
    <w:p>
      <w:r>
        <w:t>000.65.23.H39</w:t>
      </w:r>
    </w:p>
    <w:p>
      <w:r>
        <w:t>Thay đổi thông tin (website)</w:t>
      </w:r>
    </w:p>
    <w:p>
      <w:r>
        <w:t>4.1.31</w:t>
      </w:r>
    </w:p>
    <w:p>
      <w:r>
        <w:t>H39.23.1.31</w:t>
      </w:r>
    </w:p>
    <w:p>
      <w:r>
        <w:t>Trường Trung học cơ sở Thanh Vĩnh Đông</w:t>
      </w:r>
    </w:p>
    <w:p>
      <w:r>
        <w:t>Ấp Xuân Hòa I, xã Thanh Vĩnh Đông, huyện Châu Thành, tỉnh Long An</w:t>
      </w:r>
    </w:p>
    <w:p>
      <w:r>
        <w:t>c2thanhvinhdongct.longan@moet.edu.vn</w:t>
      </w:r>
    </w:p>
    <w:p>
      <w:r>
        <w:t>02723669246</w:t>
      </w:r>
    </w:p>
    <w:p>
      <w:r>
        <w:t>thcsthanhvinhdong.pgdchauthanhla.edu.vn</w:t>
      </w:r>
    </w:p>
    <w:p>
      <w:r>
        <w:t>000.66.23.H39</w:t>
      </w:r>
    </w:p>
    <w:p>
      <w:r>
        <w:t>Thay đổi thông tin (website)</w:t>
      </w:r>
    </w:p>
    <w:p>
      <w:r>
        <w:t>4.1.32</w:t>
      </w:r>
    </w:p>
    <w:p>
      <w:r>
        <w:t>H39.23.1.32</w:t>
      </w:r>
    </w:p>
    <w:p>
      <w:r>
        <w:t>Trường Trung học cơ sở Thị Trấn Tầm Vu</w:t>
      </w:r>
    </w:p>
    <w:p>
      <w:r>
        <w:t>Khóm 2, thị trấn Tầm Vu, huyện Châu Thành, tỉnh Long An</w:t>
      </w:r>
    </w:p>
    <w:p>
      <w:r>
        <w:t>c2tttamvuct.longan@moet.edu.vn</w:t>
      </w:r>
    </w:p>
    <w:p>
      <w:r>
        <w:t>02723877624</w:t>
      </w:r>
    </w:p>
    <w:p>
      <w:r>
        <w:t>thcstttamvu.pgdchauthanhla.edu.vn</w:t>
      </w:r>
    </w:p>
    <w:p>
      <w:r>
        <w:t>000.67.23.H39</w:t>
      </w:r>
    </w:p>
    <w:p>
      <w:r>
        <w:t>Thay đổi thông tin (website)</w:t>
      </w:r>
    </w:p>
    <w:p>
      <w:r>
        <w:t>4.1.33</w:t>
      </w:r>
    </w:p>
    <w:p>
      <w:r>
        <w:t>H39.23.1.33</w:t>
      </w:r>
    </w:p>
    <w:p>
      <w:r>
        <w:t>Trường Trung học cơ sở Thuận Mỹ</w:t>
      </w:r>
    </w:p>
    <w:p>
      <w:r>
        <w:t>Ấp Bình Trị 1, xã Thuận Mỹ, huyện Châu Thành, tỉnh Long An</w:t>
      </w:r>
    </w:p>
    <w:p>
      <w:r>
        <w:t>c2thuanmy.longan@moet.edu.vn</w:t>
      </w:r>
    </w:p>
    <w:p>
      <w:r>
        <w:t>02723879119</w:t>
      </w:r>
    </w:p>
    <w:p>
      <w:r>
        <w:t>thcsthuanmy.pgdchauthanhla.edu.vn</w:t>
      </w:r>
    </w:p>
    <w:p>
      <w:r>
        <w:t>000.68.23.H39</w:t>
      </w:r>
    </w:p>
    <w:p>
      <w:r>
        <w:t>Thay đổi thông tin (website)</w:t>
      </w:r>
    </w:p>
    <w:p>
      <w:r>
        <w:t>4.1.34</w:t>
      </w:r>
    </w:p>
    <w:p>
      <w:r>
        <w:t>H39.23.1.34</w:t>
      </w:r>
    </w:p>
    <w:p>
      <w:r>
        <w:t>Trường Trung học cơ sở Vĩnh Công</w:t>
      </w:r>
    </w:p>
    <w:p>
      <w:r>
        <w:t>Ấp 6, xã Vĩnh Công, huyện Châu Thành, tỉnh Long An</w:t>
      </w:r>
    </w:p>
    <w:p>
      <w:r>
        <w:t>c2vinhcongct.longan@moet.edu.vn</w:t>
      </w:r>
    </w:p>
    <w:p>
      <w:r>
        <w:t>02723877457</w:t>
      </w:r>
    </w:p>
    <w:p>
      <w:r>
        <w:t>thcsvinhcong.pgdchauthanhla.edu.vn</w:t>
      </w:r>
    </w:p>
    <w:p>
      <w:r>
        <w:t>000.69.23.H39</w:t>
      </w:r>
    </w:p>
    <w:p>
      <w:r>
        <w:t>Thay đổi thông tin (website)</w:t>
      </w:r>
    </w:p>
    <w:p>
      <w:r>
        <w:t>5</w:t>
      </w:r>
    </w:p>
    <w:p>
      <w:r>
        <w:t>UBND huyện Đức Hòa</w:t>
      </w:r>
    </w:p>
    <w:p>
      <w:r>
        <w:t>5.1</w:t>
      </w:r>
    </w:p>
    <w:p>
      <w:r>
        <w:t>Phòng Giáo dục và Đào tạo</w:t>
      </w:r>
    </w:p>
    <w:p>
      <w:r>
        <w:t>5.1.1</w:t>
      </w:r>
    </w:p>
    <w:p>
      <w:r>
        <w:t>H39.24.1.1</w:t>
      </w:r>
    </w:p>
    <w:p>
      <w:r>
        <w:t>Trường Mầm non Hòa Khánh Tây</w:t>
      </w:r>
    </w:p>
    <w:p>
      <w:r>
        <w:t>Ấp Hóc Thơm 2, xã Hòa Khánh Tây, huyện Đức Hòa, tỉnh Long An</w:t>
      </w:r>
    </w:p>
    <w:p>
      <w:r>
        <w:t>c0hoakhanhtaydh.longan@moet.edu.vn</w:t>
      </w:r>
    </w:p>
    <w:p>
      <w:r>
        <w:t>02723819190</w:t>
      </w:r>
    </w:p>
    <w:p>
      <w:r>
        <w:t>mnhoakhanhtay.pgdduchoa.edu.vn</w:t>
      </w:r>
    </w:p>
    <w:p>
      <w:r>
        <w:t>000.41.24.H39</w:t>
      </w:r>
    </w:p>
    <w:p>
      <w:r>
        <w:t>5.1.2</w:t>
      </w:r>
    </w:p>
    <w:p>
      <w:r>
        <w:t>H39.24.1.2</w:t>
      </w:r>
    </w:p>
    <w:p>
      <w:r>
        <w:t>Trường Mầm non Măng Non</w:t>
      </w:r>
    </w:p>
    <w:p>
      <w:r>
        <w:t>Khu 1 thị trấn Đức Hòa, huyện Đức Hòa, tỉnh Long An</w:t>
      </w:r>
    </w:p>
    <w:p>
      <w:r>
        <w:t>c0mangnondh.longan@moet.edu.vn</w:t>
      </w:r>
    </w:p>
    <w:p>
      <w:r>
        <w:t>02723850404</w:t>
      </w:r>
    </w:p>
    <w:p>
      <w:r>
        <w:t>mnmangnon.pgdduchoa.edu.vn</w:t>
      </w:r>
    </w:p>
    <w:p>
      <w:r>
        <w:t>000.42.24.H39</w:t>
      </w:r>
    </w:p>
    <w:p>
      <w:r>
        <w:t>5.1.3</w:t>
      </w:r>
    </w:p>
    <w:p>
      <w:r>
        <w:t>H39.24.1.3</w:t>
      </w:r>
    </w:p>
    <w:p>
      <w:r>
        <w:t>Trường Mầm non Sơn Ca</w:t>
      </w:r>
    </w:p>
    <w:p>
      <w:r>
        <w:t>Ô 7, Khu B, thị trấn Hậu Nghĩa, huyện Đức Hòa, tỉnh Long An</w:t>
      </w:r>
    </w:p>
    <w:p>
      <w:r>
        <w:t>c0soncaduchoa.longan@moet.edu.vn</w:t>
      </w:r>
    </w:p>
    <w:p>
      <w:r>
        <w:t>02723851231</w:t>
      </w:r>
    </w:p>
    <w:p>
      <w:r>
        <w:t>000.43.24.H39</w:t>
      </w:r>
    </w:p>
    <w:p>
      <w:r>
        <w:t>5.1.4</w:t>
      </w:r>
    </w:p>
    <w:p>
      <w:r>
        <w:t>H39.24.1.4</w:t>
      </w:r>
    </w:p>
    <w:p>
      <w:r>
        <w:t>Trường Mầm non Vành Khuyên</w:t>
      </w:r>
    </w:p>
    <w:p>
      <w:r>
        <w:t>Khu phố 2, thị trấn Hiệp Hòa, huyện Đức Hòa, Tỉnh Long An</w:t>
      </w:r>
    </w:p>
    <w:p>
      <w:r>
        <w:t>c0vanhkhuyendh.longan@moet.edu.vn</w:t>
      </w:r>
    </w:p>
    <w:p>
      <w:r>
        <w:t>02723855534</w:t>
      </w:r>
    </w:p>
    <w:p>
      <w:r>
        <w:t>mnvanhkhuyen.pgdduchoa.edu.vn</w:t>
      </w:r>
    </w:p>
    <w:p>
      <w:r>
        <w:t>000.44.24.H39</w:t>
      </w:r>
    </w:p>
    <w:p>
      <w:r>
        <w:t>5.1.5</w:t>
      </w:r>
    </w:p>
    <w:p>
      <w:r>
        <w:t>H39.24.1.5</w:t>
      </w:r>
    </w:p>
    <w:p>
      <w:r>
        <w:t>Trường Mầm non Võ Tấn Đồ</w:t>
      </w:r>
    </w:p>
    <w:p>
      <w:r>
        <w:t>Ấp An Hiệp, xã An Ninh Đông, huyện Đức Hòa, tỉnh Long An</w:t>
      </w:r>
    </w:p>
    <w:p>
      <w:r>
        <w:t>c0votandodh.longan@moet.edu.vn</w:t>
      </w:r>
    </w:p>
    <w:p>
      <w:r>
        <w:t>02723774264</w:t>
      </w:r>
    </w:p>
    <w:p>
      <w:r>
        <w:t>000.45.24.H39</w:t>
      </w:r>
    </w:p>
    <w:p>
      <w:r>
        <w:t>5.1.6</w:t>
      </w:r>
    </w:p>
    <w:p>
      <w:r>
        <w:t>H39.24.1.6</w:t>
      </w:r>
    </w:p>
    <w:p>
      <w:r>
        <w:t>Trường Mẫu giáo An Ninh Tây</w:t>
      </w:r>
    </w:p>
    <w:p>
      <w:r>
        <w:t>Ấp An Thạnh, xã An Ninh Tây, huyện Đức Hòa, tỉnh Long An</w:t>
      </w:r>
    </w:p>
    <w:p>
      <w:r>
        <w:t>c0anninhtaydh.longan@moet.edu.vn</w:t>
      </w:r>
    </w:p>
    <w:p>
      <w:r>
        <w:t>02723758383</w:t>
      </w:r>
    </w:p>
    <w:p>
      <w:r>
        <w:t>mganninhtay.pgdduchoa.edu.vn</w:t>
      </w:r>
    </w:p>
    <w:p>
      <w:r>
        <w:t>000.46.24.H39</w:t>
      </w:r>
    </w:p>
    <w:p>
      <w:r>
        <w:t>5.1.7</w:t>
      </w:r>
    </w:p>
    <w:p>
      <w:r>
        <w:t>H39.24.1.7</w:t>
      </w:r>
    </w:p>
    <w:p>
      <w:r>
        <w:t>Trường Mẫu giáo Đức Hòa Thượng</w:t>
      </w:r>
    </w:p>
    <w:p>
      <w:r>
        <w:t>Ấp Hậu Hòa, xã Đức Hòa Thượng, huyện Đức Hòa, tỉnh Long An</w:t>
      </w:r>
    </w:p>
    <w:p>
      <w:r>
        <w:t>c0duchoathuongdh.longan@moet.edu.vn</w:t>
      </w:r>
    </w:p>
    <w:p>
      <w:r>
        <w:t>02723766599</w:t>
      </w:r>
    </w:p>
    <w:p>
      <w:r>
        <w:t>mgduchoathuong.pgđuchoa.edu.vn</w:t>
      </w:r>
    </w:p>
    <w:p>
      <w:r>
        <w:t>000.47.24.H39</w:t>
      </w:r>
    </w:p>
    <w:p>
      <w:r>
        <w:t>5.1.8</w:t>
      </w:r>
    </w:p>
    <w:p>
      <w:r>
        <w:t>H39.24.1.8</w:t>
      </w:r>
    </w:p>
    <w:p>
      <w:r>
        <w:t>Trường Mẫu giáo Đức Lập Hạ</w:t>
      </w:r>
    </w:p>
    <w:p>
      <w:r>
        <w:t>Ấp Chánh, xã Đức Lập Hạ, huyện Đức Hòa, tỉnh Long An</w:t>
      </w:r>
    </w:p>
    <w:p>
      <w:r>
        <w:t>c0duclaphadh.longan@moet.edu.vn</w:t>
      </w:r>
    </w:p>
    <w:p>
      <w:r>
        <w:t>02723812697</w:t>
      </w:r>
    </w:p>
    <w:p>
      <w:r>
        <w:t>mgduclapha.pgdduchoa.edu.vn</w:t>
      </w:r>
    </w:p>
    <w:p>
      <w:r>
        <w:t>000.48.24.H39</w:t>
      </w:r>
    </w:p>
    <w:p>
      <w:r>
        <w:t>5.1.9</w:t>
      </w:r>
    </w:p>
    <w:p>
      <w:r>
        <w:t>H39.24.1.9</w:t>
      </w:r>
    </w:p>
    <w:p>
      <w:r>
        <w:t>Trường Mẫu giáo Đức Lập Thượng</w:t>
      </w:r>
    </w:p>
    <w:p>
      <w:r>
        <w:t>Ấp Tân Hội, xã Đức Lập Thượng, huyện Đức Hòa, tỉnh Long An</w:t>
      </w:r>
    </w:p>
    <w:p>
      <w:r>
        <w:t>c0duclapthuongdh.longan@moet.edu.vn</w:t>
      </w:r>
    </w:p>
    <w:p>
      <w:r>
        <w:t>02723852923</w:t>
      </w:r>
    </w:p>
    <w:p>
      <w:r>
        <w:t>000.49.24.H39</w:t>
      </w:r>
    </w:p>
    <w:p>
      <w:r>
        <w:t>5.1.10</w:t>
      </w:r>
    </w:p>
    <w:p>
      <w:r>
        <w:t>H39.24.1.10</w:t>
      </w:r>
    </w:p>
    <w:p>
      <w:r>
        <w:t>Trường Mẫu giáo Hiệp Hòa</w:t>
      </w:r>
    </w:p>
    <w:p>
      <w:r>
        <w:t>Ấp Hòa Thuận 2, xã Hiệp Hòa, huyện Đức Hòa, tỉnh Long An</w:t>
      </w:r>
    </w:p>
    <w:p>
      <w:r>
        <w:t>c0hiephoadh.longan@moet.edu.vn</w:t>
      </w:r>
    </w:p>
    <w:p>
      <w:r>
        <w:t>02723755812</w:t>
      </w:r>
    </w:p>
    <w:p>
      <w:r>
        <w:t>mghiephoa.pgdduchoa.edu.vn</w:t>
      </w:r>
    </w:p>
    <w:p>
      <w:r>
        <w:t>000.50.24.H39</w:t>
      </w:r>
    </w:p>
    <w:p>
      <w:r>
        <w:t>5.1.11</w:t>
      </w:r>
    </w:p>
    <w:p>
      <w:r>
        <w:t>H39.24.1.11</w:t>
      </w:r>
    </w:p>
    <w:p>
      <w:r>
        <w:t>Trường Mẫu giáo Hòa Khánh Đông</w:t>
      </w:r>
    </w:p>
    <w:p>
      <w:r>
        <w:t>Ấp Thôi Môi, xã Hòa Khánh Đông, huyện Đức Hòa, tỉnh Long An</w:t>
      </w:r>
    </w:p>
    <w:p>
      <w:r>
        <w:t>02723768808</w:t>
      </w:r>
    </w:p>
    <w:p>
      <w:r>
        <w:t>mghoakhanhdong.pgdduchoa.edu.vn</w:t>
      </w:r>
    </w:p>
    <w:p>
      <w:r>
        <w:t>000.51.24.H39</w:t>
      </w:r>
    </w:p>
    <w:p>
      <w:r>
        <w:t>5.1.12</w:t>
      </w:r>
    </w:p>
    <w:p>
      <w:r>
        <w:t>H39.24.1.12</w:t>
      </w:r>
    </w:p>
    <w:p>
      <w:r>
        <w:t>Trường Mẫu giáo Hòa Khánh Nam</w:t>
      </w:r>
    </w:p>
    <w:p>
      <w:r>
        <w:t>Ấp Thuận Hòa 1, xã Hòa Khánh Nam, huyện Đức Hòa, tỉnh Long An</w:t>
      </w:r>
    </w:p>
    <w:p>
      <w:r>
        <w:t>02723768565</w:t>
      </w:r>
    </w:p>
    <w:p>
      <w:r>
        <w:t>mghoakhanhnam.pgddh.edu.vn</w:t>
      </w:r>
    </w:p>
    <w:p>
      <w:r>
        <w:t>000.52.24.H39</w:t>
      </w:r>
    </w:p>
    <w:p>
      <w:r>
        <w:t>5.1.13</w:t>
      </w:r>
    </w:p>
    <w:p>
      <w:r>
        <w:t>H39.24.1.13</w:t>
      </w:r>
    </w:p>
    <w:p>
      <w:r>
        <w:t>Trường Mẫu giáo Họa Mi</w:t>
      </w:r>
    </w:p>
    <w:p>
      <w:r>
        <w:t>Ấp 2, xã Hựu Thạnh, huyện Đức Hòa, tỉnh Long An</w:t>
      </w:r>
    </w:p>
    <w:p>
      <w:r>
        <w:t>c0hoamidh.longan@moet.edu.vn</w:t>
      </w:r>
    </w:p>
    <w:p>
      <w:r>
        <w:t>02723765899</w:t>
      </w:r>
    </w:p>
    <w:p>
      <w:r>
        <w:t>mghoami.pgddh.edu.vn</w:t>
      </w:r>
    </w:p>
    <w:p>
      <w:r>
        <w:t>000.53.24.H39</w:t>
      </w:r>
    </w:p>
    <w:p>
      <w:r>
        <w:t>5.1.14</w:t>
      </w:r>
    </w:p>
    <w:p>
      <w:r>
        <w:t>H39.24.1.14</w:t>
      </w:r>
    </w:p>
    <w:p>
      <w:r>
        <w:t>Trường Mẫu giáo Lộc Giang</w:t>
      </w:r>
    </w:p>
    <w:p>
      <w:r>
        <w:t>Ấp Lộc Thạnh, xã Lộc Giang, huyện Đức Hòa, tỉnh Long An</w:t>
      </w:r>
    </w:p>
    <w:p>
      <w:r>
        <w:t>c0locgiangdh.longan@moet.edu.vn</w:t>
      </w:r>
    </w:p>
    <w:p>
      <w:r>
        <w:t>02723753016</w:t>
      </w:r>
    </w:p>
    <w:p>
      <w:r>
        <w:t>mglocgiang.pgdduchoa.edu.vn</w:t>
      </w:r>
    </w:p>
    <w:p>
      <w:r>
        <w:t>000.54.24.H39</w:t>
      </w:r>
    </w:p>
    <w:p>
      <w:r>
        <w:t>5.1.15</w:t>
      </w:r>
    </w:p>
    <w:p>
      <w:r>
        <w:t>H39.24.1.15</w:t>
      </w:r>
    </w:p>
    <w:p>
      <w:r>
        <w:t>Trường Mẫu giáo Mỹ Hạnh Bắc</w:t>
      </w:r>
    </w:p>
    <w:p>
      <w:r>
        <w:t>Ấp Tràm Lạc, xã Mỹ Hạnh Bắc, huyện Đức Hòa, tỉnh Long An</w:t>
      </w:r>
    </w:p>
    <w:p>
      <w:r>
        <w:t>c0myhanhbacdh.longan@moet.edu.vn</w:t>
      </w:r>
    </w:p>
    <w:p>
      <w:r>
        <w:t>02723751455</w:t>
      </w:r>
    </w:p>
    <w:p>
      <w:r>
        <w:t>mgmyhanhbac.pgdduchoa.edu.vn</w:t>
      </w:r>
    </w:p>
    <w:p>
      <w:r>
        <w:t>000.55.24.H39</w:t>
      </w:r>
    </w:p>
    <w:p>
      <w:r>
        <w:t>5.1.16</w:t>
      </w:r>
    </w:p>
    <w:p>
      <w:r>
        <w:t>H39.24.1.16</w:t>
      </w:r>
    </w:p>
    <w:p>
      <w:r>
        <w:t>Trường Mẫu giáo Mỹ Hạnh Nam</w:t>
      </w:r>
    </w:p>
    <w:p>
      <w:r>
        <w:t>Ấp Giồng Lớn, xã Mỹ Hạnh Nam, huyện Đức Hòa, tỉnh Long An</w:t>
      </w:r>
    </w:p>
    <w:p>
      <w:r>
        <w:t>c0myhanhnamdh.longan@moet.edu.vn</w:t>
      </w:r>
    </w:p>
    <w:p>
      <w:r>
        <w:t>02792456948</w:t>
      </w:r>
    </w:p>
    <w:p>
      <w:r>
        <w:t>mgmyhanhnam.pgdduchoa.edu.vn</w:t>
      </w:r>
    </w:p>
    <w:p>
      <w:r>
        <w:t>000.56.24.H39</w:t>
      </w:r>
    </w:p>
    <w:p>
      <w:r>
        <w:t>5.1.17</w:t>
      </w:r>
    </w:p>
    <w:p>
      <w:r>
        <w:t>H39.24.1.17</w:t>
      </w:r>
    </w:p>
    <w:p>
      <w:r>
        <w:t>Trường Mẫu giáo Nguyễn Văn Dương</w:t>
      </w:r>
    </w:p>
    <w:p>
      <w:r>
        <w:t>Ấp 3, xã Đức Hòa Đông, huyện Đức Hòa, tỉnh Long An</w:t>
      </w:r>
    </w:p>
    <w:p>
      <w:r>
        <w:t>02723777120</w:t>
      </w:r>
    </w:p>
    <w:p>
      <w:r>
        <w:t>000.57.24.H39</w:t>
      </w:r>
    </w:p>
    <w:p>
      <w:r>
        <w:t>5.1.18</w:t>
      </w:r>
    </w:p>
    <w:p>
      <w:r>
        <w:t>H39.24.1.18</w:t>
      </w:r>
    </w:p>
    <w:p>
      <w:r>
        <w:t>Trường Mẫu giáo Nguyễn Văn Phú</w:t>
      </w:r>
    </w:p>
    <w:p>
      <w:r>
        <w:t>Ấp Bình Tiền 2, xã Đức Hòa Hạ, huyện Đức Hòa, tỉnh Long An</w:t>
      </w:r>
    </w:p>
    <w:p>
      <w:r>
        <w:t>c0nguyenvanphuduchoa.longan@moet.edu.vn</w:t>
      </w:r>
    </w:p>
    <w:p>
      <w:r>
        <w:t>02723762695</w:t>
      </w:r>
    </w:p>
    <w:p>
      <w:r>
        <w:t>mgnguyenvanphu.pgdduchoa.edu.vn</w:t>
      </w:r>
    </w:p>
    <w:p>
      <w:r>
        <w:t>000.58.24.H39</w:t>
      </w:r>
    </w:p>
    <w:p>
      <w:r>
        <w:t>5.1.19</w:t>
      </w:r>
    </w:p>
    <w:p>
      <w:r>
        <w:t>H39.24.1.19</w:t>
      </w:r>
    </w:p>
    <w:p>
      <w:r>
        <w:t>Trường Mẫu giáo Tân Mỹ</w:t>
      </w:r>
    </w:p>
    <w:p>
      <w:r>
        <w:t>Ấp Chánh Hội, xã Tân Mỹ, huyện Đức Hòa, tỉnh Long An</w:t>
      </w:r>
    </w:p>
    <w:p>
      <w:r>
        <w:t>c0tanmydh.longan@moet.edu.vn</w:t>
      </w:r>
    </w:p>
    <w:p>
      <w:r>
        <w:t>02723919679</w:t>
      </w:r>
    </w:p>
    <w:p>
      <w:r>
        <w:t>mgtanmy.pgdduchoa.edu.vn</w:t>
      </w:r>
    </w:p>
    <w:p>
      <w:r>
        <w:t>000.59.24.H39</w:t>
      </w:r>
    </w:p>
    <w:p>
      <w:r>
        <w:t>5.1.20</w:t>
      </w:r>
    </w:p>
    <w:p>
      <w:r>
        <w:t>H39.24.1.20</w:t>
      </w:r>
    </w:p>
    <w:p>
      <w:r>
        <w:t>Trường Mẫu giáo Tân Phú</w:t>
      </w:r>
    </w:p>
    <w:p>
      <w:r>
        <w:t>Ấp Tân Quy Hạ, xã Tân Phú, huyện Đức Hòa, tỉnh Long An</w:t>
      </w:r>
    </w:p>
    <w:p>
      <w:r>
        <w:t>c0tanphudh.longan@moet.edu.vn</w:t>
      </w:r>
    </w:p>
    <w:p>
      <w:r>
        <w:t>02723717017</w:t>
      </w:r>
    </w:p>
    <w:p>
      <w:r>
        <w:t>mgtanphu.pgdduchoa.edu.vn</w:t>
      </w:r>
    </w:p>
    <w:p>
      <w:r>
        <w:t>000.60.24.H39</w:t>
      </w:r>
    </w:p>
    <w:p>
      <w:r>
        <w:t>5.1.21</w:t>
      </w:r>
    </w:p>
    <w:p>
      <w:r>
        <w:t>H39.24.1.21</w:t>
      </w:r>
    </w:p>
    <w:p>
      <w:r>
        <w:t>Trường Tiểu học An Ninh Đông</w:t>
      </w:r>
    </w:p>
    <w:p>
      <w:r>
        <w:t>Ấp An Hiệp, xã An Ninh Đông, huyện Đức Hòa, tỉnh Long An</w:t>
      </w:r>
    </w:p>
    <w:p>
      <w:r>
        <w:t>c1anninhdongdh.longan@moet.edu.vn</w:t>
      </w:r>
    </w:p>
    <w:p>
      <w:r>
        <w:t>02723853252</w:t>
      </w:r>
    </w:p>
    <w:p>
      <w:r>
        <w:t>thanninhdong.pgdduchoa.edu.vn</w:t>
      </w:r>
    </w:p>
    <w:p>
      <w:r>
        <w:t>000.61.24.H39</w:t>
      </w:r>
    </w:p>
    <w:p>
      <w:r>
        <w:t>5.1.22</w:t>
      </w:r>
    </w:p>
    <w:p>
      <w:r>
        <w:t>H39.24.1.22</w:t>
      </w:r>
    </w:p>
    <w:p>
      <w:r>
        <w:t>Trường Tiểu học An Ninh Tây</w:t>
      </w:r>
    </w:p>
    <w:p>
      <w:r>
        <w:t>Ấp An Thạnh, xã An Ninh Tây, huyện Đức, tỉnh Long An</w:t>
      </w:r>
    </w:p>
    <w:p>
      <w:r>
        <w:t>c1anninhtaydh.longan@moet.edu.vn</w:t>
      </w:r>
    </w:p>
    <w:p>
      <w:r>
        <w:t>02723853257</w:t>
      </w:r>
    </w:p>
    <w:p>
      <w:r>
        <w:t>000.62.24.H39</w:t>
      </w:r>
    </w:p>
    <w:p>
      <w:r>
        <w:t>5.1.23</w:t>
      </w:r>
    </w:p>
    <w:p>
      <w:r>
        <w:t>H39.24.1.23</w:t>
      </w:r>
    </w:p>
    <w:p>
      <w:r>
        <w:t>Trường Tiểu học Bình Hữu</w:t>
      </w:r>
    </w:p>
    <w:p>
      <w:r>
        <w:t>Khu phố 5, thị trấn Đức Hòa, huyện Đức Hòa, tỉnh Long An</w:t>
      </w:r>
    </w:p>
    <w:p>
      <w:r>
        <w:t>c1binhhuudh.longan@moet.edu.vn</w:t>
      </w:r>
    </w:p>
    <w:p>
      <w:r>
        <w:t>02723850015</w:t>
      </w:r>
    </w:p>
    <w:p>
      <w:r>
        <w:t>000.64.24.H39</w:t>
      </w:r>
    </w:p>
    <w:p>
      <w:r>
        <w:t>5.1.24</w:t>
      </w:r>
    </w:p>
    <w:p>
      <w:r>
        <w:t>H39.24.1.24</w:t>
      </w:r>
    </w:p>
    <w:p>
      <w:r>
        <w:t>Trường Tiểu học Châu Văn Liêm</w:t>
      </w:r>
    </w:p>
    <w:p>
      <w:r>
        <w:t>Ô 7, Khu B, thị trấn Hậu Nghĩa, huyện Đức Hòa, tỉnh Long An</w:t>
      </w:r>
    </w:p>
    <w:p>
      <w:r>
        <w:t>c1chauvanliemdh.longan@moet.edu.vn</w:t>
      </w:r>
    </w:p>
    <w:p>
      <w:r>
        <w:t>02723851499</w:t>
      </w:r>
    </w:p>
    <w:p>
      <w:r>
        <w:t>000.65.24.H39</w:t>
      </w:r>
    </w:p>
    <w:p>
      <w:r>
        <w:t>5.1.25</w:t>
      </w:r>
    </w:p>
    <w:p>
      <w:r>
        <w:t>H39.24.1.25</w:t>
      </w:r>
    </w:p>
    <w:p>
      <w:r>
        <w:t>Trường Tiểu học Mai Văn Tựu</w:t>
      </w:r>
    </w:p>
    <w:p>
      <w:r>
        <w:t>Ấp Chánh, xã Đức Lập Thượng, huyện Đức Hòa, tỉnh Long An</w:t>
      </w:r>
    </w:p>
    <w:p>
      <w:r>
        <w:t>02723851813</w:t>
      </w:r>
    </w:p>
    <w:p>
      <w:r>
        <w:t>000.66.24.H39</w:t>
      </w:r>
    </w:p>
    <w:p>
      <w:r>
        <w:t>5.1.26</w:t>
      </w:r>
    </w:p>
    <w:p>
      <w:r>
        <w:t>H39.24.1.26</w:t>
      </w:r>
    </w:p>
    <w:p>
      <w:r>
        <w:t>Trường Tiểu học Đức Lập Thượng B</w:t>
      </w:r>
    </w:p>
    <w:p>
      <w:r>
        <w:t>Ấp Tân Hội, xã Đức Lập Thượng, huyện Đức Hòa, tỉnh Long An</w:t>
      </w:r>
    </w:p>
    <w:p>
      <w:r>
        <w:t>c1duclapthuongbdh.longan@moet.edu.vn</w:t>
      </w:r>
    </w:p>
    <w:p>
      <w:r>
        <w:t>02723852729</w:t>
      </w:r>
    </w:p>
    <w:p>
      <w:r>
        <w:t>thduclapthuongb.pgdduchoa.edu.vn</w:t>
      </w:r>
    </w:p>
    <w:p>
      <w:r>
        <w:t>000.67.24.H39</w:t>
      </w:r>
    </w:p>
    <w:p>
      <w:r>
        <w:t>5.1.27</w:t>
      </w:r>
    </w:p>
    <w:p>
      <w:r>
        <w:t>H39.24.1.27</w:t>
      </w:r>
    </w:p>
    <w:p>
      <w:r>
        <w:t>Trường Tiểu học Hiệp Hòa</w:t>
      </w:r>
    </w:p>
    <w:p>
      <w:r>
        <w:t>Khu vực 4, thị trấn Hiệp Hòa, huyện Đức Hòa, tỉnh Long An</w:t>
      </w:r>
    </w:p>
    <w:p>
      <w:r>
        <w:t>c1hiephoadh.longan@moet.edu.vn</w:t>
      </w:r>
    </w:p>
    <w:p>
      <w:r>
        <w:t>02723854096</w:t>
      </w:r>
    </w:p>
    <w:p>
      <w:r>
        <w:t>000.68.24.H39</w:t>
      </w:r>
    </w:p>
    <w:p>
      <w:r>
        <w:t>5.1.28</w:t>
      </w:r>
    </w:p>
    <w:p>
      <w:r>
        <w:t>H39.24.1.28</w:t>
      </w:r>
    </w:p>
    <w:p>
      <w:r>
        <w:t>Trường Tiểu học Hòa Khánh Đông</w:t>
      </w:r>
    </w:p>
    <w:p>
      <w:r>
        <w:t>Ấp Thôi Môi, xã Hòa Khánh Đông, huyện Đức Hòa, tỉnh Long An</w:t>
      </w:r>
    </w:p>
    <w:p>
      <w:r>
        <w:t>c1hoakhanhdongdh.longan@moet.edu.vn</w:t>
      </w:r>
    </w:p>
    <w:p>
      <w:r>
        <w:t>02723851935</w:t>
      </w:r>
    </w:p>
    <w:p>
      <w:r>
        <w:t>000.69.24.H39</w:t>
      </w:r>
    </w:p>
    <w:p>
      <w:r>
        <w:t>5.1.29</w:t>
      </w:r>
    </w:p>
    <w:p>
      <w:r>
        <w:t>H39.24.1.29</w:t>
      </w:r>
    </w:p>
    <w:p>
      <w:r>
        <w:t>Trường Tiểu học Hòa Khánh Tây</w:t>
      </w:r>
    </w:p>
    <w:p>
      <w:r>
        <w:t>Ấp Tân Bình, Xã Hòa Khánh Tây, huyện Đức Hòa, tỉnh Long An</w:t>
      </w:r>
    </w:p>
    <w:p>
      <w:r>
        <w:t>c1hoakhanhtaydh.longan@moet.edu.vn</w:t>
      </w:r>
    </w:p>
    <w:p>
      <w:r>
        <w:t>02723851499</w:t>
      </w:r>
    </w:p>
    <w:p>
      <w:r>
        <w:t>000.70.24.H39</w:t>
      </w:r>
    </w:p>
    <w:p>
      <w:r>
        <w:t>5.1.30</w:t>
      </w:r>
    </w:p>
    <w:p>
      <w:r>
        <w:t>H39.24.1.30</w:t>
      </w:r>
    </w:p>
    <w:p>
      <w:r>
        <w:t>Trường Tiểu học Hùynh Văn Tạo</w:t>
      </w:r>
    </w:p>
    <w:p>
      <w:r>
        <w:t>Ấp Nhơn Hoà 1, xã Đức Hoà Thượng, huyện Đức Hòa, tỉnh Long An</w:t>
      </w:r>
    </w:p>
    <w:p>
      <w:r>
        <w:t>c1huynhvantaodh.longan@moet.edu.vn</w:t>
      </w:r>
    </w:p>
    <w:p>
      <w:r>
        <w:t>02723852018</w:t>
      </w:r>
    </w:p>
    <w:p>
      <w:r>
        <w:t>thhuynhvantao.pgdduchoa.edu.vn</w:t>
      </w:r>
    </w:p>
    <w:p>
      <w:r>
        <w:t>000.73.24.H39</w:t>
      </w:r>
    </w:p>
    <w:p>
      <w:r>
        <w:t>5.1.31</w:t>
      </w:r>
    </w:p>
    <w:p>
      <w:r>
        <w:t>H39.24.1.31</w:t>
      </w:r>
    </w:p>
    <w:p>
      <w:r>
        <w:t>Trường Tiểu học Hựu Thạnh</w:t>
      </w:r>
    </w:p>
    <w:p>
      <w:r>
        <w:t>Ấp 2, xã Hựu Thạnh, huyện Đức Hòa, tỉnh Long An</w:t>
      </w:r>
    </w:p>
    <w:p>
      <w:r>
        <w:t>c1huuthanhdh.longan@moet.edu.vn</w:t>
      </w:r>
    </w:p>
    <w:p>
      <w:r>
        <w:t>02723850266</w:t>
      </w:r>
    </w:p>
    <w:p>
      <w:r>
        <w:t>000.1D.24.H39</w:t>
      </w:r>
    </w:p>
    <w:p>
      <w:r>
        <w:t>5.1.32</w:t>
      </w:r>
    </w:p>
    <w:p>
      <w:r>
        <w:t>H39.24.1.32</w:t>
      </w:r>
    </w:p>
    <w:p>
      <w:r>
        <w:t>Trường Tiểu học Lê Minh Xuân</w:t>
      </w:r>
    </w:p>
    <w:p>
      <w:r>
        <w:t>Ấp Chánh Hội, xã Tân Mỹ, huyện Đức Hòa, tỉnh Long An</w:t>
      </w:r>
    </w:p>
    <w:p>
      <w:r>
        <w:t>c1leminhxuandh.longan@moet.edu.vn</w:t>
      </w:r>
    </w:p>
    <w:p>
      <w:r>
        <w:t>02723755017</w:t>
      </w:r>
    </w:p>
    <w:p>
      <w:r>
        <w:t>thleminhxuan.pgdduchoa.edu.vn</w:t>
      </w:r>
    </w:p>
    <w:p>
      <w:r>
        <w:t>000.74.24.H39</w:t>
      </w:r>
    </w:p>
    <w:p>
      <w:r>
        <w:t>Thay đổi thông tin (email)</w:t>
      </w:r>
    </w:p>
    <w:p>
      <w:r>
        <w:t>5.1.33</w:t>
      </w:r>
    </w:p>
    <w:p>
      <w:r>
        <w:t>H39.24.1.33</w:t>
      </w:r>
    </w:p>
    <w:p>
      <w:r>
        <w:t>Trường Tiểu học Lộc Giang A</w:t>
      </w:r>
    </w:p>
    <w:p>
      <w:r>
        <w:t>Ấp Lộc Thạnh, xã Lộc Giang, huyện Đức Hòa, tỉnh Long An</w:t>
      </w:r>
    </w:p>
    <w:p>
      <w:r>
        <w:t>c1locgiangdh.longan@moet.edu.vn</w:t>
      </w:r>
    </w:p>
    <w:p>
      <w:r>
        <w:t>02723853253</w:t>
      </w:r>
    </w:p>
    <w:p>
      <w:r>
        <w:t>000.76.24.H39</w:t>
      </w:r>
    </w:p>
    <w:p>
      <w:r>
        <w:t>5.1.34</w:t>
      </w:r>
    </w:p>
    <w:p>
      <w:r>
        <w:t>H39.24.1.34</w:t>
      </w:r>
    </w:p>
    <w:p>
      <w:r>
        <w:t>Trường Tiểu học Nguyễn Thị Hạnh</w:t>
      </w:r>
    </w:p>
    <w:p>
      <w:r>
        <w:t>Ấp Mới I, xã Mỹ Hạnh Nam, huyện Đức Hòa, tỉnh Long An</w:t>
      </w:r>
    </w:p>
    <w:p>
      <w:r>
        <w:t>c1nguyenthihanhdh.longan@moet.edu</w:t>
      </w:r>
    </w:p>
    <w:p>
      <w:r>
        <w:t>02723849063</w:t>
      </w:r>
    </w:p>
    <w:p>
      <w:r>
        <w:t>000.79.24.H39</w:t>
      </w:r>
    </w:p>
    <w:p>
      <w:r>
        <w:t>5.1.35</w:t>
      </w:r>
    </w:p>
    <w:p>
      <w:r>
        <w:t>H39.24.1.35</w:t>
      </w:r>
    </w:p>
    <w:p>
      <w:r>
        <w:t>Trường Tiểu học Nguyễn Văn Dương</w:t>
      </w:r>
    </w:p>
    <w:p>
      <w:r>
        <w:t>Ấp 3, xã Đức Hòa Đông, huyện Đức Hòa, tỉnh Long An</w:t>
      </w:r>
    </w:p>
    <w:p>
      <w:r>
        <w:t>c1nguyenvanduongdh.longan@moet.edu.vn</w:t>
      </w:r>
    </w:p>
    <w:p>
      <w:r>
        <w:t>02723850756</w:t>
      </w:r>
    </w:p>
    <w:p>
      <w:r>
        <w:t>thnguyenvanduong.pgdđt.edu.vn</w:t>
      </w:r>
    </w:p>
    <w:p>
      <w:r>
        <w:t>000.81.24.H39</w:t>
      </w:r>
    </w:p>
    <w:p>
      <w:r>
        <w:t>5.1.36</w:t>
      </w:r>
    </w:p>
    <w:p>
      <w:r>
        <w:t>H39.24.1.36</w:t>
      </w:r>
    </w:p>
    <w:p>
      <w:r>
        <w:t>Trường Tiểu học Nguyễn Văn Đẹp</w:t>
      </w:r>
    </w:p>
    <w:p>
      <w:r>
        <w:t>Ấp Chánh, xã Đức Lập Hạ, huyện Đức Hòa, tỉnh Long An</w:t>
      </w:r>
    </w:p>
    <w:p>
      <w:r>
        <w:t>c1nguyenvandepdh.longan@moet.edu.vn</w:t>
      </w:r>
    </w:p>
    <w:p>
      <w:r>
        <w:t>02723852166</w:t>
      </w:r>
    </w:p>
    <w:p>
      <w:r>
        <w:t>thnguyenvandep.pgdduchoa.edu.vn</w:t>
      </w:r>
    </w:p>
    <w:p>
      <w:r>
        <w:t>000.80.24.H39</w:t>
      </w:r>
    </w:p>
    <w:p>
      <w:r>
        <w:t>5.1.37</w:t>
      </w:r>
    </w:p>
    <w:p>
      <w:r>
        <w:t>H39.24.1.37</w:t>
      </w:r>
    </w:p>
    <w:p>
      <w:r>
        <w:t>Trường Tiểu học Nguyễn Văn Phú</w:t>
      </w:r>
    </w:p>
    <w:p>
      <w:r>
        <w:t>Ấp Bình Tiển 2, xã Đức Hòa Hạ, huyện Đức Hòa, tỉnh Long An</w:t>
      </w:r>
    </w:p>
    <w:p>
      <w:r>
        <w:t>c1nguyenvanphudh.longan@moet.edu.vn</w:t>
      </w:r>
    </w:p>
    <w:p>
      <w:r>
        <w:t>02723850331</w:t>
      </w:r>
    </w:p>
    <w:p>
      <w:r>
        <w:t>000.82.24.H39</w:t>
      </w:r>
    </w:p>
    <w:p>
      <w:r>
        <w:t>5.1.38</w:t>
      </w:r>
    </w:p>
    <w:p>
      <w:r>
        <w:t>H39.24.1.38</w:t>
      </w:r>
    </w:p>
    <w:p>
      <w:r>
        <w:t>Trường Tiểu học Nguyễn Văn Quá</w:t>
      </w:r>
    </w:p>
    <w:p>
      <w:r>
        <w:t>Ấp Tràm Lạc, xã Mỹ Hạnh Bắc, huyện Đức Hòa, tỉnh Long An</w:t>
      </w:r>
    </w:p>
    <w:p>
      <w:r>
        <w:t>c1nguyenvanquadh.longan@moet.edu.vn</w:t>
      </w:r>
    </w:p>
    <w:p>
      <w:r>
        <w:t>02723849014</w:t>
      </w:r>
    </w:p>
    <w:p>
      <w:r>
        <w:t>000.78.24.H39</w:t>
      </w:r>
    </w:p>
    <w:p>
      <w:r>
        <w:t>5.1.39</w:t>
      </w:r>
    </w:p>
    <w:p>
      <w:r>
        <w:t>H39.24.1.39</w:t>
      </w:r>
    </w:p>
    <w:p>
      <w:r>
        <w:t>Trường Tiểu học Sò Đo</w:t>
      </w:r>
    </w:p>
    <w:p>
      <w:r>
        <w:t>Ấp Sỏ Đo, thị trấn Hậu Nghĩa, huyện Đức Hòa, tỉnh Long An</w:t>
      </w:r>
    </w:p>
    <w:p>
      <w:r>
        <w:t>c1sododh.longan@moet.edu.vn</w:t>
      </w:r>
    </w:p>
    <w:p>
      <w:r>
        <w:t>02723851375</w:t>
      </w:r>
    </w:p>
    <w:p>
      <w:r>
        <w:t>thsodo.pgddt.edu.vn</w:t>
      </w:r>
    </w:p>
    <w:p>
      <w:r>
        <w:t>000.83.24.H39</w:t>
      </w:r>
    </w:p>
    <w:p>
      <w:r>
        <w:t>5.1.40</w:t>
      </w:r>
    </w:p>
    <w:p>
      <w:r>
        <w:t>H39.24.1.40</w:t>
      </w:r>
    </w:p>
    <w:p>
      <w:r>
        <w:t>Trường Tiểu học Tân Phú</w:t>
      </w:r>
    </w:p>
    <w:p>
      <w:r>
        <w:t>Ấp Chánh, xã Tân Phú, huyện Đức Hòa, tỉnh Long An</w:t>
      </w:r>
    </w:p>
    <w:p>
      <w:r>
        <w:t>c1tanphudh.longan@moet.edu.vn</w:t>
      </w:r>
    </w:p>
    <w:p>
      <w:r>
        <w:t>02723851508</w:t>
      </w:r>
    </w:p>
    <w:p>
      <w:r>
        <w:t>000.84.24.H39</w:t>
      </w:r>
    </w:p>
    <w:p>
      <w:r>
        <w:t>5.1.41</w:t>
      </w:r>
    </w:p>
    <w:p>
      <w:r>
        <w:t>H39.24.1.41</w:t>
      </w:r>
    </w:p>
    <w:p>
      <w:r>
        <w:t>Trường Tiểu học Thi Văn Tám</w:t>
      </w:r>
    </w:p>
    <w:p>
      <w:r>
        <w:t>Ấp Thuận Hòa 2, xã Hòa Khánh Nam, huyện Đức Hòa, tỉnh Long An</w:t>
      </w:r>
    </w:p>
    <w:p>
      <w:r>
        <w:t>c1thivantamdh.longan@moet.edu.vn</w:t>
      </w:r>
    </w:p>
    <w:p>
      <w:r>
        <w:t>02723851618</w:t>
      </w:r>
    </w:p>
    <w:p>
      <w:r>
        <w:t>ththivantam.pgdduchoa.edu.vn</w:t>
      </w:r>
    </w:p>
    <w:p>
      <w:r>
        <w:t>000.85.24.H39</w:t>
      </w:r>
    </w:p>
    <w:p>
      <w:r>
        <w:t>5.1.42</w:t>
      </w:r>
    </w:p>
    <w:p>
      <w:r>
        <w:t>H39.24.1.42</w:t>
      </w:r>
    </w:p>
    <w:p>
      <w:r>
        <w:t>Trường Tiểu học Trương Công Xưỡng</w:t>
      </w:r>
    </w:p>
    <w:p>
      <w:r>
        <w:t>Ấp Hòa Bình 1, xã Hiệp Hòa, huyện Đức Hòa, tỉnh Long An</w:t>
      </w:r>
    </w:p>
    <w:p>
      <w:r>
        <w:t>c1truongcongxuongdh.longan@moet.edu.vn</w:t>
      </w:r>
    </w:p>
    <w:p>
      <w:r>
        <w:t>02723854533</w:t>
      </w:r>
    </w:p>
    <w:p>
      <w:r>
        <w:t>thtruongcongxuong.pgdduchoa.edu.vn</w:t>
      </w:r>
    </w:p>
    <w:p>
      <w:r>
        <w:t>000.86.24.H39</w:t>
      </w:r>
    </w:p>
    <w:p>
      <w:r>
        <w:t>5.1.43</w:t>
      </w:r>
    </w:p>
    <w:p>
      <w:r>
        <w:t>H39.24.1.43</w:t>
      </w:r>
    </w:p>
    <w:p>
      <w:r>
        <w:t>Trường Tiểu học và Trung học cơ sở Lê Minh Xuân</w:t>
      </w:r>
    </w:p>
    <w:p>
      <w:r>
        <w:t>Ấp Chánh Hội, xã Tân Mỹ, huyện Đức Hòa, tỉnh Long An</w:t>
      </w:r>
    </w:p>
    <w:p>
      <w:r>
        <w:t>c12leminhxuandh.longan@moet.edu.vn</w:t>
      </w:r>
    </w:p>
    <w:p>
      <w:r>
        <w:t>02723755611</w:t>
      </w:r>
    </w:p>
    <w:p>
      <w:r>
        <w:t>thcsleminhxuan.pgdduchoa.edu.vn</w:t>
      </w:r>
    </w:p>
    <w:p>
      <w:r>
        <w:t>000.1C.24.H39</w:t>
      </w:r>
    </w:p>
    <w:p>
      <w:r>
        <w:t>5.1.44</w:t>
      </w:r>
    </w:p>
    <w:p>
      <w:r>
        <w:t>H39.24.1.44</w:t>
      </w:r>
    </w:p>
    <w:p>
      <w:r>
        <w:t>Trường Tiểu học và Trung học cơ sở Lộc Giang</w:t>
      </w:r>
    </w:p>
    <w:p>
      <w:r>
        <w:t>Ấp Lộc An, xã Lộc Giang, huyện Đức Hòa, tỉnh Long An</w:t>
      </w:r>
    </w:p>
    <w:p>
      <w:r>
        <w:t>c2locgiangdh.longan@moet.edu.vn</w:t>
      </w:r>
    </w:p>
    <w:p>
      <w:r>
        <w:t>02723853148</w:t>
      </w:r>
    </w:p>
    <w:p>
      <w:r>
        <w:t>000.1E.24.H39</w:t>
      </w:r>
    </w:p>
    <w:p>
      <w:r>
        <w:t>5.1.45</w:t>
      </w:r>
    </w:p>
    <w:p>
      <w:r>
        <w:t>H39.24.1.45</w:t>
      </w:r>
    </w:p>
    <w:p>
      <w:r>
        <w:t>Trường Tiểu học Võ Văn Ngân</w:t>
      </w:r>
    </w:p>
    <w:p>
      <w:r>
        <w:t>Khu phố 4, thị trấn Đức Hòa, huyện Đức Hòa, tỉnh Long An</w:t>
      </w:r>
    </w:p>
    <w:p>
      <w:r>
        <w:t>c1vovanngandh.longan@moet.edu.vn</w:t>
      </w:r>
    </w:p>
    <w:p>
      <w:r>
        <w:t>02723850375</w:t>
      </w:r>
    </w:p>
    <w:p>
      <w:r>
        <w:t>000.87.24.H39</w:t>
      </w:r>
    </w:p>
    <w:p>
      <w:r>
        <w:t>5.1.46</w:t>
      </w:r>
    </w:p>
    <w:p>
      <w:r>
        <w:t>H39.24.1.46</w:t>
      </w:r>
    </w:p>
    <w:p>
      <w:r>
        <w:t>Trường Trung học cơ sở An Ninh</w:t>
      </w:r>
    </w:p>
    <w:p>
      <w:r>
        <w:t>Ấp An Hòa, xã An Ninh Tây, huyện Đức Hòa, tỉnh Long An</w:t>
      </w:r>
    </w:p>
    <w:p>
      <w:r>
        <w:t>c2anninhdh.longan@moet.edu.vn</w:t>
      </w:r>
    </w:p>
    <w:p>
      <w:r>
        <w:t>02723853227</w:t>
      </w:r>
    </w:p>
    <w:p>
      <w:r>
        <w:t>thcsanninh.pgdduchoa.edu.vn</w:t>
      </w:r>
    </w:p>
    <w:p>
      <w:r>
        <w:t>000.88.24.H39</w:t>
      </w:r>
    </w:p>
    <w:p>
      <w:r>
        <w:t>5.1.47</w:t>
      </w:r>
    </w:p>
    <w:p>
      <w:r>
        <w:t>H39.24.1.47</w:t>
      </w:r>
    </w:p>
    <w:p>
      <w:r>
        <w:t>Trường Trung học cơ sở Đức Hòa Thượng</w:t>
      </w:r>
    </w:p>
    <w:p>
      <w:r>
        <w:t>Ấp Nhơn Hòa 1, xã Đức Hòa Thượng, huyện Đức Hòa, tỉnh Long An</w:t>
      </w:r>
    </w:p>
    <w:p>
      <w:r>
        <w:t>c2duchoathuongdh.longan@moet.edu.vn</w:t>
      </w:r>
    </w:p>
    <w:p>
      <w:r>
        <w:t>02723812493</w:t>
      </w:r>
    </w:p>
    <w:p>
      <w:r>
        <w:t>thcsduchoathuong.pgdduchoa.edu.vn</w:t>
      </w:r>
    </w:p>
    <w:p>
      <w:r>
        <w:t>000.89.24.H39</w:t>
      </w:r>
    </w:p>
    <w:p>
      <w:r>
        <w:t>5.1.48</w:t>
      </w:r>
    </w:p>
    <w:p>
      <w:r>
        <w:t>H39.24.1.48</w:t>
      </w:r>
    </w:p>
    <w:p>
      <w:r>
        <w:t>Trường Trung học cơ sở Trương Minh Bạch</w:t>
      </w:r>
    </w:p>
    <w:p>
      <w:r>
        <w:t>Ấp Chánh, xã Đức Lập Thượng, huyện Đức Hòa, tỉnh Long An</w:t>
      </w:r>
    </w:p>
    <w:p>
      <w:r>
        <w:t>02723851794</w:t>
      </w:r>
    </w:p>
    <w:p>
      <w:r>
        <w:t>000.90.24.H39</w:t>
      </w:r>
    </w:p>
    <w:p>
      <w:r>
        <w:t>5.1.49</w:t>
      </w:r>
    </w:p>
    <w:p>
      <w:r>
        <w:t>H39.24.1.49</w:t>
      </w:r>
    </w:p>
    <w:p>
      <w:r>
        <w:t>Trường Trung học cơ sở Hậu Nghĩa</w:t>
      </w:r>
    </w:p>
    <w:p>
      <w:r>
        <w:t>Ô 7 Khu B, thị trấn Hậu Nghĩa, huyện Đức Hòa, tỉnh Long An</w:t>
      </w:r>
    </w:p>
    <w:p>
      <w:r>
        <w:t>c2haunghiadh.longan@moet.edu.vn</w:t>
      </w:r>
    </w:p>
    <w:p>
      <w:r>
        <w:t>02723851988</w:t>
      </w:r>
    </w:p>
    <w:p>
      <w:r>
        <w:t>000.91.24.H39</w:t>
      </w:r>
    </w:p>
    <w:p>
      <w:r>
        <w:t>5.1.50</w:t>
      </w:r>
    </w:p>
    <w:p>
      <w:r>
        <w:t>H39.24.1.50</w:t>
      </w:r>
    </w:p>
    <w:p>
      <w:r>
        <w:t>Trường Trung học cơ sở Hiệp Hòa</w:t>
      </w:r>
    </w:p>
    <w:p>
      <w:r>
        <w:t>Khu vực 1, thị trấn Hiệp Hòa, huyện Đức Hòa, tỉnh Long An</w:t>
      </w:r>
    </w:p>
    <w:p>
      <w:r>
        <w:t>c2hiephoadh.longan@moet.edu.vn</w:t>
      </w:r>
    </w:p>
    <w:p>
      <w:r>
        <w:t>02723897464</w:t>
      </w:r>
    </w:p>
    <w:p>
      <w:r>
        <w:t>thcshiephoa.pgdduchoa.edu.vn</w:t>
      </w:r>
    </w:p>
    <w:p>
      <w:r>
        <w:t>000.92.24.H39</w:t>
      </w:r>
    </w:p>
    <w:p>
      <w:r>
        <w:t>5.1.51</w:t>
      </w:r>
    </w:p>
    <w:p>
      <w:r>
        <w:t>H39.24.1.51</w:t>
      </w:r>
    </w:p>
    <w:p>
      <w:r>
        <w:t>Trường Trung học cơ sở Lê Quang Thẩm</w:t>
      </w:r>
    </w:p>
    <w:p>
      <w:r>
        <w:t>Ấp 2, xã Hựu Thạnh, huyện Đức Hòa, tỉnh Long An</w:t>
      </w:r>
    </w:p>
    <w:p>
      <w:r>
        <w:t>c2lequangthamdh.longan@moet.edu.vn</w:t>
      </w:r>
    </w:p>
    <w:p>
      <w:r>
        <w:t>02723850020</w:t>
      </w:r>
    </w:p>
    <w:p>
      <w:r>
        <w:t>000.93.24.H39</w:t>
      </w:r>
    </w:p>
    <w:p>
      <w:r>
        <w:t>5.1.52</w:t>
      </w:r>
    </w:p>
    <w:p>
      <w:r>
        <w:t>H39.24.1.52</w:t>
      </w:r>
    </w:p>
    <w:p>
      <w:r>
        <w:t>Trường Trung học cơ sở Mỹ Hạnh</w:t>
      </w:r>
    </w:p>
    <w:p>
      <w:r>
        <w:t>Ấp Tràm Lạc, xã Mỹ Hạnh Bắc, huyện Đức Hòa, tỉnh Long An</w:t>
      </w:r>
    </w:p>
    <w:p>
      <w:r>
        <w:t>c2myhanhdh.longan@moet.edu.vn</w:t>
      </w:r>
    </w:p>
    <w:p>
      <w:r>
        <w:t>02723849057</w:t>
      </w:r>
    </w:p>
    <w:p>
      <w:r>
        <w:t>000.96.24.H39</w:t>
      </w:r>
    </w:p>
    <w:p>
      <w:r>
        <w:t>5.1.53</w:t>
      </w:r>
    </w:p>
    <w:p>
      <w:r>
        <w:t>H39.24.1.53</w:t>
      </w:r>
    </w:p>
    <w:p>
      <w:r>
        <w:t>Trường Trung học cơ sở Tân Đức</w:t>
      </w:r>
    </w:p>
    <w:p>
      <w:r>
        <w:t>Ấp Bình Tiền 1, xã Đức Hòa Hạ, Huyện Đức Hòa, tỉnh Long An</w:t>
      </w:r>
    </w:p>
    <w:p>
      <w:r>
        <w:t>c2tanducdh.longan@moet.edu.vn</w:t>
      </w:r>
    </w:p>
    <w:p>
      <w:r>
        <w:t>02723762562</w:t>
      </w:r>
    </w:p>
    <w:p>
      <w:r>
        <w:t>000.97.24.H39</w:t>
      </w:r>
    </w:p>
    <w:p>
      <w:r>
        <w:t>5.1.54</w:t>
      </w:r>
    </w:p>
    <w:p>
      <w:r>
        <w:t>H39.24.1.54</w:t>
      </w:r>
    </w:p>
    <w:p>
      <w:r>
        <w:t>Trường Trung học cơ sở Thi Văn Tám</w:t>
      </w:r>
    </w:p>
    <w:p>
      <w:r>
        <w:t>Ấp Thuận Hòa 2, xã Hòa Khánh Nam, huyện Đức Hòa, tỉnh Long An</w:t>
      </w:r>
    </w:p>
    <w:p>
      <w:r>
        <w:t>c2thivantamdh.longan@moet.edu.vn</w:t>
      </w:r>
    </w:p>
    <w:p>
      <w:r>
        <w:t>02723851916</w:t>
      </w:r>
    </w:p>
    <w:p>
      <w:r>
        <w:t>000.98.24.H39</w:t>
      </w:r>
    </w:p>
    <w:p>
      <w:r>
        <w:t>5.1.55</w:t>
      </w:r>
    </w:p>
    <w:p>
      <w:r>
        <w:t>H39.24.1.55</w:t>
      </w:r>
    </w:p>
    <w:p>
      <w:r>
        <w:t>Trường Trung học cơ sở Võ Văn Tần</w:t>
      </w:r>
    </w:p>
    <w:p>
      <w:r>
        <w:t>Khu phố III, thị trấn Đức Hòa, huyện Đức Hòa, tỉnh Long An</w:t>
      </w:r>
    </w:p>
    <w:p>
      <w:r>
        <w:t>c2vovantandh.longan@moet.edu.vn</w:t>
      </w:r>
    </w:p>
    <w:p>
      <w:r>
        <w:t>02723850129</w:t>
      </w:r>
    </w:p>
    <w:p>
      <w:r>
        <w:t>000.99.24.H39</w:t>
      </w:r>
    </w:p>
    <w:p>
      <w:r>
        <w:t>5.1.56</w:t>
      </w:r>
    </w:p>
    <w:p>
      <w:r>
        <w:t>H39.24.1.56</w:t>
      </w:r>
    </w:p>
    <w:p>
      <w:r>
        <w:t>Trường Tiểu học và Trung học cơ sở Mỹ Hạnh Nam</w:t>
      </w:r>
    </w:p>
    <w:p>
      <w:r>
        <w:t>Ấp mới 2, xã Mỹ Hạnh Nam, huyện Đức Hòa, tỉnh Long An</w:t>
      </w:r>
    </w:p>
    <w:p>
      <w:r>
        <w:t>02723853999</w:t>
      </w:r>
    </w:p>
    <w:p>
      <w:r>
        <w:t>5.1.57</w:t>
      </w:r>
    </w:p>
    <w:p>
      <w:r>
        <w:t>H39.24.1.57</w:t>
      </w:r>
    </w:p>
    <w:p>
      <w:r>
        <w:t>Trường Tiểu học Đức Hòa Hạ</w:t>
      </w:r>
    </w:p>
    <w:p>
      <w:r>
        <w:t>Khu phố III, thị trấn Đức Hòa, huyện Đức Hòa, tỉnh Long An</w:t>
      </w:r>
    </w:p>
    <w:p>
      <w:r>
        <w:t>0986369037</w:t>
      </w:r>
    </w:p>
    <w:p>
      <w:r>
        <w:t>Cấp mới</w:t>
      </w:r>
    </w:p>
    <w:p>
      <w:r>
        <w:t>6</w:t>
      </w:r>
    </w:p>
    <w:p>
      <w:r>
        <w:t>UBND huyện Đức Huệ</w:t>
      </w:r>
    </w:p>
    <w:p>
      <w:r>
        <w:t>6.1</w:t>
      </w:r>
    </w:p>
    <w:p>
      <w:r>
        <w:t>Phòng Giáo dục và Đào tạo</w:t>
      </w:r>
    </w:p>
    <w:p>
      <w:r>
        <w:t>6.1.1</w:t>
      </w:r>
    </w:p>
    <w:p>
      <w:r>
        <w:t>H39.25.1.1</w:t>
      </w:r>
    </w:p>
    <w:p>
      <w:r>
        <w:t>Trường Mầm non Ánh Dương</w:t>
      </w:r>
    </w:p>
    <w:p>
      <w:r>
        <w:t>Ấp Voi, xã Mỹ Thạnh Tây, huyện Đức Huệ, tỉnh Long An</w:t>
      </w:r>
    </w:p>
    <w:p>
      <w:r>
        <w:t>c0anhduongdh.longan@moet.edu.vn</w:t>
      </w:r>
    </w:p>
    <w:p>
      <w:r>
        <w:t>02723786305</w:t>
      </w:r>
    </w:p>
    <w:p>
      <w:r>
        <w:t>mnanhduong.pgdduchue.edu.vn</w:t>
      </w:r>
    </w:p>
    <w:p>
      <w:r>
        <w:t>000.29.25.H39</w:t>
      </w:r>
    </w:p>
    <w:p>
      <w:r>
        <w:t>6.1.2</w:t>
      </w:r>
    </w:p>
    <w:p>
      <w:r>
        <w:t>H39.25.1.2</w:t>
      </w:r>
    </w:p>
    <w:p>
      <w:r>
        <w:t>Trường Mầm non Bình Minh</w:t>
      </w:r>
    </w:p>
    <w:p>
      <w:r>
        <w:t>Ấp 2, xã Bình Hoà Nam, huyện Đức Huệ, tỉnh Long An</w:t>
      </w:r>
    </w:p>
    <w:p>
      <w:r>
        <w:t>c0binhminhdh.longan@moet.edu.vn</w:t>
      </w:r>
    </w:p>
    <w:p>
      <w:r>
        <w:t>0976500561</w:t>
      </w:r>
    </w:p>
    <w:p>
      <w:r>
        <w:t>mnbinhminh.pgdduchue.edu.vn</w:t>
      </w:r>
    </w:p>
    <w:p>
      <w:r>
        <w:t>000.30.25.H39</w:t>
      </w:r>
    </w:p>
    <w:p>
      <w:r>
        <w:t>6.1.3</w:t>
      </w:r>
    </w:p>
    <w:p>
      <w:r>
        <w:t>H39.25.1.3</w:t>
      </w:r>
    </w:p>
    <w:p>
      <w:r>
        <w:t>Trường Mầm non Bình Thành</w:t>
      </w:r>
    </w:p>
    <w:p>
      <w:r>
        <w:t>Ấp 2, xã Bình Thành, huyện Đức Huệ, tỉnh Long An</w:t>
      </w:r>
    </w:p>
    <w:p>
      <w:r>
        <w:t>c0binhthanhdh.longan@moet.edu.vn</w:t>
      </w:r>
    </w:p>
    <w:p>
      <w:r>
        <w:t>0977753400</w:t>
      </w:r>
    </w:p>
    <w:p>
      <w:r>
        <w:t>000.63.25.H39</w:t>
      </w:r>
    </w:p>
    <w:p>
      <w:r>
        <w:t>6.1.4</w:t>
      </w:r>
    </w:p>
    <w:p>
      <w:r>
        <w:t>H39.25.1.4</w:t>
      </w:r>
    </w:p>
    <w:p>
      <w:r>
        <w:t>Trường Mầm non Hoa Hồng</w:t>
      </w:r>
    </w:p>
    <w:p>
      <w:r>
        <w:t>Ấp Tân Hòa, xã Bình Hòa Bắc, huyện Đức Huệ, tỉnh Long An</w:t>
      </w:r>
    </w:p>
    <w:p>
      <w:r>
        <w:t>c0hoahongdh.longan@moet.edu.vn</w:t>
      </w:r>
    </w:p>
    <w:p>
      <w:r>
        <w:t>0935343223</w:t>
      </w:r>
    </w:p>
    <w:p>
      <w:r>
        <w:t>000.31.25.H39</w:t>
      </w:r>
    </w:p>
    <w:p>
      <w:r>
        <w:t>6.1.5</w:t>
      </w:r>
    </w:p>
    <w:p>
      <w:r>
        <w:t>H39.25.1.5</w:t>
      </w:r>
    </w:p>
    <w:p>
      <w:r>
        <w:t>Trường Mầm non Hoa Sen</w:t>
      </w:r>
    </w:p>
    <w:p>
      <w:r>
        <w:t>Khu phố 2, thị trấn Đông Thành, huyện Đức Huệ, tỉnh Long An</w:t>
      </w:r>
    </w:p>
    <w:p>
      <w:r>
        <w:t>c0hoasendh.longan@moet.edu.vn</w:t>
      </w:r>
    </w:p>
    <w:p>
      <w:r>
        <w:t>02723854211</w:t>
      </w:r>
    </w:p>
    <w:p>
      <w:r>
        <w:t>mamnonhoasenduchue.edu.vn</w:t>
      </w:r>
    </w:p>
    <w:p>
      <w:r>
        <w:t>000.32.25.H39</w:t>
      </w:r>
    </w:p>
    <w:p>
      <w:r>
        <w:t>6.1.6</w:t>
      </w:r>
    </w:p>
    <w:p>
      <w:r>
        <w:t>H39.25.1.6</w:t>
      </w:r>
    </w:p>
    <w:p>
      <w:r>
        <w:t>Trường Mầm non Mỹ Bình</w:t>
      </w:r>
    </w:p>
    <w:p>
      <w:r>
        <w:t>Ấp 1, xã Mỹ Bình, huyện Đức Huệ, tỉnh Long An</w:t>
      </w:r>
    </w:p>
    <w:p>
      <w:r>
        <w:t>c0mybinhdh.longan@moet.edu.vn</w:t>
      </w:r>
    </w:p>
    <w:p>
      <w:r>
        <w:t>02722243610</w:t>
      </w:r>
    </w:p>
    <w:p>
      <w:r>
        <w:t>000.33.25.H39</w:t>
      </w:r>
    </w:p>
    <w:p>
      <w:r>
        <w:t>6.1.7</w:t>
      </w:r>
    </w:p>
    <w:p>
      <w:r>
        <w:t>H39.25.1.7</w:t>
      </w:r>
    </w:p>
    <w:p>
      <w:r>
        <w:t>Trường Mầm non Rạng Đông</w:t>
      </w:r>
    </w:p>
    <w:p>
      <w:r>
        <w:t>Ấp 4, xã Mỹ Quý Đông, huyện Đức Huệ, tỉnh Long An</w:t>
      </w:r>
    </w:p>
    <w:p>
      <w:r>
        <w:t>c0rangdongdh.longan@moet.edu.vn</w:t>
      </w:r>
    </w:p>
    <w:p>
      <w:r>
        <w:t>0937616456</w:t>
      </w:r>
    </w:p>
    <w:p>
      <w:r>
        <w:t>000.34.25.H39</w:t>
      </w:r>
    </w:p>
    <w:p>
      <w:r>
        <w:t>6.1.8</w:t>
      </w:r>
    </w:p>
    <w:p>
      <w:r>
        <w:t>H39.25.1.8</w:t>
      </w:r>
    </w:p>
    <w:p>
      <w:r>
        <w:t>Trường Mầm non Sao Mai</w:t>
      </w:r>
    </w:p>
    <w:p>
      <w:r>
        <w:t>Ấp 2, xã Mỹ Quý Tây, huyện Đức Huệ, tỉnh Long An</w:t>
      </w:r>
    </w:p>
    <w:p>
      <w:r>
        <w:t>c0saomaidh.longan@moet.edu.vn</w:t>
      </w:r>
    </w:p>
    <w:p>
      <w:r>
        <w:t>02723856688</w:t>
      </w:r>
    </w:p>
    <w:p>
      <w:r>
        <w:t>mnsaomai.pgdduchue.edu.vn</w:t>
      </w:r>
    </w:p>
    <w:p>
      <w:r>
        <w:t>000.35.25.H39</w:t>
      </w:r>
    </w:p>
    <w:p>
      <w:r>
        <w:t>6.1.9</w:t>
      </w:r>
    </w:p>
    <w:p>
      <w:r>
        <w:t>H39.25.1.9</w:t>
      </w:r>
    </w:p>
    <w:p>
      <w:r>
        <w:t>Trường Mầm non Sơn Ca</w:t>
      </w:r>
    </w:p>
    <w:p>
      <w:r>
        <w:t>Ấp 4, xã Mỹ Thạnh Bắc, huyện Đức Huệ, tỉnh Long An</w:t>
      </w:r>
    </w:p>
    <w:p>
      <w:r>
        <w:t>c0soncadh.longan@moet.edu.vn</w:t>
      </w:r>
    </w:p>
    <w:p>
      <w:r>
        <w:t>02723898404</w:t>
      </w:r>
    </w:p>
    <w:p>
      <w:r>
        <w:t>mnsonca.pgdduchue.edu.vn</w:t>
      </w:r>
    </w:p>
    <w:p>
      <w:r>
        <w:t>000.36.25.H39</w:t>
      </w:r>
    </w:p>
    <w:p>
      <w:r>
        <w:t>6.1.10</w:t>
      </w:r>
    </w:p>
    <w:p>
      <w:r>
        <w:t>H39.25.1.10</w:t>
      </w:r>
    </w:p>
    <w:p>
      <w:r>
        <w:t>Trường Mầm non Tuổi Thơ</w:t>
      </w:r>
    </w:p>
    <w:p>
      <w:r>
        <w:t>Ấp 4, xã Mỹ Thạnh Đông, huyện Đức Huệ, tỉnh Long An</w:t>
      </w:r>
    </w:p>
    <w:p>
      <w:r>
        <w:t>c0tuoithodh.longan@moet.edu.vn</w:t>
      </w:r>
    </w:p>
    <w:p>
      <w:r>
        <w:t>02723897797</w:t>
      </w:r>
    </w:p>
    <w:p>
      <w:r>
        <w:t>000.37.25.H39</w:t>
      </w:r>
    </w:p>
    <w:p>
      <w:r>
        <w:t>6.1.11</w:t>
      </w:r>
    </w:p>
    <w:p>
      <w:r>
        <w:t>H39.25.1.11</w:t>
      </w:r>
    </w:p>
    <w:p>
      <w:r>
        <w:t>Trường Tiểu học Bình Hòa Bắc</w:t>
      </w:r>
    </w:p>
    <w:p>
      <w:r>
        <w:t>Khu II, Ấp Chánh, xã Bình Hòa Bắc, huyện Đức Huệ, tỉnh Long An</w:t>
      </w:r>
    </w:p>
    <w:p>
      <w:r>
        <w:t>c1binhhoabacdh.longan@moet.edu.vn</w:t>
      </w:r>
    </w:p>
    <w:p>
      <w:r>
        <w:t>02723854374</w:t>
      </w:r>
    </w:p>
    <w:p>
      <w:r>
        <w:t>thbinhhoabac.pgdduchue.edu.vn</w:t>
      </w:r>
    </w:p>
    <w:p>
      <w:r>
        <w:t>000.38.25.H39</w:t>
      </w:r>
    </w:p>
    <w:p>
      <w:r>
        <w:t>6.1.12</w:t>
      </w:r>
    </w:p>
    <w:p>
      <w:r>
        <w:t>H39.25.1.12</w:t>
      </w:r>
    </w:p>
    <w:p>
      <w:r>
        <w:t>Trường Tiểu học Bình Hòa Hưng</w:t>
      </w:r>
    </w:p>
    <w:p>
      <w:r>
        <w:t>Ấp 2, xã Bình Hòa Hưng, huyện Đức Huệ, tỉnh Long An</w:t>
      </w:r>
    </w:p>
    <w:p>
      <w:r>
        <w:t>c1binhhoahungdh.longan@moet.edu.vn</w:t>
      </w:r>
    </w:p>
    <w:p>
      <w:r>
        <w:t>02723787045</w:t>
      </w:r>
    </w:p>
    <w:p>
      <w:r>
        <w:t>000.39.25.H39</w:t>
      </w:r>
    </w:p>
    <w:p>
      <w:r>
        <w:t>6.1.13</w:t>
      </w:r>
    </w:p>
    <w:p>
      <w:r>
        <w:t>H39.25.1.13</w:t>
      </w:r>
    </w:p>
    <w:p>
      <w:r>
        <w:t>Trường Tiểu học Bình Hòa Nam</w:t>
      </w:r>
    </w:p>
    <w:p>
      <w:r>
        <w:t>Ấp 2, xã Bình Hòa Nam, huyện Đức Huệ, tỉnh Long An</w:t>
      </w:r>
    </w:p>
    <w:p>
      <w:r>
        <w:t>c1binhhoanamdh.longan@moet.edu.vn</w:t>
      </w:r>
    </w:p>
    <w:p>
      <w:r>
        <w:t>0982553737</w:t>
      </w:r>
    </w:p>
    <w:p>
      <w:r>
        <w:t>thbinhhoanam.pgdduchue.edu.vn</w:t>
      </w:r>
    </w:p>
    <w:p>
      <w:r>
        <w:t>000.40.25.H39</w:t>
      </w:r>
    </w:p>
    <w:p>
      <w:r>
        <w:t>6.1.14</w:t>
      </w:r>
    </w:p>
    <w:p>
      <w:r>
        <w:t>H39.25.1.14</w:t>
      </w:r>
    </w:p>
    <w:p>
      <w:r>
        <w:t>Trường Tiểu học Lê Văn Rỉ</w:t>
      </w:r>
    </w:p>
    <w:p>
      <w:r>
        <w:t>Ấp 4, xã Mỹ Thạnh Đông, huyện Đức Huệ, tỉnh Long An</w:t>
      </w:r>
    </w:p>
    <w:p>
      <w:r>
        <w:t>c1levanridh.longan@moet.edu.vn</w:t>
      </w:r>
    </w:p>
    <w:p>
      <w:r>
        <w:t>02723854487</w:t>
      </w:r>
    </w:p>
    <w:p>
      <w:r>
        <w:t>thlevanri.pgdduchue.edu.vn</w:t>
      </w:r>
    </w:p>
    <w:p>
      <w:r>
        <w:t>000.42.25.H39</w:t>
      </w:r>
    </w:p>
    <w:p>
      <w:r>
        <w:t>6.1.15</w:t>
      </w:r>
    </w:p>
    <w:p>
      <w:r>
        <w:t>H39.25.1.15</w:t>
      </w:r>
    </w:p>
    <w:p>
      <w:r>
        <w:t>Trường Tiểu học Mỹ Bình</w:t>
      </w:r>
    </w:p>
    <w:p>
      <w:r>
        <w:t>Ấp 4, xã Mỹ Bình, huyện Đức Huệ, tỉnh Long An</w:t>
      </w:r>
    </w:p>
    <w:p>
      <w:r>
        <w:t>c1mybinhdh.longan@moet.edu.vn</w:t>
      </w:r>
    </w:p>
    <w:p>
      <w:r>
        <w:t>0985077910</w:t>
      </w:r>
    </w:p>
    <w:p>
      <w:r>
        <w:t>000.43.25.H39</w:t>
      </w:r>
    </w:p>
    <w:p>
      <w:r>
        <w:t>Đóng mã</w:t>
      </w:r>
    </w:p>
    <w:p>
      <w:r>
        <w:t>6.1.16</w:t>
      </w:r>
    </w:p>
    <w:p>
      <w:r>
        <w:t>H39.25.1.16</w:t>
      </w:r>
    </w:p>
    <w:p>
      <w:r>
        <w:t>Trường Tiểu học Mỹ Quý Đông</w:t>
      </w:r>
    </w:p>
    <w:p>
      <w:r>
        <w:t>Ấp 4, xã Mỹ Quý Đông, huyện Đức Huệ, tỉnh Long An</w:t>
      </w:r>
    </w:p>
    <w:p>
      <w:r>
        <w:t>c1myquidong1dh.longan@moet.edu.vn</w:t>
      </w:r>
    </w:p>
    <w:p>
      <w:r>
        <w:t>02723856178</w:t>
      </w:r>
    </w:p>
    <w:p>
      <w:r>
        <w:t>thmyquyđong.pgdduchue.edu.vn</w:t>
      </w:r>
    </w:p>
    <w:p>
      <w:r>
        <w:t>000.44.25.H39</w:t>
      </w:r>
    </w:p>
    <w:p>
      <w:r>
        <w:t>6.1.17</w:t>
      </w:r>
    </w:p>
    <w:p>
      <w:r>
        <w:t>H39.25.1.17</w:t>
      </w:r>
    </w:p>
    <w:p>
      <w:r>
        <w:t>Trường Tiểu học Mỹ Quý Tây</w:t>
      </w:r>
    </w:p>
    <w:p>
      <w:r>
        <w:t>Ấp 4, xã Mỹ Quý Tây, huyện Đức Huệ, tỉnh Long An</w:t>
      </w:r>
    </w:p>
    <w:p>
      <w:r>
        <w:t>c1myquitay2dh.longan@moet.edu.vn</w:t>
      </w:r>
    </w:p>
    <w:p>
      <w:r>
        <w:t>02723856121</w:t>
      </w:r>
    </w:p>
    <w:p>
      <w:r>
        <w:t>thmyquytay.pgdduchue.edu.vn</w:t>
      </w:r>
    </w:p>
    <w:p>
      <w:r>
        <w:t>000.46.25.H39</w:t>
      </w:r>
    </w:p>
    <w:p>
      <w:r>
        <w:t>6.1.18</w:t>
      </w:r>
    </w:p>
    <w:p>
      <w:r>
        <w:t>H39.25.1.18</w:t>
      </w:r>
    </w:p>
    <w:p>
      <w:r>
        <w:t>Trường Tiểu học Mỹ Thạnh Bắc</w:t>
      </w:r>
    </w:p>
    <w:p>
      <w:r>
        <w:t>Ấp 4, xã Mỹ Thạnh Bắc, huyện Đức Huệ, tỉnh Long An</w:t>
      </w:r>
    </w:p>
    <w:p>
      <w:r>
        <w:t>c1mythanhbac2dh.longan@moet.edu.vn</w:t>
      </w:r>
    </w:p>
    <w:p>
      <w:r>
        <w:t>02723854936</w:t>
      </w:r>
    </w:p>
    <w:p>
      <w:r>
        <w:t>thmythanhbac2.pgdduchue.edu.vn</w:t>
      </w:r>
    </w:p>
    <w:p>
      <w:r>
        <w:t>000.47.25.H39</w:t>
      </w:r>
    </w:p>
    <w:p>
      <w:r>
        <w:t>6.1.19</w:t>
      </w:r>
    </w:p>
    <w:p>
      <w:r>
        <w:t>H39.25.1.19</w:t>
      </w:r>
    </w:p>
    <w:p>
      <w:r>
        <w:t>Trường Tiểu học Mỹ Thạnh Tây</w:t>
      </w:r>
    </w:p>
    <w:p>
      <w:r>
        <w:t>Ấp Voi, xã Mỹ Thạnh Tây, huyện Đức Huệ, tỉnh Long An</w:t>
      </w:r>
    </w:p>
    <w:p>
      <w:r>
        <w:t>c1mythanhtaydh.longan@moet.edu.vn</w:t>
      </w:r>
    </w:p>
    <w:p>
      <w:r>
        <w:t>02723786071</w:t>
      </w:r>
    </w:p>
    <w:p>
      <w:r>
        <w:t>thmythanhtay.pgdduchue.edu.vn</w:t>
      </w:r>
    </w:p>
    <w:p>
      <w:r>
        <w:t>000.49.25.H39</w:t>
      </w:r>
    </w:p>
    <w:p>
      <w:r>
        <w:t>6.1.20</w:t>
      </w:r>
    </w:p>
    <w:p>
      <w:r>
        <w:t>H39.25.1.20</w:t>
      </w:r>
    </w:p>
    <w:p>
      <w:r>
        <w:t>Trường Tiểu học Nguyễn Văn Thể</w:t>
      </w:r>
    </w:p>
    <w:p>
      <w:r>
        <w:t>Khu phố 2, thị trấn Đông Thành, huyện Đức Huệ, tỉnh Long An</w:t>
      </w:r>
    </w:p>
    <w:p>
      <w:r>
        <w:t>c1nguyenvanthedh.longan@moet.edu.vn</w:t>
      </w:r>
    </w:p>
    <w:p>
      <w:r>
        <w:t>02723854143</w:t>
      </w:r>
    </w:p>
    <w:p>
      <w:r>
        <w:t>thnguyenvanthe.pgdduchue.edu.vn</w:t>
      </w:r>
    </w:p>
    <w:p>
      <w:r>
        <w:t>000.52.25.H39</w:t>
      </w:r>
    </w:p>
    <w:p>
      <w:r>
        <w:t>6.1.21</w:t>
      </w:r>
    </w:p>
    <w:p>
      <w:r>
        <w:t>H39.25.1.21</w:t>
      </w:r>
    </w:p>
    <w:p>
      <w:r>
        <w:t>Trường Tiểu học và Trung học cơ sở Bình Thành</w:t>
      </w:r>
    </w:p>
    <w:p>
      <w:r>
        <w:t>Ấp 2, xã Bình Thành, huyện Đức Huệ, tỉnh Long An</w:t>
      </w:r>
    </w:p>
    <w:p>
      <w:r>
        <w:t>c1binhthanhdh.longan@moet.edu.vn</w:t>
      </w:r>
    </w:p>
    <w:p>
      <w:r>
        <w:t>02723898988</w:t>
      </w:r>
    </w:p>
    <w:p>
      <w:r>
        <w:t>thbinhthanh.pgdduchue.edu.vn</w:t>
      </w:r>
    </w:p>
    <w:p>
      <w:r>
        <w:t>000.65.25.H39</w:t>
      </w:r>
    </w:p>
    <w:p>
      <w:r>
        <w:t>6.1.22</w:t>
      </w:r>
    </w:p>
    <w:p>
      <w:r>
        <w:t>H39.25.1.22</w:t>
      </w:r>
    </w:p>
    <w:p>
      <w:r>
        <w:t>Trường Trung học cơ sở Bình Hòa</w:t>
      </w:r>
    </w:p>
    <w:p>
      <w:r>
        <w:t>Ấp 2, xã Bình Hòa Nam, huyện Đức Huệ, tỉnh Long An</w:t>
      </w:r>
    </w:p>
    <w:p>
      <w:r>
        <w:t>c2binhhoadh.longan@moet.edu.vn</w:t>
      </w:r>
    </w:p>
    <w:p>
      <w:r>
        <w:t>02723508992</w:t>
      </w:r>
    </w:p>
    <w:p>
      <w:r>
        <w:t>thcsbinhhoa.pgdduchue.edu.vn</w:t>
      </w:r>
    </w:p>
    <w:p>
      <w:r>
        <w:t>000.54.25.H39</w:t>
      </w:r>
    </w:p>
    <w:p>
      <w:r>
        <w:t>6.1.23</w:t>
      </w:r>
    </w:p>
    <w:p>
      <w:r>
        <w:t>H39.25.1.23</w:t>
      </w:r>
    </w:p>
    <w:p>
      <w:r>
        <w:t>Trường Trung học cơ sở Hòa Thành</w:t>
      </w:r>
    </w:p>
    <w:p>
      <w:r>
        <w:t>Ấp Tân Hòa, xã Bình Hòa Bắc, huyện Đức Huệ, tỉnh Long An</w:t>
      </w:r>
    </w:p>
    <w:p>
      <w:r>
        <w:t>c2hoathanhdh.longan@moet.edu.vn</w:t>
      </w:r>
    </w:p>
    <w:p>
      <w:r>
        <w:t>02723854531</w:t>
      </w:r>
    </w:p>
    <w:p>
      <w:r>
        <w:t>thcshoathanh.pgdduchue.edu.vn</w:t>
      </w:r>
    </w:p>
    <w:p>
      <w:r>
        <w:t>000.55.25.H39</w:t>
      </w:r>
    </w:p>
    <w:p>
      <w:r>
        <w:t>6.1.24</w:t>
      </w:r>
    </w:p>
    <w:p>
      <w:r>
        <w:t>H39.25.1.24</w:t>
      </w:r>
    </w:p>
    <w:p>
      <w:r>
        <w:t>Trường Trung học cơ sở Mỹ Quý Đông</w:t>
      </w:r>
    </w:p>
    <w:p>
      <w:r>
        <w:t>Ấp 4, xã Mỹ Quý Đông, huyện Đức Huệ, tỉnh Long An</w:t>
      </w:r>
    </w:p>
    <w:p>
      <w:r>
        <w:t>c2myquidongdh.longan@moet.edu.vn</w:t>
      </w:r>
    </w:p>
    <w:p>
      <w:r>
        <w:t>02723856579</w:t>
      </w:r>
    </w:p>
    <w:p>
      <w:r>
        <w:t>thcsmyquydong.pgdduchue.edu.vn</w:t>
      </w:r>
    </w:p>
    <w:p>
      <w:r>
        <w:t>000.57.25.H39</w:t>
      </w:r>
    </w:p>
    <w:p>
      <w:r>
        <w:t>6.1.25</w:t>
      </w:r>
    </w:p>
    <w:p>
      <w:r>
        <w:t>H39.25.1.25</w:t>
      </w:r>
    </w:p>
    <w:p>
      <w:r>
        <w:t>Trường Trung học cơ sở Mỹ Thạnh Bắc</w:t>
      </w:r>
    </w:p>
    <w:p>
      <w:r>
        <w:t>Ấp 4, xã Mỹ Thạnh Bắc, huyện Đức Huệ, tỉnh Long An</w:t>
      </w:r>
    </w:p>
    <w:p>
      <w:r>
        <w:t>c2mythanhbacdh.longan@moet.edu.vn</w:t>
      </w:r>
    </w:p>
    <w:p>
      <w:r>
        <w:t>02723854976</w:t>
      </w:r>
    </w:p>
    <w:p>
      <w:r>
        <w:t>thcsmythanhbac.pgdduchue.edu.vn</w:t>
      </w:r>
    </w:p>
    <w:p>
      <w:r>
        <w:t>000.58.25.H39</w:t>
      </w:r>
    </w:p>
    <w:p>
      <w:r>
        <w:t>6.1.26</w:t>
      </w:r>
    </w:p>
    <w:p>
      <w:r>
        <w:t>H39.25.1.26</w:t>
      </w:r>
    </w:p>
    <w:p>
      <w:r>
        <w:t>Trường Trung học cơ sở Mỹ Thạnh Đông</w:t>
      </w:r>
    </w:p>
    <w:p>
      <w:r>
        <w:t>Ấp 4, xã Mỹ Thạnh Đông, huyện Đức Huệ, tỉnh Long An</w:t>
      </w:r>
    </w:p>
    <w:p>
      <w:r>
        <w:t>c2mythanhdongdh.longan@moet.edu.vn</w:t>
      </w:r>
    </w:p>
    <w:p>
      <w:r>
        <w:t>02723855520</w:t>
      </w:r>
    </w:p>
    <w:p>
      <w:r>
        <w:t>thcsmythanhdong.pgdduchue.edu.vn</w:t>
      </w:r>
    </w:p>
    <w:p>
      <w:r>
        <w:t>000.59.25.H39</w:t>
      </w:r>
    </w:p>
    <w:p>
      <w:r>
        <w:t>6.1.27</w:t>
      </w:r>
    </w:p>
    <w:p>
      <w:r>
        <w:t>H39.25.1.27</w:t>
      </w:r>
    </w:p>
    <w:p>
      <w:r>
        <w:t>Trường Trung học cơ sở Mỹ Thạnh Tây</w:t>
      </w:r>
    </w:p>
    <w:p>
      <w:r>
        <w:t>Ấp Voi, xã Mỹ Thạnh Tây, huyện Đức Huệ, tỉnh Long An</w:t>
      </w:r>
    </w:p>
    <w:p>
      <w:r>
        <w:t>c2mythanhtaydh.longan@moet.edu.vn</w:t>
      </w:r>
    </w:p>
    <w:p>
      <w:r>
        <w:t>02723786073</w:t>
      </w:r>
    </w:p>
    <w:p>
      <w:r>
        <w:t>thcsmythanhtay.pgdduchue.edu.vn</w:t>
      </w:r>
    </w:p>
    <w:p>
      <w:r>
        <w:t>000.60.25.H39</w:t>
      </w:r>
    </w:p>
    <w:p>
      <w:r>
        <w:t>6.1.28</w:t>
      </w:r>
    </w:p>
    <w:p>
      <w:r>
        <w:t>H39.25.1.28</w:t>
      </w:r>
    </w:p>
    <w:p>
      <w:r>
        <w:t>Trường Trung học cơ sở thị trấn Đông Thành</w:t>
      </w:r>
    </w:p>
    <w:p>
      <w:r>
        <w:t>Khu phố 2, thị trấn Đông Thành, huyện Đức Huệ, tỉnh Long An</w:t>
      </w:r>
    </w:p>
    <w:p>
      <w:r>
        <w:t>c2thitrandongthanhdh.longan@moet.edu.vn</w:t>
      </w:r>
    </w:p>
    <w:p>
      <w:r>
        <w:t>02723854293</w:t>
      </w:r>
    </w:p>
    <w:p>
      <w:r>
        <w:t>thcsdongthanh.pgdduchue.edu.vn</w:t>
      </w:r>
    </w:p>
    <w:p>
      <w:r>
        <w:t>000.61.25.H39</w:t>
      </w:r>
    </w:p>
    <w:p>
      <w:r>
        <w:t>7</w:t>
      </w:r>
    </w:p>
    <w:p>
      <w:r>
        <w:t>UBND thị xã Kiến Tường</w:t>
      </w:r>
    </w:p>
    <w:p>
      <w:r>
        <w:t>7.1</w:t>
      </w:r>
    </w:p>
    <w:p>
      <w:r>
        <w:t>Phòng Giáo dục và Đào tạo</w:t>
      </w:r>
    </w:p>
    <w:p>
      <w:r>
        <w:t>7.1.1</w:t>
      </w:r>
    </w:p>
    <w:p>
      <w:r>
        <w:t>H39.26.1.1</w:t>
      </w:r>
    </w:p>
    <w:p>
      <w:r>
        <w:t>Trường Mầm non Hướng Dương</w:t>
      </w:r>
    </w:p>
    <w:p>
      <w:r>
        <w:t>Số 22 Hoàng Quốc Việt, Khu phố 5, Phường 2, thị xã Kiến Tường, tỉnh Long An</w:t>
      </w:r>
    </w:p>
    <w:p>
      <w:r>
        <w:t>c0huongduong.kt.longan@moet.edu.vn</w:t>
      </w:r>
    </w:p>
    <w:p>
      <w:r>
        <w:t>02723842882</w:t>
      </w:r>
    </w:p>
    <w:p>
      <w:r>
        <w:t>000.28.26.H39</w:t>
      </w:r>
    </w:p>
    <w:p>
      <w:r>
        <w:t>7.1.2</w:t>
      </w:r>
    </w:p>
    <w:p>
      <w:r>
        <w:t>H39.26.1.2</w:t>
      </w:r>
    </w:p>
    <w:p>
      <w:r>
        <w:t>Trường Mầm non Vành Khuyên</w:t>
      </w:r>
    </w:p>
    <w:p>
      <w:r>
        <w:t>Số 13A, Khu phố 1, Phường 3, thị xã Kiến Tường, tỉnh Long An</w:t>
      </w:r>
    </w:p>
    <w:p>
      <w:r>
        <w:t>c0vanhkhuyen.kt@longan.edu.vn</w:t>
      </w:r>
    </w:p>
    <w:p>
      <w:r>
        <w:t>02723900252</w:t>
      </w:r>
    </w:p>
    <w:p>
      <w:r>
        <w:t>7.1.3</w:t>
      </w:r>
    </w:p>
    <w:p>
      <w:r>
        <w:t>H39.26.1.3</w:t>
      </w:r>
    </w:p>
    <w:p>
      <w:r>
        <w:t>Trường Mẫu giáo Ánh Dương</w:t>
      </w:r>
    </w:p>
    <w:p>
      <w:r>
        <w:t>Cụm dân cư ấp 2, xã Thạnh Trị, thị xã Kiến Tường, tỉnh Long An</w:t>
      </w:r>
    </w:p>
    <w:p>
      <w:r>
        <w:t>c0anhduong.kt.longan@moet.edu.vn</w:t>
      </w:r>
    </w:p>
    <w:p>
      <w:r>
        <w:t>02723952977</w:t>
      </w:r>
    </w:p>
    <w:p>
      <w:r>
        <w:t>000.33.26.H39</w:t>
      </w:r>
    </w:p>
    <w:p>
      <w:r>
        <w:t>7.1.4</w:t>
      </w:r>
    </w:p>
    <w:p>
      <w:r>
        <w:t>H39.26.1.4</w:t>
      </w:r>
    </w:p>
    <w:p>
      <w:r>
        <w:t>Trường Mẫu giáo Bình Minh</w:t>
      </w:r>
    </w:p>
    <w:p>
      <w:r>
        <w:t>Cụm dân cư ấp Sồ Đô, xã Thạnh Hưng, thị xã Kiến Tường, tỉnh Long An</w:t>
      </w:r>
    </w:p>
    <w:p>
      <w:r>
        <w:t>c0binhminh.kt.longan@moet.edu.vn</w:t>
      </w:r>
    </w:p>
    <w:p>
      <w:r>
        <w:t>02723957028</w:t>
      </w:r>
    </w:p>
    <w:p>
      <w:r>
        <w:t>000.32.26.H39</w:t>
      </w:r>
    </w:p>
    <w:p>
      <w:r>
        <w:t>7.1.5</w:t>
      </w:r>
    </w:p>
    <w:p>
      <w:r>
        <w:t>H39.26.1.5</w:t>
      </w:r>
    </w:p>
    <w:p>
      <w:r>
        <w:t>Trường Mẫu giáo Hoà Bình</w:t>
      </w:r>
    </w:p>
    <w:p>
      <w:r>
        <w:t>Ấp Ông Nhan Tây, xã Bình Hiệp, thị xã Kiến Tường, tỉnh Long An</w:t>
      </w:r>
    </w:p>
    <w:p>
      <w:r>
        <w:t>c0hoabinh.kt.longan@moet.edu.vn</w:t>
      </w:r>
    </w:p>
    <w:p>
      <w:r>
        <w:t>02723952029</w:t>
      </w:r>
    </w:p>
    <w:p>
      <w:r>
        <w:t>000.30.26.H39</w:t>
      </w:r>
    </w:p>
    <w:p>
      <w:r>
        <w:t>7.1.6</w:t>
      </w:r>
    </w:p>
    <w:p>
      <w:r>
        <w:t>H39.26.1.6</w:t>
      </w:r>
    </w:p>
    <w:p>
      <w:r>
        <w:t>Trường Mẫu giáo Hoa Mai</w:t>
      </w:r>
    </w:p>
    <w:p>
      <w:r>
        <w:t>Ấp Bắc Chan I, xã Tuyên Thạnh, thị xã Kiến Tường, tỉnh Long An</w:t>
      </w:r>
    </w:p>
    <w:p>
      <w:r>
        <w:t>c0hoamai.kt.longan@moet.edu.vn</w:t>
      </w:r>
    </w:p>
    <w:p>
      <w:r>
        <w:t>02723840773</w:t>
      </w:r>
    </w:p>
    <w:p>
      <w:r>
        <w:t>000.34.26.H39</w:t>
      </w:r>
    </w:p>
    <w:p>
      <w:r>
        <w:t>7.1.7</w:t>
      </w:r>
    </w:p>
    <w:p>
      <w:r>
        <w:t>H39.26.1.7</w:t>
      </w:r>
    </w:p>
    <w:p>
      <w:r>
        <w:t>Trường Mẫu giáo Hoa Sen</w:t>
      </w:r>
    </w:p>
    <w:p>
      <w:r>
        <w:t>Số 22 Khu phố 3, Phường 1, thị xã Kiến Tường, tỉnh Long An</w:t>
      </w:r>
    </w:p>
    <w:p>
      <w:r>
        <w:t>c0hoasen.kt.longan@moet.edu.vn</w:t>
      </w:r>
    </w:p>
    <w:p>
      <w:r>
        <w:t>02723842535</w:t>
      </w:r>
    </w:p>
    <w:p>
      <w:r>
        <w:t>000.31.26.H39</w:t>
      </w:r>
    </w:p>
    <w:p>
      <w:r>
        <w:t>7.1.8</w:t>
      </w:r>
    </w:p>
    <w:p>
      <w:r>
        <w:t>H39.26.1.8</w:t>
      </w:r>
    </w:p>
    <w:p>
      <w:r>
        <w:t>Trường Mẫu giáo Sơn Ca</w:t>
      </w:r>
    </w:p>
    <w:p>
      <w:r>
        <w:t>Ấp Cái Đôi Đông, Bình Tân, thị xã Kiến Tường, tỉnh Long An</w:t>
      </w:r>
    </w:p>
    <w:p>
      <w:r>
        <w:t>c0sonca.kt.longan@moet.edu.vn</w:t>
      </w:r>
    </w:p>
    <w:p>
      <w:r>
        <w:t>02723951799</w:t>
      </w:r>
    </w:p>
    <w:p>
      <w:r>
        <w:t>000.29.26.H39</w:t>
      </w:r>
    </w:p>
    <w:p>
      <w:r>
        <w:t>7.1.9</w:t>
      </w:r>
    </w:p>
    <w:p>
      <w:r>
        <w:t>H39.26.1.9</w:t>
      </w:r>
    </w:p>
    <w:p>
      <w:r>
        <w:t>Trường Tiểu học Đặng Thị Mành</w:t>
      </w:r>
    </w:p>
    <w:p>
      <w:r>
        <w:t>Ấp Ông Nhan Tây, xã Bình Hiệp, thị xã Kiến Tường, tỉnh Long An</w:t>
      </w:r>
    </w:p>
    <w:p>
      <w:r>
        <w:t>c1dangthimanh.kt.longan@moet.edu.vn</w:t>
      </w:r>
    </w:p>
    <w:p>
      <w:r>
        <w:t>02723951892</w:t>
      </w:r>
    </w:p>
    <w:p>
      <w:r>
        <w:t>000.36.26.H39</w:t>
      </w:r>
    </w:p>
    <w:p>
      <w:r>
        <w:t>7.1.10</w:t>
      </w:r>
    </w:p>
    <w:p>
      <w:r>
        <w:t>H39.26.1.10</w:t>
      </w:r>
    </w:p>
    <w:p>
      <w:r>
        <w:t>Trường Tiểu học Huỳnh Việt Thanh</w:t>
      </w:r>
    </w:p>
    <w:p>
      <w:r>
        <w:t>Khu phố 1, Phường 1, thị xã Kiến Tường, tỉnh Long An</w:t>
      </w:r>
    </w:p>
    <w:p>
      <w:r>
        <w:t>c1huynhvietthanh.kt.longan@moet.edu.vn</w:t>
      </w:r>
    </w:p>
    <w:p>
      <w:r>
        <w:t>02723841587</w:t>
      </w:r>
    </w:p>
    <w:p>
      <w:r>
        <w:t>000.37.26.H39</w:t>
      </w:r>
    </w:p>
    <w:p>
      <w:r>
        <w:t>7.1.11</w:t>
      </w:r>
    </w:p>
    <w:p>
      <w:r>
        <w:t>H39.26.1.11</w:t>
      </w:r>
    </w:p>
    <w:p>
      <w:r>
        <w:t>Trường Tiểu học Ngô Quyền</w:t>
      </w:r>
    </w:p>
    <w:p>
      <w:r>
        <w:t>Khu phố 5, Phường 2, thị xã Kiến Tường, tỉnh Long An</w:t>
      </w:r>
    </w:p>
    <w:p>
      <w:r>
        <w:t>c1ngoquyen.kt.longan@moet.edu.vn</w:t>
      </w:r>
    </w:p>
    <w:p>
      <w:r>
        <w:t>02723843406</w:t>
      </w:r>
    </w:p>
    <w:p>
      <w:r>
        <w:t>000.38.26.H39</w:t>
      </w:r>
    </w:p>
    <w:p>
      <w:r>
        <w:t>7.1.12</w:t>
      </w:r>
    </w:p>
    <w:p>
      <w:r>
        <w:t>H39.26.1.12</w:t>
      </w:r>
    </w:p>
    <w:p>
      <w:r>
        <w:t>Trường Tiểu học Nguyễn Tấn Kiều</w:t>
      </w:r>
    </w:p>
    <w:p>
      <w:r>
        <w:t>Khu phố 3, Phường 1, thị xã Kiến Tường, tỉnh Long An</w:t>
      </w:r>
    </w:p>
    <w:p>
      <w:r>
        <w:t>c1nguyentankieu.kt.longan@moet.edu.vn</w:t>
      </w:r>
    </w:p>
    <w:p>
      <w:r>
        <w:t>02723841466</w:t>
      </w:r>
    </w:p>
    <w:p>
      <w:r>
        <w:t>000.39.26.H39</w:t>
      </w:r>
    </w:p>
    <w:p>
      <w:r>
        <w:t>7.1.13</w:t>
      </w:r>
    </w:p>
    <w:p>
      <w:r>
        <w:t>H39.26.1.13</w:t>
      </w:r>
    </w:p>
    <w:p>
      <w:r>
        <w:t>Trường Tiểu học Nguyễn Thái Bình</w:t>
      </w:r>
    </w:p>
    <w:p>
      <w:r>
        <w:t>Khu phố 1, Phường 3, thị xã Kiến Tường, tỉnh Long An</w:t>
      </w:r>
    </w:p>
    <w:p>
      <w:r>
        <w:t>c1nguyenthaibinh.kt.longan@moet.edu.vn</w:t>
      </w:r>
    </w:p>
    <w:p>
      <w:r>
        <w:t>02723957456</w:t>
      </w:r>
    </w:p>
    <w:p>
      <w:r>
        <w:t>000.40.26.H39</w:t>
      </w:r>
    </w:p>
    <w:p>
      <w:r>
        <w:t>7.1.14</w:t>
      </w:r>
    </w:p>
    <w:p>
      <w:r>
        <w:t>H39.26.1.14</w:t>
      </w:r>
    </w:p>
    <w:p>
      <w:r>
        <w:t>Trường Tiểu học Tuyên Thạnh</w:t>
      </w:r>
    </w:p>
    <w:p>
      <w:r>
        <w:t>Ấp Bắc Chan 1, xã Tuyên Thạnh, thị xã Kiến Tường, tỉnh Long An</w:t>
      </w:r>
    </w:p>
    <w:p>
      <w:r>
        <w:t>c1tuyenthanh.kt.longan@moet.edu.vn</w:t>
      </w:r>
    </w:p>
    <w:p>
      <w:r>
        <w:t>02723841720</w:t>
      </w:r>
    </w:p>
    <w:p>
      <w:r>
        <w:t>000.43.26.H39</w:t>
      </w:r>
    </w:p>
    <w:p>
      <w:r>
        <w:t>7.1.15</w:t>
      </w:r>
    </w:p>
    <w:p>
      <w:r>
        <w:t>H39.26.1.15</w:t>
      </w:r>
    </w:p>
    <w:p>
      <w:r>
        <w:t>Trường Tiểu học Thạnh Hưng</w:t>
      </w:r>
    </w:p>
    <w:p>
      <w:r>
        <w:t>Ấp Cả Gừa, xã Thạnh Hưng, thị xã Kiến Tường, tỉnh Long An</w:t>
      </w:r>
    </w:p>
    <w:p>
      <w:r>
        <w:t>c1thanhhung.kt.longan@moet.edu.vn</w:t>
      </w:r>
    </w:p>
    <w:p>
      <w:r>
        <w:t>02723957849</w:t>
      </w:r>
    </w:p>
    <w:p>
      <w:r>
        <w:t>000.41.26.H39</w:t>
      </w:r>
    </w:p>
    <w:p>
      <w:r>
        <w:t>7.1.16</w:t>
      </w:r>
    </w:p>
    <w:p>
      <w:r>
        <w:t>H39.26.1.16</w:t>
      </w:r>
    </w:p>
    <w:p>
      <w:r>
        <w:t>Trường Tiểu học Thạnh Trị</w:t>
      </w:r>
    </w:p>
    <w:p>
      <w:r>
        <w:t>Số 365 Ấp 2, xã Thạnh Trị, thị xã Kiến Tường, tỉnh Long An</w:t>
      </w:r>
    </w:p>
    <w:p>
      <w:r>
        <w:t>c1thanhtri.kt.longan@moet.edu.vn</w:t>
      </w:r>
    </w:p>
    <w:p>
      <w:r>
        <w:t>02723951157</w:t>
      </w:r>
    </w:p>
    <w:p>
      <w:r>
        <w:t>000.42.26.H39</w:t>
      </w:r>
    </w:p>
    <w:p>
      <w:r>
        <w:t>Đã đóng mã tại Quyết định 10830/QĐ-UBND ngày 17/11/2023 của UBND tỉnh</w:t>
      </w:r>
    </w:p>
    <w:p>
      <w:r>
        <w:t>7.1.17</w:t>
      </w:r>
    </w:p>
    <w:p>
      <w:r>
        <w:t>H39.26.1.17</w:t>
      </w:r>
    </w:p>
    <w:p>
      <w:r>
        <w:t>Trường Tiểu học và Trung học cơ sở Võ Văn Kiệt</w:t>
      </w:r>
    </w:p>
    <w:p>
      <w:r>
        <w:t>Ấp Cái Đôi Đông, xã Bình Tân, thị xã Kiến Tường, tỉnh Long An</w:t>
      </w:r>
    </w:p>
    <w:p>
      <w:r>
        <w:t>c12vovankietkt@longan.edu.vn</w:t>
      </w:r>
    </w:p>
    <w:p>
      <w:r>
        <w:t>02723951178</w:t>
      </w:r>
    </w:p>
    <w:p>
      <w:r>
        <w:t>000.51.26.H39</w:t>
      </w:r>
    </w:p>
    <w:p>
      <w:r>
        <w:t>7.1.18</w:t>
      </w:r>
    </w:p>
    <w:p>
      <w:r>
        <w:t>H39.26.1.18</w:t>
      </w:r>
    </w:p>
    <w:p>
      <w:r>
        <w:t>Trường Trung học cơ sở Lê Quý Đôn</w:t>
      </w:r>
    </w:p>
    <w:p>
      <w:r>
        <w:t>Ấp Ông Nhan Đông, xã Bình Hiệp, thị xã Kiến Tường, tỉnh Long An</w:t>
      </w:r>
    </w:p>
    <w:p>
      <w:r>
        <w:t>c2lequydon.kt.longan@moet.edu.vn</w:t>
      </w:r>
    </w:p>
    <w:p>
      <w:r>
        <w:t>02723951242</w:t>
      </w:r>
    </w:p>
    <w:p>
      <w:r>
        <w:t>000.44.26.H39</w:t>
      </w:r>
    </w:p>
    <w:p>
      <w:r>
        <w:t>7.1.19</w:t>
      </w:r>
    </w:p>
    <w:p>
      <w:r>
        <w:t>H39.26.1.19</w:t>
      </w:r>
    </w:p>
    <w:p>
      <w:r>
        <w:t>Trường Trung học cơ sở Nguyễn Hồng Sến</w:t>
      </w:r>
    </w:p>
    <w:p>
      <w:r>
        <w:t>Ấp Bắc Chan 2, xã Tuyên Thạnh, thị xã Kiến Tường, tỉnh Long An</w:t>
      </w:r>
    </w:p>
    <w:p>
      <w:r>
        <w:t>c2nguyenhongsen.kt.longan@moet.edu.vn</w:t>
      </w:r>
    </w:p>
    <w:p>
      <w:r>
        <w:t>02723842663</w:t>
      </w:r>
    </w:p>
    <w:p>
      <w:r>
        <w:t>000.45.26.H39</w:t>
      </w:r>
    </w:p>
    <w:p>
      <w:r>
        <w:t>7.1.20</w:t>
      </w:r>
    </w:p>
    <w:p>
      <w:r>
        <w:t>H39.26.1.20</w:t>
      </w:r>
    </w:p>
    <w:p>
      <w:r>
        <w:t>Trường Trung học cơ sở Trần Văn Giàu</w:t>
      </w:r>
    </w:p>
    <w:p>
      <w:r>
        <w:t>Ấp 1, xã Thạnh Trị, thị xã Kiến Tường, tỉnh Long An</w:t>
      </w:r>
    </w:p>
    <w:p>
      <w:r>
        <w:t>c2tranvangiau.kt.longan@moet.edu.vn</w:t>
      </w:r>
    </w:p>
    <w:p>
      <w:r>
        <w:t>02723952444</w:t>
      </w:r>
    </w:p>
    <w:p>
      <w:r>
        <w:t>000.46.26.H39</w:t>
      </w:r>
    </w:p>
    <w:p>
      <w:r>
        <w:t>Đã đóng mã tại Quyết định 10830/QĐ-UBND ngày 17/11/2023 của UBND tỉnh</w:t>
      </w:r>
    </w:p>
    <w:p>
      <w:r>
        <w:t>7.1.21</w:t>
      </w:r>
    </w:p>
    <w:p>
      <w:r>
        <w:t>H39.26.1.21</w:t>
      </w:r>
    </w:p>
    <w:p>
      <w:r>
        <w:t>Trường Trung học cơ sở Trần Văn Trà</w:t>
      </w:r>
    </w:p>
    <w:p>
      <w:r>
        <w:t>Ấp Bàu Vuông, xã Thạnh Hưng, thị xã Kiến Tường, tỉnh Long An</w:t>
      </w:r>
    </w:p>
    <w:p>
      <w:r>
        <w:t>c2tranvantra.kt.longan@moet.edu.vn</w:t>
      </w:r>
    </w:p>
    <w:p>
      <w:r>
        <w:t>02723957723</w:t>
      </w:r>
    </w:p>
    <w:p>
      <w:r>
        <w:t>000.47.26.H39</w:t>
      </w:r>
    </w:p>
    <w:p>
      <w:r>
        <w:t>7.1.22</w:t>
      </w:r>
    </w:p>
    <w:p>
      <w:r>
        <w:t>H39.26.1.22</w:t>
      </w:r>
    </w:p>
    <w:p>
      <w:r>
        <w:t>Trường Trung học cơ sở Võ Duy Dương</w:t>
      </w:r>
    </w:p>
    <w:p>
      <w:r>
        <w:t>Số 89 Quốc lộ 62, Khu phố 3, Phường 2, thị xã Kiến Tường, tỉnh Long An</w:t>
      </w:r>
    </w:p>
    <w:p>
      <w:r>
        <w:t>c2voduyduong.kt.longan@moet.edu.vn</w:t>
      </w:r>
    </w:p>
    <w:p>
      <w:r>
        <w:t>02723841071</w:t>
      </w:r>
    </w:p>
    <w:p>
      <w:r>
        <w:t>000.48.26.H39</w:t>
      </w:r>
    </w:p>
    <w:p>
      <w:r>
        <w:t>7.1.23</w:t>
      </w:r>
    </w:p>
    <w:p>
      <w:r>
        <w:t>H39.26.1.23</w:t>
      </w:r>
    </w:p>
    <w:p>
      <w:r>
        <w:t>Trường Trung học cơ sở Lê Văn Tám</w:t>
      </w:r>
    </w:p>
    <w:p>
      <w:r>
        <w:t>Nguyễn Văn Nho, Khu phố 3, Phường 1, thị xã Kiến Tường, tỉnh Long An</w:t>
      </w:r>
    </w:p>
    <w:p>
      <w:r>
        <w:t>c2levantamkt.longan@moet.edu.vn</w:t>
      </w:r>
    </w:p>
    <w:p>
      <w:r>
        <w:t>7.1.24</w:t>
      </w:r>
    </w:p>
    <w:p>
      <w:r>
        <w:t>H39.26.1.24</w:t>
      </w:r>
    </w:p>
    <w:p>
      <w:r>
        <w:t>Trường Tiểu học và Trung học cơ sở Trần Văn Giàu</w:t>
      </w:r>
    </w:p>
    <w:p>
      <w:r>
        <w:t>Ấp 1, xã Thạnh Trị, thị xã Kiến Tường, tỉnh Long An</w:t>
      </w:r>
    </w:p>
    <w:p>
      <w:r>
        <w:t>c12tranvangiaukt.longan@moet.edu.vn</w:t>
      </w:r>
    </w:p>
    <w:p>
      <w:r>
        <w:t>02723952444</w:t>
      </w:r>
    </w:p>
    <w:p>
      <w:r>
        <w:t>8</w:t>
      </w:r>
    </w:p>
    <w:p>
      <w:r>
        <w:t>UBND huyện Mộc Hóa</w:t>
      </w:r>
    </w:p>
    <w:p>
      <w:r>
        <w:t>8.1</w:t>
      </w:r>
    </w:p>
    <w:p>
      <w:r>
        <w:t>Phòng Giáo dục và Đào tạo</w:t>
      </w:r>
    </w:p>
    <w:p>
      <w:r>
        <w:t>8.1.1</w:t>
      </w:r>
    </w:p>
    <w:p>
      <w:r>
        <w:t>H39.27.1.1</w:t>
      </w:r>
    </w:p>
    <w:p>
      <w:r>
        <w:t>Trường Mầm non Tân Thành</w:t>
      </w:r>
    </w:p>
    <w:p>
      <w:r>
        <w:t>Ấp Cả Đá, xã Tân Thành, huyện Mộc Hóa, tỉnh Long An</w:t>
      </w:r>
    </w:p>
    <w:p>
      <w:r>
        <w:t>c0tanthanhmh.longan@moet.edu.vn</w:t>
      </w:r>
    </w:p>
    <w:p>
      <w:r>
        <w:t>000.24.27.H39</w:t>
      </w:r>
    </w:p>
    <w:p>
      <w:r>
        <w:t>8.1.2</w:t>
      </w:r>
    </w:p>
    <w:p>
      <w:r>
        <w:t>H39.27.1.2</w:t>
      </w:r>
    </w:p>
    <w:p>
      <w:r>
        <w:t>Trường Mẫu giáo Bình Hoà Đông</w:t>
      </w:r>
    </w:p>
    <w:p>
      <w:r>
        <w:t>Ấp 1, xã Bình Hòa Đông, huyện Mộc Hóa, tỉnh Long An</w:t>
      </w:r>
    </w:p>
    <w:p>
      <w:r>
        <w:t>c0binhhoadongmh.longan@moet.edu.vn</w:t>
      </w:r>
    </w:p>
    <w:p>
      <w:r>
        <w:t>02723956266</w:t>
      </w:r>
    </w:p>
    <w:p>
      <w:r>
        <w:t>000.25.27.H39</w:t>
      </w:r>
    </w:p>
    <w:p>
      <w:r>
        <w:t>8.1.3</w:t>
      </w:r>
    </w:p>
    <w:p>
      <w:r>
        <w:t>H39.27.1.3</w:t>
      </w:r>
    </w:p>
    <w:p>
      <w:r>
        <w:t>Trường Mẫu giáo Bình Hoà Tây</w:t>
      </w:r>
    </w:p>
    <w:p>
      <w:r>
        <w:t>Ấp Bình Tây 1, xã Bình Hòa Tây, huyện Mộc Hóa, tỉnh Long An</w:t>
      </w:r>
    </w:p>
    <w:p>
      <w:r>
        <w:t>c0binhhoataymh.longan@moet.edu.vn</w:t>
      </w:r>
    </w:p>
    <w:p>
      <w:r>
        <w:t>02723843845</w:t>
      </w:r>
    </w:p>
    <w:p>
      <w:r>
        <w:t>000.26.27.H39</w:t>
      </w:r>
    </w:p>
    <w:p>
      <w:r>
        <w:t>8.1.4</w:t>
      </w:r>
    </w:p>
    <w:p>
      <w:r>
        <w:t>H39.27.1.4</w:t>
      </w:r>
    </w:p>
    <w:p>
      <w:r>
        <w:t>Trường Mẫu giáo Bình Hòa Trung</w:t>
      </w:r>
    </w:p>
    <w:p>
      <w:r>
        <w:t>Ấp Bình Nam, xã Bình hòa Trung, huyện Mộc Hóa, tỉnh Long An</w:t>
      </w:r>
    </w:p>
    <w:p>
      <w:r>
        <w:t>c0binhhoatrungmh.longan@moet.edu.vn</w:t>
      </w:r>
    </w:p>
    <w:p>
      <w:r>
        <w:t>000.27.27.H39</w:t>
      </w:r>
    </w:p>
    <w:p>
      <w:r>
        <w:t>8.1.5</w:t>
      </w:r>
    </w:p>
    <w:p>
      <w:r>
        <w:t>H39.27.1.5</w:t>
      </w:r>
    </w:p>
    <w:p>
      <w:r>
        <w:t>Trường Mẫu giáo Bình Phong Thạnh</w:t>
      </w:r>
    </w:p>
    <w:p>
      <w:r>
        <w:t>Ấp 2, Xã Bình Phong Thạnh, huyện Mộc Hóa, tỉnh Long An</w:t>
      </w:r>
    </w:p>
    <w:p>
      <w:r>
        <w:t>c0binhphongthanhmh.longan@moet.edu.vn</w:t>
      </w:r>
    </w:p>
    <w:p>
      <w:r>
        <w:t>02723956255</w:t>
      </w:r>
    </w:p>
    <w:p>
      <w:r>
        <w:t>000.28.27.H39</w:t>
      </w:r>
    </w:p>
    <w:p>
      <w:r>
        <w:t>8.1.6</w:t>
      </w:r>
    </w:p>
    <w:p>
      <w:r>
        <w:t>H39.27.1.6</w:t>
      </w:r>
    </w:p>
    <w:p>
      <w:r>
        <w:t>Trường Mẫu giáo Bình Thạnh</w:t>
      </w:r>
    </w:p>
    <w:p>
      <w:r>
        <w:t>Ấp Gò Dồ Nhỏ, xã Bình Thạnh, huyện Mộc Hóa, tỉnh Long An</w:t>
      </w:r>
    </w:p>
    <w:p>
      <w:r>
        <w:t>c0binhthanhmh.longan@moet.edu.vn</w:t>
      </w:r>
    </w:p>
    <w:p>
      <w:r>
        <w:t>02723541868</w:t>
      </w:r>
    </w:p>
    <w:p>
      <w:r>
        <w:t>000.29.27.H39</w:t>
      </w:r>
    </w:p>
    <w:p>
      <w:r>
        <w:t>8.1.7</w:t>
      </w:r>
    </w:p>
    <w:p>
      <w:r>
        <w:t>H39.27.1.7</w:t>
      </w:r>
    </w:p>
    <w:p>
      <w:r>
        <w:t>Trường Mẫu giáo Tân Lập</w:t>
      </w:r>
    </w:p>
    <w:p>
      <w:r>
        <w:t>Ấp 4, xã Tân Lập, huyện Mộc Hóa, tỉnh Long An</w:t>
      </w:r>
    </w:p>
    <w:p>
      <w:r>
        <w:t>c0tanlapmh.longan@moet.edu.vn</w:t>
      </w:r>
    </w:p>
    <w:p>
      <w:r>
        <w:t>02723968042</w:t>
      </w:r>
    </w:p>
    <w:p>
      <w:r>
        <w:t>000.30.27.H39</w:t>
      </w:r>
    </w:p>
    <w:p>
      <w:r>
        <w:t>8.1.8</w:t>
      </w:r>
    </w:p>
    <w:p>
      <w:r>
        <w:t>H39.27.1.8</w:t>
      </w:r>
    </w:p>
    <w:p>
      <w:r>
        <w:t>Trường Tiểu học Bình Hoà Tây</w:t>
      </w:r>
    </w:p>
    <w:p>
      <w:r>
        <w:t>Ấp Bình Tây 1, xã Bình Hòa Tây, huyện Mộc Hóa, tỉnh Long An</w:t>
      </w:r>
    </w:p>
    <w:p>
      <w:r>
        <w:t>c1binhhoataymh.longan@moet.edu.vn</w:t>
      </w:r>
    </w:p>
    <w:p>
      <w:r>
        <w:t>02723843507</w:t>
      </w:r>
    </w:p>
    <w:p>
      <w:r>
        <w:t>000.32.27.H39</w:t>
      </w:r>
    </w:p>
    <w:p>
      <w:r>
        <w:t>Đã đóng mã tại Quyết định 10830/QĐ-UBND ngày 17/11/2023 của UBND tỉnh</w:t>
      </w:r>
    </w:p>
    <w:p>
      <w:r>
        <w:t>8.1.9</w:t>
      </w:r>
    </w:p>
    <w:p>
      <w:r>
        <w:t>H39.27.1.9</w:t>
      </w:r>
    </w:p>
    <w:p>
      <w:r>
        <w:t>Trường Tiểu học và Trung học cơ sở Bình Hoà Trung</w:t>
      </w:r>
    </w:p>
    <w:p>
      <w:r>
        <w:t>Ấp Bình Nam, xã Bình Hòa Trung, huyện Mộc Hóa, tỉnh Long An</w:t>
      </w:r>
    </w:p>
    <w:p>
      <w:r>
        <w:t>c1binhhoatrungmh.longan@moet.edu.vn</w:t>
      </w:r>
    </w:p>
    <w:p>
      <w:r>
        <w:t>02723840348</w:t>
      </w:r>
    </w:p>
    <w:p>
      <w:r>
        <w:t>000.33.27.H39</w:t>
      </w:r>
    </w:p>
    <w:p>
      <w:r>
        <w:t>8.1.10</w:t>
      </w:r>
    </w:p>
    <w:p>
      <w:r>
        <w:t>H39.27.1.10</w:t>
      </w:r>
    </w:p>
    <w:p>
      <w:r>
        <w:t>Trường Tiểu học và Trung học cơ sở Bình Hoà Tây</w:t>
      </w:r>
    </w:p>
    <w:p>
      <w:r>
        <w:t>Ấp Bình Tây 1, xã Bình Hòa Tây, huyện Mộc Hóa, tỉnh Long An</w:t>
      </w:r>
    </w:p>
    <w:p>
      <w:r>
        <w:t>02723843507</w:t>
      </w:r>
    </w:p>
    <w:p>
      <w:r>
        <w:t>8.1.11</w:t>
      </w:r>
    </w:p>
    <w:p>
      <w:r>
        <w:t>H39.27.1.11</w:t>
      </w:r>
    </w:p>
    <w:p>
      <w:r>
        <w:t>Trường Tiểu học Nguyễn Văn Dinh</w:t>
      </w:r>
    </w:p>
    <w:p>
      <w:r>
        <w:t>Khu phố 2, thị trấn Bình Phong Thạnh, huyện Mộc Hóa, tỉnh Long An</w:t>
      </w:r>
    </w:p>
    <w:p>
      <w:r>
        <w:t>c1nguyenvandinhmh.longan@moet.edu.vn</w:t>
      </w:r>
    </w:p>
    <w:p>
      <w:r>
        <w:t>000.36.27.H39</w:t>
      </w:r>
    </w:p>
    <w:p>
      <w:r>
        <w:t>8.1.12</w:t>
      </w:r>
    </w:p>
    <w:p>
      <w:r>
        <w:t>H39.27.1.12</w:t>
      </w:r>
    </w:p>
    <w:p>
      <w:r>
        <w:t>Trường Tiểu học Tân Lập</w:t>
      </w:r>
    </w:p>
    <w:p>
      <w:r>
        <w:t>Ấp 3, xã Tân Lập, huyện Mộc Hóa, tỉnh Long An</w:t>
      </w:r>
    </w:p>
    <w:p>
      <w:r>
        <w:t>c1tanlapmh.longan@moet.edu.vn</w:t>
      </w:r>
    </w:p>
    <w:p>
      <w:r>
        <w:t>02723968088</w:t>
      </w:r>
    </w:p>
    <w:p>
      <w:r>
        <w:t>000.37.27.H39</w:t>
      </w:r>
    </w:p>
    <w:p>
      <w:r>
        <w:t>8.1.13</w:t>
      </w:r>
    </w:p>
    <w:p>
      <w:r>
        <w:t>H39.27.1.13</w:t>
      </w:r>
    </w:p>
    <w:p>
      <w:r>
        <w:t>Trường Tiểu học Tân Thành</w:t>
      </w:r>
    </w:p>
    <w:p>
      <w:r>
        <w:t>Ấp Cả Đá, xã Tân Thành, huyện Mộc Hóa, tỉnh Long An</w:t>
      </w:r>
    </w:p>
    <w:p>
      <w:r>
        <w:t>c1tanthanhmh.longan@moet.edu.vn</w:t>
      </w:r>
    </w:p>
    <w:p>
      <w:r>
        <w:t>02723469489</w:t>
      </w:r>
    </w:p>
    <w:p>
      <w:r>
        <w:t>000.38.27.H39</w:t>
      </w:r>
    </w:p>
    <w:p>
      <w:r>
        <w:t>Đóng mã</w:t>
      </w:r>
    </w:p>
    <w:p>
      <w:r>
        <w:t>8.1.14</w:t>
      </w:r>
    </w:p>
    <w:p>
      <w:r>
        <w:t>H39.27.1.14</w:t>
      </w:r>
    </w:p>
    <w:p>
      <w:r>
        <w:t>Trường Tiểu học và Trung học cơ sở Bình Hoà Đông</w:t>
      </w:r>
    </w:p>
    <w:p>
      <w:r>
        <w:t>Ấp 1, xã Bình Hòa Đông, huyện Mộc Hóa, tỉnh Long An</w:t>
      </w:r>
    </w:p>
    <w:p>
      <w:r>
        <w:t>c12binhhoadongmh.longan@moet.edu.vn</w:t>
      </w:r>
    </w:p>
    <w:p>
      <w:r>
        <w:t>02723956096</w:t>
      </w:r>
    </w:p>
    <w:p>
      <w:r>
        <w:t>000.44.27.H39</w:t>
      </w:r>
    </w:p>
    <w:p>
      <w:r>
        <w:t>8.1.15</w:t>
      </w:r>
    </w:p>
    <w:p>
      <w:r>
        <w:t>H39.27.1.15</w:t>
      </w:r>
    </w:p>
    <w:p>
      <w:r>
        <w:t>Trường Tiểu học và Trung học cơ sở Bình Thạnh</w:t>
      </w:r>
    </w:p>
    <w:p>
      <w:r>
        <w:t>Ấp Gò Dồ Nhỏ, xã Bình Thạnh, huyện Mộc Hóa, tỉnh Long An</w:t>
      </w:r>
    </w:p>
    <w:p>
      <w:r>
        <w:t>c1binhthanhmh.longan@moet.edu.vn</w:t>
      </w:r>
    </w:p>
    <w:p>
      <w:r>
        <w:t>8.1.16</w:t>
      </w:r>
    </w:p>
    <w:p>
      <w:r>
        <w:t>H39.27.1.16</w:t>
      </w:r>
    </w:p>
    <w:p>
      <w:r>
        <w:t>Trường Trung học cơ sở Bình Hòa Tây</w:t>
      </w:r>
    </w:p>
    <w:p>
      <w:r>
        <w:t>Ấp Gò Dồ, xã Bình Hòa Tây, huyện Mộc Hóa, tỉnh Long An</w:t>
      </w:r>
    </w:p>
    <w:p>
      <w:r>
        <w:t>c2binhhoataymh.longan@moet.edu.vn</w:t>
      </w:r>
    </w:p>
    <w:p>
      <w:r>
        <w:t>000.40.27.H39</w:t>
      </w:r>
    </w:p>
    <w:p>
      <w:r>
        <w:t>Đã đóng mã tại Quyết định 10830/QĐ-UBND ngày 17/11/2023 của UBND tỉnh</w:t>
      </w:r>
    </w:p>
    <w:p>
      <w:r>
        <w:t>8.1.17</w:t>
      </w:r>
    </w:p>
    <w:p>
      <w:r>
        <w:t>H39.27.1.17</w:t>
      </w:r>
    </w:p>
    <w:p>
      <w:r>
        <w:t>Trường Trung học cơ sở Tân Lập</w:t>
      </w:r>
    </w:p>
    <w:p>
      <w:r>
        <w:t>Ấp 3, xã Tân Lập, huyện Mộc Hóa, tỉnh Long An</w:t>
      </w:r>
    </w:p>
    <w:p>
      <w:r>
        <w:t>c2tanlapmh.longan@moet.edu.vn</w:t>
      </w:r>
    </w:p>
    <w:p>
      <w:r>
        <w:t>02723968239</w:t>
      </w:r>
    </w:p>
    <w:p>
      <w:r>
        <w:t>000.41.27.H39</w:t>
      </w:r>
    </w:p>
    <w:p>
      <w:r>
        <w:t>9</w:t>
      </w:r>
    </w:p>
    <w:p>
      <w:r>
        <w:t>UBND thành phố Tân An</w:t>
      </w:r>
    </w:p>
    <w:p>
      <w:r>
        <w:t>9.1</w:t>
      </w:r>
    </w:p>
    <w:p>
      <w:r>
        <w:t>Phòng Giáo dục và Đào tạo</w:t>
      </w:r>
    </w:p>
    <w:p>
      <w:r>
        <w:t>9.1.1</w:t>
      </w:r>
    </w:p>
    <w:p>
      <w:r>
        <w:t>H39.28.1.1</w:t>
      </w:r>
    </w:p>
    <w:p>
      <w:r>
        <w:t>Trường Mầm non 1-6</w:t>
      </w:r>
    </w:p>
    <w:p>
      <w:r>
        <w:t>Số 83 Thủ Khoa Huân, Phường 1, thành phố Tân An, tỉnh Long An</w:t>
      </w:r>
    </w:p>
    <w:p>
      <w:r>
        <w:t>mamnon16@longan.gov.vn</w:t>
      </w:r>
    </w:p>
    <w:p>
      <w:r>
        <w:t>02723829343</w:t>
      </w:r>
    </w:p>
    <w:p>
      <w:r>
        <w:t>mamnon1thang6.pgdtptanan.edu.vn</w:t>
      </w:r>
    </w:p>
    <w:p>
      <w:r>
        <w:t>000.32.28.H39</w:t>
      </w:r>
    </w:p>
    <w:p>
      <w:r>
        <w:t>9.1.2</w:t>
      </w:r>
    </w:p>
    <w:p>
      <w:r>
        <w:t>H39.28.1.2</w:t>
      </w:r>
    </w:p>
    <w:p>
      <w:r>
        <w:t>Trường Mẫu giáo Hoa Sen</w:t>
      </w:r>
    </w:p>
    <w:p>
      <w:r>
        <w:t>Số 77 Đỗ Văn Giàu, Phường 7, thành phố Tân An, tỉnh Long An</w:t>
      </w:r>
    </w:p>
    <w:p>
      <w:r>
        <w:t>maugiaohoasen@longan.gov.vn</w:t>
      </w:r>
    </w:p>
    <w:p>
      <w:r>
        <w:t>02723526837</w:t>
      </w:r>
    </w:p>
    <w:p>
      <w:r>
        <w:t>maugiaohoasen.pgdtptanan.edu.vn</w:t>
      </w:r>
    </w:p>
    <w:p>
      <w:r>
        <w:t>9.1.3</w:t>
      </w:r>
    </w:p>
    <w:p>
      <w:r>
        <w:t>H39.28.1.3</w:t>
      </w:r>
    </w:p>
    <w:p>
      <w:r>
        <w:t>Trường Mầm non Huỳnh Thị Mai</w:t>
      </w:r>
    </w:p>
    <w:p>
      <w:r>
        <w:t>Số 12 Huỳnh Thị Mai, Phường 1, thành phố Tân An, tỉnh Long An</w:t>
      </w:r>
    </w:p>
    <w:p>
      <w:r>
        <w:t>mamnonhtm@longan.gov.vn</w:t>
      </w:r>
    </w:p>
    <w:p>
      <w:r>
        <w:t>02723829356</w:t>
      </w:r>
    </w:p>
    <w:p>
      <w:r>
        <w:t>mamnonhuynhthimai.pgdtptanan.edu.vn</w:t>
      </w:r>
    </w:p>
    <w:p>
      <w:r>
        <w:t>000.33.28.H39</w:t>
      </w:r>
    </w:p>
    <w:p>
      <w:r>
        <w:t>Thay đổi thông tin (địa chỉ)</w:t>
      </w:r>
    </w:p>
    <w:p>
      <w:r>
        <w:t>9.1.4</w:t>
      </w:r>
    </w:p>
    <w:p>
      <w:r>
        <w:t>H39.28.1.4</w:t>
      </w:r>
    </w:p>
    <w:p>
      <w:r>
        <w:t>Trường Mẫu giáo An Vĩnh Ngãi</w:t>
      </w:r>
    </w:p>
    <w:p>
      <w:r>
        <w:t>Đường Châu Thị Kim, ấp Hòa Ngãi, xã An Vĩnh Ngãi, thành phố Tân An, tỉnh Long An</w:t>
      </w:r>
    </w:p>
    <w:p>
      <w:r>
        <w:t>maugiaoavn@longan.gov.vn</w:t>
      </w:r>
    </w:p>
    <w:p>
      <w:r>
        <w:t>02723551312</w:t>
      </w:r>
    </w:p>
    <w:p>
      <w:r>
        <w:t>maugiaoanvinhngai.pgdtptanan.edu.vn</w:t>
      </w:r>
    </w:p>
    <w:p>
      <w:r>
        <w:t>000.34.28.H39</w:t>
      </w:r>
    </w:p>
    <w:p>
      <w:r>
        <w:t>9.1.5</w:t>
      </w:r>
    </w:p>
    <w:p>
      <w:r>
        <w:t>H39.28.1.5</w:t>
      </w:r>
    </w:p>
    <w:p>
      <w:r>
        <w:t>Trường Mẫu giáo Họa Mi</w:t>
      </w:r>
    </w:p>
    <w:p>
      <w:r>
        <w:t>Số 602 Quốc lộ 1, Phường 4, thành phố Tân An, tỉnh Long An</w:t>
      </w:r>
    </w:p>
    <w:p>
      <w:r>
        <w:t>maugiaohoami@longan.gov.vn</w:t>
      </w:r>
    </w:p>
    <w:p>
      <w:r>
        <w:t>02723822452</w:t>
      </w:r>
    </w:p>
    <w:p>
      <w:r>
        <w:t>maugiaohoami.pgdtptanan.edu.vn</w:t>
      </w:r>
    </w:p>
    <w:p>
      <w:r>
        <w:t>000.36.28.H39</w:t>
      </w:r>
    </w:p>
    <w:p>
      <w:r>
        <w:t>9.1.6</w:t>
      </w:r>
    </w:p>
    <w:p>
      <w:r>
        <w:t>H39.28.1.6</w:t>
      </w:r>
    </w:p>
    <w:p>
      <w:r>
        <w:t>Trường Mẫu giáo Hướng Thọ Phú</w:t>
      </w:r>
    </w:p>
    <w:p>
      <w:r>
        <w:t>Số 731 Đỗ Trình Thoại, xã Hướng Thọ Phú, thành phố Tân An, tỉnh Long An</w:t>
      </w:r>
    </w:p>
    <w:p>
      <w:r>
        <w:t>maugiaohtp@longan.gov.vn</w:t>
      </w:r>
    </w:p>
    <w:p>
      <w:r>
        <w:t>02723524056</w:t>
      </w:r>
    </w:p>
    <w:p>
      <w:r>
        <w:t>maugiaohuongthophu.pgdtptanan.edu.vn</w:t>
      </w:r>
    </w:p>
    <w:p>
      <w:r>
        <w:t>000.37.28.H39</w:t>
      </w:r>
    </w:p>
    <w:p>
      <w:r>
        <w:t>9.1.7</w:t>
      </w:r>
    </w:p>
    <w:p>
      <w:r>
        <w:t>H39.28.1.7</w:t>
      </w:r>
    </w:p>
    <w:p>
      <w:r>
        <w:t>Trường Mẫu giáo Khánh Hậu</w:t>
      </w:r>
    </w:p>
    <w:p>
      <w:r>
        <w:t>Số 25 Nguyễn Văn Chánh, phường Khánh Hậu, thành phố Tân An, tỉnh Long An</w:t>
      </w:r>
    </w:p>
    <w:p>
      <w:r>
        <w:t>maugiaokhanhhau@longan.gov.vn</w:t>
      </w:r>
    </w:p>
    <w:p>
      <w:r>
        <w:t>02723512857</w:t>
      </w:r>
    </w:p>
    <w:p>
      <w:r>
        <w:t>maugiaokhanhhau.pgdtptanan.edu.vn</w:t>
      </w:r>
    </w:p>
    <w:p>
      <w:r>
        <w:t>000.38.28.H39</w:t>
      </w:r>
    </w:p>
    <w:p>
      <w:r>
        <w:t>9.1.8</w:t>
      </w:r>
    </w:p>
    <w:p>
      <w:r>
        <w:t>H39.28.1.8</w:t>
      </w:r>
    </w:p>
    <w:p>
      <w:r>
        <w:t>Trường Mẫu giáo Lợi Bình Nhơn</w:t>
      </w:r>
    </w:p>
    <w:p>
      <w:r>
        <w:t>Số 537 Ấp Cầu Tre, xã Lợi Bình Nhơn, thành phố Tân An, tỉnh Long An</w:t>
      </w:r>
    </w:p>
    <w:p>
      <w:r>
        <w:t>maugiaolbn@longan.gov.vn</w:t>
      </w:r>
    </w:p>
    <w:p>
      <w:r>
        <w:t>02723835927</w:t>
      </w:r>
    </w:p>
    <w:p>
      <w:r>
        <w:t>maugiaoloibinhnhon.pgdtptanan.edu.vn</w:t>
      </w:r>
    </w:p>
    <w:p>
      <w:r>
        <w:t>000.39.28.H39</w:t>
      </w:r>
    </w:p>
    <w:p>
      <w:r>
        <w:t>9.1.9</w:t>
      </w:r>
    </w:p>
    <w:p>
      <w:r>
        <w:t>H39.28.1.9</w:t>
      </w:r>
    </w:p>
    <w:p>
      <w:r>
        <w:t>Trường Mẫu giáo Măng Non</w:t>
      </w:r>
    </w:p>
    <w:p>
      <w:r>
        <w:t>Số M15 Trần Trung Tam, Cư xá A, Phường 3, thành phố Tân An, tỉnh Long An</w:t>
      </w:r>
    </w:p>
    <w:p>
      <w:r>
        <w:t>maugiaomangnon@longan.gov.vn</w:t>
      </w:r>
    </w:p>
    <w:p>
      <w:r>
        <w:t>02723821937</w:t>
      </w:r>
    </w:p>
    <w:p>
      <w:r>
        <w:t>maugiaomangnon.pgdtptanan.edu.vn</w:t>
      </w:r>
    </w:p>
    <w:p>
      <w:r>
        <w:t>000.40.28.H39</w:t>
      </w:r>
    </w:p>
    <w:p>
      <w:r>
        <w:t>9.1.10</w:t>
      </w:r>
    </w:p>
    <w:p>
      <w:r>
        <w:t>H39.28.1.10</w:t>
      </w:r>
    </w:p>
    <w:p>
      <w:r>
        <w:t>Trường Mẫu giáo Nhơn Thạnh Trung</w:t>
      </w:r>
    </w:p>
    <w:p>
      <w:r>
        <w:t>Ấp Bình Trung, xã Nhơn Thạnh Trung, thành phố Tân An, tỉnh Long An</w:t>
      </w:r>
    </w:p>
    <w:p>
      <w:r>
        <w:t>maugiaontt@longan.gov.vn</w:t>
      </w:r>
    </w:p>
    <w:p>
      <w:r>
        <w:t>02723823786</w:t>
      </w:r>
    </w:p>
    <w:p>
      <w:r>
        <w:t>maugiaonhonthanhtrung.pgdtptanan.edu.vn</w:t>
      </w:r>
    </w:p>
    <w:p>
      <w:r>
        <w:t>000.41.28.H39</w:t>
      </w:r>
    </w:p>
    <w:p>
      <w:r>
        <w:t>9.1.11</w:t>
      </w:r>
    </w:p>
    <w:p>
      <w:r>
        <w:t>H39.28.1.11</w:t>
      </w:r>
    </w:p>
    <w:p>
      <w:r>
        <w:t>Trường Mẫu giáo Phường 6</w:t>
      </w:r>
    </w:p>
    <w:p>
      <w:r>
        <w:t>Số 65E Nguyễn Thị Bảy, Phường 6, thành phố Tân An, tỉnh Long An</w:t>
      </w:r>
    </w:p>
    <w:p>
      <w:r>
        <w:t>maugiaop6@longan.gov.vn</w:t>
      </w:r>
    </w:p>
    <w:p>
      <w:r>
        <w:t>02723550357</w:t>
      </w:r>
    </w:p>
    <w:p>
      <w:r>
        <w:t>maugiaophuong6.pgdtptanan.edu.vn</w:t>
      </w:r>
    </w:p>
    <w:p>
      <w:r>
        <w:t>000.42.28.H39</w:t>
      </w:r>
    </w:p>
    <w:p>
      <w:r>
        <w:t>9.1.12</w:t>
      </w:r>
    </w:p>
    <w:p>
      <w:r>
        <w:t>H39.28.1.12</w:t>
      </w:r>
    </w:p>
    <w:p>
      <w:r>
        <w:t>Trường Mẫu giáo Rạng Đông</w:t>
      </w:r>
    </w:p>
    <w:p>
      <w:r>
        <w:t>Đường Cử Luyện, Phường 5, thành phố Tân An, tỉnh Long An</w:t>
      </w:r>
    </w:p>
    <w:p>
      <w:r>
        <w:t>maugiaorangdong@longan.gov.vn</w:t>
      </w:r>
    </w:p>
    <w:p>
      <w:r>
        <w:t>02723831978</w:t>
      </w:r>
    </w:p>
    <w:p>
      <w:r>
        <w:t>maugiaorangdong.pgdtptanan.edu.vn</w:t>
      </w:r>
    </w:p>
    <w:p>
      <w:r>
        <w:t>000.43.28.H39</w:t>
      </w:r>
    </w:p>
    <w:p>
      <w:r>
        <w:t>9.1.13</w:t>
      </w:r>
    </w:p>
    <w:p>
      <w:r>
        <w:t>H39.28.1.13</w:t>
      </w:r>
    </w:p>
    <w:p>
      <w:r>
        <w:t>Trường Mẫu giáo Sao Mai</w:t>
      </w:r>
    </w:p>
    <w:p>
      <w:r>
        <w:t>Đường Phan Đông Sơ, Ấp 4, xã Bình Tâm, thành phố Tân An, tỉnh Long An</w:t>
      </w:r>
    </w:p>
    <w:p>
      <w:r>
        <w:t>maugiaosaomai@longan.gov.vn</w:t>
      </w:r>
    </w:p>
    <w:p>
      <w:r>
        <w:t>02723522107</w:t>
      </w:r>
    </w:p>
    <w:p>
      <w:r>
        <w:t>maugiaosaomai.pgdtptanan.edu.vn</w:t>
      </w:r>
    </w:p>
    <w:p>
      <w:r>
        <w:t>000.44.28.H39</w:t>
      </w:r>
    </w:p>
    <w:p>
      <w:r>
        <w:t>9.1.14</w:t>
      </w:r>
    </w:p>
    <w:p>
      <w:r>
        <w:t>H39.28.1.14</w:t>
      </w:r>
    </w:p>
    <w:p>
      <w:r>
        <w:t>Trường Mẫu giáo Sơn Ca</w:t>
      </w:r>
    </w:p>
    <w:p>
      <w:r>
        <w:t>Số 03 Lý Công Uẩn, Phường 1, thành phố Tân An, tỉnh Long An</w:t>
      </w:r>
    </w:p>
    <w:p>
      <w:r>
        <w:t>maugiaosonca@longan.gov.vn</w:t>
      </w:r>
    </w:p>
    <w:p>
      <w:r>
        <w:t>02723826352</w:t>
      </w:r>
    </w:p>
    <w:p>
      <w:r>
        <w:t>maugiaosonca.pgdtptanan.edu.vn</w:t>
      </w:r>
    </w:p>
    <w:p>
      <w:r>
        <w:t>000.45.28.H39</w:t>
      </w:r>
    </w:p>
    <w:p>
      <w:r>
        <w:t>9.1.15</w:t>
      </w:r>
    </w:p>
    <w:p>
      <w:r>
        <w:t>H39.28.1.15</w:t>
      </w:r>
    </w:p>
    <w:p>
      <w:r>
        <w:t>Trường Mẫu giáo Tân Khánh</w:t>
      </w:r>
    </w:p>
    <w:p>
      <w:r>
        <w:t>Số 150/3 Phạm Văn Ngô, Phường Tân Khánh, thành phố Tân An, tỉnh Long An</w:t>
      </w:r>
    </w:p>
    <w:p>
      <w:r>
        <w:t>maugiaotankhanh@longan.gov.vn</w:t>
      </w:r>
    </w:p>
    <w:p>
      <w:r>
        <w:t>02723513477</w:t>
      </w:r>
    </w:p>
    <w:p>
      <w:r>
        <w:t>maugiaotankhanh.pgdtptanan.edu.vn</w:t>
      </w:r>
    </w:p>
    <w:p>
      <w:r>
        <w:t>000.46.28.H39</w:t>
      </w:r>
    </w:p>
    <w:p>
      <w:r>
        <w:t>9.1.16</w:t>
      </w:r>
    </w:p>
    <w:p>
      <w:r>
        <w:t>H39.28.1.16</w:t>
      </w:r>
    </w:p>
    <w:p>
      <w:r>
        <w:t>Trường Tiểu học An Vĩnh Ngãi</w:t>
      </w:r>
    </w:p>
    <w:p>
      <w:r>
        <w:t>Ấp Vĩnh Bình, xã An Vĩnh Ngãi, thành phố Tân An, tỉnh Long An</w:t>
      </w:r>
    </w:p>
    <w:p>
      <w:r>
        <w:t>tieuhocavn@longan.gov.vn</w:t>
      </w:r>
    </w:p>
    <w:p>
      <w:r>
        <w:t>02723823514</w:t>
      </w:r>
    </w:p>
    <w:p>
      <w:r>
        <w:t>thanvinhngai.pgdtptanan.edu.vn</w:t>
      </w:r>
    </w:p>
    <w:p>
      <w:r>
        <w:t>000.48.28.H39</w:t>
      </w:r>
    </w:p>
    <w:p>
      <w:r>
        <w:t>9.1.17</w:t>
      </w:r>
    </w:p>
    <w:p>
      <w:r>
        <w:t>H39.28.1.17</w:t>
      </w:r>
    </w:p>
    <w:p>
      <w:r>
        <w:t>Trường Tiểu học Bình Tâm</w:t>
      </w:r>
    </w:p>
    <w:p>
      <w:r>
        <w:t>Số 335 Ấp 1, xã Bình Tâm, thành phố Tân An, tỉnh Long An</w:t>
      </w:r>
    </w:p>
    <w:p>
      <w:r>
        <w:t>tieuhocbinhtam@longan.gov.vn</w:t>
      </w:r>
    </w:p>
    <w:p>
      <w:r>
        <w:t>02723822839</w:t>
      </w:r>
    </w:p>
    <w:p>
      <w:r>
        <w:t>thbinhtam.pgdtptanan.edu.vn</w:t>
      </w:r>
    </w:p>
    <w:p>
      <w:r>
        <w:t>000.49.28.H39</w:t>
      </w:r>
    </w:p>
    <w:p>
      <w:r>
        <w:t>9.1.18</w:t>
      </w:r>
    </w:p>
    <w:p>
      <w:r>
        <w:t>H39.28.1.18</w:t>
      </w:r>
    </w:p>
    <w:p>
      <w:r>
        <w:t>Trường Tiểu học Cần Đốt</w:t>
      </w:r>
    </w:p>
    <w:p>
      <w:r>
        <w:t>Số 440 Lê Văn Kiệt, khu phố Bình Cư 3, Phường 6, thành phố Tân An, tỉnh Long An</w:t>
      </w:r>
    </w:p>
    <w:p>
      <w:r>
        <w:t>tieuhoccandot@longan.gov.vn</w:t>
      </w:r>
    </w:p>
    <w:p>
      <w:r>
        <w:t>02723830250</w:t>
      </w:r>
    </w:p>
    <w:p>
      <w:r>
        <w:t>thcandot.pgdtptanan.edu.vn</w:t>
      </w:r>
    </w:p>
    <w:p>
      <w:r>
        <w:t>000.50.28.H39</w:t>
      </w:r>
    </w:p>
    <w:p>
      <w:r>
        <w:t>9.1.19</w:t>
      </w:r>
    </w:p>
    <w:p>
      <w:r>
        <w:t>H39.28.1.19</w:t>
      </w:r>
    </w:p>
    <w:p>
      <w:r>
        <w:t>Trường Tiểu học Châu Thị Kim</w:t>
      </w:r>
    </w:p>
    <w:p>
      <w:r>
        <w:t>Số 79 Đỗ Văn Giàu, khu phố An Thuận 2, Phường 7, thành phố Tân An, tỉnh Long An</w:t>
      </w:r>
    </w:p>
    <w:p>
      <w:r>
        <w:t>tieuhocchauthikim@longan.gov.vn</w:t>
      </w:r>
    </w:p>
    <w:p>
      <w:r>
        <w:t>02723526758</w:t>
      </w:r>
    </w:p>
    <w:p>
      <w:r>
        <w:t>thchauthikim.pgdtptanan.edu.vn</w:t>
      </w:r>
    </w:p>
    <w:p>
      <w:r>
        <w:t>000.73.28.H39</w:t>
      </w:r>
    </w:p>
    <w:p>
      <w:r>
        <w:t>9.1.20</w:t>
      </w:r>
    </w:p>
    <w:p>
      <w:r>
        <w:t>H39.28.1.20</w:t>
      </w:r>
    </w:p>
    <w:p>
      <w:r>
        <w:t>Trường Tiểu học Hướng Thọ Phú</w:t>
      </w:r>
    </w:p>
    <w:p>
      <w:r>
        <w:t>Đường Đỗ Trình Thoại, Ấp 3, xã Hướng Thọ Phú, thành phố Tân An, tỉnh Long An</w:t>
      </w:r>
    </w:p>
    <w:p>
      <w:r>
        <w:t>tieuhochtp@longan.gov.vn</w:t>
      </w:r>
    </w:p>
    <w:p>
      <w:r>
        <w:t>02723822453</w:t>
      </w:r>
    </w:p>
    <w:p>
      <w:r>
        <w:t>thhuongthophu.pgdtptanan.edu.vn</w:t>
      </w:r>
    </w:p>
    <w:p>
      <w:r>
        <w:t>000.52.28.H39</w:t>
      </w:r>
    </w:p>
    <w:p>
      <w:r>
        <w:t>9.1.21</w:t>
      </w:r>
    </w:p>
    <w:p>
      <w:r>
        <w:t>H39.28.1.21</w:t>
      </w:r>
    </w:p>
    <w:p>
      <w:r>
        <w:t>Trường Tiểu học Khánh Hậu</w:t>
      </w:r>
    </w:p>
    <w:p>
      <w:r>
        <w:t>Số 296 Nguyễn Huỳnh Đức, phường Khánh Hậu, thành phố Tân An, tỉnh Long An</w:t>
      </w:r>
    </w:p>
    <w:p>
      <w:r>
        <w:t>tieuhockhanhhau@longan.gov.vn</w:t>
      </w:r>
    </w:p>
    <w:p>
      <w:r>
        <w:t>02723511132</w:t>
      </w:r>
    </w:p>
    <w:p>
      <w:r>
        <w:t>thkhanhhau.pgdtptanan.edu.vn</w:t>
      </w:r>
    </w:p>
    <w:p>
      <w:r>
        <w:t>000.53.28.H39</w:t>
      </w:r>
    </w:p>
    <w:p>
      <w:r>
        <w:t>9.1.22</w:t>
      </w:r>
    </w:p>
    <w:p>
      <w:r>
        <w:t>H39.28.1.22</w:t>
      </w:r>
    </w:p>
    <w:p>
      <w:r>
        <w:t>Trường Tiểu học Lý Tự Trọng</w:t>
      </w:r>
    </w:p>
    <w:p>
      <w:r>
        <w:t>Số 37 Võ Văn Môn, Phường 4, thành phố Tân An, tỉnh Long An</w:t>
      </w:r>
    </w:p>
    <w:p>
      <w:r>
        <w:t>tieuhocltt@longan.gov.vn</w:t>
      </w:r>
    </w:p>
    <w:p>
      <w:r>
        <w:t>02723823232</w:t>
      </w:r>
    </w:p>
    <w:p>
      <w:r>
        <w:t>thlytutrong.pgdtptanan.edu.vn</w:t>
      </w:r>
    </w:p>
    <w:p>
      <w:r>
        <w:t>000.54.28.H39</w:t>
      </w:r>
    </w:p>
    <w:p>
      <w:r>
        <w:t>9.1.23</w:t>
      </w:r>
    </w:p>
    <w:p>
      <w:r>
        <w:t>H39.28.1.23</w:t>
      </w:r>
    </w:p>
    <w:p>
      <w:r>
        <w:t>Trường Tiểu học Ngãi Lợi</w:t>
      </w:r>
    </w:p>
    <w:p>
      <w:r>
        <w:t>Số 455 Võ Duy Tạo, xã Lợi Bình Nhơn, thành phố Tân An, tỉnh Long An</w:t>
      </w:r>
    </w:p>
    <w:p>
      <w:r>
        <w:t>tieuhocngailoi@longan.gov.vn</w:t>
      </w:r>
    </w:p>
    <w:p>
      <w:r>
        <w:t>02723833043</w:t>
      </w:r>
    </w:p>
    <w:p>
      <w:r>
        <w:t>thngailoi.pgdtptanan.edu.vn</w:t>
      </w:r>
    </w:p>
    <w:p>
      <w:r>
        <w:t>000.55.28.H39</w:t>
      </w:r>
    </w:p>
    <w:p>
      <w:r>
        <w:t>9.1.24</w:t>
      </w:r>
    </w:p>
    <w:p>
      <w:r>
        <w:t>H39.28.1.24</w:t>
      </w:r>
    </w:p>
    <w:p>
      <w:r>
        <w:t>Trường Tiểu học Nguyễn Trung Trực</w:t>
      </w:r>
    </w:p>
    <w:p>
      <w:r>
        <w:t>Số 159 Châu Thị Kim, Phường 3, thành phố Tân An, tỉnh Long An</w:t>
      </w:r>
    </w:p>
    <w:p>
      <w:r>
        <w:t>tieuhocntt@longan.gov.vn</w:t>
      </w:r>
    </w:p>
    <w:p>
      <w:r>
        <w:t>02723551596</w:t>
      </w:r>
    </w:p>
    <w:p>
      <w:r>
        <w:t>thnguyentrungtruc.pgdtptanan.edu.vn</w:t>
      </w:r>
    </w:p>
    <w:p>
      <w:r>
        <w:t>000.56.28.H39</w:t>
      </w:r>
    </w:p>
    <w:p>
      <w:r>
        <w:t>9.1.25</w:t>
      </w:r>
    </w:p>
    <w:p>
      <w:r>
        <w:t>H39.28.1.25</w:t>
      </w:r>
    </w:p>
    <w:p>
      <w:r>
        <w:t>Trường Tiểu học Nhơn Thạnh Trung</w:t>
      </w:r>
    </w:p>
    <w:p>
      <w:r>
        <w:t>Ấp Nhơn Thuận, xã Nhơn Thạnh Trung, thành phố Tân An, tỉnh Long An</w:t>
      </w:r>
    </w:p>
    <w:p>
      <w:r>
        <w:t>thnhonthanhtrung@longan.gov.vn</w:t>
      </w:r>
    </w:p>
    <w:p>
      <w:r>
        <w:t>02722210354</w:t>
      </w:r>
    </w:p>
    <w:p>
      <w:r>
        <w:t>thnhonthanhtrung.pgdtptanan.edu.vn</w:t>
      </w:r>
    </w:p>
    <w:p>
      <w:r>
        <w:t>000.57.28.H39</w:t>
      </w:r>
    </w:p>
    <w:p>
      <w:r>
        <w:t>9.1.26</w:t>
      </w:r>
    </w:p>
    <w:p>
      <w:r>
        <w:t>H39.28.1.26</w:t>
      </w:r>
    </w:p>
    <w:p>
      <w:r>
        <w:t>Trường Tiểu học Phú Nhơn</w:t>
      </w:r>
    </w:p>
    <w:p>
      <w:r>
        <w:t>Số 57 Nguyễn Văn Tiếp, Phường 5, thành phố Tân An, tỉnh Long An</w:t>
      </w:r>
    </w:p>
    <w:p>
      <w:r>
        <w:t>tieuhocphunhon@longan.gov.vn</w:t>
      </w:r>
    </w:p>
    <w:p>
      <w:r>
        <w:t>02723823037</w:t>
      </w:r>
    </w:p>
    <w:p>
      <w:r>
        <w:t>thphunhon.pgdtptanan.edu.vn</w:t>
      </w:r>
    </w:p>
    <w:p>
      <w:r>
        <w:t>000.58.28.H39</w:t>
      </w:r>
    </w:p>
    <w:p>
      <w:r>
        <w:t>9.1.27</w:t>
      </w:r>
    </w:p>
    <w:p>
      <w:r>
        <w:t>H39.28.1.27</w:t>
      </w:r>
    </w:p>
    <w:p>
      <w:r>
        <w:t>Trường Tiểu học Tân An</w:t>
      </w:r>
    </w:p>
    <w:p>
      <w:r>
        <w:t>Số 44 Sương Nguyệt Anh, Phường 1, thành phố Tân An, tỉnh Long An</w:t>
      </w:r>
    </w:p>
    <w:p>
      <w:r>
        <w:t>tieuhoctanan@long.gov.vn</w:t>
      </w:r>
    </w:p>
    <w:p>
      <w:r>
        <w:t>02723829384</w:t>
      </w:r>
    </w:p>
    <w:p>
      <w:r>
        <w:t>thtanan.pgdtptanan.edu.vn</w:t>
      </w:r>
    </w:p>
    <w:p>
      <w:r>
        <w:t>000.60.28.H39</w:t>
      </w:r>
    </w:p>
    <w:p>
      <w:r>
        <w:t>Thay đổi thông tin (địa chỉ)</w:t>
      </w:r>
    </w:p>
    <w:p>
      <w:r>
        <w:t>9.1.28</w:t>
      </w:r>
    </w:p>
    <w:p>
      <w:r>
        <w:t>H39.28.1.28</w:t>
      </w:r>
    </w:p>
    <w:p>
      <w:r>
        <w:t>Trường Tiểu học Tân Khánh</w:t>
      </w:r>
    </w:p>
    <w:p>
      <w:r>
        <w:t>Số 150/5 Phạm Văn Ngô, phường Tân Khánh, thành phố Tân An, tỉnh Long An</w:t>
      </w:r>
    </w:p>
    <w:p>
      <w:r>
        <w:t>tieuhoctankhanh@longan.gov.vn</w:t>
      </w:r>
    </w:p>
    <w:p>
      <w:r>
        <w:t>02723512484</w:t>
      </w:r>
    </w:p>
    <w:p>
      <w:r>
        <w:t>thtankhanh.pgdtptanan.edu.vn</w:t>
      </w:r>
    </w:p>
    <w:p>
      <w:r>
        <w:t>000.61.28.H39</w:t>
      </w:r>
    </w:p>
    <w:p>
      <w:r>
        <w:t>9.1.29</w:t>
      </w:r>
    </w:p>
    <w:p>
      <w:r>
        <w:t>H39.28.1.29</w:t>
      </w:r>
    </w:p>
    <w:p>
      <w:r>
        <w:t>Trường Tiểu học Võ Thị Sáu</w:t>
      </w:r>
    </w:p>
    <w:p>
      <w:r>
        <w:t>Số 122 Cách Mạng Tháng Tám, Phường 1, thành phố Tân An, tỉnh Long An</w:t>
      </w:r>
    </w:p>
    <w:p>
      <w:r>
        <w:t>tieuhocvts@longan.gov.vn</w:t>
      </w:r>
    </w:p>
    <w:p>
      <w:r>
        <w:t>02723828471</w:t>
      </w:r>
    </w:p>
    <w:p>
      <w:r>
        <w:t>thvothisau.pgdtptanan.edu.vn</w:t>
      </w:r>
    </w:p>
    <w:p>
      <w:r>
        <w:t>000.62.28.H39</w:t>
      </w:r>
    </w:p>
    <w:p>
      <w:r>
        <w:t>9.1.30</w:t>
      </w:r>
    </w:p>
    <w:p>
      <w:r>
        <w:t>H39.28.1.30</w:t>
      </w:r>
    </w:p>
    <w:p>
      <w:r>
        <w:t>Trường Trung học cơ sở Cần Đốt</w:t>
      </w:r>
    </w:p>
    <w:p>
      <w:r>
        <w:t>Số 444 Huỳnh Châu Sổ, Phường 6, thành phố Tân An, tỉnh Long An</w:t>
      </w:r>
    </w:p>
    <w:p>
      <w:r>
        <w:t>thcscandot@longan.gov.vn</w:t>
      </w:r>
    </w:p>
    <w:p>
      <w:r>
        <w:t>02723833291</w:t>
      </w:r>
    </w:p>
    <w:p>
      <w:r>
        <w:t>thcscandot.pgdtptanan.edu.vn</w:t>
      </w:r>
    </w:p>
    <w:p>
      <w:r>
        <w:t>000.63.28.H39</w:t>
      </w:r>
    </w:p>
    <w:p>
      <w:r>
        <w:t>9.1.31</w:t>
      </w:r>
    </w:p>
    <w:p>
      <w:r>
        <w:t>H39.28.1.31</w:t>
      </w:r>
    </w:p>
    <w:p>
      <w:r>
        <w:t>Trường Trung học cơ sở Hướng Thọ Phú</w:t>
      </w:r>
    </w:p>
    <w:p>
      <w:r>
        <w:t>Số 271 Đỗ Trình Thoại, xã Hướng Thọ Phú, thành phố Tân An, tỉnh Long An</w:t>
      </w:r>
    </w:p>
    <w:p>
      <w:r>
        <w:t>thcshuongthophu@longan.gov.vn</w:t>
      </w:r>
    </w:p>
    <w:p>
      <w:r>
        <w:t>02723829924</w:t>
      </w:r>
    </w:p>
    <w:p>
      <w:r>
        <w:t>thcshuongthophu.pgdtptanan.edu.vn</w:t>
      </w:r>
    </w:p>
    <w:p>
      <w:r>
        <w:t>000.64.28.H39</w:t>
      </w:r>
    </w:p>
    <w:p>
      <w:r>
        <w:t>9.1.32</w:t>
      </w:r>
    </w:p>
    <w:p>
      <w:r>
        <w:t>H39.28.1.32</w:t>
      </w:r>
    </w:p>
    <w:p>
      <w:r>
        <w:t>Trường Trung học cơ sở Khánh Hậu</w:t>
      </w:r>
    </w:p>
    <w:p>
      <w:r>
        <w:t>Số 110 Hẻm 1, khu phố Quyết Thắng 1, phường Khánh Hậu, thành phố Tân An, tỉnh Long An</w:t>
      </w:r>
    </w:p>
    <w:p>
      <w:r>
        <w:t>thcskhanhhau@longan.gov.vn</w:t>
      </w:r>
    </w:p>
    <w:p>
      <w:r>
        <w:t>02723512094</w:t>
      </w:r>
    </w:p>
    <w:p>
      <w:r>
        <w:t>thcskhanhhau.pgdtptanan.edu.vn</w:t>
      </w:r>
    </w:p>
    <w:p>
      <w:r>
        <w:t>000.65.28.H39</w:t>
      </w:r>
    </w:p>
    <w:p>
      <w:r>
        <w:t>9.1.33</w:t>
      </w:r>
    </w:p>
    <w:p>
      <w:r>
        <w:t>H39.28.1.33</w:t>
      </w:r>
    </w:p>
    <w:p>
      <w:r>
        <w:t>Trường Trung học cơ sở Lợi Bình Nhơn</w:t>
      </w:r>
    </w:p>
    <w:p>
      <w:r>
        <w:t>Số 487 Võ Duy Tạo, xã Lợi Bình Nhơn, thành phố Tân An, tỉnh Long An</w:t>
      </w:r>
    </w:p>
    <w:p>
      <w:r>
        <w:t>thcsloibinhnhon@longan.gov.vn</w:t>
      </w:r>
    </w:p>
    <w:p>
      <w:r>
        <w:t>02723525425</w:t>
      </w:r>
    </w:p>
    <w:p>
      <w:r>
        <w:t>thcsloibinhnhon.pgdtptanan.edu.vn</w:t>
      </w:r>
    </w:p>
    <w:p>
      <w:r>
        <w:t>000.66.28.H39</w:t>
      </w:r>
    </w:p>
    <w:p>
      <w:r>
        <w:t>9.1.34</w:t>
      </w:r>
    </w:p>
    <w:p>
      <w:r>
        <w:t>H39.28.1.34</w:t>
      </w:r>
    </w:p>
    <w:p>
      <w:r>
        <w:t>Trường Trung học cơ sở Lý Tự Trọng</w:t>
      </w:r>
    </w:p>
    <w:p>
      <w:r>
        <w:t>Số 506 Quốc lộ 1, Phường 4, thành phố Tân An, tỉnh Long An</w:t>
      </w:r>
    </w:p>
    <w:p>
      <w:r>
        <w:t>thcslytutrong@longan.gov.vn</w:t>
      </w:r>
    </w:p>
    <w:p>
      <w:r>
        <w:t>02723829843</w:t>
      </w:r>
    </w:p>
    <w:p>
      <w:r>
        <w:t>thcslytutrong.pgdtptanan.edu.vn</w:t>
      </w:r>
    </w:p>
    <w:p>
      <w:r>
        <w:t>000.67.28.H39</w:t>
      </w:r>
    </w:p>
    <w:p>
      <w:r>
        <w:t>9.1.35</w:t>
      </w:r>
    </w:p>
    <w:p>
      <w:r>
        <w:t>H39.28.1.35</w:t>
      </w:r>
    </w:p>
    <w:p>
      <w:r>
        <w:t>Trường Trung học cơ sở Nhựt Tảo</w:t>
      </w:r>
    </w:p>
    <w:p>
      <w:r>
        <w:t>Số 70 Nguyễn Huệ, Phường 1, thành phố Tân An, tỉnh Long An</w:t>
      </w:r>
    </w:p>
    <w:p>
      <w:r>
        <w:t>thcsnhuttao@longan.gov.vn</w:t>
      </w:r>
    </w:p>
    <w:p>
      <w:r>
        <w:t>02723829333</w:t>
      </w:r>
    </w:p>
    <w:p>
      <w:r>
        <w:t>thcsnhuttao.pgdtptanan.edu.vn</w:t>
      </w:r>
    </w:p>
    <w:p>
      <w:r>
        <w:t>000.68.28.H39</w:t>
      </w:r>
    </w:p>
    <w:p>
      <w:r>
        <w:t>9.1.36</w:t>
      </w:r>
    </w:p>
    <w:p>
      <w:r>
        <w:t>H39.28.1.36</w:t>
      </w:r>
    </w:p>
    <w:p>
      <w:r>
        <w:t>Trường Trung học cơ sở Phường 5</w:t>
      </w:r>
    </w:p>
    <w:p>
      <w:r>
        <w:t>Số 51 Nguyễn Văn Tiếp, Phường 5, thành phố Tân An, tỉnh Long An</w:t>
      </w:r>
    </w:p>
    <w:p>
      <w:r>
        <w:t>02723986769</w:t>
      </w:r>
    </w:p>
    <w:p>
      <w:r>
        <w:t>thcsphuong5.pgdtptanan.edu.vn</w:t>
      </w:r>
    </w:p>
    <w:p>
      <w:r>
        <w:t>000.74.28.H39</w:t>
      </w:r>
    </w:p>
    <w:p>
      <w:r>
        <w:t>9.1.37</w:t>
      </w:r>
    </w:p>
    <w:p>
      <w:r>
        <w:t>H39.28.1.37</w:t>
      </w:r>
    </w:p>
    <w:p>
      <w:r>
        <w:t>Trường Trung học cơ sở Thống Nhất</w:t>
      </w:r>
    </w:p>
    <w:p>
      <w:r>
        <w:t>Số 187 Quốc lộ 62, Phường 1, thành phố Tân An, tỉnh Long An</w:t>
      </w:r>
    </w:p>
    <w:p>
      <w:r>
        <w:t>thcsthongnhat@longan.gov.vn</w:t>
      </w:r>
    </w:p>
    <w:p>
      <w:r>
        <w:t>02723826450</w:t>
      </w:r>
    </w:p>
    <w:p>
      <w:r>
        <w:t>thcsthongnhat.pgdtptanan.edu.vn</w:t>
      </w:r>
    </w:p>
    <w:p>
      <w:r>
        <w:t>000.69.28.H39</w:t>
      </w:r>
    </w:p>
    <w:p>
      <w:r>
        <w:t>Thay đổi thông tin (địa chỉ)</w:t>
      </w:r>
    </w:p>
    <w:p>
      <w:r>
        <w:t>9.1.38</w:t>
      </w:r>
    </w:p>
    <w:p>
      <w:r>
        <w:t>H39.28.1.38</w:t>
      </w:r>
    </w:p>
    <w:p>
      <w:r>
        <w:t>Trường Trung học cơ sở Trần Phú</w:t>
      </w:r>
    </w:p>
    <w:p>
      <w:r>
        <w:t>Số 97 Nguyễn Văn Rành, Phường 7, thành phố Tân An, tỉnh Long An</w:t>
      </w:r>
    </w:p>
    <w:p>
      <w:r>
        <w:t>thcstranphu@longan.gov.vn</w:t>
      </w:r>
    </w:p>
    <w:p>
      <w:r>
        <w:t>02723826773</w:t>
      </w:r>
    </w:p>
    <w:p>
      <w:r>
        <w:t>thcstranphu.pgdtptanan.edu.vn</w:t>
      </w:r>
    </w:p>
    <w:p>
      <w:r>
        <w:t>000.70.28.H39</w:t>
      </w:r>
    </w:p>
    <w:p>
      <w:r>
        <w:t>10</w:t>
      </w:r>
    </w:p>
    <w:p>
      <w:r>
        <w:t>UBND huyện Tân Hưng</w:t>
      </w:r>
    </w:p>
    <w:p>
      <w:r>
        <w:t>10.1</w:t>
      </w:r>
    </w:p>
    <w:p>
      <w:r>
        <w:t>Phòng Giáo dục và Đào tạo</w:t>
      </w:r>
    </w:p>
    <w:p>
      <w:r>
        <w:t>10.1.1</w:t>
      </w:r>
    </w:p>
    <w:p>
      <w:r>
        <w:t>H39.29.1.1</w:t>
      </w:r>
    </w:p>
    <w:p>
      <w:r>
        <w:t>Trường Mầm non Hưng Điền</w:t>
      </w:r>
    </w:p>
    <w:p>
      <w:r>
        <w:t>Ấp Cây Me, xã Hưng Điền, huyện Tân Hưng, tỉnh Long An</w:t>
      </w:r>
    </w:p>
    <w:p>
      <w:r>
        <w:t>c0hungdienth.longan@moet.edu.vn</w:t>
      </w:r>
    </w:p>
    <w:p>
      <w:r>
        <w:t>02723860045</w:t>
      </w:r>
    </w:p>
    <w:p>
      <w:r>
        <w:t>mnhungdien.pgddttanhung.edu.vn</w:t>
      </w:r>
    </w:p>
    <w:p>
      <w:r>
        <w:t>000.30.29.H39</w:t>
      </w:r>
    </w:p>
    <w:p>
      <w:r>
        <w:t>Thay đổi thông tin (website)</w:t>
      </w:r>
    </w:p>
    <w:p>
      <w:r>
        <w:t>10.1.2</w:t>
      </w:r>
    </w:p>
    <w:p>
      <w:r>
        <w:t>H39.29.1.2</w:t>
      </w:r>
    </w:p>
    <w:p>
      <w:r>
        <w:t>Trường Mầm non Hưng Điền B</w:t>
      </w:r>
    </w:p>
    <w:p>
      <w:r>
        <w:t>Ấp Kinh Mới, xã Hưng Điền B, huyện Tân Hưng, tỉnh Long An</w:t>
      </w:r>
    </w:p>
    <w:p>
      <w:r>
        <w:t>c0hungdienbth.longan@moet.edu.vn</w:t>
      </w:r>
    </w:p>
    <w:p>
      <w:r>
        <w:t>0986140797</w:t>
      </w:r>
    </w:p>
    <w:p>
      <w:r>
        <w:t>mnhungdienb.pgddttanhung.edu.vn</w:t>
      </w:r>
    </w:p>
    <w:p>
      <w:r>
        <w:t>000.31.29.H39</w:t>
      </w:r>
    </w:p>
    <w:p>
      <w:r>
        <w:t>Thay đổi thông tin (điện thoại, website)</w:t>
      </w:r>
    </w:p>
    <w:p>
      <w:r>
        <w:t>10.1.3</w:t>
      </w:r>
    </w:p>
    <w:p>
      <w:r>
        <w:t>H39.29.1.3</w:t>
      </w:r>
    </w:p>
    <w:p>
      <w:r>
        <w:t>Trường Mầm non Hưng Hà</w:t>
      </w:r>
    </w:p>
    <w:p>
      <w:r>
        <w:t>Ấp Hà Thanh, xã Hưng Hà, huyện Tân Hưng, tỉnh Long An</w:t>
      </w:r>
    </w:p>
    <w:p>
      <w:r>
        <w:t>c0hunghath.longan@moet.edu.vn</w:t>
      </w:r>
    </w:p>
    <w:p>
      <w:r>
        <w:t>02726568044</w:t>
      </w:r>
    </w:p>
    <w:p>
      <w:r>
        <w:t>mnhungha.pgddttanhung.edu.vn</w:t>
      </w:r>
    </w:p>
    <w:p>
      <w:r>
        <w:t>000.32.29.H39</w:t>
      </w:r>
    </w:p>
    <w:p>
      <w:r>
        <w:t>Thay đổi thông tin (website)</w:t>
      </w:r>
    </w:p>
    <w:p>
      <w:r>
        <w:t>10.1.4</w:t>
      </w:r>
    </w:p>
    <w:p>
      <w:r>
        <w:t>H39.29.1.4</w:t>
      </w:r>
    </w:p>
    <w:p>
      <w:r>
        <w:t>Trường Mầm non Hưng Thạnh</w:t>
      </w:r>
    </w:p>
    <w:p>
      <w:r>
        <w:t>Ấp Gò Gòn, xã Hưng Thạnh, huyện Tân Hưng, tỉnh Long An</w:t>
      </w:r>
    </w:p>
    <w:p>
      <w:r>
        <w:t>c0hungthanhth.longan@moet.edu.vn</w:t>
      </w:r>
    </w:p>
    <w:p>
      <w:r>
        <w:t>0932972980</w:t>
      </w:r>
    </w:p>
    <w:p>
      <w:r>
        <w:t>mnhungthanh.pgddttanhung.edu.vn</w:t>
      </w:r>
    </w:p>
    <w:p>
      <w:r>
        <w:t>000.33.29.H39</w:t>
      </w:r>
    </w:p>
    <w:p>
      <w:r>
        <w:t>Thay đổi thông tin (điện thoại, website)</w:t>
      </w:r>
    </w:p>
    <w:p>
      <w:r>
        <w:t>10.1.5</w:t>
      </w:r>
    </w:p>
    <w:p>
      <w:r>
        <w:t>H39.29.1.5</w:t>
      </w:r>
    </w:p>
    <w:p>
      <w:r>
        <w:t>Trường Mầm non Thạnh Hưng</w:t>
      </w:r>
    </w:p>
    <w:p>
      <w:r>
        <w:t>Ấp 1, xã Thạnh Hưng, huyện Tân Hưng, tỉnh Long An</w:t>
      </w:r>
    </w:p>
    <w:p>
      <w:r>
        <w:t>c0thanhhungth.longan@moet.edu.vn</w:t>
      </w:r>
    </w:p>
    <w:p>
      <w:r>
        <w:t>02723985268</w:t>
      </w:r>
    </w:p>
    <w:p>
      <w:r>
        <w:t>mnthanhhung.pgddttanhung.edu.vn</w:t>
      </w:r>
    </w:p>
    <w:p>
      <w:r>
        <w:t>000.34.29.H39</w:t>
      </w:r>
    </w:p>
    <w:p>
      <w:r>
        <w:t>Thay đổi thông tin (điện thoại, website)</w:t>
      </w:r>
    </w:p>
    <w:p>
      <w:r>
        <w:t>10.1.6</w:t>
      </w:r>
    </w:p>
    <w:p>
      <w:r>
        <w:t>H39.29.1.6</w:t>
      </w:r>
    </w:p>
    <w:p>
      <w:r>
        <w:t>Trường Mầm non thị trấn Tân Hưng</w:t>
      </w:r>
    </w:p>
    <w:p>
      <w:r>
        <w:t>Khu phố Gò Thuyền, thị trấn Tân Hưng, huyện Tân Hưng, tỉnh Long An</w:t>
      </w:r>
    </w:p>
    <w:p>
      <w:r>
        <w:t>c0ttthungth.longan@moet.edu.vn</w:t>
      </w:r>
    </w:p>
    <w:p>
      <w:r>
        <w:t>02723861253</w:t>
      </w:r>
    </w:p>
    <w:p>
      <w:r>
        <w:t>mntttanhung.pgddttanhung.edu.vn</w:t>
      </w:r>
    </w:p>
    <w:p>
      <w:r>
        <w:t>000.35.29.H39</w:t>
      </w:r>
    </w:p>
    <w:p>
      <w:r>
        <w:t>Thay đổi thông tin (website)</w:t>
      </w:r>
    </w:p>
    <w:p>
      <w:r>
        <w:t>10.1.7</w:t>
      </w:r>
    </w:p>
    <w:p>
      <w:r>
        <w:t>H39.29.1.7</w:t>
      </w:r>
    </w:p>
    <w:p>
      <w:r>
        <w:t>Trường Mầm non Vĩnh Bửu</w:t>
      </w:r>
    </w:p>
    <w:p>
      <w:r>
        <w:t>Ấp Võ Văn Be, xã Vĩnh Bửu, huyện Tân Hưng, tỉnh Long An</w:t>
      </w:r>
    </w:p>
    <w:p>
      <w:r>
        <w:t>c0vinhbuuth.longan@moet.edu.vn</w:t>
      </w:r>
    </w:p>
    <w:p>
      <w:r>
        <w:t>0848724002</w:t>
      </w:r>
    </w:p>
    <w:p>
      <w:r>
        <w:t>mnvinhbuu.pgddttanhung.edu.vn</w:t>
      </w:r>
    </w:p>
    <w:p>
      <w:r>
        <w:t>000.36.29.H39</w:t>
      </w:r>
    </w:p>
    <w:p>
      <w:r>
        <w:t>Đổi tên (Tên cũ là Trường Mầm non Vĩnh Bữu); Thay đổi thông tin (điện thoại, website)</w:t>
      </w:r>
    </w:p>
    <w:p>
      <w:r>
        <w:t>10.1.8</w:t>
      </w:r>
    </w:p>
    <w:p>
      <w:r>
        <w:t>H39.29.1.8</w:t>
      </w:r>
    </w:p>
    <w:p>
      <w:r>
        <w:t>Trường Mầm non Vĩnh Châu A</w:t>
      </w:r>
    </w:p>
    <w:p>
      <w:r>
        <w:t>Ấp Vườn Chuối, xã Vĩnh Châu A, huyện Tân Hưng, tỉnh Long An</w:t>
      </w:r>
    </w:p>
    <w:p>
      <w:r>
        <w:t>c0vinhchaua.th.longan@moet.edu.vn</w:t>
      </w:r>
    </w:p>
    <w:p>
      <w:r>
        <w:t>0932972980</w:t>
      </w:r>
    </w:p>
    <w:p>
      <w:r>
        <w:t>mnvinhchaua.pgddttanhung.edu.vn</w:t>
      </w:r>
    </w:p>
    <w:p>
      <w:r>
        <w:t>000.37.29.H39</w:t>
      </w:r>
    </w:p>
    <w:p>
      <w:r>
        <w:t>Thay đổi thông tin (website)</w:t>
      </w:r>
    </w:p>
    <w:p>
      <w:r>
        <w:t>10.1.9</w:t>
      </w:r>
    </w:p>
    <w:p>
      <w:r>
        <w:t>H39.29.1.9</w:t>
      </w:r>
    </w:p>
    <w:p>
      <w:r>
        <w:t>Trường Mầm non Vĩnh Châu B</w:t>
      </w:r>
    </w:p>
    <w:p>
      <w:r>
        <w:t>Ấp 2, xã Vĩnh Châu B, huyện Tân Hưng, tỉnh Long An</w:t>
      </w:r>
    </w:p>
    <w:p>
      <w:r>
        <w:t>c0vinhchaubth.longan@moet.edu.vn</w:t>
      </w:r>
    </w:p>
    <w:p>
      <w:r>
        <w:t>0911676233</w:t>
      </w:r>
    </w:p>
    <w:p>
      <w:r>
        <w:t>mnvinhchaub.pgddttanhung.edu.vn</w:t>
      </w:r>
    </w:p>
    <w:p>
      <w:r>
        <w:t>000.38.29.H39</w:t>
      </w:r>
    </w:p>
    <w:p>
      <w:r>
        <w:t>Thay đổi thông tin (điện thoại, website)</w:t>
      </w:r>
    </w:p>
    <w:p>
      <w:r>
        <w:t>10.1.10</w:t>
      </w:r>
    </w:p>
    <w:p>
      <w:r>
        <w:t>H39.29.1.10</w:t>
      </w:r>
    </w:p>
    <w:p>
      <w:r>
        <w:t>Trường Mầm non Vĩnh Đại</w:t>
      </w:r>
    </w:p>
    <w:p>
      <w:r>
        <w:t>Ấp Vĩnh Ân, xã Vĩnh Đại, huyện Tân Hưng, tỉnh Long An</w:t>
      </w:r>
    </w:p>
    <w:p>
      <w:r>
        <w:t>c0vinhdaith.longan@moet.edu.vn</w:t>
      </w:r>
    </w:p>
    <w:p>
      <w:r>
        <w:t>02723987099</w:t>
      </w:r>
    </w:p>
    <w:p>
      <w:r>
        <w:t>mnvinhdai.pgddttanhung.edu.vn</w:t>
      </w:r>
    </w:p>
    <w:p>
      <w:r>
        <w:t>000.39.29.H39</w:t>
      </w:r>
    </w:p>
    <w:p>
      <w:r>
        <w:t>Thay đổi thông tin (website)</w:t>
      </w:r>
    </w:p>
    <w:p>
      <w:r>
        <w:t>10.1.11</w:t>
      </w:r>
    </w:p>
    <w:p>
      <w:r>
        <w:t>H39.29.1.11</w:t>
      </w:r>
    </w:p>
    <w:p>
      <w:r>
        <w:t>Trường Mầm non Vĩnh Lợi</w:t>
      </w:r>
    </w:p>
    <w:p>
      <w:r>
        <w:t>Ấp Cả Sách, xã Vĩnh Lợi, huyện Tân Hưng, tỉnh Long An</w:t>
      </w:r>
    </w:p>
    <w:p>
      <w:r>
        <w:t>c0vinhloith.longan@moet.edu.vn</w:t>
      </w:r>
    </w:p>
    <w:p>
      <w:r>
        <w:t>02723989099</w:t>
      </w:r>
    </w:p>
    <w:p>
      <w:r>
        <w:t>mnvinhloi.pgddttanhung.edu.vn</w:t>
      </w:r>
    </w:p>
    <w:p>
      <w:r>
        <w:t>000.40.29.H39</w:t>
      </w:r>
    </w:p>
    <w:p>
      <w:r>
        <w:t>Thay đổi thông tin (website)</w:t>
      </w:r>
    </w:p>
    <w:p>
      <w:r>
        <w:t>10.1.12</w:t>
      </w:r>
    </w:p>
    <w:p>
      <w:r>
        <w:t>H39.29.1.12</w:t>
      </w:r>
    </w:p>
    <w:p>
      <w:r>
        <w:t>Trường Mầm non Vĩnh Thạnh</w:t>
      </w:r>
    </w:p>
    <w:p>
      <w:r>
        <w:t>Ấp Cái Tràm, xã Vĩnh Thạnh, huyện Tân Hưng, tỉnh Long An</w:t>
      </w:r>
    </w:p>
    <w:p>
      <w:r>
        <w:t>c0vinhthanhth.longan@moet.edu.vn</w:t>
      </w:r>
    </w:p>
    <w:p>
      <w:r>
        <w:t>02723986456</w:t>
      </w:r>
    </w:p>
    <w:p>
      <w:r>
        <w:t>mnvinhthanh.pgddttanhung.edu.vn</w:t>
      </w:r>
    </w:p>
    <w:p>
      <w:r>
        <w:t>000.41.29.H39</w:t>
      </w:r>
    </w:p>
    <w:p>
      <w:r>
        <w:t>Thay đổi thông tin (website)</w:t>
      </w:r>
    </w:p>
    <w:p>
      <w:r>
        <w:t>10.1.13</w:t>
      </w:r>
    </w:p>
    <w:p>
      <w:r>
        <w:t>H39.29.1.13</w:t>
      </w:r>
    </w:p>
    <w:p>
      <w:r>
        <w:t>Trường Tiểu học Hưng Điền</w:t>
      </w:r>
    </w:p>
    <w:p>
      <w:r>
        <w:t>Ấp Cây Me, xã Hưng Điền, huyện Tân Hưng, tỉnh Long An</w:t>
      </w:r>
    </w:p>
    <w:p>
      <w:r>
        <w:t>c1hungdienth.longan@moet.edu.vn</w:t>
      </w:r>
    </w:p>
    <w:p>
      <w:r>
        <w:t>02723860074</w:t>
      </w:r>
    </w:p>
    <w:p>
      <w:r>
        <w:t>thhungdien.pgddttanhung.edu.vn</w:t>
      </w:r>
    </w:p>
    <w:p>
      <w:r>
        <w:t>000.42.29.H39</w:t>
      </w:r>
    </w:p>
    <w:p>
      <w:r>
        <w:t>Thay đổi thông tin (website)</w:t>
      </w:r>
    </w:p>
    <w:p>
      <w:r>
        <w:t>10.1.14</w:t>
      </w:r>
    </w:p>
    <w:p>
      <w:r>
        <w:t>H39.29.1.14</w:t>
      </w:r>
    </w:p>
    <w:p>
      <w:r>
        <w:t>Trường Tiểu học Hưng Điền B</w:t>
      </w:r>
    </w:p>
    <w:p>
      <w:r>
        <w:t>Ấp Kinh Mới, xã Hưng Điền B, huyện Tân Hưng, tỉnh Long An</w:t>
      </w:r>
    </w:p>
    <w:p>
      <w:r>
        <w:t>c1hungdienbth.longan@moet.edu.vn</w:t>
      </w:r>
    </w:p>
    <w:p>
      <w:r>
        <w:t>02723860019</w:t>
      </w:r>
    </w:p>
    <w:p>
      <w:r>
        <w:t>thhungdienb.pgddttanhung.edu.vn</w:t>
      </w:r>
    </w:p>
    <w:p>
      <w:r>
        <w:t>000.43.29.H39</w:t>
      </w:r>
    </w:p>
    <w:p>
      <w:r>
        <w:t>Thay đổi thông tin (website)</w:t>
      </w:r>
    </w:p>
    <w:p>
      <w:r>
        <w:t>10.1.15</w:t>
      </w:r>
    </w:p>
    <w:p>
      <w:r>
        <w:t>H39.29.1.15</w:t>
      </w:r>
    </w:p>
    <w:p>
      <w:r>
        <w:t>Trường Tiểu học Hưng Hà</w:t>
      </w:r>
    </w:p>
    <w:p>
      <w:r>
        <w:t>Ấp Hà Thanh, xã Hưng Hà, huyện Tân Hưng, tỉnh Long An</w:t>
      </w:r>
    </w:p>
    <w:p>
      <w:r>
        <w:t>c1hunghath.longan@moet.edu.vn</w:t>
      </w:r>
    </w:p>
    <w:p>
      <w:r>
        <w:t>02726093277</w:t>
      </w:r>
    </w:p>
    <w:p>
      <w:r>
        <w:t>thhungha.pgddttanhung.edu.vn</w:t>
      </w:r>
    </w:p>
    <w:p>
      <w:r>
        <w:t>000.44.29.H39</w:t>
      </w:r>
    </w:p>
    <w:p>
      <w:r>
        <w:t>Thay đổi thông tin (website)</w:t>
      </w:r>
    </w:p>
    <w:p>
      <w:r>
        <w:t>10.1.16</w:t>
      </w:r>
    </w:p>
    <w:p>
      <w:r>
        <w:t>H39.29.1.16</w:t>
      </w:r>
    </w:p>
    <w:p>
      <w:r>
        <w:t>Trường Tiểu học Thạnh Hưng</w:t>
      </w:r>
    </w:p>
    <w:p>
      <w:r>
        <w:t>Ấp 1, xã Thạnh Hưng, huyện Tân Hưng, tỉnh Long An</w:t>
      </w:r>
    </w:p>
    <w:p>
      <w:r>
        <w:t>c12thanhhungth.longan@moet.edu.vn</w:t>
      </w:r>
    </w:p>
    <w:p>
      <w:r>
        <w:t>02723985561</w:t>
      </w:r>
    </w:p>
    <w:p>
      <w:r>
        <w:t>000.46.29.H39</w:t>
      </w:r>
    </w:p>
    <w:p>
      <w:r>
        <w:t>Đóng mã</w:t>
      </w:r>
    </w:p>
    <w:p>
      <w:r>
        <w:t>10.1.17</w:t>
      </w:r>
    </w:p>
    <w:p>
      <w:r>
        <w:t>H39.29.1.17</w:t>
      </w:r>
    </w:p>
    <w:p>
      <w:r>
        <w:t>Trường Tiểu học Thị trấn Tân Hưng</w:t>
      </w:r>
    </w:p>
    <w:p>
      <w:r>
        <w:t>Khu phố Gò Thuyền, thị trấn Tân Hưng, huyện Tân Hưng, tỉnh Long An</w:t>
      </w:r>
    </w:p>
    <w:p>
      <w:r>
        <w:t>c1tttanhungth.longan@moet.edu.vn</w:t>
      </w:r>
    </w:p>
    <w:p>
      <w:r>
        <w:t>02723861110</w:t>
      </w:r>
    </w:p>
    <w:p>
      <w:r>
        <w:t>thtttanhung.pgddttanhung.edu.vn</w:t>
      </w:r>
    </w:p>
    <w:p>
      <w:r>
        <w:t>000.47.29.H39</w:t>
      </w:r>
    </w:p>
    <w:p>
      <w:r>
        <w:t>Thay đổi thông tin (website)</w:t>
      </w:r>
    </w:p>
    <w:p>
      <w:r>
        <w:t>10.1.18</w:t>
      </w:r>
    </w:p>
    <w:p>
      <w:r>
        <w:t>H39.29.1.18</w:t>
      </w:r>
    </w:p>
    <w:p>
      <w:r>
        <w:t>Trường Tiểu học và Trung học cơ sở Hưng Thạnh</w:t>
      </w:r>
    </w:p>
    <w:p>
      <w:r>
        <w:t>Ấp Gò Gòn, xã Hưng Thạnh, huyện Tân Hưng, tỉnh Long An</w:t>
      </w:r>
    </w:p>
    <w:p>
      <w:r>
        <w:t>c12hungthanhth.longan@moet.edu.vn</w:t>
      </w:r>
    </w:p>
    <w:p>
      <w:r>
        <w:t>0838367089</w:t>
      </w:r>
    </w:p>
    <w:p>
      <w:r>
        <w:t>hungthanh.pgddttanhung.edu.vn</w:t>
      </w:r>
    </w:p>
    <w:p>
      <w:r>
        <w:t>000.70.29.H39</w:t>
      </w:r>
    </w:p>
    <w:p>
      <w:r>
        <w:t>Thay đổi thông tin (điện thoại, website)</w:t>
      </w:r>
    </w:p>
    <w:p>
      <w:r>
        <w:t>10.1.19</w:t>
      </w:r>
    </w:p>
    <w:p>
      <w:r>
        <w:t>H39.29.1.19</w:t>
      </w:r>
    </w:p>
    <w:p>
      <w:r>
        <w:t>Trường Tiểu học và Trung học cơ sở Vĩnh Bửu</w:t>
      </w:r>
    </w:p>
    <w:p>
      <w:r>
        <w:t>Ấp Võ Văn Be, xã Vĩnh Bửu, huyện Tân Hưng, tỉnh Long An</w:t>
      </w:r>
    </w:p>
    <w:p>
      <w:r>
        <w:t>c12vinhbuuth.longan@moet.edu.vn</w:t>
      </w:r>
    </w:p>
    <w:p>
      <w:r>
        <w:t>0388133278</w:t>
      </w:r>
    </w:p>
    <w:p>
      <w:r>
        <w:t>thvinhbuu.pgddtanhung.edu.vn</w:t>
      </w:r>
    </w:p>
    <w:p>
      <w:r>
        <w:t>000.67.29.H39</w:t>
      </w:r>
    </w:p>
    <w:p>
      <w:r>
        <w:t>Thay đổi thông tin (website)</w:t>
      </w:r>
    </w:p>
    <w:p>
      <w:r>
        <w:t>10.1.20</w:t>
      </w:r>
    </w:p>
    <w:p>
      <w:r>
        <w:t>H39.29.1.20</w:t>
      </w:r>
    </w:p>
    <w:p>
      <w:r>
        <w:t>Trường Tiểu học và Trung học cơ sở Vĩnh Châu A</w:t>
      </w:r>
    </w:p>
    <w:p>
      <w:r>
        <w:t>Ấp Vĩnh Nguyện, xã Vĩnh Châu A, huyện Tân Hưng, tỉnh Long An</w:t>
      </w:r>
    </w:p>
    <w:p>
      <w:r>
        <w:t>c12vinhchauath.longan@moet.edu.vn</w:t>
      </w:r>
    </w:p>
    <w:p>
      <w:r>
        <w:t>0919582321</w:t>
      </w:r>
    </w:p>
    <w:p>
      <w:r>
        <w:t>ththcsvinhchaua.pgddttanhung.edu.vn</w:t>
      </w:r>
    </w:p>
    <w:p>
      <w:r>
        <w:t>000.68.29.H39</w:t>
      </w:r>
    </w:p>
    <w:p>
      <w:r>
        <w:t>Thay đổi thông tin (website)</w:t>
      </w:r>
    </w:p>
    <w:p>
      <w:r>
        <w:t>10.1.21</w:t>
      </w:r>
    </w:p>
    <w:p>
      <w:r>
        <w:t>H39.29.1.21</w:t>
      </w:r>
    </w:p>
    <w:p>
      <w:r>
        <w:t>Trường Tiểu học Vĩnh Châu B</w:t>
      </w:r>
    </w:p>
    <w:p>
      <w:r>
        <w:t>Ấp 4, xã Vĩnh Châu B, huyện Tân Hưng, tỉnh Long An</w:t>
      </w:r>
    </w:p>
    <w:p>
      <w:r>
        <w:t>c12vinhchaubth.longan@moet.edu.vn</w:t>
      </w:r>
    </w:p>
    <w:p>
      <w:r>
        <w:t>02723861467</w:t>
      </w:r>
    </w:p>
    <w:p>
      <w:r>
        <w:t>000.50.29.H39</w:t>
      </w:r>
    </w:p>
    <w:p>
      <w:r>
        <w:t>Đóng mã</w:t>
      </w:r>
    </w:p>
    <w:p>
      <w:r>
        <w:t>10.1.22</w:t>
      </w:r>
    </w:p>
    <w:p>
      <w:r>
        <w:t>H39.29.1.22</w:t>
      </w:r>
    </w:p>
    <w:p>
      <w:r>
        <w:t>Trường Tiểu học Vĩnh Đại</w:t>
      </w:r>
    </w:p>
    <w:p>
      <w:r>
        <w:t>Ấp Vĩnh Ân, xã Vĩnh Đại, huyện Tân Hưng, tỉnh Long An</w:t>
      </w:r>
    </w:p>
    <w:p>
      <w:r>
        <w:t>c1vinhdaith.longan@moet.edu.vn</w:t>
      </w:r>
    </w:p>
    <w:p>
      <w:r>
        <w:t>02723987448</w:t>
      </w:r>
    </w:p>
    <w:p>
      <w:r>
        <w:t>thvinhdai.pgddttanhung.edu.vn</w:t>
      </w:r>
    </w:p>
    <w:p>
      <w:r>
        <w:t>000.51.29.H39</w:t>
      </w:r>
    </w:p>
    <w:p>
      <w:r>
        <w:t>Thay đổi thông tin (website)</w:t>
      </w:r>
    </w:p>
    <w:p>
      <w:r>
        <w:t>10.1.23</w:t>
      </w:r>
    </w:p>
    <w:p>
      <w:r>
        <w:t>H39.29.1.23</w:t>
      </w:r>
    </w:p>
    <w:p>
      <w:r>
        <w:t>Trường Tiểu học Vĩnh Lợi</w:t>
      </w:r>
    </w:p>
    <w:p>
      <w:r>
        <w:t>Ấp Cả Sách, xã Vĩnh Lợi, huyện Tân Hưng, tỉnh Long An</w:t>
      </w:r>
    </w:p>
    <w:p>
      <w:r>
        <w:t>c1vinhloith.longan@moet.edu.vn</w:t>
      </w:r>
    </w:p>
    <w:p>
      <w:r>
        <w:t>000.52.29.H39</w:t>
      </w:r>
    </w:p>
    <w:p>
      <w:r>
        <w:t>Đóng mã</w:t>
      </w:r>
    </w:p>
    <w:p>
      <w:r>
        <w:t>10.1.24</w:t>
      </w:r>
    </w:p>
    <w:p>
      <w:r>
        <w:t>H39.29.1.24</w:t>
      </w:r>
    </w:p>
    <w:p>
      <w:r>
        <w:t>Trường Tiểu học Vĩnh Thạnh</w:t>
      </w:r>
    </w:p>
    <w:p>
      <w:r>
        <w:t>Ấp Cái Tràm, xã Vĩnh Thạnh, huyện Tân Hưng, tỉnh Long An</w:t>
      </w:r>
    </w:p>
    <w:p>
      <w:r>
        <w:t>c1vinhthanhth.longan@moet.edu.vn</w:t>
      </w:r>
    </w:p>
    <w:p>
      <w:r>
        <w:t>02723986512</w:t>
      </w:r>
    </w:p>
    <w:p>
      <w:r>
        <w:t>000.53.29.H39</w:t>
      </w:r>
    </w:p>
    <w:p>
      <w:r>
        <w:t>10.1.25</w:t>
      </w:r>
    </w:p>
    <w:p>
      <w:r>
        <w:t>H39.29.1.25</w:t>
      </w:r>
    </w:p>
    <w:p>
      <w:r>
        <w:t>Trường Trung học cơ sở Hưng Điền</w:t>
      </w:r>
    </w:p>
    <w:p>
      <w:r>
        <w:t>Ấp Cây Me, xã Hưng Điền, huyện Tân Hưng, tỉnh Long An</w:t>
      </w:r>
    </w:p>
    <w:p>
      <w:r>
        <w:t>c2hungdienth.longan@moet.edu.vn</w:t>
      </w:r>
    </w:p>
    <w:p>
      <w:r>
        <w:t>02723986512</w:t>
      </w:r>
    </w:p>
    <w:p>
      <w:r>
        <w:t>thcshungdien.pgddttanhung.edu.vn</w:t>
      </w:r>
    </w:p>
    <w:p>
      <w:r>
        <w:t>000.54.29.H39</w:t>
      </w:r>
    </w:p>
    <w:p>
      <w:r>
        <w:t>Thay đổi thông tin (website)</w:t>
      </w:r>
    </w:p>
    <w:p>
      <w:r>
        <w:t>10.1.26</w:t>
      </w:r>
    </w:p>
    <w:p>
      <w:r>
        <w:t>H39.29.1.26</w:t>
      </w:r>
    </w:p>
    <w:p>
      <w:r>
        <w:t>Trường Trung học cơ sở Hưng Điền B</w:t>
      </w:r>
    </w:p>
    <w:p>
      <w:r>
        <w:t>Ấp Kinh Mới, xã Hưng Điền B, huyện Tân Hưng, tỉnh Long An</w:t>
      </w:r>
    </w:p>
    <w:p>
      <w:r>
        <w:t>c23hungdienbth.longan@moet.edu.vn</w:t>
      </w:r>
    </w:p>
    <w:p>
      <w:r>
        <w:t>02723860079</w:t>
      </w:r>
    </w:p>
    <w:p>
      <w:r>
        <w:t>000.55.29.H39</w:t>
      </w:r>
    </w:p>
    <w:p>
      <w:r>
        <w:t>Đóng mã</w:t>
      </w:r>
    </w:p>
    <w:p>
      <w:r>
        <w:t>10.1.27</w:t>
      </w:r>
    </w:p>
    <w:p>
      <w:r>
        <w:t>H39.29.1.27</w:t>
      </w:r>
    </w:p>
    <w:p>
      <w:r>
        <w:t>Trường Trung học cơ sở Hưng Hà</w:t>
      </w:r>
    </w:p>
    <w:p>
      <w:r>
        <w:t>Ấp Hà Hưng, xã Hưng Hà, huyện Tân Hưng, tỉnh Long An</w:t>
      </w:r>
    </w:p>
    <w:p>
      <w:r>
        <w:t>c2hunghath.longan@moet.edu.vn</w:t>
      </w:r>
    </w:p>
    <w:p>
      <w:r>
        <w:t>02726525456</w:t>
      </w:r>
    </w:p>
    <w:p>
      <w:r>
        <w:t>000.56.29.H39</w:t>
      </w:r>
    </w:p>
    <w:p>
      <w:r>
        <w:t>10.1.28</w:t>
      </w:r>
    </w:p>
    <w:p>
      <w:r>
        <w:t>H39.29.1.28</w:t>
      </w:r>
    </w:p>
    <w:p>
      <w:r>
        <w:t>Trường Trung học cơ sở Thạnh Hưng</w:t>
      </w:r>
    </w:p>
    <w:p>
      <w:r>
        <w:t>Ấp 4, xã Thạnh Hưng, huyện Tân Hưng, tỉnh Long An</w:t>
      </w:r>
    </w:p>
    <w:p>
      <w:r>
        <w:t>c2thanhhungth.longan@moet.edu.vn</w:t>
      </w:r>
    </w:p>
    <w:p>
      <w:r>
        <w:t>0792087429</w:t>
      </w:r>
    </w:p>
    <w:p>
      <w:r>
        <w:t>000.58.29.H39</w:t>
      </w:r>
    </w:p>
    <w:p>
      <w:r>
        <w:t>Đóng mã</w:t>
      </w:r>
    </w:p>
    <w:p>
      <w:r>
        <w:t>10.1.29</w:t>
      </w:r>
    </w:p>
    <w:p>
      <w:r>
        <w:t>H39.29.1.29</w:t>
      </w:r>
    </w:p>
    <w:p>
      <w:r>
        <w:t>Trường Trung học cơ sở thị trấn Tân Hưng</w:t>
      </w:r>
    </w:p>
    <w:p>
      <w:r>
        <w:t>Khu phố Gò Thuyền, thị trấn Tân Hưng, huyện Tân Hưng, tỉnh Long An</w:t>
      </w:r>
    </w:p>
    <w:p>
      <w:r>
        <w:t>c2ttthungth.longan@moet.edu.vn</w:t>
      </w:r>
    </w:p>
    <w:p>
      <w:r>
        <w:t>02723862118</w:t>
      </w:r>
    </w:p>
    <w:p>
      <w:r>
        <w:t>thcsthitran.pgddttanhung.edu.vn</w:t>
      </w:r>
    </w:p>
    <w:p>
      <w:r>
        <w:t>000.59.29.H39</w:t>
      </w:r>
    </w:p>
    <w:p>
      <w:r>
        <w:t>Thay đổi thông tin (website)</w:t>
      </w:r>
    </w:p>
    <w:p>
      <w:r>
        <w:t>10.1.30</w:t>
      </w:r>
    </w:p>
    <w:p>
      <w:r>
        <w:t>H39.29.1.30</w:t>
      </w:r>
    </w:p>
    <w:p>
      <w:r>
        <w:t>Trường Trung học cơ sở Vĩnh Châu B</w:t>
      </w:r>
    </w:p>
    <w:p>
      <w:r>
        <w:t>Ấp 2, xã Vĩnh Châu B, huyện Tân Hưng, tỉnh Long An</w:t>
      </w:r>
    </w:p>
    <w:p>
      <w:r>
        <w:t>c2vinhchaubth.longan@moet.edu.vn</w:t>
      </w:r>
    </w:p>
    <w:p>
      <w:r>
        <w:t>02723862467</w:t>
      </w:r>
    </w:p>
    <w:p>
      <w:r>
        <w:t>000.62.29.H39</w:t>
      </w:r>
    </w:p>
    <w:p>
      <w:r>
        <w:t>Đóng mã</w:t>
      </w:r>
    </w:p>
    <w:p>
      <w:r>
        <w:t>10.1.31</w:t>
      </w:r>
    </w:p>
    <w:p>
      <w:r>
        <w:t>H39.29.1.31</w:t>
      </w:r>
    </w:p>
    <w:p>
      <w:r>
        <w:t>Trường Trung học cơ sở Vĩnh Đại</w:t>
      </w:r>
    </w:p>
    <w:p>
      <w:r>
        <w:t>Ấp Vĩnh Bửu, xã Vĩnh Đại, huyện Tân Hưng, tỉnh Long An</w:t>
      </w:r>
    </w:p>
    <w:p>
      <w:r>
        <w:t>c2vinhdaith.longan.moet.edu.vn</w:t>
      </w:r>
    </w:p>
    <w:p>
      <w:r>
        <w:t>thcsvinhdai.pgddttanhung.edu.vn</w:t>
      </w:r>
    </w:p>
    <w:p>
      <w:r>
        <w:t>000.63.29.H39</w:t>
      </w:r>
    </w:p>
    <w:p>
      <w:r>
        <w:t>Thay đổi thông tin (website)</w:t>
      </w:r>
    </w:p>
    <w:p>
      <w:r>
        <w:t>10.1.32</w:t>
      </w:r>
    </w:p>
    <w:p>
      <w:r>
        <w:t>H39.29.1.32</w:t>
      </w:r>
    </w:p>
    <w:p>
      <w:r>
        <w:t>Trường Trung học cơ sở Vĩnh Lợi</w:t>
      </w:r>
    </w:p>
    <w:p>
      <w:r>
        <w:t>Ấp Cả Sách, xã Vĩnh Lợi, huyện Tân Hưng, tỉnh Long An</w:t>
      </w:r>
    </w:p>
    <w:p>
      <w:r>
        <w:t>c2vinhloith.longan@moet.edu.vn</w:t>
      </w:r>
    </w:p>
    <w:p>
      <w:r>
        <w:t>000.64.29.H39</w:t>
      </w:r>
    </w:p>
    <w:p>
      <w:r>
        <w:t>Đóng mã</w:t>
      </w:r>
    </w:p>
    <w:p>
      <w:r>
        <w:t>10.1.33</w:t>
      </w:r>
    </w:p>
    <w:p>
      <w:r>
        <w:t>H39.29.1.33</w:t>
      </w:r>
    </w:p>
    <w:p>
      <w:r>
        <w:t>Trường Trung học cơ sở Vĩnh Thạnh</w:t>
      </w:r>
    </w:p>
    <w:p>
      <w:r>
        <w:t>Ấp Cái Tràm, xã Vĩnh Thạnh, huyện Tân Hưng, tỉnh Long An</w:t>
      </w:r>
    </w:p>
    <w:p>
      <w:r>
        <w:t>c2vinhthanhth.longan@moet.edu.vn</w:t>
      </w:r>
    </w:p>
    <w:p>
      <w:r>
        <w:t>02723986536</w:t>
      </w:r>
    </w:p>
    <w:p>
      <w:r>
        <w:t>thcsvinhthanh.pgddttanhung.edu.vn</w:t>
      </w:r>
    </w:p>
    <w:p>
      <w:r>
        <w:t>000.65.29.H39</w:t>
      </w:r>
    </w:p>
    <w:p>
      <w:r>
        <w:t>Thay đổi thông tin (website)</w:t>
      </w:r>
    </w:p>
    <w:p>
      <w:r>
        <w:t>10.1.34</w:t>
      </w:r>
    </w:p>
    <w:p>
      <w:r>
        <w:t>H39.29.1.34</w:t>
      </w:r>
    </w:p>
    <w:p>
      <w:r>
        <w:t>Trường Tiểu học và Trung học cơ sở Thạ</w:t>
      </w:r>
    </w:p>
    <w:p>
      <w:r>
        <w:t>Ấp 4, xã Thạnh Hưng, huyện Tân Hưng, tỉnh Long An</w:t>
      </w:r>
    </w:p>
    <w:p>
      <w:r>
        <w:t>c2thanhhungth.longan@moet.edu.vn</w:t>
      </w:r>
    </w:p>
    <w:p>
      <w:r>
        <w:t>0989910061</w:t>
      </w:r>
    </w:p>
    <w:p>
      <w:r>
        <w:t>thanhhung.pgddttanhung.edu.vn</w:t>
      </w:r>
    </w:p>
    <w:p>
      <w:r>
        <w:t>Cấp mới</w:t>
      </w:r>
    </w:p>
    <w:p>
      <w:r>
        <w:t>10.1.35</w:t>
      </w:r>
    </w:p>
    <w:p>
      <w:r>
        <w:t>H39.29.1.35</w:t>
      </w:r>
    </w:p>
    <w:p>
      <w:r>
        <w:t>Trường Tiểu học và Trung học cơ sở Vĩn</w:t>
      </w:r>
    </w:p>
    <w:p>
      <w:r>
        <w:t>Ấp 4, xã Vĩnh Châu B, huyện Tân Hưng, tỉnh Long An</w:t>
      </w:r>
    </w:p>
    <w:p>
      <w:r>
        <w:t>c2vinhchaubth.longan@moet.edu.vn</w:t>
      </w:r>
    </w:p>
    <w:p>
      <w:r>
        <w:t>0986141082</w:t>
      </w:r>
    </w:p>
    <w:p>
      <w:r>
        <w:t>c12vinhchaub.pgddttanhung.edu.vn</w:t>
      </w:r>
    </w:p>
    <w:p>
      <w:r>
        <w:t>Cấp mới</w:t>
      </w:r>
    </w:p>
    <w:p>
      <w:r>
        <w:t>10.1.36</w:t>
      </w:r>
    </w:p>
    <w:p>
      <w:r>
        <w:t>H39.29.1.36</w:t>
      </w:r>
    </w:p>
    <w:p>
      <w:r>
        <w:t>Trường Tiểu học và Trung học cơ sở Vĩn</w:t>
      </w:r>
    </w:p>
    <w:p>
      <w:r>
        <w:t>Ấp Cả Sách, xã Vĩnh Lợi , huyện Tân hưng, tỉnh Long An</w:t>
      </w:r>
    </w:p>
    <w:p>
      <w:r>
        <w:t>c2vinhloith.long an@moet.edu.vn</w:t>
      </w:r>
    </w:p>
    <w:p>
      <w:r>
        <w:t>c12vinhloi.pgddttanhung.edu.vn</w:t>
      </w:r>
    </w:p>
    <w:p>
      <w:r>
        <w:t>Cấp mới</w:t>
      </w:r>
    </w:p>
    <w:p>
      <w:r>
        <w:t>11</w:t>
      </w:r>
    </w:p>
    <w:p>
      <w:r>
        <w:t>UBND huyện Tân Thạnh</w:t>
      </w:r>
    </w:p>
    <w:p>
      <w:r>
        <w:t>11.1</w:t>
      </w:r>
    </w:p>
    <w:p>
      <w:r>
        <w:t>Phòng Giáo dục và Đào tạo</w:t>
      </w:r>
    </w:p>
    <w:p>
      <w:r>
        <w:t>11.1.1</w:t>
      </w:r>
    </w:p>
    <w:p>
      <w:r>
        <w:t>H39.30.1.1</w:t>
      </w:r>
    </w:p>
    <w:p>
      <w:r>
        <w:t>Trường Mầm non Hậu Thạnh Tây</w:t>
      </w:r>
    </w:p>
    <w:p>
      <w:r>
        <w:t>Ấp Ngọc Ân, xã Hậu Thạnh Tây, huyện Tân Thạnh, tỉnh Long An</w:t>
      </w:r>
    </w:p>
    <w:p>
      <w:r>
        <w:t>c0hauthanhtaytt.longan@moet.edu.vn</w:t>
      </w:r>
    </w:p>
    <w:p>
      <w:r>
        <w:t>02723846971</w:t>
      </w:r>
    </w:p>
    <w:p>
      <w:r>
        <w:t>mnhauthanhtay.pgdtanthanh.edu.vn</w:t>
      </w:r>
    </w:p>
    <w:p>
      <w:r>
        <w:t>000.31.30.H39</w:t>
      </w:r>
    </w:p>
    <w:p>
      <w:r>
        <w:t>11.1.2</w:t>
      </w:r>
    </w:p>
    <w:p>
      <w:r>
        <w:t>H39.30.1.2</w:t>
      </w:r>
    </w:p>
    <w:p>
      <w:r>
        <w:t>Trường Mầm non Hương Sen</w:t>
      </w:r>
    </w:p>
    <w:p>
      <w:r>
        <w:t>Khu phố 1, thị trấn Tân Thạnh, huyện Tân Thạnh, tỉnh Long An</w:t>
      </w:r>
    </w:p>
    <w:p>
      <w:r>
        <w:t>c0huongsentt.longan@moet.edu.vn</w:t>
      </w:r>
    </w:p>
    <w:p>
      <w:r>
        <w:t>02723844795</w:t>
      </w:r>
    </w:p>
    <w:p>
      <w:r>
        <w:t>mnhuongsen.pgdtanthanh.edu.vn</w:t>
      </w:r>
    </w:p>
    <w:p>
      <w:r>
        <w:t>000.32.30.H39</w:t>
      </w:r>
    </w:p>
    <w:p>
      <w:r>
        <w:t>11.1.3</w:t>
      </w:r>
    </w:p>
    <w:p>
      <w:r>
        <w:t>H39.30.1.3</w:t>
      </w:r>
    </w:p>
    <w:p>
      <w:r>
        <w:t>Trường Mầm non Kiến Bình</w:t>
      </w:r>
    </w:p>
    <w:p>
      <w:r>
        <w:t>Ấp Bảy Mét, xã Kiến Bình, huyện Tân Thạnh, tỉnh Long An</w:t>
      </w:r>
    </w:p>
    <w:p>
      <w:r>
        <w:t>c0kienbinhtt.longan@moet.edu.vn</w:t>
      </w:r>
    </w:p>
    <w:p>
      <w:r>
        <w:t>02723845345</w:t>
      </w:r>
    </w:p>
    <w:p>
      <w:r>
        <w:t>mnkienbinh.pgdtanthanh.edu.vn</w:t>
      </w:r>
    </w:p>
    <w:p>
      <w:r>
        <w:t>000.33.30.H39</w:t>
      </w:r>
    </w:p>
    <w:p>
      <w:r>
        <w:t>11.1.4</w:t>
      </w:r>
    </w:p>
    <w:p>
      <w:r>
        <w:t>H39.30.1.4</w:t>
      </w:r>
    </w:p>
    <w:p>
      <w:r>
        <w:t>Trường Mầm non Nhơn Hòa</w:t>
      </w:r>
    </w:p>
    <w:p>
      <w:r>
        <w:t>Ấp Hải Hưng, xã Nhơn Hỏa, huyện Tân Thạnh, tỉnh Long An</w:t>
      </w:r>
    </w:p>
    <w:p>
      <w:r>
        <w:t>c0nhonhoatt.longan@moet.edu.vn</w:t>
      </w:r>
    </w:p>
    <w:p>
      <w:r>
        <w:t>02726571239</w:t>
      </w:r>
    </w:p>
    <w:p>
      <w:r>
        <w:t>mnnhonhoa.pgdtanthanh.edu.vn</w:t>
      </w:r>
    </w:p>
    <w:p>
      <w:r>
        <w:t>000.34.30.H39</w:t>
      </w:r>
    </w:p>
    <w:p>
      <w:r>
        <w:t>11.1.5</w:t>
      </w:r>
    </w:p>
    <w:p>
      <w:r>
        <w:t>H39.30.1.5</w:t>
      </w:r>
    </w:p>
    <w:p>
      <w:r>
        <w:t>Trường Mầm non Nhơn Hòa Lập</w:t>
      </w:r>
    </w:p>
    <w:p>
      <w:r>
        <w:t>Ấp Nguyễn Tán, xã Nhơn Hòa Lập, huyện Tân Thạnh, tỉnh Long An</w:t>
      </w:r>
    </w:p>
    <w:p>
      <w:r>
        <w:t>c0nhonhoalapatt.longan@moet.edu.vn</w:t>
      </w:r>
    </w:p>
    <w:p>
      <w:r>
        <w:t>02723948688</w:t>
      </w:r>
    </w:p>
    <w:p>
      <w:r>
        <w:t>mnnhonhoalap.pgdtanthanh.edu.vn</w:t>
      </w:r>
    </w:p>
    <w:p>
      <w:r>
        <w:t>000.35.30.H39</w:t>
      </w:r>
    </w:p>
    <w:p>
      <w:r>
        <w:t>11.1.6</w:t>
      </w:r>
    </w:p>
    <w:p>
      <w:r>
        <w:t>H39.30.1.6</w:t>
      </w:r>
    </w:p>
    <w:p>
      <w:r>
        <w:t>Trường Mầm non Nhơn Ninh</w:t>
      </w:r>
    </w:p>
    <w:p>
      <w:r>
        <w:t>Ấp Tân Long, xã Nhơn Ninh, huyện Tân Thạnh, tỉnh Long An</w:t>
      </w:r>
    </w:p>
    <w:p>
      <w:r>
        <w:t>c0nhonninhtt.longan@moet.edu.vn</w:t>
      </w:r>
    </w:p>
    <w:p>
      <w:r>
        <w:t>02723939520</w:t>
      </w:r>
    </w:p>
    <w:p>
      <w:r>
        <w:t>mnnhonninh.pgdtanthanh.edu.vn</w:t>
      </w:r>
    </w:p>
    <w:p>
      <w:r>
        <w:t>000.36.30.H39</w:t>
      </w:r>
    </w:p>
    <w:p>
      <w:r>
        <w:t>11.1.7</w:t>
      </w:r>
    </w:p>
    <w:p>
      <w:r>
        <w:t>H39.30.1.7</w:t>
      </w:r>
    </w:p>
    <w:p>
      <w:r>
        <w:t>Trường Mầm non Tân Bình</w:t>
      </w:r>
    </w:p>
    <w:p>
      <w:r>
        <w:t>Ấp Hiệp Thành, xã Tân Bình, huyện Tân Thạnh, tỉnh Long An</w:t>
      </w:r>
    </w:p>
    <w:p>
      <w:r>
        <w:t>c0tanbinhtt.longan@moet.edu.vn</w:t>
      </w:r>
    </w:p>
    <w:p>
      <w:r>
        <w:t>02723941378</w:t>
      </w:r>
    </w:p>
    <w:p>
      <w:r>
        <w:t>mntanbinh.pgdtanthanh.edu.vn</w:t>
      </w:r>
    </w:p>
    <w:p>
      <w:r>
        <w:t>000.37.30.H39</w:t>
      </w:r>
    </w:p>
    <w:p>
      <w:r>
        <w:t>11.1.8</w:t>
      </w:r>
    </w:p>
    <w:p>
      <w:r>
        <w:t>H39.30.1.8</w:t>
      </w:r>
    </w:p>
    <w:p>
      <w:r>
        <w:t>Trường Mầm non Tân Hòa</w:t>
      </w:r>
    </w:p>
    <w:p>
      <w:r>
        <w:t>Ấp Văn Phòng, xã Tân Hòa, huyện Tân Thạnh, tỉnh Long An</w:t>
      </w:r>
    </w:p>
    <w:p>
      <w:r>
        <w:t>c0tanhoatt.longan@moet.edu.vn</w:t>
      </w:r>
    </w:p>
    <w:p>
      <w:r>
        <w:t>02723945245</w:t>
      </w:r>
    </w:p>
    <w:p>
      <w:r>
        <w:t>mntanhoa.pgdtanthanh.edu.vn</w:t>
      </w:r>
    </w:p>
    <w:p>
      <w:r>
        <w:t>000.38.30.H39</w:t>
      </w:r>
    </w:p>
    <w:p>
      <w:r>
        <w:t>11.1.9</w:t>
      </w:r>
    </w:p>
    <w:p>
      <w:r>
        <w:t>H39.30.1.9</w:t>
      </w:r>
    </w:p>
    <w:p>
      <w:r>
        <w:t>Trường Mầm non Tân Lập</w:t>
      </w:r>
    </w:p>
    <w:p>
      <w:r>
        <w:t>Ấp Kênh Nhà Thờ, xã Tân Lập, huyện Tân Thạnh, tỉnh Long An</w:t>
      </w:r>
    </w:p>
    <w:p>
      <w:r>
        <w:t>c0tanlaptanthanh.longan@moet.edu.vn</w:t>
      </w:r>
    </w:p>
    <w:p>
      <w:r>
        <w:t>02723948627</w:t>
      </w:r>
    </w:p>
    <w:p>
      <w:r>
        <w:t>mntanlap.pgdtanthanh.edu.vn</w:t>
      </w:r>
    </w:p>
    <w:p>
      <w:r>
        <w:t>000.39.30.H39</w:t>
      </w:r>
    </w:p>
    <w:p>
      <w:r>
        <w:t>11.1.10</w:t>
      </w:r>
    </w:p>
    <w:p>
      <w:r>
        <w:t>H39.30.1.10</w:t>
      </w:r>
    </w:p>
    <w:p>
      <w:r>
        <w:t>Trường Mầm non Tân Ninh</w:t>
      </w:r>
    </w:p>
    <w:p>
      <w:r>
        <w:t>Ấp Bằng Lăng, xã Tân Ninh, huyện Tân Thạnh, tỉnh Long An</w:t>
      </w:r>
    </w:p>
    <w:p>
      <w:r>
        <w:t>c0tanninhtt.longan@moet.edu.vn</w:t>
      </w:r>
    </w:p>
    <w:p>
      <w:r>
        <w:t>02723815946</w:t>
      </w:r>
    </w:p>
    <w:p>
      <w:r>
        <w:t>mntanninh.pgdtanthanh.edu.vn</w:t>
      </w:r>
    </w:p>
    <w:p>
      <w:r>
        <w:t>000.40.30.H39</w:t>
      </w:r>
    </w:p>
    <w:p>
      <w:r>
        <w:t>11.1.11</w:t>
      </w:r>
    </w:p>
    <w:p>
      <w:r>
        <w:t>H39.30.1.11</w:t>
      </w:r>
    </w:p>
    <w:p>
      <w:r>
        <w:t>Trường Mầm non Tân Thành</w:t>
      </w:r>
    </w:p>
    <w:p>
      <w:r>
        <w:t>Ấp 2, xã Tân Thành, huyện Tân Thạnh, tỉnh Long An</w:t>
      </w:r>
    </w:p>
    <w:p>
      <w:r>
        <w:t>c0tanthanhtth.longan@moet.edu.vn</w:t>
      </w:r>
    </w:p>
    <w:p>
      <w:r>
        <w:t>02723815988</w:t>
      </w:r>
    </w:p>
    <w:p>
      <w:r>
        <w:t>mntanthanh.pgdtanthanh.edu.vn</w:t>
      </w:r>
    </w:p>
    <w:p>
      <w:r>
        <w:t>000.41.30.H39</w:t>
      </w:r>
    </w:p>
    <w:p>
      <w:r>
        <w:t>11.1.12</w:t>
      </w:r>
    </w:p>
    <w:p>
      <w:r>
        <w:t>H39.30.1.12</w:t>
      </w:r>
    </w:p>
    <w:p>
      <w:r>
        <w:t>Trường Mẫu giáo Bắc Hòa</w:t>
      </w:r>
    </w:p>
    <w:p>
      <w:r>
        <w:t>Ấp Nhơn Hòa, xã Bắc Hòa, huyện Tân Thạnh, tỉnh Long An</w:t>
      </w:r>
    </w:p>
    <w:p>
      <w:r>
        <w:t>c0bachoatt.longan@moet.edu.vn</w:t>
      </w:r>
    </w:p>
    <w:p>
      <w:r>
        <w:t>02723935301</w:t>
      </w:r>
    </w:p>
    <w:p>
      <w:r>
        <w:t>mgbachoa.pgdtanthanh.edu.vn</w:t>
      </w:r>
    </w:p>
    <w:p>
      <w:r>
        <w:t>000.42.30.H39</w:t>
      </w:r>
    </w:p>
    <w:p>
      <w:r>
        <w:t>11.1.13</w:t>
      </w:r>
    </w:p>
    <w:p>
      <w:r>
        <w:t>H39.30.1.13</w:t>
      </w:r>
    </w:p>
    <w:p>
      <w:r>
        <w:t>Trường Mẫu giáo Hậu Thạnh Đông</w:t>
      </w:r>
    </w:p>
    <w:p>
      <w:r>
        <w:t>Ấp Nguyễn Rớt, xã Hậu Thạnh Đông, huyện Tân Thạnh, tỉnh Long An</w:t>
      </w:r>
    </w:p>
    <w:p>
      <w:r>
        <w:t>c0hauthanhdongtt.longan@moet.edu.vn</w:t>
      </w:r>
    </w:p>
    <w:p>
      <w:r>
        <w:t>02723846924</w:t>
      </w:r>
    </w:p>
    <w:p>
      <w:r>
        <w:t>mghauthanhdong.pgdtanthanh.edu.vn</w:t>
      </w:r>
    </w:p>
    <w:p>
      <w:r>
        <w:t>000.43.30.H39</w:t>
      </w:r>
    </w:p>
    <w:p>
      <w:r>
        <w:t>11.1.14</w:t>
      </w:r>
    </w:p>
    <w:p>
      <w:r>
        <w:t>H39.30.1.14</w:t>
      </w:r>
    </w:p>
    <w:p>
      <w:r>
        <w:t>Trường Tiểu học Bắc Hòa</w:t>
      </w:r>
    </w:p>
    <w:p>
      <w:r>
        <w:t>Ấp Nhơn Hòa, xã Bắc Hòa, huyện Tân Thạnh, tỉnh Long An</w:t>
      </w:r>
    </w:p>
    <w:p>
      <w:r>
        <w:t>c1bachoatt.longan@moet.edu.vn</w:t>
      </w:r>
    </w:p>
    <w:p>
      <w:r>
        <w:t>02723846096</w:t>
      </w:r>
    </w:p>
    <w:p>
      <w:r>
        <w:t>thbachoa.pgdtanthanh.edu.vn</w:t>
      </w:r>
    </w:p>
    <w:p>
      <w:r>
        <w:t>000.44.30.H39</w:t>
      </w:r>
    </w:p>
    <w:p>
      <w:r>
        <w:t>11.1.15</w:t>
      </w:r>
    </w:p>
    <w:p>
      <w:r>
        <w:t>H39.30.1.15</w:t>
      </w:r>
    </w:p>
    <w:p>
      <w:r>
        <w:t>Trường Tiểu học Đinh Văn Phu</w:t>
      </w:r>
    </w:p>
    <w:p>
      <w:r>
        <w:t>Ấp Trung, xã Tân Hòa, huyện Tân Thạnh, tỉnh Long An</w:t>
      </w:r>
    </w:p>
    <w:p>
      <w:r>
        <w:t>c1tanhoabtt.longan@moet.edu.vn</w:t>
      </w:r>
    </w:p>
    <w:p>
      <w:r>
        <w:t>02723945932</w:t>
      </w:r>
    </w:p>
    <w:p>
      <w:r>
        <w:t>thdinhvanphu.pgdtanthanh.edu.vn</w:t>
      </w:r>
    </w:p>
    <w:p>
      <w:r>
        <w:t>000.46.30.H39</w:t>
      </w:r>
    </w:p>
    <w:p>
      <w:r>
        <w:t>11.1.16</w:t>
      </w:r>
    </w:p>
    <w:p>
      <w:r>
        <w:t>H39.30.1.16</w:t>
      </w:r>
    </w:p>
    <w:p>
      <w:r>
        <w:t>Trường Tiểu học Hậu Thạnh Đông</w:t>
      </w:r>
    </w:p>
    <w:p>
      <w:r>
        <w:t>Ấp Nguyễn Rớt, xã Hậu Thạnh Đông, huyện Tân Thạnh, tỉnh Long An</w:t>
      </w:r>
    </w:p>
    <w:p>
      <w:r>
        <w:t>c1hauthanhdongtt.longan@moet.edu.vn</w:t>
      </w:r>
    </w:p>
    <w:p>
      <w:r>
        <w:t>02723846138</w:t>
      </w:r>
    </w:p>
    <w:p>
      <w:r>
        <w:t>thhauthanhdong.pgdtanthanh.edu.vn</w:t>
      </w:r>
    </w:p>
    <w:p>
      <w:r>
        <w:t>000.47.30.H39</w:t>
      </w:r>
    </w:p>
    <w:p>
      <w:r>
        <w:t>11.1.17</w:t>
      </w:r>
    </w:p>
    <w:p>
      <w:r>
        <w:t>H39.30.1.17</w:t>
      </w:r>
    </w:p>
    <w:p>
      <w:r>
        <w:t>Trường Tiểu học Hậu Thạnh Tây</w:t>
      </w:r>
    </w:p>
    <w:p>
      <w:r>
        <w:t>Ấp Ngọc Ân, xã Hậu Thạnh Tây, huyện Tân Thạnh, tỉnh Long An</w:t>
      </w:r>
    </w:p>
    <w:p>
      <w:r>
        <w:t>c1hauthanhtaytt.longan@moet.edu.vn</w:t>
      </w:r>
    </w:p>
    <w:p>
      <w:r>
        <w:t>02723846972</w:t>
      </w:r>
    </w:p>
    <w:p>
      <w:r>
        <w:t>thhauthanhtay.pgdtanthanh.edu.vn</w:t>
      </w:r>
    </w:p>
    <w:p>
      <w:r>
        <w:t>000.48.30.H39</w:t>
      </w:r>
    </w:p>
    <w:p>
      <w:r>
        <w:t>11.1.18</w:t>
      </w:r>
    </w:p>
    <w:p>
      <w:r>
        <w:t>H39.30.1.18</w:t>
      </w:r>
    </w:p>
    <w:p>
      <w:r>
        <w:t>Trường Tiểu học Kiến Bình</w:t>
      </w:r>
    </w:p>
    <w:p>
      <w:r>
        <w:t>Ấp Bảy Mét, xã Kiến Bình, huyện Tân Thạnh, tỉnh Long An</w:t>
      </w:r>
    </w:p>
    <w:p>
      <w:r>
        <w:t>c1kienbinhtt.longan@moet.edu.vn</w:t>
      </w:r>
    </w:p>
    <w:p>
      <w:r>
        <w:t>02723844465</w:t>
      </w:r>
    </w:p>
    <w:p>
      <w:r>
        <w:t>thkienbinh.pgdtanthanh.edu.vn</w:t>
      </w:r>
    </w:p>
    <w:p>
      <w:r>
        <w:t>000.49.30.H39</w:t>
      </w:r>
    </w:p>
    <w:p>
      <w:r>
        <w:t>11.1.19</w:t>
      </w:r>
    </w:p>
    <w:p>
      <w:r>
        <w:t>H39.30.1.19</w:t>
      </w:r>
    </w:p>
    <w:p>
      <w:r>
        <w:t>Trường Tiểu học Nhơn Hòa</w:t>
      </w:r>
    </w:p>
    <w:p>
      <w:r>
        <w:t>Ấp Kênh Chà, xã Nhơn Hòa, huyện Tân Thạnh, tỉnh Long An</w:t>
      </w:r>
    </w:p>
    <w:p>
      <w:r>
        <w:t>c1nhonhoatt.longan@moet.edu.vn</w:t>
      </w:r>
    </w:p>
    <w:p>
      <w:r>
        <w:t>02723941025</w:t>
      </w:r>
    </w:p>
    <w:p>
      <w:r>
        <w:t>thnhonhoa.pgdtanthanh.edu.vn</w:t>
      </w:r>
    </w:p>
    <w:p>
      <w:r>
        <w:t>000.50.30.H39</w:t>
      </w:r>
    </w:p>
    <w:p>
      <w:r>
        <w:t>11.1.20</w:t>
      </w:r>
    </w:p>
    <w:p>
      <w:r>
        <w:t>H39.30.1.20</w:t>
      </w:r>
    </w:p>
    <w:p>
      <w:r>
        <w:t>Trường Tiểu học Nhơn Ninh A</w:t>
      </w:r>
    </w:p>
    <w:p>
      <w:r>
        <w:t>Ấp Tân Chánh A, xã Nhơn Ninh, huyện Tân Thạnh, tỉnh Long An</w:t>
      </w:r>
    </w:p>
    <w:p>
      <w:r>
        <w:t>c1nhonninhatt.longan@moet.edu.vn</w:t>
      </w:r>
    </w:p>
    <w:p>
      <w:r>
        <w:t>02723939169</w:t>
      </w:r>
    </w:p>
    <w:p>
      <w:r>
        <w:t>thnhonninha.pgdtanthanh.edu.vn</w:t>
      </w:r>
    </w:p>
    <w:p>
      <w:r>
        <w:t>000.53.30.H39</w:t>
      </w:r>
    </w:p>
    <w:p>
      <w:r>
        <w:t>11.1.21</w:t>
      </w:r>
    </w:p>
    <w:p>
      <w:r>
        <w:t>H39.30.1.21</w:t>
      </w:r>
    </w:p>
    <w:p>
      <w:r>
        <w:t>Trường Tiểu học Nhơn Ninh B</w:t>
      </w:r>
    </w:p>
    <w:p>
      <w:r>
        <w:t>Ấp Phụng Thớt, xã Nhơn Ninh, huyện Tân Thạnh, tỉnh Long An</w:t>
      </w:r>
    </w:p>
    <w:p>
      <w:r>
        <w:t>c1nhonninhbtt.longan@moet.edu.vn</w:t>
      </w:r>
    </w:p>
    <w:p>
      <w:r>
        <w:t>02723815097</w:t>
      </w:r>
    </w:p>
    <w:p>
      <w:r>
        <w:t>thnhonninhb.pgdtanthanh.edu.vn</w:t>
      </w:r>
    </w:p>
    <w:p>
      <w:r>
        <w:t>000.54.30.H39</w:t>
      </w:r>
    </w:p>
    <w:p>
      <w:r>
        <w:t>11.1.22</w:t>
      </w:r>
    </w:p>
    <w:p>
      <w:r>
        <w:t>H39.30.1.22</w:t>
      </w:r>
    </w:p>
    <w:p>
      <w:r>
        <w:t>Trường Tiểu học Tân Hòa A</w:t>
      </w:r>
    </w:p>
    <w:p>
      <w:r>
        <w:t>Ấp Văn Phòng, xã Tân Hòa, huyện Tân Thạnh, tỉnh Long An</w:t>
      </w:r>
    </w:p>
    <w:p>
      <w:r>
        <w:t>c1tanhoaatt.longan@moet.edu.vn</w:t>
      </w:r>
    </w:p>
    <w:p>
      <w:r>
        <w:t>02723945918</w:t>
      </w:r>
    </w:p>
    <w:p>
      <w:r>
        <w:t>thtanhoaa.pgdtanthanh.edu.vn</w:t>
      </w:r>
    </w:p>
    <w:p>
      <w:r>
        <w:t>000.55.30.H39</w:t>
      </w:r>
    </w:p>
    <w:p>
      <w:r>
        <w:t>11.1.23</w:t>
      </w:r>
    </w:p>
    <w:p>
      <w:r>
        <w:t>H39.30.1.23</w:t>
      </w:r>
    </w:p>
    <w:p>
      <w:r>
        <w:t>Trường Tiểu học Tân Lập</w:t>
      </w:r>
    </w:p>
    <w:p>
      <w:r>
        <w:t>Ấp Kênh Nhà Thờ, xã Tân Lập, huyện Tân Thạnh, tỉnh Long An</w:t>
      </w:r>
    </w:p>
    <w:p>
      <w:r>
        <w:t>c1tanlapatt.longan@moet.edu.vn</w:t>
      </w:r>
    </w:p>
    <w:p>
      <w:r>
        <w:t>02723948533</w:t>
      </w:r>
    </w:p>
    <w:p>
      <w:r>
        <w:t>thtanlap.pgdtanthanh.edu.vn</w:t>
      </w:r>
    </w:p>
    <w:p>
      <w:r>
        <w:t>000.76.30.H39</w:t>
      </w:r>
    </w:p>
    <w:p>
      <w:r>
        <w:t>11.1.24</w:t>
      </w:r>
    </w:p>
    <w:p>
      <w:r>
        <w:t>H39.30.1.24</w:t>
      </w:r>
    </w:p>
    <w:p>
      <w:r>
        <w:t>Trường Tiểu học Tân Ninh</w:t>
      </w:r>
    </w:p>
    <w:p>
      <w:r>
        <w:t>Ấp Bằng Lăng, xã Tân Ninh, huyện Tân Thạnh, tỉnh Long An</w:t>
      </w:r>
    </w:p>
    <w:p>
      <w:r>
        <w:t>c1tanninhtt.longan@moet.edu.vn</w:t>
      </w:r>
    </w:p>
    <w:p>
      <w:r>
        <w:t>02723815246</w:t>
      </w:r>
    </w:p>
    <w:p>
      <w:r>
        <w:t>thtanninh.pgdtanthanh.edu.vn</w:t>
      </w:r>
    </w:p>
    <w:p>
      <w:r>
        <w:t>000.77.30.H39</w:t>
      </w:r>
    </w:p>
    <w:p>
      <w:r>
        <w:t>11.1.25</w:t>
      </w:r>
    </w:p>
    <w:p>
      <w:r>
        <w:t>H39.30.1.25</w:t>
      </w:r>
    </w:p>
    <w:p>
      <w:r>
        <w:t>Trường Tiểu học Tân Thành</w:t>
      </w:r>
    </w:p>
    <w:p>
      <w:r>
        <w:t>Ấp 5, xã Tân Thành, huyện Tân Thạnh, tỉnh Long An</w:t>
      </w:r>
    </w:p>
    <w:p>
      <w:r>
        <w:t>c1tanthanhatt.longan@moet.edu.vn</w:t>
      </w:r>
    </w:p>
    <w:p>
      <w:r>
        <w:t>02723815670</w:t>
      </w:r>
    </w:p>
    <w:p>
      <w:r>
        <w:t>thtanthanh.pgdtanthanh.edu.vn</w:t>
      </w:r>
    </w:p>
    <w:p>
      <w:r>
        <w:t>000.78.30.H39</w:t>
      </w:r>
    </w:p>
    <w:p>
      <w:r>
        <w:t>11.1.26</w:t>
      </w:r>
    </w:p>
    <w:p>
      <w:r>
        <w:t>H39.30.1.26</w:t>
      </w:r>
    </w:p>
    <w:p>
      <w:r>
        <w:t>Trường Tiểu học Thị trấn Tân Thạnh</w:t>
      </w:r>
    </w:p>
    <w:p>
      <w:r>
        <w:t>Khu phố 4, thị Trấn Tân Thạnh, huyện Tân Thạnh, tỉnh Long An</w:t>
      </w:r>
    </w:p>
    <w:p>
      <w:r>
        <w:t>c1tttanthanhtt.longan@moet.edu.vn</w:t>
      </w:r>
    </w:p>
    <w:p>
      <w:r>
        <w:t>02723844098</w:t>
      </w:r>
    </w:p>
    <w:p>
      <w:r>
        <w:t>ththitrantanthanh.pgdtanthanh.edu.vn</w:t>
      </w:r>
    </w:p>
    <w:p>
      <w:r>
        <w:t>000.62.30.H39</w:t>
      </w:r>
    </w:p>
    <w:p>
      <w:r>
        <w:t>11.1.27</w:t>
      </w:r>
    </w:p>
    <w:p>
      <w:r>
        <w:t>H39.30.1.27</w:t>
      </w:r>
    </w:p>
    <w:p>
      <w:r>
        <w:t>Trường Tiểu học và Trung học cơ sở Nhơn Hòa Lập</w:t>
      </w:r>
    </w:p>
    <w:p>
      <w:r>
        <w:t>Ấp Nguyễn Tán, xã Nhơn Hòa Lập, huyện Tân Thạnh, tỉnh Long An</w:t>
      </w:r>
    </w:p>
    <w:p>
      <w:r>
        <w:t>c1nhonhoalapatt.longan@moet.edu.vn</w:t>
      </w:r>
    </w:p>
    <w:p>
      <w:r>
        <w:t>02723846095</w:t>
      </w:r>
    </w:p>
    <w:p>
      <w:r>
        <w:t>thnhonhoalap.pgdtanthanh.edu.vn</w:t>
      </w:r>
    </w:p>
    <w:p>
      <w:r>
        <w:t>000.81.30.H39</w:t>
      </w:r>
    </w:p>
    <w:p>
      <w:r>
        <w:t>11.1.28</w:t>
      </w:r>
    </w:p>
    <w:p>
      <w:r>
        <w:t>H39.30.1.28</w:t>
      </w:r>
    </w:p>
    <w:p>
      <w:r>
        <w:t>Trường Tiểu học và Trung học cơ sở Tân Bình</w:t>
      </w:r>
    </w:p>
    <w:p>
      <w:r>
        <w:t>Ấp Hiệp Thành, xã Tân Bình, huyện Tân Thạnh, tỉnh Long An</w:t>
      </w:r>
    </w:p>
    <w:p>
      <w:r>
        <w:t>c12tanbinhtt.longan@moet.edu.vn</w:t>
      </w:r>
    </w:p>
    <w:p>
      <w:r>
        <w:t>02723844634</w:t>
      </w:r>
    </w:p>
    <w:p>
      <w:r>
        <w:t>ththcstanbinh.pgdtanthanh.edu.vn</w:t>
      </w:r>
    </w:p>
    <w:p>
      <w:r>
        <w:t>000.63.30.H39</w:t>
      </w:r>
    </w:p>
    <w:p>
      <w:r>
        <w:t>11.1.29</w:t>
      </w:r>
    </w:p>
    <w:p>
      <w:r>
        <w:t>H39.30.1.29</w:t>
      </w:r>
    </w:p>
    <w:p>
      <w:r>
        <w:t>Trường Trung học cơ sở Bắc Hòa</w:t>
      </w:r>
    </w:p>
    <w:p>
      <w:r>
        <w:t>Ấp Nhơn Hòa, xã Bắc Hòa, huyện Tân Thạnh, tỉnh Long An</w:t>
      </w:r>
    </w:p>
    <w:p>
      <w:r>
        <w:t>c2bachoatt.longan@moet.edu.vn</w:t>
      </w:r>
    </w:p>
    <w:p>
      <w:r>
        <w:t>02723935294</w:t>
      </w:r>
    </w:p>
    <w:p>
      <w:r>
        <w:t>thcsbachoa.pgdtanthanh.edu.vn</w:t>
      </w:r>
    </w:p>
    <w:p>
      <w:r>
        <w:t>000.64.30.H39</w:t>
      </w:r>
    </w:p>
    <w:p>
      <w:r>
        <w:t>11.1.30</w:t>
      </w:r>
    </w:p>
    <w:p>
      <w:r>
        <w:t>H39.30.1.30</w:t>
      </w:r>
    </w:p>
    <w:p>
      <w:r>
        <w:t>Trường Trung học cơ sở Huỳnh Việt Thanh</w:t>
      </w:r>
    </w:p>
    <w:p>
      <w:r>
        <w:t>Ấp Ngọc Ân, xã Hậu Thạnh Tây, huyện Tân Thạnh, tỉnh Long An</w:t>
      </w:r>
    </w:p>
    <w:p>
      <w:r>
        <w:t>c2hauthanhtaytt.longan@moet.edu.vn</w:t>
      </w:r>
    </w:p>
    <w:p>
      <w:r>
        <w:t>02723846140</w:t>
      </w:r>
    </w:p>
    <w:p>
      <w:r>
        <w:t>thcshuynhvietthanh.pgdtanthanh.edu.vn</w:t>
      </w:r>
    </w:p>
    <w:p>
      <w:r>
        <w:t>000.65.30.H39</w:t>
      </w:r>
    </w:p>
    <w:p>
      <w:r>
        <w:t>11.1.31</w:t>
      </w:r>
    </w:p>
    <w:p>
      <w:r>
        <w:t>H39.30.1.31</w:t>
      </w:r>
    </w:p>
    <w:p>
      <w:r>
        <w:t>Trường Trung học cơ sở Kiến Bình</w:t>
      </w:r>
    </w:p>
    <w:p>
      <w:r>
        <w:t>Ấp Bảy Mét, xã Kiến Bình, huyện Tân Thạnh, tỉnh Long An</w:t>
      </w:r>
    </w:p>
    <w:p>
      <w:r>
        <w:t>c2kienbinhtt.longan@moet.edu.vn</w:t>
      </w:r>
    </w:p>
    <w:p>
      <w:r>
        <w:t>02723941913</w:t>
      </w:r>
    </w:p>
    <w:p>
      <w:r>
        <w:t>thcskienbinh.pgdtanthanh.edu.vn</w:t>
      </w:r>
    </w:p>
    <w:p>
      <w:r>
        <w:t>000.66.30.H39</w:t>
      </w:r>
    </w:p>
    <w:p>
      <w:r>
        <w:t>11.1.32</w:t>
      </w:r>
    </w:p>
    <w:p>
      <w:r>
        <w:t>H39.30.1.32</w:t>
      </w:r>
    </w:p>
    <w:p>
      <w:r>
        <w:t>Trường Trung học cơ sở Lê Hữu Nghĩa</w:t>
      </w:r>
    </w:p>
    <w:p>
      <w:r>
        <w:t>Ấp Văn phòng, xã Tân Hòa, huyện Tân Thạnh, tỉnh Long An</w:t>
      </w:r>
    </w:p>
    <w:p>
      <w:r>
        <w:t>c2tanhoatt.longan@moet.edu.vn,</w:t>
      </w:r>
    </w:p>
    <w:p>
      <w:r>
        <w:t>02723945100</w:t>
      </w:r>
    </w:p>
    <w:p>
      <w:r>
        <w:t>thcslehuunghia.pgdtanthanh.edu.vn</w:t>
      </w:r>
    </w:p>
    <w:p>
      <w:r>
        <w:t>000.67.30.H39</w:t>
      </w:r>
    </w:p>
    <w:p>
      <w:r>
        <w:t>11.1.33</w:t>
      </w:r>
    </w:p>
    <w:p>
      <w:r>
        <w:t>H39.30.1.33</w:t>
      </w:r>
    </w:p>
    <w:p>
      <w:r>
        <w:t>Trường Trung học cơ sở Nhơn Ninh</w:t>
      </w:r>
    </w:p>
    <w:p>
      <w:r>
        <w:t>Ấp Tân Chánh A, xã Nhơn Ninh, huyện Tân Thạnh, tỉnh Long An</w:t>
      </w:r>
    </w:p>
    <w:p>
      <w:r>
        <w:t>c2nhonninhtt.longan@moet.edu.vn</w:t>
      </w:r>
    </w:p>
    <w:p>
      <w:r>
        <w:t>02723815039</w:t>
      </w:r>
    </w:p>
    <w:p>
      <w:r>
        <w:t>thcsnhonninh.pgdtanthanh.edu.vn</w:t>
      </w:r>
    </w:p>
    <w:p>
      <w:r>
        <w:t>000.69.30.H39</w:t>
      </w:r>
    </w:p>
    <w:p>
      <w:r>
        <w:t>11.1.34</w:t>
      </w:r>
    </w:p>
    <w:p>
      <w:r>
        <w:t>H39.30.1.34</w:t>
      </w:r>
    </w:p>
    <w:p>
      <w:r>
        <w:t>Trường Trung học cơ sở Tân Lập</w:t>
      </w:r>
    </w:p>
    <w:p>
      <w:r>
        <w:t>Ấp Kênh Nhà Thờ, xã Tân Lập, huyện Tân Thạnh, tỉnh Long An</w:t>
      </w:r>
    </w:p>
    <w:p>
      <w:r>
        <w:t>c2tanlaptt.longan@moet.edu.vn,</w:t>
      </w:r>
    </w:p>
    <w:p>
      <w:r>
        <w:t>02723948182</w:t>
      </w:r>
    </w:p>
    <w:p>
      <w:r>
        <w:t>thcstanlap.pgdtanthanh.edu.vn</w:t>
      </w:r>
    </w:p>
    <w:p>
      <w:r>
        <w:t>000.70.30.H39</w:t>
      </w:r>
    </w:p>
    <w:p>
      <w:r>
        <w:t>11.1.35</w:t>
      </w:r>
    </w:p>
    <w:p>
      <w:r>
        <w:t>H39.30.1.35</w:t>
      </w:r>
    </w:p>
    <w:p>
      <w:r>
        <w:t>Trường Trung học cơ sở Tân Ninh</w:t>
      </w:r>
    </w:p>
    <w:p>
      <w:r>
        <w:t>Ấp Bằng Lăng, xã Tân Ninh, huyện Tân Thạnh, tỉnh Long An</w:t>
      </w:r>
    </w:p>
    <w:p>
      <w:r>
        <w:t>c2tanninhtt.longan@moet.edu.vn</w:t>
      </w:r>
    </w:p>
    <w:p>
      <w:r>
        <w:t>02723815158</w:t>
      </w:r>
    </w:p>
    <w:p>
      <w:r>
        <w:t>thcstanninh.pgdtanthanh.edu.vn</w:t>
      </w:r>
    </w:p>
    <w:p>
      <w:r>
        <w:t>000.71.30.H39</w:t>
      </w:r>
    </w:p>
    <w:p>
      <w:r>
        <w:t>11.1.36</w:t>
      </w:r>
    </w:p>
    <w:p>
      <w:r>
        <w:t>H39.30.1.36</w:t>
      </w:r>
    </w:p>
    <w:p>
      <w:r>
        <w:t>Trường Trung học cơ sở Tân Thành</w:t>
      </w:r>
    </w:p>
    <w:p>
      <w:r>
        <w:t>Ấp 2, xã Tân Thành, huyện Tân Thạnh, tỉnh Long An</w:t>
      </w:r>
    </w:p>
    <w:p>
      <w:r>
        <w:t>c2tanthanhtth.longan@moet.edu.vn</w:t>
      </w:r>
    </w:p>
    <w:p>
      <w:r>
        <w:t>02723815141</w:t>
      </w:r>
    </w:p>
    <w:p>
      <w:r>
        <w:t>thcstanthanh.pgdtanthanh.edu.vn</w:t>
      </w:r>
    </w:p>
    <w:p>
      <w:r>
        <w:t>000.72.30.H39</w:t>
      </w:r>
    </w:p>
    <w:p>
      <w:r>
        <w:t>11.1.37</w:t>
      </w:r>
    </w:p>
    <w:p>
      <w:r>
        <w:t>H39.30.1.37</w:t>
      </w:r>
    </w:p>
    <w:p>
      <w:r>
        <w:t>Trường Trung học cơ sở Thị trấn Tân Thạnh</w:t>
      </w:r>
    </w:p>
    <w:p>
      <w:r>
        <w:t>Khu phố 4, thị Trấn Tân Thạnh, huyện Tân Thạnh, tỉnh Long An</w:t>
      </w:r>
    </w:p>
    <w:p>
      <w:r>
        <w:t>c2tttanthanhtt.longan@moet.edu.vn</w:t>
      </w:r>
    </w:p>
    <w:p>
      <w:r>
        <w:t>02723844196</w:t>
      </w:r>
    </w:p>
    <w:p>
      <w:r>
        <w:t>thcsthitrantanthanh.pgdtanthanh.edu.vn</w:t>
      </w:r>
    </w:p>
    <w:p>
      <w:r>
        <w:t>000.73.30.H39</w:t>
      </w:r>
    </w:p>
    <w:p>
      <w:r>
        <w:t>12</w:t>
      </w:r>
    </w:p>
    <w:p>
      <w:r>
        <w:t>UBND huyện Tân Trụ</w:t>
      </w:r>
    </w:p>
    <w:p>
      <w:r>
        <w:t>12.1</w:t>
      </w:r>
    </w:p>
    <w:p>
      <w:r>
        <w:t>Phòng Giáo dục và Đào tạo</w:t>
      </w:r>
    </w:p>
    <w:p>
      <w:r>
        <w:t>12.1.1</w:t>
      </w:r>
    </w:p>
    <w:p>
      <w:r>
        <w:t>H39.31.1.1</w:t>
      </w:r>
    </w:p>
    <w:p>
      <w:r>
        <w:t>Trường Mầm non Mỹ Bình</w:t>
      </w:r>
    </w:p>
    <w:p>
      <w:r>
        <w:t>Ấp Bình Tây, xã Tân Bình, huyện Tân Trụ, tỉnh Long</w:t>
      </w:r>
    </w:p>
    <w:p>
      <w:r>
        <w:t>c0mybinhtt.longan@moet.edu.vn</w:t>
      </w:r>
    </w:p>
    <w:p>
      <w:r>
        <w:t>02723591738</w:t>
      </w:r>
    </w:p>
    <w:p>
      <w:r>
        <w:t>mnmybinh.pgdtantru.edu.vn</w:t>
      </w:r>
    </w:p>
    <w:p>
      <w:r>
        <w:t>000.36.31.H39</w:t>
      </w:r>
    </w:p>
    <w:p>
      <w:r>
        <w:t>12.1.2</w:t>
      </w:r>
    </w:p>
    <w:p>
      <w:r>
        <w:t>H39.31.1.2</w:t>
      </w:r>
    </w:p>
    <w:p>
      <w:r>
        <w:t>Trường Mầm non Tân Phước Tây</w:t>
      </w:r>
    </w:p>
    <w:p>
      <w:r>
        <w:t>Ấp 1, xã Tân Phước Tây, huyện Tân Trụ, tỉnh Long An</w:t>
      </w:r>
    </w:p>
    <w:p>
      <w:r>
        <w:t>c0tanphuoctaytt.longan@moet.edu.vn</w:t>
      </w:r>
    </w:p>
    <w:p>
      <w:r>
        <w:t>02723868077</w:t>
      </w:r>
    </w:p>
    <w:p>
      <w:r>
        <w:t>mntanphuoctay.pgdtantru.edu.vn</w:t>
      </w:r>
    </w:p>
    <w:p>
      <w:r>
        <w:t>000.39.31.H39</w:t>
      </w:r>
    </w:p>
    <w:p>
      <w:r>
        <w:t>12.1.3</w:t>
      </w:r>
    </w:p>
    <w:p>
      <w:r>
        <w:t>H39.31.1.3</w:t>
      </w:r>
    </w:p>
    <w:p>
      <w:r>
        <w:t>Trường Mầm non thị trấn Tân Trụ</w:t>
      </w:r>
    </w:p>
    <w:p>
      <w:r>
        <w:t>Khu phố Tân Bình, thị trấn Tân Trụ, huyện Tân Trụ, tỉnh Long An</w:t>
      </w:r>
    </w:p>
    <w:p>
      <w:r>
        <w:t>c0thitrantantrutt.longan@moet.edu.vn</w:t>
      </w:r>
    </w:p>
    <w:p>
      <w:r>
        <w:t>02723867300</w:t>
      </w:r>
    </w:p>
    <w:p>
      <w:r>
        <w:t>mnthitrantantru.pgdtantru.edu.vn</w:t>
      </w:r>
    </w:p>
    <w:p>
      <w:r>
        <w:t>000.29.31.H39</w:t>
      </w:r>
    </w:p>
    <w:p>
      <w:r>
        <w:t>12.1.4</w:t>
      </w:r>
    </w:p>
    <w:p>
      <w:r>
        <w:t>H39.31.1.4</w:t>
      </w:r>
    </w:p>
    <w:p>
      <w:r>
        <w:t>Trường Mẫu giáo An Nhựt Tân</w:t>
      </w:r>
    </w:p>
    <w:p>
      <w:r>
        <w:t>Ấp 4, xã Tân Bình, huyện Tân Trụ, tỉnh Long An</w:t>
      </w:r>
    </w:p>
    <w:p>
      <w:r>
        <w:t>c0annhuttantt.longan@moet.edu.vn</w:t>
      </w:r>
    </w:p>
    <w:p>
      <w:r>
        <w:t>02723680040</w:t>
      </w:r>
    </w:p>
    <w:p>
      <w:r>
        <w:t>mgannhuttan.pgdtantru.edu.vn</w:t>
      </w:r>
    </w:p>
    <w:p>
      <w:r>
        <w:t>000.30.31.H39</w:t>
      </w:r>
    </w:p>
    <w:p>
      <w:r>
        <w:t>12.1.5</w:t>
      </w:r>
    </w:p>
    <w:p>
      <w:r>
        <w:t>H39.31.1.5</w:t>
      </w:r>
    </w:p>
    <w:p>
      <w:r>
        <w:t>Trường Mẫu giáo Bình Lãng</w:t>
      </w:r>
    </w:p>
    <w:p>
      <w:r>
        <w:t>Ấp Bình Hòa, xã Bình Lãng, huyện Tân Trụ, tỉnh Long An</w:t>
      </w:r>
    </w:p>
    <w:p>
      <w:r>
        <w:t>c0binhlangtt.longan@moet.edu.vn</w:t>
      </w:r>
    </w:p>
    <w:p>
      <w:r>
        <w:t>02723868692</w:t>
      </w:r>
    </w:p>
    <w:p>
      <w:r>
        <w:t>mgbinhlang.pgdtantru.edu.vn</w:t>
      </w:r>
    </w:p>
    <w:p>
      <w:r>
        <w:t>000.31.31.H39</w:t>
      </w:r>
    </w:p>
    <w:p>
      <w:r>
        <w:t>12.1.6</w:t>
      </w:r>
    </w:p>
    <w:p>
      <w:r>
        <w:t>H39.31.1.6</w:t>
      </w:r>
    </w:p>
    <w:p>
      <w:r>
        <w:t>Trường Mẫu giáo Bình Tịnh</w:t>
      </w:r>
    </w:p>
    <w:p>
      <w:r>
        <w:t>Ấp Bình Điện, xã Bình Tịnh, huyện Tân Trụ, tỉnh Long An</w:t>
      </w:r>
    </w:p>
    <w:p>
      <w:r>
        <w:t>c0binhtinhtt.longan@moet.edu.vn</w:t>
      </w:r>
    </w:p>
    <w:p>
      <w:r>
        <w:t>02723866974</w:t>
      </w:r>
    </w:p>
    <w:p>
      <w:r>
        <w:t>mgbinhtinh.pgdtantru.edu.vn</w:t>
      </w:r>
    </w:p>
    <w:p>
      <w:r>
        <w:t>000.32.31.H39</w:t>
      </w:r>
    </w:p>
    <w:p>
      <w:r>
        <w:t>12.1.7</w:t>
      </w:r>
    </w:p>
    <w:p>
      <w:r>
        <w:t>H39.31.1.7</w:t>
      </w:r>
    </w:p>
    <w:p>
      <w:r>
        <w:t>Trường Mẫu giáo Bình Trinh Đông</w:t>
      </w:r>
    </w:p>
    <w:p>
      <w:r>
        <w:t>Ấp Bình Hòa, xã Bình Trinh Đông, huyện Tân Trụ, tỉnh Long An</w:t>
      </w:r>
    </w:p>
    <w:p>
      <w:r>
        <w:t>c0binhtrinhdongtt.longan@moet.edu.vn</w:t>
      </w:r>
    </w:p>
    <w:p>
      <w:r>
        <w:t>02723868180</w:t>
      </w:r>
    </w:p>
    <w:p>
      <w:r>
        <w:t>mgbinhtrinhdong.pgdtantru.edu.vn</w:t>
      </w:r>
    </w:p>
    <w:p>
      <w:r>
        <w:t>000.33.31.H39</w:t>
      </w:r>
    </w:p>
    <w:p>
      <w:r>
        <w:t>12.1.8</w:t>
      </w:r>
    </w:p>
    <w:p>
      <w:r>
        <w:t>H39.31.1.8</w:t>
      </w:r>
    </w:p>
    <w:p>
      <w:r>
        <w:t>Trường Mẫu giáo Đức Tân</w:t>
      </w:r>
    </w:p>
    <w:p>
      <w:r>
        <w:t>Ấp Bình Lợi, xã Đức Tân, huyện Tân Trụ, tỉnh Long An</w:t>
      </w:r>
    </w:p>
    <w:p>
      <w:r>
        <w:t>c0ductantt.longan@moet.edu.vn</w:t>
      </w:r>
    </w:p>
    <w:p>
      <w:r>
        <w:t>02723868648</w:t>
      </w:r>
    </w:p>
    <w:p>
      <w:r>
        <w:t>mgductan.pgdtantru.edu.vn</w:t>
      </w:r>
    </w:p>
    <w:p>
      <w:r>
        <w:t>000.34.31.H39</w:t>
      </w:r>
    </w:p>
    <w:p>
      <w:r>
        <w:t>12.1.9</w:t>
      </w:r>
    </w:p>
    <w:p>
      <w:r>
        <w:t>H39.31.1.9</w:t>
      </w:r>
    </w:p>
    <w:p>
      <w:r>
        <w:t>Trường Mẫu giáo Lạc Tấn</w:t>
      </w:r>
    </w:p>
    <w:p>
      <w:r>
        <w:t>Ấp 5, xã Lạc Tấn, huyện Tân Trụ, tỉnh Long An</w:t>
      </w:r>
    </w:p>
    <w:p>
      <w:r>
        <w:t>c0lactantt.longan@moet.edu.vn</w:t>
      </w:r>
    </w:p>
    <w:p>
      <w:r>
        <w:t>02723889371</w:t>
      </w:r>
    </w:p>
    <w:p>
      <w:r>
        <w:t>mglactan.pgdtantru.edu.vn</w:t>
      </w:r>
    </w:p>
    <w:p>
      <w:r>
        <w:t>000.35.31.H39</w:t>
      </w:r>
    </w:p>
    <w:p>
      <w:r>
        <w:t>12.1.10</w:t>
      </w:r>
    </w:p>
    <w:p>
      <w:r>
        <w:t>H39.31.1.10</w:t>
      </w:r>
    </w:p>
    <w:p>
      <w:r>
        <w:t>Trường Mầm non Nhựt Ninh</w:t>
      </w:r>
    </w:p>
    <w:p>
      <w:r>
        <w:t>Ấp Nhựt Hòa, xã Nhựt Ninh, huyện Tân Trụ, tỉnh Long An</w:t>
      </w:r>
    </w:p>
    <w:p>
      <w:r>
        <w:t>c0nhutninhtt.longan@moet.edu.vn</w:t>
      </w:r>
    </w:p>
    <w:p>
      <w:r>
        <w:t>02723867785</w:t>
      </w:r>
    </w:p>
    <w:p>
      <w:r>
        <w:t>mnnhutninh.pgdtantru.edu.vn</w:t>
      </w:r>
    </w:p>
    <w:p>
      <w:r>
        <w:t>000.37.31.H39</w:t>
      </w:r>
    </w:p>
    <w:p>
      <w:r>
        <w:t>Thay đổi thông tin (website)</w:t>
      </w:r>
    </w:p>
    <w:p>
      <w:r>
        <w:t>12.1.11</w:t>
      </w:r>
    </w:p>
    <w:p>
      <w:r>
        <w:t>H39.31.1.11</w:t>
      </w:r>
    </w:p>
    <w:p>
      <w:r>
        <w:t>Trường Mẫu giáo Quê Mỹ Thạnh</w:t>
      </w:r>
    </w:p>
    <w:p>
      <w:r>
        <w:t>Ấp 3, xã Quê Mỹ Thạnh, huyện Tân Trụ, tỉnh Long An</w:t>
      </w:r>
    </w:p>
    <w:p>
      <w:r>
        <w:t>c0quemythanhtt.longan@moet.edu.vn</w:t>
      </w:r>
    </w:p>
    <w:p>
      <w:r>
        <w:t>02723889265</w:t>
      </w:r>
    </w:p>
    <w:p>
      <w:r>
        <w:t>mgquemythanh.pgdtantru.edu.vn</w:t>
      </w:r>
    </w:p>
    <w:p>
      <w:r>
        <w:t>000.38.31.H39</w:t>
      </w:r>
    </w:p>
    <w:p>
      <w:r>
        <w:t>12.1.12</w:t>
      </w:r>
    </w:p>
    <w:p>
      <w:r>
        <w:t>H39.31.1.12</w:t>
      </w:r>
    </w:p>
    <w:p>
      <w:r>
        <w:t>Trường Tiểu học Bình Trinh Đông</w:t>
      </w:r>
    </w:p>
    <w:p>
      <w:r>
        <w:t>Ấp Bình Đông, xã Bình Trinh Đông, huyện Tân Trụ, tỉnh Long An</w:t>
      </w:r>
    </w:p>
    <w:p>
      <w:r>
        <w:t>c1binhtrinhdongtt.longan@moet.edu.vn</w:t>
      </w:r>
    </w:p>
    <w:p>
      <w:r>
        <w:t>02723868178</w:t>
      </w:r>
    </w:p>
    <w:p>
      <w:r>
        <w:t>thbinhtrinhdong.pgdtantru.edu.vn</w:t>
      </w:r>
    </w:p>
    <w:p>
      <w:r>
        <w:t>000.41.31.H39</w:t>
      </w:r>
    </w:p>
    <w:p>
      <w:r>
        <w:t>12.1.13</w:t>
      </w:r>
    </w:p>
    <w:p>
      <w:r>
        <w:t>H39.31.1.13</w:t>
      </w:r>
    </w:p>
    <w:p>
      <w:r>
        <w:t>Trường Tiểu học Huỳnh Văn Đảnh</w:t>
      </w:r>
    </w:p>
    <w:p>
      <w:r>
        <w:t>Khu phố Tân Bình, thị trấn Tân Trụ, huyện Tân Trụ, tỉnh Long An</w:t>
      </w:r>
    </w:p>
    <w:p>
      <w:r>
        <w:t>c1huynhvandanhtt.longan@moet.edu.vn</w:t>
      </w:r>
    </w:p>
    <w:p>
      <w:r>
        <w:t>02723867152</w:t>
      </w:r>
    </w:p>
    <w:p>
      <w:r>
        <w:t>thhuynhvandanh.pgdtantru.edu.vn</w:t>
      </w:r>
    </w:p>
    <w:p>
      <w:r>
        <w:t>000.43.31.H39</w:t>
      </w:r>
    </w:p>
    <w:p>
      <w:r>
        <w:t>12.1.14</w:t>
      </w:r>
    </w:p>
    <w:p>
      <w:r>
        <w:t>H39.31.1.14</w:t>
      </w:r>
    </w:p>
    <w:p>
      <w:r>
        <w:t>Trường Tiểu học Lạc Tấn</w:t>
      </w:r>
    </w:p>
    <w:p>
      <w:r>
        <w:t>Ấp 5, xã Lạc Tấn, huyện Tân Trụ, tỉnh Long An</w:t>
      </w:r>
    </w:p>
    <w:p>
      <w:r>
        <w:t>c1lactantt.longan@moet.edu.vn</w:t>
      </w:r>
    </w:p>
    <w:p>
      <w:r>
        <w:t>02723889103</w:t>
      </w:r>
    </w:p>
    <w:p>
      <w:r>
        <w:t>thlactan.pgdtantru.edu.vn</w:t>
      </w:r>
    </w:p>
    <w:p>
      <w:r>
        <w:t>000.44.31.H39</w:t>
      </w:r>
    </w:p>
    <w:p>
      <w:r>
        <w:t>Thay đổi thông tin (website)</w:t>
      </w:r>
    </w:p>
    <w:p>
      <w:r>
        <w:t>12.1.15</w:t>
      </w:r>
    </w:p>
    <w:p>
      <w:r>
        <w:t>H39.31.1.15</w:t>
      </w:r>
    </w:p>
    <w:p>
      <w:r>
        <w:t>Trường Tiểu học Mỹ Bình</w:t>
      </w:r>
    </w:p>
    <w:p>
      <w:r>
        <w:t>Ấp Bình Tây, xã Tân Bình, huyện Tân Trụ, tỉnh Long</w:t>
      </w:r>
    </w:p>
    <w:p>
      <w:r>
        <w:t>c1mybinhtt.longan@moet.edu.vn</w:t>
      </w:r>
    </w:p>
    <w:p>
      <w:r>
        <w:t>02723591739</w:t>
      </w:r>
    </w:p>
    <w:p>
      <w:r>
        <w:t>thmybinh.pgdtantru.edu.vn</w:t>
      </w:r>
    </w:p>
    <w:p>
      <w:r>
        <w:t>000.46.31.H39</w:t>
      </w:r>
    </w:p>
    <w:p>
      <w:r>
        <w:t>12.1.16</w:t>
      </w:r>
    </w:p>
    <w:p>
      <w:r>
        <w:t>H39.31.1.16</w:t>
      </w:r>
    </w:p>
    <w:p>
      <w:r>
        <w:t>Trường Tiểu học Nguyễn Văn Thuần</w:t>
      </w:r>
    </w:p>
    <w:p>
      <w:r>
        <w:t>Ấp Bình Điện, xã Bình Tịnh, huyện Tân Trụ, tỉnh Long An</w:t>
      </w:r>
    </w:p>
    <w:p>
      <w:r>
        <w:t>c1nguyenvanthuantt.longan@moet.edu.vn</w:t>
      </w:r>
    </w:p>
    <w:p>
      <w:r>
        <w:t>02723867431</w:t>
      </w:r>
    </w:p>
    <w:p>
      <w:r>
        <w:t>thnguyenvanthuan.pgdtantru.edu.vn</w:t>
      </w:r>
    </w:p>
    <w:p>
      <w:r>
        <w:t>000.48.31.H39</w:t>
      </w:r>
    </w:p>
    <w:p>
      <w:r>
        <w:t>12.1.17</w:t>
      </w:r>
    </w:p>
    <w:p>
      <w:r>
        <w:t>H39.31.1.17</w:t>
      </w:r>
    </w:p>
    <w:p>
      <w:r>
        <w:t>Trường Tiểu học Nhựt Ninh</w:t>
      </w:r>
    </w:p>
    <w:p>
      <w:r>
        <w:t>Ấp Nhựt Hòa, xã Nhựt Ninh, huyện Tân Trụ, tỉnh Long An</w:t>
      </w:r>
    </w:p>
    <w:p>
      <w:r>
        <w:t>c1nhutninhtt.longan@moet.edu.vn</w:t>
      </w:r>
    </w:p>
    <w:p>
      <w:r>
        <w:t>02723867284</w:t>
      </w:r>
    </w:p>
    <w:p>
      <w:r>
        <w:t>thnhutninh.pgdtantru.edu.vn</w:t>
      </w:r>
    </w:p>
    <w:p>
      <w:r>
        <w:t>000.49.31.H39</w:t>
      </w:r>
    </w:p>
    <w:p>
      <w:r>
        <w:t>12.1.18</w:t>
      </w:r>
    </w:p>
    <w:p>
      <w:r>
        <w:t>H39.31.1.18</w:t>
      </w:r>
    </w:p>
    <w:p>
      <w:r>
        <w:t>Trường Tiểu học Nhựt Tảo</w:t>
      </w:r>
    </w:p>
    <w:p>
      <w:r>
        <w:t>Ấp 2, xã Tân Bình, huyện Tân Trụ, tỉnh Long An</w:t>
      </w:r>
    </w:p>
    <w:p>
      <w:r>
        <w:t>c1nhuttaott.longan@moet.edu.vn</w:t>
      </w:r>
    </w:p>
    <w:p>
      <w:r>
        <w:t>02723868182</w:t>
      </w:r>
    </w:p>
    <w:p>
      <w:r>
        <w:t>thnhuttao.pgdtantru.edu.vn</w:t>
      </w:r>
    </w:p>
    <w:p>
      <w:r>
        <w:t>000.50.31.H39</w:t>
      </w:r>
    </w:p>
    <w:p>
      <w:r>
        <w:t>12.1.19</w:t>
      </w:r>
    </w:p>
    <w:p>
      <w:r>
        <w:t>H39.31.1.19</w:t>
      </w:r>
    </w:p>
    <w:p>
      <w:r>
        <w:t>Trường Tiểu học Quê Mỹ Thạnh</w:t>
      </w:r>
    </w:p>
    <w:p>
      <w:r>
        <w:t>Ấp 3, xã Quê Mỹ Thạnh, huyện Tân Trụ, tỉnh Long An</w:t>
      </w:r>
    </w:p>
    <w:p>
      <w:r>
        <w:t>c1quemythanhtt. longan@moet.edu.vn</w:t>
      </w:r>
    </w:p>
    <w:p>
      <w:r>
        <w:t>02723889498</w:t>
      </w:r>
    </w:p>
    <w:p>
      <w:r>
        <w:t>thquemythanh.pgdtantru.edu.vn</w:t>
      </w:r>
    </w:p>
    <w:p>
      <w:r>
        <w:t>000.51.31.H39</w:t>
      </w:r>
    </w:p>
    <w:p>
      <w:r>
        <w:t>12.1.20</w:t>
      </w:r>
    </w:p>
    <w:p>
      <w:r>
        <w:t>H39.31.1.20</w:t>
      </w:r>
    </w:p>
    <w:p>
      <w:r>
        <w:t>Trường Tiểu học Tân Phước Tây</w:t>
      </w:r>
    </w:p>
    <w:p>
      <w:r>
        <w:t>Ấp 1, xã Tân Phước Tây, huyện Tân Trụ, tỉnh Long An</w:t>
      </w:r>
    </w:p>
    <w:p>
      <w:r>
        <w:t>c1tanphuoctaytt.longan@moet.edu.vn</w:t>
      </w:r>
    </w:p>
    <w:p>
      <w:r>
        <w:t>02723867807</w:t>
      </w:r>
    </w:p>
    <w:p>
      <w:r>
        <w:t>thtanphuoctay.pgdtantru.edu.vn</w:t>
      </w:r>
    </w:p>
    <w:p>
      <w:r>
        <w:t>000.53.31.H39</w:t>
      </w:r>
    </w:p>
    <w:p>
      <w:r>
        <w:t>12.1.21</w:t>
      </w:r>
    </w:p>
    <w:p>
      <w:r>
        <w:t>H39.31.1.21</w:t>
      </w:r>
    </w:p>
    <w:p>
      <w:r>
        <w:t>Trường Tiểu học và Trung học cơ sở Nguyễn Văn Đậu</w:t>
      </w:r>
    </w:p>
    <w:p>
      <w:r>
        <w:t>Ấp Bình Hòa, xã Bình Lãng, huyện Tân Trụ, tỉnh Long An</w:t>
      </w:r>
    </w:p>
    <w:p>
      <w:r>
        <w:t>c1nguyenvandautt.longan@moet.edu.vn</w:t>
      </w:r>
    </w:p>
    <w:p>
      <w:r>
        <w:t>02723888345</w:t>
      </w:r>
    </w:p>
    <w:p>
      <w:r>
        <w:t>nguyenvandau.pgdtantru.edu.vn</w:t>
      </w:r>
    </w:p>
    <w:p>
      <w:r>
        <w:t>000.65.31.H39</w:t>
      </w:r>
    </w:p>
    <w:p>
      <w:r>
        <w:t>12.1.22</w:t>
      </w:r>
    </w:p>
    <w:p>
      <w:r>
        <w:t>H39.31.1.22</w:t>
      </w:r>
    </w:p>
    <w:p>
      <w:r>
        <w:t>Trường Tiểu học Võ Văn Mùi</w:t>
      </w:r>
    </w:p>
    <w:p>
      <w:r>
        <w:t>Ấp Bình Lợi, xã Đức Tân, huyện Tân Trụ, tỉnh Long An</w:t>
      </w:r>
    </w:p>
    <w:p>
      <w:r>
        <w:t>c1vovanmuitt@longan.edu.vn</w:t>
      </w:r>
    </w:p>
    <w:p>
      <w:r>
        <w:t>02723867792</w:t>
      </w:r>
    </w:p>
    <w:p>
      <w:r>
        <w:t>thvovanmui.pgdtantru.edu.vn</w:t>
      </w:r>
    </w:p>
    <w:p>
      <w:r>
        <w:t>000.66.31.H39</w:t>
      </w:r>
    </w:p>
    <w:p>
      <w:r>
        <w:t>12.1.23</w:t>
      </w:r>
    </w:p>
    <w:p>
      <w:r>
        <w:t>H39.31.1.23</w:t>
      </w:r>
    </w:p>
    <w:p>
      <w:r>
        <w:t>Trường Trung học cơ sở Lê Đại Đường</w:t>
      </w:r>
    </w:p>
    <w:p>
      <w:r>
        <w:t>Ấp 5, xã Lạc Tấn, huyện Tân Trụ, tỉnh Long An</w:t>
      </w:r>
    </w:p>
    <w:p>
      <w:r>
        <w:t>c2ledaiduongtt.longan@moet.edu.vn</w:t>
      </w:r>
    </w:p>
    <w:p>
      <w:r>
        <w:t>02723889166</w:t>
      </w:r>
    </w:p>
    <w:p>
      <w:r>
        <w:t>thcsledaiduong.pgdtantru.edu.vn</w:t>
      </w:r>
    </w:p>
    <w:p>
      <w:r>
        <w:t>000.56.31.H39</w:t>
      </w:r>
    </w:p>
    <w:p>
      <w:r>
        <w:t>12.1.24</w:t>
      </w:r>
    </w:p>
    <w:p>
      <w:r>
        <w:t>H39.31.1.24</w:t>
      </w:r>
    </w:p>
    <w:p>
      <w:r>
        <w:t>Trường Trung học cơ sở Nguyễn Thành Nam</w:t>
      </w:r>
    </w:p>
    <w:p>
      <w:r>
        <w:t>Ấp 2, xã Tân Bình, huyện Tân Trụ, tỉnh Long An</w:t>
      </w:r>
    </w:p>
    <w:p>
      <w:r>
        <w:t>c2nguyenthanhnamtt. longan@moet.edu.vn</w:t>
      </w:r>
    </w:p>
    <w:p>
      <w:r>
        <w:t>02723867082</w:t>
      </w:r>
    </w:p>
    <w:p>
      <w:r>
        <w:t>thcsnguyenthanhnam.pgdtantru.edu.vn</w:t>
      </w:r>
    </w:p>
    <w:p>
      <w:r>
        <w:t>000.57.31.H39</w:t>
      </w:r>
    </w:p>
    <w:p>
      <w:r>
        <w:t>12.1.25</w:t>
      </w:r>
    </w:p>
    <w:p>
      <w:r>
        <w:t>H39.31.1.25</w:t>
      </w:r>
    </w:p>
    <w:p>
      <w:r>
        <w:t>Trường Trung học cơ sở Nhựt Tân</w:t>
      </w:r>
    </w:p>
    <w:p>
      <w:r>
        <w:t>Ấp Bình Lợi, xã Đức Tân, huyện Tân Trụ, tỉnh Long An</w:t>
      </w:r>
    </w:p>
    <w:p>
      <w:r>
        <w:t>c2nhuttantt.longan@moet.edu.vn</w:t>
      </w:r>
    </w:p>
    <w:p>
      <w:r>
        <w:t>02723867270</w:t>
      </w:r>
    </w:p>
    <w:p>
      <w:r>
        <w:t>thcsnhuttan.pgdtantru.edu.vn</w:t>
      </w:r>
    </w:p>
    <w:p>
      <w:r>
        <w:t>000.58.31.H39</w:t>
      </w:r>
    </w:p>
    <w:p>
      <w:r>
        <w:t>12.1.26</w:t>
      </w:r>
    </w:p>
    <w:p>
      <w:r>
        <w:t>H39.31.1.26</w:t>
      </w:r>
    </w:p>
    <w:p>
      <w:r>
        <w:t>Trường Trung học cơ sở Nguyễn Văn Bộ</w:t>
      </w:r>
    </w:p>
    <w:p>
      <w:r>
        <w:t>Ấp 1, xã Tân Phước Tây, huyện Tân Trụ, tỉnh Long An</w:t>
      </w:r>
    </w:p>
    <w:p>
      <w:r>
        <w:t>c2tanphuoctaytt.longan@moet.edu.vn</w:t>
      </w:r>
    </w:p>
    <w:p>
      <w:r>
        <w:t>02723681151</w:t>
      </w:r>
    </w:p>
    <w:p>
      <w:r>
        <w:t>thcsnguyenvanbo.pgdtantru.edu.vn</w:t>
      </w:r>
    </w:p>
    <w:p>
      <w:r>
        <w:t>000.59.31.H39</w:t>
      </w:r>
    </w:p>
    <w:p>
      <w:r>
        <w:t>Thay đổi thông tin (website)</w:t>
      </w:r>
    </w:p>
    <w:p>
      <w:r>
        <w:t>12.1.27</w:t>
      </w:r>
    </w:p>
    <w:p>
      <w:r>
        <w:t>H39.31.1.27</w:t>
      </w:r>
    </w:p>
    <w:p>
      <w:r>
        <w:t>Trường Trung học cơ sở Nguyễn Văn Chiêu</w:t>
      </w:r>
    </w:p>
    <w:p>
      <w:r>
        <w:t>Khu phố Tân Bình, thị trấn Tân Trụ, huyện Tân Trụ, tỉnh Long An</w:t>
      </w:r>
    </w:p>
    <w:p>
      <w:r>
        <w:t>c2thitrantantrutt.longan@moet.edu.vn</w:t>
      </w:r>
    </w:p>
    <w:p>
      <w:r>
        <w:t>02723867187</w:t>
      </w:r>
    </w:p>
    <w:p>
      <w:r>
        <w:t>thcsthitrantantru.pgdtantru.edu.vn</w:t>
      </w:r>
    </w:p>
    <w:p>
      <w:r>
        <w:t>000.60.31.H39</w:t>
      </w:r>
    </w:p>
    <w:p>
      <w:r>
        <w:t>Đổi tên (Tên cũ là Trường Trung học cơ sở thị trấn Tân Trụ)</w:t>
      </w:r>
    </w:p>
    <w:p>
      <w:r>
        <w:t>13</w:t>
      </w:r>
    </w:p>
    <w:p>
      <w:r>
        <w:t>UBND huyện Thạnh Hóa</w:t>
      </w:r>
    </w:p>
    <w:p>
      <w:r>
        <w:t>13.1</w:t>
      </w:r>
    </w:p>
    <w:p>
      <w:r>
        <w:t>Phòng Giáo dục và Đào tạo</w:t>
      </w:r>
    </w:p>
    <w:p>
      <w:r>
        <w:t>13.1.1</w:t>
      </w:r>
    </w:p>
    <w:p>
      <w:r>
        <w:t>H39.32.1.1</w:t>
      </w:r>
    </w:p>
    <w:p>
      <w:r>
        <w:t>Trường Mầm non Thị trấn Thạnh Hóa</w:t>
      </w:r>
    </w:p>
    <w:p>
      <w:r>
        <w:t>Khu phố 3, thị trấn Thạnh Hoá, huyện Thạnh Hóa, tỉnh Long An</w:t>
      </w:r>
    </w:p>
    <w:p>
      <w:r>
        <w:t>c0ttthanhhoath.longan@moet.edu.vn</w:t>
      </w:r>
    </w:p>
    <w:p>
      <w:r>
        <w:t>02723857833</w:t>
      </w:r>
    </w:p>
    <w:p>
      <w:r>
        <w:t>000.29.32.H39</w:t>
      </w:r>
    </w:p>
    <w:p>
      <w:r>
        <w:t>13.1.2</w:t>
      </w:r>
    </w:p>
    <w:p>
      <w:r>
        <w:t>H39.32.1.2</w:t>
      </w:r>
    </w:p>
    <w:p>
      <w:r>
        <w:t>Trường Mẫu giáo Tân Đông</w:t>
      </w:r>
    </w:p>
    <w:p>
      <w:r>
        <w:t>Ấp 2, xã Tân Đông, huyện Thạnh Hóa, tỉnh Long An</w:t>
      </w:r>
    </w:p>
    <w:p>
      <w:r>
        <w:t>c0tandongth.longan@moet.edu.vn</w:t>
      </w:r>
    </w:p>
    <w:p>
      <w:r>
        <w:t>02723599489</w:t>
      </w:r>
    </w:p>
    <w:p>
      <w:r>
        <w:t>000.30.32.H39</w:t>
      </w:r>
    </w:p>
    <w:p>
      <w:r>
        <w:t>13.1.3</w:t>
      </w:r>
    </w:p>
    <w:p>
      <w:r>
        <w:t>H39.32.1.3</w:t>
      </w:r>
    </w:p>
    <w:p>
      <w:r>
        <w:t>Trường Mẫu giáo Tân Hiệp</w:t>
      </w:r>
    </w:p>
    <w:p>
      <w:r>
        <w:t>Ấp 2, xã Tân Hiệp, huyện Thạnh Hóa, tỉnh Long An</w:t>
      </w:r>
    </w:p>
    <w:p>
      <w:r>
        <w:t>c0tanhiepth.longan@moet.edu.vn</w:t>
      </w:r>
    </w:p>
    <w:p>
      <w:r>
        <w:t>02723919162</w:t>
      </w:r>
    </w:p>
    <w:p>
      <w:r>
        <w:t>000.31.32.H39</w:t>
      </w:r>
    </w:p>
    <w:p>
      <w:r>
        <w:t>13.1.4</w:t>
      </w:r>
    </w:p>
    <w:p>
      <w:r>
        <w:t>H39.32.1.4</w:t>
      </w:r>
    </w:p>
    <w:p>
      <w:r>
        <w:t>Trường Mẫu giáo Tân Tây</w:t>
      </w:r>
    </w:p>
    <w:p>
      <w:r>
        <w:t>Ấp 1, xã Tân Tây, huyện Thạnh Hóa, tỉnh Long An</w:t>
      </w:r>
    </w:p>
    <w:p>
      <w:r>
        <w:t>c0tantayth.longan@moet.edu.vn</w:t>
      </w:r>
    </w:p>
    <w:p>
      <w:r>
        <w:t>02723916128</w:t>
      </w:r>
    </w:p>
    <w:p>
      <w:r>
        <w:t>000.32.32.H39</w:t>
      </w:r>
    </w:p>
    <w:p>
      <w:r>
        <w:t>13.1.5</w:t>
      </w:r>
    </w:p>
    <w:p>
      <w:r>
        <w:t>H39.32.1.5</w:t>
      </w:r>
    </w:p>
    <w:p>
      <w:r>
        <w:t>Trường Mẫu giáo Thạnh An</w:t>
      </w:r>
    </w:p>
    <w:p>
      <w:r>
        <w:t>Ấp 3, xã Thạnh An, huyện Thạnh Hóa, tỉnh Long An</w:t>
      </w:r>
    </w:p>
    <w:p>
      <w:r>
        <w:t>c0thanhanth.longan@moet.edu.vn</w:t>
      </w:r>
    </w:p>
    <w:p>
      <w:r>
        <w:t>02726580010</w:t>
      </w:r>
    </w:p>
    <w:p>
      <w:r>
        <w:t>000.33.32.H39</w:t>
      </w:r>
    </w:p>
    <w:p>
      <w:r>
        <w:t>13.1.6</w:t>
      </w:r>
    </w:p>
    <w:p>
      <w:r>
        <w:t>H39.32.1.6</w:t>
      </w:r>
    </w:p>
    <w:p>
      <w:r>
        <w:t>Trường Mẫu giáo Thạnh Phú</w:t>
      </w:r>
    </w:p>
    <w:p>
      <w:r>
        <w:t>Ấp Thạnh Lập, xã Thạnh Phú, huyện Thạnh Hóa, tỉnh Long An</w:t>
      </w:r>
    </w:p>
    <w:p>
      <w:r>
        <w:t>c0thanhphuth.longan@moet.edu.vn</w:t>
      </w:r>
    </w:p>
    <w:p>
      <w:r>
        <w:t>02723911269</w:t>
      </w:r>
    </w:p>
    <w:p>
      <w:r>
        <w:t>000.34.32.H39</w:t>
      </w:r>
    </w:p>
    <w:p>
      <w:r>
        <w:t>13.1.7</w:t>
      </w:r>
    </w:p>
    <w:p>
      <w:r>
        <w:t>H39.32.1.7</w:t>
      </w:r>
    </w:p>
    <w:p>
      <w:r>
        <w:t>Trường Mẫu giáo Thạnh Phước</w:t>
      </w:r>
    </w:p>
    <w:p>
      <w:r>
        <w:t>Ấp Cả Sáu, xã Thạnh Phước, huyện Thạnh Hóa, tỉnh Long An</w:t>
      </w:r>
    </w:p>
    <w:p>
      <w:r>
        <w:t>c0thanhphuocth.longan@moet.edu.vn</w:t>
      </w:r>
    </w:p>
    <w:p>
      <w:r>
        <w:t>02723859896</w:t>
      </w:r>
    </w:p>
    <w:p>
      <w:r>
        <w:t>000.35.32.H39</w:t>
      </w:r>
    </w:p>
    <w:p>
      <w:r>
        <w:t>13.1.8</w:t>
      </w:r>
    </w:p>
    <w:p>
      <w:r>
        <w:t>H39.32.1.8</w:t>
      </w:r>
    </w:p>
    <w:p>
      <w:r>
        <w:t>Trường Mẫu giáo Thuận Bình</w:t>
      </w:r>
    </w:p>
    <w:p>
      <w:r>
        <w:t>Ấp Đồn A, xã Thuận Bình, huyện Thạnh Hóa, tỉnh Long An</w:t>
      </w:r>
    </w:p>
    <w:p>
      <w:r>
        <w:t>c0thuanbinhth.longan@moet.edu.vn</w:t>
      </w:r>
    </w:p>
    <w:p>
      <w:r>
        <w:t>02723911883</w:t>
      </w:r>
    </w:p>
    <w:p>
      <w:r>
        <w:t>000.36.32.H39</w:t>
      </w:r>
    </w:p>
    <w:p>
      <w:r>
        <w:t>13.1.9</w:t>
      </w:r>
    </w:p>
    <w:p>
      <w:r>
        <w:t>H39.32.1.9</w:t>
      </w:r>
    </w:p>
    <w:p>
      <w:r>
        <w:t>Trường Mẫu giáo Thuận Nghĩa Hoà</w:t>
      </w:r>
    </w:p>
    <w:p>
      <w:r>
        <w:t>Ấp Vườn Xoài, xã Thuận Nghĩa Hòa, huyện Thạnh Hóa, tỉnh Long An</w:t>
      </w:r>
    </w:p>
    <w:p>
      <w:r>
        <w:t>c0thuannghiahoath.longan@moet.edu.vn</w:t>
      </w:r>
    </w:p>
    <w:p>
      <w:r>
        <w:t>02723917161</w:t>
      </w:r>
    </w:p>
    <w:p>
      <w:r>
        <w:t>000.37.32.H39</w:t>
      </w:r>
    </w:p>
    <w:p>
      <w:r>
        <w:t>13.1.10</w:t>
      </w:r>
    </w:p>
    <w:p>
      <w:r>
        <w:t>H39.32.1.10</w:t>
      </w:r>
    </w:p>
    <w:p>
      <w:r>
        <w:t>Trường Mẫu giáo Thủy Đông</w:t>
      </w:r>
    </w:p>
    <w:p>
      <w:r>
        <w:t>Ấp Nước Trong, xã Thủy Đông, huyện Thạnh Hóa, tỉnh Long An</w:t>
      </w:r>
    </w:p>
    <w:p>
      <w:r>
        <w:t>c0thuydongth.longan@moet.edu.vn</w:t>
      </w:r>
    </w:p>
    <w:p>
      <w:r>
        <w:t>02723858771</w:t>
      </w:r>
    </w:p>
    <w:p>
      <w:r>
        <w:t>000.38.32.H39</w:t>
      </w:r>
    </w:p>
    <w:p>
      <w:r>
        <w:t>13.1.11</w:t>
      </w:r>
    </w:p>
    <w:p>
      <w:r>
        <w:t>H39.32.1.11</w:t>
      </w:r>
    </w:p>
    <w:p>
      <w:r>
        <w:t>Trường Mẫu giáo Thuỷ Tây</w:t>
      </w:r>
    </w:p>
    <w:p>
      <w:r>
        <w:t>Ấp 1, xã Thủy Tây, huyện Thạnh Hóa, tỉnh Long An</w:t>
      </w:r>
    </w:p>
    <w:p>
      <w:r>
        <w:t>c0thuytayth.longan@moet.edu.vn</w:t>
      </w:r>
    </w:p>
    <w:p>
      <w:r>
        <w:t>02723912055</w:t>
      </w:r>
    </w:p>
    <w:p>
      <w:r>
        <w:t>000.39.32.H39</w:t>
      </w:r>
    </w:p>
    <w:p>
      <w:r>
        <w:t>13.1.12</w:t>
      </w:r>
    </w:p>
    <w:p>
      <w:r>
        <w:t>H39.32.1.12</w:t>
      </w:r>
    </w:p>
    <w:p>
      <w:r>
        <w:t>Trường Tiểu học Tân Đông</w:t>
      </w:r>
    </w:p>
    <w:p>
      <w:r>
        <w:t>Ấp 1, xã Tân Đông, huyện Thạnh Hóa, tỉnh Long An</w:t>
      </w:r>
    </w:p>
    <w:p>
      <w:r>
        <w:t>c1tandongth.longan@moet.edu.vn</w:t>
      </w:r>
    </w:p>
    <w:p>
      <w:r>
        <w:t>02723599435</w:t>
      </w:r>
    </w:p>
    <w:p>
      <w:r>
        <w:t>000.40.32.H39</w:t>
      </w:r>
    </w:p>
    <w:p>
      <w:r>
        <w:t>13.1.13</w:t>
      </w:r>
    </w:p>
    <w:p>
      <w:r>
        <w:t>H39.32.1.13</w:t>
      </w:r>
    </w:p>
    <w:p>
      <w:r>
        <w:t>Trường Tiểu học Tân Hiệp</w:t>
      </w:r>
    </w:p>
    <w:p>
      <w:r>
        <w:t>Ấp 2, xã Tân Hiệp, huyện Thạnh Hóa, tỉnh Long An</w:t>
      </w:r>
    </w:p>
    <w:p>
      <w:r>
        <w:t>C1tanhiepth.longan@moet.edu.vn</w:t>
      </w:r>
    </w:p>
    <w:p>
      <w:r>
        <w:t>02723919905</w:t>
      </w:r>
    </w:p>
    <w:p>
      <w:r>
        <w:t>000.41.32.H39</w:t>
      </w:r>
    </w:p>
    <w:p>
      <w:r>
        <w:t>13.1.14</w:t>
      </w:r>
    </w:p>
    <w:p>
      <w:r>
        <w:t>H39.32.1.14</w:t>
      </w:r>
    </w:p>
    <w:p>
      <w:r>
        <w:t>Trường Tiểu học Tân Tây</w:t>
      </w:r>
    </w:p>
    <w:p>
      <w:r>
        <w:t>Ấp 1, xã Tân Tây, huyện Thạnh Hóa, tỉnh Long An</w:t>
      </w:r>
    </w:p>
    <w:p>
      <w:r>
        <w:t>c1tantayth.longan@moet.edu.vn</w:t>
      </w:r>
    </w:p>
    <w:p>
      <w:r>
        <w:t>02723916093</w:t>
      </w:r>
    </w:p>
    <w:p>
      <w:r>
        <w:t>000.42.32.H39</w:t>
      </w:r>
    </w:p>
    <w:p>
      <w:r>
        <w:t>13.1.15</w:t>
      </w:r>
    </w:p>
    <w:p>
      <w:r>
        <w:t>H39.32.1.15</w:t>
      </w:r>
    </w:p>
    <w:p>
      <w:r>
        <w:t>Trường Tiểu học Thạnh Phước</w:t>
      </w:r>
    </w:p>
    <w:p>
      <w:r>
        <w:t>Ấp Cả Sáu, xã Thạnh Phước, huyện Thạnh Hóa, tỉnh Long An</w:t>
      </w:r>
    </w:p>
    <w:p>
      <w:r>
        <w:t>c1thanhphuocath.longan@moet.edu.vn</w:t>
      </w:r>
    </w:p>
    <w:p>
      <w:r>
        <w:t>02723859852</w:t>
      </w:r>
    </w:p>
    <w:p>
      <w:r>
        <w:t>000.67.32.H39</w:t>
      </w:r>
    </w:p>
    <w:p>
      <w:r>
        <w:t>13.1.16</w:t>
      </w:r>
    </w:p>
    <w:p>
      <w:r>
        <w:t>H39.32.1.16</w:t>
      </w:r>
    </w:p>
    <w:p>
      <w:r>
        <w:t>Trường Tiểu học thị trấn Thạnh Hóa</w:t>
      </w:r>
    </w:p>
    <w:p>
      <w:r>
        <w:t>Khu phố 1, thị trấn Thạnh Hóa, huyện Thạnh Hóa, tỉnh Long An</w:t>
      </w:r>
    </w:p>
    <w:p>
      <w:r>
        <w:t>c1ttthanhhoath.longan@moet.edu.vn</w:t>
      </w:r>
    </w:p>
    <w:p>
      <w:r>
        <w:t>02723857202</w:t>
      </w:r>
    </w:p>
    <w:p>
      <w:r>
        <w:t>000.47.32.H39</w:t>
      </w:r>
    </w:p>
    <w:p>
      <w:r>
        <w:t>13.1.17</w:t>
      </w:r>
    </w:p>
    <w:p>
      <w:r>
        <w:t>H39.32.1.17</w:t>
      </w:r>
    </w:p>
    <w:p>
      <w:r>
        <w:t>Trường Tiểu học Thuận Bình</w:t>
      </w:r>
    </w:p>
    <w:p>
      <w:r>
        <w:t>Ấp Đồn A, xã Thuận Bình, huyện Thạnh Hóa, tỉnh Long An</w:t>
      </w:r>
    </w:p>
    <w:p>
      <w:r>
        <w:t>c1thuanbinhth.longan@moet.edu.vn</w:t>
      </w:r>
    </w:p>
    <w:p>
      <w:r>
        <w:t>02723911829</w:t>
      </w:r>
    </w:p>
    <w:p>
      <w:r>
        <w:t>000.48.32.H39</w:t>
      </w:r>
    </w:p>
    <w:p>
      <w:r>
        <w:t>13.1.18</w:t>
      </w:r>
    </w:p>
    <w:p>
      <w:r>
        <w:t>H39.32.1.18</w:t>
      </w:r>
    </w:p>
    <w:p>
      <w:r>
        <w:t>Trường Tiểu học Thuận Nghĩa Hòa</w:t>
      </w:r>
    </w:p>
    <w:p>
      <w:r>
        <w:t>Ấp Bà Luông, xã Thuận Nghĩa Hòa, huyện Thạnh Hóa, tỉnh Long An</w:t>
      </w:r>
    </w:p>
    <w:p>
      <w:r>
        <w:t>c1thuannghiahoath.longan@moet.edu.vn</w:t>
      </w:r>
    </w:p>
    <w:p>
      <w:r>
        <w:t>02723857299</w:t>
      </w:r>
    </w:p>
    <w:p>
      <w:r>
        <w:t>000.68.32.H39</w:t>
      </w:r>
    </w:p>
    <w:p>
      <w:r>
        <w:t>13.1.19</w:t>
      </w:r>
    </w:p>
    <w:p>
      <w:r>
        <w:t>H39.32.1.19</w:t>
      </w:r>
    </w:p>
    <w:p>
      <w:r>
        <w:t>Trường Tiểu học Thủy Đông</w:t>
      </w:r>
    </w:p>
    <w:p>
      <w:r>
        <w:t>Ấp Bến Kè, xã Thủy Đông, huyện Thạnh Hóa, tỉnh Long An</w:t>
      </w:r>
    </w:p>
    <w:p>
      <w:r>
        <w:t>c1thuydongbth.longan@moet.edu.vn</w:t>
      </w:r>
    </w:p>
    <w:p>
      <w:r>
        <w:t>02723857723</w:t>
      </w:r>
    </w:p>
    <w:p>
      <w:r>
        <w:t>000.70.32.H39</w:t>
      </w:r>
    </w:p>
    <w:p>
      <w:r>
        <w:t>13.1.20</w:t>
      </w:r>
    </w:p>
    <w:p>
      <w:r>
        <w:t>H39.32.1.20</w:t>
      </w:r>
    </w:p>
    <w:p>
      <w:r>
        <w:t>Trường Tiểu học Thủy Tây</w:t>
      </w:r>
    </w:p>
    <w:p>
      <w:r>
        <w:t>Ấp 2, xã Thủy Tây, huyện Thạnh Hóa, tỉnh Long An</w:t>
      </w:r>
    </w:p>
    <w:p>
      <w:r>
        <w:t>c1thuytayth.longan@moet.edu.vn</w:t>
      </w:r>
    </w:p>
    <w:p>
      <w:r>
        <w:t>02723857347</w:t>
      </w:r>
    </w:p>
    <w:p>
      <w:r>
        <w:t>000.53.32.H39</w:t>
      </w:r>
    </w:p>
    <w:p>
      <w:r>
        <w:t>13.1.21</w:t>
      </w:r>
    </w:p>
    <w:p>
      <w:r>
        <w:t>H39.32.1.21</w:t>
      </w:r>
    </w:p>
    <w:p>
      <w:r>
        <w:t>Trường Tiểu học và Trung học cơ sở Thạnh An</w:t>
      </w:r>
    </w:p>
    <w:p>
      <w:r>
        <w:t>Ấp 3, xã Thạnh An, huyện Thạnh Hóa, tỉnh Long An</w:t>
      </w:r>
    </w:p>
    <w:p>
      <w:r>
        <w:t>c2thanhanth.longan@moet.edu.vn</w:t>
      </w:r>
    </w:p>
    <w:p>
      <w:r>
        <w:t>02723859269</w:t>
      </w:r>
    </w:p>
    <w:p>
      <w:r>
        <w:t>000.66.32.H39</w:t>
      </w:r>
    </w:p>
    <w:p>
      <w:r>
        <w:t>13.1.22</w:t>
      </w:r>
    </w:p>
    <w:p>
      <w:r>
        <w:t>H39.32.1.22</w:t>
      </w:r>
    </w:p>
    <w:p>
      <w:r>
        <w:t>Trường Tiểu học và Trung học cơ sở Thạnh Phú</w:t>
      </w:r>
    </w:p>
    <w:p>
      <w:r>
        <w:t>Ấp Thạnh Lập, xã Thạnh Phú, huyện Thạnh Hóa, tỉnh Long An</w:t>
      </w:r>
    </w:p>
    <w:p>
      <w:r>
        <w:t>c2thanhphuth.longan@moet.edu.vn</w:t>
      </w:r>
    </w:p>
    <w:p>
      <w:r>
        <w:t>02723858989</w:t>
      </w:r>
    </w:p>
    <w:p>
      <w:r>
        <w:t>13.1.23</w:t>
      </w:r>
    </w:p>
    <w:p>
      <w:r>
        <w:t>H39.32.1.23</w:t>
      </w:r>
    </w:p>
    <w:p>
      <w:r>
        <w:t>Trường Trung học cơ sở Tân Đông</w:t>
      </w:r>
    </w:p>
    <w:p>
      <w:r>
        <w:t>Ấp 3, xã Tân Đông, huyện Thạnh Hóa, tỉnh Long An</w:t>
      </w:r>
    </w:p>
    <w:p>
      <w:r>
        <w:t>c2tandongth.longan@ moet.edu.vn</w:t>
      </w:r>
    </w:p>
    <w:p>
      <w:r>
        <w:t>02723599955</w:t>
      </w:r>
    </w:p>
    <w:p>
      <w:r>
        <w:t>000.54.32.H39</w:t>
      </w:r>
    </w:p>
    <w:p>
      <w:r>
        <w:t>13.1.24</w:t>
      </w:r>
    </w:p>
    <w:p>
      <w:r>
        <w:t>H39.32.1.24</w:t>
      </w:r>
    </w:p>
    <w:p>
      <w:r>
        <w:t>Trường Trung học cơ sở Tân Hiệp</w:t>
      </w:r>
    </w:p>
    <w:p>
      <w:r>
        <w:t>Ấp 2, xã Tân Hiệp, huyện Thạnh Hóa, tỉnh Long An</w:t>
      </w:r>
    </w:p>
    <w:p>
      <w:r>
        <w:t>C2tanhiepth.longan@moet.edu.vn</w:t>
      </w:r>
    </w:p>
    <w:p>
      <w:r>
        <w:t>02723919965</w:t>
      </w:r>
    </w:p>
    <w:p>
      <w:r>
        <w:t>000.55.32.H39</w:t>
      </w:r>
    </w:p>
    <w:p>
      <w:r>
        <w:t>13.1.25</w:t>
      </w:r>
    </w:p>
    <w:p>
      <w:r>
        <w:t>H39.32.1.25</w:t>
      </w:r>
    </w:p>
    <w:p>
      <w:r>
        <w:t>Trường Trung học cơ sở Tân Tây</w:t>
      </w:r>
    </w:p>
    <w:p>
      <w:r>
        <w:t>Ấp 1, xã Tân Tây, huyện Thạnh Hóa, tỉnh Long An</w:t>
      </w:r>
    </w:p>
    <w:p>
      <w:r>
        <w:t>c2tantayth.longan@moet.edu.vn</w:t>
      </w:r>
    </w:p>
    <w:p>
      <w:r>
        <w:t>02723916094</w:t>
      </w:r>
    </w:p>
    <w:p>
      <w:r>
        <w:t>000.56.32.H39</w:t>
      </w:r>
    </w:p>
    <w:p>
      <w:r>
        <w:t>13.1.26</w:t>
      </w:r>
    </w:p>
    <w:p>
      <w:r>
        <w:t>H39.32.1.26</w:t>
      </w:r>
    </w:p>
    <w:p>
      <w:r>
        <w:t>Trường Trung học cơ sở Thạnh Phước</w:t>
      </w:r>
    </w:p>
    <w:p>
      <w:r>
        <w:t>Ấp Cả Sáu, xã Thạnh Phước, huyện Thạnh Hóa, tỉnh Long An</w:t>
      </w:r>
    </w:p>
    <w:p>
      <w:r>
        <w:t>c2thanhphuocth.longan@moet.edu.vn</w:t>
      </w:r>
    </w:p>
    <w:p>
      <w:r>
        <w:t>02723859814</w:t>
      </w:r>
    </w:p>
    <w:p>
      <w:r>
        <w:t>000.59.32.H39</w:t>
      </w:r>
    </w:p>
    <w:p>
      <w:r>
        <w:t>13.1.27</w:t>
      </w:r>
    </w:p>
    <w:p>
      <w:r>
        <w:t>H39.32.1.27</w:t>
      </w:r>
    </w:p>
    <w:p>
      <w:r>
        <w:t>Trường Trung học cơ sở Thị Trấn Thạnh Hoá</w:t>
      </w:r>
    </w:p>
    <w:p>
      <w:r>
        <w:t>Khu phố 1, thị trấn Thạnh Hóa, huyện Thạnh Hóa, tỉnh Long An</w:t>
      </w:r>
    </w:p>
    <w:p>
      <w:r>
        <w:t>c2ttthanhhoath.longan@moet.edu.vn</w:t>
      </w:r>
    </w:p>
    <w:p>
      <w:r>
        <w:t>02723858203</w:t>
      </w:r>
    </w:p>
    <w:p>
      <w:r>
        <w:t>000.60.32.H39</w:t>
      </w:r>
    </w:p>
    <w:p>
      <w:r>
        <w:t>13.1.28</w:t>
      </w:r>
    </w:p>
    <w:p>
      <w:r>
        <w:t>H39.32.1.28</w:t>
      </w:r>
    </w:p>
    <w:p>
      <w:r>
        <w:t>Trường Trung học cơ sở Thuận Bình</w:t>
      </w:r>
    </w:p>
    <w:p>
      <w:r>
        <w:t>Ấp Đồn A, xã Thuận Bình, huyện Thạnh Hóa, tỉnh Long An</w:t>
      </w:r>
    </w:p>
    <w:p>
      <w:r>
        <w:t>c2thuanbinhth.longan@moet.edu.vn</w:t>
      </w:r>
    </w:p>
    <w:p>
      <w:r>
        <w:t>02723911827</w:t>
      </w:r>
    </w:p>
    <w:p>
      <w:r>
        <w:t>000.61.32.H39</w:t>
      </w:r>
    </w:p>
    <w:p>
      <w:r>
        <w:t>13.1.29</w:t>
      </w:r>
    </w:p>
    <w:p>
      <w:r>
        <w:t>H39.32.1.29</w:t>
      </w:r>
    </w:p>
    <w:p>
      <w:r>
        <w:t>Trường Trung học cơ sở Thuận Nghĩa Hoà</w:t>
      </w:r>
    </w:p>
    <w:p>
      <w:r>
        <w:t>Ấp Vàm Lớn, xã Thuận Nghĩa Hòa, huyện Thạnh Hóa, tỉnh Long An</w:t>
      </w:r>
    </w:p>
    <w:p>
      <w:r>
        <w:t>c2thuannghiahoath.longan@moet.edu.vn</w:t>
      </w:r>
    </w:p>
    <w:p>
      <w:r>
        <w:t>02723917057</w:t>
      </w:r>
    </w:p>
    <w:p>
      <w:r>
        <w:t>000.62.32.H39</w:t>
      </w:r>
    </w:p>
    <w:p>
      <w:r>
        <w:t>13.1.30</w:t>
      </w:r>
    </w:p>
    <w:p>
      <w:r>
        <w:t>H39.32.1.30</w:t>
      </w:r>
    </w:p>
    <w:p>
      <w:r>
        <w:t>Trường Trung học cơ sở Thủy Đông</w:t>
      </w:r>
    </w:p>
    <w:p>
      <w:r>
        <w:t>Ấp Nước Trong, xã Thủy Đông, huyện Thạnh Hóa, tỉnh Long An</w:t>
      </w:r>
    </w:p>
    <w:p>
      <w:r>
        <w:t>c2thuydongth.longan@moet.edu.vn</w:t>
      </w:r>
    </w:p>
    <w:p>
      <w:r>
        <w:t>02723857912</w:t>
      </w:r>
    </w:p>
    <w:p>
      <w:r>
        <w:t>000.63.32.H39</w:t>
      </w:r>
    </w:p>
    <w:p>
      <w:r>
        <w:t>13.1.31</w:t>
      </w:r>
    </w:p>
    <w:p>
      <w:r>
        <w:t>H39.32.1.31</w:t>
      </w:r>
    </w:p>
    <w:p>
      <w:r>
        <w:t>Trường Trung học cơ sở Thủy Tây</w:t>
      </w:r>
    </w:p>
    <w:p>
      <w:r>
        <w:t>Ấp 1, xã Thủy Tây, huyện Thạnh Hóa, tỉnh Long An</w:t>
      </w:r>
    </w:p>
    <w:p>
      <w:r>
        <w:t>c2thuytayth.longan@moet.edu.vn</w:t>
      </w:r>
    </w:p>
    <w:p>
      <w:r>
        <w:t>02723857877</w:t>
      </w:r>
    </w:p>
    <w:p>
      <w:r>
        <w:t>000.64.32.H39</w:t>
      </w:r>
    </w:p>
    <w:p>
      <w:r>
        <w:t>14</w:t>
      </w:r>
    </w:p>
    <w:p>
      <w:r>
        <w:t>UBND huyện Thủ Thừa</w:t>
      </w:r>
    </w:p>
    <w:p>
      <w:r>
        <w:t>14.1</w:t>
      </w:r>
    </w:p>
    <w:p>
      <w:r>
        <w:t>Phòng Giáo dục và Đào tạo</w:t>
      </w:r>
    </w:p>
    <w:p>
      <w:r>
        <w:t>14.1.1</w:t>
      </w:r>
    </w:p>
    <w:p>
      <w:r>
        <w:t>H39.33.1.1</w:t>
      </w:r>
    </w:p>
    <w:p>
      <w:r>
        <w:t>Trường Mầm non Nhị Thành</w:t>
      </w:r>
    </w:p>
    <w:p>
      <w:r>
        <w:t>Ấp 1, xã Nhị Thành, huyện Thủ Thừa, tỉnh Long An</w:t>
      </w:r>
    </w:p>
    <w:p>
      <w:r>
        <w:t>c0nhithanh1tt.longan@moet.edu.vn</w:t>
      </w:r>
    </w:p>
    <w:p>
      <w:r>
        <w:t>02723613920</w:t>
      </w:r>
    </w:p>
    <w:p>
      <w:r>
        <w:t>000.40.33.H39</w:t>
      </w:r>
    </w:p>
    <w:p>
      <w:r>
        <w:t>Thay đổi thông tin (email)</w:t>
      </w:r>
    </w:p>
    <w:p>
      <w:r>
        <w:t>14.1.2</w:t>
      </w:r>
    </w:p>
    <w:p>
      <w:r>
        <w:t>H39.33.1.2</w:t>
      </w:r>
    </w:p>
    <w:p>
      <w:r>
        <w:t>Trường Mầm non Thị Trấn Thủ Thừa</w:t>
      </w:r>
    </w:p>
    <w:p>
      <w:r>
        <w:t>Khu phố 3 Nguyễn Văn Thời, thị trấn Thủ Thừa, huyện Thủ Thừa, tỉnh Long An</w:t>
      </w:r>
    </w:p>
    <w:p>
      <w:r>
        <w:t>c0ttthuthua.longan@moet.edu.vn</w:t>
      </w:r>
    </w:p>
    <w:p>
      <w:r>
        <w:t>02723864349</w:t>
      </w:r>
    </w:p>
    <w:p>
      <w:r>
        <w:t>000.42.33.H39</w:t>
      </w:r>
    </w:p>
    <w:p>
      <w:r>
        <w:t>Thay đổi thông tin (địa chỉ, email)</w:t>
      </w:r>
    </w:p>
    <w:p>
      <w:r>
        <w:t>14.1.3</w:t>
      </w:r>
    </w:p>
    <w:p>
      <w:r>
        <w:t>H39.33.1.3</w:t>
      </w:r>
    </w:p>
    <w:p>
      <w:r>
        <w:t>Trường Mẫu giáo Bình An</w:t>
      </w:r>
    </w:p>
    <w:p>
      <w:r>
        <w:t>Ấp Vàm Kinh, xã Bình An, huyện Thủ Thừa, tỉnh Long An</w:t>
      </w:r>
    </w:p>
    <w:p>
      <w:r>
        <w:t>c0binhantt.longan@moet.edu.vn</w:t>
      </w:r>
    </w:p>
    <w:p>
      <w:r>
        <w:t>02723612896</w:t>
      </w:r>
    </w:p>
    <w:p>
      <w:r>
        <w:t>000.32.33.H39</w:t>
      </w:r>
    </w:p>
    <w:p>
      <w:r>
        <w:t>14.1.4</w:t>
      </w:r>
    </w:p>
    <w:p>
      <w:r>
        <w:t>H39.33.1.4</w:t>
      </w:r>
    </w:p>
    <w:p>
      <w:r>
        <w:t>Trường Mẫu giáo Bình Thạnh</w:t>
      </w:r>
    </w:p>
    <w:p>
      <w:r>
        <w:t>Ấp Bình Lương 1, xã Bình Thạnh, huyện Thủ Thừa, tỉnh Long An</w:t>
      </w:r>
    </w:p>
    <w:p>
      <w:r>
        <w:t>c0binhthanhtt.longan@moet.edu.vn</w:t>
      </w:r>
    </w:p>
    <w:p>
      <w:r>
        <w:t>02723613323</w:t>
      </w:r>
    </w:p>
    <w:p>
      <w:r>
        <w:t>000.33.33.H39</w:t>
      </w:r>
    </w:p>
    <w:p>
      <w:r>
        <w:t>14.1.5</w:t>
      </w:r>
    </w:p>
    <w:p>
      <w:r>
        <w:t>H39.33.1.5</w:t>
      </w:r>
    </w:p>
    <w:p>
      <w:r>
        <w:t>Trường Mẫu giáo Long Thạnh</w:t>
      </w:r>
    </w:p>
    <w:p>
      <w:r>
        <w:t>Ấp 2, xã Long Thạnh, huyện Thủ Thừa, tỉnh Long An</w:t>
      </w:r>
    </w:p>
    <w:p>
      <w:r>
        <w:t>c0longthanhtt.longan@moet.edu.vn</w:t>
      </w:r>
    </w:p>
    <w:p>
      <w:r>
        <w:t>02723863153</w:t>
      </w:r>
    </w:p>
    <w:p>
      <w:r>
        <w:t>000.34.33.H39</w:t>
      </w:r>
    </w:p>
    <w:p>
      <w:r>
        <w:t>14.1.6</w:t>
      </w:r>
    </w:p>
    <w:p>
      <w:r>
        <w:t>H39.33.1.6</w:t>
      </w:r>
    </w:p>
    <w:p>
      <w:r>
        <w:t>Trường Mẫu giáo Long Thuận</w:t>
      </w:r>
    </w:p>
    <w:p>
      <w:r>
        <w:t>Ấp 2, xã Long Thuận, huyện Thủ Thừa, tỉnh Long An</w:t>
      </w:r>
    </w:p>
    <w:p>
      <w:r>
        <w:t>c0longthuantt.longan@moet.edu.vn</w:t>
      </w:r>
    </w:p>
    <w:p>
      <w:r>
        <w:t>02723863765</w:t>
      </w:r>
    </w:p>
    <w:p>
      <w:r>
        <w:t>000.35.33.H39</w:t>
      </w:r>
    </w:p>
    <w:p>
      <w:r>
        <w:t>14.1.7</w:t>
      </w:r>
    </w:p>
    <w:p>
      <w:r>
        <w:t>H39.33.1.7</w:t>
      </w:r>
    </w:p>
    <w:p>
      <w:r>
        <w:t>Trường Mẫu giáo Mỹ An</w:t>
      </w:r>
    </w:p>
    <w:p>
      <w:r>
        <w:t>Ấp 3, xã Mỹ An, huyện Thủ Thừa, tỉnh Long An</w:t>
      </w:r>
    </w:p>
    <w:p>
      <w:r>
        <w:t>c0myantt.longan@moet.edu.vn</w:t>
      </w:r>
    </w:p>
    <w:p>
      <w:r>
        <w:t>02723599643</w:t>
      </w:r>
    </w:p>
    <w:p>
      <w:r>
        <w:t>000.36.33.H39</w:t>
      </w:r>
    </w:p>
    <w:p>
      <w:r>
        <w:t>14.1.8</w:t>
      </w:r>
    </w:p>
    <w:p>
      <w:r>
        <w:t>H39.33.1.8</w:t>
      </w:r>
    </w:p>
    <w:p>
      <w:r>
        <w:t>Trường Mẫu giáo Mỹ Lạc</w:t>
      </w:r>
    </w:p>
    <w:p>
      <w:r>
        <w:t>Ấp Bà Mía, xã Mỹ Lạc, huyện Thủ Thừa, tỉnh Long An</w:t>
      </w:r>
    </w:p>
    <w:p>
      <w:r>
        <w:t>c0mylactt.longan@moet.edu.vn .</w:t>
      </w:r>
    </w:p>
    <w:p>
      <w:r>
        <w:t>02723863776</w:t>
      </w:r>
    </w:p>
    <w:p>
      <w:r>
        <w:t>000.37.33.H39</w:t>
      </w:r>
    </w:p>
    <w:p>
      <w:r>
        <w:t>14.1.9</w:t>
      </w:r>
    </w:p>
    <w:p>
      <w:r>
        <w:t>H39.33.1.9</w:t>
      </w:r>
    </w:p>
    <w:p>
      <w:r>
        <w:t>Trường Mẫu giáo Mỹ Phú</w:t>
      </w:r>
    </w:p>
    <w:p>
      <w:r>
        <w:t>Ấp 3, xã Mỹ Phú, huyện Thủ Thừa, tỉnh Long An</w:t>
      </w:r>
    </w:p>
    <w:p>
      <w:r>
        <w:t>c0myphutt.longan@moet.edu.vn</w:t>
      </w:r>
    </w:p>
    <w:p>
      <w:r>
        <w:t>02723570288</w:t>
      </w:r>
    </w:p>
    <w:p>
      <w:r>
        <w:t>000.38.33.H39</w:t>
      </w:r>
    </w:p>
    <w:p>
      <w:r>
        <w:t>14.1.10</w:t>
      </w:r>
    </w:p>
    <w:p>
      <w:r>
        <w:t>H39.33.1.10</w:t>
      </w:r>
    </w:p>
    <w:p>
      <w:r>
        <w:t>Trường Mẫu giáo Mỹ Thạnh</w:t>
      </w:r>
    </w:p>
    <w:p>
      <w:r>
        <w:t>Ấp 4, xã Mỹ Thạnh, huyện Thủ Thừa, tỉnh Long An</w:t>
      </w:r>
    </w:p>
    <w:p>
      <w:r>
        <w:t>c0mythanhtt.longan@moet.edu.vn</w:t>
      </w:r>
    </w:p>
    <w:p>
      <w:r>
        <w:t>02723863877</w:t>
      </w:r>
    </w:p>
    <w:p>
      <w:r>
        <w:t>000.39.33.H39</w:t>
      </w:r>
    </w:p>
    <w:p>
      <w:r>
        <w:t>14.1.11</w:t>
      </w:r>
    </w:p>
    <w:p>
      <w:r>
        <w:t>H39.33.1.11</w:t>
      </w:r>
    </w:p>
    <w:p>
      <w:r>
        <w:t>Trường Mẫu giáo Tân Thành</w:t>
      </w:r>
    </w:p>
    <w:p>
      <w:r>
        <w:t>Ấp 4, xã Tân Thành, huyện Thủ Thừa, tỉnh Long An</w:t>
      </w:r>
    </w:p>
    <w:p>
      <w:r>
        <w:t>02723613850</w:t>
      </w:r>
    </w:p>
    <w:p>
      <w:r>
        <w:t>000.41.33.H39</w:t>
      </w:r>
    </w:p>
    <w:p>
      <w:r>
        <w:t>14.1.12</w:t>
      </w:r>
    </w:p>
    <w:p>
      <w:r>
        <w:t>H39.33.1.12</w:t>
      </w:r>
    </w:p>
    <w:p>
      <w:r>
        <w:t>Trường Tiểu học Bình An</w:t>
      </w:r>
    </w:p>
    <w:p>
      <w:r>
        <w:t>Ấp Vàm Kinh, xã Bình An, huyện Thủ Thừa, tỉnh Long An</w:t>
      </w:r>
    </w:p>
    <w:p>
      <w:r>
        <w:t>c1binhantt.longan@moet.edu.vn</w:t>
      </w:r>
    </w:p>
    <w:p>
      <w:r>
        <w:t>02723865493</w:t>
      </w:r>
    </w:p>
    <w:p>
      <w:r>
        <w:t>000.43.33.H39</w:t>
      </w:r>
    </w:p>
    <w:p>
      <w:r>
        <w:t>14.1.13</w:t>
      </w:r>
    </w:p>
    <w:p>
      <w:r>
        <w:t>H39.33.1.13</w:t>
      </w:r>
    </w:p>
    <w:p>
      <w:r>
        <w:t>Trường Tiểu học Bình Thạnh</w:t>
      </w:r>
    </w:p>
    <w:p>
      <w:r>
        <w:t>Ấp Bình Lương 1, xã Bình Thạnh, huyện Thủ Thừa, tỉnh Long An</w:t>
      </w:r>
    </w:p>
    <w:p>
      <w:r>
        <w:t>c1binhthanhtt.longan@moet.edu.vn</w:t>
      </w:r>
    </w:p>
    <w:p>
      <w:r>
        <w:t>02723591604</w:t>
      </w:r>
    </w:p>
    <w:p>
      <w:r>
        <w:t>000.46.33.H39</w:t>
      </w:r>
    </w:p>
    <w:p>
      <w:r>
        <w:t>14.1.14</w:t>
      </w:r>
    </w:p>
    <w:p>
      <w:r>
        <w:t>H39.33.1.14</w:t>
      </w:r>
    </w:p>
    <w:p>
      <w:r>
        <w:t>Trường Tiểu học Long Thạnh</w:t>
      </w:r>
    </w:p>
    <w:p>
      <w:r>
        <w:t>Ấp 2, xã Long Thạnh, huyện Thủ Thừa, tỉnh Long An</w:t>
      </w:r>
    </w:p>
    <w:p>
      <w:r>
        <w:t>c1longthanhtt.longan@moet.edu.vn</w:t>
      </w:r>
    </w:p>
    <w:p>
      <w:r>
        <w:t>02723863296</w:t>
      </w:r>
    </w:p>
    <w:p>
      <w:r>
        <w:t>000.47.33.H39</w:t>
      </w:r>
    </w:p>
    <w:p>
      <w:r>
        <w:t>14.1.15</w:t>
      </w:r>
    </w:p>
    <w:p>
      <w:r>
        <w:t>H39.33.1.15</w:t>
      </w:r>
    </w:p>
    <w:p>
      <w:r>
        <w:t>Trường Tiểu học Long Thuận</w:t>
      </w:r>
    </w:p>
    <w:p>
      <w:r>
        <w:t>Ấp 2, xã Long Thuận, huyện Thủ Thừa, tỉnh Long An</w:t>
      </w:r>
    </w:p>
    <w:p>
      <w:r>
        <w:t>c1longthuantt.longan@moet.edu.vn</w:t>
      </w:r>
    </w:p>
    <w:p>
      <w:r>
        <w:t>02723863380</w:t>
      </w:r>
    </w:p>
    <w:p>
      <w:r>
        <w:t>000.48.33.H39</w:t>
      </w:r>
    </w:p>
    <w:p>
      <w:r>
        <w:t>14.1.16</w:t>
      </w:r>
    </w:p>
    <w:p>
      <w:r>
        <w:t>H39.33.1.16</w:t>
      </w:r>
    </w:p>
    <w:p>
      <w:r>
        <w:t>Trường Tiểu học Mỹ An</w:t>
      </w:r>
    </w:p>
    <w:p>
      <w:r>
        <w:t>Ấp 3, xã Mỹ An, huyện Thủ Thừa, tỉnh Long An</w:t>
      </w:r>
    </w:p>
    <w:p>
      <w:r>
        <w:t>c1myantt.longan@moet.edu.vn</w:t>
      </w:r>
    </w:p>
    <w:p>
      <w:r>
        <w:t>02723599608</w:t>
      </w:r>
    </w:p>
    <w:p>
      <w:r>
        <w:t>000.49.33.H39</w:t>
      </w:r>
    </w:p>
    <w:p>
      <w:r>
        <w:t>14.1.17</w:t>
      </w:r>
    </w:p>
    <w:p>
      <w:r>
        <w:t>H39.33.1.17</w:t>
      </w:r>
    </w:p>
    <w:p>
      <w:r>
        <w:t>Trường Tiểu học Mỹ Lạc</w:t>
      </w:r>
    </w:p>
    <w:p>
      <w:r>
        <w:t>Ấp Bà Mía, xã Mỹ Lạc, huyện Thủ Thừa, tỉnh Long An</w:t>
      </w:r>
    </w:p>
    <w:p>
      <w:r>
        <w:t>c1mylacatt.longan@moet.edu.vn</w:t>
      </w:r>
    </w:p>
    <w:p>
      <w:r>
        <w:t>02723863511</w:t>
      </w:r>
    </w:p>
    <w:p>
      <w:r>
        <w:t>000.71.33.H39</w:t>
      </w:r>
    </w:p>
    <w:p>
      <w:r>
        <w:t>14.1.18</w:t>
      </w:r>
    </w:p>
    <w:p>
      <w:r>
        <w:t>H39.33.1.18</w:t>
      </w:r>
    </w:p>
    <w:p>
      <w:r>
        <w:t>Trường Tiểu học Mỹ Phú</w:t>
      </w:r>
    </w:p>
    <w:p>
      <w:r>
        <w:t>Ấp 3, xã Mỹ Phú, huyện Thủ Thừa, tỉnh Long An</w:t>
      </w:r>
    </w:p>
    <w:p>
      <w:r>
        <w:t>c1myphutt.longan@moet.edu.vn</w:t>
      </w:r>
    </w:p>
    <w:p>
      <w:r>
        <w:t>02723822048</w:t>
      </w:r>
    </w:p>
    <w:p>
      <w:r>
        <w:t>000.52.33.H39</w:t>
      </w:r>
    </w:p>
    <w:p>
      <w:r>
        <w:t>14.1.19</w:t>
      </w:r>
    </w:p>
    <w:p>
      <w:r>
        <w:t>H39.33.1.19</w:t>
      </w:r>
    </w:p>
    <w:p>
      <w:r>
        <w:t>Trường Tiểu học Mỹ Thạnh</w:t>
      </w:r>
    </w:p>
    <w:p>
      <w:r>
        <w:t>Ấp 2, xã Mỹ Thạnh, huyện Thủ Thừa, tỉnh Long An</w:t>
      </w:r>
    </w:p>
    <w:p>
      <w:r>
        <w:t>c1mythanhtt.longan@moet.edu.vn</w:t>
      </w:r>
    </w:p>
    <w:p>
      <w:r>
        <w:t>02723611314</w:t>
      </w:r>
    </w:p>
    <w:p>
      <w:r>
        <w:t>000.72.33.H39</w:t>
      </w:r>
    </w:p>
    <w:p>
      <w:r>
        <w:t>14.1.20</w:t>
      </w:r>
    </w:p>
    <w:p>
      <w:r>
        <w:t>H39.33.1.20</w:t>
      </w:r>
    </w:p>
    <w:p>
      <w:r>
        <w:t>Trường Tiểu học Nhà Dài</w:t>
      </w:r>
    </w:p>
    <w:p>
      <w:r>
        <w:t>Khu phố Nhà Dài, thị trấn Thủ Thừa, huyện Thủ Thừa, tỉnh Long An</w:t>
      </w:r>
    </w:p>
    <w:p>
      <w:r>
        <w:t>c1nhadaitt.longan@moet.edu.vn</w:t>
      </w:r>
    </w:p>
    <w:p>
      <w:r>
        <w:t>02723865094</w:t>
      </w:r>
    </w:p>
    <w:p>
      <w:r>
        <w:t>000.55.33.H39</w:t>
      </w:r>
    </w:p>
    <w:p>
      <w:r>
        <w:t>14.1.21</w:t>
      </w:r>
    </w:p>
    <w:p>
      <w:r>
        <w:t>H39.33.1.21</w:t>
      </w:r>
    </w:p>
    <w:p>
      <w:r>
        <w:t>Trường Tiểu học Nhị Thành</w:t>
      </w:r>
    </w:p>
    <w:p>
      <w:r>
        <w:t>Ấp 1, xã Nhị Thành, huyện Thủ Thừa, tỉnh Long An</w:t>
      </w:r>
    </w:p>
    <w:p>
      <w:r>
        <w:t>c1nhithanhatt.longan@moet.edu.vn</w:t>
      </w:r>
    </w:p>
    <w:p>
      <w:r>
        <w:t>02723865092</w:t>
      </w:r>
    </w:p>
    <w:p>
      <w:r>
        <w:t>000.73.33.H39</w:t>
      </w:r>
    </w:p>
    <w:p>
      <w:r>
        <w:t>14.1.22</w:t>
      </w:r>
    </w:p>
    <w:p>
      <w:r>
        <w:t>H39.33.1.22</w:t>
      </w:r>
    </w:p>
    <w:p>
      <w:r>
        <w:t>Trường Tiểu học Tân Long</w:t>
      </w:r>
    </w:p>
    <w:p>
      <w:r>
        <w:t>Ấp 2, xã Tân Long, huyện Thủ Thừa, tỉnh Long An</w:t>
      </w:r>
    </w:p>
    <w:p>
      <w:r>
        <w:t>c1tanlaptt.longan@moet.edu.vn</w:t>
      </w:r>
    </w:p>
    <w:p>
      <w:r>
        <w:t>02723900209</w:t>
      </w:r>
    </w:p>
    <w:p>
      <w:r>
        <w:t>000.58.33.H39</w:t>
      </w:r>
    </w:p>
    <w:p>
      <w:r>
        <w:t>14.1.23</w:t>
      </w:r>
    </w:p>
    <w:p>
      <w:r>
        <w:t>H39.33.1.23</w:t>
      </w:r>
    </w:p>
    <w:p>
      <w:r>
        <w:t>Trường Tiểu học Thị Trấn Thủ Thừa</w:t>
      </w:r>
    </w:p>
    <w:p>
      <w:r>
        <w:t>Khu phố Cầu Xây, thị trấn Thủ Thừa, huyện Thủ Thừa, tỉnh Long An</w:t>
      </w:r>
    </w:p>
    <w:p>
      <w:r>
        <w:t>c1ttthuthuatt.longan@moet.edu.vn</w:t>
      </w:r>
    </w:p>
    <w:p>
      <w:r>
        <w:t>02723864101</w:t>
      </w:r>
    </w:p>
    <w:p>
      <w:r>
        <w:t>000.60.33.H39</w:t>
      </w:r>
    </w:p>
    <w:p>
      <w:r>
        <w:t>14.1.24</w:t>
      </w:r>
    </w:p>
    <w:p>
      <w:r>
        <w:t>H39.33.1.24</w:t>
      </w:r>
    </w:p>
    <w:p>
      <w:r>
        <w:t>Trường Tiểu học và Trung học cơ sở Tân Thành</w:t>
      </w:r>
    </w:p>
    <w:p>
      <w:r>
        <w:t>Ấp 1, xã Tân Thành, huyện Thủ Thừa, tỉnh Long An</w:t>
      </w:r>
    </w:p>
    <w:p>
      <w:r>
        <w:t>c12tanthanhtt.longan@moet.edu.vn</w:t>
      </w:r>
    </w:p>
    <w:p>
      <w:r>
        <w:t>02723900600</w:t>
      </w:r>
    </w:p>
    <w:p>
      <w:r>
        <w:t>000.74.33.H39</w:t>
      </w:r>
    </w:p>
    <w:p>
      <w:r>
        <w:t>14.1.25</w:t>
      </w:r>
    </w:p>
    <w:p>
      <w:r>
        <w:t>H39.33.1.25</w:t>
      </w:r>
    </w:p>
    <w:p>
      <w:r>
        <w:t>Trường Trung học cơ sở Bình An</w:t>
      </w:r>
    </w:p>
    <w:p>
      <w:r>
        <w:t>Ấp Vàm Kinh, xã Bình An, huyện Thủ Thừa, tỉnh Long An</w:t>
      </w:r>
    </w:p>
    <w:p>
      <w:r>
        <w:t>c2binhantt.longan@moet.edu.vn</w:t>
      </w:r>
    </w:p>
    <w:p>
      <w:r>
        <w:t>02723864149</w:t>
      </w:r>
    </w:p>
    <w:p>
      <w:r>
        <w:t>thcsbinhan.pgdthuthua.edu.vn</w:t>
      </w:r>
    </w:p>
    <w:p>
      <w:r>
        <w:t>000.61.33.H39</w:t>
      </w:r>
    </w:p>
    <w:p>
      <w:r>
        <w:t>Thay đổi thông tin (website)</w:t>
      </w:r>
    </w:p>
    <w:p>
      <w:r>
        <w:t>14.1.26</w:t>
      </w:r>
    </w:p>
    <w:p>
      <w:r>
        <w:t>H39.33.1.26</w:t>
      </w:r>
    </w:p>
    <w:p>
      <w:r>
        <w:t>Trường Trung học cơ sở Bình Cang</w:t>
      </w:r>
    </w:p>
    <w:p>
      <w:r>
        <w:t>Ấp Bình Cang 1, xã Bình Thạnh, huyện Thủ Thừa, tỉnh Long An</w:t>
      </w:r>
    </w:p>
    <w:p>
      <w:r>
        <w:t>c2binhcangtt.longan@moet.edu.vn</w:t>
      </w:r>
    </w:p>
    <w:p>
      <w:r>
        <w:t>02723591800</w:t>
      </w:r>
    </w:p>
    <w:p>
      <w:r>
        <w:t>000.62.33.H39</w:t>
      </w:r>
    </w:p>
    <w:p>
      <w:r>
        <w:t>Thay đổi thông tin (email)</w:t>
      </w:r>
    </w:p>
    <w:p>
      <w:r>
        <w:t>14.1.27</w:t>
      </w:r>
    </w:p>
    <w:p>
      <w:r>
        <w:t>H39.33.1.27</w:t>
      </w:r>
    </w:p>
    <w:p>
      <w:r>
        <w:t>Trường Trung học cơ sở Long Thạnh</w:t>
      </w:r>
    </w:p>
    <w:p>
      <w:r>
        <w:t>Ấp 3, xã Long Thạnh, huyện Thủ Thừa, tỉnh Long An</w:t>
      </w:r>
    </w:p>
    <w:p>
      <w:r>
        <w:t>c2longthanhtt.longan@moet.edu.vn</w:t>
      </w:r>
    </w:p>
    <w:p>
      <w:r>
        <w:t>02723863463</w:t>
      </w:r>
    </w:p>
    <w:p>
      <w:r>
        <w:t>000.63.33.H39</w:t>
      </w:r>
    </w:p>
    <w:p>
      <w:r>
        <w:t>14.1.28</w:t>
      </w:r>
    </w:p>
    <w:p>
      <w:r>
        <w:t>H39.33.1.28</w:t>
      </w:r>
    </w:p>
    <w:p>
      <w:r>
        <w:t>Trường Trung học cơ sở Mỹ An</w:t>
      </w:r>
    </w:p>
    <w:p>
      <w:r>
        <w:t>Ấp 3, xã Mỹ An, huyện Thủ Thừa, tỉnh Long An</w:t>
      </w:r>
    </w:p>
    <w:p>
      <w:r>
        <w:t>c2myantt.longan@moet.edu.vn</w:t>
      </w:r>
    </w:p>
    <w:p>
      <w:r>
        <w:t>02723550048</w:t>
      </w:r>
    </w:p>
    <w:p>
      <w:r>
        <w:t>000.64.33.H39</w:t>
      </w:r>
    </w:p>
    <w:p>
      <w:r>
        <w:t>Thay đổi thông tin (điện thoại)</w:t>
      </w:r>
    </w:p>
    <w:p>
      <w:r>
        <w:t>14.1.29</w:t>
      </w:r>
    </w:p>
    <w:p>
      <w:r>
        <w:t>H39.33.1.29</w:t>
      </w:r>
    </w:p>
    <w:p>
      <w:r>
        <w:t>Trường Trung học cơ sở Mỹ Lạc</w:t>
      </w:r>
    </w:p>
    <w:p>
      <w:r>
        <w:t>Ấp Bà Mía, xã Mỹ Lạc, huyện Thủ Thừa, tỉnh Long An</w:t>
      </w:r>
    </w:p>
    <w:p>
      <w:r>
        <w:t>02723863260</w:t>
      </w:r>
    </w:p>
    <w:p>
      <w:r>
        <w:t>000.65.33.H39</w:t>
      </w:r>
    </w:p>
    <w:p>
      <w:r>
        <w:t>14.1.30</w:t>
      </w:r>
    </w:p>
    <w:p>
      <w:r>
        <w:t>H39.33.1.30</w:t>
      </w:r>
    </w:p>
    <w:p>
      <w:r>
        <w:t>Trường Trung học cơ sở Mỹ Thạnh</w:t>
      </w:r>
    </w:p>
    <w:p>
      <w:r>
        <w:t>Ấp 5, xã Mỹ Thạnh, huyện Thủ Thừa, tỉnh Long An</w:t>
      </w:r>
    </w:p>
    <w:p>
      <w:r>
        <w:t>c2mythanhtt.longan@moet.edu.vn</w:t>
      </w:r>
    </w:p>
    <w:p>
      <w:r>
        <w:t>02723864591</w:t>
      </w:r>
    </w:p>
    <w:p>
      <w:r>
        <w:t>000.66.33.H39</w:t>
      </w:r>
    </w:p>
    <w:p>
      <w:r>
        <w:t>14.1.31</w:t>
      </w:r>
    </w:p>
    <w:p>
      <w:r>
        <w:t>H39.33.1.31</w:t>
      </w:r>
    </w:p>
    <w:p>
      <w:r>
        <w:t>Trường Trung học cơ sở Nhị Thành</w:t>
      </w:r>
    </w:p>
    <w:p>
      <w:r>
        <w:t>Ấp 1, xã Nhị Thành, huyện Thủ Thừa, tỉnh Long An</w:t>
      </w:r>
    </w:p>
    <w:p>
      <w:r>
        <w:t>c2nhithanhtt.longan@moet.edu.vn</w:t>
      </w:r>
    </w:p>
    <w:p>
      <w:r>
        <w:t>02723613866</w:t>
      </w:r>
    </w:p>
    <w:p>
      <w:r>
        <w:t>000.67.33.H39</w:t>
      </w:r>
    </w:p>
    <w:p>
      <w:r>
        <w:t>14.1.32</w:t>
      </w:r>
    </w:p>
    <w:p>
      <w:r>
        <w:t>H39.33.1.32</w:t>
      </w:r>
    </w:p>
    <w:p>
      <w:r>
        <w:t>Trường Trung học cơ sở Thị Trấn Thủ Thừa</w:t>
      </w:r>
    </w:p>
    <w:p>
      <w:r>
        <w:t>Khu phố Cầu Xây, thị trấn Thủ Thừa, huyện Thủ Thừa, tỉnh Long An</w:t>
      </w:r>
    </w:p>
    <w:p>
      <w:r>
        <w:t>c2ttthuthuatt.longan@moet.edu.vn</w:t>
      </w:r>
    </w:p>
    <w:p>
      <w:r>
        <w:t>02723865195</w:t>
      </w:r>
    </w:p>
    <w:p>
      <w:r>
        <w:t>000.69.33.H39</w:t>
      </w:r>
    </w:p>
    <w:p>
      <w:r>
        <w:t>15</w:t>
      </w:r>
    </w:p>
    <w:p>
      <w:r>
        <w:t>UBND huyện Vĩnh Hưng</w:t>
      </w:r>
    </w:p>
    <w:p>
      <w:r>
        <w:t>15.1</w:t>
      </w:r>
    </w:p>
    <w:p>
      <w:r>
        <w:t>Phòng Giáo dục và Đào tạo</w:t>
      </w:r>
    </w:p>
    <w:p>
      <w:r>
        <w:t>15.1.1</w:t>
      </w:r>
    </w:p>
    <w:p>
      <w:r>
        <w:t>H39.34.1.1</w:t>
      </w:r>
    </w:p>
    <w:p>
      <w:r>
        <w:t>Trường Mầm non Hưng Điền A</w:t>
      </w:r>
    </w:p>
    <w:p>
      <w:r>
        <w:t>Ấp 3, xã Hưng Điền A, huyện Vĩnh Hưng, tỉnh Long An</w:t>
      </w:r>
    </w:p>
    <w:p>
      <w:r>
        <w:t>c0hungdienavh.longan@moet.edu.vn</w:t>
      </w:r>
    </w:p>
    <w:p>
      <w:r>
        <w:t>02723979085</w:t>
      </w:r>
    </w:p>
    <w:p>
      <w:r>
        <w:t>mamnonhungdiena.pgdvinhung.edu.vn</w:t>
      </w:r>
    </w:p>
    <w:p>
      <w:r>
        <w:t>000.29.34.H39</w:t>
      </w:r>
    </w:p>
    <w:p>
      <w:r>
        <w:t>15.1.2</w:t>
      </w:r>
    </w:p>
    <w:p>
      <w:r>
        <w:t>H39.34.1.2</w:t>
      </w:r>
    </w:p>
    <w:p>
      <w:r>
        <w:t>Trường Mầm non Khánh Hưng</w:t>
      </w:r>
    </w:p>
    <w:p>
      <w:r>
        <w:t>Ấp Gò Châu Mai, xã Khánh Hưng, huyện Vĩnh Hưng, tỉnh Long An</w:t>
      </w:r>
    </w:p>
    <w:p>
      <w:r>
        <w:t>c0khanhhungvh.longan@moet.edu.vn</w:t>
      </w:r>
    </w:p>
    <w:p>
      <w:r>
        <w:t>02723978144</w:t>
      </w:r>
    </w:p>
    <w:p>
      <w:r>
        <w:t>mamnonkhanhhung.pgdvinhhung.edu.vn</w:t>
      </w:r>
    </w:p>
    <w:p>
      <w:r>
        <w:t>000.30.34.H39</w:t>
      </w:r>
    </w:p>
    <w:p>
      <w:r>
        <w:t>15.1.3</w:t>
      </w:r>
    </w:p>
    <w:p>
      <w:r>
        <w:t>H39.34.1.3</w:t>
      </w:r>
    </w:p>
    <w:p>
      <w:r>
        <w:t>Trường Mầm non Tuyên Bình</w:t>
      </w:r>
    </w:p>
    <w:p>
      <w:r>
        <w:t>Ấp Rạch Mây, xã Tuyên Bình, huyện Vĩnh Hưng, tỉnh Long An</w:t>
      </w:r>
    </w:p>
    <w:p>
      <w:r>
        <w:t>c0tuyenbinhvh.longan@moet.edu.vn</w:t>
      </w:r>
    </w:p>
    <w:p>
      <w:r>
        <w:t>02723602906</w:t>
      </w:r>
    </w:p>
    <w:p>
      <w:r>
        <w:t>mamnontuyenbinh.pgdvinhhung.edu.vn</w:t>
      </w:r>
    </w:p>
    <w:p>
      <w:r>
        <w:t>000.34.34.H39</w:t>
      </w:r>
    </w:p>
    <w:p>
      <w:r>
        <w:t>15.1.4</w:t>
      </w:r>
    </w:p>
    <w:p>
      <w:r>
        <w:t>H39.34.1.4</w:t>
      </w:r>
    </w:p>
    <w:p>
      <w:r>
        <w:t>Trường Mầm non Tuyên Bình Tây</w:t>
      </w:r>
    </w:p>
    <w:p>
      <w:r>
        <w:t>Ấp Cả Rưng, xã Tuyên Bình Tây, huyện Vĩnh Hưng, tỉnh Long An</w:t>
      </w:r>
    </w:p>
    <w:p>
      <w:r>
        <w:t>c0tuyenbinhtayvh.longan@moet.edu.vn</w:t>
      </w:r>
    </w:p>
    <w:p>
      <w:r>
        <w:t>02723567832</w:t>
      </w:r>
    </w:p>
    <w:p>
      <w:r>
        <w:t>mamnontuyenbinhtay.pgdvinhhung.edu.vn</w:t>
      </w:r>
    </w:p>
    <w:p>
      <w:r>
        <w:t>000.35.34.H39</w:t>
      </w:r>
    </w:p>
    <w:p>
      <w:r>
        <w:t>15.1.5</w:t>
      </w:r>
    </w:p>
    <w:p>
      <w:r>
        <w:t>H39.34.1.5</w:t>
      </w:r>
    </w:p>
    <w:p>
      <w:r>
        <w:t>Trường Mầm non Thái Bình Trung</w:t>
      </w:r>
    </w:p>
    <w:p>
      <w:r>
        <w:t>Ấp Trung Trực, xã Thái Bình Trung, huyện Vĩnh Hưng, tỉnh Long An</w:t>
      </w:r>
    </w:p>
    <w:p>
      <w:r>
        <w:t>c0thaibinhtrungvh.longan@moet.edu.vn</w:t>
      </w:r>
    </w:p>
    <w:p>
      <w:r>
        <w:t>02723973414</w:t>
      </w:r>
    </w:p>
    <w:p>
      <w:r>
        <w:t>mamnonthaibinhtrung.pgdvinhhung.edu.vn</w:t>
      </w:r>
    </w:p>
    <w:p>
      <w:r>
        <w:t>000.31.34.H39</w:t>
      </w:r>
    </w:p>
    <w:p>
      <w:r>
        <w:t>15.1.6</w:t>
      </w:r>
    </w:p>
    <w:p>
      <w:r>
        <w:t>H39.34.1.6</w:t>
      </w:r>
    </w:p>
    <w:p>
      <w:r>
        <w:t>Trường Mầm non Thái Trị</w:t>
      </w:r>
    </w:p>
    <w:p>
      <w:r>
        <w:t>Ấp Thái Quang, xã Thái Trị, huyện Vĩnh Hưng, tỉnh Long An</w:t>
      </w:r>
    </w:p>
    <w:p>
      <w:r>
        <w:t>c0thaitrivh.longan@moet.edu.vn</w:t>
      </w:r>
    </w:p>
    <w:p>
      <w:r>
        <w:t>02723973412</w:t>
      </w:r>
    </w:p>
    <w:p>
      <w:r>
        <w:t>mamnonthaitri.pgdvinhhung.edu.vn</w:t>
      </w:r>
    </w:p>
    <w:p>
      <w:r>
        <w:t>000.32.34.H39</w:t>
      </w:r>
    </w:p>
    <w:p>
      <w:r>
        <w:t>15.1.7</w:t>
      </w:r>
    </w:p>
    <w:p>
      <w:r>
        <w:t>H39.34.1.7</w:t>
      </w:r>
    </w:p>
    <w:p>
      <w:r>
        <w:t>Trường Mầm non Thị trấn Vĩnh Hưng</w:t>
      </w:r>
    </w:p>
    <w:p>
      <w:r>
        <w:t>Thị trấn Vĩnh Hưng, huyện Vĩnh Hưng, tỉnh Long An</w:t>
      </w:r>
    </w:p>
    <w:p>
      <w:r>
        <w:t>c0vinhhungvh.longan@moet.edu.vn</w:t>
      </w:r>
    </w:p>
    <w:p>
      <w:r>
        <w:t>02723847137</w:t>
      </w:r>
    </w:p>
    <w:p>
      <w:r>
        <w:t>mamnonttvinhhung.pgdvinhhung.edu.vn</w:t>
      </w:r>
    </w:p>
    <w:p>
      <w:r>
        <w:t>000.33.34.H39</w:t>
      </w:r>
    </w:p>
    <w:p>
      <w:r>
        <w:t>15.1.8</w:t>
      </w:r>
    </w:p>
    <w:p>
      <w:r>
        <w:t>H39.34.1.8</w:t>
      </w:r>
    </w:p>
    <w:p>
      <w:r>
        <w:t>Trường Mầm non Vĩnh Bình</w:t>
      </w:r>
    </w:p>
    <w:p>
      <w:r>
        <w:t>Xã Vĩnh Bình, huyện Vĩnh Hưng, tỉnh Long An</w:t>
      </w:r>
    </w:p>
    <w:p>
      <w:r>
        <w:t>c0vinhbinhvh.longan@moet.edu.vn</w:t>
      </w:r>
    </w:p>
    <w:p>
      <w:r>
        <w:t>02723847076</w:t>
      </w:r>
    </w:p>
    <w:p>
      <w:r>
        <w:t>mamnonvinhbinh.pgdvinhhung.edu.vn</w:t>
      </w:r>
    </w:p>
    <w:p>
      <w:r>
        <w:t>000.36.34.H39</w:t>
      </w:r>
    </w:p>
    <w:p>
      <w:r>
        <w:t>15.1.9</w:t>
      </w:r>
    </w:p>
    <w:p>
      <w:r>
        <w:t>H39.34.1.9</w:t>
      </w:r>
    </w:p>
    <w:p>
      <w:r>
        <w:t>Trường Mầm non Vĩnh Thuận</w:t>
      </w:r>
    </w:p>
    <w:p>
      <w:r>
        <w:t>Ấp Cả Nga, xã Vĩnh Thuận, huyện Vĩnh Hưng, tỉnh Long An</w:t>
      </w:r>
    </w:p>
    <w:p>
      <w:r>
        <w:t>c0vinhthuanvh.longan@moet.edu.vn</w:t>
      </w:r>
    </w:p>
    <w:p>
      <w:r>
        <w:t>02723848988</w:t>
      </w:r>
    </w:p>
    <w:p>
      <w:r>
        <w:t>mamnonvinhthuan.pgdvinhhung.edu.vn</w:t>
      </w:r>
    </w:p>
    <w:p>
      <w:r>
        <w:t>000.37.34.H39</w:t>
      </w:r>
    </w:p>
    <w:p>
      <w:r>
        <w:t>15.1.10</w:t>
      </w:r>
    </w:p>
    <w:p>
      <w:r>
        <w:t>H39.34.1.10</w:t>
      </w:r>
    </w:p>
    <w:p>
      <w:r>
        <w:t>Trường Mầm non Vĩnh Trị</w:t>
      </w:r>
    </w:p>
    <w:p>
      <w:r>
        <w:t>Ấp Gò Cát, xã Vĩnh Trị, huyện Vĩnh Hưng, tỉnh Long An</w:t>
      </w:r>
    </w:p>
    <w:p>
      <w:r>
        <w:t>c0vinhtrivh.longan@moet.edu.vn</w:t>
      </w:r>
    </w:p>
    <w:p>
      <w:r>
        <w:t>02723971689</w:t>
      </w:r>
    </w:p>
    <w:p>
      <w:r>
        <w:t>mamnonvinhtri.pgdvinhhung.edu.vn</w:t>
      </w:r>
    </w:p>
    <w:p>
      <w:r>
        <w:t>000.38.34.H39</w:t>
      </w:r>
    </w:p>
    <w:p>
      <w:r>
        <w:t>15.1.11</w:t>
      </w:r>
    </w:p>
    <w:p>
      <w:r>
        <w:t>H39.34.1.11</w:t>
      </w:r>
    </w:p>
    <w:p>
      <w:r>
        <w:t>Trường Tiểu học Khánh Hưng</w:t>
      </w:r>
    </w:p>
    <w:p>
      <w:r>
        <w:t>Ấp Gò Châu Mai, xã Khánh Hưng, huyện Vĩnh Hưng, tỉnh Long An</w:t>
      </w:r>
    </w:p>
    <w:p>
      <w:r>
        <w:t>c1khanhungvh.longan@moet.edu.vn</w:t>
      </w:r>
    </w:p>
    <w:p>
      <w:r>
        <w:t>02723978835</w:t>
      </w:r>
    </w:p>
    <w:p>
      <w:r>
        <w:t>thkhanhhung.pgdvinhhung.edu.vn</w:t>
      </w:r>
    </w:p>
    <w:p>
      <w:r>
        <w:t>000.65.34.H39</w:t>
      </w:r>
    </w:p>
    <w:p>
      <w:r>
        <w:t>15.1.12</w:t>
      </w:r>
    </w:p>
    <w:p>
      <w:r>
        <w:t>H39.34.1.12</w:t>
      </w:r>
    </w:p>
    <w:p>
      <w:r>
        <w:t>Trường Tiểu học thị trấn Vĩnh Hưng</w:t>
      </w:r>
    </w:p>
    <w:p>
      <w:r>
        <w:t>Thị trấn Vĩnh Hưng, huyện Vĩnh Hưng, tỉnh Long An</w:t>
      </w:r>
    </w:p>
    <w:p>
      <w:r>
        <w:t>c1ttvinhhung.vh.longan@moet.edu.vn</w:t>
      </w:r>
    </w:p>
    <w:p>
      <w:r>
        <w:t>02723847028</w:t>
      </w:r>
    </w:p>
    <w:p>
      <w:r>
        <w:t>thttvinhhung.pgdvinhhung.edu.vn</w:t>
      </w:r>
    </w:p>
    <w:p>
      <w:r>
        <w:t>000.75.34.H39</w:t>
      </w:r>
    </w:p>
    <w:p>
      <w:r>
        <w:t>15.1.13</w:t>
      </w:r>
    </w:p>
    <w:p>
      <w:r>
        <w:t>H39.34.1.13</w:t>
      </w:r>
    </w:p>
    <w:p>
      <w:r>
        <w:t>Trường Tiểu học và Trung học cơ sở Hưng điền A</w:t>
      </w:r>
    </w:p>
    <w:p>
      <w:r>
        <w:t>Ấp 3, xã Hưng Điền A, huyện Vĩnh Hưng, tỉnh Long An</w:t>
      </w:r>
    </w:p>
    <w:p>
      <w:r>
        <w:t>c12hungdienavh.longan@moet.edu.vn</w:t>
      </w:r>
    </w:p>
    <w:p>
      <w:r>
        <w:t>02723970333</w:t>
      </w:r>
    </w:p>
    <w:p>
      <w:r>
        <w:t>th-thcshungdiena.pgdvinhhung.edu.vn</w:t>
      </w:r>
    </w:p>
    <w:p>
      <w:r>
        <w:t>000.64.34.H39</w:t>
      </w:r>
    </w:p>
    <w:p>
      <w:r>
        <w:t>15.1.14</w:t>
      </w:r>
    </w:p>
    <w:p>
      <w:r>
        <w:t>H39.34.1.14</w:t>
      </w:r>
    </w:p>
    <w:p>
      <w:r>
        <w:t>Trường Tiểu học và Trung học cơ sở Tuyên Bình</w:t>
      </w:r>
    </w:p>
    <w:p>
      <w:r>
        <w:t>Ấp Rạch Mây, xã Tuyên Bình, huyện Vĩnh Hưng, tỉnh Long An</w:t>
      </w:r>
    </w:p>
    <w:p>
      <w:r>
        <w:t>c12tuyenbinhvh.longan@moet.edu.vn</w:t>
      </w:r>
    </w:p>
    <w:p>
      <w:r>
        <w:t>02723219199</w:t>
      </w:r>
    </w:p>
    <w:p>
      <w:r>
        <w:t>th-thcstuyenbinh.pgdvinhhung.edu.vn</w:t>
      </w:r>
    </w:p>
    <w:p>
      <w:r>
        <w:t>000.70.34.H39</w:t>
      </w:r>
    </w:p>
    <w:p>
      <w:r>
        <w:t>15.1.15</w:t>
      </w:r>
    </w:p>
    <w:p>
      <w:r>
        <w:t>H39.34.1.15</w:t>
      </w:r>
    </w:p>
    <w:p>
      <w:r>
        <w:t>Trường Tiểu học và Trung học cơ sở Tuyên Bình Tây</w:t>
      </w:r>
    </w:p>
    <w:p>
      <w:r>
        <w:t>Ấp Cả Rưng, xã Tuyên Bình Tây, huyện Vĩnh Hưng, tỉnh Long An</w:t>
      </w:r>
    </w:p>
    <w:p>
      <w:r>
        <w:t>C12tuyenbinhtayvh.longan@moet.edu.vn</w:t>
      </w:r>
    </w:p>
    <w:p>
      <w:r>
        <w:t>02726503509</w:t>
      </w:r>
    </w:p>
    <w:p>
      <w:r>
        <w:t>http://th - thcstuyenbinhtay.pgdvinhhung</w:t>
      </w:r>
    </w:p>
    <w:p>
      <w:r>
        <w:t>000.69.34.H39</w:t>
      </w:r>
    </w:p>
    <w:p>
      <w:r>
        <w:t>15.1.16</w:t>
      </w:r>
    </w:p>
    <w:p>
      <w:r>
        <w:t>H39.34.1.16</w:t>
      </w:r>
    </w:p>
    <w:p>
      <w:r>
        <w:t>Trường Tiểu học Thái Bình Trung</w:t>
      </w:r>
    </w:p>
    <w:p>
      <w:r>
        <w:t>Ấp Trung Trực, xã Thái Bình Trung, huyện Vĩnh Hưng, tỉnh Long An</w:t>
      </w:r>
    </w:p>
    <w:p>
      <w:r>
        <w:t>c1thaibinhtrungvh.longan@moet.edu.vn</w:t>
      </w:r>
    </w:p>
    <w:p>
      <w:r>
        <w:t>02723973767</w:t>
      </w:r>
    </w:p>
    <w:p>
      <w:r>
        <w:t>ththaibinhtrung.pgdvinhhung.edu.vn</w:t>
      </w:r>
    </w:p>
    <w:p>
      <w:r>
        <w:t>15.1.17</w:t>
      </w:r>
    </w:p>
    <w:p>
      <w:r>
        <w:t>H39.34.1.17</w:t>
      </w:r>
    </w:p>
    <w:p>
      <w:r>
        <w:t>Trường Tiểu học và Trung học cơ sở Thái Trị</w:t>
      </w:r>
    </w:p>
    <w:p>
      <w:r>
        <w:t>Ấp Thái Quang, xã Thái Trị, huyện Vĩnh Hưng, tỉnh Long An</w:t>
      </w:r>
    </w:p>
    <w:p>
      <w:r>
        <w:t>c12thaitrivh.longan@moet.edu.vn</w:t>
      </w:r>
    </w:p>
    <w:p>
      <w:r>
        <w:t>02723973411</w:t>
      </w:r>
    </w:p>
    <w:p>
      <w:r>
        <w:t>th-thcsthaitri.pgdvinhhung.edu.vn</w:t>
      </w:r>
    </w:p>
    <w:p>
      <w:r>
        <w:t>000.66.34.H39</w:t>
      </w:r>
    </w:p>
    <w:p>
      <w:r>
        <w:t>15.1.18</w:t>
      </w:r>
    </w:p>
    <w:p>
      <w:r>
        <w:t>H39.34.1.18</w:t>
      </w:r>
    </w:p>
    <w:p>
      <w:r>
        <w:t>Trường Tiểu học và Trung học cơ sở Vĩnh Bình</w:t>
      </w:r>
    </w:p>
    <w:p>
      <w:r>
        <w:t>Xã Vĩnh Bình, huyện Vĩnh Hưng, tỉnh Long An</w:t>
      </w:r>
    </w:p>
    <w:p>
      <w:r>
        <w:t>c12vinhbinhvh.longan@moet.edu.vn</w:t>
      </w:r>
    </w:p>
    <w:p>
      <w:r>
        <w:t>02723847689</w:t>
      </w:r>
    </w:p>
    <w:p>
      <w:r>
        <w:t>th-thcsvinhbinh.pgdvinhhung.edu.vn</w:t>
      </w:r>
    </w:p>
    <w:p>
      <w:r>
        <w:t>000.71.34.H39</w:t>
      </w:r>
    </w:p>
    <w:p>
      <w:r>
        <w:t>15.1.19</w:t>
      </w:r>
    </w:p>
    <w:p>
      <w:r>
        <w:t>H39.34.1.19</w:t>
      </w:r>
    </w:p>
    <w:p>
      <w:r>
        <w:t>Trường Tiểu học và Trung học cơ sở Vĩnh Thuận</w:t>
      </w:r>
    </w:p>
    <w:p>
      <w:r>
        <w:t>Ấp Cả Nga, xã Vĩnh Thuận, huyện Vĩnh Hưng, tỉnh Long An</w:t>
      </w:r>
    </w:p>
    <w:p>
      <w:r>
        <w:t>c12vinhthuanvh.longan@moet.edu.vn</w:t>
      </w:r>
    </w:p>
    <w:p>
      <w:r>
        <w:t>02723847687</w:t>
      </w:r>
    </w:p>
    <w:p>
      <w:r>
        <w:t>th-thcsvinhthuan.pgdvinhhung.edu.vn</w:t>
      </w:r>
    </w:p>
    <w:p>
      <w:r>
        <w:t>000.72.34.H39</w:t>
      </w:r>
    </w:p>
    <w:p>
      <w:r>
        <w:t>15.1.20</w:t>
      </w:r>
    </w:p>
    <w:p>
      <w:r>
        <w:t>H39.34.1.20</w:t>
      </w:r>
    </w:p>
    <w:p>
      <w:r>
        <w:t>Trường Tiểu học và Trung học cơ sở Vĩnh Trị</w:t>
      </w:r>
    </w:p>
    <w:p>
      <w:r>
        <w:t>Ấp Gò Cát, xã Vĩnh Trị, huyện Vĩnh Hưng, tỉnh Long An</w:t>
      </w:r>
    </w:p>
    <w:p>
      <w:r>
        <w:t>c12vinhtrivh.longan@moet.edu.vn</w:t>
      </w:r>
    </w:p>
    <w:p>
      <w:r>
        <w:t>02723971935</w:t>
      </w:r>
    </w:p>
    <w:p>
      <w:r>
        <w:t>th-thcsvinhtri.pgdvinhhung.edu.vn</w:t>
      </w:r>
    </w:p>
    <w:p>
      <w:r>
        <w:t>000.73.34.H39</w:t>
      </w:r>
    </w:p>
    <w:p>
      <w:r>
        <w:t>15.1.21</w:t>
      </w:r>
    </w:p>
    <w:p>
      <w:r>
        <w:t>H39.34.1.21</w:t>
      </w:r>
    </w:p>
    <w:p>
      <w:r>
        <w:t>Trường Trung học cơ sở thị trấn Vĩnh Hưng</w:t>
      </w:r>
    </w:p>
    <w:p>
      <w:r>
        <w:t>Thị trấn Vĩnh Hưng, huyện Vĩnh Hưng, tỉnh Long An, tỉnh Long An</w:t>
      </w:r>
    </w:p>
    <w:p>
      <w:r>
        <w:t>c2ttvinhhungvh.longan@moet.edu.vn</w:t>
      </w:r>
    </w:p>
    <w:p>
      <w:r>
        <w:t>02723848371</w:t>
      </w:r>
    </w:p>
    <w:p>
      <w:r>
        <w:t>thcsttvinhhung.pgdvinhhung.edu.vn</w:t>
      </w:r>
    </w:p>
    <w:p>
      <w:r>
        <w:t>000.76.34.H39</w:t>
      </w:r>
    </w:p>
    <w:p>
      <w:r>
        <w:t>15.1.22</w:t>
      </w:r>
    </w:p>
    <w:p>
      <w:r>
        <w:t>H39.34.1.22</w:t>
      </w:r>
    </w:p>
    <w:p>
      <w:r>
        <w:t>Trường Trung học cơ sở Thái Bình Trung</w:t>
      </w:r>
    </w:p>
    <w:p>
      <w:r>
        <w:t>Ấp Trung Trực, xã Thái Bình Trung, huyện Vĩnh Hưng, tỉnh Long An</w:t>
      </w:r>
    </w:p>
    <w:p>
      <w:r>
        <w:t>c2thaibinhtrungvh.longan@moet.edu.vn</w:t>
      </w:r>
    </w:p>
    <w:p>
      <w:r>
        <w:t>02723973604</w:t>
      </w:r>
    </w:p>
    <w:p>
      <w:r>
        <w:t>thcsthaibinhtrung.pgdvinhhung.edu.vn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