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2025 phê duyệt quy trình thực hiện dịch vụ công trực tuyến trong lĩnh vực Trồng trọt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440/QĐ-UBND</w:t>
      </w:r>
    </w:p>
    <w:p>
      <w:r>
        <w:t>Quảng Bình, ngày 21 tháng 02 năm 2025</w:t>
      </w:r>
    </w:p>
    <w:p>
      <w:r>
        <w:t>QUYẾT ĐỊNH</w:t>
      </w:r>
    </w:p>
    <w:p>
      <w:r>
        <w:t>PHÊ DUYỆT QUY TRÌNH THỰC HIỆN DỊCH VỤ CÔNG TRỰC TUYẾN TRONG LĨNH VỰC TRỒNG TRỌT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ngay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289/TTr-TCCB ngày 12/02/2025.</w:t>
      </w:r>
    </w:p>
    <w:p>
      <w:r>
        <w:t>QUYẾT ĐỊNH:</w:t>
      </w:r>
    </w:p>
    <w:p>
      <w:r>
        <w:t>Điều 1.  Phê duyệt kèm theo Quyết định này 02 (hai) quy trình thực hiện dịch vụ công trực tuyến trong lĩnh vực Trồng trọt thuộc thẩm quyền giải quyết của UBND cấp huyện trên địa bàn tỉnh Quảng Bình.</w:t>
      </w:r>
    </w:p>
    <w:p>
      <w:r>
        <w:t>Điều 2.  Trên cơ sở các dịch vụ công (DVC) trực tuyến đã được phê duyệt, Sở Nông nghiệp và Phát triển nông thôn, Sở Thông tin và Truyền thông, UBND cấp huyện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UBND cấp huyện kèm theo từng DVC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Nông nghiệp và Phát triển nông thôn, Giám đốc Sở Thông tin và Truyền thông, Chủ tịch UBND cấp huyện và các tổ chức, cá nhân có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Lưu: VT, TDNV, KSTTHC.</w:t>
      </w:r>
    </w:p>
    <w:p>
      <w:r>
        <w:t>KT. CHỦ TỊCH</w:t>
      </w:r>
    </w:p>
    <w:p>
      <w:r>
        <w:t>PHÓ CHỦ TỊCH</w:t>
      </w:r>
    </w:p>
    <w:p>
      <w:r>
        <w:t>Đoàn Ngọc Lâm</w:t>
      </w:r>
    </w:p>
    <w:p>
      <w:r>
        <w:t>PHỤ LỤC</w:t>
      </w:r>
    </w:p>
    <w:p>
      <w:r>
        <w:t>QUY TRÌNH THỰC HIỆN DỊCH VỤ CÔNG TRỰC TUYẾN MỘT PHẦN TRONG LĨNH VỰC TRỒNG TRỌT THUỘC THẨM QUYỀN GIẢI QUYẾT CỦA UBND CẤP HUYỆN TRÊN ĐỊA BÀN TỈNH QUẢNG BÌNH</w:t>
      </w:r>
    </w:p>
    <w:p>
      <w:r>
        <w:t>(Kèm theo Quyết định số 440/QĐ-UBND ngày 21/02/2025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w:t>
      </w:r>
    </w:p>
    <w:p>
      <w:r>
        <w:t>Trang</w:t>
      </w:r>
    </w:p>
    <w:p>
      <w:r>
        <w:t>1</w:t>
      </w:r>
    </w:p>
    <w:p>
      <w:r>
        <w:t>Thẩm định phương án sử dụng tầng đất mặt đối với công trình có diện tích đất chuyên trồng lúa trên địa bàn huyện</w:t>
      </w:r>
    </w:p>
    <w:p>
      <w:r>
        <w:t>DVCTT một phần</w:t>
      </w:r>
    </w:p>
    <w:p>
      <w:r>
        <w:t>1.012849.H46</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DVCTT một phần</w:t>
      </w:r>
    </w:p>
    <w:p>
      <w:r>
        <w:t>1.012850.H46</w:t>
      </w:r>
    </w:p>
    <w:p>
      <w:r>
        <w:t>Phần II</w:t>
      </w:r>
    </w:p>
    <w:p>
      <w:r>
        <w:t>QUY TRÌNH THỰC HIỆN DỊCH VỤ CÔNG TRỰC TUYẾN</w:t>
      </w:r>
    </w:p>
    <w:p>
      <w:r>
        <w:t>Quy trình số: 01/UBND</w:t>
      </w:r>
    </w:p>
    <w:p>
      <w:r>
        <w:t>QUY TRÌNH DỊCH VỤ CÔNG TRỰC TUYẾN MỘT PHẦN ĐỐI VỚI THỦ TỤC THẨM ĐỊNH PHƯƠNG ÁN SỬ DỤNG TẦNG ĐẤT MẶT ĐỐI VỚI CÔNG TRÌNH CÓ DIỆN TÍCH ĐẤT CHUYÊN TRỒNG LÚA TRÊN ĐỊA BÀN HUYỆN</w:t>
      </w:r>
    </w:p>
    <w:p>
      <w:r>
        <w:t>Mã số TTHC: 1.012849.H46</w:t>
      </w:r>
    </w:p>
    <w:p>
      <w:r>
        <w:t>Áp dụng tại cơ quan: UBND cấp huyện</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chủ hồ sơ (tài khoản của người thực hiện).</w:t>
      </w:r>
    </w:p>
    <w:p>
      <w:r>
        <w:t>3. Chọn dịch vụ   “Thẩm định phương án sử dụng tầng đất mặt đối với công trình có diện tích đất chuyên trồng lúa trên địa bàn huyện”.</w:t>
      </w:r>
    </w:p>
    <w:p>
      <w:r>
        <w:t>4. Cập nhật, số hóa đầy đủ các thành phần hồ sơ, bao gồm:</w:t>
      </w:r>
    </w:p>
    <w:p>
      <w:r>
        <w:t>- Đơn đề nghị thẩm định phương án sử dụng tầng đất mặt theo mẫu tại Phụ lục VII ban hành kèm theo Nghị định số 112/2024/NĐ-CP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Phương án sử dụng tầng đất mặt theo mẫu tại Phụ lục VIII ban hành kèm theo Nghị định số 112/2024/NĐ-CP  (Hình thức nộp: Bản, điện tử có chữ ký số hoặc bản sao có chứng thực điện tử; trường hợp nộp bản scan theo định dạng .pdf thì nộp bản chính khi đến nhận kết quả hoặc gửi qua dịch vụ bưu chính công ích);</w:t>
      </w:r>
    </w:p>
    <w:p>
      <w:r>
        <w:t>- Sơ đồ mô tả vị trí sử dụng khối lượng đất mặt sau khi bóc tách  (Hình thức nộp: Bản điện tử có chữ ký số hoặc bản sao có chứng thực điện tử; trường hợp nộp bản scan theo định dạng .pdf thì nộp bản chính khi đến nhận kết quả hoặc gửi qua dịch vụ bưu chính công ích);</w:t>
      </w:r>
    </w:p>
    <w:p>
      <w:r>
        <w:t>5. Thanh toán trực tuyến phí/lệ phí/nghĩa vụ tài chính: Không</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BPMC của Trung tâm một cửa liên thông của UBND cấp huyện được đăng tải kèm theo quy trình thực hiện dịch vụ công trực tuyến này để được hướng dẫn, hỗ trợ.</w:t>
      </w:r>
    </w:p>
    <w:p>
      <w:r>
        <w:t>II. Nộp hồ sơ trực tiếp:</w:t>
      </w:r>
    </w:p>
    <w:p>
      <w:r>
        <w:t>Nộp hồ sơ trực tiếp tại BPMC của Trung tâm một cửa liên thông của UBND cấp huyện hoặc qua dịch vụ bưu chính công ích theo thành phần hồ sơ và hướng dẫn nêu trên.</w:t>
      </w:r>
    </w:p>
    <w:p>
      <w:r>
        <w:t>Bước 1</w:t>
      </w:r>
    </w:p>
    <w:p>
      <w:r>
        <w:t>Cán bộ tiếp nhận hồ sơ tại BPMC của Trung tâm một cửa liên thông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Phòng chuyên môn của UBND cấp huyện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chuyên môn của UBND cấp huyện</w:t>
      </w:r>
    </w:p>
    <w:p>
      <w:r>
        <w:t>- Chuyên viên xem xét, thẩm định, xử lý hồ sơ theo trình tự, thời gian quy định. Cán bộ thụ lý hồ sơ giải quyết hồ sơ hành chính điện tử theo quy định của pháp luật.</w:t>
      </w:r>
    </w:p>
    <w:p>
      <w:r>
        <w:t>+ Trường hợp hồ sơ không hợp lệ: Chuyển trả lại cho Cán bộ tiếp nhận hồ sơ tại BPMC của Trung tâm một cửa liên thông của UBND cấp huyện.</w:t>
      </w:r>
    </w:p>
    <w:p>
      <w:r>
        <w:t>+ Trường hợp hồ sơ hợp lệ: Tham mưu UBND cấp huyện thành lập Đoàn kiểm tra hiện trường</w:t>
      </w:r>
    </w:p>
    <w:p>
      <w:r>
        <w:t>02 ngày làm việc</w:t>
      </w:r>
    </w:p>
    <w:p>
      <w:r>
        <w:t>Đoàn đi kiểm tra thực tế tại hiện trường</w:t>
      </w:r>
    </w:p>
    <w:p>
      <w:r>
        <w:t>09 ngày làm việc</w:t>
      </w:r>
    </w:p>
    <w:p>
      <w:r>
        <w:t>Sau khi Đoàn đi kiểm tra thực tế có kết quả:</w:t>
      </w:r>
    </w:p>
    <w:p>
      <w:r>
        <w:t>- Trường hợp chấp thuận: Tham mưu Lãnh đạo Phòng chuyên môn Văn bản trình UBND cấp huyện phê duyệt “Văn bản chấp thuận phương án sử dụng tầng đất mặt theo mẫu tại Phụ lục IX ban hành kèm theo Nghị định số 112/2024/NĐ-CP”.</w:t>
      </w:r>
    </w:p>
    <w:p>
      <w:r>
        <w:t>- Trường hợp không chấp thuận: Tham mưu Lãnh đạo Phòng chuyên môn Văn bản trình UBND cấp huyện phê duyệt “Văn bản không chấp thuận phương án sử dụng tầng đất mặt theo mẫu tại Phụ lục X ban hành kèm theo Nghị định số 112/2024/NĐ-CP”.</w:t>
      </w:r>
    </w:p>
    <w:p>
      <w:r>
        <w:t>03 ngày làm việc</w:t>
      </w:r>
    </w:p>
    <w:p>
      <w:r>
        <w:t>- Trình Lãnh đạo UBND cấp huyện phê duyệt;</w:t>
      </w:r>
    </w:p>
    <w:p>
      <w:r>
        <w:t>- Phối hợp với Văn thư cơ quan đóng dấu UBND cấp huyện vào bản sao văn bằng đã được ký duyệt theo quy định, chuyển về cán bộ tiếp nhận hồ sơ để trả kết quả.</w:t>
      </w:r>
    </w:p>
    <w:p>
      <w:r>
        <w:t>- Trả kết quả cho BPMC của Trung tâm một cửa liên thông của UBND cấp huyện.</w:t>
      </w:r>
    </w:p>
    <w:p>
      <w:r>
        <w:t>05 ngày làm việc</w:t>
      </w:r>
    </w:p>
    <w:p>
      <w:r>
        <w:t>Bước 3</w:t>
      </w:r>
    </w:p>
    <w:p>
      <w:r>
        <w:t>Cán bộ tiếp nhận hồ sơ tại BPMC của UBND cấp huyện</w:t>
      </w:r>
    </w:p>
    <w:p>
      <w:r>
        <w:t>Xác nhận trên phần mềm một cửa và kết quả TTHC đã có tại BPMC; thông báo cho tổ chức, cá nhân nhận kết quả theo hình thức đăng ký.</w:t>
      </w:r>
    </w:p>
    <w:p>
      <w:r>
        <w:t>04 giờ làm việc</w:t>
      </w:r>
    </w:p>
    <w:p>
      <w:r>
        <w:t>Nhận kết quả</w:t>
      </w:r>
    </w:p>
    <w:p>
      <w:r>
        <w:t>Người nộp hồ sơ</w:t>
      </w:r>
    </w:p>
    <w:p>
      <w:r>
        <w:t>Nhận kết quả TTHC theo hình thức đã đăng ký: Trực tiếp/trực tuyến/qua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20 ngày làm việc, kể từ ngày nhận được đầy đủ hồ sơ hợp lệ</w:t>
      </w:r>
    </w:p>
    <w:p>
      <w:r>
        <w:t>*Mẫu biểu tương tác điện tử (e-form)</w:t>
      </w:r>
    </w:p>
    <w:p>
      <w:r>
        <w:t>PHỤ LỤC VII</w:t>
      </w:r>
    </w:p>
    <w:p>
      <w:r>
        <w:t>MẪU ĐƠN ĐỀ NGHỊ THẨM ĐỊNH PHƯƠNG ÁN SỬ DỤNG TẦNG ĐẤT MẶT</w:t>
      </w:r>
    </w:p>
    <w:p>
      <w:r>
        <w:t>(Kèm theo Nghị định số 112/2024/NĐ-CP ngày 11 tháng 9 năm 2024 của Chính phủ)</w:t>
      </w:r>
    </w:p>
    <w:p>
      <w:r>
        <w:t>NGƯỜI ĐƯỢC NHÀ NƯỚC</w:t>
      </w:r>
    </w:p>
    <w:p>
      <w:r>
        <w:t>GIAO ĐẤT, CHO THUÊ ĐẤT</w:t>
      </w:r>
    </w:p>
    <w:p>
      <w:r>
        <w:t>-------</w:t>
      </w:r>
    </w:p>
    <w:p>
      <w:r>
        <w:t>CỘNG HÒA XÃ HỘI CHỦ NGHĨA VIỆT NAM</w:t>
      </w:r>
    </w:p>
    <w:p>
      <w:r>
        <w:t>Độc lập - Tự do - Hạnh phúc</w:t>
      </w:r>
    </w:p>
    <w:p>
      <w:r>
        <w:t>---------------</w:t>
      </w:r>
    </w:p>
    <w:p>
      <w:r>
        <w:t>.... , ngày  ....  tháng  ....  năm  ....</w:t>
      </w:r>
    </w:p>
    <w:p>
      <w:r>
        <w:t>ĐƠN ĐỀ NGHỊ</w:t>
      </w:r>
    </w:p>
    <w:p>
      <w:r>
        <w:t>Thẩm định Phương án sử dụng tầng đất mặt</w:t>
      </w:r>
    </w:p>
    <w:p>
      <w:r>
        <w:t>Kính gửi: .....................................................................................................................</w:t>
      </w:r>
    </w:p>
    <w:p>
      <w:r>
        <w:t>1. Người được nhà nước giao đất, cho thuê đất: ................</w:t>
      </w:r>
    </w:p>
    <w:p>
      <w:r>
        <w:t>Địa chỉ: .................................................................................</w:t>
      </w:r>
    </w:p>
    <w:p>
      <w:r>
        <w:t>Số điện thoại: .......................................................................</w:t>
      </w:r>
    </w:p>
    <w:p>
      <w:r>
        <w:t>Số CMND/CCCD/HỘ chiếu/TCC: ................ ngày cấp: ................, nơi cấp: ................</w:t>
      </w:r>
    </w:p>
    <w:p>
      <w:r>
        <w:t>Hoặc Giấy chứng nhận ĐKKD (nếu có) số: ................ ngày cấp: ................, nơi cấp: ................</w:t>
      </w:r>
    </w:p>
    <w:p>
      <w:r>
        <w:t>2. Đề nghị UBND tỉnh/huyện  (thị xã/thành phố)  ................. thẩm định hồ sơ Phương án sử dụng tầng đất mặt của đất được chuyển đổi từ đất chuyên trồng lúa để xây dựng công trình ................</w:t>
      </w:r>
    </w:p>
    <w:p>
      <w:r>
        <w:t>(Phương án sử dụng tầng đất mặt và Sơ đồ mô tả vị trí sử dụng khối lượng đất mặt được bóc tách gửi kèm theo)</w:t>
      </w:r>
    </w:p>
    <w:p>
      <w:r>
        <w:t>3. Nhận kết quả qua hình thức: Trực tiếp □  Bưu chính □  Điện tử □</w:t>
      </w:r>
    </w:p>
    <w:p>
      <w:r>
        <w:t>Người được nhà nước giao đất, cho thuê đất................  (ghi rõ tên)  cam kết thực hiện đúng Phương án sử dụng tầng đất mặt và hoàn toàn chịu trách nhiệm trước pháp luật về các thông tin đã kê khai.</w:t>
      </w:r>
    </w:p>
    <w:p>
      <w:r>
        <w:t>Khai tại ngày..... tháng..... năm ......</w:t>
      </w:r>
    </w:p>
    <w:p>
      <w:r>
        <w:t>Chữ ký, họ tên của người được nhà nước giao đất cho thuê đất</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 / Nếu là bản điện tử đính kèm phải ký số xác thực)</w:t>
      </w:r>
    </w:p>
    <w:p>
      <w:r>
        <w:t>Quy trình số: 02/UBND</w:t>
      </w:r>
    </w:p>
    <w:p>
      <w:r>
        <w:t>QUY TRÌNH DỊCH VỤ CÔNG TRỰC TUYẾN MỘT PHẦN ĐỐI VỚI THỦ TỤC NỘP TIỀN ĐỂ NHÀ NƯỚC BỔ SUNG DIỆN TÍCH ĐẤT CHUYÊN TRỒNG LÚA BỊ MẤT HOẶC TĂNG HIỆU QUẢ SỬ DỤNG ĐẤT TRỒNG LÚA ĐỐI VỚI CÔNG TRÌNH CÓ DIỆN TÍCH ĐẤT CHUYÊN TRỒNG LÚA TRÊN ĐỊA BÀN HUYỆN</w:t>
      </w:r>
    </w:p>
    <w:p>
      <w:r>
        <w:t>Mã số TTHC: 1.012850.H46</w:t>
      </w:r>
    </w:p>
    <w:p>
      <w:r>
        <w:t>Áp dụng tại cơ quan: UBND cấp huyện</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chủ hồ sơ (tài khoản của người thực hiện).</w:t>
      </w:r>
    </w:p>
    <w:p>
      <w:r>
        <w:t>3. Chọn dịch vụ   “Nộp tiền để nhà nước bổ sung diện tích đất chuyên trồng lúa bị mất hoặc tăng hiệu quả sử dụng đất trồng lúa đối với công trình có diện tích đất chuyên trồng lúa trên địa bàn huyện”.</w:t>
      </w:r>
    </w:p>
    <w:p>
      <w:r>
        <w:t>4. Cập nhật, số hóa đầy đủ các thành phần hồ sơ, bao gồm:</w:t>
      </w:r>
    </w:p>
    <w:p>
      <w:r>
        <w:t>Bản kê khai diện tích đất chuyên trồng lúa chuyển mục đích sử dụng sang đất phi nông nghiệp theo mẫu tại Phụ lục XI ban hành kèm theo Nghị định số 112/2024/NĐ-CP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5. Thanh toán trực tuyến phí/lệ phí/nghĩa vụ tài chính: Không</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BPMC của Trung tâm một cửa liên thông của UBND cấp huyện được đăng tải kèm theo quy trình thực hiện dịch vụ công trực tuyến này để được hướng dẫn, hỗ trợ.</w:t>
      </w:r>
    </w:p>
    <w:p>
      <w:r>
        <w:t>II. Nộp hồ sơ trực tiếp:</w:t>
      </w:r>
    </w:p>
    <w:p>
      <w:r>
        <w:t>Nộp hồ sơ trực tiếp tại BPMC của Trung tâm một cửa liên thông của UBND cấp huyện hoặc qua dịch vụ bưu chính công ích theo thành phần hồ sơ và hướng dẫn nêu trên.</w:t>
      </w:r>
    </w:p>
    <w:p>
      <w:r>
        <w:t>Bước 1</w:t>
      </w:r>
    </w:p>
    <w:p>
      <w:r>
        <w:t>Cán bộ tiếp nhận hồ sơ tại BPMC của Trung tâm một cửa liên thông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Phòng chuyên môn của UBND cấp huyện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Tài nguyên - Môi trường của UBND cấp huyện</w:t>
      </w:r>
    </w:p>
    <w:p>
      <w:r>
        <w:t>- Chuyên viên xem xét, thẩm định, xử lý hồ sơ theo trình tự, thời gian quy định. Cán bộ thụ lý hồ sơ giải quyết hồ sơ hành chính điện tử theo quy định của pháp luật.</w:t>
      </w:r>
    </w:p>
    <w:p>
      <w:r>
        <w:t>+ Trường hợp hồ sơ hợp lệ: Tham mưu Lãnh đạo phòng ban hành văn bản xác nhận diện tích đất chuyên trồng lúa phải nộp tiền theo mẫu tại Phụ lục XII ban hành kèm theo Nghị định số 112/2024/NĐ-CP gửi đến Phòng Kế hoạch - Tài chính của UBND cấp huyện để xác định số tiền phải nộp.</w:t>
      </w:r>
    </w:p>
    <w:p>
      <w:r>
        <w:t>05 ngày làm việc</w:t>
      </w:r>
    </w:p>
    <w:p>
      <w:r>
        <w:t>Bước 3</w:t>
      </w:r>
    </w:p>
    <w:p>
      <w:r>
        <w:t>Chuyên viên Phòng Kế hoạch - Tài chính của UBND cấp huyện</w:t>
      </w:r>
    </w:p>
    <w:p>
      <w:r>
        <w:t>Chuyên viên phòng Kế hoạch - Tài chính căn cứ văn bản xác nhận diện tích đất chuyên trồng lúa của Phòng Tài nguyên và Môi trường, bảng giá loại đất trồng lúa tại thời điểm chuyển mục đích sử dụng đất do UBND cấp tỉnh quy định, Phòng Kế hoạch - Tài chính cấp huyện xác định số tiền phải nộp theo mẫu tại Phụ lục XIII ban hành kèm theo Nghị định số 112/2024/NĐ-CP gửi Phòng Tài nguyên và Môi trường.</w:t>
      </w:r>
    </w:p>
    <w:p>
      <w:r>
        <w:t>+ Trường hợp hồ sơ không hợp lệ: Chuyển trả lại cho Cán bộ tiếp nhận hồ sơ tại BPMC của Trung tâm một cửa liên thông của UBND cấp huyện.</w:t>
      </w:r>
    </w:p>
    <w:p>
      <w:r>
        <w:t>05 ngày làm việc</w:t>
      </w:r>
    </w:p>
    <w:p>
      <w:r>
        <w:t>Bước 4</w:t>
      </w:r>
    </w:p>
    <w:p>
      <w:r>
        <w:t>Chuyên viên Phòng Tài nguyên - Môi trường của UBND cấp huyện</w:t>
      </w:r>
    </w:p>
    <w:p>
      <w:r>
        <w:t>- Chuyên viên Phòng Tài nguyên - Môi trường tiếp nhận thông báo của Phòng Kế hoạch - Tài chính.</w:t>
      </w:r>
    </w:p>
    <w:p>
      <w:r>
        <w:t>- Trả kết quả cho BPMC của Trung tâm một cửa liên thông của UBND cấp huyện.</w:t>
      </w:r>
    </w:p>
    <w:p>
      <w:r>
        <w:t>01 ngày làm việc</w:t>
      </w:r>
    </w:p>
    <w:p>
      <w:r>
        <w:t>Bước 5</w:t>
      </w:r>
    </w:p>
    <w:p>
      <w:r>
        <w:t>Cán bộ tiếp nhận hồ sơ tại BPMC của UBND cấp huyện</w:t>
      </w:r>
    </w:p>
    <w:p>
      <w:r>
        <w:t>Xác nhận trên phần mềm một cửa và kết quả TTHC đã có tại BPMC; thông báo cho tổ chức, cá nhân nhận kết quả theo hình thức đăng ký.</w:t>
      </w:r>
    </w:p>
    <w:p>
      <w:r>
        <w:t>04 giờ làm việc</w:t>
      </w:r>
    </w:p>
    <w:p>
      <w:r>
        <w:t>Nhận kết quả</w:t>
      </w:r>
    </w:p>
    <w:p>
      <w:r>
        <w:t>Người nộp hồ sơ</w:t>
      </w:r>
    </w:p>
    <w:p>
      <w:r>
        <w:t>Nhận kết quả TTHC theo hình thức đã đăng ký: Trực tiếp/ trực tuyến/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12 ngày làm việc, kể từ ngày nhận được đầy đủ hồ sơ hợp lệ</w:t>
      </w:r>
    </w:p>
    <w:p>
      <w:r>
        <w:t>*Mẫu biểu tương tác điện tử (e-form)</w:t>
      </w:r>
    </w:p>
    <w:p>
      <w:r>
        <w:t>PHỤ LỤC XI</w:t>
      </w:r>
    </w:p>
    <w:p>
      <w:r>
        <w:t>MẪU BẢN KÊ KHAI DIỆN TÍCH ĐẤT CHUYÊN TRỒNG LÚA CHUYỂN MỤC ĐÍCH SỬ DỤNG SANG ĐẤT PHI NÔNG NGHIỆP</w:t>
      </w:r>
    </w:p>
    <w:p>
      <w:r>
        <w:t>(Kèm theo Nghị định số 112/2024/NĐ-CP ngày 11 tháng 9 năm 2024 của Chính phủ)</w:t>
      </w:r>
    </w:p>
    <w:p>
      <w:r>
        <w:t>CỘNG HÒA XÃ HỘI CHỦ NGHĨA VIỆT NAM</w:t>
      </w:r>
    </w:p>
    <w:p>
      <w:r>
        <w:t>Độc lập - Tự do - Hạnh phúc</w:t>
      </w:r>
    </w:p>
    <w:p>
      <w:r>
        <w:t>---------------</w:t>
      </w:r>
    </w:p>
    <w:p>
      <w:r>
        <w:t>......, ngày... tháng...năm...</w:t>
      </w:r>
    </w:p>
    <w:p>
      <w:r>
        <w:t>BẢN KÊ KHAI</w:t>
      </w:r>
    </w:p>
    <w:p>
      <w:r>
        <w:t>Diện tích đất chuyên trồng lúa chuyển mục đích sử dụng sang đất phi nông nghiệp</w:t>
      </w:r>
    </w:p>
    <w:p>
      <w:r>
        <w:t>Kính gửi: .............................................</w:t>
      </w:r>
    </w:p>
    <w:p>
      <w:r>
        <w:t>1. Người được nhà nước giao đất, cho thuê đất kê khai: .................</w:t>
      </w:r>
    </w:p>
    <w:p>
      <w:r>
        <w:t>2. Địa chỉ: ..........................................................................................</w:t>
      </w:r>
    </w:p>
    <w:p>
      <w:r>
        <w:t>3. Tổng diện tích đất chuyên trồng lúa đề nghị chuyển đổi mục đích sử dụng sang đất phi nông nghiệp: ................. ha</w:t>
      </w:r>
    </w:p>
    <w:p>
      <w:r>
        <w:t>4. Địa điểm thu hồi đất:</w:t>
      </w:r>
    </w:p>
    <w:p>
      <w:r>
        <w:t>Vị trí/Địa điểm đất</w:t>
      </w:r>
    </w:p>
    <w:p>
      <w:r>
        <w:t>Diện tích</w:t>
      </w:r>
    </w:p>
    <w:p>
      <w:r>
        <w:t>(ha, m²)</w:t>
      </w:r>
    </w:p>
    <w:p>
      <w:r>
        <w:t>Ghi chú</w:t>
      </w:r>
    </w:p>
    <w:p>
      <w:r>
        <w:t>Vị trí 1: số thửa ...; số tờ bản đồ ...; xã (phường, thị trấn) ...; huyện (thị xã, thành phố) ...</w:t>
      </w:r>
    </w:p>
    <w:p>
      <w:r>
        <w:t>Vị trí 2: số thửa ...; số tờ bản đồ ...; xã (phường, thị trấn) ...; huyện (thị xã, thành phố) ...</w:t>
      </w:r>
    </w:p>
    <w:p>
      <w:r>
        <w:t>Vị trí 3: số thửa ...; số tờ bản đồ ...; xã (phường, thị trấn) ...; huyện (thị xã, thành phố) ...</w:t>
      </w:r>
    </w:p>
    <w:p>
      <w:r>
        <w:t>................................................................................................................</w:t>
      </w:r>
    </w:p>
    <w:p>
      <w:r>
        <w:t>Tổng diện tích</w:t>
      </w:r>
    </w:p>
    <w:p>
      <w:r>
        <w:t>Đề nghị ...  (cơ quan tài nguyên môi trường cấp tỉnh/huyện)  xác định diện tích đất chuyên trồng lúa chuyển sang mục đích phi nông nghiệp để...  (ghi rõ tên người được nhà nước giao đất, cho thuê đất)  làm căn cứ thực hiện nghĩa vụ tài chính theo quy định.</w:t>
      </w:r>
    </w:p>
    <w:p>
      <w:r>
        <w:t>Khai tại ......... ngày..... tháng..... năm ......</w:t>
      </w:r>
    </w:p>
    <w:p>
      <w:r>
        <w:t>Chữ ký, họ tên của người được nhà nước giao đất cho thuê đất</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 / Nếu là bản điện tử đính kèm phải ký số xác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