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44/2026/QĐ-UBND về Quy chế xét tặng giải thưởng “Học sinh xuất sắc toàn diện tiêu biểu”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26/05/2026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44/2026/QĐ-UBND</w:t>
      </w:r>
    </w:p>
    <w:p>
      <w:r>
        <w:t>Đà Nẵng, ngày 13 tháng 5 năm 2026</w:t>
      </w:r>
    </w:p>
    <w:p>
      <w:r>
        <w:t>QUYẾT ĐỊNH</w:t>
      </w:r>
    </w:p>
    <w:p>
      <w:r>
        <w:t>BAN HÀNH QUY CHẾ XÉT TẶNG GIẢI THƯỞNG</w:t>
      </w:r>
    </w:p>
    <w:p>
      <w:r>
        <w:t>“HỌC SINH XUẤT SẮC TOÀN DIỆN TIÊU BIỂU” TRÊN ĐỊA BÀN THÀNH PHỐ ĐÀ NẴNG</w:t>
      </w:r>
    </w:p>
    <w:p>
      <w:r>
        <w:t>Căn cứ Luật Tổ chức chính quyền địa phương số 72/2025/QH15;</w:t>
      </w:r>
    </w:p>
    <w:p>
      <w:r>
        <w:t>Căn cứ Luật Thi đua, khen thưởng số 06/2022/QH15;</w:t>
      </w:r>
    </w:p>
    <w:p>
      <w:r>
        <w:t>Căn cứ Luật Ban hành văn bản quy phạm pháp luật số 64/2025/QH15 được sửa đổi, bổ sung bởi Luật số 87/2025/QH15;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26/2025/TT-BTP ngày 12 tháng 12 năm 2025 của Bộ trưởng Bộ Tư pháp hướng dẫn xây dựng, ban hành văn bản quy phạm pháp luật;</w:t>
      </w:r>
    </w:p>
    <w:p>
      <w:r>
        <w:t>Căn cứ Nghị quyết số 33/2025/NQ-HĐND ngày 11 tháng 12 năm 2025 của Hội đồng nhân dân thành phố Đà Nẵng Quy định việc chi tiền thưởng đối với các giải thưởng, chuyên đề đặc thù của thành phố Đà Nẵng;</w:t>
      </w:r>
    </w:p>
    <w:p>
      <w:r>
        <w:t>Theo đề nghị của Giám đốc Sở Giáo dục và Đào tạo thành phố Đà Nẵng tại Tờ trình số 1861/TTr-SGDĐT ngày 29 tháng 4 năm 2026 và theo ý kiến thống nhất của các thành viên UBND thành phố (theo Công văn số 3897/VP- KGVX ngày 04 tháng 5 năm 2026 của Văn phòng UBND thành phố) ;</w:t>
      </w:r>
    </w:p>
    <w:p>
      <w:r>
        <w:t>Ủy ban nhân dân thành phố Đà Nẵng ban hành Quyết định về việc ban hành Quy chế xét tặng Giải thưởng “Học sinh xuất sắc toàn diện tiêu biểu” trên địa bàn thành phố Đà Nẵng.</w:t>
      </w:r>
    </w:p>
    <w:p>
      <w:r>
        <w:t>Điều 1.    Ban hành kèm theo Quyết định này Quy chế xét tặng Giải thưởng “Học sinh xuất sắc toàn diện tiêu biểu ” trên địa bàn thành phố Đà Nẵng.</w:t>
      </w:r>
    </w:p>
    <w:p>
      <w:r>
        <w:t>Điều 2.    Quyết định này có hiệu lực thi hành kể từ ngày 26 tháng 5 năm 2026.</w:t>
      </w:r>
    </w:p>
    <w:p>
      <w:r>
        <w:t>Điều 3.    Chánh Văn phòng Ủy ban nhân dân thành phố, Giám đốc các sở: Giáo dục và Đào tạo, Nội vụ, Tài chính; Chủ tịch UBND các xã, phường, đặc khu; Thủ trưởng các cơ quan, đơn vị và các tổ chức, cá nhân có liên quan chịu trách nhiệm thi hành Quyết định này./.</w:t>
      </w:r>
    </w:p>
    <w:p>
      <w:r>
        <w:t>Nơi nhận:</w:t>
      </w:r>
    </w:p>
    <w:p>
      <w:r>
        <w:t>- Bộ Giáo dục và Đào tạo;</w:t>
      </w:r>
    </w:p>
    <w:p>
      <w:r>
        <w:t>- Ban Thường vụ Thành ủy Đà Nẵng;</w:t>
      </w:r>
    </w:p>
    <w:p>
      <w:r>
        <w:t>- Cục KTVB&amp;TCTHPL, Bộ Tư pháp;</w:t>
      </w:r>
    </w:p>
    <w:p>
      <w:r>
        <w:t>- Vụ Pháp chế, Bộ Giáo dục và Đào tạo;</w:t>
      </w:r>
    </w:p>
    <w:p>
      <w:r>
        <w:t>- TT TU, TT HĐND TP;</w:t>
      </w:r>
    </w:p>
    <w:p>
      <w:r>
        <w:t>- BTV ĐU UBND TP;</w:t>
      </w:r>
    </w:p>
    <w:p>
      <w:r>
        <w:t>- CT, các PCT UBND TP;</w:t>
      </w:r>
    </w:p>
    <w:p>
      <w:r>
        <w:t>- UBMTTQVN và các TC CT-XH TP;</w:t>
      </w:r>
    </w:p>
    <w:p>
      <w:r>
        <w:t>- Các sở, ban, ngành;</w:t>
      </w:r>
    </w:p>
    <w:p>
      <w:r>
        <w:t>- Báo và PTTH Đà Nẵng, Cổng TTĐT TP;</w:t>
      </w:r>
    </w:p>
    <w:p>
      <w:r>
        <w:t>- Phòng XD&amp;KTVB QPPL - Sở Tư pháp;</w:t>
      </w:r>
    </w:p>
    <w:p>
      <w:r>
        <w:t>- Ban Thi đua - Khen thưởng TP;</w:t>
      </w:r>
    </w:p>
    <w:p>
      <w:r>
        <w:t>- CPVP, P.KGVX, NC;</w:t>
      </w:r>
    </w:p>
    <w:p>
      <w:r>
        <w:t>- Lưu: VT, SGDĐT.</w:t>
      </w:r>
    </w:p>
    <w:p>
      <w:r>
        <w:t>TM. ỦY BAN NHÂN DÂN</w:t>
      </w:r>
    </w:p>
    <w:p>
      <w:r>
        <w:t>KT. CHỦ TỊCH</w:t>
      </w:r>
    </w:p>
    <w:p>
      <w:r>
        <w:t>PHÓ CHỦ TỊCH</w:t>
      </w:r>
    </w:p>
    <w:p>
      <w:r>
        <w:t>Trần Anh Tuấn</w:t>
      </w:r>
    </w:p>
    <w:p>
      <w:r>
        <w:t>QUY CHẾ</w:t>
      </w:r>
    </w:p>
    <w:p>
      <w:r>
        <w:t>XÉT TẶNG GIẢI THƯỞNG “HỌC SINH XUẤT SẮC TOÀN DIỆN TIÊU BIỂU” TRÊN ĐỊA BÀN THÀNH PHỐ ĐÀ NẴNG</w:t>
      </w:r>
    </w:p>
    <w:p>
      <w:r>
        <w:t>(Ban hành kèm theo Quyết định số 44/2026/QĐ-UBND ngày 13 tháng 5 năm 2026 của UBND thành phố Đà Nẵng)</w:t>
      </w:r>
    </w:p>
    <w:p>
      <w:r>
        <w:t>Chương I</w:t>
      </w:r>
    </w:p>
    <w:p>
      <w:r>
        <w:t>NHỮNG QUY ĐỊNH CHUNG</w:t>
      </w:r>
    </w:p>
    <w:p>
      <w:r>
        <w:t>Điều 1. Phạm vi điều chỉnh, đối tượng áp dụng</w:t>
      </w:r>
    </w:p>
    <w:p>
      <w:r>
        <w:t>1. Phạm vi điều chỉnh</w:t>
      </w:r>
    </w:p>
    <w:p>
      <w:r>
        <w:t>Quy chế này quy định việc xét tặng Giải thưởng “Học sinh xuất sắc toàn diện tiêu biểu” trên địa bàn thành phố Đà Nẵng.</w:t>
      </w:r>
    </w:p>
    <w:p>
      <w:r>
        <w:t>2. Đối tượng áp dụng</w:t>
      </w:r>
    </w:p>
    <w:p>
      <w:r>
        <w:t>Đối tượng được xét tặng là học sinh, học viên từ lớp 1 đến lớp 12 của các trường tiểu học, trường trung học cơ sở, trường trung học phổ thông, trường phổ thông nhiều cấp học (công lập và ngoài công lập), trường chuyên biệt, trung tâm giáo dục thường xuyên và trung tâm hỗ trợ phát triển giáo dục hòa nhập (sau đây gọi chung là trường, trung tâm) trên địa bàn thành phố.</w:t>
      </w:r>
    </w:p>
    <w:p>
      <w:r>
        <w:t>Điều 2. Mục đích, ý nghĩa của Giải thưởng “Học sinh xuất sắc toàn diện tiêu biểu”</w:t>
      </w:r>
    </w:p>
    <w:p>
      <w:r>
        <w:t>1. Giải thưởng “Học sinh xuất sắc toàn diện tiêu biểu” (sau đây gọi chung là Giải thưởng) là phần thưởng danh dự của Chủ tịch UBND thành phố Đà Nẵng dành tặng cho học sinh, học viên xuất sắc tiêu biểu nhất của các trường, trung tâm trên địa bàn thành phố.</w:t>
      </w:r>
    </w:p>
    <w:p>
      <w:r>
        <w:t>2. Giải thưởng nhằm động viên, khích lệ học sinh, học viên phấn đấu trong học tập, rèn luyện, nghiên cứu khoa học và tham gia công tác xã hội.</w:t>
      </w:r>
    </w:p>
    <w:p>
      <w:r>
        <w:t>Điều 3. Nguyên tắc xét tặng, tuyên dương Giải thưởng</w:t>
      </w:r>
    </w:p>
    <w:p>
      <w:r>
        <w:t>1. Việc xét tặng học sinh, học viên đạt Giải thưởng phải đảm bảo công khai, dân chủ, công bằng, chính xác, tự nguyện, đúng đối tượng, đúng tiêu chuẩn và tuân thủ các quy định của Quy chế này.</w:t>
      </w:r>
    </w:p>
    <w:p>
      <w:r>
        <w:t>2. Việc tuyên dương học sinh, học viên đạt Giải thưởng “Học sinh xuất sắc toàn diện tiêu biểu” được thực hiện định kỳ hằng năm.</w:t>
      </w:r>
    </w:p>
    <w:p>
      <w:r>
        <w:t>3. Cá nhân đã nhận Giải thưởng những năm trước vẫn được xét trao giải thưởng trong những lần tiếp theo, nếu đảm bảo các tiêu chuẩn theo Quy chế tại năm xét thưởng.</w:t>
      </w:r>
    </w:p>
    <w:p>
      <w:r>
        <w:t>4. Cá nhân được chọn đề nghị xét tặng Giải thưởng phải có số phiếu đồng ý từ 90% trở lên trên tổng số thành viên Hội đồng xét tặng cấp trường, trung tâm. Trường hợp thành viên Hội đồng vắng mặt thì lấy lý kiến bằng văn bản.</w:t>
      </w:r>
    </w:p>
    <w:p>
      <w:r>
        <w:t>5. Hồ sơ xét tặng Giải thưởng được gửi liên thông qua Hệ thống thông tin Chính quyền điện tử thành phố Đà Nẵng, đảm bảo không phát sinh thủ tục hành chính đối với cá nhân và tổ chức.</w:t>
      </w:r>
    </w:p>
    <w:p>
      <w:r>
        <w:t>Điều 4. Thời gian xét tặng và tính thành tích để xét tặng Giải thưởng</w:t>
      </w:r>
    </w:p>
    <w:p>
      <w:r>
        <w:t>1. Giải thưởng được tổ chức mỗi năm một lần.</w:t>
      </w:r>
    </w:p>
    <w:p>
      <w:r>
        <w:t>2. Thành tích đề nghị xét tặng Giải thưởng là thành tích của năm học tương ứng với năm xét Giải thưởng.</w:t>
      </w:r>
    </w:p>
    <w:p>
      <w:r>
        <w:t>Điều 5. Số lượng xét tặng Giải thưởng</w:t>
      </w:r>
    </w:p>
    <w:p>
      <w:r>
        <w:t>Số lượng đề nghị xét tặng Giải thưởng “Học sinh xuất sắc toàn diện tiêu biểu” của mỗi trường, trung tâm (kể cả trường phổ thông có nhiều cấp học) là 01 (một) cá nhân.</w:t>
      </w:r>
    </w:p>
    <w:p>
      <w:r>
        <w:t>Điều 6. Hình thức khen thưởng</w:t>
      </w:r>
    </w:p>
    <w:p>
      <w:r>
        <w:t>Mỗi học sinh, học viên đạt Giải thưởng “Học sinh xuất sắc toàn diện tiêu biểu” được nhận Bằng chứng nhận giải thưởng do Chủ tịch UBND thành phố tặng với mức tiền thưởng kèm theo cho mỗi cá nhân được tặng Giải thưởng là: 2.000.000 đồng/giải.</w:t>
      </w:r>
    </w:p>
    <w:p>
      <w:r>
        <w:t>Điều 7. Kinh phí thực hiện</w:t>
      </w:r>
    </w:p>
    <w:p>
      <w:r>
        <w:t>1. Kinh phí khen thưởng thực hiện theo quy định tại Nghị quyết số 33/2025/NQ-HĐND ngày 11 tháng 12 năm 2025 của Hội đồng nhân dân thành phố.</w:t>
      </w:r>
    </w:p>
    <w:p>
      <w:r>
        <w:t>2. Kinh phí thực hiện tuyên dương, khen thưởng Giải thưởng “Học sinh xuất sắc toàn diện tiêu biểu” được bố trí trong dự toán hằng năm của Sở Giáo dục và Đào tạo và UBND các phường, xã, đặc khu.</w:t>
      </w:r>
    </w:p>
    <w:p>
      <w:r>
        <w:t>3. Kinh phí tổ chức cuộc họp của hội đồng xét tặng thực hiện theo quy định hiện hành về mức chi chế độ tổ chức các cuộc hội nghị đối với cơ quan nhà nước và đơn vị sự nghiệp công lập trên địa bàn thành phố.</w:t>
      </w:r>
    </w:p>
    <w:p>
      <w:r>
        <w:t>Điều 8. Thẩm quyền giới thiệu, quyết định tặng thưởng và tổ chức tuyên dương, trao tặng</w:t>
      </w:r>
    </w:p>
    <w:p>
      <w:r>
        <w:t>1. Thẩm quyền giới thiệu do người đứng đầu các trường, trung tâm trực thuộc Sở Giáo dục và Đào tạo; các trường trực thuộc UBND các phường, xã, đặc khu trực thuộc UBND thành phố đề nghị.</w:t>
      </w:r>
    </w:p>
    <w:p>
      <w:r>
        <w:t>2. Thẩm quyền quyết định tặng thưởng Giải thưởng do Chủ tịch UBND thành phố xem xét, quyết định tặng thưởng trên cơ sở đề nghị của Sở Giáo dục và Đào tạo (cơ quan thường trực) và Sở Nội vụ.</w:t>
      </w:r>
    </w:p>
    <w:p>
      <w:r>
        <w:t>3. Tổ chức tuyên dương, trao tặng</w:t>
      </w:r>
    </w:p>
    <w:p>
      <w:r>
        <w:t>a) Sở Giáo dục và Đào tạo tổ chức tuyên dương học sinh, học viên đạt Giải thưởng hằng năm tại Lễ Tuyên dương - Khen thưởng toàn ngành vào dịp kết thúc năm học đối với các trường, trung tâm trực thuộc Sở.</w:t>
      </w:r>
    </w:p>
    <w:p>
      <w:r>
        <w:t>b) UBND các phường, xã, đặc khu tổ chức tuyên dương học sinh đạt Giải thưởng hằng năm tại Lễ Tuyên dương - Khen thưởng vào dịp kết thúc năm học đối với các trường học trực thuộc địa phương.</w:t>
      </w:r>
    </w:p>
    <w:p>
      <w:r>
        <w:t>Chương II</w:t>
      </w:r>
    </w:p>
    <w:p>
      <w:r>
        <w:t>TIÊU CHUẨN XÉT TẶNG VÀ HỘI ĐỒNG XÉT TẶNG</w:t>
      </w:r>
    </w:p>
    <w:p>
      <w:r>
        <w:t>Điều 9. Tiêu chuẩn chung</w:t>
      </w:r>
    </w:p>
    <w:p>
      <w:r>
        <w:t>Các cá nhân được quy định tại khoản 2 Điều 1 của Quy chế này phải đạt các tiêu chuẩn sau đây:</w:t>
      </w:r>
    </w:p>
    <w:p>
      <w:r>
        <w:t>1. Học sinh, học viên đạt Giải thưởng “Học sinh xuất sắc toàn diện tiêu biểu” là những cá nhân có thành tích học tập xuất sắc tiêu biểu nhất; có kết quả rèn luyện và học tập đạt mức cao nhất được Hội đồng xét tặng của trường, trung tâm lựa chọn từ các cá nhân xuất sắc của tất cả các lớp trong toàn trường, trung tâm và được Hội đồng thẩm định các cấp có thẩm quyền công nhận.</w:t>
      </w:r>
    </w:p>
    <w:p>
      <w:r>
        <w:t>2. Cùng với thành tích học tập và rèn luyện, ưu tiên việc xét tặng đối với học sinh, học viên thực hiện nhiều việc làm trong phong trào “Người tốt việc tốt”; học sinh, học viên có hoàn cảnh khó khăn hoặc có khiếm khuyết về thể chất nhưng biết vượt qua để học tập tốt; học sinh, học viên chưa từng được nhận Giải thưởng. Cá nhân đạt Giải thưởng phải thực sự là tấm gương sáng về phẩm chất và năng lực để học sinh, học viên toàn trường, trung tâm noi theo.</w:t>
      </w:r>
    </w:p>
    <w:p>
      <w:r>
        <w:t>Điều 10. Tiêu chuẩn cụ thể</w:t>
      </w:r>
    </w:p>
    <w:p>
      <w:r>
        <w:t>1. Đối với học sinh tiểu học đạt một trong các tiêu chuẩn sau:</w:t>
      </w:r>
    </w:p>
    <w:p>
      <w:r>
        <w:t>a) Có kết quả rèn luyện và kết quả học tập vào cuối năm học đạt mức cao nhất trong các mức đánh giá kết quả rèn luyện, kết quả học tập của học sinh tiểu học theo quy định đánh giá do Bộ Giáo dục và Đào tạo ban hành.</w:t>
      </w:r>
    </w:p>
    <w:p>
      <w:r>
        <w:t>b) Có nhiều đóng góp trong công tác Đội Thiếu niên Tiền phong Hồ Chí Minh và các phong trào học sinh do cấp trường, cấp xã, phường, đặc khu; cấp thành phố và cấp trung ương phát động.</w:t>
      </w:r>
    </w:p>
    <w:p>
      <w:r>
        <w:t>c) Đạt giải cao trong các cuộc giao lưu trong học tập, về các hoạt động thể dục, thể thao, văn hóa, văn nghệ do các cấp tổ chức.</w:t>
      </w:r>
    </w:p>
    <w:p>
      <w:r>
        <w:t>2. Đối với học sinh trung học cơ sở, trung học phổ thông và học viên theo học Chương trình giáo dục thường xuyên cấp trung học cơ sở và cấp trung học phổ thông đạt một trong các tiêu chuẩn sau:</w:t>
      </w:r>
    </w:p>
    <w:p>
      <w:r>
        <w:t>a) Có kết quả rèn luyện và kết quả học tập vào cuối năm học đạt mức cao nhất trong các mức đánh giá kết quả rèn luyện, kết quả học tập của học sinh trung học cơ sở, trung học phổ thông và học viên theo học chương trình giáo dục thường xuyên cấp trung học cơ sở và cấp trung học phổ thông theo quy định đánh giá do Bộ Giáo dục và Đào tạo ban hành.</w:t>
      </w:r>
    </w:p>
    <w:p>
      <w:r>
        <w:t>b) Có nhiều đóng góp trong công tác Đội Thiếu niên Tiền phong Hồ Chí Minh, Đoàn Thanh niên Cộng sản Hồ Chí Minh, Hội Liên hiệp Thanh niên Việt Nam, trong hoạt động xã hội và các phong trào học sinh do cấp trường, cấp xã, phường, đặc khu; cấp thành phố và cấp trung ương phát động.</w:t>
      </w:r>
    </w:p>
    <w:p>
      <w:r>
        <w:t>c) Đạt giải cao trong các kì thi, hội thi, cuộc thi về văn hóa, thể dục, thể thao, văn nghệ cấp phường, xã, đặc khu, cấp thành phố, cấp quốc gia, quốc tế hoặc có sáng kiến, đề tài nghiên cứu khoa học, có tiềm năng ứng dụng vào thực tế mang lại lợi ích cho cộng đồng, xã hội.</w:t>
      </w:r>
    </w:p>
    <w:p>
      <w:r>
        <w:t>Điều 11. Hội đồng xét tặng, thẩm định Giải thưởng</w:t>
      </w:r>
    </w:p>
    <w:p>
      <w:r>
        <w:t>1. Hội đồng cấp trường, trung tâm</w:t>
      </w:r>
    </w:p>
    <w:p>
      <w:r>
        <w:t>a) Thành phần Hội đồng: Hội đồng thi đua và khen thưởng của trường, trung tâm theo quy định hiện hành của Bộ Giáo dục và Đào tạo.</w:t>
      </w:r>
    </w:p>
    <w:p>
      <w:r>
        <w:t>b) Nhiệm vụ Hội đồng: Hội đồng thực hiện quy trình xét tặng theo Điều 12 Quy chế này; làm việc theo nguyên tắc dân chủ, công khai và bỏ phiếu kín. Đối tượng xét tặng là các cá nhân được giáo viên chủ nhiệm các lớp bầu chọn và đề nghị, đảm bảo nguyên tắc, tiêu chuẩn, các quy trình và thủ tục theo Quy chế này. Cung cấp đầy đủ các tài liệu hồ sơ của cá nhân đề nghị xét tặng và gửi về cơ quan chủ quản đúng thời gian quy định.</w:t>
      </w:r>
    </w:p>
    <w:p>
      <w:r>
        <w:t>2. Hội đồng thẩm định UBND các phường, xã, đặc khu</w:t>
      </w:r>
    </w:p>
    <w:p>
      <w:r>
        <w:t>a) Thành phần Hội đồng gồm: Phó Chủ tịch UBND làm Chủ tịch; lãnh đạo Phòng Văn hóa-Xã hội làm Phó Chủ tịch thường trực, đại diện tổ chức Đoàn thanh niên và công chức phụ trách chuyên môn, thi đua-khen thưởng làm ủy viên.</w:t>
      </w:r>
    </w:p>
    <w:p>
      <w:r>
        <w:t>b) Quyết định thành lập Hội đồng do Chủ tịch UBND phường, xã, đặc khu quyết định. Đối tượng thẩm định là các cá nhân được Hội đồng cấp trường trực thuộc UBND các phường, xã, đặc khu đề nghị. Hội đồng thực hiện thẩm định hồ sơ theo quy trình được quy định tại Điều 12 Quy chế này.</w:t>
      </w:r>
    </w:p>
    <w:p>
      <w:r>
        <w:t>3. Hội đồng thẩm định Sở Giáo dục và Đào tạo</w:t>
      </w:r>
    </w:p>
    <w:p>
      <w:r>
        <w:t>a) Thành phần Hội đồng gồm: Giám đốc Sở Giáo dục và Đào tạo làm Chủ tịch, các Phó Giám đốc Sở Giáo dục và Đào tạo làm Phó Chủ tịch; đại diện Văn phòng UBND thành phố, Sở Nội vụ và lãnh đạo các phòng thuộc Sở Giáo dục và Đào tạo có liên quan làm ủy viên.</w:t>
      </w:r>
    </w:p>
    <w:p>
      <w:r>
        <w:t>b) Giám đốc Sở Giáo dục và Đào tạo quyết định thành lập Hội đồng. Đối tượng thẩm định là các cá nhân được Hội đồng cấp trường, trung tâm trực thuộc Sở đề nghị và Hội đồng thẩm định UBND các xã, phường, đặc khu, tổng hợp gửi về Sở. Hội đồng thực hiện thẩm định hồ sơ theo quy trình được quy định tại Điều 12 Quy chế này.</w:t>
      </w:r>
    </w:p>
    <w:p>
      <w:r>
        <w:t>Chương III</w:t>
      </w:r>
    </w:p>
    <w:p>
      <w:r>
        <w:t>QUY TRÌNH, HỒ SƠ XÉT TẶNG</w:t>
      </w:r>
    </w:p>
    <w:p>
      <w:r>
        <w:t>Điều 12. Quy trình xét tặng</w:t>
      </w:r>
    </w:p>
    <w:p>
      <w:r>
        <w:t>1. Người đứng đầu cơ sở giáo dục phổ biến nội dung Giải thưởng này đến toàn thể giáo viên và học sinh, học viên trong đơn vị.</w:t>
      </w:r>
    </w:p>
    <w:p>
      <w:r>
        <w:t>2. Giáo viên chủ nhiệm hướng dẫn học sinh, học viên bình chọn 01 (một) cá nhân xuất sắc nhất trong số những học sinh, học viên đạt thành tích nổi bật hay có tiến bộ vượt bậc cả năm học về kết quả học tập và rèn luyện; đạt thành tích nổi bật trong các phong trào thi đua hoặc thành tích đột xuất khác, đề nghị xét khen thưởng.</w:t>
      </w:r>
    </w:p>
    <w:p>
      <w:r>
        <w:t>3. Hội đồng cấp trường, trung tâm căn cứ vào tiêu chuẩn được nêu tại Điều 9, Điều 10 và số lượng nêu tại Điều 5 Quy chế này để lựa chọn cá nhân ưu tú, tiêu biểu xuất sắc nhất từ các học sinh, học viên xuất sắc tiêu biểu của tất cả các lớp trong toàn trường, trung tâm. Thông báo danh sách cá nhân được đề nghị xét tặng Giải thưởng trong toàn trường, trung tâm biết trước khi gửi hồ sơ đề nghị khen thưởng.</w:t>
      </w:r>
    </w:p>
    <w:p>
      <w:r>
        <w:t>4. Phòng Văn hóa-Xã hội tổ chức nhận và thẩm định hồ sơ các cá nhân được Hội đồng cấp trường trực thuộc UBND các phường, xã, đặc khu đề nghị đảm bảo tiêu chuẩn được nêu tại Điều 9 và Điều 10 Quy chế này; tổng hợp và gửi hồ sơ theo quy định tại khoản 3 Điều 13 về Sở Giáo dục và Đào tạo.</w:t>
      </w:r>
    </w:p>
    <w:p>
      <w:r>
        <w:t>5. Sở Giáo dục và Đào tạo tổ chức thẩm định hồ sơ do các trường, trung tâm trực thuộc Sở và UBND các phường, xã, đặc khu gửi về đảm bảo tiêu chuẩn được nêu tại Điều 9 và Điều 10 Quy chế này. Tổng hợp và trình Chủ tịch UBND thành phố (qua Sở Nội vụ) trao tặng Giải thưởng “Học sinh xuất sắc toàn diện tiêu biểu ”.</w:t>
      </w:r>
    </w:p>
    <w:p>
      <w:r>
        <w:t>Điều 13. Hồ sơ, thủ tục</w:t>
      </w:r>
    </w:p>
    <w:p>
      <w:r>
        <w:t>1. Hồ sơ Hội đồng cấp trường, trung tâm: 01 bộ hồ sơ đề nghị xét tặng Giải thưởng “Học sinh xuất sắc toàn diện tiêu biểu” của các trường bao gồm:</w:t>
      </w:r>
    </w:p>
    <w:p>
      <w:r>
        <w:t>a) Quyết định thành lập Hội đồng và biên bản họp của Hội đồng xét tặng cấp trường, trung tâm (Phụ lục II).</w:t>
      </w:r>
    </w:p>
    <w:p>
      <w:r>
        <w:t>b) Sản phẩm minh chứng (kết quả học tập và rèn luyện, các hoạt động... của cá nhân được đề nghị khen thưởng).</w:t>
      </w:r>
    </w:p>
    <w:p>
      <w:r>
        <w:t>c) Báo cáo thành tích của cá nhân được đề nghị xét tặng theo Mẫu số 09 quy định tại Quyết định số 85/2025/QĐ-UBND ngày 05 tháng 12 năm 2025 của UBND thành phố Đà Nẵng ban hành Quy định về công tác thi đua, khen thưởng trên địa bàn thành phố Đà Nẵng.</w:t>
      </w:r>
    </w:p>
    <w:p>
      <w:r>
        <w:t>2. Lập hồ sơ gửi cơ quan chủ quản đề nghị xét tặng Giải thưởng “Học sinh xuất sắc toàn diện tiêu biểu ”.</w:t>
      </w:r>
    </w:p>
    <w:p>
      <w:r>
        <w:t>a) Đối với các trường, trung tâm trực thuộc Sở Giáo dục và Đào tạo sau khi xét tặng, gửi hồ sơ về Sở Giáo dục và Đào tạo để tổng hợp trình Hội đồng thẩm định Sở Giáo dục và Đào tạo.</w:t>
      </w:r>
    </w:p>
    <w:p>
      <w:r>
        <w:t>b) Đối với các trường trực thuộc UBND các phường, xã, đặc khu sau khi xét tặng, gửi hồ sơ về Phòng Văn hóa-Xã hội để thẩm định, tổng hợp gửi Sở Giáo dục và Đào tạo.</w:t>
      </w:r>
    </w:p>
    <w:p>
      <w:r>
        <w:t>3. Hồ sơ Hội đồng cấp trường, trung tâm trực thuộc Sở gửi Hội đồng thẩm định Sở Giáo dục và Đào tạo và Hội đồng thẩm định UBND các phường, xã, đặc khu: 01 bộ hồ sơ, bao gồm:</w:t>
      </w:r>
    </w:p>
    <w:p>
      <w:r>
        <w:t>a) Tờ trình đề nghị xét tặng Giải thưởng và danh sách đề nghị xét tặng (Phụ lục I).</w:t>
      </w:r>
    </w:p>
    <w:p>
      <w:r>
        <w:t>b) Hồ sơ đề nghị xét tặng của cá nhân quy định tại khoản 1 Điều này.</w:t>
      </w:r>
    </w:p>
    <w:p>
      <w:r>
        <w:t>Chương IV</w:t>
      </w:r>
    </w:p>
    <w:p>
      <w:r>
        <w:t>TỔ CHỨC THỰC HIỆN</w:t>
      </w:r>
    </w:p>
    <w:p>
      <w:r>
        <w:t>Điều 14. Trách nhiệm của Sở Giáo dục và Đào tạo</w:t>
      </w:r>
    </w:p>
    <w:p>
      <w:r>
        <w:t>1. Chủ trì, phối hợp với UBND các phường, xã, đặc khu, Báo và Phát thanh, Truyền hình Đà Nẵng và các cơ quan có liên quan tổ chức tuyên truyền sâu rộng về Giải thưởng và các cá nhân đạt giải để khích lệ phong trào thi đua khuyến học, khuyến tài.</w:t>
      </w:r>
    </w:p>
    <w:p>
      <w:r>
        <w:t>2. Là cơ quan thường trực, phối hợp với các đơn vị có liên quan hướng dẫn quy trình, thời gian, thủ tục xét duyệt, tiếp nhận, tổng hợp hồ sơ, trình UBND thành phố tặng thưởng đảm bảo theo đúng quy chế này.</w:t>
      </w:r>
    </w:p>
    <w:p>
      <w:r>
        <w:t>3. Thông báo danh sách học sinh đạt Giải thưởng “Học sinh xuất sắc toàn diện tiêu biểu” về từng trường, trung tâm sau khi có Quyết định của Chủ tịch UBND thành phố; đăng tải trên các phương tiện thông tin đại chúng và tổ chức vinh danh, khen thưởng theo quy định.</w:t>
      </w:r>
    </w:p>
    <w:p>
      <w:r>
        <w:t>Điều 15. Trách nhiệm của Sở Nội vụ</w:t>
      </w:r>
    </w:p>
    <w:p>
      <w:r>
        <w:t>Chủ trì, phối hợp với Sở Giáo dục và Đào tạo tổng hợp, kiểm tra hồ sơ và lập thủ tục trình Chủ tịch UBND thành phố khen thưởng theo quy định.</w:t>
      </w:r>
    </w:p>
    <w:p>
      <w:r>
        <w:t>Điều 16. Trách nhiệm của UBND các phường, xã, đặc khu</w:t>
      </w:r>
    </w:p>
    <w:p>
      <w:r>
        <w:t>Chỉ đạo, tổ chức việc xét tặng “Học sinh xuất sắc toàn diện tiêu biểu” kịp thời, đúng quy định. Phối hợp với Sở Giáo dục và Đào tạo trong việc cung cấp, xác nhận thông tin cần thiết để phục vụ quy trình xét, đề nghị tặng Giải thưởng.</w:t>
      </w:r>
    </w:p>
    <w:p>
      <w:r>
        <w:t>Điều 17   .  Điều chỉnh, sửa đổi, bổ sung</w:t>
      </w:r>
    </w:p>
    <w:p>
      <w:r>
        <w:t>Trong quá trình thực hiện, nếu có vướng mắc cần sửa đổi, bổ sung, các đơn vị, cá nhân gửi ý kiến về Sở Giáo dục và Đào tạo để tổng hợp, báo cáo trình UBND thành phố xem xét sửa đổi, bổ sung cho phù hợp./.</w:t>
      </w:r>
    </w:p>
    <w:p>
      <w:r>
        <w:t>PHỤ LỤC I</w:t>
      </w:r>
    </w:p>
    <w:p>
      <w:r>
        <w:t>MẪU TỜ TRÌNH VÀ DANH SÁCH ĐỀ NGHỊ XÉT TẶNG</w:t>
      </w:r>
    </w:p>
    <w:p>
      <w:r>
        <w:t>GIẢI THƯỞNG “HỌC SINH XUẤT SẮC TOÀN DIỆN TIÊU BIỂU”</w:t>
      </w:r>
    </w:p>
    <w:p>
      <w:r>
        <w:t>(Kèm theo Quyết định số 44/2026/QĐ-UBND ngày 13 tháng 5 năm 2026 của UBND thành phố Đà Nẵng)</w:t>
      </w:r>
    </w:p>
    <w:p>
      <w:r>
        <w:t>ĐƠN VỊ CẤP TRÊN</w:t>
      </w:r>
    </w:p>
    <w:p>
      <w:r>
        <w:t>ĐƠN VỊ ……</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khen thưởng ...</w:t>
      </w:r>
    </w:p>
    <w:p>
      <w:r>
        <w:t>Kính gửi: ………………………………</w:t>
      </w:r>
    </w:p>
    <w:p>
      <w:r>
        <w:t>Căn cứ Luật Thi đua, khen thưởng ngày 15/6/2022;</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Quyết định số….. ngày…/…./….. của……………… quy định chức năng, nhiệm vụ, quyền hạn và cơ cấu tổ chức của………………… ;</w:t>
      </w:r>
    </w:p>
    <w:p>
      <w:r>
        <w:t>Căn cứ Quyết định số …… ngày ..../….. /2026 của Chủ tịch UBND thành phố ban hành Quy chế xét tặng Giải thưởng “Học sinh xuất sắc toàn diện tiêu biểu” trên địa bàn thành phố Đà Nẵng;</w:t>
      </w:r>
    </w:p>
    <w:p>
      <w:r>
        <w:t>Căn cứ kết quả phiên họp/kết quả bình xét khen thưởng ngày…/…/... của ....1</w:t>
      </w:r>
    </w:p>
    <w:p>
      <w:r>
        <w:t>Kính đề nghị ………… xem xét, trình Chủ tịch UBND thành phố khen thưởng cho …..2 …..  đã có thành tích …… 3  theo tiêu chuẩn quy định tại4…</w:t>
      </w:r>
    </w:p>
    <w:p>
      <w:r>
        <w:t>Các trường hợp đề nghị khen thưởng trên đảm bảo về hồ sơ, thủ tục, điều kiện, tiêu chuẩn theo quy định hiện hành.</w:t>
      </w:r>
    </w:p>
    <w:p>
      <w:r>
        <w:t>(Hồ sơ và danh sách đề nghị khen thưởng kèm theo).</w:t>
      </w:r>
    </w:p>
    <w:p>
      <w:r>
        <w:t>Kính trình ……………xem xét, thẩm định./.</w:t>
      </w:r>
    </w:p>
    <w:p>
      <w:r>
        <w:t>Nơi nhận:</w:t>
      </w:r>
    </w:p>
    <w:p>
      <w:r>
        <w:t>- Như trên;</w:t>
      </w:r>
    </w:p>
    <w:p>
      <w:r>
        <w:t>- ………….;</w:t>
      </w:r>
    </w:p>
    <w:p>
      <w:r>
        <w:t>- Lưu: VT,...</w:t>
      </w:r>
    </w:p>
    <w:p>
      <w:r>
        <w:t>THỦ TRƯỞNG ĐƠN VỊ</w:t>
      </w:r>
    </w:p>
    <w:p>
      <w:r>
        <w:t>(Ký, đóng dấu, ghi rõ họ tên)</w:t>
      </w:r>
    </w:p>
    <w:p>
      <w:r>
        <w:t>__________________</w:t>
      </w:r>
    </w:p>
    <w:p>
      <w:r>
        <w:t>1 Tên cơ quan, đơn vị đề nghị khen thưởng.</w:t>
      </w:r>
    </w:p>
    <w:p>
      <w:r>
        <w:t>2 Ghi số lượng cá nhân được đề nghị khen thưởng.</w:t>
      </w:r>
    </w:p>
    <w:p>
      <w:r>
        <w:t>3 Thành tích đề nghị khen thưởng;</w:t>
      </w:r>
    </w:p>
    <w:p>
      <w:r>
        <w:t>4 Căn cứ đề nghị khen thưởng.</w:t>
      </w:r>
    </w:p>
    <w:p>
      <w:r>
        <w:t>MẪU DANH SÁCH</w:t>
      </w:r>
    </w:p>
    <w:p>
      <w:r>
        <w:t>Đề nghị xét tặng Giải thưởng “Học sinh xuất sắc toàn diện tiêu biểu”</w:t>
      </w:r>
    </w:p>
    <w:p>
      <w:r>
        <w:t>Năm học 20….. - 20…..</w:t>
      </w:r>
    </w:p>
    <w:p>
      <w:r>
        <w:t>(Kèm theo Tờ trình số………./TTr-….…..ngày tháng năm 2026 của ……………………………..)</w:t>
      </w:r>
    </w:p>
    <w:p>
      <w:r>
        <w:t>STT</w:t>
      </w:r>
    </w:p>
    <w:p>
      <w:r>
        <w:t>Họ và tên</w:t>
      </w:r>
    </w:p>
    <w:p>
      <w:r>
        <w:t>Lớp</w:t>
      </w:r>
    </w:p>
    <w:p>
      <w:r>
        <w:t>Trường/   Trung tâm</w:t>
      </w:r>
    </w:p>
    <w:p>
      <w:r>
        <w:t>Số phiếu   bình   chọn</w:t>
      </w:r>
    </w:p>
    <w:p>
      <w:r>
        <w:t>Tóm tắt thành tích</w:t>
      </w:r>
    </w:p>
    <w:p>
      <w:r>
        <w:t>Ghi chú</w:t>
      </w:r>
    </w:p>
    <w:p>
      <w:r>
        <w:t>Tiêu chuẩn   chung</w:t>
      </w:r>
    </w:p>
    <w:p>
      <w:r>
        <w:t>Tiêu chuẩn cụ thể</w:t>
      </w:r>
    </w:p>
    <w:p>
      <w:r>
        <w:t>1</w:t>
      </w:r>
    </w:p>
    <w:p>
      <w:r>
        <w:t>Danh sách này có …… cá nhân./.</w:t>
      </w:r>
    </w:p>
    <w:p>
      <w:r>
        <w:t>PHỤ LỤC II</w:t>
      </w:r>
    </w:p>
    <w:p>
      <w:r>
        <w:t>MẪU BIÊN BẢN HỌP HỘI ĐỒNG XÉT TẶNG</w:t>
      </w:r>
    </w:p>
    <w:p>
      <w:r>
        <w:t>GIẢI THƯỞNG “HỌC SINH XUẤT SẮC TOÀN DIỆN TIÊU BIỂU”</w:t>
      </w:r>
    </w:p>
    <w:p>
      <w:r>
        <w:t>(Kèm theo Quyết định số 44/2026/QĐ-UBND ngày 13 tháng 5 năm 2026 của UBND thành phố Đà Nẵng)</w:t>
      </w:r>
    </w:p>
    <w:p>
      <w:r>
        <w:t>TÊN CQ, TC CHỦ QUẢN</w:t>
      </w:r>
    </w:p>
    <w:p>
      <w:r>
        <w:t>TÊN CƠ QUAN, TỔ CHỨC</w:t>
      </w:r>
    </w:p>
    <w:p>
      <w:r>
        <w:t>-------</w:t>
      </w:r>
    </w:p>
    <w:p>
      <w:r>
        <w:t>CỘNG HÒA XÃ HỘI CHỦ NGHĨA VIỆT NAM</w:t>
      </w:r>
    </w:p>
    <w:p>
      <w:r>
        <w:t>Độc lập - Tự do - Hạnh phúc</w:t>
      </w:r>
    </w:p>
    <w:p>
      <w:r>
        <w:t>---------------</w:t>
      </w:r>
    </w:p>
    <w:p>
      <w:r>
        <w:t>Đà Nẵng, ngày    tháng     năm 20…..</w:t>
      </w:r>
    </w:p>
    <w:p>
      <w:r>
        <w:t>BIÊN BẢN</w:t>
      </w:r>
    </w:p>
    <w:p>
      <w:r>
        <w:t>Họp Hội đồng xét tặng Giải thưởng</w:t>
      </w:r>
    </w:p>
    <w:p>
      <w:r>
        <w:t>“Học sinh xuất sắc toàn diện tiêu biểu ” năm học 20….. – 20…..</w:t>
      </w:r>
    </w:p>
    <w:p>
      <w:r>
        <w:t>1. Hội đồng ………………….. xét tặng Giải thưởng “Học sinh xuất sắc toàn diện tiêu biểu ” năm học 20….. – 20….. được thành lập theo Quyết định số: ………. ngày ….. tháng …. năm …. của................................................................................</w:t>
      </w:r>
    </w:p>
    <w:p>
      <w:r>
        <w:t>2. Hội đồng đã tổ chức cuộc họp ngày …….. tháng ….. năm 20 …… tại …………………. dưới sự chủ trì của ông (bà) ..................... Chủ tịch Hội đồng xét tặng Giải thưởng (thẩm định).</w:t>
      </w:r>
    </w:p>
    <w:p>
      <w:r>
        <w:t>3. Tổng số thành viên Hội đồng: ………………………….</w:t>
      </w:r>
    </w:p>
    <w:p>
      <w:r>
        <w:t>- Tham gia cuộc họp có ……………….. thành viên</w:t>
      </w:r>
    </w:p>
    <w:p>
      <w:r>
        <w:t>- Vắng mặt: …………………………………………….</w:t>
      </w:r>
    </w:p>
    <w:p>
      <w:r>
        <w:t>- Lý do ………………………………………………….</w:t>
      </w:r>
    </w:p>
    <w:p>
      <w:r>
        <w:t>- Thư ký (người ghi biên bản): ……………………………………..</w:t>
      </w:r>
    </w:p>
    <w:p>
      <w:r>
        <w:t>4. Nội dung cuộc họp (theo diễn biến của cuộc họp)</w:t>
      </w:r>
    </w:p>
    <w:p>
      <w:r>
        <w:t>a) Ông (bà) …………………………. thay mặt Hội đồng xét tặng báo cáo tóm tắt thành tích của các cá nhân.</w:t>
      </w:r>
    </w:p>
    <w:p>
      <w:r>
        <w:t>b) Hội đồng thảo luận, xem xét thành tích của các cá nhân được đề nghị.</w:t>
      </w:r>
    </w:p>
    <w:p>
      <w:r>
        <w:t>Hội đồng thống nhất đưa vào danh sách bỏ phiếu đề nghị xét tặng cho ...... cá nhân (liệt kê danh sách).</w:t>
      </w:r>
    </w:p>
    <w:p>
      <w:r>
        <w:t>5. Hội đồng đề cử ban kiểm phiếu, gồm các ông (bà):</w:t>
      </w:r>
    </w:p>
    <w:p>
      <w:r>
        <w:t>- Ông (bà) …………………………………….. Trưởng ban;</w:t>
      </w:r>
    </w:p>
    <w:p>
      <w:r>
        <w:t>- ………………………………………………… ủy viên;</w:t>
      </w:r>
    </w:p>
    <w:p>
      <w:r>
        <w:t>- ………………………………………………… ủy viên.</w:t>
      </w:r>
    </w:p>
    <w:p>
      <w:r>
        <w:t>6. Tổng số thành viên trong Hội đồng: ……………. người.</w:t>
      </w:r>
    </w:p>
    <w:p>
      <w:r>
        <w:t>- Số thành viên Hội đồng tham gia bỏ phiếu tại cuộc họp: ……………….. người;</w:t>
      </w:r>
    </w:p>
    <w:p>
      <w:r>
        <w:t>- Ban kiểm phiếu đã làm việc theo quy định:</w:t>
      </w:r>
    </w:p>
    <w:p>
      <w:r>
        <w:t>- Số phiếu phát ra: ……………… phiếu;</w:t>
      </w:r>
    </w:p>
    <w:p>
      <w:r>
        <w:t>- Số phiếu thu về: ………………. phiếu;</w:t>
      </w:r>
    </w:p>
    <w:p>
      <w:r>
        <w:t>- Số phiếu hợp lệ: ………………. phiếu;</w:t>
      </w:r>
    </w:p>
    <w:p>
      <w:r>
        <w:t>- Số phiếu không hợp lệ: ……… . phiếu.</w:t>
      </w:r>
    </w:p>
    <w:p>
      <w:r>
        <w:t>7. Kết quả kiểm phiếu</w:t>
      </w:r>
    </w:p>
    <w:p>
      <w:r>
        <w:t>Cá nhân có số phiếu đạt từ 90% tổng số thành viên Hội đồng trở lên: ………. cá nhân.</w:t>
      </w:r>
    </w:p>
    <w:p>
      <w:r>
        <w:t>Số   TT</w:t>
      </w:r>
    </w:p>
    <w:p>
      <w:r>
        <w:t>Họ và tên</w:t>
      </w:r>
    </w:p>
    <w:p>
      <w:r>
        <w:t>Lớp</w:t>
      </w:r>
    </w:p>
    <w:p>
      <w:r>
        <w:t>Số phiếu đạt</w:t>
      </w:r>
    </w:p>
    <w:p>
      <w:r>
        <w:t>Tỷ lệ %</w:t>
      </w:r>
    </w:p>
    <w:p>
      <w:r>
        <w:t>1.</w:t>
      </w:r>
    </w:p>
    <w:p>
      <w:r>
        <w:t>2.</w:t>
      </w:r>
    </w:p>
    <w:p>
      <w:r>
        <w:t>Căn cứ kết quả kiểm phiếu, Hội đồng thống nhất 01 cá nhân có tên sau:………………………………… (học sinh có tỷ lệ phiếu cao nhất và đảm bảo có từ 90% số phiếu đồng ý trở lên trên tổng số thành viên Hội đồng) đề nghị Hội đồng cấp thành phố xét tặng Giải thưởng “Học sinh xuất sắc toàn diện tiêu biểu ” năm học 20….- 20…..</w:t>
      </w:r>
    </w:p>
    <w:p>
      <w:r>
        <w:t>Biên bản kết thúc vào lúc …. giờ …. cùng ngày./.</w:t>
      </w:r>
    </w:p>
    <w:p>
      <w:r>
        <w:t>THƯ KÝ</w:t>
      </w:r>
    </w:p>
    <w:p>
      <w:r>
        <w:t>(Ký, ghi rõ họ tên)</w:t>
      </w:r>
    </w:p>
    <w:p>
      <w:r>
        <w:t>CHỦ TỊCH HỘI ĐỒNG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