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phân cấp thẩm quyền kiểm tra công tác nghiệm thu công trình xây dựng; phân cấp giải quyết sự cố công trình xây dựng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44/2025/QĐ-UBND</w:t>
      </w:r>
    </w:p>
    <w:p>
      <w:r>
        <w:t>Phú Thọ, ngày 22 tháng 9 năm 2025</w:t>
      </w:r>
    </w:p>
    <w:p>
      <w:r>
        <w:t>QUYẾT ĐỊNH</w:t>
      </w:r>
    </w:p>
    <w:p>
      <w:r>
        <w:t>PHÂN CẤP THẨM QUYỀN KIỂM TRA CÔNG TÁC NGHIỆM THU CÔNG TRÌNH XÂY DỰNG; PHÂN CẤP GIẢI QUYẾT SỰ CỐ CÔNG TRÌNH XÂY DỰNG TRÊN ĐỊA BÀN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Xây dựng ngày 18 tháng 6 năm 2014; Luật sửa đổi, bổ sung một số điều của Luật Xây dựng ngày 28 tháng 6 năm 2020;</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06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Theo đề nghị của Giám đốc Sở Xây dựng;</w:t>
      </w:r>
    </w:p>
    <w:p>
      <w:r>
        <w:t>Ủy ban nhân dân ban hành Quyết định về việc phân cấp thẩm quyền kiểm tra công tác nghiệm thu công trình xây dựng; phân cấp giải quyết sự cố công trình xây dựng trên địa bàn tỉnh Phú Thọ.</w:t>
      </w:r>
    </w:p>
    <w:p>
      <w:r>
        <w:t>Điều 1. Phạm vi điều chỉnh</w:t>
      </w:r>
    </w:p>
    <w:p>
      <w:r>
        <w:t>1. Quyết định này quy định một số nội dung về phân cấp thẩm quyền kiểm tra công tác nghiệm thu công trình xây dựng; phân cấp giải quyết sự cố công trình xây dựng trên địa bàn tỉnh Phú Thọ.</w:t>
      </w:r>
    </w:p>
    <w:p>
      <w:r>
        <w:t>2. Những quy định khác liên quan đến quản lý chất lượng, thi công xây dựng và bảo trì công trình xây dựng thực hiện theo Luật Xây dựng số 50/2014/QH13 ngày 18/6/2014; Luật Sửa đổi, bổ sung một số điều của Luật Xây dựng số 62/2020/QH14 ngày 17/6/2020; Nghị định số 06/2021/NĐ-CP ngày 26/01/2021 của Chính phủ Quy định chi tiết một số nội dung về quản lý chất lượng, thi công xây dựng và bảo trì công trình xây dựng (Sau đây viết tắt là Nghị định số 06/2021/NĐ-CP); Nghị định số 175/2024/NĐ-CP ngày 30/12/2024 của Chính phủ Quy định chi tiết một số điều và biện pháp thi hành Luật Xây dựng về quản lý hoạt động xây dựng và Nghị định số 144/2025/NĐ-CP ngày 12/6/2025 của Chính phủ Quy định về phân quyền, phân cấp trong lĩnh vực quản lý nhà nước của Bộ Xây dựng.</w:t>
      </w:r>
    </w:p>
    <w:p>
      <w:r>
        <w:t>Điều 2. Đối tượng áp dụng</w:t>
      </w:r>
    </w:p>
    <w:p>
      <w:r>
        <w:t>Quyết định này áp dụng đối với các cơ quan, tổ chức, cá nhân trong nước, tổ chức, cá nhân nước ngoài hoạt động đầu tư xây dựng trên địa bàn tỉnh Phú Thọ.</w:t>
      </w:r>
    </w:p>
    <w:p>
      <w:r>
        <w:t>Điều 3 .  Phân cấp thẩm quyền kiểm tra công tác nghiệm thu trong quá trình thi công và khi hoàn thành công thi công xây dựng công trình trên địa bàn tỉnh</w:t>
      </w:r>
    </w:p>
    <w:p>
      <w:r>
        <w:t>1. Phân cấp cho Ủy ban nhân dân cấp xã thực hiện kiểm tra công tác nghiệm thu trong quá trình thi công và khi hoàn thành thi công xây dựng đối với các công trình xây dựng sử dụng vốn đầu tư công trên địa bàn hành chính của cấp xã đối với công trình cấp III trở xuống thuộc dự án đầu tư xây dựng nhóm C do Ủy ban nhân dân cấp xã quyết định đầu tư.</w:t>
      </w:r>
    </w:p>
    <w:p>
      <w:r>
        <w:t>2. Đối với nội dung quy định tại Điểm đ Khoản 4 Điều 52 Nghị định số 06/2021/NĐ-CP thực hiện như sau: Ban quản lý các khu công nghiệp tỉnh Phú Thọ kiểm tra công tác nghiệm thu trong quá trình thi công và khi hoàn thành thi công xây dựng đối với các công trình xây dựng trong khu công nghiệp được giao quản lý.</w:t>
      </w:r>
    </w:p>
    <w:p>
      <w:r>
        <w:t>Điều 4. Phân cấp chủ trì giải quyết sự cố công trình xây dựng</w:t>
      </w:r>
    </w:p>
    <w:p>
      <w:r>
        <w:t>Phân cấp cho Uỷ ban nhân dân cấp xã chủ trì giải quyết sự cố cấp II, cấp III không có thiệt hại về người của công trình xây dựng trên địa bàn quản lý.</w:t>
      </w:r>
    </w:p>
    <w:p>
      <w:r>
        <w:t>Điều 5. Hiệu lực thi hành</w:t>
      </w:r>
    </w:p>
    <w:p>
      <w:r>
        <w:t>1. Quyết định này có hiệu lực kể từ ngày ký ban hành và chấm dứt hiệu lực: Quyết định số 12/2021/QĐ-UBND ngày 15/7/2021 của Ủy ban nhân dân tỉnh Phú Thọ phân cấp một số nội dung quản lý hoạt động xây dựng trên địa bàn tỉnh; Quyết định số 50/2021/QĐ-UBND ngày 31/8/2021 của Ủy ban nhân dân tỉnh Vĩnh Phúc quy định về phân cấp, điều chỉnh thẩm quyền thực hiện kiểm tra công tác nghiệm thu; phân cấp giải quyết sự cố và phân công thực hiện quản lý nhà nước về chất lượng, thi công xây dựng và bảo trì công trình xây dựng trên địa bàn tỉnh Vĩnh Phúc; Quyết định số 22/2021/QĐ-UBND ngày 13/7/2021 của Ủy ban nhân dân tỉnh Hòa Bình ban hành Quy định một số nội dung về quản lý chất lượng, thi công xây dựng và bảo trì công trình xây dựng trên địa bàn tỉnh Hòa Bình.</w:t>
      </w:r>
    </w:p>
    <w:p>
      <w:r>
        <w:t>2. Đối với các công trình được đầu tư trước ngày 01/7/2025 thuộc thẩm quyền kiểm tra công tác nghiệm thu của Ủy ban nhân dân cấp huyện theo phân cấp trước đây mà chưa thực hiện kiểm tra công tác nghiệm thu, trường hợp công trình được giao cho Ủy ban nhân dân cấp xã tiếp tục quản lý, triển khai thì Ủy ban nhân dân cấp xã kiểm tra công tác nghiệm thu đối với công trình cấp III trở xuống thuộc dự án đầu tư xây dựng nhóm C. Trường hợp công trình được bàn giao cho Ban quản lý dự án khu vực thuộc tỉnh hoặc cơ quan cấp tỉnh tiếp tục quản lý, triển khai thì theo loại công trình, chủ đầu tư báo cáo cơ quan chuyên môn về xây dựng (Sở Xây dựng; Sở Nông nghiệp và Môi trường; Sở Công thương) kiểm tra công tác nghiệm thu.</w:t>
      </w:r>
    </w:p>
    <w:p>
      <w:r>
        <w:t>3. Giao Sở Xây dựng chủ trì, phối hợp với các cơ quan liên quan hướng dẫn, kiểm tra và đánh giá kết quả thực hiện của đơn vị được phân cấp đối với các nội dung được phân cấp theo Quyết định này.</w:t>
      </w:r>
    </w:p>
    <w:p>
      <w:r>
        <w:t>4. Cơ quan được phân cấp chịu trách nhiệm trước pháp luật, trước cơ quan phân cấp về kết quả thực hiện nhiệm vụ, quyền hạn được phân cấp, định kỳ trước ngày 10 tháng 12 hằng năm báo cáo, đánh giá việc thực hiện nhiệm vụ, quyền hạn được phân cấp với Ủy ban nhân dân tỉnh (qua Sở Xây dựng) và báo cáo đột xuất khi có yêu cầu.</w:t>
      </w:r>
    </w:p>
    <w:p>
      <w:r>
        <w:t>5. Chánh Văn phòng Ủy ban nhân dân tỉnh; Giám đốc Sở Xây dựng; Thủ trưởng các Sở, ban, ngành; Chủ tịch Ủy ban nhân dân các xã, phường và các tổ chức, cá nhân có liên quan căn cứ Quyết định thực hiện./.</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