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44/2024/QĐ-UBND về số lượng Tổ bảo vệ an ninh, trật tự và số lượng thành viên Tổ bảo vệ an ninh, trật tự trên địa bàn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44/2024/QĐ-UBND</w:t>
      </w:r>
    </w:p>
    <w:p>
      <w:r>
        <w:t>Ninh Bình, ngày 26 tháng 6 năm 2024</w:t>
      </w:r>
    </w:p>
    <w:p>
      <w:r>
        <w:t>QUYẾT ĐỊNH</w:t>
      </w:r>
    </w:p>
    <w:p>
      <w:r>
        <w:t>SỐ LƯỢNG TỔ BẢO VỆ AN NINH, TRẬT TỰ VÀ SỐ LƯỢNG THÀNH VIÊN TỔ BẢO VỆ AN NINH, TRẬT TỰ TRÊN ĐỊA BÀN TỈNH NINH BÌNH</w:t>
      </w:r>
    </w:p>
    <w:p>
      <w:r>
        <w:t>ỦY BAN NHÂN DÂN TỈNH NINH BÌNH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Lực lượng tham gia bảo vệ an ninh, trật tự ở cơ sở ngày 28 tháng 11 năm 2023;</w:t>
      </w:r>
    </w:p>
    <w:p>
      <w:r>
        <w:t>Căn cứ Nghị định số 40/2024/NĐ-CP ngày 16 tháng 4 năm 2024 của Chính phủ quy định chi tiết một số điều của Luật Lực lượng tham gia bảo vệ an ninh, trật tự ở cơ sở;</w:t>
      </w:r>
    </w:p>
    <w:p>
      <w:r>
        <w:t>Căn cứ Thông tư số 14/2024/TT-BCA ngày 22 tháng 4 năm 2024 của Bộ trưởng Bộ Công an quy định chi tiết thi hành một số điều của Luật Lực lượng tham gia bảo vệ an ninh, trật tự ở cơ sở;</w:t>
      </w:r>
    </w:p>
    <w:p>
      <w:r>
        <w:t>Căn cứ Nghị quyết số 03/2024/NQ-HĐND ngày 07 tháng 6 năm 2024 của Hội đồng nhân dân tỉnh Ninh Bình quy định về tiêu chí thành lập Tổ bảo vệ an ninh, trật tự; tiêu chí số lượng thành viên Tổ bảo vệ an ninh, trật tự; mức hỗ trợ, bồi dưỡng đối với Lực lượng tham gia bảo vệ an ninh, trật tự ở cơ sở trên địa bàn tỉnh Ninh Bình;</w:t>
      </w:r>
    </w:p>
    <w:p>
      <w:r>
        <w:t>Theo đề nghị của Giám đốc Công an tỉnh tại Tờ trình số 1593/TTr-CAT-TM ngày 25 tháng 6 năm 2024.</w:t>
      </w:r>
    </w:p>
    <w:p>
      <w:r>
        <w:t>QUYẾT ĐỊNH:</w:t>
      </w:r>
    </w:p>
    <w:p>
      <w:r>
        <w:t>Điều 1. Số lượng Tổ bảo vệ an ninh, trật tự và số lượng thành viên Tổ bảo vệ an ninh, trật tự trên địa bàn tỉnh Ninh Bình</w:t>
      </w:r>
    </w:p>
    <w:p>
      <w:r>
        <w:t>1. Số lượng Tổ bảo vệ an ninh, trật tự ở các thôn, tổ dân phố tại các xã, phường, thị trấn trên địa bàn tỉnh Ninh Bình là 1.679 tổ, chi tiết tại Phụ lục I kèm theo.</w:t>
      </w:r>
    </w:p>
    <w:p>
      <w:r>
        <w:t>2. Số lượng thành viên Tổ bảo vệ an ninh, trật tự ở các thôn, tổ dân phố tại các xã, phường, thị trấn trên địa bàn tỉnh Ninh Bình là 5.040 thành viên, chi tiết tại Phụ lục II kèm theo.</w:t>
      </w:r>
    </w:p>
    <w:p>
      <w:r>
        <w:t>Điều 2. Hiệu lực thi hành</w:t>
      </w:r>
    </w:p>
    <w:p>
      <w:r>
        <w:t>Quyết định này có hiệu lực thi hành kể từ ngày 01 tháng 7 năm 2024.</w:t>
      </w:r>
    </w:p>
    <w:p>
      <w:r>
        <w:t>Điều 3. Tổ chức thực hiện</w:t>
      </w:r>
    </w:p>
    <w:p>
      <w:r>
        <w:t>Chánh Văn phòng Ủy ban nhân dân tỉnh; Giám đốc Công an tỉnh; Thủ trưởng các sở, ban, ngành; Chủ tịch Ủy ban nhân dân các huyện, thành phố; Chủ tịch Ủy ban nhân dân các xã, phường, thị trấn; Thủ trưởng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Công an;</w:t>
      </w:r>
    </w:p>
    <w:p>
      <w:r>
        <w:t>- Bộ Tư pháp (Cục Kiểm tra VBQPPL);</w:t>
      </w:r>
    </w:p>
    <w:p>
      <w:r>
        <w:t>- Ủy ban MTTQ Việt Nam tỉnh;</w:t>
      </w:r>
    </w:p>
    <w:p>
      <w:r>
        <w:t>- Công báo tỉnh;</w:t>
      </w:r>
    </w:p>
    <w:p>
      <w:r>
        <w:t>- Cổng thông tin điện tử tỉnh;</w:t>
      </w:r>
    </w:p>
    <w:p>
      <w:r>
        <w:t>- Lưu: VT, VP7.</w:t>
      </w:r>
    </w:p>
    <w:p>
      <w:r>
        <w:t>TC_VP7_ANTT_69.01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Tống Quang Thìn</w:t>
      </w:r>
    </w:p>
    <w:p>
      <w:r>
        <w:t>PHỤ LỤC I</w:t>
      </w:r>
    </w:p>
    <w:p>
      <w:r>
        <w:t>SỐ LƯỢNG TỔ BẢO VỆ AN NINH, TRẬT TỰ Ở CÁC THÔN, TỔ DÂN PHỐ TẠI CÁC XÃ, PHƯỜNG, THỊ TRẤN</w:t>
      </w:r>
    </w:p>
    <w:p>
      <w:r>
        <w:t>(Kèm theo Quyết định số    /2024/QĐ-UBND ngày    tháng 6 năm 2024 của Ủy ban nhân dân tỉnh Ninh Bình)</w:t>
      </w:r>
    </w:p>
    <w:p>
      <w:r>
        <w:t>STT</w:t>
      </w:r>
    </w:p>
    <w:p>
      <w:r>
        <w:t>Xã, phường, thị trấn</w:t>
      </w:r>
    </w:p>
    <w:p>
      <w:r>
        <w:t>Số Tổ bảo vệ an ninh, trật tự</w:t>
      </w:r>
    </w:p>
    <w:p>
      <w:r>
        <w:t>I</w:t>
      </w:r>
    </w:p>
    <w:p>
      <w:r>
        <w:t>THÀNH PHỐ NINH BÌNH</w:t>
      </w:r>
    </w:p>
    <w:p>
      <w:r>
        <w:t>183</w:t>
      </w:r>
    </w:p>
    <w:p>
      <w:r>
        <w:t>1</w:t>
      </w:r>
    </w:p>
    <w:p>
      <w:r>
        <w:t>Phường Ninh Khánh</w:t>
      </w:r>
    </w:p>
    <w:p>
      <w:r>
        <w:t>16</w:t>
      </w:r>
    </w:p>
    <w:p>
      <w:r>
        <w:t>2</w:t>
      </w:r>
    </w:p>
    <w:p>
      <w:r>
        <w:t>Phường Đông Thành</w:t>
      </w:r>
    </w:p>
    <w:p>
      <w:r>
        <w:t>12</w:t>
      </w:r>
    </w:p>
    <w:p>
      <w:r>
        <w:t>3</w:t>
      </w:r>
    </w:p>
    <w:p>
      <w:r>
        <w:t>Phường Vân Giang</w:t>
      </w:r>
    </w:p>
    <w:p>
      <w:r>
        <w:t>14</w:t>
      </w:r>
    </w:p>
    <w:p>
      <w:r>
        <w:t>4</w:t>
      </w:r>
    </w:p>
    <w:p>
      <w:r>
        <w:t>Phường Thanh Bình</w:t>
      </w:r>
    </w:p>
    <w:p>
      <w:r>
        <w:t>18</w:t>
      </w:r>
    </w:p>
    <w:p>
      <w:r>
        <w:t>5</w:t>
      </w:r>
    </w:p>
    <w:p>
      <w:r>
        <w:t>Phường Bích Đào</w:t>
      </w:r>
    </w:p>
    <w:p>
      <w:r>
        <w:t>13</w:t>
      </w:r>
    </w:p>
    <w:p>
      <w:r>
        <w:t>6</w:t>
      </w:r>
    </w:p>
    <w:p>
      <w:r>
        <w:t>Phường Tân Thành</w:t>
      </w:r>
    </w:p>
    <w:p>
      <w:r>
        <w:t>14</w:t>
      </w:r>
    </w:p>
    <w:p>
      <w:r>
        <w:t>7</w:t>
      </w:r>
    </w:p>
    <w:p>
      <w:r>
        <w:t>Phường Phúc Thành</w:t>
      </w:r>
    </w:p>
    <w:p>
      <w:r>
        <w:t>15</w:t>
      </w:r>
    </w:p>
    <w:p>
      <w:r>
        <w:t>8</w:t>
      </w:r>
    </w:p>
    <w:p>
      <w:r>
        <w:t>Phường Nam Thành</w:t>
      </w:r>
    </w:p>
    <w:p>
      <w:r>
        <w:t>12</w:t>
      </w:r>
    </w:p>
    <w:p>
      <w:r>
        <w:t>9</w:t>
      </w:r>
    </w:p>
    <w:p>
      <w:r>
        <w:t>Phường Nam Bình</w:t>
      </w:r>
    </w:p>
    <w:p>
      <w:r>
        <w:t>14</w:t>
      </w:r>
    </w:p>
    <w:p>
      <w:r>
        <w:t>10</w:t>
      </w:r>
    </w:p>
    <w:p>
      <w:r>
        <w:t>Phường Ninh Phong</w:t>
      </w:r>
    </w:p>
    <w:p>
      <w:r>
        <w:t>13</w:t>
      </w:r>
    </w:p>
    <w:p>
      <w:r>
        <w:t>11</w:t>
      </w:r>
    </w:p>
    <w:p>
      <w:r>
        <w:t>Phường Ninh Sơn</w:t>
      </w:r>
    </w:p>
    <w:p>
      <w:r>
        <w:t>12</w:t>
      </w:r>
    </w:p>
    <w:p>
      <w:r>
        <w:t>12</w:t>
      </w:r>
    </w:p>
    <w:p>
      <w:r>
        <w:t>Xã Ninh Nhất</w:t>
      </w:r>
    </w:p>
    <w:p>
      <w:r>
        <w:t>10</w:t>
      </w:r>
    </w:p>
    <w:p>
      <w:r>
        <w:t>13</w:t>
      </w:r>
    </w:p>
    <w:p>
      <w:r>
        <w:t>Xã Ninh Tiến</w:t>
      </w:r>
    </w:p>
    <w:p>
      <w:r>
        <w:t>09</w:t>
      </w:r>
    </w:p>
    <w:p>
      <w:r>
        <w:t>14</w:t>
      </w:r>
    </w:p>
    <w:p>
      <w:r>
        <w:t>Xã Ninh Phúc</w:t>
      </w:r>
    </w:p>
    <w:p>
      <w:r>
        <w:t>11</w:t>
      </w:r>
    </w:p>
    <w:p>
      <w:r>
        <w:t>II</w:t>
      </w:r>
    </w:p>
    <w:p>
      <w:r>
        <w:t>THÀNH PHỐ TAM ĐIỆP</w:t>
      </w:r>
    </w:p>
    <w:p>
      <w:r>
        <w:t>120</w:t>
      </w:r>
    </w:p>
    <w:p>
      <w:r>
        <w:t>1</w:t>
      </w:r>
    </w:p>
    <w:p>
      <w:r>
        <w:t>Xã Quang Sơn</w:t>
      </w:r>
    </w:p>
    <w:p>
      <w:r>
        <w:t>11</w:t>
      </w:r>
    </w:p>
    <w:p>
      <w:r>
        <w:t>2</w:t>
      </w:r>
    </w:p>
    <w:p>
      <w:r>
        <w:t>Xã Đông Sơn</w:t>
      </w:r>
    </w:p>
    <w:p>
      <w:r>
        <w:t>12</w:t>
      </w:r>
    </w:p>
    <w:p>
      <w:r>
        <w:t>3</w:t>
      </w:r>
    </w:p>
    <w:p>
      <w:r>
        <w:t>Xã Yên Sơn</w:t>
      </w:r>
    </w:p>
    <w:p>
      <w:r>
        <w:t>10</w:t>
      </w:r>
    </w:p>
    <w:p>
      <w:r>
        <w:t>4</w:t>
      </w:r>
    </w:p>
    <w:p>
      <w:r>
        <w:t>Phường Bắc Sơn</w:t>
      </w:r>
    </w:p>
    <w:p>
      <w:r>
        <w:t>19</w:t>
      </w:r>
    </w:p>
    <w:p>
      <w:r>
        <w:t>5</w:t>
      </w:r>
    </w:p>
    <w:p>
      <w:r>
        <w:t>Phường Trung Sơn</w:t>
      </w:r>
    </w:p>
    <w:p>
      <w:r>
        <w:t>21</w:t>
      </w:r>
    </w:p>
    <w:p>
      <w:r>
        <w:t>6</w:t>
      </w:r>
    </w:p>
    <w:p>
      <w:r>
        <w:t>Phường Nam Sơn</w:t>
      </w:r>
    </w:p>
    <w:p>
      <w:r>
        <w:t>21</w:t>
      </w:r>
    </w:p>
    <w:p>
      <w:r>
        <w:t>7</w:t>
      </w:r>
    </w:p>
    <w:p>
      <w:r>
        <w:t>Phường Tây Sơn</w:t>
      </w:r>
    </w:p>
    <w:p>
      <w:r>
        <w:t>7</w:t>
      </w:r>
    </w:p>
    <w:p>
      <w:r>
        <w:t>8</w:t>
      </w:r>
    </w:p>
    <w:p>
      <w:r>
        <w:t>Phường Yên Bình</w:t>
      </w:r>
    </w:p>
    <w:p>
      <w:r>
        <w:t>7</w:t>
      </w:r>
    </w:p>
    <w:p>
      <w:r>
        <w:t>9</w:t>
      </w:r>
    </w:p>
    <w:p>
      <w:r>
        <w:t>Phường Tân Bình</w:t>
      </w:r>
    </w:p>
    <w:p>
      <w:r>
        <w:t>12</w:t>
      </w:r>
    </w:p>
    <w:p>
      <w:r>
        <w:t>III</w:t>
      </w:r>
    </w:p>
    <w:p>
      <w:r>
        <w:t>HUYỆN HOA LƯ</w:t>
      </w:r>
    </w:p>
    <w:p>
      <w:r>
        <w:t>91</w:t>
      </w:r>
    </w:p>
    <w:p>
      <w:r>
        <w:t>1</w:t>
      </w:r>
    </w:p>
    <w:p>
      <w:r>
        <w:t>Thị trấn Thiên Tôn</w:t>
      </w:r>
    </w:p>
    <w:p>
      <w:r>
        <w:t>06</w:t>
      </w:r>
    </w:p>
    <w:p>
      <w:r>
        <w:t>2</w:t>
      </w:r>
    </w:p>
    <w:p>
      <w:r>
        <w:t>Xã Ninh Giang</w:t>
      </w:r>
    </w:p>
    <w:p>
      <w:r>
        <w:t>08</w:t>
      </w:r>
    </w:p>
    <w:p>
      <w:r>
        <w:t>3</w:t>
      </w:r>
    </w:p>
    <w:p>
      <w:r>
        <w:t>Xã Ninh Khang</w:t>
      </w:r>
    </w:p>
    <w:p>
      <w:r>
        <w:t>08</w:t>
      </w:r>
    </w:p>
    <w:p>
      <w:r>
        <w:t>4</w:t>
      </w:r>
    </w:p>
    <w:p>
      <w:r>
        <w:t>Xã Ninh Hòa</w:t>
      </w:r>
    </w:p>
    <w:p>
      <w:r>
        <w:t>08</w:t>
      </w:r>
    </w:p>
    <w:p>
      <w:r>
        <w:t>5</w:t>
      </w:r>
    </w:p>
    <w:p>
      <w:r>
        <w:t>Xã Ninh Mỹ</w:t>
      </w:r>
    </w:p>
    <w:p>
      <w:r>
        <w:t>09</w:t>
      </w:r>
    </w:p>
    <w:p>
      <w:r>
        <w:t>6</w:t>
      </w:r>
    </w:p>
    <w:p>
      <w:r>
        <w:t>Xã Ninh Xuân</w:t>
      </w:r>
    </w:p>
    <w:p>
      <w:r>
        <w:t>04</w:t>
      </w:r>
    </w:p>
    <w:p>
      <w:r>
        <w:t>7</w:t>
      </w:r>
    </w:p>
    <w:p>
      <w:r>
        <w:t>Xã Trường Yên</w:t>
      </w:r>
    </w:p>
    <w:p>
      <w:r>
        <w:t>16</w:t>
      </w:r>
    </w:p>
    <w:p>
      <w:r>
        <w:t>8</w:t>
      </w:r>
    </w:p>
    <w:p>
      <w:r>
        <w:t>Xã Ninh Thắng</w:t>
      </w:r>
    </w:p>
    <w:p>
      <w:r>
        <w:t>04</w:t>
      </w:r>
    </w:p>
    <w:p>
      <w:r>
        <w:t>9</w:t>
      </w:r>
    </w:p>
    <w:p>
      <w:r>
        <w:t>Xã Ninh Hải</w:t>
      </w:r>
    </w:p>
    <w:p>
      <w:r>
        <w:t>05</w:t>
      </w:r>
    </w:p>
    <w:p>
      <w:r>
        <w:t>10</w:t>
      </w:r>
    </w:p>
    <w:p>
      <w:r>
        <w:t>Xã Ninh Vân</w:t>
      </w:r>
    </w:p>
    <w:p>
      <w:r>
        <w:t>13</w:t>
      </w:r>
    </w:p>
    <w:p>
      <w:r>
        <w:t>11</w:t>
      </w:r>
    </w:p>
    <w:p>
      <w:r>
        <w:t>Xã Ninh An</w:t>
      </w:r>
    </w:p>
    <w:p>
      <w:r>
        <w:t>10</w:t>
      </w:r>
    </w:p>
    <w:p>
      <w:r>
        <w:t>IV</w:t>
      </w:r>
    </w:p>
    <w:p>
      <w:r>
        <w:t>HUYỆN GIA VIỄN</w:t>
      </w:r>
    </w:p>
    <w:p>
      <w:r>
        <w:t>201</w:t>
      </w:r>
    </w:p>
    <w:p>
      <w:r>
        <w:t>1</w:t>
      </w:r>
    </w:p>
    <w:p>
      <w:r>
        <w:t>Xã Gia Thanh</w:t>
      </w:r>
    </w:p>
    <w:p>
      <w:r>
        <w:t>10</w:t>
      </w:r>
    </w:p>
    <w:p>
      <w:r>
        <w:t>2</w:t>
      </w:r>
    </w:p>
    <w:p>
      <w:r>
        <w:t>Xã Gia Xuân</w:t>
      </w:r>
    </w:p>
    <w:p>
      <w:r>
        <w:t>06</w:t>
      </w:r>
    </w:p>
    <w:p>
      <w:r>
        <w:t>3</w:t>
      </w:r>
    </w:p>
    <w:p>
      <w:r>
        <w:t>Xã Gia Trấn</w:t>
      </w:r>
    </w:p>
    <w:p>
      <w:r>
        <w:t>06</w:t>
      </w:r>
    </w:p>
    <w:p>
      <w:r>
        <w:t>4</w:t>
      </w:r>
    </w:p>
    <w:p>
      <w:r>
        <w:t>Xã Gia Tân</w:t>
      </w:r>
    </w:p>
    <w:p>
      <w:r>
        <w:t>09</w:t>
      </w:r>
    </w:p>
    <w:p>
      <w:r>
        <w:t>5</w:t>
      </w:r>
    </w:p>
    <w:p>
      <w:r>
        <w:t>Xã Gia Lập</w:t>
      </w:r>
    </w:p>
    <w:p>
      <w:r>
        <w:t>11</w:t>
      </w:r>
    </w:p>
    <w:p>
      <w:r>
        <w:t>6</w:t>
      </w:r>
    </w:p>
    <w:p>
      <w:r>
        <w:t>Xã Gia Vân</w:t>
      </w:r>
    </w:p>
    <w:p>
      <w:r>
        <w:t>07</w:t>
      </w:r>
    </w:p>
    <w:p>
      <w:r>
        <w:t>7</w:t>
      </w:r>
    </w:p>
    <w:p>
      <w:r>
        <w:t>Xã Gia Tiến</w:t>
      </w:r>
    </w:p>
    <w:p>
      <w:r>
        <w:t>05</w:t>
      </w:r>
    </w:p>
    <w:p>
      <w:r>
        <w:t>8</w:t>
      </w:r>
    </w:p>
    <w:p>
      <w:r>
        <w:t>Xã Gia Thắng</w:t>
      </w:r>
    </w:p>
    <w:p>
      <w:r>
        <w:t>09</w:t>
      </w:r>
    </w:p>
    <w:p>
      <w:r>
        <w:t>9</w:t>
      </w:r>
    </w:p>
    <w:p>
      <w:r>
        <w:t>Xã Gia Phương</w:t>
      </w:r>
    </w:p>
    <w:p>
      <w:r>
        <w:t>07</w:t>
      </w:r>
    </w:p>
    <w:p>
      <w:r>
        <w:t>10</w:t>
      </w:r>
    </w:p>
    <w:p>
      <w:r>
        <w:t>Xã Gia Trung</w:t>
      </w:r>
    </w:p>
    <w:p>
      <w:r>
        <w:t>10</w:t>
      </w:r>
    </w:p>
    <w:p>
      <w:r>
        <w:t>11</w:t>
      </w:r>
    </w:p>
    <w:p>
      <w:r>
        <w:t>Xã Gia Hòa</w:t>
      </w:r>
    </w:p>
    <w:p>
      <w:r>
        <w:t>16</w:t>
      </w:r>
    </w:p>
    <w:p>
      <w:r>
        <w:t>12</w:t>
      </w:r>
    </w:p>
    <w:p>
      <w:r>
        <w:t>Xã Gia Hưng</w:t>
      </w:r>
    </w:p>
    <w:p>
      <w:r>
        <w:t>13</w:t>
      </w:r>
    </w:p>
    <w:p>
      <w:r>
        <w:t>13</w:t>
      </w:r>
    </w:p>
    <w:p>
      <w:r>
        <w:t>Xã Liên Sơn</w:t>
      </w:r>
    </w:p>
    <w:p>
      <w:r>
        <w:t>14</w:t>
      </w:r>
    </w:p>
    <w:p>
      <w:r>
        <w:t>14</w:t>
      </w:r>
    </w:p>
    <w:p>
      <w:r>
        <w:t>Xã Gia Phú</w:t>
      </w:r>
    </w:p>
    <w:p>
      <w:r>
        <w:t>07</w:t>
      </w:r>
    </w:p>
    <w:p>
      <w:r>
        <w:t>15</w:t>
      </w:r>
    </w:p>
    <w:p>
      <w:r>
        <w:t>Xã Gia Thịnh</w:t>
      </w:r>
    </w:p>
    <w:p>
      <w:r>
        <w:t>18</w:t>
      </w:r>
    </w:p>
    <w:p>
      <w:r>
        <w:t>16</w:t>
      </w:r>
    </w:p>
    <w:p>
      <w:r>
        <w:t>Xã GiaVượng</w:t>
      </w:r>
    </w:p>
    <w:p>
      <w:r>
        <w:t>06</w:t>
      </w:r>
    </w:p>
    <w:p>
      <w:r>
        <w:t>17</w:t>
      </w:r>
    </w:p>
    <w:p>
      <w:r>
        <w:t>Xã Gia Phong</w:t>
      </w:r>
    </w:p>
    <w:p>
      <w:r>
        <w:t>10</w:t>
      </w:r>
    </w:p>
    <w:p>
      <w:r>
        <w:t>18</w:t>
      </w:r>
    </w:p>
    <w:p>
      <w:r>
        <w:t>Xã Gia Sinh</w:t>
      </w:r>
    </w:p>
    <w:p>
      <w:r>
        <w:t>11</w:t>
      </w:r>
    </w:p>
    <w:p>
      <w:r>
        <w:t>19</w:t>
      </w:r>
    </w:p>
    <w:p>
      <w:r>
        <w:t>Xã Gia Minh</w:t>
      </w:r>
    </w:p>
    <w:p>
      <w:r>
        <w:t>06</w:t>
      </w:r>
    </w:p>
    <w:p>
      <w:r>
        <w:t>20</w:t>
      </w:r>
    </w:p>
    <w:p>
      <w:r>
        <w:t>Xã Gia Lạc</w:t>
      </w:r>
    </w:p>
    <w:p>
      <w:r>
        <w:t>12</w:t>
      </w:r>
    </w:p>
    <w:p>
      <w:r>
        <w:t>21</w:t>
      </w:r>
    </w:p>
    <w:p>
      <w:r>
        <w:t>Thị trấn Me</w:t>
      </w:r>
    </w:p>
    <w:p>
      <w:r>
        <w:t>08</w:t>
      </w:r>
    </w:p>
    <w:p>
      <w:r>
        <w:t>V</w:t>
      </w:r>
    </w:p>
    <w:p>
      <w:r>
        <w:t>HUYỆN NHO QUAN</w:t>
      </w:r>
    </w:p>
    <w:p>
      <w:r>
        <w:t>286</w:t>
      </w:r>
    </w:p>
    <w:p>
      <w:r>
        <w:t>1</w:t>
      </w:r>
    </w:p>
    <w:p>
      <w:r>
        <w:t>Xã Xích Thổ</w:t>
      </w:r>
    </w:p>
    <w:p>
      <w:r>
        <w:t>10</w:t>
      </w:r>
    </w:p>
    <w:p>
      <w:r>
        <w:t>2</w:t>
      </w:r>
    </w:p>
    <w:p>
      <w:r>
        <w:t>Xã Gia Sơn</w:t>
      </w:r>
    </w:p>
    <w:p>
      <w:r>
        <w:t>07</w:t>
      </w:r>
    </w:p>
    <w:p>
      <w:r>
        <w:t>3</w:t>
      </w:r>
    </w:p>
    <w:p>
      <w:r>
        <w:t>Xã Gia Lâm</w:t>
      </w:r>
    </w:p>
    <w:p>
      <w:r>
        <w:t>10</w:t>
      </w:r>
    </w:p>
    <w:p>
      <w:r>
        <w:t>4</w:t>
      </w:r>
    </w:p>
    <w:p>
      <w:r>
        <w:t>Xã Gia Thủy</w:t>
      </w:r>
    </w:p>
    <w:p>
      <w:r>
        <w:t>12</w:t>
      </w:r>
    </w:p>
    <w:p>
      <w:r>
        <w:t>5</w:t>
      </w:r>
    </w:p>
    <w:p>
      <w:r>
        <w:t>Xã Gia Tường</w:t>
      </w:r>
    </w:p>
    <w:p>
      <w:r>
        <w:t>07</w:t>
      </w:r>
    </w:p>
    <w:p>
      <w:r>
        <w:t>6</w:t>
      </w:r>
    </w:p>
    <w:p>
      <w:r>
        <w:t>Xã Đức Long</w:t>
      </w:r>
    </w:p>
    <w:p>
      <w:r>
        <w:t>12</w:t>
      </w:r>
    </w:p>
    <w:p>
      <w:r>
        <w:t>7</w:t>
      </w:r>
    </w:p>
    <w:p>
      <w:r>
        <w:t>Xã Lạc Vân</w:t>
      </w:r>
    </w:p>
    <w:p>
      <w:r>
        <w:t>10</w:t>
      </w:r>
    </w:p>
    <w:p>
      <w:r>
        <w:t>8</w:t>
      </w:r>
    </w:p>
    <w:p>
      <w:r>
        <w:t>Xã Phú Sơn</w:t>
      </w:r>
    </w:p>
    <w:p>
      <w:r>
        <w:t>07</w:t>
      </w:r>
    </w:p>
    <w:p>
      <w:r>
        <w:t>9</w:t>
      </w:r>
    </w:p>
    <w:p>
      <w:r>
        <w:t>Xã Thạch Bình</w:t>
      </w:r>
    </w:p>
    <w:p>
      <w:r>
        <w:t>18</w:t>
      </w:r>
    </w:p>
    <w:p>
      <w:r>
        <w:t>10</w:t>
      </w:r>
    </w:p>
    <w:p>
      <w:r>
        <w:t>Xã Đồng Phong</w:t>
      </w:r>
    </w:p>
    <w:p>
      <w:r>
        <w:t>08</w:t>
      </w:r>
    </w:p>
    <w:p>
      <w:r>
        <w:t>11</w:t>
      </w:r>
    </w:p>
    <w:p>
      <w:r>
        <w:t>Xã Yên Quang</w:t>
      </w:r>
    </w:p>
    <w:p>
      <w:r>
        <w:t>09</w:t>
      </w:r>
    </w:p>
    <w:p>
      <w:r>
        <w:t>12</w:t>
      </w:r>
    </w:p>
    <w:p>
      <w:r>
        <w:t>Xã Lạng Phong</w:t>
      </w:r>
    </w:p>
    <w:p>
      <w:r>
        <w:t>09</w:t>
      </w:r>
    </w:p>
    <w:p>
      <w:r>
        <w:t>13</w:t>
      </w:r>
    </w:p>
    <w:p>
      <w:r>
        <w:t>Xã Văn Phong</w:t>
      </w:r>
    </w:p>
    <w:p>
      <w:r>
        <w:t>06</w:t>
      </w:r>
    </w:p>
    <w:p>
      <w:r>
        <w:t>14</w:t>
      </w:r>
    </w:p>
    <w:p>
      <w:r>
        <w:t>Xã Văn Phương</w:t>
      </w:r>
    </w:p>
    <w:p>
      <w:r>
        <w:t>07</w:t>
      </w:r>
    </w:p>
    <w:p>
      <w:r>
        <w:t>15</w:t>
      </w:r>
    </w:p>
    <w:p>
      <w:r>
        <w:t>Xã Cúc Phương</w:t>
      </w:r>
    </w:p>
    <w:p>
      <w:r>
        <w:t>10</w:t>
      </w:r>
    </w:p>
    <w:p>
      <w:r>
        <w:t>16</w:t>
      </w:r>
    </w:p>
    <w:p>
      <w:r>
        <w:t>Xã Thượng Hòa</w:t>
      </w:r>
    </w:p>
    <w:p>
      <w:r>
        <w:t>15</w:t>
      </w:r>
    </w:p>
    <w:p>
      <w:r>
        <w:t>17</w:t>
      </w:r>
    </w:p>
    <w:p>
      <w:r>
        <w:t>Xã Sơn Thành</w:t>
      </w:r>
    </w:p>
    <w:p>
      <w:r>
        <w:t>13</w:t>
      </w:r>
    </w:p>
    <w:p>
      <w:r>
        <w:t>18</w:t>
      </w:r>
    </w:p>
    <w:p>
      <w:r>
        <w:t>Xã Thanh Lạc</w:t>
      </w:r>
    </w:p>
    <w:p>
      <w:r>
        <w:t>09</w:t>
      </w:r>
    </w:p>
    <w:p>
      <w:r>
        <w:t>19</w:t>
      </w:r>
    </w:p>
    <w:p>
      <w:r>
        <w:t>Xã Văn Phú</w:t>
      </w:r>
    </w:p>
    <w:p>
      <w:r>
        <w:t>14</w:t>
      </w:r>
    </w:p>
    <w:p>
      <w:r>
        <w:t>20</w:t>
      </w:r>
    </w:p>
    <w:p>
      <w:r>
        <w:t>Xã Kỳ Phú</w:t>
      </w:r>
    </w:p>
    <w:p>
      <w:r>
        <w:t>13</w:t>
      </w:r>
    </w:p>
    <w:p>
      <w:r>
        <w:t>21</w:t>
      </w:r>
    </w:p>
    <w:p>
      <w:r>
        <w:t>Xã Phú Lộc</w:t>
      </w:r>
    </w:p>
    <w:p>
      <w:r>
        <w:t>15</w:t>
      </w:r>
    </w:p>
    <w:p>
      <w:r>
        <w:t>22</w:t>
      </w:r>
    </w:p>
    <w:p>
      <w:r>
        <w:t>Xã Phú Long</w:t>
      </w:r>
    </w:p>
    <w:p>
      <w:r>
        <w:t>10</w:t>
      </w:r>
    </w:p>
    <w:p>
      <w:r>
        <w:t>23</w:t>
      </w:r>
    </w:p>
    <w:p>
      <w:r>
        <w:t>Xã Sơn Hà</w:t>
      </w:r>
    </w:p>
    <w:p>
      <w:r>
        <w:t>10</w:t>
      </w:r>
    </w:p>
    <w:p>
      <w:r>
        <w:t>24</w:t>
      </w:r>
    </w:p>
    <w:p>
      <w:r>
        <w:t>Xã Quỳnh Lưu</w:t>
      </w:r>
    </w:p>
    <w:p>
      <w:r>
        <w:t>13</w:t>
      </w:r>
    </w:p>
    <w:p>
      <w:r>
        <w:t>25</w:t>
      </w:r>
    </w:p>
    <w:p>
      <w:r>
        <w:t>Xã Quảng Lạc</w:t>
      </w:r>
    </w:p>
    <w:p>
      <w:r>
        <w:t>08</w:t>
      </w:r>
    </w:p>
    <w:p>
      <w:r>
        <w:t>26</w:t>
      </w:r>
    </w:p>
    <w:p>
      <w:r>
        <w:t>Xã Sơn Lai</w:t>
      </w:r>
    </w:p>
    <w:p>
      <w:r>
        <w:t>12</w:t>
      </w:r>
    </w:p>
    <w:p>
      <w:r>
        <w:t>27</w:t>
      </w:r>
    </w:p>
    <w:p>
      <w:r>
        <w:t>Thị trấn Nho Quan</w:t>
      </w:r>
    </w:p>
    <w:p>
      <w:r>
        <w:t>12</w:t>
      </w:r>
    </w:p>
    <w:p>
      <w:r>
        <w:t>VI</w:t>
      </w:r>
    </w:p>
    <w:p>
      <w:r>
        <w:t>HUYỆN YÊN KHÁNH</w:t>
      </w:r>
    </w:p>
    <w:p>
      <w:r>
        <w:t>268</w:t>
      </w:r>
    </w:p>
    <w:p>
      <w:r>
        <w:t>1</w:t>
      </w:r>
    </w:p>
    <w:p>
      <w:r>
        <w:t>Xã Khánh Hòa</w:t>
      </w:r>
    </w:p>
    <w:p>
      <w:r>
        <w:t>10</w:t>
      </w:r>
    </w:p>
    <w:p>
      <w:r>
        <w:t>2</w:t>
      </w:r>
    </w:p>
    <w:p>
      <w:r>
        <w:t>Xã Khánh Phú</w:t>
      </w:r>
    </w:p>
    <w:p>
      <w:r>
        <w:t>08</w:t>
      </w:r>
    </w:p>
    <w:p>
      <w:r>
        <w:t>3</w:t>
      </w:r>
    </w:p>
    <w:p>
      <w:r>
        <w:t>Xã Khánh An</w:t>
      </w:r>
    </w:p>
    <w:p>
      <w:r>
        <w:t>11</w:t>
      </w:r>
    </w:p>
    <w:p>
      <w:r>
        <w:t>4</w:t>
      </w:r>
    </w:p>
    <w:p>
      <w:r>
        <w:t>Xã Khánh Cư</w:t>
      </w:r>
    </w:p>
    <w:p>
      <w:r>
        <w:t>11</w:t>
      </w:r>
    </w:p>
    <w:p>
      <w:r>
        <w:t>5</w:t>
      </w:r>
    </w:p>
    <w:p>
      <w:r>
        <w:t>Xã Khánh Vân</w:t>
      </w:r>
    </w:p>
    <w:p>
      <w:r>
        <w:t>14</w:t>
      </w:r>
    </w:p>
    <w:p>
      <w:r>
        <w:t>6</w:t>
      </w:r>
    </w:p>
    <w:p>
      <w:r>
        <w:t>Xã Khánh Hải</w:t>
      </w:r>
    </w:p>
    <w:p>
      <w:r>
        <w:t>15</w:t>
      </w:r>
    </w:p>
    <w:p>
      <w:r>
        <w:t>7</w:t>
      </w:r>
    </w:p>
    <w:p>
      <w:r>
        <w:t>Xã Khánh Lợi</w:t>
      </w:r>
    </w:p>
    <w:p>
      <w:r>
        <w:t>12</w:t>
      </w:r>
    </w:p>
    <w:p>
      <w:r>
        <w:t>8</w:t>
      </w:r>
    </w:p>
    <w:p>
      <w:r>
        <w:t>Xã Khánh Tiên</w:t>
      </w:r>
    </w:p>
    <w:p>
      <w:r>
        <w:t>10</w:t>
      </w:r>
    </w:p>
    <w:p>
      <w:r>
        <w:t>9</w:t>
      </w:r>
    </w:p>
    <w:p>
      <w:r>
        <w:t>Xã Khánh Thiện</w:t>
      </w:r>
    </w:p>
    <w:p>
      <w:r>
        <w:t>08</w:t>
      </w:r>
    </w:p>
    <w:p>
      <w:r>
        <w:t>10</w:t>
      </w:r>
    </w:p>
    <w:p>
      <w:r>
        <w:t>Xã Khánh Cường</w:t>
      </w:r>
    </w:p>
    <w:p>
      <w:r>
        <w:t>21</w:t>
      </w:r>
    </w:p>
    <w:p>
      <w:r>
        <w:t>11</w:t>
      </w:r>
    </w:p>
    <w:p>
      <w:r>
        <w:t>Xã Khánh Trung</w:t>
      </w:r>
    </w:p>
    <w:p>
      <w:r>
        <w:t>21</w:t>
      </w:r>
    </w:p>
    <w:p>
      <w:r>
        <w:t>12</w:t>
      </w:r>
    </w:p>
    <w:p>
      <w:r>
        <w:t>Xã Khánh Công</w:t>
      </w:r>
    </w:p>
    <w:p>
      <w:r>
        <w:t>15</w:t>
      </w:r>
    </w:p>
    <w:p>
      <w:r>
        <w:t>13</w:t>
      </w:r>
    </w:p>
    <w:p>
      <w:r>
        <w:t>Xã Khánh Thành</w:t>
      </w:r>
    </w:p>
    <w:p>
      <w:r>
        <w:t>19</w:t>
      </w:r>
    </w:p>
    <w:p>
      <w:r>
        <w:t>14</w:t>
      </w:r>
    </w:p>
    <w:p>
      <w:r>
        <w:t>Xã Khánh Thủy</w:t>
      </w:r>
    </w:p>
    <w:p>
      <w:r>
        <w:t>10</w:t>
      </w:r>
    </w:p>
    <w:p>
      <w:r>
        <w:t>15</w:t>
      </w:r>
    </w:p>
    <w:p>
      <w:r>
        <w:t>Xã Khánh Mậu</w:t>
      </w:r>
    </w:p>
    <w:p>
      <w:r>
        <w:t>14</w:t>
      </w:r>
    </w:p>
    <w:p>
      <w:r>
        <w:t>16</w:t>
      </w:r>
    </w:p>
    <w:p>
      <w:r>
        <w:t>Xã Khánh Hội</w:t>
      </w:r>
    </w:p>
    <w:p>
      <w:r>
        <w:t>15</w:t>
      </w:r>
    </w:p>
    <w:p>
      <w:r>
        <w:t>17</w:t>
      </w:r>
    </w:p>
    <w:p>
      <w:r>
        <w:t>Xã Khánh Nhạc</w:t>
      </w:r>
    </w:p>
    <w:p>
      <w:r>
        <w:t>20</w:t>
      </w:r>
    </w:p>
    <w:p>
      <w:r>
        <w:t>18</w:t>
      </w:r>
    </w:p>
    <w:p>
      <w:r>
        <w:t>Xã Khánh Hồng</w:t>
      </w:r>
    </w:p>
    <w:p>
      <w:r>
        <w:t>14</w:t>
      </w:r>
    </w:p>
    <w:p>
      <w:r>
        <w:t>19</w:t>
      </w:r>
    </w:p>
    <w:p>
      <w:r>
        <w:t>Thị trấn Yên Ninh</w:t>
      </w:r>
    </w:p>
    <w:p>
      <w:r>
        <w:t>20</w:t>
      </w:r>
    </w:p>
    <w:p>
      <w:r>
        <w:t>VII</w:t>
      </w:r>
    </w:p>
    <w:p>
      <w:r>
        <w:t>HUYỆN KIM SƠN</w:t>
      </w:r>
    </w:p>
    <w:p>
      <w:r>
        <w:t>298</w:t>
      </w:r>
    </w:p>
    <w:p>
      <w:r>
        <w:t>1</w:t>
      </w:r>
    </w:p>
    <w:p>
      <w:r>
        <w:t>Xã Xuân Chính</w:t>
      </w:r>
    </w:p>
    <w:p>
      <w:r>
        <w:t>13</w:t>
      </w:r>
    </w:p>
    <w:p>
      <w:r>
        <w:t>2</w:t>
      </w:r>
    </w:p>
    <w:p>
      <w:r>
        <w:t>Xã Chất Bình</w:t>
      </w:r>
    </w:p>
    <w:p>
      <w:r>
        <w:t>11</w:t>
      </w:r>
    </w:p>
    <w:p>
      <w:r>
        <w:t>3</w:t>
      </w:r>
    </w:p>
    <w:p>
      <w:r>
        <w:t>Xã Hồi Ninh</w:t>
      </w:r>
    </w:p>
    <w:p>
      <w:r>
        <w:t>12</w:t>
      </w:r>
    </w:p>
    <w:p>
      <w:r>
        <w:t>4</w:t>
      </w:r>
    </w:p>
    <w:p>
      <w:r>
        <w:t>Xã Kim Định</w:t>
      </w:r>
    </w:p>
    <w:p>
      <w:r>
        <w:t>13</w:t>
      </w:r>
    </w:p>
    <w:p>
      <w:r>
        <w:t>5</w:t>
      </w:r>
    </w:p>
    <w:p>
      <w:r>
        <w:t>Xã Ân Hòa</w:t>
      </w:r>
    </w:p>
    <w:p>
      <w:r>
        <w:t>14</w:t>
      </w:r>
    </w:p>
    <w:p>
      <w:r>
        <w:t>6</w:t>
      </w:r>
    </w:p>
    <w:p>
      <w:r>
        <w:t>Xã Hùng Tiến</w:t>
      </w:r>
    </w:p>
    <w:p>
      <w:r>
        <w:t>14</w:t>
      </w:r>
    </w:p>
    <w:p>
      <w:r>
        <w:t>7</w:t>
      </w:r>
    </w:p>
    <w:p>
      <w:r>
        <w:t>Xã Như Hòa</w:t>
      </w:r>
    </w:p>
    <w:p>
      <w:r>
        <w:t>11</w:t>
      </w:r>
    </w:p>
    <w:p>
      <w:r>
        <w:t>8</w:t>
      </w:r>
    </w:p>
    <w:p>
      <w:r>
        <w:t>Xã Quang Thiện</w:t>
      </w:r>
    </w:p>
    <w:p>
      <w:r>
        <w:t>16</w:t>
      </w:r>
    </w:p>
    <w:p>
      <w:r>
        <w:t>9</w:t>
      </w:r>
    </w:p>
    <w:p>
      <w:r>
        <w:t>Xã Đồng Hướng</w:t>
      </w:r>
    </w:p>
    <w:p>
      <w:r>
        <w:t>16</w:t>
      </w:r>
    </w:p>
    <w:p>
      <w:r>
        <w:t>10</w:t>
      </w:r>
    </w:p>
    <w:p>
      <w:r>
        <w:t>Xã Kim Chính</w:t>
      </w:r>
    </w:p>
    <w:p>
      <w:r>
        <w:t>14</w:t>
      </w:r>
    </w:p>
    <w:p>
      <w:r>
        <w:t>11</w:t>
      </w:r>
    </w:p>
    <w:p>
      <w:r>
        <w:t>Thị trấn Phát Diệm</w:t>
      </w:r>
    </w:p>
    <w:p>
      <w:r>
        <w:t>08</w:t>
      </w:r>
    </w:p>
    <w:p>
      <w:r>
        <w:t>12</w:t>
      </w:r>
    </w:p>
    <w:p>
      <w:r>
        <w:t>Xã Thượng Kiệm</w:t>
      </w:r>
    </w:p>
    <w:p>
      <w:r>
        <w:t>11</w:t>
      </w:r>
    </w:p>
    <w:p>
      <w:r>
        <w:t>13</w:t>
      </w:r>
    </w:p>
    <w:p>
      <w:r>
        <w:t>Xã Lưu Phương</w:t>
      </w:r>
    </w:p>
    <w:p>
      <w:r>
        <w:t>14</w:t>
      </w:r>
    </w:p>
    <w:p>
      <w:r>
        <w:t>14</w:t>
      </w:r>
    </w:p>
    <w:p>
      <w:r>
        <w:t>Xã Tân Thành</w:t>
      </w:r>
    </w:p>
    <w:p>
      <w:r>
        <w:t>08</w:t>
      </w:r>
    </w:p>
    <w:p>
      <w:r>
        <w:t>15</w:t>
      </w:r>
    </w:p>
    <w:p>
      <w:r>
        <w:t>Xã Yên Lộc</w:t>
      </w:r>
    </w:p>
    <w:p>
      <w:r>
        <w:t>13</w:t>
      </w:r>
    </w:p>
    <w:p>
      <w:r>
        <w:t>16</w:t>
      </w:r>
    </w:p>
    <w:p>
      <w:r>
        <w:t>Xã Lai Thành</w:t>
      </w:r>
    </w:p>
    <w:p>
      <w:r>
        <w:t>17</w:t>
      </w:r>
    </w:p>
    <w:p>
      <w:r>
        <w:t>17</w:t>
      </w:r>
    </w:p>
    <w:p>
      <w:r>
        <w:t>Xã Định Hóa</w:t>
      </w:r>
    </w:p>
    <w:p>
      <w:r>
        <w:t>12</w:t>
      </w:r>
    </w:p>
    <w:p>
      <w:r>
        <w:t>18</w:t>
      </w:r>
    </w:p>
    <w:p>
      <w:r>
        <w:t>Xã Văn Hải</w:t>
      </w:r>
    </w:p>
    <w:p>
      <w:r>
        <w:t>15</w:t>
      </w:r>
    </w:p>
    <w:p>
      <w:r>
        <w:t>19</w:t>
      </w:r>
    </w:p>
    <w:p>
      <w:r>
        <w:t>Xã Kim Tân</w:t>
      </w:r>
    </w:p>
    <w:p>
      <w:r>
        <w:t>13</w:t>
      </w:r>
    </w:p>
    <w:p>
      <w:r>
        <w:t>20</w:t>
      </w:r>
    </w:p>
    <w:p>
      <w:r>
        <w:t>Xã Kim Mỹ</w:t>
      </w:r>
    </w:p>
    <w:p>
      <w:r>
        <w:t>12</w:t>
      </w:r>
    </w:p>
    <w:p>
      <w:r>
        <w:t>21</w:t>
      </w:r>
    </w:p>
    <w:p>
      <w:r>
        <w:t>Xã Cồn Thoi</w:t>
      </w:r>
    </w:p>
    <w:p>
      <w:r>
        <w:t>10</w:t>
      </w:r>
    </w:p>
    <w:p>
      <w:r>
        <w:t>22</w:t>
      </w:r>
    </w:p>
    <w:p>
      <w:r>
        <w:t>Thị trấn Bình Minh</w:t>
      </w:r>
    </w:p>
    <w:p>
      <w:r>
        <w:t>13</w:t>
      </w:r>
    </w:p>
    <w:p>
      <w:r>
        <w:t>23</w:t>
      </w:r>
    </w:p>
    <w:p>
      <w:r>
        <w:t>Xã Kim Đông</w:t>
      </w:r>
    </w:p>
    <w:p>
      <w:r>
        <w:t>06</w:t>
      </w:r>
    </w:p>
    <w:p>
      <w:r>
        <w:t>24</w:t>
      </w:r>
    </w:p>
    <w:p>
      <w:r>
        <w:t>Xã Kim Hải</w:t>
      </w:r>
    </w:p>
    <w:p>
      <w:r>
        <w:t>06</w:t>
      </w:r>
    </w:p>
    <w:p>
      <w:r>
        <w:t>25</w:t>
      </w:r>
    </w:p>
    <w:p>
      <w:r>
        <w:t>Xã Kim Trung</w:t>
      </w:r>
    </w:p>
    <w:p>
      <w:r>
        <w:t>06</w:t>
      </w:r>
    </w:p>
    <w:p>
      <w:r>
        <w:t>VIII</w:t>
      </w:r>
    </w:p>
    <w:p>
      <w:r>
        <w:t>HUYỆN YÊN MÔ</w:t>
      </w:r>
    </w:p>
    <w:p>
      <w:r>
        <w:t>232</w:t>
      </w:r>
    </w:p>
    <w:p>
      <w:r>
        <w:t>1</w:t>
      </w:r>
    </w:p>
    <w:p>
      <w:r>
        <w:t>Xã Yên Đồng</w:t>
      </w:r>
    </w:p>
    <w:p>
      <w:r>
        <w:t>17</w:t>
      </w:r>
    </w:p>
    <w:p>
      <w:r>
        <w:t>2</w:t>
      </w:r>
    </w:p>
    <w:p>
      <w:r>
        <w:t>Xã Yên Phong</w:t>
      </w:r>
    </w:p>
    <w:p>
      <w:r>
        <w:t>16</w:t>
      </w:r>
    </w:p>
    <w:p>
      <w:r>
        <w:t>3</w:t>
      </w:r>
    </w:p>
    <w:p>
      <w:r>
        <w:t>Xã Yên Thái</w:t>
      </w:r>
    </w:p>
    <w:p>
      <w:r>
        <w:t>13</w:t>
      </w:r>
    </w:p>
    <w:p>
      <w:r>
        <w:t>4</w:t>
      </w:r>
    </w:p>
    <w:p>
      <w:r>
        <w:t>Xã Yên Lâm</w:t>
      </w:r>
    </w:p>
    <w:p>
      <w:r>
        <w:t>08</w:t>
      </w:r>
    </w:p>
    <w:p>
      <w:r>
        <w:t>5</w:t>
      </w:r>
    </w:p>
    <w:p>
      <w:r>
        <w:t>Xã Yên Hòa</w:t>
      </w:r>
    </w:p>
    <w:p>
      <w:r>
        <w:t>10</w:t>
      </w:r>
    </w:p>
    <w:p>
      <w:r>
        <w:t>6</w:t>
      </w:r>
    </w:p>
    <w:p>
      <w:r>
        <w:t>Xã Khánh Thượng</w:t>
      </w:r>
    </w:p>
    <w:p>
      <w:r>
        <w:t>16</w:t>
      </w:r>
    </w:p>
    <w:p>
      <w:r>
        <w:t>7</w:t>
      </w:r>
    </w:p>
    <w:p>
      <w:r>
        <w:t>Xã Khánh Dương</w:t>
      </w:r>
    </w:p>
    <w:p>
      <w:r>
        <w:t>14</w:t>
      </w:r>
    </w:p>
    <w:p>
      <w:r>
        <w:t>8</w:t>
      </w:r>
    </w:p>
    <w:p>
      <w:r>
        <w:t>Xã Yên Thắng</w:t>
      </w:r>
    </w:p>
    <w:p>
      <w:r>
        <w:t>15</w:t>
      </w:r>
    </w:p>
    <w:p>
      <w:r>
        <w:t>9</w:t>
      </w:r>
    </w:p>
    <w:p>
      <w:r>
        <w:t>Xã Khánh Thịnh</w:t>
      </w:r>
    </w:p>
    <w:p>
      <w:r>
        <w:t>10</w:t>
      </w:r>
    </w:p>
    <w:p>
      <w:r>
        <w:t>10</w:t>
      </w:r>
    </w:p>
    <w:p>
      <w:r>
        <w:t>Xã Yên Từ</w:t>
      </w:r>
    </w:p>
    <w:p>
      <w:r>
        <w:t>12</w:t>
      </w:r>
    </w:p>
    <w:p>
      <w:r>
        <w:t>11</w:t>
      </w:r>
    </w:p>
    <w:p>
      <w:r>
        <w:t>Xã Yên Mỹ</w:t>
      </w:r>
    </w:p>
    <w:p>
      <w:r>
        <w:t>15</w:t>
      </w:r>
    </w:p>
    <w:p>
      <w:r>
        <w:t>12</w:t>
      </w:r>
    </w:p>
    <w:p>
      <w:r>
        <w:t>Xã Mai Sơn</w:t>
      </w:r>
    </w:p>
    <w:p>
      <w:r>
        <w:t>08</w:t>
      </w:r>
    </w:p>
    <w:p>
      <w:r>
        <w:t>13</w:t>
      </w:r>
    </w:p>
    <w:p>
      <w:r>
        <w:t>Thị trấn Yên Thịnh</w:t>
      </w:r>
    </w:p>
    <w:p>
      <w:r>
        <w:t>17</w:t>
      </w:r>
    </w:p>
    <w:p>
      <w:r>
        <w:t>14</w:t>
      </w:r>
    </w:p>
    <w:p>
      <w:r>
        <w:t>Xã Yên Mạc</w:t>
      </w:r>
    </w:p>
    <w:p>
      <w:r>
        <w:t>15</w:t>
      </w:r>
    </w:p>
    <w:p>
      <w:r>
        <w:t>15</w:t>
      </w:r>
    </w:p>
    <w:p>
      <w:r>
        <w:t>Xã Yên Hưng</w:t>
      </w:r>
    </w:p>
    <w:p>
      <w:r>
        <w:t>11</w:t>
      </w:r>
    </w:p>
    <w:p>
      <w:r>
        <w:t>16</w:t>
      </w:r>
    </w:p>
    <w:p>
      <w:r>
        <w:t>Xã Yên Nhân</w:t>
      </w:r>
    </w:p>
    <w:p>
      <w:r>
        <w:t>20</w:t>
      </w:r>
    </w:p>
    <w:p>
      <w:r>
        <w:t>17</w:t>
      </w:r>
    </w:p>
    <w:p>
      <w:r>
        <w:t>Xã Yên Thành</w:t>
      </w:r>
    </w:p>
    <w:p>
      <w:r>
        <w:t>15</w:t>
      </w:r>
    </w:p>
    <w:p>
      <w:r>
        <w:t>PHỤ LỤC II</w:t>
      </w:r>
    </w:p>
    <w:p>
      <w:r>
        <w:t>SỐ LƯỢNG THÀNH VIÊN TỔ BẢO VỆ AN NINH, TRẬT TỰ Ở CÁC THÔN, TỔ DÂN PHỐ TẠI CÁC XÃ, PHƯỜNG, THỊ TRẤN</w:t>
      </w:r>
    </w:p>
    <w:p>
      <w:r>
        <w:t>(Kèm theo Quyết định số    /2024/QĐ-UBND ngày    tháng 6 năm 2024 của Ủy ban nhân dân tỉnh Ninh Bình)</w:t>
      </w:r>
    </w:p>
    <w:p>
      <w:r>
        <w:t>I. THÀNH PHỐ NINH BÌNH: 549 thành viên</w:t>
      </w:r>
    </w:p>
    <w:p>
      <w:r>
        <w:t>STT</w:t>
      </w:r>
    </w:p>
    <w:p>
      <w:r>
        <w:t>Xã, phường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Phường Ninh Khánh</w:t>
      </w:r>
    </w:p>
    <w:p>
      <w:r>
        <w:t>(16 tổ)</w:t>
      </w:r>
    </w:p>
    <w:p>
      <w:r>
        <w:t>Tổ 1</w:t>
      </w:r>
    </w:p>
    <w:p>
      <w:r>
        <w:t>Phố Bình Hà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Bình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Mía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Hợp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Trung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Hưng Phúc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Bình Khang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Bình Chương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Kim Đa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Khánh Minh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Mía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Vinh Quang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Khánh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Khánh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Phố Bình 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Phố Bình Yên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Phường Đông Thành</w:t>
      </w:r>
    </w:p>
    <w:p>
      <w:r>
        <w:t>(12 tổ)</w:t>
      </w:r>
    </w:p>
    <w:p>
      <w:r>
        <w:t>Tổ 1</w:t>
      </w:r>
    </w:p>
    <w:p>
      <w:r>
        <w:t>Phố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Phường Vân Giang</w:t>
      </w:r>
    </w:p>
    <w:p>
      <w:r>
        <w:t>(14 tổ)</w:t>
      </w:r>
    </w:p>
    <w:p>
      <w:r>
        <w:t>Tổ 1</w:t>
      </w:r>
    </w:p>
    <w:p>
      <w:r>
        <w:t>Phố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Phường Thanh Bình</w:t>
      </w:r>
    </w:p>
    <w:p>
      <w:r>
        <w:t>(18 tổ)</w:t>
      </w:r>
    </w:p>
    <w:p>
      <w:r>
        <w:t>Tổ 1</w:t>
      </w:r>
    </w:p>
    <w:p>
      <w:r>
        <w:t>Phố Thanh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Trần Kiên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Trần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Phúc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Thúy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Trung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Vạn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Vạn Phúc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Bắc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Ngọc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Ngọc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Ngọc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Nam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Vạn Xuân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Phố Vạn Xuân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Phố Tây Sơn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Phố Tây Sơn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Phố Tây Sơn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Phường Bích Đào</w:t>
      </w:r>
    </w:p>
    <w:p>
      <w:r>
        <w:t>(13 tổ)</w:t>
      </w:r>
    </w:p>
    <w:p>
      <w:r>
        <w:t>Tổ 1</w:t>
      </w:r>
    </w:p>
    <w:p>
      <w:r>
        <w:t>Phố Đông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Đông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Đông Hồ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Bích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Thanh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Vạn Hưng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Vạn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Vạn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Thanh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Hưng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Phúc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Trung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Bắc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Phường Tân Thành</w:t>
      </w:r>
    </w:p>
    <w:p>
      <w:r>
        <w:t>(14 tổ)</w:t>
      </w:r>
    </w:p>
    <w:p>
      <w:r>
        <w:t>Tổ 1</w:t>
      </w:r>
    </w:p>
    <w:p>
      <w:r>
        <w:t>Phố Nhật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Tân Khang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Tân Văn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Tân Quý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Tân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Đẩu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Tân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Phúc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Trung Nhì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Khánh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Kỳ Lân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Tân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Khánh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Bắc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Phường Phúc Thành</w:t>
      </w:r>
    </w:p>
    <w:p>
      <w:r>
        <w:t>(15 tổ)</w:t>
      </w:r>
    </w:p>
    <w:p>
      <w:r>
        <w:t>Tổ 1</w:t>
      </w:r>
    </w:p>
    <w:p>
      <w:r>
        <w:t>Phố Phúc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Phúc Thái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Phúc Hưng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Phúc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Phúc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Phúc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Phúc Thiện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Phúc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Phúc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Phúc Trực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Phúc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Phúc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Phúc Ninh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Phúc Trọng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Phố Phúc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Phường Nam Thành</w:t>
      </w:r>
    </w:p>
    <w:p>
      <w:r>
        <w:t>(12 tổ)</w:t>
      </w:r>
    </w:p>
    <w:p>
      <w:r>
        <w:t>Tổ 1</w:t>
      </w:r>
    </w:p>
    <w:p>
      <w:r>
        <w:t>Phố Võ Thị Sáu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Bắc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Phúc Trì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Hòa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Lê Lợi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Văn Miếu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Yết Kiêu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Bạch Đằng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Tuệ Tĩnh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Phúc Chỉnh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Phúc Chỉnh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Trung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Phường Nam Bình</w:t>
      </w:r>
    </w:p>
    <w:p>
      <w:r>
        <w:t>(14 tổ)</w:t>
      </w:r>
    </w:p>
    <w:p>
      <w:r>
        <w:t>Tổ 1</w:t>
      </w:r>
    </w:p>
    <w:p>
      <w:r>
        <w:t>Phố Phú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Đông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Bắc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Trại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Phú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Chu Văn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Ngô Quyền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Phong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Phong Quang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Lê Lợi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Ngọc hà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Trung Tự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Đại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Hàn Thuyên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Phường Ninh Phong</w:t>
      </w:r>
    </w:p>
    <w:p>
      <w:r>
        <w:t>(13 tổ)</w:t>
      </w:r>
    </w:p>
    <w:p>
      <w:r>
        <w:t>Tổ 1</w:t>
      </w:r>
    </w:p>
    <w:p>
      <w:r>
        <w:t>Phố Phúc Lai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Phong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Phúc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Nam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Đa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Vân Giang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Đoàn Kết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Phúc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An Lạc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Tương Lai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Đức Thế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Phong Đoài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An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Phường Ninh Sơn</w:t>
      </w:r>
    </w:p>
    <w:p>
      <w:r>
        <w:t>(12 tổ)</w:t>
      </w:r>
    </w:p>
    <w:p>
      <w:r>
        <w:t>Tổ 1</w:t>
      </w:r>
    </w:p>
    <w:p>
      <w:r>
        <w:t>Phố Thiện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Hợp Thiện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Phương Đình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Thiện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Thanh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Thượng lân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Bích Đào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Phong Đào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Hương Phúc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Bắc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Nam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Phúc Khánh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12</w:t>
      </w:r>
    </w:p>
    <w:p>
      <w:r>
        <w:t>Xã Ninh Nhất</w:t>
      </w:r>
    </w:p>
    <w:p>
      <w:r>
        <w:t>(10 tổ)</w:t>
      </w:r>
    </w:p>
    <w:p>
      <w:r>
        <w:t>Tổ 1</w:t>
      </w:r>
    </w:p>
    <w:p>
      <w:r>
        <w:t>Thôn Ích Duệ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Nguyên Ngoại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Nguyễn Xá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Thượng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Thượng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Bình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Thông Tiền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Đề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Hậu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13</w:t>
      </w:r>
    </w:p>
    <w:p>
      <w:r>
        <w:t>Xã Ninh Tiến</w:t>
      </w:r>
    </w:p>
    <w:p>
      <w:r>
        <w:t>( 09 tổ)</w:t>
      </w:r>
    </w:p>
    <w:p>
      <w:r>
        <w:t>Tổ 1</w:t>
      </w:r>
    </w:p>
    <w:p>
      <w:r>
        <w:t>Thôn Cổ Loan Hạ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Cổ Loan Hạ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Cổ Loan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Cổ Loan Trung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Cổ Loan Trung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Hoàng Sơn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Hoàng Sơn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Phúc Sơn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Phúc Sơn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14</w:t>
      </w:r>
    </w:p>
    <w:p>
      <w:r>
        <w:t>Xã Ninh Phúc</w:t>
      </w:r>
    </w:p>
    <w:p>
      <w:r>
        <w:t>(11 tổ)</w:t>
      </w:r>
    </w:p>
    <w:p>
      <w:r>
        <w:t>Tổ 1</w:t>
      </w:r>
    </w:p>
    <w:p>
      <w:r>
        <w:t>Thôn Vườn Hoa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Đông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Đông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Đào Công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Khoái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Phúc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Phúc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Vĩnh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Đoài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Khoái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Đoài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số:</w:t>
      </w:r>
    </w:p>
    <w:p>
      <w:r>
        <w:t>549</w:t>
      </w:r>
    </w:p>
    <w:p>
      <w:r>
        <w:t>183</w:t>
      </w:r>
    </w:p>
    <w:p>
      <w:r>
        <w:t>183</w:t>
      </w:r>
    </w:p>
    <w:p>
      <w:r>
        <w:t>183</w:t>
      </w:r>
    </w:p>
    <w:p>
      <w:r>
        <w:t>II. THÀNH PHỐ TAM ĐIỆP: 360 thành viên</w:t>
      </w:r>
    </w:p>
    <w:p>
      <w:r>
        <w:t>STT</w:t>
      </w:r>
    </w:p>
    <w:p>
      <w:r>
        <w:t>Xã, phường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Xã Quang Sơn</w:t>
      </w:r>
    </w:p>
    <w:p>
      <w:r>
        <w:t>(11 tổ)</w:t>
      </w:r>
    </w:p>
    <w:p>
      <w:r>
        <w:t>Tổ 1</w:t>
      </w:r>
    </w:p>
    <w:p>
      <w:r>
        <w:t>Thôn Tân Nhuận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Tân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Tân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Tân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Tân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Hang Nước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Bãi Sải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Khe Gồi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Sòng Vặn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Tổ10</w:t>
      </w:r>
    </w:p>
    <w:p>
      <w:r>
        <w:t>Thôn Thống Nhất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Trại Vòng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Đông Sơn</w:t>
      </w:r>
    </w:p>
    <w:p>
      <w:r>
        <w:t>(12 tổ)</w:t>
      </w:r>
    </w:p>
    <w:p>
      <w:r>
        <w:t>Tổ 1</w:t>
      </w:r>
    </w:p>
    <w:p>
      <w:r>
        <w:t>Thôn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4B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4C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Yên Sơn</w:t>
      </w:r>
    </w:p>
    <w:p>
      <w:r>
        <w:t>(10 tổ)</w:t>
      </w:r>
    </w:p>
    <w:p>
      <w:r>
        <w:t>Tổ 1</w:t>
      </w:r>
    </w:p>
    <w:p>
      <w:r>
        <w:t>Thôn Nguyễn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Vĩnh Khương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Đoàn Kết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Yên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Yên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Yên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Khánh Ninh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Đoài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Yên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Lang Ca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Phường Bắc Sơn</w:t>
      </w:r>
    </w:p>
    <w:p>
      <w:r>
        <w:t>(19 tổ)</w:t>
      </w:r>
    </w:p>
    <w:p>
      <w:r>
        <w:t>Tổ 1</w:t>
      </w:r>
    </w:p>
    <w:p>
      <w:r>
        <w:t>Tổ dân phố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Tổ dân 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Tổ dân 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Tổ dân 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Tổ dân 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Tổ dân phố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Tổ dân 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Tổ dân phố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Tổ dân phố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Tổ dân phố 10A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Tổ dân phố 10B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Tổ dân phố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Tổ dân phố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Tổ dân phố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Tổ dân phố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Tổ dân phố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Tổ dân phố 18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Tổ dân phố 19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Tổ dân phố 20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Phường Trung Sơn</w:t>
      </w:r>
    </w:p>
    <w:p>
      <w:r>
        <w:t>(21 tổ)</w:t>
      </w:r>
    </w:p>
    <w:p>
      <w:r>
        <w:t>Tổ 1</w:t>
      </w:r>
    </w:p>
    <w:p>
      <w:r>
        <w:t>Tổ dân phố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Tổ dân 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Tổ dân 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Tổ dân 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Tổ dân 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Tổ dân 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Tổ dân phố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Tổ dân phố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Tổ dân phố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Tổ dân phố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Tổ dân phố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Tổ dân phố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Tổ dân phố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Tổ dân phố 16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Tổ dân phố 17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Tổ dân phố 18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Tổ dân phố 19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Tổ dân phố 20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Tổ dân phố 22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Tổ dân phố 23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21</w:t>
      </w:r>
    </w:p>
    <w:p>
      <w:r>
        <w:t>Tổ dân phố 24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Phường Nam Sơn</w:t>
      </w:r>
    </w:p>
    <w:p>
      <w:r>
        <w:t>(21 tổ)</w:t>
      </w:r>
    </w:p>
    <w:p>
      <w:r>
        <w:t>Tổ 01</w:t>
      </w:r>
    </w:p>
    <w:p>
      <w:r>
        <w:t>Tổ dân phố 02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02</w:t>
      </w:r>
    </w:p>
    <w:p>
      <w:r>
        <w:t>Tổ dân phố 04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03</w:t>
      </w:r>
    </w:p>
    <w:p>
      <w:r>
        <w:t>Tổ dân phố 05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04</w:t>
      </w:r>
    </w:p>
    <w:p>
      <w:r>
        <w:t>Tổ dân phố 06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05</w:t>
      </w:r>
    </w:p>
    <w:p>
      <w:r>
        <w:t>Tổ dân phố 07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06</w:t>
      </w:r>
    </w:p>
    <w:p>
      <w:r>
        <w:t>Tổ dân phố 08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07</w:t>
      </w:r>
    </w:p>
    <w:p>
      <w:r>
        <w:t>Tổ dân phố 09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08</w:t>
      </w:r>
    </w:p>
    <w:p>
      <w:r>
        <w:t>Tổ dân phố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09</w:t>
      </w:r>
    </w:p>
    <w:p>
      <w:r>
        <w:t>Tổ dân phố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Tổ dân phố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Tổ dân phố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Tổ dân phố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Tổ dân phố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Tổ dân phố 16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Tổ dân phố 17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Tổ dân phố 18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Tổ dân phố 19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Tổ dân phố 20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Tổ dân phố 21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Tổ dân phố 22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21</w:t>
      </w:r>
    </w:p>
    <w:p>
      <w:r>
        <w:t>Tổ dân phố 23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Phường Tây Sơn</w:t>
      </w:r>
    </w:p>
    <w:p>
      <w:r>
        <w:t>(07 tổ)</w:t>
      </w:r>
    </w:p>
    <w:p>
      <w:r>
        <w:t>Tổ 01</w:t>
      </w:r>
    </w:p>
    <w:p>
      <w:r>
        <w:t>Tổ dân phố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02</w:t>
      </w:r>
    </w:p>
    <w:p>
      <w:r>
        <w:t>Tổ dân 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03</w:t>
      </w:r>
    </w:p>
    <w:p>
      <w:r>
        <w:t>Tổ dân 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04</w:t>
      </w:r>
    </w:p>
    <w:p>
      <w:r>
        <w:t>Tổ dân 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05</w:t>
      </w:r>
    </w:p>
    <w:p>
      <w:r>
        <w:t>Tổ dân 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06</w:t>
      </w:r>
    </w:p>
    <w:p>
      <w:r>
        <w:t>Tổ dân phố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07</w:t>
      </w:r>
    </w:p>
    <w:p>
      <w:r>
        <w:t>Tổ dân 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Phường Yên Bình</w:t>
      </w:r>
    </w:p>
    <w:p>
      <w:r>
        <w:t>(07 tổ)</w:t>
      </w:r>
    </w:p>
    <w:p>
      <w:r>
        <w:t>Tổ 01</w:t>
      </w:r>
    </w:p>
    <w:p>
      <w:r>
        <w:t>Tổ dân phố Ghềnh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02</w:t>
      </w:r>
    </w:p>
    <w:p>
      <w:r>
        <w:t>Tổ dân phố Lý Nhân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03</w:t>
      </w:r>
    </w:p>
    <w:p>
      <w:r>
        <w:t>Tổ dân phố Đàm Khánh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04</w:t>
      </w:r>
    </w:p>
    <w:p>
      <w:r>
        <w:t>Tổ dân phố Đàm Khánh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05</w:t>
      </w:r>
    </w:p>
    <w:p>
      <w:r>
        <w:t>Tổ dân phố Đồi Cao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06</w:t>
      </w:r>
    </w:p>
    <w:p>
      <w:r>
        <w:t>Tổ dân phố Đồi Cao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07</w:t>
      </w:r>
    </w:p>
    <w:p>
      <w:r>
        <w:t>Tổ dân phố Quyết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Phường Tân Bình</w:t>
      </w:r>
    </w:p>
    <w:p>
      <w:r>
        <w:t>(12 tổ)</w:t>
      </w:r>
    </w:p>
    <w:p>
      <w:r>
        <w:t>Tổ 01</w:t>
      </w:r>
    </w:p>
    <w:p>
      <w:r>
        <w:t>Tổ dân phố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02</w:t>
      </w:r>
    </w:p>
    <w:p>
      <w:r>
        <w:t>Tổ dân 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03</w:t>
      </w:r>
    </w:p>
    <w:p>
      <w:r>
        <w:t>Tổ dân 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04</w:t>
      </w:r>
    </w:p>
    <w:p>
      <w:r>
        <w:t>Tổ dân 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05</w:t>
      </w:r>
    </w:p>
    <w:p>
      <w:r>
        <w:t>Tổ dân 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06</w:t>
      </w:r>
    </w:p>
    <w:p>
      <w:r>
        <w:t>Tổ dân phố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07</w:t>
      </w:r>
    </w:p>
    <w:p>
      <w:r>
        <w:t>Tổ dân 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08</w:t>
      </w:r>
    </w:p>
    <w:p>
      <w:r>
        <w:t>Tổ dân phố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09</w:t>
      </w:r>
    </w:p>
    <w:p>
      <w:r>
        <w:t>Tổ dân phố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Tổ dân phố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Tổ dân phố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Tổ dân phố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số:</w:t>
      </w:r>
    </w:p>
    <w:p>
      <w:r>
        <w:t>360</w:t>
      </w:r>
    </w:p>
    <w:p>
      <w:r>
        <w:t>120</w:t>
      </w:r>
    </w:p>
    <w:p>
      <w:r>
        <w:t>120</w:t>
      </w:r>
    </w:p>
    <w:p>
      <w:r>
        <w:t>120</w:t>
      </w:r>
    </w:p>
    <w:p>
      <w:r>
        <w:t>III. HUYỆN HOA LƯ: 274 thành viên</w:t>
      </w:r>
    </w:p>
    <w:p>
      <w:r>
        <w:t>STT</w:t>
      </w:r>
    </w:p>
    <w:p>
      <w:r>
        <w:t>Xã, thị trấn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Thị trấn Thiên Tôn</w:t>
      </w:r>
    </w:p>
    <w:p>
      <w:r>
        <w:t>(06 tổ)</w:t>
      </w:r>
    </w:p>
    <w:p>
      <w:r>
        <w:t>Tổ 1</w:t>
      </w:r>
    </w:p>
    <w:p>
      <w:r>
        <w:t>Phố Thiên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Cầu Huyện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Mỹ Lộ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Tây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Đông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Tây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Ninh Giang</w:t>
      </w:r>
    </w:p>
    <w:p>
      <w:r>
        <w:t>(08 tổ)</w:t>
      </w:r>
    </w:p>
    <w:p>
      <w:r>
        <w:t>Tổ 1</w:t>
      </w:r>
    </w:p>
    <w:p>
      <w:r>
        <w:t>Xóm 1, La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2, La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La Vân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Phong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Bãi Trữ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Ninh Khang</w:t>
      </w:r>
    </w:p>
    <w:p>
      <w:r>
        <w:t>(08 tổ)</w:t>
      </w:r>
    </w:p>
    <w:p>
      <w:r>
        <w:t>Tổ 1</w:t>
      </w:r>
    </w:p>
    <w:p>
      <w:r>
        <w:t>Thôn Kim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Đông Hoa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Khánh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Phú Gia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Phấn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Phấn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Đông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Tiến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Xã Ninh Hòa</w:t>
      </w:r>
    </w:p>
    <w:p>
      <w:r>
        <w:t>(08 tổ)</w:t>
      </w:r>
    </w:p>
    <w:p>
      <w:r>
        <w:t>Tổ 1</w:t>
      </w:r>
    </w:p>
    <w:p>
      <w:r>
        <w:t>Thôn Áng Ngũ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Áng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Ngô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Ngô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Thanh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Thanh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Quán Vinh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Đại 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Xã Ninh Mỹ</w:t>
      </w:r>
    </w:p>
    <w:p>
      <w:r>
        <w:t>(09 tổ)</w:t>
      </w:r>
    </w:p>
    <w:p>
      <w:r>
        <w:t>Tổ 1</w:t>
      </w:r>
    </w:p>
    <w:p>
      <w:r>
        <w:t>Xóm Tân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Vinh Viên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Thạch Tác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Nam Chiêm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Thạch Quy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Quan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Tây Đình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Nhân Lý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Đông Đình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Xã Ninh Xuân</w:t>
      </w:r>
    </w:p>
    <w:p>
      <w:r>
        <w:t>(04 tổ)</w:t>
      </w:r>
    </w:p>
    <w:p>
      <w:r>
        <w:t>Tổ 1</w:t>
      </w:r>
    </w:p>
    <w:p>
      <w:r>
        <w:t>Thôn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Ngoại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Khê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Khê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Xã Trường Yên</w:t>
      </w:r>
    </w:p>
    <w:p>
      <w:r>
        <w:t>(16 tổ)</w:t>
      </w:r>
    </w:p>
    <w:p>
      <w:r>
        <w:t>Tổ 1</w:t>
      </w:r>
    </w:p>
    <w:p>
      <w:r>
        <w:t>Thôn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Đông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Yên Trạch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Vàng Ngọc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Trường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Chi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Tụ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Tân Hoa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Trường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Trường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Tam Kỳ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Trường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Thôn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Xã Ninh Thắng</w:t>
      </w:r>
    </w:p>
    <w:p>
      <w:r>
        <w:t>(04 tổ)</w:t>
      </w:r>
    </w:p>
    <w:p>
      <w:r>
        <w:t>Tổ 1</w:t>
      </w:r>
    </w:p>
    <w:p>
      <w:r>
        <w:t>Thôn Khả Lương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Hạ Trạo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Tuân Cáo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Hành Cung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Xã Ninh Hải</w:t>
      </w:r>
    </w:p>
    <w:p>
      <w:r>
        <w:t>(05 tổ)</w:t>
      </w:r>
    </w:p>
    <w:p>
      <w:r>
        <w:t>Tổ 1</w:t>
      </w:r>
    </w:p>
    <w:p>
      <w:r>
        <w:t>Thôn Văn Lâm</w:t>
      </w:r>
    </w:p>
    <w:p>
      <w:r>
        <w:t>04</w:t>
      </w:r>
    </w:p>
    <w:p>
      <w:r>
        <w:t>01</w:t>
      </w:r>
    </w:p>
    <w:p>
      <w:r>
        <w:t>01</w:t>
      </w:r>
    </w:p>
    <w:p>
      <w:r>
        <w:t>02</w:t>
      </w:r>
    </w:p>
    <w:p>
      <w:r>
        <w:t>Tổ 2</w:t>
      </w:r>
    </w:p>
    <w:p>
      <w:r>
        <w:t>Thôn Đam Khê trong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Hải Nham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Đam Khê ngoài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Côi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Xã Ninh Vân</w:t>
      </w:r>
    </w:p>
    <w:p>
      <w:r>
        <w:t>(13 tổ)</w:t>
      </w:r>
    </w:p>
    <w:p>
      <w:r>
        <w:t>Tổ 1</w:t>
      </w:r>
    </w:p>
    <w:p>
      <w:r>
        <w:t>Thôn Chấn Lữ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Đồng Quan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Dưỡng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Dưỡng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Hệ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Phú Lăng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Tân Dưỡng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Tân Dưỡng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Vạn Lê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Vũ Xá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Xuân Phúc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Xuân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Xã Ninh An</w:t>
      </w:r>
    </w:p>
    <w:p>
      <w:r>
        <w:t>(10 tổ)</w:t>
      </w:r>
    </w:p>
    <w:p>
      <w:r>
        <w:t>Tổ 1</w:t>
      </w:r>
    </w:p>
    <w:p>
      <w:r>
        <w:t>Thôn Bộ Đầu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Đông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Xuân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Hòa Thiện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Kiến 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Trung Đức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Dinh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Giữa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Gòi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Đình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số:</w:t>
      </w:r>
    </w:p>
    <w:p>
      <w:r>
        <w:t>274</w:t>
      </w:r>
    </w:p>
    <w:p>
      <w:r>
        <w:t>91</w:t>
      </w:r>
    </w:p>
    <w:p>
      <w:r>
        <w:t>91</w:t>
      </w:r>
    </w:p>
    <w:p>
      <w:r>
        <w:t>92</w:t>
      </w:r>
    </w:p>
    <w:p>
      <w:r>
        <w:t>IV. HUYỆN GIA VIỄN: 605 thành viên</w:t>
      </w:r>
    </w:p>
    <w:p>
      <w:r>
        <w:t>STT</w:t>
      </w:r>
    </w:p>
    <w:p>
      <w:r>
        <w:t>Xã, thị trấn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Xã Gia Thanh</w:t>
      </w:r>
    </w:p>
    <w:p>
      <w:r>
        <w:t>(10 tổ)</w:t>
      </w:r>
    </w:p>
    <w:p>
      <w:r>
        <w:t>Tổ 1</w:t>
      </w:r>
    </w:p>
    <w:p>
      <w:r>
        <w:t>Xóm 1, Thượng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2, Thượng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3, Thượng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4, Thượng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1, Phương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2, Phương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3, Phương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4, Phương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5, Phương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6, Phương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Gia Xuân</w:t>
      </w:r>
    </w:p>
    <w:p>
      <w:r>
        <w:t>(06 tổ)</w:t>
      </w:r>
    </w:p>
    <w:p>
      <w:r>
        <w:t>Tổ 1</w:t>
      </w:r>
    </w:p>
    <w:p>
      <w:r>
        <w:t>Thôn Đồng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Xuân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Vũ Đại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Mưỡu Giáp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Mưỡu Giáp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Mưỡu Giáp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Gia Trấn</w:t>
      </w:r>
    </w:p>
    <w:p>
      <w:r>
        <w:t>(06 tổ)</w:t>
      </w:r>
    </w:p>
    <w:p>
      <w:r>
        <w:t>Tổ 1</w:t>
      </w:r>
    </w:p>
    <w:p>
      <w:r>
        <w:t>Thôn 1</w:t>
      </w:r>
    </w:p>
    <w:p>
      <w:r>
        <w:t>04</w:t>
      </w:r>
    </w:p>
    <w:p>
      <w:r>
        <w:t>01</w:t>
      </w:r>
    </w:p>
    <w:p>
      <w:r>
        <w:t>01</w:t>
      </w:r>
    </w:p>
    <w:p>
      <w:r>
        <w:t>02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Xã Gia Tân</w:t>
      </w:r>
    </w:p>
    <w:p>
      <w:r>
        <w:t>(09 tổ)</w:t>
      </w:r>
    </w:p>
    <w:p>
      <w:r>
        <w:t>Tổ 1</w:t>
      </w:r>
    </w:p>
    <w:p>
      <w:r>
        <w:t>Thôn Thiện Hối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Thần Thiệu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Thanh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Hoàng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Hòa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Nam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Trung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Đông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Tân Hối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Xã Gia Lập</w:t>
      </w:r>
    </w:p>
    <w:p>
      <w:r>
        <w:t>(11 tổ)</w:t>
      </w:r>
    </w:p>
    <w:p>
      <w:r>
        <w:t>Tổ 1</w:t>
      </w:r>
    </w:p>
    <w:p>
      <w:r>
        <w:t>Thôn Long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Lãng Ngoại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Tân Long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Xuân Đài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Tân Ngọc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Cao Bích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Quyết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Đông Lãng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Tây Lãng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Nam Lãng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Bắc Lãng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Xã Gia Vân</w:t>
      </w:r>
    </w:p>
    <w:p>
      <w:r>
        <w:t>(07 tổ)</w:t>
      </w:r>
    </w:p>
    <w:p>
      <w:r>
        <w:t>Tổ 1</w:t>
      </w:r>
    </w:p>
    <w:p>
      <w:r>
        <w:t>Thôn Thanh 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Tập Ninh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Trung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Mai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Tri Lễ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Phù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Bích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Xã Gia Tiến</w:t>
      </w:r>
    </w:p>
    <w:p>
      <w:r>
        <w:t>(05 tổ)</w:t>
      </w:r>
    </w:p>
    <w:p>
      <w:r>
        <w:t>Tổ 1</w:t>
      </w:r>
    </w:p>
    <w:p>
      <w:r>
        <w:t>Thôn Thuận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Đồng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Xuân Lai</w:t>
      </w:r>
    </w:p>
    <w:p>
      <w:r>
        <w:t>04</w:t>
      </w:r>
    </w:p>
    <w:p>
      <w:r>
        <w:t>01</w:t>
      </w:r>
    </w:p>
    <w:p>
      <w:r>
        <w:t>01</w:t>
      </w:r>
    </w:p>
    <w:p>
      <w:r>
        <w:t>02</w:t>
      </w:r>
    </w:p>
    <w:p>
      <w:r>
        <w:t>Tổ 4</w:t>
      </w:r>
    </w:p>
    <w:p>
      <w:r>
        <w:t>Thôn Hán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Hán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Xã Gia Thắng</w:t>
      </w:r>
    </w:p>
    <w:p>
      <w:r>
        <w:t>(09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Xã Gia Phương</w:t>
      </w:r>
    </w:p>
    <w:p>
      <w:r>
        <w:t>(07 tổ)</w:t>
      </w:r>
    </w:p>
    <w:p>
      <w:r>
        <w:t>Tổ 1</w:t>
      </w:r>
    </w:p>
    <w:p>
      <w:r>
        <w:t>Thôn Phương Hưng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Hoài Lai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Văn Hà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Văn Hà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Văn Bòng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Vĩnh Ninh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Vĩnh Ninh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Xã Gia Trung</w:t>
      </w:r>
    </w:p>
    <w:p>
      <w:r>
        <w:t>(10 tổ)</w:t>
      </w:r>
    </w:p>
    <w:p>
      <w:r>
        <w:t>Tổ 1</w:t>
      </w:r>
    </w:p>
    <w:p>
      <w:r>
        <w:t>Thôn An Thái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Đức Hậu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Hoàng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Bắc Điềm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Tây Chi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Chấn Hưng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Đông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Nam Điềm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Đông Chi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Trung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Xã Gia Hòa</w:t>
      </w:r>
    </w:p>
    <w:p>
      <w:r>
        <w:t>(16 tổ)</w:t>
      </w:r>
    </w:p>
    <w:p>
      <w:r>
        <w:t>Tổ 1</w:t>
      </w:r>
    </w:p>
    <w:p>
      <w:r>
        <w:t>Thôn Gọng Vó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Đồi Ngô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Phú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Lộc Lương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Bích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An Ninh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Trung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Giá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Cầu Vàng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Hoàng Quyển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Phú Nhuận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Vườn Thị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Đá Hàn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Đồi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24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Thôn 25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12</w:t>
      </w:r>
    </w:p>
    <w:p>
      <w:r>
        <w:t>Xã Gia Hưng</w:t>
      </w:r>
    </w:p>
    <w:p>
      <w:r>
        <w:t>(13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13</w:t>
      </w:r>
    </w:p>
    <w:p>
      <w:r>
        <w:t>Xã Liên Sơn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14</w:t>
      </w:r>
    </w:p>
    <w:p>
      <w:r>
        <w:t>Xã Gia Phú</w:t>
      </w:r>
    </w:p>
    <w:p>
      <w:r>
        <w:t>(07 tổ)</w:t>
      </w:r>
    </w:p>
    <w:p>
      <w:r>
        <w:t>Tổ 1</w:t>
      </w:r>
    </w:p>
    <w:p>
      <w:r>
        <w:t>Thôn Làng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Đồi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Đường 477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Kính Chúc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5, Đoan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6, Đoan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15</w:t>
      </w:r>
    </w:p>
    <w:p>
      <w:r>
        <w:t>Xã Gia Thịnh</w:t>
      </w:r>
    </w:p>
    <w:p>
      <w:r>
        <w:t>(18 tổ)</w:t>
      </w:r>
    </w:p>
    <w:p>
      <w:r>
        <w:t>Tổ 1</w:t>
      </w:r>
    </w:p>
    <w:p>
      <w:r>
        <w:t>Thôn 1,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7,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8,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9, Liên Huy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1, Đồng Chưa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2, Đồng Chưa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3, Đồng Chưa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4, Đồng Chưa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1, Trinh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2, Trinh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Thôn 1, Kênh Gà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Thôn 2, Kênh Gà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Thôn 3, Kênh Gà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16</w:t>
      </w:r>
    </w:p>
    <w:p>
      <w:r>
        <w:t>Xã GiaVượng</w:t>
      </w:r>
    </w:p>
    <w:p>
      <w:r>
        <w:t>(06 tổ)</w:t>
      </w:r>
    </w:p>
    <w:p>
      <w:r>
        <w:t>Tổ 1</w:t>
      </w:r>
    </w:p>
    <w:p>
      <w:r>
        <w:t>Thôn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17</w:t>
      </w:r>
    </w:p>
    <w:p>
      <w:r>
        <w:t>Xã Gia Phong</w:t>
      </w:r>
    </w:p>
    <w:p>
      <w:r>
        <w:t>(10 tổ)</w:t>
      </w:r>
    </w:p>
    <w:p>
      <w:r>
        <w:t>Tổ 1</w:t>
      </w:r>
    </w:p>
    <w:p>
      <w:r>
        <w:t>Xóm 1, Ngọc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2, Ngọc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3, Ngọc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4, Ngọc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1, Lỗi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2, Lỗi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3, Lỗi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4, Lỗi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5, Lỗi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Phong Tĩnh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18</w:t>
      </w:r>
    </w:p>
    <w:p>
      <w:r>
        <w:t>Xã Gia Sinh</w:t>
      </w:r>
    </w:p>
    <w:p>
      <w:r>
        <w:t>(11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19</w:t>
      </w:r>
    </w:p>
    <w:p>
      <w:r>
        <w:t>Xã Gia Minh</w:t>
      </w:r>
    </w:p>
    <w:p>
      <w:r>
        <w:t>(06 tổ)</w:t>
      </w:r>
    </w:p>
    <w:p>
      <w:r>
        <w:t>Tổ 1</w:t>
      </w:r>
    </w:p>
    <w:p>
      <w:r>
        <w:t>Xóm Hòa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An Ninh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Trần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Đòng Bái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20</w:t>
      </w:r>
    </w:p>
    <w:p>
      <w:r>
        <w:t>Xã Gia Lạc</w:t>
      </w:r>
    </w:p>
    <w:p>
      <w:r>
        <w:t>(12 tổ)</w:t>
      </w:r>
    </w:p>
    <w:p>
      <w:r>
        <w:t>Tổ 1</w:t>
      </w:r>
    </w:p>
    <w:p>
      <w:r>
        <w:t>Xóm Nam Ninh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Nam Ninh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Quang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Thống Nhất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Đông Thắng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Đông Thắng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Lạc Thiện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Minh Đường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Mai Sơn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Mai Sơn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Mai Sơn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Thắng Lợi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21</w:t>
      </w:r>
    </w:p>
    <w:p>
      <w:r>
        <w:t>Thị trấn Me</w:t>
      </w:r>
    </w:p>
    <w:p>
      <w:r>
        <w:t>(08 tổ)</w:t>
      </w:r>
    </w:p>
    <w:p>
      <w:r>
        <w:t>Tổ 1</w:t>
      </w:r>
    </w:p>
    <w:p>
      <w:r>
        <w:t>Phố Mỹ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Mỹ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Tân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Mỹ Cát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Mới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Thống Nhất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Me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Tiến Yết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số:</w:t>
      </w:r>
    </w:p>
    <w:p>
      <w:r>
        <w:t>605</w:t>
      </w:r>
    </w:p>
    <w:p>
      <w:r>
        <w:t>201</w:t>
      </w:r>
    </w:p>
    <w:p>
      <w:r>
        <w:t>201</w:t>
      </w:r>
    </w:p>
    <w:p>
      <w:r>
        <w:t>203</w:t>
      </w:r>
    </w:p>
    <w:p>
      <w:r>
        <w:t>V. HUYỆN NHO QUAN: 858 thành viên</w:t>
      </w:r>
    </w:p>
    <w:p>
      <w:r>
        <w:t>STT</w:t>
      </w:r>
    </w:p>
    <w:p>
      <w:r>
        <w:t>Xã, thị trấn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Xã Xích Thổ</w:t>
      </w:r>
    </w:p>
    <w:p>
      <w:r>
        <w:t>(10 tổ)</w:t>
      </w:r>
    </w:p>
    <w:p>
      <w:r>
        <w:t>Tổ 1</w:t>
      </w:r>
    </w:p>
    <w:p>
      <w:r>
        <w:t>Thôn Đức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Liên Minh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Minh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Minh Hồng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Lạc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Đại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Hồng Quang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Hùng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Trung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Quyết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Gia Sơn</w:t>
      </w:r>
    </w:p>
    <w:p>
      <w:r>
        <w:t>(07 tổ)</w:t>
      </w:r>
    </w:p>
    <w:p>
      <w:r>
        <w:t>Tổ 1</w:t>
      </w:r>
    </w:p>
    <w:p>
      <w:r>
        <w:t>Thôn Đông Minh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Thanh Quyết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Quang Trường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Xuân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Nga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Ninh Thủy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Hạnh Phúc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Gia Lâm</w:t>
      </w:r>
    </w:p>
    <w:p>
      <w:r>
        <w:t>(10 tổ)</w:t>
      </w:r>
    </w:p>
    <w:p>
      <w:r>
        <w:t>Tổ 1</w:t>
      </w:r>
    </w:p>
    <w:p>
      <w:r>
        <w:t>Thôn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Xã Gia Thủy</w:t>
      </w:r>
    </w:p>
    <w:p>
      <w:r>
        <w:t>(12 tổ)</w:t>
      </w:r>
    </w:p>
    <w:p>
      <w:r>
        <w:t>Tổ 1</w:t>
      </w:r>
    </w:p>
    <w:p>
      <w:r>
        <w:t>Thôn Mai Xá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Mỹ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Hoàng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Mỹ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Minh Giang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Cây Xa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Liên Phương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Ngọc Nhị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Tân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Mỹ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Ngọc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Xã Gia Tường</w:t>
      </w:r>
    </w:p>
    <w:p>
      <w:r>
        <w:t>(07 tổ)</w:t>
      </w:r>
    </w:p>
    <w:p>
      <w:r>
        <w:t>Tổ 1</w:t>
      </w:r>
    </w:p>
    <w:p>
      <w:r>
        <w:t>Thôn Sơn Cao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An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Công Luận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Kiến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Ngọc Thự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Đầm Bái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Mỹ Quế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Xã Đức Long</w:t>
      </w:r>
    </w:p>
    <w:p>
      <w:r>
        <w:t>(12 tổ)</w:t>
      </w:r>
    </w:p>
    <w:p>
      <w:r>
        <w:t>Tổ 1</w:t>
      </w:r>
    </w:p>
    <w:p>
      <w:r>
        <w:t>Thôn Phú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Thần Lũy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Thần Lũy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Cổ Định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Hiền Quan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Hiền Quan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Cao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Sơn Lũy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Sơn Luỹ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Nho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Phú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Thống Nhất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Xã Lạc Vân</w:t>
      </w:r>
    </w:p>
    <w:p>
      <w:r>
        <w:t>(10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Lạc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Lạc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Hiền Quan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Cẩm Địa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Tứ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Bình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Xã Phú Sơn</w:t>
      </w:r>
    </w:p>
    <w:p>
      <w:r>
        <w:t>(07 tổ)</w:t>
      </w:r>
    </w:p>
    <w:p>
      <w:r>
        <w:t>Tổ 1</w:t>
      </w:r>
    </w:p>
    <w:p>
      <w:r>
        <w:t>Thôn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Xã Thạch Bình</w:t>
      </w:r>
    </w:p>
    <w:p>
      <w:r>
        <w:t>(18 tổ)</w:t>
      </w:r>
    </w:p>
    <w:p>
      <w:r>
        <w:t>Tổ 1</w:t>
      </w:r>
    </w:p>
    <w:p>
      <w:r>
        <w:t>Thôn Đầm Rừng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Quảng Mào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Bãi Lóng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Tiền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Thạch La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Vệ Đình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Vệ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Liên Phương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Phú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Tân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Đầm Bòng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Đồi Mây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Ngọc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Đồi Bồ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Lạc Bình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Thôn Lạc Bình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Thôn Đồi Dài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Thôn Lải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Xã Đồng Phong</w:t>
      </w:r>
    </w:p>
    <w:p>
      <w:r>
        <w:t>(08 tổ)</w:t>
      </w:r>
    </w:p>
    <w:p>
      <w:r>
        <w:t>Tổ 1</w:t>
      </w:r>
    </w:p>
    <w:p>
      <w:r>
        <w:t>Thôn Phong Lai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Phong Lai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Cối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Phong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Trung Tâm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Liêu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Lạng Uyển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Trại Lạo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Xã Yên Quang</w:t>
      </w:r>
    </w:p>
    <w:p>
      <w:r>
        <w:t>(09 tổ)</w:t>
      </w:r>
    </w:p>
    <w:p>
      <w:r>
        <w:t>Tổ 1</w:t>
      </w:r>
    </w:p>
    <w:p>
      <w:r>
        <w:t>Thôn Yên Minh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Yên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Yên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Yên Ninh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Yên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Yên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Yên Thủy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Yên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Yên Thái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12</w:t>
      </w:r>
    </w:p>
    <w:p>
      <w:r>
        <w:t>Xã Lạng Phong</w:t>
      </w:r>
    </w:p>
    <w:p>
      <w:r>
        <w:t>(09 tổ)</w:t>
      </w:r>
    </w:p>
    <w:p>
      <w:r>
        <w:t>Tổ 1</w:t>
      </w:r>
    </w:p>
    <w:p>
      <w:r>
        <w:t>Thôn Đá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Tràng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Đồng Đinh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Sào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Sào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Tam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Đồng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Trung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Bách Hoàn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13</w:t>
      </w:r>
    </w:p>
    <w:p>
      <w:r>
        <w:t>Xã Văn Phong</w:t>
      </w:r>
    </w:p>
    <w:p>
      <w:r>
        <w:t>(06 tổ)</w:t>
      </w:r>
    </w:p>
    <w:p>
      <w:r>
        <w:t>Tổ 1</w:t>
      </w:r>
    </w:p>
    <w:p>
      <w:r>
        <w:t>Thôn An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Ngải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Thượng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Cầu Mơ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Chát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Trung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14</w:t>
      </w:r>
    </w:p>
    <w:p>
      <w:r>
        <w:t>Xã Văn Phương</w:t>
      </w:r>
    </w:p>
    <w:p>
      <w:r>
        <w:t>(07 tổ)</w:t>
      </w:r>
    </w:p>
    <w:p>
      <w:r>
        <w:t>Tổ 1</w:t>
      </w:r>
    </w:p>
    <w:p>
      <w:r>
        <w:t>Thôn Tiền Phương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Tiền Phương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Xuân Viên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Bồng Lai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Bến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Sui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Rồng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15</w:t>
      </w:r>
    </w:p>
    <w:p>
      <w:r>
        <w:t>Xã Cúc Phương</w:t>
      </w:r>
    </w:p>
    <w:p>
      <w:r>
        <w:t>(10 tổ)</w:t>
      </w:r>
    </w:p>
    <w:p>
      <w:r>
        <w:t>Tổ 1</w:t>
      </w:r>
    </w:p>
    <w:p>
      <w:r>
        <w:t>Thôn Sấm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Sấm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Sấm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Bãi Cả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Nga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Nga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Nga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Đồng Tâm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Đồng Quân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Đồng Bót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16</w:t>
      </w:r>
    </w:p>
    <w:p>
      <w:r>
        <w:t>Xã Thượng Hòa</w:t>
      </w:r>
    </w:p>
    <w:p>
      <w:r>
        <w:t>(15 tổ)</w:t>
      </w:r>
    </w:p>
    <w:p>
      <w:r>
        <w:t>Tổ 1</w:t>
      </w:r>
    </w:p>
    <w:p>
      <w:r>
        <w:t>Thôn 1 Vân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 Vân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 Vân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 Vân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1 Vân Trình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2 Vân Trình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3 Vân Trình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4 Vân Trình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5 Vân Trình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1 Hữu Thường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2 Hữu Thường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3 Hữu Thường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4 Hữu Thường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Yên Chỉ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Bè Mật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17</w:t>
      </w:r>
    </w:p>
    <w:p>
      <w:r>
        <w:t>Xã Sơn Thành</w:t>
      </w:r>
    </w:p>
    <w:p>
      <w:r>
        <w:t>(13 tổ)</w:t>
      </w:r>
    </w:p>
    <w:p>
      <w:r>
        <w:t>Tổ 1</w:t>
      </w:r>
    </w:p>
    <w:p>
      <w:r>
        <w:t>Thôn Lạm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Trung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Phú Thứ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Lầu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Tân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Đồng Dược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Tư 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Ráy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Ráy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Ác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Ác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Bái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18</w:t>
      </w:r>
    </w:p>
    <w:p>
      <w:r>
        <w:t>Xã Thanh Lạc</w:t>
      </w:r>
    </w:p>
    <w:p>
      <w:r>
        <w:t>(09 tổ)</w:t>
      </w:r>
    </w:p>
    <w:p>
      <w:r>
        <w:t>Tổ 1</w:t>
      </w:r>
    </w:p>
    <w:p>
      <w:r>
        <w:t>Thôn Mai Vân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Mai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Mai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Mèn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Lược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Mới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Dùng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Làng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19</w:t>
      </w:r>
    </w:p>
    <w:p>
      <w:r>
        <w:t>Xã Văn Phú</w:t>
      </w:r>
    </w:p>
    <w:p>
      <w:r>
        <w:t>(14 tổ)</w:t>
      </w:r>
    </w:p>
    <w:p>
      <w:r>
        <w:t>Tổ 1</w:t>
      </w:r>
    </w:p>
    <w:p>
      <w:r>
        <w:t>Thôn Đồng Nang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Tân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Thành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Sào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Phú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Trại Rào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Đồng 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Phượng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Phú Linh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Lão Cầu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Hiền Lương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Thành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Thành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Phượng Các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20</w:t>
      </w:r>
    </w:p>
    <w:p>
      <w:r>
        <w:t>Xã Kỳ Phú</w:t>
      </w:r>
    </w:p>
    <w:p>
      <w:r>
        <w:t>(13 tổ)</w:t>
      </w:r>
    </w:p>
    <w:p>
      <w:r>
        <w:t>Tổ 1</w:t>
      </w:r>
    </w:p>
    <w:p>
      <w:r>
        <w:t>Bản Xanh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Bản Phùng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Bản Xăm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Bản Sạng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Bản Vóng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Bản Thường Sung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Bản Đồng Chạo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Bản Ao Lươn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Bản Mét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Bản Sau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Bản Cả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Bản Ao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Bản Tân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21</w:t>
      </w:r>
    </w:p>
    <w:p>
      <w:r>
        <w:t>Xã Phú Lộc</w:t>
      </w:r>
    </w:p>
    <w:p>
      <w:r>
        <w:t>(15 tổ)</w:t>
      </w:r>
    </w:p>
    <w:p>
      <w:r>
        <w:t>Tổ 1</w:t>
      </w:r>
    </w:p>
    <w:p>
      <w:r>
        <w:t>Thôn Đồi Mít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Hàm Rồng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Đồi Lại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Yên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Yên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Thống Nhất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Đồi Thông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Kho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Rịa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Phúc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Đồi Chè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Lộc 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Đồi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Chợ Rịa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Yên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22</w:t>
      </w:r>
    </w:p>
    <w:p>
      <w:r>
        <w:t>Xã Phú Long</w:t>
      </w:r>
    </w:p>
    <w:p>
      <w:r>
        <w:t>(10 tổ)</w:t>
      </w:r>
    </w:p>
    <w:p>
      <w:r>
        <w:t>Tổ 1</w:t>
      </w:r>
    </w:p>
    <w:p>
      <w:r>
        <w:t>Thôn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23</w:t>
      </w:r>
    </w:p>
    <w:p>
      <w:r>
        <w:t>Xã Sơn Hà</w:t>
      </w:r>
    </w:p>
    <w:p>
      <w:r>
        <w:t>(10 tổ)</w:t>
      </w:r>
    </w:p>
    <w:p>
      <w:r>
        <w:t>Tổ 1</w:t>
      </w:r>
    </w:p>
    <w:p>
      <w:r>
        <w:t>Thôn Trung Thanh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Đồng Tâm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Đồng Tâm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Đồng Tâm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Quỳnh Phong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Quỳnh Phong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Quỳnh Phong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Đồng Thanh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Đồng Quan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Quỳnh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24</w:t>
      </w:r>
    </w:p>
    <w:p>
      <w:r>
        <w:t>Xã Quỳnh Lưu</w:t>
      </w:r>
    </w:p>
    <w:p>
      <w:r>
        <w:t>(13 tổ)</w:t>
      </w:r>
    </w:p>
    <w:p>
      <w:r>
        <w:t>Tổ 1</w:t>
      </w:r>
    </w:p>
    <w:p>
      <w:r>
        <w:t>Thôn Xuân Quế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Xanh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Sòng Xanh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Lai Các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Đồi Phương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Đồi Khoai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Sải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Đồi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Lũ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Đồi Thờ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Anh Trỗi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Hội Tiến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Hội Tiến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25</w:t>
      </w:r>
    </w:p>
    <w:p>
      <w:r>
        <w:t>Xã Quảng Lạc</w:t>
      </w:r>
    </w:p>
    <w:p>
      <w:r>
        <w:t>(08 tổ)</w:t>
      </w:r>
    </w:p>
    <w:p>
      <w:r>
        <w:t>Tổ 1</w:t>
      </w:r>
    </w:p>
    <w:p>
      <w:r>
        <w:t>Thôn Đồng Thanh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Quảng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Đồng Bài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Đồng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Quảng Cư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Hưng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An Ngải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Đồng Bông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26</w:t>
      </w:r>
    </w:p>
    <w:p>
      <w:r>
        <w:t>Xã Sơn Lai</w:t>
      </w:r>
    </w:p>
    <w:p>
      <w:r>
        <w:t>(12 tổ)</w:t>
      </w:r>
    </w:p>
    <w:p>
      <w:r>
        <w:t>Tổ 1</w:t>
      </w:r>
    </w:p>
    <w:p>
      <w:r>
        <w:t>Thôn Đồi Dâu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Đồi Chàng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Bái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Đính Chàng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Chàng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Thái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Sưa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Vẽo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Lược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Me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Xát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Tân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27</w:t>
      </w:r>
    </w:p>
    <w:p>
      <w:r>
        <w:t>Thị trấn Nho Quan</w:t>
      </w:r>
    </w:p>
    <w:p>
      <w:r>
        <w:t>(12 tổ)</w:t>
      </w:r>
    </w:p>
    <w:p>
      <w:r>
        <w:t>Tổ 1</w:t>
      </w:r>
    </w:p>
    <w:p>
      <w:r>
        <w:t>Phố Bắc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Bái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Đồng Tâm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Hòe Thị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Hồng Lai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Liêu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Nam Giang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Phong Lạc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Tân Lập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Tân Nhất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Tân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Tiên Lạo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cộng:</w:t>
      </w:r>
    </w:p>
    <w:p>
      <w:r>
        <w:t>858</w:t>
      </w:r>
    </w:p>
    <w:p>
      <w:r>
        <w:t>286</w:t>
      </w:r>
    </w:p>
    <w:p>
      <w:r>
        <w:t>286</w:t>
      </w:r>
    </w:p>
    <w:p>
      <w:r>
        <w:t>286</w:t>
      </w:r>
    </w:p>
    <w:p>
      <w:r>
        <w:t>VI. HUYỆN YÊN KHÁNH: 804 thành viên</w:t>
      </w:r>
    </w:p>
    <w:p>
      <w:r>
        <w:t>STT</w:t>
      </w:r>
    </w:p>
    <w:p>
      <w:r>
        <w:t>Xã, thị trấn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Xã Khánh Hòa</w:t>
      </w:r>
    </w:p>
    <w:p>
      <w:r>
        <w:t>(10 tổ)</w:t>
      </w:r>
    </w:p>
    <w:p>
      <w:r>
        <w:t>Tổ 1</w:t>
      </w:r>
    </w:p>
    <w:p>
      <w:r>
        <w:t>Xóm Chợ Dầu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Thượng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Thượng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Rậm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Xuân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Ngoại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Thuần Đầu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Khánh Phú</w:t>
      </w:r>
    </w:p>
    <w:p>
      <w:r>
        <w:t>(08 tổ)</w:t>
      </w:r>
    </w:p>
    <w:p>
      <w:r>
        <w:t>Tổ 1</w:t>
      </w:r>
    </w:p>
    <w:p>
      <w:r>
        <w:t>Thôn Phú Tân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Phú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Phú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Phú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Phú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Phú Hào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Phú Long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Phú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Khánh An</w:t>
      </w:r>
    </w:p>
    <w:p>
      <w:r>
        <w:t>(11 tổ)</w:t>
      </w:r>
    </w:p>
    <w:p>
      <w:r>
        <w:t>Tổ 1</w:t>
      </w:r>
    </w:p>
    <w:p>
      <w:r>
        <w:t>Thôn Yên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đường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Văn Giáp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Triều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Miễu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Miễu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Bùi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Yên Cống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Phú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Phú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Phú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Xã Khánh Cư</w:t>
      </w:r>
    </w:p>
    <w:p>
      <w:r>
        <w:t>(11 tổ)</w:t>
      </w:r>
    </w:p>
    <w:p>
      <w:r>
        <w:t>Tổ 1</w:t>
      </w:r>
    </w:p>
    <w:p>
      <w:r>
        <w:t>Thôn Yên Cư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Yên Cư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Yên Cư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Yên Cư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Xuân Dương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Xuân Dương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Khê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Thông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Thông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Hạ Giá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Xã Khánh Vân</w:t>
      </w:r>
    </w:p>
    <w:p>
      <w:r>
        <w:t>(14 tổ)</w:t>
      </w:r>
    </w:p>
    <w:p>
      <w:r>
        <w:t>Tổ 1</w:t>
      </w:r>
    </w:p>
    <w:p>
      <w:r>
        <w:t>Xóm 1 Vân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 Vân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 Vân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 Vân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 Vân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 Vân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1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2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3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4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5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6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7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8 Xuân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Xã Khánh Hải</w:t>
      </w:r>
    </w:p>
    <w:p>
      <w:r>
        <w:t>(15 tổ)</w:t>
      </w:r>
    </w:p>
    <w:p>
      <w:r>
        <w:t>Tổ 1</w:t>
      </w:r>
    </w:p>
    <w:p>
      <w:r>
        <w:t>Xóm Vân Lai, Vân Bòng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Thượng, Vân Bòng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Trung, Vân Bòng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Lẻ, Vân Bòng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Hạ, Nhuận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Trung A, Nhuận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Trung B, Nhuận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Đông A, Nhuận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Đông B, Nhuận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Thượng, Nhuận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Hà Đông, Đông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Thượng, Đông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Trung A, Đông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Trung B, Đông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Hạ, Đông Mai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Xã Khánh Lợi</w:t>
      </w:r>
    </w:p>
    <w:p>
      <w:r>
        <w:t>(12 tổ)</w:t>
      </w:r>
    </w:p>
    <w:p>
      <w:r>
        <w:t>Tổ 1</w:t>
      </w:r>
    </w:p>
    <w:p>
      <w:r>
        <w:t>Xóm Thượng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Thượng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Cống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Tiên Yên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Tiên Yên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Ba Hàng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Nội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Tân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Tân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Xã Khánh Tiên</w:t>
      </w:r>
    </w:p>
    <w:p>
      <w:r>
        <w:t>(10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Xómn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Xã Khánh Thiện</w:t>
      </w:r>
    </w:p>
    <w:p>
      <w:r>
        <w:t>(08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Phú Hậu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Tây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Cầu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Chợ Xanh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Phong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Bến Xanh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Xã Khánh Cường</w:t>
      </w:r>
    </w:p>
    <w:p>
      <w:r>
        <w:t>(21 tổ)</w:t>
      </w:r>
    </w:p>
    <w:p>
      <w:r>
        <w:t>Tổ 1</w:t>
      </w:r>
    </w:p>
    <w:p>
      <w:r>
        <w:t>Xóm 1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2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3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4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5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6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Xóm 7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Xóm 8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Xóm 9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Xóm 10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21</w:t>
      </w:r>
    </w:p>
    <w:p>
      <w:r>
        <w:t>Xóm 11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Xã Khánh Trung</w:t>
      </w:r>
    </w:p>
    <w:p>
      <w:r>
        <w:t>(21 tổ)</w:t>
      </w:r>
    </w:p>
    <w:p>
      <w:r>
        <w:t>Tổ 1</w:t>
      </w:r>
    </w:p>
    <w:p>
      <w:r>
        <w:t>Thôn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Thôn 16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Thôn 17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Thôn 18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Thôn 19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Thôn 20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21</w:t>
      </w:r>
    </w:p>
    <w:p>
      <w:r>
        <w:t>Thôn 21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12</w:t>
      </w:r>
    </w:p>
    <w:p>
      <w:r>
        <w:t>Xã Khánh Công</w:t>
      </w:r>
    </w:p>
    <w:p>
      <w:r>
        <w:t>(15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13</w:t>
      </w:r>
    </w:p>
    <w:p>
      <w:r>
        <w:t>Xã Khánh Thành</w:t>
      </w:r>
    </w:p>
    <w:p>
      <w:r>
        <w:t>(19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16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Xóm 17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Xóm 18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Xóm 19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14</w:t>
      </w:r>
    </w:p>
    <w:p>
      <w:r>
        <w:t>Xã Khánh Thủy</w:t>
      </w:r>
    </w:p>
    <w:p>
      <w:r>
        <w:t>(10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15</w:t>
      </w:r>
    </w:p>
    <w:p>
      <w:r>
        <w:t>Xã Khánh Mậu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16</w:t>
      </w:r>
    </w:p>
    <w:p>
      <w:r>
        <w:t>Xã Khánh Hội</w:t>
      </w:r>
    </w:p>
    <w:p>
      <w:r>
        <w:t>(15 tổ)</w:t>
      </w:r>
    </w:p>
    <w:p>
      <w:r>
        <w:t>Tổ 1</w:t>
      </w:r>
    </w:p>
    <w:p>
      <w:r>
        <w:t>Xóm Đồi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Thổ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Đê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4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4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20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Chung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Chạ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Chạ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Mới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17</w:t>
      </w:r>
    </w:p>
    <w:p>
      <w:r>
        <w:t>Xã Khánh Nhạc</w:t>
      </w:r>
    </w:p>
    <w:p>
      <w:r>
        <w:t>(20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1B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2A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2B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3A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3B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3C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4A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4B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5A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5B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Xóm 10A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Xóm 10B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Xóm 10C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Xóm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18</w:t>
      </w:r>
    </w:p>
    <w:p>
      <w:r>
        <w:t>Xã Khánh Hồng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19</w:t>
      </w:r>
    </w:p>
    <w:p>
      <w:r>
        <w:t>Thị trấn Yên Ninh</w:t>
      </w:r>
    </w:p>
    <w:p>
      <w:r>
        <w:t>(20 tổ)</w:t>
      </w:r>
    </w:p>
    <w:p>
      <w:r>
        <w:t>Tổ 1</w:t>
      </w:r>
    </w:p>
    <w:p>
      <w:r>
        <w:t>Phố 1A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1B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Phố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Phố Thị Lân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Phố Trung Lân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Phố Bàng Lân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Phố Mai Hoa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Phố Cầu Rào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Phố Thượng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Phố Khu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Phố Khu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Phố Khu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Phố Nam Giang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cộng:</w:t>
      </w:r>
    </w:p>
    <w:p>
      <w:r>
        <w:t>804</w:t>
      </w:r>
    </w:p>
    <w:p>
      <w:r>
        <w:t>268</w:t>
      </w:r>
    </w:p>
    <w:p>
      <w:r>
        <w:t>268</w:t>
      </w:r>
    </w:p>
    <w:p>
      <w:r>
        <w:t>268</w:t>
      </w:r>
    </w:p>
    <w:p>
      <w:r>
        <w:t>VII. HUYỆN KIM SƠN: 894 thành viên</w:t>
      </w:r>
    </w:p>
    <w:p>
      <w:r>
        <w:t>STT</w:t>
      </w:r>
    </w:p>
    <w:p>
      <w:r>
        <w:t>Xã, thị trấn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Xã Xuân Chính</w:t>
      </w:r>
    </w:p>
    <w:p>
      <w:r>
        <w:t>(13 tổ)</w:t>
      </w:r>
    </w:p>
    <w:p>
      <w:r>
        <w:t>Tổ 1</w:t>
      </w:r>
    </w:p>
    <w:p>
      <w:r>
        <w:t>Thôn Như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Dũng Thúy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Năng An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Xuân Hồi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Huệ Địch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Chỉ Thiện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Thành Đức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Cách Tâm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Lưu Thanh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Đường 10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Đường 10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Hàm Phu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Mông Hưu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Chất Bình</w:t>
      </w:r>
    </w:p>
    <w:p>
      <w:r>
        <w:t>(11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Hồi Ninh</w:t>
      </w:r>
    </w:p>
    <w:p>
      <w:r>
        <w:t>(12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6+7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11+12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Xã Kim Định</w:t>
      </w:r>
    </w:p>
    <w:p>
      <w:r>
        <w:t>(13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Xã Ân Hòa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Xã Hùng Tiến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Xã Như Hòa</w:t>
      </w:r>
    </w:p>
    <w:p>
      <w:r>
        <w:t>(11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Xã Quang Thiện</w:t>
      </w:r>
    </w:p>
    <w:p>
      <w:r>
        <w:t>(16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16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Xã Đồng Hướng</w:t>
      </w:r>
    </w:p>
    <w:p>
      <w:r>
        <w:t>(16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16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17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Xã Kim Chính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7B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Kim Đài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Thị trấn Phát Diệm</w:t>
      </w:r>
    </w:p>
    <w:p>
      <w:r>
        <w:t>(08 tổ)</w:t>
      </w:r>
    </w:p>
    <w:p>
      <w:r>
        <w:t>Tổ 1</w:t>
      </w:r>
    </w:p>
    <w:p>
      <w:r>
        <w:t>Phố Phát Diệm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Phố Phát Diệm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Phố Trì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Phố Năm Dân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Phố Thượng Kiệm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Phố Kiến Thái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Phố Phát Diệm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Phố Phú Vinh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12</w:t>
      </w:r>
    </w:p>
    <w:p>
      <w:r>
        <w:t>Xã Thượng Kiệm</w:t>
      </w:r>
    </w:p>
    <w:p>
      <w:r>
        <w:t>(11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An Cư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Vinh Ngoại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13</w:t>
      </w:r>
    </w:p>
    <w:p>
      <w:r>
        <w:t>Xã Lưu Phương</w:t>
      </w:r>
    </w:p>
    <w:p>
      <w:r>
        <w:t>(14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5B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14</w:t>
      </w:r>
    </w:p>
    <w:p>
      <w:r>
        <w:t>Xã Tân Thành</w:t>
      </w:r>
    </w:p>
    <w:p>
      <w:r>
        <w:t>(08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15</w:t>
      </w:r>
    </w:p>
    <w:p>
      <w:r>
        <w:t>Xã Yên Lộc</w:t>
      </w:r>
    </w:p>
    <w:p>
      <w:r>
        <w:t>(13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16</w:t>
      </w:r>
    </w:p>
    <w:p>
      <w:r>
        <w:t>Xã Lai Thành</w:t>
      </w:r>
    </w:p>
    <w:p>
      <w:r>
        <w:t>(17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2B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7B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9A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9B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14A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Xóm 14B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17</w:t>
      </w:r>
    </w:p>
    <w:p>
      <w:r>
        <w:t>Xã Định Hóa</w:t>
      </w:r>
    </w:p>
    <w:p>
      <w:r>
        <w:t>(12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18</w:t>
      </w:r>
    </w:p>
    <w:p>
      <w:r>
        <w:t>Xã Văn Hải</w:t>
      </w:r>
    </w:p>
    <w:p>
      <w:r>
        <w:t>(15 tổ)</w:t>
      </w:r>
    </w:p>
    <w:p>
      <w:r>
        <w:t>Tổ 1</w:t>
      </w:r>
    </w:p>
    <w:p>
      <w:r>
        <w:t>Xóm Bắc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An Cư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Đông Thổ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Hoành Trực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Khanh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Trung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Hoành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Đông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Nam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Tây Thổ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Ninh Cư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Tây Cường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Đông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Tây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19</w:t>
      </w:r>
    </w:p>
    <w:p>
      <w:r>
        <w:t>Xã Kim Tân</w:t>
      </w:r>
    </w:p>
    <w:p>
      <w:r>
        <w:t>(13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20</w:t>
      </w:r>
    </w:p>
    <w:p>
      <w:r>
        <w:t>Xã Kim Mỹ</w:t>
      </w:r>
    </w:p>
    <w:p>
      <w:r>
        <w:t>(12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Mỹ Hóa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Mỹ Chính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Tân Văn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Phụ Cấp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Mỹ Hợp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An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21</w:t>
      </w:r>
    </w:p>
    <w:p>
      <w:r>
        <w:t>Xã Cồn Thoi</w:t>
      </w:r>
    </w:p>
    <w:p>
      <w:r>
        <w:t>(10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22</w:t>
      </w:r>
    </w:p>
    <w:p>
      <w:r>
        <w:t>Thị trấn Bình Minh</w:t>
      </w:r>
    </w:p>
    <w:p>
      <w:r>
        <w:t>(13 tổ)</w:t>
      </w:r>
    </w:p>
    <w:p>
      <w:r>
        <w:t>Tổ 1</w:t>
      </w:r>
    </w:p>
    <w:p>
      <w:r>
        <w:t>Khối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Khối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Khối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Khối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Khối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Khối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Khối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Khối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Khối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Khối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Khối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Khối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Khối 13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23</w:t>
      </w:r>
    </w:p>
    <w:p>
      <w:r>
        <w:t>Xã Kim Đông</w:t>
      </w:r>
    </w:p>
    <w:p>
      <w:r>
        <w:t>(06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24</w:t>
      </w:r>
    </w:p>
    <w:p>
      <w:r>
        <w:t>Xã Kim Hải</w:t>
      </w:r>
    </w:p>
    <w:p>
      <w:r>
        <w:t>(06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25</w:t>
      </w:r>
    </w:p>
    <w:p>
      <w:r>
        <w:t>Xã Kim Trung</w:t>
      </w:r>
    </w:p>
    <w:p>
      <w:r>
        <w:t>(06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cộng:</w:t>
      </w:r>
    </w:p>
    <w:p>
      <w:r>
        <w:t>894</w:t>
      </w:r>
    </w:p>
    <w:p>
      <w:r>
        <w:t>298</w:t>
      </w:r>
    </w:p>
    <w:p>
      <w:r>
        <w:t>298</w:t>
      </w:r>
    </w:p>
    <w:p>
      <w:r>
        <w:t>298</w:t>
      </w:r>
    </w:p>
    <w:p>
      <w:r>
        <w:t>VIII. HUYỆN YÊN MÔ: 696 thành viên</w:t>
      </w:r>
    </w:p>
    <w:p>
      <w:r>
        <w:t>STT</w:t>
      </w:r>
    </w:p>
    <w:p>
      <w:r>
        <w:t>Xã, thị trấn</w:t>
      </w:r>
    </w:p>
    <w:p>
      <w:r>
        <w:t>Tổ bảo vệ an ninh, trật tự</w:t>
      </w:r>
    </w:p>
    <w:p>
      <w:r>
        <w:t>Số lượng thành viên Tổ bảo vệ an ninh, trật tự</w:t>
      </w:r>
    </w:p>
    <w:p>
      <w:r>
        <w:t>Tổng số</w:t>
      </w:r>
    </w:p>
    <w:p>
      <w:r>
        <w:t>Tổ trưởng</w:t>
      </w:r>
    </w:p>
    <w:p>
      <w:r>
        <w:t>Tổ phó</w:t>
      </w:r>
    </w:p>
    <w:p>
      <w:r>
        <w:t>Tổ viên</w:t>
      </w:r>
    </w:p>
    <w:p>
      <w:r>
        <w:t>1</w:t>
      </w:r>
    </w:p>
    <w:p>
      <w:r>
        <w:t>Xã Yên Đồng</w:t>
      </w:r>
    </w:p>
    <w:p>
      <w:r>
        <w:t>(17 tổ)</w:t>
      </w:r>
    </w:p>
    <w:p>
      <w:r>
        <w:t>Tổ 1</w:t>
      </w:r>
    </w:p>
    <w:p>
      <w:r>
        <w:t>Xóm Phong Lẫm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Phong Lẫm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Hàn Dưới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Hàn Trên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Thái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Đông Xá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Đồi Yên Tế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Tràng 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Hoàng Tiến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Dân Mới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Giải Cờ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Đồi Khê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Khê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Yên Lạc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Khê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Thừa Tiên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Xóm Khê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2</w:t>
      </w:r>
    </w:p>
    <w:p>
      <w:r>
        <w:t>Xã Yên Phong</w:t>
      </w:r>
    </w:p>
    <w:p>
      <w:r>
        <w:t>(16 tổ)</w:t>
      </w:r>
    </w:p>
    <w:p>
      <w:r>
        <w:t>Tổ 1</w:t>
      </w:r>
    </w:p>
    <w:p>
      <w:r>
        <w:t>Nam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Vân Mộng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Mỹ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Phú Mỹ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Cộng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Trung Hậu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Thượng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Trung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Hoàng Kim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Thị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Ngoài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Trong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Quán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3</w:t>
      </w:r>
    </w:p>
    <w:p>
      <w:r>
        <w:t>Xã Yên Thái</w:t>
      </w:r>
    </w:p>
    <w:p>
      <w:r>
        <w:t>(13 tổ)</w:t>
      </w:r>
    </w:p>
    <w:p>
      <w:r>
        <w:t>Tổ 1</w:t>
      </w:r>
    </w:p>
    <w:p>
      <w:r>
        <w:t>Xóm 1, Quảng Công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2, Quảng Công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Dầu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Tiền Thôn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Từ Đường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Thành Hồ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Tri Điền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Lộc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Hậu Thôn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1, Phú Trì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2, Phú Trì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1, Đông Thôn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2, Đông Thôn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4</w:t>
      </w:r>
    </w:p>
    <w:p>
      <w:r>
        <w:t>Xã Yên Lâm</w:t>
      </w:r>
    </w:p>
    <w:p>
      <w:r>
        <w:t>(08 tổ)</w:t>
      </w:r>
    </w:p>
    <w:p>
      <w:r>
        <w:t>Tổ 1</w:t>
      </w:r>
    </w:p>
    <w:p>
      <w:r>
        <w:t>Xóm 1 Đông 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 Đông 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1 Ngọc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2 Ngọc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Phù Sa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Hảo Nho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Đông Đoài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Nhân Phẩm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5</w:t>
      </w:r>
    </w:p>
    <w:p>
      <w:r>
        <w:t>Xã Yên Hòa</w:t>
      </w:r>
    </w:p>
    <w:p>
      <w:r>
        <w:t>(10 tổ)</w:t>
      </w:r>
    </w:p>
    <w:p>
      <w:r>
        <w:t>Tổ 1</w:t>
      </w:r>
    </w:p>
    <w:p>
      <w:r>
        <w:t>Thôn Trinh Nữ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Trinh Nữ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Trinh Nữ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Trinh Nữ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Lạc Hiền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Liên Trì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Liên Trì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Thổ Hoàng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Hải Nạp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Đông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6</w:t>
      </w:r>
    </w:p>
    <w:p>
      <w:r>
        <w:t>Xã Khánh Thượng</w:t>
      </w:r>
    </w:p>
    <w:p>
      <w:r>
        <w:t>(16 tổ)</w:t>
      </w:r>
    </w:p>
    <w:p>
      <w:r>
        <w:t>Tổ 1</w:t>
      </w:r>
    </w:p>
    <w:p>
      <w:r>
        <w:t>Xóm 1 Lam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 Lam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4 Tịch Trân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5 Tịch Trân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 Bình Khang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 Chợ Bến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3 Đồng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4 Đồng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6 Đồng Nhân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7 Đồng Nhân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8 Thái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9 Thắng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 Thắng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2 Thắng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3 Thắng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10 Thắng Động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7</w:t>
      </w:r>
    </w:p>
    <w:p>
      <w:r>
        <w:t>Xã Khánh Dương</w:t>
      </w:r>
    </w:p>
    <w:p>
      <w:r>
        <w:t>(14 tổ)</w:t>
      </w:r>
    </w:p>
    <w:p>
      <w:r>
        <w:t>Tổ 1</w:t>
      </w:r>
    </w:p>
    <w:p>
      <w:r>
        <w:t>Xóm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Nam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Mới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Yên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Hàng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Trong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Đình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Cầu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Bến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Trại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8</w:t>
      </w:r>
    </w:p>
    <w:p>
      <w:r>
        <w:t>Xã Yên Thắng</w:t>
      </w:r>
    </w:p>
    <w:p>
      <w:r>
        <w:t>(15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Phố Tu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Vân Thượng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Vân Du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Khai Khẩn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Vân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Cầu Mễ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Cầu Cọ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Trại Sối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Quảng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Quảng Hạ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Bình Hào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9</w:t>
      </w:r>
    </w:p>
    <w:p>
      <w:r>
        <w:t>Xã Khánh Thịnh</w:t>
      </w:r>
    </w:p>
    <w:p>
      <w:r>
        <w:t>(10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11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12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10</w:t>
      </w:r>
    </w:p>
    <w:p>
      <w:r>
        <w:t>Xã Yên Từ</w:t>
      </w:r>
    </w:p>
    <w:p>
      <w:r>
        <w:t>(12 tổ)</w:t>
      </w:r>
    </w:p>
    <w:p>
      <w:r>
        <w:t>Tổ 1</w:t>
      </w:r>
    </w:p>
    <w:p>
      <w:r>
        <w:t>Xóm 1 Phúc Lại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 Phúc Lại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Đông Quảng Từ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Tây Quảng Từ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Chung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Cầu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Chùa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Xuân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Phúc Khê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Sa Lung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Dân Chủ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11</w:t>
      </w:r>
    </w:p>
    <w:p>
      <w:r>
        <w:t>Xã Yên Mỹ</w:t>
      </w:r>
    </w:p>
    <w:p>
      <w:r>
        <w:t>(15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5B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7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7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8 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8 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9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10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Lão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12</w:t>
      </w:r>
    </w:p>
    <w:p>
      <w:r>
        <w:t>Xã Mai Sơn</w:t>
      </w:r>
    </w:p>
    <w:p>
      <w:r>
        <w:t>(08 tổ)</w:t>
      </w:r>
    </w:p>
    <w:p>
      <w:r>
        <w:t>Tổ 1</w:t>
      </w:r>
    </w:p>
    <w:p>
      <w:r>
        <w:t>Xóm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5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6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7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8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13</w:t>
      </w:r>
    </w:p>
    <w:p>
      <w:r>
        <w:t>Thị trấn Yên Thịnh</w:t>
      </w:r>
    </w:p>
    <w:p>
      <w:r>
        <w:t>(17 tổ)</w:t>
      </w:r>
    </w:p>
    <w:p>
      <w:r>
        <w:t>Tổ 1</w:t>
      </w:r>
    </w:p>
    <w:p>
      <w:r>
        <w:t>Yên Thổ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Trung Thành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Phú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Hưng Thượng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Trung 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Yên Hạ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Yên Hạ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Kim Bảng 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Kim Bảng B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Mậu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Bắc Yên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Bồ Vy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Bồ Vy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Đông Nhạc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Đông Nhạc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Cổ Đà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Trung Hậu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14</w:t>
      </w:r>
    </w:p>
    <w:p>
      <w:r>
        <w:t>Xã Yên Mạc</w:t>
      </w:r>
    </w:p>
    <w:p>
      <w:r>
        <w:t>(15 tổ)</w:t>
      </w:r>
    </w:p>
    <w:p>
      <w:r>
        <w:t>Tổ 1</w:t>
      </w:r>
    </w:p>
    <w:p>
      <w:r>
        <w:t>Xóm 1 Đông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2 Đông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3 Đông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4 Đông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1 Tây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2 Tây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3 Tây Sơn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1 Hồng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2 Hồng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3 Hồng Phong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1 Hồng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Xóm 2 Hồng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3 Hồng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4 Hồng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5 Hồng Thắng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15</w:t>
      </w:r>
    </w:p>
    <w:p>
      <w:r>
        <w:t>Xã Yên Hưng</w:t>
      </w:r>
    </w:p>
    <w:p>
      <w:r>
        <w:t>(11 tổ)</w:t>
      </w:r>
    </w:p>
    <w:p>
      <w:r>
        <w:t>Tổ 1</w:t>
      </w:r>
    </w:p>
    <w:p>
      <w:r>
        <w:t>Xóm Dò 1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Dò 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Dò 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Hiền Lâm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Giữa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Giữa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Vòng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Thọ Thái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Hưng Phú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16</w:t>
      </w:r>
    </w:p>
    <w:p>
      <w:r>
        <w:t>Xã Yên Nhân</w:t>
      </w:r>
    </w:p>
    <w:p>
      <w:r>
        <w:t>(20 tổ)</w:t>
      </w:r>
    </w:p>
    <w:p>
      <w:r>
        <w:t>Tổ 1</w:t>
      </w:r>
    </w:p>
    <w:p>
      <w:r>
        <w:t>Thôn Trung Đồng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Xóm Trong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Xóm Ngoài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Xóm Trung Liên Phương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Xóm Vạn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Xóm Bắc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Xóm Yên Hòa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Xóm Tây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Xóm Trung Thịnh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Xóm Đông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Xóm Trung Bình Hải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Yên Sư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Xóm Đông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Xóm Bắc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Xóm Nam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16</w:t>
      </w:r>
    </w:p>
    <w:p>
      <w:r>
        <w:t>Xóm Tây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17</w:t>
      </w:r>
    </w:p>
    <w:p>
      <w:r>
        <w:t>Xóm Đông Hà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18</w:t>
      </w:r>
    </w:p>
    <w:p>
      <w:r>
        <w:t>Xóm Tây Hà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19</w:t>
      </w:r>
    </w:p>
    <w:p>
      <w:r>
        <w:t>Xóm Chí Bình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20</w:t>
      </w:r>
    </w:p>
    <w:p>
      <w:r>
        <w:t>Xóm Quyết Trung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17</w:t>
      </w:r>
    </w:p>
    <w:p>
      <w:r>
        <w:t>Xã Yên Thành</w:t>
      </w:r>
    </w:p>
    <w:p>
      <w:r>
        <w:t>(15 tổ)</w:t>
      </w:r>
    </w:p>
    <w:p>
      <w:r>
        <w:t>Tổ 1</w:t>
      </w:r>
    </w:p>
    <w:p>
      <w:r>
        <w:t>Thôn Thượng Phường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2</w:t>
      </w:r>
    </w:p>
    <w:p>
      <w:r>
        <w:t>Thôn 83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3</w:t>
      </w:r>
    </w:p>
    <w:p>
      <w:r>
        <w:t>Thôn Bạch Liên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4</w:t>
      </w:r>
    </w:p>
    <w:p>
      <w:r>
        <w:t>Thôn Tiên Dương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5</w:t>
      </w:r>
    </w:p>
    <w:p>
      <w:r>
        <w:t>Thôn La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6</w:t>
      </w:r>
    </w:p>
    <w:p>
      <w:r>
        <w:t>Thôn Bái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7</w:t>
      </w:r>
    </w:p>
    <w:p>
      <w:r>
        <w:t>Thôn Lộc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8</w:t>
      </w:r>
    </w:p>
    <w:p>
      <w:r>
        <w:t>Thôn Đoài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9</w:t>
      </w:r>
    </w:p>
    <w:p>
      <w:r>
        <w:t>Thôn Đanh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10</w:t>
      </w:r>
    </w:p>
    <w:p>
      <w:r>
        <w:t>Thôn Trại Đanh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11</w:t>
      </w:r>
    </w:p>
    <w:p>
      <w:r>
        <w:t>Thôn Tiên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12</w:t>
      </w:r>
    </w:p>
    <w:p>
      <w:r>
        <w:t>Thôn Kênh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13</w:t>
      </w:r>
    </w:p>
    <w:p>
      <w:r>
        <w:t>Thôn Giang Khương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14</w:t>
      </w:r>
    </w:p>
    <w:p>
      <w:r>
        <w:t>Thôn Yên Hóa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 15</w:t>
      </w:r>
    </w:p>
    <w:p>
      <w:r>
        <w:t>Thôn 92</w:t>
      </w:r>
    </w:p>
    <w:p>
      <w:r>
        <w:t>03</w:t>
      </w:r>
    </w:p>
    <w:p>
      <w:r>
        <w:t>01</w:t>
      </w:r>
    </w:p>
    <w:p>
      <w:r>
        <w:t>01</w:t>
      </w:r>
    </w:p>
    <w:p>
      <w:r>
        <w:t>01</w:t>
      </w:r>
    </w:p>
    <w:p>
      <w:r>
        <w:t>Tổng cộng:</w:t>
      </w:r>
    </w:p>
    <w:p>
      <w:r>
        <w:t>696</w:t>
      </w:r>
    </w:p>
    <w:p>
      <w:r>
        <w:t>232</w:t>
      </w:r>
    </w:p>
    <w:p>
      <w:r>
        <w:t>232</w:t>
      </w:r>
    </w:p>
    <w:p>
      <w:r>
        <w:t>232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