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về Định mức kinh tế - kỹ thuật sản xuất chương trình phát thanh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44  /2024/  QĐ-UBND</w:t>
      </w:r>
    </w:p>
    <w:p>
      <w:r>
        <w:t>Hà Nội  , ngày 10 tháng 7 năm 2024</w:t>
      </w:r>
    </w:p>
    <w:p>
      <w:r>
        <w:t>QUYẾT ĐỊNH</w:t>
      </w:r>
    </w:p>
    <w:p>
      <w:r>
        <w:t>BAN HÀNH ĐỊNH MỨC KINH TẾ - KỸ THUẬT VỀ SẢN XUẤT CHƯƠNG TRÌNH PHÁT THANH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Báo chí ngày 05 tháng 4 năm 2016;</w:t>
      </w:r>
    </w:p>
    <w:p>
      <w:r>
        <w:t>Căn cứ Nghị định số 32/2019/NĐ-CP ngày 10 tháng 4 năm 2019 của Chính phủ quy định giao nhiệm vụ, đặt hàng hoặc đấu thầu cung cấp sản phẩm, dịch vụ công sử dụng ngân sách nhà nước từ nguồn kinh phí chi thường xuyên;</w:t>
      </w:r>
    </w:p>
    <w:p>
      <w:r>
        <w:t>Căn cứ Nghị định số 60/2021/NĐ-CP ngày 21 tháng 6 năm 2021 của Chính phủ quy định cơ chế tự chủ của đơn vị sự nghiệp công lập;</w:t>
      </w:r>
    </w:p>
    <w:p>
      <w:r>
        <w:t>Căn cứ Thông tư số 09/2020/TT-BTTTT ngày 24 tháng 4 năm 2020 của Bộ Thông tin và Truyền thông về việc ban hành định mức kinh tế - kỹ thuật về sản xuất chương trình phát thanh;</w:t>
      </w:r>
    </w:p>
    <w:p>
      <w:r>
        <w:t>Thực hiện Nghị quyết số 32/NQ-HĐND ngày 06 tháng 12 năm 2023 của HĐND thành phố Hà Nội về việc ban hành Danh mục dịch vụ sự nghiệp công sử dụng ngân sách nhà nước trong các lĩnh vực văn hóa, gia đình, thể dục, thể thao; lao động, thương binh và xã hội; thông tin và truyền thông; nông nghiệp và phát triển nông thôn của thành phố Hà Nội;</w:t>
      </w:r>
    </w:p>
    <w:p>
      <w:r>
        <w:t>Theo đề nghị của Sở Thông tin và Truyền thông tại Tờ trình số 700/TTr- STTTT ngày 22 tháng 3 năm 2024 về việc ban hành định mức kinh tế - kỹ thuật về sản xuất chương trình phát thanh trên địa bàn thành phố Hà Nội.</w:t>
      </w:r>
    </w:p>
    <w:p>
      <w:r>
        <w:t>QUYẾT ĐỊNH:</w:t>
      </w:r>
    </w:p>
    <w:p>
      <w:r>
        <w:t>Điều 1.    Ban hành kèm theo Quyết định này Định mức kinh tế - kỹ thuật về sản xuất chương trình phát thanh trên địa bàn thành phố Hà Nội tại các phụ lục kèm theo.</w:t>
      </w:r>
    </w:p>
    <w:p>
      <w:r>
        <w:t>Điều 2.    Phạm vi điều chỉnh và đối tượng áp dụng</w:t>
      </w:r>
    </w:p>
    <w:p>
      <w:r>
        <w:t>1. Phạm vi điều chỉnh</w:t>
      </w:r>
    </w:p>
    <w:p>
      <w:r>
        <w:t>Định mức kinh tế - kỹ thuật về sản xuất chương trình phát thanh trên địa bàn thành phố Hà Nội quy định các mức hao phí tối đa trực tiếp trong sản xuất chương trình phát thanh, bao gồm: Hao phí về nhân công (chưa bao gồm hao phí về di chuyển ngoài phạm vi địa bàn thành phố Hà Nội); Hao phí về máy móc thiết bị; Hao phí về vật liệu sử dụng trong sản xuất chương trình phát thanh, đảm bảo chương trình đủ điều kiện phát sóng hoặc đăng tải lên mạng Internet theo quy định của pháp luật về báo chí.</w:t>
      </w:r>
    </w:p>
    <w:p>
      <w:r>
        <w:t>2. Đối tượng áp dụng</w:t>
      </w:r>
    </w:p>
    <w:p>
      <w:r>
        <w:t>a) Các cơ quan, tổ chức thuộc đối tượng áp dụng Định mức kinh tế - kỹ thuật về sản xuất chương trình phát thanh ban hành kèm theo Quyết định này bao gồm:</w:t>
      </w:r>
    </w:p>
    <w:p>
      <w:r>
        <w:t>Các cơ quan, tổ chức thuộc phạm vi quản lý của thành phố Hà Nội sử dụng ngân sách nhà nước để tổ chức sản xuất chương trình phát thanh.</w:t>
      </w:r>
    </w:p>
    <w:p>
      <w:r>
        <w:t>Các cơ quan báo chí của Hà Nội được cấp phép hoạt động phát thanh sử dụng ngân sách nhà nước để sản xuất chương trình phát thanh.</w:t>
      </w:r>
    </w:p>
    <w:p>
      <w:r>
        <w:t>b) Các Trung tâm Văn hóa - Thông tin và Thể thao cấp huyện có hoạt động sản xuất chương trình phát thanh sử dụng ngân sách nhà nước áp dụng định mức theo hướng dẫn tại mục 2 phần II phụ lục 01. Hướng dẫn áp dụng của Quyết định này.</w:t>
      </w:r>
    </w:p>
    <w:p>
      <w:r>
        <w:t>c) Khuyến khích cơ quan, tổ chức không sử dụng ngân sách nhà nước để sản xuất các chương trình phát thanh áp dụng Định mức kinh tế - kỹ thuật ban hành kèm theo Quyết định này.</w:t>
      </w:r>
    </w:p>
    <w:p>
      <w:r>
        <w:t>Điều 3.    Giao Sở Thông tin và Truyền thông tiếp tục triển khai xây dựng đơn giá về sản xuất chương trình phát thanh trên địa bàn Thành phố; tổng hợp những vướng mắc phát sinh trong quá trình thực hiện, kịp thời đề xuất, báo cáo UBND thành phố xem xét, quyết định.</w:t>
      </w:r>
    </w:p>
    <w:p>
      <w:r>
        <w:t>Điều 4.    Quyết định này có hiệu lực kể từ ngày 25 tháng 7 năm 2024.</w:t>
      </w:r>
    </w:p>
    <w:p>
      <w:r>
        <w:t>Chánh văn phòng UBND Thành phố, Giám đốc các Sở: Thông tin và Truyền thông, Tài chính; Chủ tịch UBND các quận, huyện, thị xã; cơ quan, tổ chức trên địa bàn thành phố Hà Nội sử dụng ngân sách Thành phố để tổ chức sản xuất chương trình phát thanh và các cơ quan, đơn vị liên quan chịu trách nhiệm thi hành Quyết định này./.</w:t>
      </w:r>
    </w:p>
    <w:p>
      <w:r>
        <w:t>Nơi nhận:</w:t>
      </w:r>
    </w:p>
    <w:p>
      <w:r>
        <w:t>- Như Điều 4;</w:t>
      </w:r>
    </w:p>
    <w:p>
      <w:r>
        <w:t>- Các Bộ: TT&amp;TT, Tài chính;</w:t>
      </w:r>
    </w:p>
    <w:p>
      <w:r>
        <w:t>- Thường trực: Thành ủy, HĐND TP;</w:t>
      </w:r>
    </w:p>
    <w:p>
      <w:r>
        <w:t>- Chủ tịch UBND Thành phố;</w:t>
      </w:r>
    </w:p>
    <w:p>
      <w:r>
        <w:t>- Các Phó Chủ tịch UBND Thành phố;</w:t>
      </w:r>
    </w:p>
    <w:p>
      <w:r>
        <w:t>- Cục Kiểm tra VBQPPL-Bộ Tư pháp;</w:t>
      </w:r>
    </w:p>
    <w:p>
      <w:r>
        <w:t>- VPUBTP: CVP, PCVP C.N.Trang; các phòng: TH, KTTH, KSTTHC; Trung tâm TTĐT TP;</w:t>
      </w:r>
    </w:p>
    <w:p>
      <w:r>
        <w:t>- Lưu: VT, KSTTHC.</w:t>
      </w:r>
    </w:p>
    <w:p>
      <w:r>
        <w:t>TM. ỦY BAN NHÂN DÂN</w:t>
      </w:r>
    </w:p>
    <w:p>
      <w:r>
        <w:t>KT. CHỦ TỊCH</w:t>
      </w:r>
    </w:p>
    <w:p>
      <w:r>
        <w:t>PHÓ CHỦ TỊCH</w:t>
      </w:r>
    </w:p>
    <w:p>
      <w:r>
        <w:t>Hà Minh Hải</w:t>
      </w:r>
    </w:p>
    <w:p>
      <w:r>
        <w:t>PHỤ LỤC 01.</w:t>
      </w:r>
    </w:p>
    <w:p>
      <w:r>
        <w:t>HƯỚNG DẪN ÁP DỤNG</w:t>
      </w:r>
    </w:p>
    <w:p>
      <w:r>
        <w:t>(Kèm theo Quyết định số       /2024/QĐ-UBND ngày   /   /2024 của UBND Thành phố)</w:t>
      </w:r>
    </w:p>
    <w:p>
      <w:r>
        <w:t>I. Quy trình sản xuất chương trình phát thanh</w:t>
      </w:r>
    </w:p>
    <w:p>
      <w:r>
        <w:t>Định mức được xây dựng trên cơ sở quy trình sản xuất chương trình phát thanh sau đây:</w:t>
      </w:r>
    </w:p>
    <w:p>
      <w:r>
        <w:t>Giải thích:</w:t>
      </w:r>
    </w:p>
    <w:p>
      <w:r>
        <w:t>(1) (2)   : Trước khi đi tác nghiệp tại hiện trường các phóng viên phải thu thập thông tin, đề xuất ý tưởng đề tài (hoặc nhận ý tưởng từ chỉ đạo của lãnh đạo cơ quan báo chí), có đề cương sơ bộ về nội dung triển khai và được cấp có thẩm quyền thông qua.</w:t>
      </w:r>
    </w:p>
    <w:p>
      <w:r>
        <w:t>(3)   : Tác nghiệp tại hiện trường: Phóng viên xuống hiện trường thu thập thông tin liên quan đến nội dung tác phẩm cần thể hiện.</w:t>
      </w:r>
    </w:p>
    <w:p>
      <w:r>
        <w:t>(4) (5) (6)   :Rải băng âm thanh: Nghe và viết lại nội dung ghi âm được trong quá trình tác nghiệp tại hiện trường, biên tập tác phẩm phát thanh bao gồm nội dung và âm thanh và đề nghị cấp có thẩm quyền phê duyệt.</w:t>
      </w:r>
    </w:p>
    <w:p>
      <w:r>
        <w:t>(7)   : Dàn dựng chương trình: Cắt trích file tiếng động, thu thanh và dàn dựng chương trình theo kịch bản được duyệt.</w:t>
      </w:r>
    </w:p>
    <w:p>
      <w:r>
        <w:t>(8) (9)   : Cấp thẩm quyền duyệt (nghiệm thu) sản phẩm và gửi lên hệ thống lưu trữ, chờ phát sóng chương trình.</w:t>
      </w:r>
    </w:p>
    <w:p>
      <w:r>
        <w:t>II. Nội dung định mức</w:t>
      </w:r>
    </w:p>
    <w:p>
      <w:r>
        <w:t>Định mức kinh tế - kỹ thuật bao gồm nội dung và mức hao phí trực tiếp để hoàn thành một khối lượng công việc nhất định (được mô tả trong thành phần công việc) trong sản xuất chương trình phát thanh. Cụ thể:</w:t>
      </w:r>
    </w:p>
    <w:p>
      <w:r>
        <w:t>a)   Hao phí nhân công: Là thời gian lao động cần thiết của các cấp bậc lao động bình quân thực tế tham gia sản xuất chương trình phát thanh. Mức hao phí trong định mức được tính bằng công, mỗi công tương ứng với 8h làm việc.</w:t>
      </w:r>
    </w:p>
    <w:p>
      <w:r>
        <w:t>b)   Hao phí vật liệu: Là số lượng các loại vật liệu cần thiết sử dụng trực tiếp cho việc sản xuất chương trình phát thanh.</w:t>
      </w:r>
    </w:p>
    <w:p>
      <w:r>
        <w:t>c)   Hao phí máy sử dụng: Là thời gian các loại thiết bị sử dụng trực tiếp trong sản xuất chương trình phát thanh. Máy, thiết bị để sản xuất chương trình phát thanh thể hiện trong bảng định mức là loại thiết bị phổ biến, tiên tiến mà các cơ quan báo nói đang sử dụng. Mức hao phí thiết bị trong định mức được tính bằng giờ sử dụng máy.</w:t>
      </w:r>
    </w:p>
    <w:p>
      <w:r>
        <w:t>Các hao phí khác: Năng lượng, vật liệu khác,... được tính và phân bổ cho sản xuất các chương trình phát thanh khi lập đơn giá, dự toán.</w:t>
      </w:r>
    </w:p>
    <w:p>
      <w:r>
        <w:t>d)   Định mức kinh tế - kỹ thuật về sản xuất chương trình phát thanh không bao gồm:</w:t>
      </w:r>
    </w:p>
    <w:p>
      <w:r>
        <w:t>Các hao phí truyền dẫn, phát sóng, đăng tải chương trình lên mạng Internet.</w:t>
      </w:r>
    </w:p>
    <w:p>
      <w:r>
        <w:t>Hao phí lao động của khối quản lý (bộ phận gián tiếp) của cơ quan báo nói.</w:t>
      </w:r>
    </w:p>
    <w:p>
      <w:r>
        <w:t>Hao phí lao động của diễn viên tham gia diễn xuất tiểu phẩm, ca kịch, kịch truyền thanh; hòa âm, phối khí của nhạc sỹ, nghệ sỹ;... Các hao phí này được áp dụng theo định mức chuyên ngành theo quy định của pháp luật.</w:t>
      </w:r>
    </w:p>
    <w:p>
      <w:r>
        <w:t>III. Hướng dẫn áp dụng</w:t>
      </w:r>
    </w:p>
    <w:p>
      <w:r>
        <w:t>1. Định mức kinh tế - kỹ thuật về sản xuất chương trình phát thanh của thành phố Hà Nội là định mức tối đa áp dụng để quản lý sản xuất chương trình phát thanh do cơ quan báo chí thực hiện trong phạm vi danh mục dịch vụ sự nghiệp công sử dụng ngân sách nhà nước.</w:t>
      </w:r>
    </w:p>
    <w:p>
      <w:r>
        <w:t>2. Trung tâm Văn hóa - Thông tin và Thể thao cấp huyện áp dụng định mức này cụ thể như sau:</w:t>
      </w:r>
    </w:p>
    <w:p>
      <w:r>
        <w:t>a) Chức danh, cấp bậc lao động yêu cầu tham gia sản xuất chương trình phát thanh: Căn cứ vào định mức đã ban hành điều chỉnh chức danh và cấp bậc lao động cho phù hợp với thực tế tại cấp huyện;</w:t>
      </w:r>
    </w:p>
    <w:p>
      <w:r>
        <w:t>b) Hao phí nhân công, hao phí máy sử dụng: Tổng mức hao phí về nhân công, tổng mức hao phí máy sử dụng sản xuất chương trình phát thanh không vượt quá 70% tổng mức hao phí nhân công, tổng mức hao phí máy sử dụng có cùng thể loại, thời lượng chương trình trong định mức này.</w:t>
      </w:r>
    </w:p>
    <w:p>
      <w:r>
        <w:t>3. Đối với các chương trình có thời lượng sản xuất thực tế (không bao gồm thời lượng quảng cáo, nếu có) có sai số tăng, giảm không quá 3% (nhưng không quá 30 giây đối với chương trình có thời lượng từ 10 phút trở lên) so với thời lượng chương trình của định mức thì được áp dụng theo định mức.</w:t>
      </w:r>
    </w:p>
    <w:p>
      <w:r>
        <w:t>Đối với các chương trình phát thanh có thời lượng sản xuất thực tế không có trong bảng định mức ban hành thì áp dụng công thức để nội suy ra mức hao phí theo thời lượng thực tế của chương trình có cùng thể loại, cụ thể:</w:t>
      </w:r>
    </w:p>
    <w:p>
      <w:r>
        <w:t>a) Trường hợp định mức sản xuất chương trình đã ban hành có hai nấc thời lượng mà việc sản xuất chương trình thực tế có cùng thể loại nhưng có thời lượng khác với thời lượng và nằm trong khoảng giữa hai nấc thời lượng trong bảng định mức thì định mức hao phí theo thời lượng thực tế được tính bằng công thức nội suy:</w:t>
      </w:r>
    </w:p>
    <w:p>
      <w:r>
        <w:t>A = a   1      + (a 2      - a 1 ) x (B - b 1 ) : (b 2 -b 1 )</w:t>
      </w:r>
    </w:p>
    <w:p>
      <w:r>
        <w:t>Trong đó:</w:t>
      </w:r>
    </w:p>
    <w:p>
      <w:r>
        <w:t>A: Định mức các thành phần hao phí sản xuất chương trình phát thanh (nhân công, vật liệu, máy sử dụng) tương ứng với thời lượng B</w:t>
      </w:r>
    </w:p>
    <w:p>
      <w:r>
        <w:t>B: Thời lượng chương trình cần xác định định mức (phút)</w:t>
      </w:r>
    </w:p>
    <w:p>
      <w:r>
        <w:t>b 1 : Thời lượng tại cận dưới liền kề với thời lượng B (phút)</w:t>
      </w:r>
    </w:p>
    <w:p>
      <w:r>
        <w:t>b 2 : Thời lượng tại cận trên liền kề với thời lượng B (phút)</w:t>
      </w:r>
    </w:p>
    <w:p>
      <w:r>
        <w:t>a 1 : Định mức các thành phần hao phí tại cận dưới thời lượng b 1</w:t>
      </w:r>
    </w:p>
    <w:p>
      <w:r>
        <w:t>a 2 : Định mức các thành phần hao phí tại thời lượng b   2</w:t>
      </w:r>
    </w:p>
    <w:p>
      <w:r>
        <w:t>b) Trường hợp định mức sản xuất thể loại chương trình đã ban hành chỉ có một thời lượng hoặc thời lượng của chương trình sản xuất ngoài khoảng thời lượng tối thiểu hoặc tối đa trong thể loại thì định mức hao phí theo thời lượng chương trình sản xuất thực tế được tính bằng công thức như sau:</w:t>
      </w:r>
    </w:p>
    <w:p>
      <w:r>
        <w:t>A = (a 1      : b   1   ) x B</w:t>
      </w:r>
    </w:p>
    <w:p>
      <w:r>
        <w:t>A: Định mức hao phí sản xuất chương trình phát thanh (nhân công, vật liệu, máy sử dụng) cần xác định định mức theo thời lượng B</w:t>
      </w:r>
    </w:p>
    <w:p>
      <w:r>
        <w:t>B: Thời lượng chương trình phát thanh cần xác định định mức (phút)</w:t>
      </w:r>
    </w:p>
    <w:p>
      <w:r>
        <w:t>a 1 : Định mức hao phí sản xuất chương trình tại thời lượng b 1</w:t>
      </w:r>
    </w:p>
    <w:p>
      <w:r>
        <w:t>b 1 : Thời lượng chương trình tương ứng với định mức a 1      đã quy định.</w:t>
      </w:r>
    </w:p>
    <w:p>
      <w:r>
        <w:t>4. Trường hợp sản xuất các chương trình phát thanh có khai thác lại tư liệu, kế thừa nội dung chương trình phát thanh đã có (chia thành các trường hợp thời lượng kế thừa: đến 30%; trên 30% đến 50%; trên 50% đến 70%; trên 70%), đơn vị sản xuất căn cứ vào thực tế sản xuất để áp dụng định mức phù hợp, cụ thể:</w:t>
      </w:r>
    </w:p>
    <w:p>
      <w:r>
        <w:t>a) Trường hợp sản xuất chương trình phát thanh có khai thác lại tư liệu, kế thừa nội dung chương trình phát thanh đã có (tư liệu thuộc bản quyền của đơn vị) thì áp dụng định mức theo khung tỷ lệ thời lượng khai thác lại tư liệu trong chương trình đã được quy định trong định mức và không tính thêm chi phí về bản quyền thuộc sở hữu của đơn vị khi thanh quyết toán;</w:t>
      </w:r>
    </w:p>
    <w:p>
      <w:r>
        <w:t>b) Trường hợp sản xuất chương trình phát thanh có khai thác lại tư liệu, kế thừa nội dung đã có không thuộc bản quyền của đơn vị, cơ quan chủ quản phải tuân thủ theo các quy định của pháp luật về sở hữu trí tuệ hiện hành, áp dụng định mức theo khung tỷ lệ thời lượng khai thác lại tư liệu đã được quy định trong định mức. Đối với chi phí mua bản quyền (nếu có) được tính khi lập giá, đơn giá, dự toán sản xuất chương trình.</w:t>
      </w:r>
    </w:p>
    <w:p>
      <w:r>
        <w:t>Cơ quan báo nói chịu trách nhiệm về quyết định của mình trong áp dụng định mức tỷ lệ thời lượng khai thác lại tư liệu, kế thừa nội dung theo thực tế nghiệm thu sản xuất từng chương trình phát thanh tại cơ quan mình.</w:t>
      </w:r>
    </w:p>
    <w:p>
      <w:r>
        <w:t>5. Số lượng tin, bài trong một số thể loại chương trình phát thanh đã ghi chú ở một số bảng mức là số lượng tin, bài bình quân phổ biến. Trường hợp số lượng tin, bài thực tế trong chương trình đã sản xuất khác với số lượng tin, bài bình quân phổ biến nhưng đảm bảo đủ yêu cầu về kết cấu theo từng thể loại và thời lượng của chương trình thì được áp dụng định mức đã quy định trong bảng định mức.</w:t>
      </w:r>
    </w:p>
    <w:p>
      <w:r>
        <w:t>6. Trường hợp sản xuất chương trình phát thanh được biên tập toàn bộ từ các tác phẩm thơ, ca nhạc đã thu thanh thì mỗi bài thơ, ca nhạc biên tập thể hiện trong chương trình được tính định mức hao phí bằng tỷ lệ % định mức của chương trình thu tác phẩm mới thời lượng 5 phút (thu thơ, thu nhạc, mã hiệu: 13.20.20.00.00). Tỷ lệ % cụ thể do cơ quan báo nói quyết định phù hợp với từng chương trình nhưng không vượt quá 17% tổng định mức các hao phí thành phần (nhân công, máy sử dụng) của chương trình thu thơ, thu nhạc.</w:t>
      </w:r>
    </w:p>
    <w:p>
      <w:r>
        <w:t>Định mức hao phí của chương trình biên tập toàn bộ từ các tác phẩm thơ, ca nhạc đã thu thanh bằng (=) số lượng tác phẩm (thơ, ca nhạc) biên tập trong chương trình nhân (x) tỷ lệ % định mức thu thơ, thu nhạc.</w:t>
      </w:r>
    </w:p>
    <w:p>
      <w:r>
        <w:t>7. Định mức sản xuất chương trình phát thanh là căn cứ để cơ quan có thẩm quyền tổ chức lập, thẩm định, phê duyệt đơn giá, giá, dự toán kinh phí sản xuất chương trình phát thanh sử dụng ngân sách nhà nước theo quy định của pháp luật. Trong đó:</w:t>
      </w:r>
    </w:p>
    <w:p>
      <w:r>
        <w:t>a) Xác định các chức danh lao động:</w:t>
      </w:r>
    </w:p>
    <w:p>
      <w:r>
        <w:t>Các chức danh lao động trong thành phần hao phí nhân công của bảng định mức, được áp dụng theo Thông tư số 13/2022/TT-BTTTT ngày 26 tháng 8 năm 2022 của Bộ Thông tin và Truyền thông về Quy định mã số, tiêu chuẩn chức danh nghề nghiệp và xếp lương đối với viên chức Biên tập viên, Phóng viên, Biên dịch viên và Đạo diễn truyền hình thuộc chuyên ngành thông tin và truyền thông và Thông tư số 46/2017/TT-BTTTT ngày 29 tháng 12 năm 2017 của Bộ TTTT quy định tiêu chuẩn chức danh nghề nghiệp viên chức Âm thanh viên, Phát thanh viên, Kỹ thuật dựng phim, Quay phim thuộc chuyên ngành thông tin và truyền thông;</w:t>
      </w:r>
    </w:p>
    <w:p>
      <w:r>
        <w:t>Trường hợp các chức danh lao động trong thành phần hao phí nhân công không có trong Thông tư số 13/2022/TT-BTTTT ngày 26 tháng 8 năm 2022 và Thông tư số 46/2017-TT-BTTTT ngày 29 tháng 12 năm 2017 thì áp dụng theo Nghị định 204/2004/NĐ-CP ngày 14/12/2004 của Chính phủ về chế độ tiền lương đối với cán bộ, công chức, viên chức và lực lượng vũ trang và các văn bản sửa đổi, bổ sung.</w:t>
      </w:r>
    </w:p>
    <w:p>
      <w:r>
        <w:t>b) Định mức này quy định các hao phí trực tiếp trong sản xuất chương trình phát thanh. Khi lập dự toán sản xuất chương trình phát thanh, ngoài việc xác định các chi phí trực tiếp trên cơ sở định mức được tính bổ sung các chi phí sau:</w:t>
      </w:r>
    </w:p>
    <w:p>
      <w:r>
        <w:t>Chi phí di chuyển của lao động trực tiếp sản xuất đến nơi tác nghiệp ở ngoài phạm vi địa bàn tỉnh, thành phố trực thuộc Trung ương mà cơ quan sản xuất chương trình phát thanh đóng trụ sở (nếu có);</w:t>
      </w:r>
    </w:p>
    <w:p>
      <w:r>
        <w:t>Chi phí chuyên gia (nếu có);</w:t>
      </w:r>
    </w:p>
    <w:p>
      <w:r>
        <w:t>Chi phí quản lý chung cho sản xuất các chương trình phát thanh;</w:t>
      </w:r>
    </w:p>
    <w:p>
      <w:r>
        <w:t>Chi phí biểu diễn nghệ thuật thể hiện trong chương trình phát thanh (nếu có);</w:t>
      </w:r>
    </w:p>
    <w:p>
      <w:r>
        <w:t>Chi phí mua tài liệu, bản quyền (nếu có).</w:t>
      </w:r>
    </w:p>
    <w:p>
      <w:r>
        <w:t>PHỤ LỤC 02.</w:t>
      </w:r>
    </w:p>
    <w:p>
      <w:r>
        <w:t>ĐỊNH MỨC KINH TẾ-KỸ THUẬT SẢN XUẤT CHƯƠNG TRÌNH PHÁT THANH</w:t>
      </w:r>
    </w:p>
    <w:p>
      <w:r>
        <w:t>(Kèm theo Quyết định số    /2024/QĐ-UBND ngày   /   /2024 của UBND Thành phố)</w:t>
      </w:r>
    </w:p>
    <w:p>
      <w:r>
        <w:t>13.01.00.00.00 Bản tin thời sự</w:t>
      </w:r>
    </w:p>
    <w:p>
      <w:r>
        <w:t>13.01.00.01.00 Bản tin thời sự trực tiếp</w:t>
      </w:r>
    </w:p>
    <w:p>
      <w:r>
        <w:t>1. BẢN TIN THỜI SỰ TRỰC TIẾP THỜI LƯỢNG 5 PHÚT</w:t>
      </w:r>
    </w:p>
    <w:p>
      <w:r>
        <w:t>a) Thành phần công việc</w:t>
      </w:r>
    </w:p>
    <w:p>
      <w:r>
        <w:t>- Sản xuất tin trong nước:</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Biên tập tin quốc tế:</w:t>
      </w:r>
    </w:p>
    <w:p>
      <w:r>
        <w:t>+ Tìm thông tin liên quan đến chủ đề</w:t>
      </w:r>
    </w:p>
    <w:p>
      <w:r>
        <w:t>+ Biên dịch và biên tập lời dẫn, nội dung tin</w:t>
      </w:r>
    </w:p>
    <w:p>
      <w:r>
        <w:t>+ Duyệt lời dẫn, nội dung</w:t>
      </w:r>
    </w:p>
    <w:p>
      <w:r>
        <w:t>- Tổ chức sản xuất bản tin:</w:t>
      </w:r>
    </w:p>
    <w:p>
      <w:r>
        <w:t>+ Chọn lọc tin, bài từ các nguồn tin</w:t>
      </w:r>
    </w:p>
    <w:p>
      <w:r>
        <w:t>+ Lập khung bản tin thời sự</w:t>
      </w:r>
    </w:p>
    <w:p>
      <w:r>
        <w:t>+ Duyệt khung bản tin</w:t>
      </w:r>
    </w:p>
    <w:p>
      <w:r>
        <w:t>+ Nhận tin bài và đôn đốc các đơn vị thực hiện</w:t>
      </w:r>
    </w:p>
    <w:p>
      <w:r>
        <w:t>+ Biên tập tin và phóng sự linh kiện trong nước (biên tập mới và biên tập lại tin bài các Phóng viên gửi về)</w:t>
      </w:r>
    </w:p>
    <w:p>
      <w:r>
        <w:t>+ Biên tập tin, phóng sự linh kiện quốc tế (biên tập mới và biên tập lại tin bài các Phóng viên gửi về)</w:t>
      </w:r>
    </w:p>
    <w:p>
      <w:r>
        <w:t>+ Duyệt kịch bản bản tin</w:t>
      </w:r>
    </w:p>
    <w:p>
      <w:r>
        <w:t>+ Dựng âm thanh tiếng động theo kịch bản được duyệt</w:t>
      </w:r>
    </w:p>
    <w:p>
      <w:r>
        <w:t>+ Thu thanh và phát trực tiếp bản tin.</w:t>
      </w:r>
    </w:p>
    <w:p>
      <w:r>
        <w:t>+ Hoàn thiện chương trình (sửa lỗi sau khi phát trực tiếp)</w:t>
      </w:r>
    </w:p>
    <w:p>
      <w:r>
        <w:t>b) Định mức sản xuất bản tin thời sự trực tiếp</w:t>
      </w:r>
    </w:p>
    <w:p>
      <w:r>
        <w:t>b1) Thời lượng 05 phút</w:t>
      </w:r>
    </w:p>
    <w:p>
      <w:r>
        <w:t>Đơn vị tính: 01 bản tin</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70 %</w:t>
      </w:r>
    </w:p>
    <w:p>
      <w:r>
        <w:t>13.01.00.01.01</w:t>
      </w:r>
    </w:p>
    <w:p>
      <w:r>
        <w:t>Vật liệu sử dụng</w:t>
      </w:r>
    </w:p>
    <w:p>
      <w:r>
        <w:t>Giấy in</w:t>
      </w:r>
    </w:p>
    <w:p>
      <w:r>
        <w:t>Ram</w:t>
      </w:r>
    </w:p>
    <w:p>
      <w:r>
        <w:t>0,03</w:t>
      </w:r>
    </w:p>
    <w:p>
      <w:r>
        <w:t>0,03</w:t>
      </w:r>
    </w:p>
    <w:p>
      <w:r>
        <w:t>0,03</w:t>
      </w:r>
    </w:p>
    <w:p>
      <w:r>
        <w:t>0,03</w:t>
      </w:r>
    </w:p>
    <w:p>
      <w:r>
        <w:t>0,03</w:t>
      </w:r>
    </w:p>
    <w:p>
      <w:r>
        <w:t>Mực in</w:t>
      </w:r>
    </w:p>
    <w:p>
      <w:r>
        <w:t>Hộp</w:t>
      </w:r>
    </w:p>
    <w:p>
      <w:r>
        <w:t>0,01</w:t>
      </w:r>
    </w:p>
    <w:p>
      <w:r>
        <w:t>0,01</w:t>
      </w:r>
    </w:p>
    <w:p>
      <w:r>
        <w:t>0,01</w:t>
      </w:r>
    </w:p>
    <w:p>
      <w:r>
        <w:t>0,01</w:t>
      </w:r>
    </w:p>
    <w:p>
      <w:r>
        <w:t>0,01</w:t>
      </w:r>
    </w:p>
    <w:p>
      <w:r>
        <w:t>Nhân công</w:t>
      </w:r>
    </w:p>
    <w:p>
      <w:r>
        <w:t>Biên dịch viên hạng III bậc 4/9</w:t>
      </w:r>
    </w:p>
    <w:p>
      <w:r>
        <w:t>Công</w:t>
      </w:r>
    </w:p>
    <w:p>
      <w:r>
        <w:t>0,21</w:t>
      </w:r>
    </w:p>
    <w:p>
      <w:r>
        <w:t>0,17</w:t>
      </w:r>
    </w:p>
    <w:p>
      <w:r>
        <w:t>0,13</w:t>
      </w:r>
    </w:p>
    <w:p>
      <w:r>
        <w:t>0,08</w:t>
      </w:r>
    </w:p>
    <w:p>
      <w:r>
        <w:t>0,03</w:t>
      </w:r>
    </w:p>
    <w:p>
      <w:r>
        <w:t>Biên tập viên hạng III bậc 6/9</w:t>
      </w:r>
    </w:p>
    <w:p>
      <w:r>
        <w:t>Công</w:t>
      </w:r>
    </w:p>
    <w:p>
      <w:r>
        <w:t>0,14</w:t>
      </w:r>
    </w:p>
    <w:p>
      <w:r>
        <w:t>0,12</w:t>
      </w:r>
    </w:p>
    <w:p>
      <w:r>
        <w:t>0,09</w:t>
      </w:r>
    </w:p>
    <w:p>
      <w:r>
        <w:t>0,07</w:t>
      </w:r>
    </w:p>
    <w:p>
      <w:r>
        <w:t>0,05</w:t>
      </w:r>
    </w:p>
    <w:p>
      <w:r>
        <w:t>Biên tập viên hạng III bậc 8/9</w:t>
      </w:r>
    </w:p>
    <w:p>
      <w:r>
        <w:t>Công</w:t>
      </w:r>
    </w:p>
    <w:p>
      <w:r>
        <w:t>0,04</w:t>
      </w:r>
    </w:p>
    <w:p>
      <w:r>
        <w:t>0,04</w:t>
      </w:r>
    </w:p>
    <w:p>
      <w:r>
        <w:t>0,03</w:t>
      </w:r>
    </w:p>
    <w:p>
      <w:r>
        <w:t>0,02</w:t>
      </w:r>
    </w:p>
    <w:p>
      <w:r>
        <w:t>0,02</w:t>
      </w:r>
    </w:p>
    <w:p>
      <w:r>
        <w:t>Biên tập viên hạng III bậc 3/9</w:t>
      </w:r>
    </w:p>
    <w:p>
      <w:r>
        <w:t>Công</w:t>
      </w:r>
    </w:p>
    <w:p>
      <w:r>
        <w:t>0,04</w:t>
      </w:r>
    </w:p>
    <w:p>
      <w:r>
        <w:t>0,04</w:t>
      </w:r>
    </w:p>
    <w:p>
      <w:r>
        <w:t>0,04</w:t>
      </w:r>
    </w:p>
    <w:p>
      <w:r>
        <w:t>0,04</w:t>
      </w:r>
    </w:p>
    <w:p>
      <w:r>
        <w:t>0,04</w:t>
      </w:r>
    </w:p>
    <w:p>
      <w:r>
        <w:t>Đạo diễn bậc 6/9</w:t>
      </w:r>
    </w:p>
    <w:p>
      <w:r>
        <w:t>Công</w:t>
      </w:r>
    </w:p>
    <w:p>
      <w:r>
        <w:t>0,05</w:t>
      </w:r>
    </w:p>
    <w:p>
      <w:r>
        <w:t>0,05</w:t>
      </w:r>
    </w:p>
    <w:p>
      <w:r>
        <w:t>0,05</w:t>
      </w:r>
    </w:p>
    <w:p>
      <w:r>
        <w:t>0,05</w:t>
      </w:r>
    </w:p>
    <w:p>
      <w:r>
        <w:t>0,05</w:t>
      </w:r>
    </w:p>
    <w:p>
      <w:r>
        <w:t>Kỹ thuật viên bậc 6/12</w:t>
      </w:r>
    </w:p>
    <w:p>
      <w:r>
        <w:t>Công</w:t>
      </w:r>
    </w:p>
    <w:p>
      <w:r>
        <w:t>0,01</w:t>
      </w:r>
    </w:p>
    <w:p>
      <w:r>
        <w:t>0,01</w:t>
      </w:r>
    </w:p>
    <w:p>
      <w:r>
        <w:t>0,01</w:t>
      </w:r>
    </w:p>
    <w:p>
      <w:r>
        <w:t>0,01</w:t>
      </w:r>
    </w:p>
    <w:p>
      <w:r>
        <w:t>0,01</w:t>
      </w:r>
    </w:p>
    <w:p>
      <w:r>
        <w:t>Kỹ thuật viên bậc 9/12</w:t>
      </w:r>
    </w:p>
    <w:p>
      <w:r>
        <w:t>Công</w:t>
      </w:r>
    </w:p>
    <w:p>
      <w:r>
        <w:t>0,05</w:t>
      </w:r>
    </w:p>
    <w:p>
      <w:r>
        <w:t>0,05</w:t>
      </w:r>
    </w:p>
    <w:p>
      <w:r>
        <w:t>0,05</w:t>
      </w:r>
    </w:p>
    <w:p>
      <w:r>
        <w:t>0,05</w:t>
      </w:r>
    </w:p>
    <w:p>
      <w:r>
        <w:t>0,05</w:t>
      </w:r>
    </w:p>
    <w:p>
      <w:r>
        <w:t>Phát thanh viên hạng III bậc 5/10</w:t>
      </w:r>
    </w:p>
    <w:p>
      <w:r>
        <w:t>Công</w:t>
      </w:r>
    </w:p>
    <w:p>
      <w:r>
        <w:t>0,01</w:t>
      </w:r>
    </w:p>
    <w:p>
      <w:r>
        <w:t>0,01</w:t>
      </w:r>
    </w:p>
    <w:p>
      <w:r>
        <w:t>0,004</w:t>
      </w:r>
    </w:p>
    <w:p>
      <w:r>
        <w:t>0,003</w:t>
      </w:r>
    </w:p>
    <w:p>
      <w:r>
        <w:t>0,001</w:t>
      </w:r>
    </w:p>
    <w:p>
      <w:r>
        <w:t>Phát thanh viên hạng II bậc 1/8</w:t>
      </w:r>
    </w:p>
    <w:p>
      <w:r>
        <w:t>Công</w:t>
      </w:r>
    </w:p>
    <w:p>
      <w:r>
        <w:t>0,06</w:t>
      </w:r>
    </w:p>
    <w:p>
      <w:r>
        <w:t>0,06</w:t>
      </w:r>
    </w:p>
    <w:p>
      <w:r>
        <w:t>0,06</w:t>
      </w:r>
    </w:p>
    <w:p>
      <w:r>
        <w:t>0,06</w:t>
      </w:r>
    </w:p>
    <w:p>
      <w:r>
        <w:t>0,06</w:t>
      </w:r>
    </w:p>
    <w:p>
      <w:r>
        <w:t>Phóng viên hạng III bậc 3/9</w:t>
      </w:r>
    </w:p>
    <w:p>
      <w:r>
        <w:t>Công</w:t>
      </w:r>
    </w:p>
    <w:p>
      <w:r>
        <w:t>1,56</w:t>
      </w:r>
    </w:p>
    <w:p>
      <w:r>
        <w:t>1,25</w:t>
      </w:r>
    </w:p>
    <w:p>
      <w:r>
        <w:t>0,94</w:t>
      </w:r>
    </w:p>
    <w:p>
      <w:r>
        <w:t>0,63</w:t>
      </w:r>
    </w:p>
    <w:p>
      <w:r>
        <w:t>0,23</w:t>
      </w:r>
    </w:p>
    <w:p>
      <w:r>
        <w:t>Máy sử dụng</w:t>
      </w:r>
    </w:p>
    <w:p>
      <w:r>
        <w:t>Hệ thống dựng</w:t>
      </w:r>
    </w:p>
    <w:p>
      <w:r>
        <w:t>Giờ</w:t>
      </w:r>
    </w:p>
    <w:p>
      <w:r>
        <w:t>0,45</w:t>
      </w:r>
    </w:p>
    <w:p>
      <w:r>
        <w:t>0,36</w:t>
      </w:r>
    </w:p>
    <w:p>
      <w:r>
        <w:t>0,27</w:t>
      </w:r>
    </w:p>
    <w:p>
      <w:r>
        <w:t>0,18</w:t>
      </w:r>
    </w:p>
    <w:p>
      <w:r>
        <w:t>0,07</w:t>
      </w:r>
    </w:p>
    <w:p>
      <w:r>
        <w:t>Hệ thống phòng thu dựng</w:t>
      </w:r>
    </w:p>
    <w:p>
      <w:r>
        <w:t>Giờ</w:t>
      </w:r>
    </w:p>
    <w:p>
      <w:r>
        <w:t>0,27</w:t>
      </w:r>
    </w:p>
    <w:p>
      <w:r>
        <w:t>0,25</w:t>
      </w:r>
    </w:p>
    <w:p>
      <w:r>
        <w:t>0,23</w:t>
      </w:r>
    </w:p>
    <w:p>
      <w:r>
        <w:t>0,21</w:t>
      </w:r>
    </w:p>
    <w:p>
      <w:r>
        <w:t>0,18</w:t>
      </w:r>
    </w:p>
    <w:p>
      <w:r>
        <w:t>Hệ thống phòng truyền âm</w:t>
      </w:r>
    </w:p>
    <w:p>
      <w:r>
        <w:t>Giờ</w:t>
      </w:r>
    </w:p>
    <w:p>
      <w:r>
        <w:t>0,42</w:t>
      </w:r>
    </w:p>
    <w:p>
      <w:r>
        <w:t>0,42</w:t>
      </w:r>
    </w:p>
    <w:p>
      <w:r>
        <w:t>0,42</w:t>
      </w:r>
    </w:p>
    <w:p>
      <w:r>
        <w:t>0,42</w:t>
      </w:r>
    </w:p>
    <w:p>
      <w:r>
        <w:t>0,42</w:t>
      </w:r>
    </w:p>
    <w:p>
      <w:r>
        <w:t>Máy ghi âm</w:t>
      </w:r>
    </w:p>
    <w:p>
      <w:r>
        <w:t>Giờ</w:t>
      </w:r>
    </w:p>
    <w:p>
      <w:r>
        <w:t>9,67</w:t>
      </w:r>
    </w:p>
    <w:p>
      <w:r>
        <w:t>7,73</w:t>
      </w:r>
    </w:p>
    <w:p>
      <w:r>
        <w:t>5,80</w:t>
      </w:r>
    </w:p>
    <w:p>
      <w:r>
        <w:t>3,87</w:t>
      </w:r>
    </w:p>
    <w:p>
      <w:r>
        <w:t>1,45</w:t>
      </w:r>
    </w:p>
    <w:p>
      <w:r>
        <w:t>Máy in</w:t>
      </w:r>
    </w:p>
    <w:p>
      <w:r>
        <w:t>Giờ</w:t>
      </w:r>
    </w:p>
    <w:p>
      <w:r>
        <w:t>0,02</w:t>
      </w:r>
    </w:p>
    <w:p>
      <w:r>
        <w:t>0,02</w:t>
      </w:r>
    </w:p>
    <w:p>
      <w:r>
        <w:t>0,02</w:t>
      </w:r>
    </w:p>
    <w:p>
      <w:r>
        <w:t>0,01</w:t>
      </w:r>
    </w:p>
    <w:p>
      <w:r>
        <w:t>0,01</w:t>
      </w:r>
    </w:p>
    <w:p>
      <w:r>
        <w:t>Máy tính</w:t>
      </w:r>
    </w:p>
    <w:p>
      <w:r>
        <w:t>Giờ</w:t>
      </w:r>
    </w:p>
    <w:p>
      <w:r>
        <w:t>4,55</w:t>
      </w:r>
    </w:p>
    <w:p>
      <w:r>
        <w:t>3,73</w:t>
      </w:r>
    </w:p>
    <w:p>
      <w:r>
        <w:t>2,92</w:t>
      </w:r>
    </w:p>
    <w:p>
      <w:r>
        <w:t>2,10</w:t>
      </w:r>
    </w:p>
    <w:p>
      <w:r>
        <w:t>1,08</w:t>
      </w:r>
    </w:p>
    <w:p>
      <w:r>
        <w:t>Ghi chú: Số lượng tin</w:t>
      </w:r>
    </w:p>
    <w:p>
      <w:r>
        <w:t>Thời lượng phát sóng</w:t>
      </w:r>
    </w:p>
    <w:p>
      <w:r>
        <w:t>05 phút</w:t>
      </w:r>
    </w:p>
    <w:p>
      <w:r>
        <w:t>Tin trong nước</w:t>
      </w:r>
    </w:p>
    <w:p>
      <w:r>
        <w:t>4</w:t>
      </w:r>
    </w:p>
    <w:p>
      <w:r>
        <w:t>Tin quốc tế</w:t>
      </w:r>
    </w:p>
    <w:p>
      <w:r>
        <w:t>3</w:t>
      </w:r>
    </w:p>
    <w:p>
      <w:r>
        <w:t>2. BẢN TIN THỜI SỰ TRỰC TIẾP THỜI LƯỢNG 10 PHÚT, 15 PHÚT</w:t>
      </w:r>
    </w:p>
    <w:p>
      <w:r>
        <w:t>a) Thành phần công việc</w:t>
      </w:r>
    </w:p>
    <w:p>
      <w:r>
        <w:t>- Sản xuất tin trong nước:</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Sản xuất phóng sự trong nước:</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Dựng phóng sự</w:t>
      </w:r>
    </w:p>
    <w:p>
      <w:r>
        <w:t>+ Chuyển sản phẩm lên hệ thống lưu trữ.</w:t>
      </w:r>
    </w:p>
    <w:p>
      <w:r>
        <w:t>- Biên tập tin quốc tế:</w:t>
      </w:r>
    </w:p>
    <w:p>
      <w:r>
        <w:t>+ Tìm thông tin liên quan đến chủ đề</w:t>
      </w:r>
    </w:p>
    <w:p>
      <w:r>
        <w:t>+ Biên dịch và biên tập lời dẫn, nội dung tin</w:t>
      </w:r>
    </w:p>
    <w:p>
      <w:r>
        <w:t>+ Duyệt lời dẫn, nội dung</w:t>
      </w:r>
    </w:p>
    <w:p>
      <w:r>
        <w:t>- Tổ chức sản xuất bản tin:</w:t>
      </w:r>
    </w:p>
    <w:p>
      <w:r>
        <w:t>+ Chọn lọc tin, bài từ các nguồn tin</w:t>
      </w:r>
    </w:p>
    <w:p>
      <w:r>
        <w:t>+ Lập khung bản tin thời sự</w:t>
      </w:r>
    </w:p>
    <w:p>
      <w:r>
        <w:t>+ Duyệt khung bản tin</w:t>
      </w:r>
    </w:p>
    <w:p>
      <w:r>
        <w:t>+ Nhận tin bài và đôn đốc các đơn vị thực hiện</w:t>
      </w:r>
    </w:p>
    <w:p>
      <w:r>
        <w:t>+ Biên tập tin và phóng sự linh kiện trong nước (biên tập mới và biên tập lại tin bài các Phóng viên gửi về)</w:t>
      </w:r>
    </w:p>
    <w:p>
      <w:r>
        <w:t>+ Biên tập tin, phóng sự linh kiện quốc tế (biên tập mới và biên tập lại tin bài các Phóng viên gửi về)</w:t>
      </w:r>
    </w:p>
    <w:p>
      <w:r>
        <w:t>+ Viết kịch bản: lời dẫn và tin chính trong bản tin</w:t>
      </w:r>
    </w:p>
    <w:p>
      <w:r>
        <w:t>+ Duyệt kịch bản bản tin</w:t>
      </w:r>
    </w:p>
    <w:p>
      <w:r>
        <w:t>+ Dựng âm thanh tiếng động theo kịch bản được duyệt</w:t>
      </w:r>
    </w:p>
    <w:p>
      <w:r>
        <w:t>+ Thu thanh và phát trực tiếp bản tin</w:t>
      </w:r>
    </w:p>
    <w:p>
      <w:r>
        <w:t>+ Hoàn thiện chương trình (sửa lỗi sau khi phát trực tiếp)</w:t>
      </w:r>
    </w:p>
    <w:p>
      <w:r>
        <w:t>b) Định mức sản xuất bản tin thời sự trực tiếp</w:t>
      </w:r>
    </w:p>
    <w:p>
      <w:r>
        <w:t>b1) Thời lượng 10 phút</w:t>
      </w:r>
    </w:p>
    <w:p>
      <w:r>
        <w:t>Đơn vị tính: 01 bản tin</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13.01.00.01.02</w:t>
      </w:r>
    </w:p>
    <w:p>
      <w:r>
        <w:t>Vật liệu sử       dụng</w:t>
      </w:r>
    </w:p>
    <w:p>
      <w:r>
        <w:t>Giấy in</w:t>
      </w:r>
    </w:p>
    <w:p>
      <w:r>
        <w:t>Ram</w:t>
      </w:r>
    </w:p>
    <w:p>
      <w:r>
        <w:t>0,06</w:t>
      </w:r>
    </w:p>
    <w:p>
      <w:r>
        <w:t>0,06</w:t>
      </w:r>
    </w:p>
    <w:p>
      <w:r>
        <w:t>0,06</w:t>
      </w:r>
    </w:p>
    <w:p>
      <w:r>
        <w:t>0,06</w:t>
      </w:r>
    </w:p>
    <w:p>
      <w:r>
        <w:t>0,06</w:t>
      </w:r>
    </w:p>
    <w:p>
      <w:r>
        <w:t>Mực in</w:t>
      </w:r>
    </w:p>
    <w:p>
      <w:r>
        <w:t>Hộp</w:t>
      </w:r>
    </w:p>
    <w:p>
      <w:r>
        <w:t>0,02</w:t>
      </w:r>
    </w:p>
    <w:p>
      <w:r>
        <w:t>0,02</w:t>
      </w:r>
    </w:p>
    <w:p>
      <w:r>
        <w:t>0,02</w:t>
      </w:r>
    </w:p>
    <w:p>
      <w:r>
        <w:t>0,02</w:t>
      </w:r>
    </w:p>
    <w:p>
      <w:r>
        <w:t>0,02</w:t>
      </w:r>
    </w:p>
    <w:p>
      <w:r>
        <w:t>Nhân công</w:t>
      </w:r>
    </w:p>
    <w:p>
      <w:r>
        <w:t>Biên dịch viên hạng III bậc 4/9</w:t>
      </w:r>
    </w:p>
    <w:p>
      <w:r>
        <w:t>công</w:t>
      </w:r>
    </w:p>
    <w:p>
      <w:r>
        <w:t>0,28</w:t>
      </w:r>
    </w:p>
    <w:p>
      <w:r>
        <w:t>0,23</w:t>
      </w:r>
    </w:p>
    <w:p>
      <w:r>
        <w:t>0,17</w:t>
      </w:r>
    </w:p>
    <w:p>
      <w:r>
        <w:t>0,11</w:t>
      </w:r>
    </w:p>
    <w:p>
      <w:r>
        <w:t>0,04</w:t>
      </w:r>
    </w:p>
    <w:p>
      <w:r>
        <w:t>Biên tập viên hạng III bậc 6/9</w:t>
      </w:r>
    </w:p>
    <w:p>
      <w:r>
        <w:t>công</w:t>
      </w:r>
    </w:p>
    <w:p>
      <w:r>
        <w:t>0,24</w:t>
      </w:r>
    </w:p>
    <w:p>
      <w:r>
        <w:t>0,20</w:t>
      </w:r>
    </w:p>
    <w:p>
      <w:r>
        <w:t>0,16</w:t>
      </w:r>
    </w:p>
    <w:p>
      <w:r>
        <w:t>0,12</w:t>
      </w:r>
    </w:p>
    <w:p>
      <w:r>
        <w:t>0,08</w:t>
      </w:r>
    </w:p>
    <w:p>
      <w:r>
        <w:t>Biên tập viên hạng III bậc 8/9</w:t>
      </w:r>
    </w:p>
    <w:p>
      <w:r>
        <w:t>công</w:t>
      </w:r>
    </w:p>
    <w:p>
      <w:r>
        <w:t>0,06</w:t>
      </w:r>
    </w:p>
    <w:p>
      <w:r>
        <w:t>0,06</w:t>
      </w:r>
    </w:p>
    <w:p>
      <w:r>
        <w:t>0,04</w:t>
      </w:r>
    </w:p>
    <w:p>
      <w:r>
        <w:t>0,03</w:t>
      </w:r>
    </w:p>
    <w:p>
      <w:r>
        <w:t>0,02</w:t>
      </w:r>
    </w:p>
    <w:p>
      <w:r>
        <w:t>Biên tập viên hạng III bậc 3/9</w:t>
      </w:r>
    </w:p>
    <w:p>
      <w:r>
        <w:t>công</w:t>
      </w:r>
    </w:p>
    <w:p>
      <w:r>
        <w:t>0,06</w:t>
      </w:r>
    </w:p>
    <w:p>
      <w:r>
        <w:t>0,06</w:t>
      </w:r>
    </w:p>
    <w:p>
      <w:r>
        <w:t>0,06</w:t>
      </w:r>
    </w:p>
    <w:p>
      <w:r>
        <w:t>0,06</w:t>
      </w:r>
    </w:p>
    <w:p>
      <w:r>
        <w:t>0,06</w:t>
      </w:r>
    </w:p>
    <w:p>
      <w:r>
        <w:t>Đạo diễn bậc 6/9</w:t>
      </w:r>
    </w:p>
    <w:p>
      <w:r>
        <w:t>công</w:t>
      </w:r>
    </w:p>
    <w:p>
      <w:r>
        <w:t>0,06</w:t>
      </w:r>
    </w:p>
    <w:p>
      <w:r>
        <w:t>0,06</w:t>
      </w:r>
    </w:p>
    <w:p>
      <w:r>
        <w:t>0,06</w:t>
      </w:r>
    </w:p>
    <w:p>
      <w:r>
        <w:t>0,06</w:t>
      </w:r>
    </w:p>
    <w:p>
      <w:r>
        <w:t>0,06</w:t>
      </w:r>
    </w:p>
    <w:p>
      <w:r>
        <w:t>Kỹ thuật viên bậc 6/12</w:t>
      </w:r>
    </w:p>
    <w:p>
      <w:r>
        <w:t>công</w:t>
      </w:r>
    </w:p>
    <w:p>
      <w:r>
        <w:t>0,07</w:t>
      </w:r>
    </w:p>
    <w:p>
      <w:r>
        <w:t>0,06</w:t>
      </w:r>
    </w:p>
    <w:p>
      <w:r>
        <w:t>0,04</w:t>
      </w:r>
    </w:p>
    <w:p>
      <w:r>
        <w:t>0,03</w:t>
      </w:r>
    </w:p>
    <w:p>
      <w:r>
        <w:t>0,01</w:t>
      </w:r>
    </w:p>
    <w:p>
      <w:r>
        <w:t>Kỹ thuật viên bậc 9/12</w:t>
      </w:r>
    </w:p>
    <w:p>
      <w:r>
        <w:t>công</w:t>
      </w:r>
    </w:p>
    <w:p>
      <w:r>
        <w:t>0,07</w:t>
      </w:r>
    </w:p>
    <w:p>
      <w:r>
        <w:t>0,07</w:t>
      </w:r>
    </w:p>
    <w:p>
      <w:r>
        <w:t>0,07</w:t>
      </w:r>
    </w:p>
    <w:p>
      <w:r>
        <w:t>0,07</w:t>
      </w:r>
    </w:p>
    <w:p>
      <w:r>
        <w:t>0,07</w:t>
      </w:r>
    </w:p>
    <w:p>
      <w:r>
        <w:t>Phát thanh viên hạng III bậc 5/10</w:t>
      </w:r>
    </w:p>
    <w:p>
      <w:r>
        <w:t>công</w:t>
      </w:r>
    </w:p>
    <w:p>
      <w:r>
        <w:t>0,02</w:t>
      </w:r>
    </w:p>
    <w:p>
      <w:r>
        <w:t>0,01</w:t>
      </w:r>
    </w:p>
    <w:p>
      <w:r>
        <w:t>0,01</w:t>
      </w:r>
    </w:p>
    <w:p>
      <w:r>
        <w:t>0,01</w:t>
      </w:r>
    </w:p>
    <w:p>
      <w:r>
        <w:t>0,003</w:t>
      </w:r>
    </w:p>
    <w:p>
      <w:r>
        <w:t>Phát thanh viên hạng II bậc 1/8</w:t>
      </w:r>
    </w:p>
    <w:p>
      <w:r>
        <w:t>công</w:t>
      </w:r>
    </w:p>
    <w:p>
      <w:r>
        <w:t>0,10</w:t>
      </w:r>
    </w:p>
    <w:p>
      <w:r>
        <w:t>0,10</w:t>
      </w:r>
    </w:p>
    <w:p>
      <w:r>
        <w:t>0,10</w:t>
      </w:r>
    </w:p>
    <w:p>
      <w:r>
        <w:t>0,10</w:t>
      </w:r>
    </w:p>
    <w:p>
      <w:r>
        <w:t>0,10</w:t>
      </w:r>
    </w:p>
    <w:p>
      <w:r>
        <w:t>Phóng viên hạng III bậc 3/9</w:t>
      </w:r>
    </w:p>
    <w:p>
      <w:r>
        <w:t>công</w:t>
      </w:r>
    </w:p>
    <w:p>
      <w:r>
        <w:t>3,25</w:t>
      </w:r>
    </w:p>
    <w:p>
      <w:r>
        <w:t>2,60</w:t>
      </w:r>
    </w:p>
    <w:p>
      <w:r>
        <w:t>1,94</w:t>
      </w:r>
    </w:p>
    <w:p>
      <w:r>
        <w:t>1,30</w:t>
      </w:r>
    </w:p>
    <w:p>
      <w:r>
        <w:t>0,49</w:t>
      </w:r>
    </w:p>
    <w:p>
      <w:r>
        <w:t>Máy sử dụng</w:t>
      </w:r>
    </w:p>
    <w:p>
      <w:r>
        <w:t>Hệ thống dựng</w:t>
      </w:r>
    </w:p>
    <w:p>
      <w:r>
        <w:t>giờ</w:t>
      </w:r>
    </w:p>
    <w:p>
      <w:r>
        <w:t>1,45</w:t>
      </w:r>
    </w:p>
    <w:p>
      <w:r>
        <w:t>1,19</w:t>
      </w:r>
    </w:p>
    <w:p>
      <w:r>
        <w:t>0,94</w:t>
      </w:r>
    </w:p>
    <w:p>
      <w:r>
        <w:t>0,68</w:t>
      </w:r>
    </w:p>
    <w:p>
      <w:r>
        <w:t>0,36</w:t>
      </w:r>
    </w:p>
    <w:p>
      <w:r>
        <w:t>Hệ thống phòng thu dựng</w:t>
      </w:r>
    </w:p>
    <w:p>
      <w:r>
        <w:t>giờ</w:t>
      </w:r>
    </w:p>
    <w:p>
      <w:r>
        <w:t>0,55</w:t>
      </w:r>
    </w:p>
    <w:p>
      <w:r>
        <w:t>0,44</w:t>
      </w:r>
    </w:p>
    <w:p>
      <w:r>
        <w:t>0,33</w:t>
      </w:r>
    </w:p>
    <w:p>
      <w:r>
        <w:t>0,22</w:t>
      </w:r>
    </w:p>
    <w:p>
      <w:r>
        <w:t>0,08</w:t>
      </w:r>
    </w:p>
    <w:p>
      <w:r>
        <w:t>Hệ thống phòng truyền âm</w:t>
      </w:r>
    </w:p>
    <w:p>
      <w:r>
        <w:t>giờ</w:t>
      </w:r>
    </w:p>
    <w:p>
      <w:r>
        <w:t>0,58</w:t>
      </w:r>
    </w:p>
    <w:p>
      <w:r>
        <w:t>0,58</w:t>
      </w:r>
    </w:p>
    <w:p>
      <w:r>
        <w:t>0,58</w:t>
      </w:r>
    </w:p>
    <w:p>
      <w:r>
        <w:t>0,58</w:t>
      </w:r>
    </w:p>
    <w:p>
      <w:r>
        <w:t>0,58</w:t>
      </w:r>
    </w:p>
    <w:p>
      <w:r>
        <w:t>Máy ghi âm</w:t>
      </w:r>
    </w:p>
    <w:p>
      <w:r>
        <w:t>giờ</w:t>
      </w:r>
    </w:p>
    <w:p>
      <w:r>
        <w:t>18,08</w:t>
      </w:r>
    </w:p>
    <w:p>
      <w:r>
        <w:t>14,47</w:t>
      </w:r>
    </w:p>
    <w:p>
      <w:r>
        <w:t>10,85</w:t>
      </w:r>
    </w:p>
    <w:p>
      <w:r>
        <w:t>7,23</w:t>
      </w:r>
    </w:p>
    <w:p>
      <w:r>
        <w:t>2,71</w:t>
      </w:r>
    </w:p>
    <w:p>
      <w:r>
        <w:t>Máy in</w:t>
      </w:r>
    </w:p>
    <w:p>
      <w:r>
        <w:t>giờ</w:t>
      </w:r>
    </w:p>
    <w:p>
      <w:r>
        <w:t>0,04</w:t>
      </w:r>
    </w:p>
    <w:p>
      <w:r>
        <w:t>0,04</w:t>
      </w:r>
    </w:p>
    <w:p>
      <w:r>
        <w:t>0,03</w:t>
      </w:r>
    </w:p>
    <w:p>
      <w:r>
        <w:t>0,03</w:t>
      </w:r>
    </w:p>
    <w:p>
      <w:r>
        <w:t>0,03</w:t>
      </w:r>
    </w:p>
    <w:p>
      <w:r>
        <w:t>Máy tính</w:t>
      </w:r>
    </w:p>
    <w:p>
      <w:r>
        <w:t>giờ</w:t>
      </w:r>
    </w:p>
    <w:p>
      <w:r>
        <w:t>8,60</w:t>
      </w:r>
    </w:p>
    <w:p>
      <w:r>
        <w:t>6,56</w:t>
      </w:r>
    </w:p>
    <w:p>
      <w:r>
        <w:t>5,05</w:t>
      </w:r>
    </w:p>
    <w:p>
      <w:r>
        <w:t>3,54</w:t>
      </w:r>
    </w:p>
    <w:p>
      <w:r>
        <w:t>1,66</w:t>
      </w:r>
    </w:p>
    <w:p>
      <w:r>
        <w:t>Ghi chú: Số lượng tin, phóng sự</w:t>
      </w:r>
    </w:p>
    <w:p>
      <w:r>
        <w:t>Thời lượng phát sóng</w:t>
      </w:r>
    </w:p>
    <w:p>
      <w:r>
        <w:t>10 phút</w:t>
      </w:r>
    </w:p>
    <w:p>
      <w:r>
        <w:t>Tin trong nước</w:t>
      </w:r>
    </w:p>
    <w:p>
      <w:r>
        <w:t>5</w:t>
      </w:r>
    </w:p>
    <w:p>
      <w:r>
        <w:t>Phóng sự ngắn trong nước</w:t>
      </w:r>
    </w:p>
    <w:p>
      <w:r>
        <w:t>1</w:t>
      </w:r>
    </w:p>
    <w:p>
      <w:r>
        <w:t>Tin quốc tế</w:t>
      </w:r>
    </w:p>
    <w:p>
      <w:r>
        <w:t>4</w:t>
      </w:r>
    </w:p>
    <w:p>
      <w:r>
        <w:t>b2) Thời lượng 15 phút</w:t>
      </w:r>
    </w:p>
    <w:p>
      <w:r>
        <w:t>Đơn vị tính: 01 bản tin</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     %</w:t>
      </w:r>
    </w:p>
    <w:p>
      <w:r>
        <w:t>13.01.00.01.03</w:t>
      </w:r>
    </w:p>
    <w:p>
      <w:r>
        <w:t>Vật liệu sử       dụng</w:t>
      </w:r>
    </w:p>
    <w:p>
      <w:r>
        <w:t>Giấy in</w:t>
      </w:r>
    </w:p>
    <w:p>
      <w:r>
        <w:t>Ram</w:t>
      </w:r>
    </w:p>
    <w:p>
      <w:r>
        <w:t>0,09</w:t>
      </w:r>
    </w:p>
    <w:p>
      <w:r>
        <w:t>0,09</w:t>
      </w:r>
    </w:p>
    <w:p>
      <w:r>
        <w:t>0,09</w:t>
      </w:r>
    </w:p>
    <w:p>
      <w:r>
        <w:t>0,09</w:t>
      </w:r>
    </w:p>
    <w:p>
      <w:r>
        <w:t>0,09</w:t>
      </w:r>
    </w:p>
    <w:p>
      <w:r>
        <w:t>Mực in</w:t>
      </w:r>
    </w:p>
    <w:p>
      <w:r>
        <w:t>Hộp</w:t>
      </w:r>
    </w:p>
    <w:p>
      <w:r>
        <w:t>0,03</w:t>
      </w:r>
    </w:p>
    <w:p>
      <w:r>
        <w:t>0,03</w:t>
      </w:r>
    </w:p>
    <w:p>
      <w:r>
        <w:t>0,03</w:t>
      </w:r>
    </w:p>
    <w:p>
      <w:r>
        <w:t>0,03</w:t>
      </w:r>
    </w:p>
    <w:p>
      <w:r>
        <w:t>0,03</w:t>
      </w:r>
    </w:p>
    <w:p>
      <w:r>
        <w:t>Nhân công</w:t>
      </w:r>
    </w:p>
    <w:p>
      <w:r>
        <w:t>Biên dịch viên hạng III bậc 4/9</w:t>
      </w:r>
    </w:p>
    <w:p>
      <w:r>
        <w:t>công</w:t>
      </w:r>
    </w:p>
    <w:p>
      <w:r>
        <w:t>0,28</w:t>
      </w:r>
    </w:p>
    <w:p>
      <w:r>
        <w:t>0,23</w:t>
      </w:r>
    </w:p>
    <w:p>
      <w:r>
        <w:t>0,17</w:t>
      </w:r>
    </w:p>
    <w:p>
      <w:r>
        <w:t>0,11</w:t>
      </w:r>
    </w:p>
    <w:p>
      <w:r>
        <w:t>0,04</w:t>
      </w:r>
    </w:p>
    <w:p>
      <w:r>
        <w:t>Biên tập viên hạng III bậc 6/9</w:t>
      </w:r>
    </w:p>
    <w:p>
      <w:r>
        <w:t>công</w:t>
      </w:r>
    </w:p>
    <w:p>
      <w:r>
        <w:t>0,41</w:t>
      </w:r>
    </w:p>
    <w:p>
      <w:r>
        <w:t>0,36</w:t>
      </w:r>
    </w:p>
    <w:p>
      <w:r>
        <w:t>0,31</w:t>
      </w:r>
    </w:p>
    <w:p>
      <w:r>
        <w:t>0,25</w:t>
      </w:r>
    </w:p>
    <w:p>
      <w:r>
        <w:t>0,19</w:t>
      </w:r>
    </w:p>
    <w:p>
      <w:r>
        <w:t>Biên tập viên hạng III bậc 8/9</w:t>
      </w:r>
    </w:p>
    <w:p>
      <w:r>
        <w:t>công</w:t>
      </w:r>
    </w:p>
    <w:p>
      <w:r>
        <w:t>0,09</w:t>
      </w:r>
    </w:p>
    <w:p>
      <w:r>
        <w:t>0,08</w:t>
      </w:r>
    </w:p>
    <w:p>
      <w:r>
        <w:t>0,06</w:t>
      </w:r>
    </w:p>
    <w:p>
      <w:r>
        <w:t>0,04</w:t>
      </w:r>
    </w:p>
    <w:p>
      <w:r>
        <w:t>0,03</w:t>
      </w:r>
    </w:p>
    <w:p>
      <w:r>
        <w:t>Biên tập viên hạng III bậc 3/9</w:t>
      </w:r>
    </w:p>
    <w:p>
      <w:r>
        <w:t>công</w:t>
      </w:r>
    </w:p>
    <w:p>
      <w:r>
        <w:t>0,23</w:t>
      </w:r>
    </w:p>
    <w:p>
      <w:r>
        <w:t>0,23</w:t>
      </w:r>
    </w:p>
    <w:p>
      <w:r>
        <w:t>0,23</w:t>
      </w:r>
    </w:p>
    <w:p>
      <w:r>
        <w:t>0,23</w:t>
      </w:r>
    </w:p>
    <w:p>
      <w:r>
        <w:t>0,23</w:t>
      </w:r>
    </w:p>
    <w:p>
      <w:r>
        <w:t>Đạo diễn bậc 6/9</w:t>
      </w:r>
    </w:p>
    <w:p>
      <w:r>
        <w:t>công</w:t>
      </w:r>
    </w:p>
    <w:p>
      <w:r>
        <w:t>0,13</w:t>
      </w:r>
    </w:p>
    <w:p>
      <w:r>
        <w:t>0,13</w:t>
      </w:r>
    </w:p>
    <w:p>
      <w:r>
        <w:t>0,13</w:t>
      </w:r>
    </w:p>
    <w:p>
      <w:r>
        <w:t>0,13</w:t>
      </w:r>
    </w:p>
    <w:p>
      <w:r>
        <w:t>0,13</w:t>
      </w:r>
    </w:p>
    <w:p>
      <w:r>
        <w:t>Kỹ thuật viên bậc 6/12</w:t>
      </w:r>
    </w:p>
    <w:p>
      <w:r>
        <w:t>công</w:t>
      </w:r>
    </w:p>
    <w:p>
      <w:r>
        <w:t>0,13</w:t>
      </w:r>
    </w:p>
    <w:p>
      <w:r>
        <w:t>0,10</w:t>
      </w:r>
    </w:p>
    <w:p>
      <w:r>
        <w:t>0,08</w:t>
      </w:r>
    </w:p>
    <w:p>
      <w:r>
        <w:t>0,05</w:t>
      </w:r>
    </w:p>
    <w:p>
      <w:r>
        <w:t>0,02</w:t>
      </w:r>
    </w:p>
    <w:p>
      <w:r>
        <w:t>Kỹ thuật viên bậc 9/12</w:t>
      </w:r>
    </w:p>
    <w:p>
      <w:r>
        <w:t>công</w:t>
      </w:r>
    </w:p>
    <w:p>
      <w:r>
        <w:t>0,13</w:t>
      </w:r>
    </w:p>
    <w:p>
      <w:r>
        <w:t>0,13</w:t>
      </w:r>
    </w:p>
    <w:p>
      <w:r>
        <w:t>0,13</w:t>
      </w:r>
    </w:p>
    <w:p>
      <w:r>
        <w:t>0,13</w:t>
      </w:r>
    </w:p>
    <w:p>
      <w:r>
        <w:t>0,13</w:t>
      </w:r>
    </w:p>
    <w:p>
      <w:r>
        <w:t>Phát thanh viên hạng III bậc 5/10</w:t>
      </w:r>
    </w:p>
    <w:p>
      <w:r>
        <w:t>công</w:t>
      </w:r>
    </w:p>
    <w:p>
      <w:r>
        <w:t>0,03</w:t>
      </w:r>
    </w:p>
    <w:p>
      <w:r>
        <w:t>0,02</w:t>
      </w:r>
    </w:p>
    <w:p>
      <w:r>
        <w:t>0,02</w:t>
      </w:r>
    </w:p>
    <w:p>
      <w:r>
        <w:t>0,01</w:t>
      </w:r>
    </w:p>
    <w:p>
      <w:r>
        <w:t>0,004</w:t>
      </w:r>
    </w:p>
    <w:p>
      <w:r>
        <w:t>Phát thanh viên hạng II bậc 1/8</w:t>
      </w:r>
    </w:p>
    <w:p>
      <w:r>
        <w:t>công</w:t>
      </w:r>
    </w:p>
    <w:p>
      <w:r>
        <w:t>0,25</w:t>
      </w:r>
    </w:p>
    <w:p>
      <w:r>
        <w:t>0,25</w:t>
      </w:r>
    </w:p>
    <w:p>
      <w:r>
        <w:t>0,25</w:t>
      </w:r>
    </w:p>
    <w:p>
      <w:r>
        <w:t>0,25</w:t>
      </w:r>
    </w:p>
    <w:p>
      <w:r>
        <w:t>0,25</w:t>
      </w:r>
    </w:p>
    <w:p>
      <w:r>
        <w:t>Phóng viên hạng III bậc 3/9</w:t>
      </w:r>
    </w:p>
    <w:p>
      <w:r>
        <w:t>công</w:t>
      </w:r>
    </w:p>
    <w:p>
      <w:r>
        <w:t>4,93</w:t>
      </w:r>
    </w:p>
    <w:p>
      <w:r>
        <w:t>3,94</w:t>
      </w:r>
    </w:p>
    <w:p>
      <w:r>
        <w:t>2,96</w:t>
      </w:r>
    </w:p>
    <w:p>
      <w:r>
        <w:t>1,98</w:t>
      </w:r>
    </w:p>
    <w:p>
      <w:r>
        <w:t>0,74</w:t>
      </w:r>
    </w:p>
    <w:p>
      <w:r>
        <w:t>Máy sử dụng</w:t>
      </w:r>
    </w:p>
    <w:p>
      <w:r>
        <w:t>Hệ thống dựng</w:t>
      </w:r>
    </w:p>
    <w:p>
      <w:r>
        <w:t>giờ</w:t>
      </w:r>
    </w:p>
    <w:p>
      <w:r>
        <w:t>2,58</w:t>
      </w:r>
    </w:p>
    <w:p>
      <w:r>
        <w:t>2,17</w:t>
      </w:r>
    </w:p>
    <w:p>
      <w:r>
        <w:t>1,75</w:t>
      </w:r>
    </w:p>
    <w:p>
      <w:r>
        <w:t>1,33</w:t>
      </w:r>
    </w:p>
    <w:p>
      <w:r>
        <w:t>0,81</w:t>
      </w:r>
    </w:p>
    <w:p>
      <w:r>
        <w:t>Hệ thống phòng thu dựng</w:t>
      </w:r>
    </w:p>
    <w:p>
      <w:r>
        <w:t>giờ</w:t>
      </w:r>
    </w:p>
    <w:p>
      <w:r>
        <w:t>1,01</w:t>
      </w:r>
    </w:p>
    <w:p>
      <w:r>
        <w:t>0,81</w:t>
      </w:r>
    </w:p>
    <w:p>
      <w:r>
        <w:t>0,60</w:t>
      </w:r>
    </w:p>
    <w:p>
      <w:r>
        <w:t>0,40</w:t>
      </w:r>
    </w:p>
    <w:p>
      <w:r>
        <w:t>0,15</w:t>
      </w:r>
    </w:p>
    <w:p>
      <w:r>
        <w:t>Hệ thống phòng truyền âm</w:t>
      </w:r>
    </w:p>
    <w:p>
      <w:r>
        <w:t>giờ</w:t>
      </w:r>
    </w:p>
    <w:p>
      <w:r>
        <w:t>1,00</w:t>
      </w:r>
    </w:p>
    <w:p>
      <w:r>
        <w:t>1,00</w:t>
      </w:r>
    </w:p>
    <w:p>
      <w:r>
        <w:t>1,00</w:t>
      </w:r>
    </w:p>
    <w:p>
      <w:r>
        <w:t>1,00</w:t>
      </w:r>
    </w:p>
    <w:p>
      <w:r>
        <w:t>1,00</w:t>
      </w:r>
    </w:p>
    <w:p>
      <w:r>
        <w:t>Máy ghi âm</w:t>
      </w:r>
    </w:p>
    <w:p>
      <w:r>
        <w:t>giờ</w:t>
      </w:r>
    </w:p>
    <w:p>
      <w:r>
        <w:t>26,50</w:t>
      </w:r>
    </w:p>
    <w:p>
      <w:r>
        <w:t>21,20</w:t>
      </w:r>
    </w:p>
    <w:p>
      <w:r>
        <w:t>15,90</w:t>
      </w:r>
    </w:p>
    <w:p>
      <w:r>
        <w:t>10,60</w:t>
      </w:r>
    </w:p>
    <w:p>
      <w:r>
        <w:t>3,98</w:t>
      </w:r>
    </w:p>
    <w:p>
      <w:r>
        <w:t>Máy in</w:t>
      </w:r>
    </w:p>
    <w:p>
      <w:r>
        <w:t>giờ</w:t>
      </w:r>
    </w:p>
    <w:p>
      <w:r>
        <w:t>0,06</w:t>
      </w:r>
    </w:p>
    <w:p>
      <w:r>
        <w:t>0,05</w:t>
      </w:r>
    </w:p>
    <w:p>
      <w:r>
        <w:t>0,05</w:t>
      </w:r>
    </w:p>
    <w:p>
      <w:r>
        <w:t>0,05</w:t>
      </w:r>
    </w:p>
    <w:p>
      <w:r>
        <w:t>0,04</w:t>
      </w:r>
    </w:p>
    <w:p>
      <w:r>
        <w:t>Máy tính</w:t>
      </w:r>
    </w:p>
    <w:p>
      <w:r>
        <w:t>giờ</w:t>
      </w:r>
    </w:p>
    <w:p>
      <w:r>
        <w:t>12,22</w:t>
      </w:r>
    </w:p>
    <w:p>
      <w:r>
        <w:t>10,14</w:t>
      </w:r>
    </w:p>
    <w:p>
      <w:r>
        <w:t>8,05</w:t>
      </w:r>
    </w:p>
    <w:p>
      <w:r>
        <w:t>5,97</w:t>
      </w:r>
    </w:p>
    <w:p>
      <w:r>
        <w:t>3,36</w:t>
      </w:r>
    </w:p>
    <w:p>
      <w:r>
        <w:t>Ghi chú: Số lượng tin, phóng sự</w:t>
      </w:r>
    </w:p>
    <w:p>
      <w:r>
        <w:t>Thời lượng phát sóng</w:t>
      </w:r>
    </w:p>
    <w:p>
      <w:r>
        <w:t>15 phút</w:t>
      </w:r>
    </w:p>
    <w:p>
      <w:r>
        <w:t>Tin trong nước</w:t>
      </w:r>
    </w:p>
    <w:p>
      <w:r>
        <w:t>6</w:t>
      </w:r>
    </w:p>
    <w:p>
      <w:r>
        <w:t>Phóng sự ngắn trong nước</w:t>
      </w:r>
    </w:p>
    <w:p>
      <w:r>
        <w:t>2</w:t>
      </w:r>
    </w:p>
    <w:p>
      <w:r>
        <w:t>Tin quốc tế</w:t>
      </w:r>
    </w:p>
    <w:p>
      <w:r>
        <w:t>5</w:t>
      </w:r>
    </w:p>
    <w:p>
      <w:r>
        <w:t>13.01.00.02.00 Bản tin thời sự ghi âm phát sau</w:t>
      </w:r>
    </w:p>
    <w:p>
      <w:r>
        <w:t>1. BẢN TIN THỜI SỰ GHI ÂM PHÁT SAU THỜI LƯỢNG 5 PHÚT</w:t>
      </w:r>
    </w:p>
    <w:p>
      <w:r>
        <w:t>a) Thành phần công việc</w:t>
      </w:r>
    </w:p>
    <w:p>
      <w:r>
        <w:t>- Sản xuất tin trong nước:</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Biên tập tin quốc tế:</w:t>
      </w:r>
    </w:p>
    <w:p>
      <w:r>
        <w:t>+ Tìm thông tin liên quan đến chủ đề</w:t>
      </w:r>
    </w:p>
    <w:p>
      <w:r>
        <w:t>+ Biên dịch và biên tập lời dẫn, nội dung tin</w:t>
      </w:r>
    </w:p>
    <w:p>
      <w:r>
        <w:t>+ Duyệt lời dẫn, nội dung</w:t>
      </w:r>
    </w:p>
    <w:p>
      <w:r>
        <w:t>- Tổ chức sản xuất bản tin:</w:t>
      </w:r>
    </w:p>
    <w:p>
      <w:r>
        <w:t>+ Chọn lọc tin, bài từ các nguồn tin</w:t>
      </w:r>
    </w:p>
    <w:p>
      <w:r>
        <w:t>+ Lập khung bản tin thời sự</w:t>
      </w:r>
    </w:p>
    <w:p>
      <w:r>
        <w:t>+ Duyệt khung bản tin</w:t>
      </w:r>
    </w:p>
    <w:p>
      <w:r>
        <w:t>+ Nhận tin bài và đôn đốc các đơn vị thực hiện</w:t>
      </w:r>
    </w:p>
    <w:p>
      <w:r>
        <w:t>+ Biên tập tin và phóng sự linh kiện trong nước (biên tập mới và biên tập lại tin bài các Phóng viên gửi về)</w:t>
      </w:r>
    </w:p>
    <w:p>
      <w:r>
        <w:t>+ Biên tập tin, phóng sự linh kiện quốc tế (biên tập mới và biên tập lại tin bài các Phóng viên gửi về)</w:t>
      </w:r>
    </w:p>
    <w:p>
      <w:r>
        <w:t>+ Duyệt kịch bản bản tin</w:t>
      </w:r>
    </w:p>
    <w:p>
      <w:r>
        <w:t>+ Thu thanh bản tin</w:t>
      </w:r>
    </w:p>
    <w:p>
      <w:r>
        <w:t>- Dàn dựng bản tin</w:t>
      </w:r>
    </w:p>
    <w:p>
      <w:r>
        <w:t>+ Duyệt sản phẩm</w:t>
      </w:r>
    </w:p>
    <w:p>
      <w:r>
        <w:t>+ Chuyển sản phẩm lên hệ thống lưu trữ.</w:t>
      </w:r>
    </w:p>
    <w:p>
      <w:r>
        <w:t>b) Bảng định mức sản xuất bản tin thời sự ghi âm phát sau</w:t>
      </w:r>
    </w:p>
    <w:p>
      <w:r>
        <w:t>b1) Thời lượng 05 phút</w:t>
      </w:r>
    </w:p>
    <w:p>
      <w:r>
        <w:t>Đơn vị tính: 01 bản tin</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     %</w:t>
      </w:r>
    </w:p>
    <w:p>
      <w:r>
        <w:t>13.01.00.02.01</w:t>
      </w:r>
    </w:p>
    <w:p>
      <w:r>
        <w:t>Vật liệu sử       dụng</w:t>
      </w:r>
    </w:p>
    <w:p>
      <w:r>
        <w:t>Giấy in</w:t>
      </w:r>
    </w:p>
    <w:p>
      <w:r>
        <w:t>Ram</w:t>
      </w:r>
    </w:p>
    <w:p>
      <w:r>
        <w:t>0,04</w:t>
      </w:r>
    </w:p>
    <w:p>
      <w:r>
        <w:t>0,04</w:t>
      </w:r>
    </w:p>
    <w:p>
      <w:r>
        <w:t>0,04</w:t>
      </w:r>
    </w:p>
    <w:p>
      <w:r>
        <w:t>0,04</w:t>
      </w:r>
    </w:p>
    <w:p>
      <w:r>
        <w:t>0,04</w:t>
      </w:r>
    </w:p>
    <w:p>
      <w:r>
        <w:t>Mực in</w:t>
      </w:r>
    </w:p>
    <w:p>
      <w:r>
        <w:t>Hộp</w:t>
      </w:r>
    </w:p>
    <w:p>
      <w:r>
        <w:t>0,01</w:t>
      </w:r>
    </w:p>
    <w:p>
      <w:r>
        <w:t>0,01</w:t>
      </w:r>
    </w:p>
    <w:p>
      <w:r>
        <w:t>0,01</w:t>
      </w:r>
    </w:p>
    <w:p>
      <w:r>
        <w:t>0,01</w:t>
      </w:r>
    </w:p>
    <w:p>
      <w:r>
        <w:t>0,01</w:t>
      </w:r>
    </w:p>
    <w:p>
      <w:r>
        <w:t>Nhân công</w:t>
      </w:r>
    </w:p>
    <w:p>
      <w:r>
        <w:t>Biên dịch viên hạng III bậc 4/9</w:t>
      </w:r>
    </w:p>
    <w:p>
      <w:r>
        <w:t>công</w:t>
      </w:r>
    </w:p>
    <w:p>
      <w:r>
        <w:t>0,21</w:t>
      </w:r>
    </w:p>
    <w:p>
      <w:r>
        <w:t>0,17</w:t>
      </w:r>
    </w:p>
    <w:p>
      <w:r>
        <w:t>0,13</w:t>
      </w:r>
    </w:p>
    <w:p>
      <w:r>
        <w:t>0,08</w:t>
      </w:r>
    </w:p>
    <w:p>
      <w:r>
        <w:t>0,03</w:t>
      </w:r>
    </w:p>
    <w:p>
      <w:r>
        <w:t>Biên tập viên hạng III bậc 6/9</w:t>
      </w:r>
    </w:p>
    <w:p>
      <w:r>
        <w:t>công</w:t>
      </w:r>
    </w:p>
    <w:p>
      <w:r>
        <w:t>0,14</w:t>
      </w:r>
    </w:p>
    <w:p>
      <w:r>
        <w:t>0,12</w:t>
      </w:r>
    </w:p>
    <w:p>
      <w:r>
        <w:t>0,09</w:t>
      </w:r>
    </w:p>
    <w:p>
      <w:r>
        <w:t>0,07</w:t>
      </w:r>
    </w:p>
    <w:p>
      <w:r>
        <w:t>0,05</w:t>
      </w:r>
    </w:p>
    <w:p>
      <w:r>
        <w:t>Biên tập viên hạng III bậc 8/9</w:t>
      </w:r>
    </w:p>
    <w:p>
      <w:r>
        <w:t>công</w:t>
      </w:r>
    </w:p>
    <w:p>
      <w:r>
        <w:t>0,04</w:t>
      </w:r>
    </w:p>
    <w:p>
      <w:r>
        <w:t>0,04</w:t>
      </w:r>
    </w:p>
    <w:p>
      <w:r>
        <w:t>0,03</w:t>
      </w:r>
    </w:p>
    <w:p>
      <w:r>
        <w:t>0,02</w:t>
      </w:r>
    </w:p>
    <w:p>
      <w:r>
        <w:t>0,02</w:t>
      </w:r>
    </w:p>
    <w:p>
      <w:r>
        <w:t>Biên tập viên hạng III bậc 3/9</w:t>
      </w:r>
    </w:p>
    <w:p>
      <w:r>
        <w:t>công</w:t>
      </w:r>
    </w:p>
    <w:p>
      <w:r>
        <w:t>0,05</w:t>
      </w:r>
    </w:p>
    <w:p>
      <w:r>
        <w:t>0,05</w:t>
      </w:r>
    </w:p>
    <w:p>
      <w:r>
        <w:t>0,05</w:t>
      </w:r>
    </w:p>
    <w:p>
      <w:r>
        <w:t>0,05</w:t>
      </w:r>
    </w:p>
    <w:p>
      <w:r>
        <w:t>0,05</w:t>
      </w:r>
    </w:p>
    <w:p>
      <w:r>
        <w:t>Kỹ thuật viên bậc 6/12</w:t>
      </w:r>
    </w:p>
    <w:p>
      <w:r>
        <w:t>công</w:t>
      </w:r>
    </w:p>
    <w:p>
      <w:r>
        <w:t>0,04</w:t>
      </w:r>
    </w:p>
    <w:p>
      <w:r>
        <w:t>0,03</w:t>
      </w:r>
    </w:p>
    <w:p>
      <w:r>
        <w:t>0,03</w:t>
      </w:r>
    </w:p>
    <w:p>
      <w:r>
        <w:t>0,02</w:t>
      </w:r>
    </w:p>
    <w:p>
      <w:r>
        <w:t>0,02</w:t>
      </w:r>
    </w:p>
    <w:p>
      <w:r>
        <w:t>Phát thanh viên hạng III bậc 5/10</w:t>
      </w:r>
    </w:p>
    <w:p>
      <w:r>
        <w:t>công</w:t>
      </w:r>
    </w:p>
    <w:p>
      <w:r>
        <w:t>0,02</w:t>
      </w:r>
    </w:p>
    <w:p>
      <w:r>
        <w:t>0,02</w:t>
      </w:r>
    </w:p>
    <w:p>
      <w:r>
        <w:t>0,02</w:t>
      </w:r>
    </w:p>
    <w:p>
      <w:r>
        <w:t>0,02</w:t>
      </w:r>
    </w:p>
    <w:p>
      <w:r>
        <w:t>0,02</w:t>
      </w:r>
    </w:p>
    <w:p>
      <w:r>
        <w:t>Phóng viên hạng III bậc 3/9</w:t>
      </w:r>
    </w:p>
    <w:p>
      <w:r>
        <w:t>công</w:t>
      </w:r>
    </w:p>
    <w:p>
      <w:r>
        <w:t>1,56</w:t>
      </w:r>
    </w:p>
    <w:p>
      <w:r>
        <w:t>1,24</w:t>
      </w:r>
    </w:p>
    <w:p>
      <w:r>
        <w:t>0,93</w:t>
      </w:r>
    </w:p>
    <w:p>
      <w:r>
        <w:t>0,62</w:t>
      </w:r>
    </w:p>
    <w:p>
      <w:r>
        <w:t>0,22</w:t>
      </w:r>
    </w:p>
    <w:p>
      <w:r>
        <w:t>Máy sử dụng</w:t>
      </w:r>
    </w:p>
    <w:p>
      <w:r>
        <w:t>Hệ thống dựng</w:t>
      </w:r>
    </w:p>
    <w:p>
      <w:r>
        <w:t>giờ</w:t>
      </w:r>
    </w:p>
    <w:p>
      <w:r>
        <w:t>0,47</w:t>
      </w:r>
    </w:p>
    <w:p>
      <w:r>
        <w:t>0,37</w:t>
      </w:r>
    </w:p>
    <w:p>
      <w:r>
        <w:t>0,28</w:t>
      </w:r>
    </w:p>
    <w:p>
      <w:r>
        <w:t>0,19</w:t>
      </w:r>
    </w:p>
    <w:p>
      <w:r>
        <w:t>0,07</w:t>
      </w:r>
    </w:p>
    <w:p>
      <w:r>
        <w:t>Hệ thống phòng thu dựng</w:t>
      </w:r>
    </w:p>
    <w:p>
      <w:r>
        <w:t>giờ</w:t>
      </w:r>
    </w:p>
    <w:p>
      <w:r>
        <w:t>0,27</w:t>
      </w:r>
    </w:p>
    <w:p>
      <w:r>
        <w:t>0,26</w:t>
      </w:r>
    </w:p>
    <w:p>
      <w:r>
        <w:t>0,26</w:t>
      </w:r>
    </w:p>
    <w:p>
      <w:r>
        <w:t>0,26</w:t>
      </w:r>
    </w:p>
    <w:p>
      <w:r>
        <w:t>0,25</w:t>
      </w:r>
    </w:p>
    <w:p>
      <w:r>
        <w:t>Máy ghi âm</w:t>
      </w:r>
    </w:p>
    <w:p>
      <w:r>
        <w:t>giờ</w:t>
      </w:r>
    </w:p>
    <w:p>
      <w:r>
        <w:t>9,67</w:t>
      </w:r>
    </w:p>
    <w:p>
      <w:r>
        <w:t>7,73</w:t>
      </w:r>
    </w:p>
    <w:p>
      <w:r>
        <w:t>5,80</w:t>
      </w:r>
    </w:p>
    <w:p>
      <w:r>
        <w:t>3,87</w:t>
      </w:r>
    </w:p>
    <w:p>
      <w:r>
        <w:t>1,45</w:t>
      </w:r>
    </w:p>
    <w:p>
      <w:r>
        <w:t>Máy in</w:t>
      </w:r>
    </w:p>
    <w:p>
      <w:r>
        <w:t>giờ</w:t>
      </w:r>
    </w:p>
    <w:p>
      <w:r>
        <w:t>0,02</w:t>
      </w:r>
    </w:p>
    <w:p>
      <w:r>
        <w:t>0,02</w:t>
      </w:r>
    </w:p>
    <w:p>
      <w:r>
        <w:t>0,02</w:t>
      </w:r>
    </w:p>
    <w:p>
      <w:r>
        <w:t>0,02</w:t>
      </w:r>
    </w:p>
    <w:p>
      <w:r>
        <w:t>0,01</w:t>
      </w:r>
    </w:p>
    <w:p>
      <w:r>
        <w:t>Máy tính</w:t>
      </w:r>
    </w:p>
    <w:p>
      <w:r>
        <w:t>giờ</w:t>
      </w:r>
    </w:p>
    <w:p>
      <w:r>
        <w:t>4,55</w:t>
      </w:r>
    </w:p>
    <w:p>
      <w:r>
        <w:t>3,73</w:t>
      </w:r>
    </w:p>
    <w:p>
      <w:r>
        <w:t>2,92</w:t>
      </w:r>
    </w:p>
    <w:p>
      <w:r>
        <w:t>2,10</w:t>
      </w:r>
    </w:p>
    <w:p>
      <w:r>
        <w:t>1,08</w:t>
      </w:r>
    </w:p>
    <w:p>
      <w:r>
        <w:t>Ghi chú: Số lượng tin</w:t>
      </w:r>
    </w:p>
    <w:p>
      <w:r>
        <w:t>Thời lượng phát sóng</w:t>
      </w:r>
    </w:p>
    <w:p>
      <w:r>
        <w:t>05 phút</w:t>
      </w:r>
    </w:p>
    <w:p>
      <w:r>
        <w:t>Tin trong nước</w:t>
      </w:r>
    </w:p>
    <w:p>
      <w:r>
        <w:t>4</w:t>
      </w:r>
    </w:p>
    <w:p>
      <w:r>
        <w:t>Tin quốc tế</w:t>
      </w:r>
    </w:p>
    <w:p>
      <w:r>
        <w:t>3</w:t>
      </w:r>
    </w:p>
    <w:p>
      <w:r>
        <w:t>2. BẢN TIN THỜI SỰ GHI ÂM PHÁT SAU THỜI LƯỢNG 10 PHÚT, 15 PHÚT</w:t>
      </w:r>
    </w:p>
    <w:p>
      <w:r>
        <w:t>a) Thành phần công việc</w:t>
      </w:r>
    </w:p>
    <w:p>
      <w:r>
        <w:t>- Sản xuất tin trong nước:</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Sản xuất phóng sự trong nước:</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Dựng phóng sự</w:t>
      </w:r>
    </w:p>
    <w:p>
      <w:r>
        <w:t>+ Chuyển sản phẩm lên hệ thống lưu trữ.</w:t>
      </w:r>
    </w:p>
    <w:p>
      <w:r>
        <w:t>- Biên tập tin quốc tế:</w:t>
      </w:r>
    </w:p>
    <w:p>
      <w:r>
        <w:t>+ Tìm thông tin liên quan đến chủ đề</w:t>
      </w:r>
    </w:p>
    <w:p>
      <w:r>
        <w:t>+ Biên dịch và biên tập lời dẫn, nội dung tin</w:t>
      </w:r>
    </w:p>
    <w:p>
      <w:r>
        <w:t>+ Duyệt lời dẫn, nội dung</w:t>
      </w:r>
    </w:p>
    <w:p>
      <w:r>
        <w:t>- Tổ chức sản xuất bản tin:</w:t>
      </w:r>
    </w:p>
    <w:p>
      <w:r>
        <w:t>+ Chọn lọc tin, bài từ các nguồn tin</w:t>
      </w:r>
    </w:p>
    <w:p>
      <w:r>
        <w:t>+ Lập khung bản tin thời sự</w:t>
      </w:r>
    </w:p>
    <w:p>
      <w:r>
        <w:t>+ Duyệt khung bản tin</w:t>
      </w:r>
    </w:p>
    <w:p>
      <w:r>
        <w:t>+ Nhận tin bài và đôn đốc các đơn vị thực hiện</w:t>
      </w:r>
    </w:p>
    <w:p>
      <w:r>
        <w:t>+ Biên tập tin và phóng sự linh kiện trong nước (biên tập mới và biên tập lại tin bài các Phóng viên gửi về)</w:t>
      </w:r>
    </w:p>
    <w:p>
      <w:r>
        <w:t>+ Biên tập tin, phóng sự linh kiện quốc tế (biên tập mới và biên tập lại tin</w:t>
      </w:r>
    </w:p>
    <w:p>
      <w:r>
        <w:t>bài các Phóng viên gửi về)</w:t>
      </w:r>
    </w:p>
    <w:p>
      <w:r>
        <w:t>+ Viết kịch bản: lời dẫn và tin chính trong bản tin</w:t>
      </w:r>
    </w:p>
    <w:p>
      <w:r>
        <w:t>+ Duyệt kịch bản bản tin</w:t>
      </w:r>
    </w:p>
    <w:p>
      <w:r>
        <w:t>+ Thu thanh bản tin</w:t>
      </w:r>
    </w:p>
    <w:p>
      <w:r>
        <w:t>+ Dàn dựng bản tin</w:t>
      </w:r>
    </w:p>
    <w:p>
      <w:r>
        <w:t>+ Duyệt sản phẩm</w:t>
      </w:r>
    </w:p>
    <w:p>
      <w:r>
        <w:t>+ Chuyển sản phẩm lên hệ thống lưu trữ.</w:t>
      </w:r>
    </w:p>
    <w:p>
      <w:r>
        <w:t>b) Định mức sản xuất bản tin thời sự ghi âm phát sau</w:t>
      </w:r>
    </w:p>
    <w:p>
      <w:r>
        <w:t>b1) Thời lượng 10 phút</w:t>
      </w:r>
    </w:p>
    <w:p>
      <w:r>
        <w:t>Đơn vị tính: 01 bản tin</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70 %</w:t>
      </w:r>
    </w:p>
    <w:p>
      <w:r>
        <w:t>13.01.00.02.02</w:t>
      </w:r>
    </w:p>
    <w:p>
      <w:r>
        <w:t>Vật liệu sử dụng</w:t>
      </w:r>
    </w:p>
    <w:p>
      <w:r>
        <w:t>Giấy in</w:t>
      </w:r>
    </w:p>
    <w:p>
      <w:r>
        <w:t>Ram</w:t>
      </w:r>
    </w:p>
    <w:p>
      <w:r>
        <w:t>0,06</w:t>
      </w:r>
    </w:p>
    <w:p>
      <w:r>
        <w:t>0,06</w:t>
      </w:r>
    </w:p>
    <w:p>
      <w:r>
        <w:t>0,06</w:t>
      </w:r>
    </w:p>
    <w:p>
      <w:r>
        <w:t>0,06</w:t>
      </w:r>
    </w:p>
    <w:p>
      <w:r>
        <w:t>0,06</w:t>
      </w:r>
    </w:p>
    <w:p>
      <w:r>
        <w:t>Mực in</w:t>
      </w:r>
    </w:p>
    <w:p>
      <w:r>
        <w:t>Hộp</w:t>
      </w:r>
    </w:p>
    <w:p>
      <w:r>
        <w:t>0,02</w:t>
      </w:r>
    </w:p>
    <w:p>
      <w:r>
        <w:t>0,02</w:t>
      </w:r>
    </w:p>
    <w:p>
      <w:r>
        <w:t>0,02</w:t>
      </w:r>
    </w:p>
    <w:p>
      <w:r>
        <w:t>0,02</w:t>
      </w:r>
    </w:p>
    <w:p>
      <w:r>
        <w:t>0,02</w:t>
      </w:r>
    </w:p>
    <w:p>
      <w:r>
        <w:t>Nhân công</w:t>
      </w:r>
    </w:p>
    <w:p>
      <w:r>
        <w:t>Biên dịch viên hạng III bậc 4/9</w:t>
      </w:r>
    </w:p>
    <w:p>
      <w:r>
        <w:t>công</w:t>
      </w:r>
    </w:p>
    <w:p>
      <w:r>
        <w:t>0,28</w:t>
      </w:r>
    </w:p>
    <w:p>
      <w:r>
        <w:t>0,23</w:t>
      </w:r>
    </w:p>
    <w:p>
      <w:r>
        <w:t>0,17</w:t>
      </w:r>
    </w:p>
    <w:p>
      <w:r>
        <w:t>0,11</w:t>
      </w:r>
    </w:p>
    <w:p>
      <w:r>
        <w:t>0,04</w:t>
      </w:r>
    </w:p>
    <w:p>
      <w:r>
        <w:t>Biên tập viên hạng III bậc 6/9</w:t>
      </w:r>
    </w:p>
    <w:p>
      <w:r>
        <w:t>công</w:t>
      </w:r>
    </w:p>
    <w:p>
      <w:r>
        <w:t>0,24</w:t>
      </w:r>
    </w:p>
    <w:p>
      <w:r>
        <w:t>0,20</w:t>
      </w:r>
    </w:p>
    <w:p>
      <w:r>
        <w:t>0,16</w:t>
      </w:r>
    </w:p>
    <w:p>
      <w:r>
        <w:t>0,12</w:t>
      </w:r>
    </w:p>
    <w:p>
      <w:r>
        <w:t>0,08</w:t>
      </w:r>
    </w:p>
    <w:p>
      <w:r>
        <w:t>Biên tập viên hạng III bậc 8/9</w:t>
      </w:r>
    </w:p>
    <w:p>
      <w:r>
        <w:t>công</w:t>
      </w:r>
    </w:p>
    <w:p>
      <w:r>
        <w:t>0,07</w:t>
      </w:r>
    </w:p>
    <w:p>
      <w:r>
        <w:t>0,06</w:t>
      </w:r>
    </w:p>
    <w:p>
      <w:r>
        <w:t>0,04</w:t>
      </w:r>
    </w:p>
    <w:p>
      <w:r>
        <w:t>0,03</w:t>
      </w:r>
    </w:p>
    <w:p>
      <w:r>
        <w:t>0,02</w:t>
      </w:r>
    </w:p>
    <w:p>
      <w:r>
        <w:t>Biên tập viên hạng III bậc 3/9</w:t>
      </w:r>
    </w:p>
    <w:p>
      <w:r>
        <w:t>công</w:t>
      </w:r>
    </w:p>
    <w:p>
      <w:r>
        <w:t>0,07</w:t>
      </w:r>
    </w:p>
    <w:p>
      <w:r>
        <w:t>0,07</w:t>
      </w:r>
    </w:p>
    <w:p>
      <w:r>
        <w:t>0,07</w:t>
      </w:r>
    </w:p>
    <w:p>
      <w:r>
        <w:t>0,07</w:t>
      </w:r>
    </w:p>
    <w:p>
      <w:r>
        <w:t>0,07</w:t>
      </w:r>
    </w:p>
    <w:p>
      <w:r>
        <w:t>Kỹ thuật viên bậc 6/12</w:t>
      </w:r>
    </w:p>
    <w:p>
      <w:r>
        <w:t>công</w:t>
      </w:r>
    </w:p>
    <w:p>
      <w:r>
        <w:t>0,11</w:t>
      </w:r>
    </w:p>
    <w:p>
      <w:r>
        <w:t>0,10</w:t>
      </w:r>
    </w:p>
    <w:p>
      <w:r>
        <w:t>0,08</w:t>
      </w:r>
    </w:p>
    <w:p>
      <w:r>
        <w:t>0,07</w:t>
      </w:r>
    </w:p>
    <w:p>
      <w:r>
        <w:t>0,06</w:t>
      </w:r>
    </w:p>
    <w:p>
      <w:r>
        <w:t>Phát thanh viên hạng III bậc 5/10</w:t>
      </w:r>
    </w:p>
    <w:p>
      <w:r>
        <w:t>công</w:t>
      </w:r>
    </w:p>
    <w:p>
      <w:r>
        <w:t>0,06</w:t>
      </w:r>
    </w:p>
    <w:p>
      <w:r>
        <w:t>0,06</w:t>
      </w:r>
    </w:p>
    <w:p>
      <w:r>
        <w:t>0,05</w:t>
      </w:r>
    </w:p>
    <w:p>
      <w:r>
        <w:t>0,05</w:t>
      </w:r>
    </w:p>
    <w:p>
      <w:r>
        <w:t>0,05</w:t>
      </w:r>
    </w:p>
    <w:p>
      <w:r>
        <w:t>Phóng viên hạng III bậc 3/9</w:t>
      </w:r>
    </w:p>
    <w:p>
      <w:r>
        <w:t>công</w:t>
      </w:r>
    </w:p>
    <w:p>
      <w:r>
        <w:t>3,25</w:t>
      </w:r>
    </w:p>
    <w:p>
      <w:r>
        <w:t>2,60</w:t>
      </w:r>
    </w:p>
    <w:p>
      <w:r>
        <w:t>1,95</w:t>
      </w:r>
    </w:p>
    <w:p>
      <w:r>
        <w:t>1,28</w:t>
      </w:r>
    </w:p>
    <w:p>
      <w:r>
        <w:t>0,48</w:t>
      </w:r>
    </w:p>
    <w:p>
      <w:r>
        <w:t>Máy sử dụng</w:t>
      </w:r>
    </w:p>
    <w:p>
      <w:r>
        <w:t>Hệ thống dựng</w:t>
      </w:r>
    </w:p>
    <w:p>
      <w:r>
        <w:t>giờ</w:t>
      </w:r>
    </w:p>
    <w:p>
      <w:r>
        <w:t>1,30</w:t>
      </w:r>
    </w:p>
    <w:p>
      <w:r>
        <w:t>1,04</w:t>
      </w:r>
    </w:p>
    <w:p>
      <w:r>
        <w:t>0,78</w:t>
      </w:r>
    </w:p>
    <w:p>
      <w:r>
        <w:t>0,52</w:t>
      </w:r>
    </w:p>
    <w:p>
      <w:r>
        <w:t>0,19</w:t>
      </w:r>
    </w:p>
    <w:p>
      <w:r>
        <w:t>Hệ thống phòng thu dựng</w:t>
      </w:r>
    </w:p>
    <w:p>
      <w:r>
        <w:t>giờ</w:t>
      </w:r>
    </w:p>
    <w:p>
      <w:r>
        <w:t>0,86</w:t>
      </w:r>
    </w:p>
    <w:p>
      <w:r>
        <w:t>0,77</w:t>
      </w:r>
    </w:p>
    <w:p>
      <w:r>
        <w:t>0,69</w:t>
      </w:r>
    </w:p>
    <w:p>
      <w:r>
        <w:t>0,60</w:t>
      </w:r>
    </w:p>
    <w:p>
      <w:r>
        <w:t>0,49</w:t>
      </w:r>
    </w:p>
    <w:p>
      <w:r>
        <w:t>Máy ghi âm</w:t>
      </w:r>
    </w:p>
    <w:p>
      <w:r>
        <w:t>giờ</w:t>
      </w:r>
    </w:p>
    <w:p>
      <w:r>
        <w:t>18,08</w:t>
      </w:r>
    </w:p>
    <w:p>
      <w:r>
        <w:t>14,47</w:t>
      </w:r>
    </w:p>
    <w:p>
      <w:r>
        <w:t>10,85</w:t>
      </w:r>
    </w:p>
    <w:p>
      <w:r>
        <w:t>7,23</w:t>
      </w:r>
    </w:p>
    <w:p>
      <w:r>
        <w:t>2,71</w:t>
      </w:r>
    </w:p>
    <w:p>
      <w:r>
        <w:t>Máy in</w:t>
      </w:r>
    </w:p>
    <w:p>
      <w:r>
        <w:t>giờ</w:t>
      </w:r>
    </w:p>
    <w:p>
      <w:r>
        <w:t>0,04</w:t>
      </w:r>
    </w:p>
    <w:p>
      <w:r>
        <w:t>0,04</w:t>
      </w:r>
    </w:p>
    <w:p>
      <w:r>
        <w:t>0,04</w:t>
      </w:r>
    </w:p>
    <w:p>
      <w:r>
        <w:t>0,03</w:t>
      </w:r>
    </w:p>
    <w:p>
      <w:r>
        <w:t>0,03</w:t>
      </w:r>
    </w:p>
    <w:p>
      <w:r>
        <w:t>Máy tính</w:t>
      </w:r>
    </w:p>
    <w:p>
      <w:r>
        <w:t>giờ</w:t>
      </w:r>
    </w:p>
    <w:p>
      <w:r>
        <w:t>8,06</w:t>
      </w:r>
    </w:p>
    <w:p>
      <w:r>
        <w:t>6,56</w:t>
      </w:r>
    </w:p>
    <w:p>
      <w:r>
        <w:t>5,05</w:t>
      </w:r>
    </w:p>
    <w:p>
      <w:r>
        <w:t>3,54</w:t>
      </w:r>
    </w:p>
    <w:p>
      <w:r>
        <w:t>1,66</w:t>
      </w:r>
    </w:p>
    <w:p>
      <w:r>
        <w:t>Ghi chú: Số lượng tin, phóng sự</w:t>
      </w:r>
    </w:p>
    <w:p>
      <w:r>
        <w:t>Thời lượng phát sóng</w:t>
      </w:r>
    </w:p>
    <w:p>
      <w:r>
        <w:t>10 phút</w:t>
      </w:r>
    </w:p>
    <w:p>
      <w:r>
        <w:t>Tin trong nước</w:t>
      </w:r>
    </w:p>
    <w:p>
      <w:r>
        <w:t>5</w:t>
      </w:r>
    </w:p>
    <w:p>
      <w:r>
        <w:t>Phóng sự ngắn trong nước</w:t>
      </w:r>
    </w:p>
    <w:p>
      <w:r>
        <w:t>1</w:t>
      </w:r>
    </w:p>
    <w:p>
      <w:r>
        <w:t>Tin quốc tế</w:t>
      </w:r>
    </w:p>
    <w:p>
      <w:r>
        <w:t>4</w:t>
      </w:r>
    </w:p>
    <w:p>
      <w:r>
        <w:t>b2) Thời lượng 15 phút</w:t>
      </w:r>
    </w:p>
    <w:p>
      <w:r>
        <w:t>Đơn vị tính: 01 bản tin</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13.01.00.02.03</w:t>
      </w:r>
    </w:p>
    <w:p>
      <w:r>
        <w:t>Vật liệu sử dụng</w:t>
      </w:r>
    </w:p>
    <w:p>
      <w:r>
        <w:t>Giấy in</w:t>
      </w:r>
    </w:p>
    <w:p>
      <w:r>
        <w:t>Ram</w:t>
      </w:r>
    </w:p>
    <w:p>
      <w:r>
        <w:t>0,06</w:t>
      </w:r>
    </w:p>
    <w:p>
      <w:r>
        <w:t>0,06</w:t>
      </w:r>
    </w:p>
    <w:p>
      <w:r>
        <w:t>0,06</w:t>
      </w:r>
    </w:p>
    <w:p>
      <w:r>
        <w:t>0,06</w:t>
      </w:r>
    </w:p>
    <w:p>
      <w:r>
        <w:t>0,06</w:t>
      </w:r>
    </w:p>
    <w:p>
      <w:r>
        <w:t>Mực in</w:t>
      </w:r>
    </w:p>
    <w:p>
      <w:r>
        <w:t>Hộp</w:t>
      </w:r>
    </w:p>
    <w:p>
      <w:r>
        <w:t>0,02</w:t>
      </w:r>
    </w:p>
    <w:p>
      <w:r>
        <w:t>0,02</w:t>
      </w:r>
    </w:p>
    <w:p>
      <w:r>
        <w:t>0,02</w:t>
      </w:r>
    </w:p>
    <w:p>
      <w:r>
        <w:t>0,02</w:t>
      </w:r>
    </w:p>
    <w:p>
      <w:r>
        <w:t>0,02</w:t>
      </w:r>
    </w:p>
    <w:p>
      <w:r>
        <w:t>Nhân công</w:t>
      </w:r>
    </w:p>
    <w:p>
      <w:r>
        <w:t>Biên dịch viên hạng III bậc 4/9</w:t>
      </w:r>
    </w:p>
    <w:p>
      <w:r>
        <w:t>công</w:t>
      </w:r>
    </w:p>
    <w:p>
      <w:r>
        <w:t>0,28</w:t>
      </w:r>
    </w:p>
    <w:p>
      <w:r>
        <w:t>0,23</w:t>
      </w:r>
    </w:p>
    <w:p>
      <w:r>
        <w:t>0,17</w:t>
      </w:r>
    </w:p>
    <w:p>
      <w:r>
        <w:t>0,10</w:t>
      </w:r>
    </w:p>
    <w:p>
      <w:r>
        <w:t>0,04</w:t>
      </w:r>
    </w:p>
    <w:p>
      <w:r>
        <w:t>Biên tập viên hạng III bậc 6/9</w:t>
      </w:r>
    </w:p>
    <w:p>
      <w:r>
        <w:t>công</w:t>
      </w:r>
    </w:p>
    <w:p>
      <w:r>
        <w:t>0,33</w:t>
      </w:r>
    </w:p>
    <w:p>
      <w:r>
        <w:t>0,28</w:t>
      </w:r>
    </w:p>
    <w:p>
      <w:r>
        <w:t>0,23</w:t>
      </w:r>
    </w:p>
    <w:p>
      <w:r>
        <w:t>0,17</w:t>
      </w:r>
    </w:p>
    <w:p>
      <w:r>
        <w:t>0,11</w:t>
      </w:r>
    </w:p>
    <w:p>
      <w:r>
        <w:t>Biên tập viên hạng III bậc 8/9</w:t>
      </w:r>
    </w:p>
    <w:p>
      <w:r>
        <w:t>công</w:t>
      </w:r>
    </w:p>
    <w:p>
      <w:r>
        <w:t>0,09</w:t>
      </w:r>
    </w:p>
    <w:p>
      <w:r>
        <w:t>0,07</w:t>
      </w:r>
    </w:p>
    <w:p>
      <w:r>
        <w:t>0,06</w:t>
      </w:r>
    </w:p>
    <w:p>
      <w:r>
        <w:t>0,02</w:t>
      </w:r>
    </w:p>
    <w:p>
      <w:r>
        <w:t>0,02</w:t>
      </w:r>
    </w:p>
    <w:p>
      <w:r>
        <w:t>Biên tập viên hạng III bậc 3/9</w:t>
      </w:r>
    </w:p>
    <w:p>
      <w:r>
        <w:t>công</w:t>
      </w:r>
    </w:p>
    <w:p>
      <w:r>
        <w:t>0,13</w:t>
      </w:r>
    </w:p>
    <w:p>
      <w:r>
        <w:t>0,13</w:t>
      </w:r>
    </w:p>
    <w:p>
      <w:r>
        <w:t>0,13</w:t>
      </w:r>
    </w:p>
    <w:p>
      <w:r>
        <w:t>0,13</w:t>
      </w:r>
    </w:p>
    <w:p>
      <w:r>
        <w:t>0,13</w:t>
      </w:r>
    </w:p>
    <w:p>
      <w:r>
        <w:t>Kỹ thuật viên bậc 6/12</w:t>
      </w:r>
    </w:p>
    <w:p>
      <w:r>
        <w:t>công</w:t>
      </w:r>
    </w:p>
    <w:p>
      <w:r>
        <w:t>0,20</w:t>
      </w:r>
    </w:p>
    <w:p>
      <w:r>
        <w:t>0,18</w:t>
      </w:r>
    </w:p>
    <w:p>
      <w:r>
        <w:t>0,16</w:t>
      </w:r>
    </w:p>
    <w:p>
      <w:r>
        <w:t>0,14</w:t>
      </w:r>
    </w:p>
    <w:p>
      <w:r>
        <w:t>0,11</w:t>
      </w:r>
    </w:p>
    <w:p>
      <w:r>
        <w:t>Phát thanh viên hạng III bậc 5/10</w:t>
      </w:r>
    </w:p>
    <w:p>
      <w:r>
        <w:t>công</w:t>
      </w:r>
    </w:p>
    <w:p>
      <w:r>
        <w:t>0,10</w:t>
      </w:r>
    </w:p>
    <w:p>
      <w:r>
        <w:t>0,09</w:t>
      </w:r>
    </w:p>
    <w:p>
      <w:r>
        <w:t>0,09</w:t>
      </w:r>
    </w:p>
    <w:p>
      <w:r>
        <w:t>0,08</w:t>
      </w:r>
    </w:p>
    <w:p>
      <w:r>
        <w:t>0,08</w:t>
      </w:r>
    </w:p>
    <w:p>
      <w:r>
        <w:t>Phóng viên hạng III bậc 3/9</w:t>
      </w:r>
    </w:p>
    <w:p>
      <w:r>
        <w:t>công</w:t>
      </w:r>
    </w:p>
    <w:p>
      <w:r>
        <w:t>4,93</w:t>
      </w:r>
    </w:p>
    <w:p>
      <w:r>
        <w:t>3,93</w:t>
      </w:r>
    </w:p>
    <w:p>
      <w:r>
        <w:t>2,96</w:t>
      </w:r>
    </w:p>
    <w:p>
      <w:r>
        <w:t>1,97</w:t>
      </w:r>
    </w:p>
    <w:p>
      <w:r>
        <w:t>0,74</w:t>
      </w:r>
    </w:p>
    <w:p>
      <w:r>
        <w:t>Máy sử dụng</w:t>
      </w:r>
    </w:p>
    <w:p>
      <w:r>
        <w:t>Hệ thống dựng</w:t>
      </w:r>
    </w:p>
    <w:p>
      <w:r>
        <w:t>giờ</w:t>
      </w:r>
    </w:p>
    <w:p>
      <w:r>
        <w:t>2,11</w:t>
      </w:r>
    </w:p>
    <w:p>
      <w:r>
        <w:t>1,69</w:t>
      </w:r>
    </w:p>
    <w:p>
      <w:r>
        <w:t>1,27</w:t>
      </w:r>
    </w:p>
    <w:p>
      <w:r>
        <w:t>0,84</w:t>
      </w:r>
    </w:p>
    <w:p>
      <w:r>
        <w:t>0,32</w:t>
      </w:r>
    </w:p>
    <w:p>
      <w:r>
        <w:t>Hệ thống phòng thu dựng</w:t>
      </w:r>
    </w:p>
    <w:p>
      <w:r>
        <w:t>giờ</w:t>
      </w:r>
    </w:p>
    <w:p>
      <w:r>
        <w:t>1,60</w:t>
      </w:r>
    </w:p>
    <w:p>
      <w:r>
        <w:t>1,43</w:t>
      </w:r>
    </w:p>
    <w:p>
      <w:r>
        <w:t>1,26</w:t>
      </w:r>
    </w:p>
    <w:p>
      <w:r>
        <w:t>1,09</w:t>
      </w:r>
    </w:p>
    <w:p>
      <w:r>
        <w:t>0,87</w:t>
      </w:r>
    </w:p>
    <w:p>
      <w:r>
        <w:t>Máy ghi âm</w:t>
      </w:r>
    </w:p>
    <w:p>
      <w:r>
        <w:t>giờ</w:t>
      </w:r>
    </w:p>
    <w:p>
      <w:r>
        <w:t>26,50</w:t>
      </w:r>
    </w:p>
    <w:p>
      <w:r>
        <w:t>21,20</w:t>
      </w:r>
    </w:p>
    <w:p>
      <w:r>
        <w:t>15,90</w:t>
      </w:r>
    </w:p>
    <w:p>
      <w:r>
        <w:t>10,60</w:t>
      </w:r>
    </w:p>
    <w:p>
      <w:r>
        <w:t>3,98</w:t>
      </w:r>
    </w:p>
    <w:p>
      <w:r>
        <w:t>Máy in</w:t>
      </w:r>
    </w:p>
    <w:p>
      <w:r>
        <w:t>giờ</w:t>
      </w:r>
    </w:p>
    <w:p>
      <w:r>
        <w:t>0,04</w:t>
      </w:r>
    </w:p>
    <w:p>
      <w:r>
        <w:t>0,03</w:t>
      </w:r>
    </w:p>
    <w:p>
      <w:r>
        <w:t>0,03</w:t>
      </w:r>
    </w:p>
    <w:p>
      <w:r>
        <w:t>0,02</w:t>
      </w:r>
    </w:p>
    <w:p>
      <w:r>
        <w:t>0,02</w:t>
      </w:r>
    </w:p>
    <w:p>
      <w:r>
        <w:t>Máy tính</w:t>
      </w:r>
    </w:p>
    <w:p>
      <w:r>
        <w:t>giờ</w:t>
      </w:r>
    </w:p>
    <w:p>
      <w:r>
        <w:t>11,33</w:t>
      </w:r>
    </w:p>
    <w:p>
      <w:r>
        <w:t>9,25</w:t>
      </w:r>
    </w:p>
    <w:p>
      <w:r>
        <w:t>7,17</w:t>
      </w:r>
    </w:p>
    <w:p>
      <w:r>
        <w:t>5,08</w:t>
      </w:r>
    </w:p>
    <w:p>
      <w:r>
        <w:t>2,48</w:t>
      </w:r>
    </w:p>
    <w:p>
      <w:r>
        <w:t>Ghi chú: Số lượng tin, phóng sự</w:t>
      </w:r>
    </w:p>
    <w:p>
      <w:r>
        <w:t>Thời lượng phát sóng</w:t>
      </w:r>
    </w:p>
    <w:p>
      <w:r>
        <w:t>15 phút</w:t>
      </w:r>
    </w:p>
    <w:p>
      <w:r>
        <w:t>Tin trong nước</w:t>
      </w:r>
    </w:p>
    <w:p>
      <w:r>
        <w:t>6</w:t>
      </w:r>
    </w:p>
    <w:p>
      <w:r>
        <w:t>Phóng sự ngắn trong nước</w:t>
      </w:r>
    </w:p>
    <w:p>
      <w:r>
        <w:t>2</w:t>
      </w:r>
    </w:p>
    <w:p>
      <w:r>
        <w:t>Tin quốc tế</w:t>
      </w:r>
    </w:p>
    <w:p>
      <w:r>
        <w:t>5</w:t>
      </w:r>
    </w:p>
    <w:p>
      <w:r>
        <w:t>13.02.00.00.00 Bản tin chuyên đề ghi âm phát sau</w:t>
      </w:r>
    </w:p>
    <w:p>
      <w:r>
        <w:t>1. BẢN TIN CHUYÊN ĐỀ GHI ÂM PHÁT SAU THỜI LƯỢNG 5 PHÚT, 10 PHÚT</w:t>
      </w:r>
    </w:p>
    <w:p>
      <w:r>
        <w:t>a) Thành phần công việc</w:t>
      </w:r>
    </w:p>
    <w:p>
      <w:r>
        <w:t>- Sản xuất tin:</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Sản xuất phóng sự:</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Dựng phóng sự</w:t>
      </w:r>
    </w:p>
    <w:p>
      <w:r>
        <w:t>+ Chuyển sản phẩm lên hệ thống lưu trữ.</w:t>
      </w:r>
    </w:p>
    <w:p>
      <w:r>
        <w:t>- Tổ chức sản xuất bản tin:</w:t>
      </w:r>
    </w:p>
    <w:p>
      <w:r>
        <w:t>+ Lập khung bản tin</w:t>
      </w:r>
    </w:p>
    <w:p>
      <w:r>
        <w:t>+ Duyệt khung bản tin</w:t>
      </w:r>
    </w:p>
    <w:p>
      <w:r>
        <w:t>+ Viết kịch bản: lời dẫn và tin chính bản tin</w:t>
      </w:r>
    </w:p>
    <w:p>
      <w:r>
        <w:t>+ Duyệt kịch bản bản tin</w:t>
      </w:r>
    </w:p>
    <w:p>
      <w:r>
        <w:t>+ Thu thanh chương trình</w:t>
      </w:r>
    </w:p>
    <w:p>
      <w:r>
        <w:t>+ Dàn dựng bản tin</w:t>
      </w:r>
    </w:p>
    <w:p>
      <w:r>
        <w:t>+ Duyệt thành phẩm</w:t>
      </w:r>
    </w:p>
    <w:p>
      <w:r>
        <w:t>+ Chuyển sản phẩm lên hệ thống lưu trữ.</w:t>
      </w:r>
    </w:p>
    <w:p>
      <w:r>
        <w:t>b) Định mức sản xuất bản tin chuyên đề ghi âm phát sau</w:t>
      </w:r>
    </w:p>
    <w:p>
      <w:r>
        <w:t>b1) Thời lượng 05 phút</w:t>
      </w:r>
    </w:p>
    <w:p>
      <w:r>
        <w:t>Đơn vị tính: 01 bản tin chuyên đề</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13.02.00.00.01</w:t>
      </w:r>
    </w:p>
    <w:p>
      <w:r>
        <w:t>Vật liệu sử dụng</w:t>
      </w:r>
    </w:p>
    <w:p>
      <w:r>
        <w:t>Giấy in</w:t>
      </w:r>
    </w:p>
    <w:p>
      <w:r>
        <w:t>Ram</w:t>
      </w:r>
    </w:p>
    <w:p>
      <w:r>
        <w:t>0,03</w:t>
      </w:r>
    </w:p>
    <w:p>
      <w:r>
        <w:t>0,03</w:t>
      </w:r>
    </w:p>
    <w:p>
      <w:r>
        <w:t>0,03</w:t>
      </w:r>
    </w:p>
    <w:p>
      <w:r>
        <w:t>0,03</w:t>
      </w:r>
    </w:p>
    <w:p>
      <w:r>
        <w:t>0,03</w:t>
      </w:r>
    </w:p>
    <w:p>
      <w:r>
        <w:t>Mực in</w:t>
      </w:r>
    </w:p>
    <w:p>
      <w:r>
        <w:t>Hộp</w:t>
      </w:r>
    </w:p>
    <w:p>
      <w:r>
        <w:t>0,01</w:t>
      </w:r>
    </w:p>
    <w:p>
      <w:r>
        <w:t>0,01</w:t>
      </w:r>
    </w:p>
    <w:p>
      <w:r>
        <w:t>0,01</w:t>
      </w:r>
    </w:p>
    <w:p>
      <w:r>
        <w:t>0,01</w:t>
      </w:r>
    </w:p>
    <w:p>
      <w:r>
        <w:t>0,01</w:t>
      </w:r>
    </w:p>
    <w:p>
      <w:r>
        <w:t>Nhân công</w:t>
      </w:r>
    </w:p>
    <w:p>
      <w:r>
        <w:t>Biên tập viên hạng III bậc 6/9</w:t>
      </w:r>
    </w:p>
    <w:p>
      <w:r>
        <w:t>công</w:t>
      </w:r>
    </w:p>
    <w:p>
      <w:r>
        <w:t>0,11</w:t>
      </w:r>
    </w:p>
    <w:p>
      <w:r>
        <w:t>0,09</w:t>
      </w:r>
    </w:p>
    <w:p>
      <w:r>
        <w:t>0,07</w:t>
      </w:r>
    </w:p>
    <w:p>
      <w:r>
        <w:t>0,05</w:t>
      </w:r>
    </w:p>
    <w:p>
      <w:r>
        <w:t>0,03</w:t>
      </w:r>
    </w:p>
    <w:p>
      <w:r>
        <w:t>Biên tập viên hạng III bậc 8/9</w:t>
      </w:r>
    </w:p>
    <w:p>
      <w:r>
        <w:t>công</w:t>
      </w:r>
    </w:p>
    <w:p>
      <w:r>
        <w:t>0,03</w:t>
      </w:r>
    </w:p>
    <w:p>
      <w:r>
        <w:t>0,03</w:t>
      </w:r>
    </w:p>
    <w:p>
      <w:r>
        <w:t>0,02</w:t>
      </w:r>
    </w:p>
    <w:p>
      <w:r>
        <w:t>0,02</w:t>
      </w:r>
    </w:p>
    <w:p>
      <w:r>
        <w:t>0,01</w:t>
      </w:r>
    </w:p>
    <w:p>
      <w:r>
        <w:t>Biên tập viên hạng III bậc 3/9</w:t>
      </w:r>
    </w:p>
    <w:p>
      <w:r>
        <w:t>công</w:t>
      </w:r>
    </w:p>
    <w:p>
      <w:r>
        <w:t>0,02</w:t>
      </w:r>
    </w:p>
    <w:p>
      <w:r>
        <w:t>0,02</w:t>
      </w:r>
    </w:p>
    <w:p>
      <w:r>
        <w:t>0,02</w:t>
      </w:r>
    </w:p>
    <w:p>
      <w:r>
        <w:t>0,02</w:t>
      </w:r>
    </w:p>
    <w:p>
      <w:r>
        <w:t>0,02</w:t>
      </w:r>
    </w:p>
    <w:p>
      <w:r>
        <w:t>Kỹ thuật viên bậc 6/12</w:t>
      </w:r>
    </w:p>
    <w:p>
      <w:r>
        <w:t>công</w:t>
      </w:r>
    </w:p>
    <w:p>
      <w:r>
        <w:t>0,05</w:t>
      </w:r>
    </w:p>
    <w:p>
      <w:r>
        <w:t>0,04</w:t>
      </w:r>
    </w:p>
    <w:p>
      <w:r>
        <w:t>0,04</w:t>
      </w:r>
    </w:p>
    <w:p>
      <w:r>
        <w:t>0,03</w:t>
      </w:r>
    </w:p>
    <w:p>
      <w:r>
        <w:t>0,03</w:t>
      </w:r>
    </w:p>
    <w:p>
      <w:r>
        <w:t>Phát thanh viên hạng III bậc 5/10</w:t>
      </w:r>
    </w:p>
    <w:p>
      <w:r>
        <w:t>công</w:t>
      </w:r>
    </w:p>
    <w:p>
      <w:r>
        <w:t>0,03</w:t>
      </w:r>
    </w:p>
    <w:p>
      <w:r>
        <w:t>0,02</w:t>
      </w:r>
    </w:p>
    <w:p>
      <w:r>
        <w:t>0,02</w:t>
      </w:r>
    </w:p>
    <w:p>
      <w:r>
        <w:t>0,02</w:t>
      </w:r>
    </w:p>
    <w:p>
      <w:r>
        <w:t>0,02</w:t>
      </w:r>
    </w:p>
    <w:p>
      <w:r>
        <w:t>Phóng viên hạng III bậc 3/9</w:t>
      </w:r>
    </w:p>
    <w:p>
      <w:r>
        <w:t>công</w:t>
      </w:r>
    </w:p>
    <w:p>
      <w:r>
        <w:t>1,96</w:t>
      </w:r>
    </w:p>
    <w:p>
      <w:r>
        <w:t>1,56</w:t>
      </w:r>
    </w:p>
    <w:p>
      <w:r>
        <w:t>1,18</w:t>
      </w:r>
    </w:p>
    <w:p>
      <w:r>
        <w:t>0,79</w:t>
      </w:r>
    </w:p>
    <w:p>
      <w:r>
        <w:t>0,29</w:t>
      </w:r>
    </w:p>
    <w:p>
      <w:r>
        <w:t>Máy sử dụng</w:t>
      </w:r>
    </w:p>
    <w:p>
      <w:r>
        <w:t>Hệ thống dựng</w:t>
      </w:r>
    </w:p>
    <w:p>
      <w:r>
        <w:t>giờ</w:t>
      </w:r>
    </w:p>
    <w:p>
      <w:r>
        <w:t>0,63</w:t>
      </w:r>
    </w:p>
    <w:p>
      <w:r>
        <w:t>0,51</w:t>
      </w:r>
    </w:p>
    <w:p>
      <w:r>
        <w:t>0,38</w:t>
      </w:r>
    </w:p>
    <w:p>
      <w:r>
        <w:t>0,25</w:t>
      </w:r>
    </w:p>
    <w:p>
      <w:r>
        <w:t>0,10</w:t>
      </w:r>
    </w:p>
    <w:p>
      <w:r>
        <w:t>Hệ thống phòng thu dựng</w:t>
      </w:r>
    </w:p>
    <w:p>
      <w:r>
        <w:t>giờ</w:t>
      </w:r>
    </w:p>
    <w:p>
      <w:r>
        <w:t>0,31</w:t>
      </w:r>
    </w:p>
    <w:p>
      <w:r>
        <w:t>0,30</w:t>
      </w:r>
    </w:p>
    <w:p>
      <w:r>
        <w:t>0,29</w:t>
      </w:r>
    </w:p>
    <w:p>
      <w:r>
        <w:t>0,28</w:t>
      </w:r>
    </w:p>
    <w:p>
      <w:r>
        <w:t>0,26</w:t>
      </w:r>
    </w:p>
    <w:p>
      <w:r>
        <w:t>Máy ghi âm</w:t>
      </w:r>
    </w:p>
    <w:p>
      <w:r>
        <w:t>giờ</w:t>
      </w:r>
    </w:p>
    <w:p>
      <w:r>
        <w:t>12,08</w:t>
      </w:r>
    </w:p>
    <w:p>
      <w:r>
        <w:t>9,67</w:t>
      </w:r>
    </w:p>
    <w:p>
      <w:r>
        <w:t>7,25</w:t>
      </w:r>
    </w:p>
    <w:p>
      <w:r>
        <w:t>4,83</w:t>
      </w:r>
    </w:p>
    <w:p>
      <w:r>
        <w:t>1,81</w:t>
      </w:r>
    </w:p>
    <w:p>
      <w:r>
        <w:t>Máy in</w:t>
      </w:r>
    </w:p>
    <w:p>
      <w:r>
        <w:t>giờ</w:t>
      </w:r>
    </w:p>
    <w:p>
      <w:r>
        <w:t>0,02</w:t>
      </w:r>
    </w:p>
    <w:p>
      <w:r>
        <w:t>0,01</w:t>
      </w:r>
    </w:p>
    <w:p>
      <w:r>
        <w:t>0,01</w:t>
      </w:r>
    </w:p>
    <w:p>
      <w:r>
        <w:t>0,01</w:t>
      </w:r>
    </w:p>
    <w:p>
      <w:r>
        <w:t>0,01</w:t>
      </w:r>
    </w:p>
    <w:p>
      <w:r>
        <w:t>Máy tính</w:t>
      </w:r>
    </w:p>
    <w:p>
      <w:r>
        <w:t>giờ</w:t>
      </w:r>
    </w:p>
    <w:p>
      <w:r>
        <w:t>3,09</w:t>
      </w:r>
    </w:p>
    <w:p>
      <w:r>
        <w:t>2,50</w:t>
      </w:r>
    </w:p>
    <w:p>
      <w:r>
        <w:t>1,90</w:t>
      </w:r>
    </w:p>
    <w:p>
      <w:r>
        <w:t>1,30</w:t>
      </w:r>
    </w:p>
    <w:p>
      <w:r>
        <w:t>0,56</w:t>
      </w:r>
    </w:p>
    <w:p>
      <w:r>
        <w:t>Ghi chú: Số lượng tin</w:t>
      </w:r>
    </w:p>
    <w:p>
      <w:r>
        <w:t>Thời lượng phát sóng</w:t>
      </w:r>
    </w:p>
    <w:p>
      <w:r>
        <w:t>05 phút</w:t>
      </w:r>
    </w:p>
    <w:p>
      <w:r>
        <w:t>Tin</w:t>
      </w:r>
    </w:p>
    <w:p>
      <w:r>
        <w:t>5</w:t>
      </w:r>
    </w:p>
    <w:p>
      <w:r>
        <w:t>2) Thời lượng 10 phút</w:t>
      </w:r>
    </w:p>
    <w:p>
      <w:r>
        <w:t>Đơn vị tính: 01 bản tin chuyên đề</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13.02.00.00.02</w:t>
      </w:r>
    </w:p>
    <w:p>
      <w:r>
        <w:t>Vật liệu sử       dụng</w:t>
      </w:r>
    </w:p>
    <w:p>
      <w:r>
        <w:t>Giấy in</w:t>
      </w:r>
    </w:p>
    <w:p>
      <w:r>
        <w:t>Ram</w:t>
      </w:r>
    </w:p>
    <w:p>
      <w:r>
        <w:t>0,04</w:t>
      </w:r>
    </w:p>
    <w:p>
      <w:r>
        <w:t>0,04</w:t>
      </w:r>
    </w:p>
    <w:p>
      <w:r>
        <w:t>0,04</w:t>
      </w:r>
    </w:p>
    <w:p>
      <w:r>
        <w:t>0,04</w:t>
      </w:r>
    </w:p>
    <w:p>
      <w:r>
        <w:t>0,04</w:t>
      </w:r>
    </w:p>
    <w:p>
      <w:r>
        <w:t>Mực in</w:t>
      </w:r>
    </w:p>
    <w:p>
      <w:r>
        <w:t>Hộp</w:t>
      </w:r>
    </w:p>
    <w:p>
      <w:r>
        <w:t>0,01</w:t>
      </w:r>
    </w:p>
    <w:p>
      <w:r>
        <w:t>0,01</w:t>
      </w:r>
    </w:p>
    <w:p>
      <w:r>
        <w:t>0,01</w:t>
      </w:r>
    </w:p>
    <w:p>
      <w:r>
        <w:t>0,01</w:t>
      </w:r>
    </w:p>
    <w:p>
      <w:r>
        <w:t>0,01</w:t>
      </w:r>
    </w:p>
    <w:p>
      <w:r>
        <w:t>Nhân công</w:t>
      </w:r>
    </w:p>
    <w:p>
      <w:r>
        <w:t>Biên tập viên hạng III bậc 6/9</w:t>
      </w:r>
    </w:p>
    <w:p>
      <w:r>
        <w:t>công</w:t>
      </w:r>
    </w:p>
    <w:p>
      <w:r>
        <w:t>0,21</w:t>
      </w:r>
    </w:p>
    <w:p>
      <w:r>
        <w:t>0,17</w:t>
      </w:r>
    </w:p>
    <w:p>
      <w:r>
        <w:t>0,13</w:t>
      </w:r>
    </w:p>
    <w:p>
      <w:r>
        <w:t>0,09</w:t>
      </w:r>
    </w:p>
    <w:p>
      <w:r>
        <w:t>0,05</w:t>
      </w:r>
    </w:p>
    <w:p>
      <w:r>
        <w:t>Biên tập viên hạng III bậc 8/9</w:t>
      </w:r>
    </w:p>
    <w:p>
      <w:r>
        <w:t>công</w:t>
      </w:r>
    </w:p>
    <w:p>
      <w:r>
        <w:t>0,05</w:t>
      </w:r>
    </w:p>
    <w:p>
      <w:r>
        <w:t>0,04</w:t>
      </w:r>
    </w:p>
    <w:p>
      <w:r>
        <w:t>0,03</w:t>
      </w:r>
    </w:p>
    <w:p>
      <w:r>
        <w:t>0,02</w:t>
      </w:r>
    </w:p>
    <w:p>
      <w:r>
        <w:t>0,01</w:t>
      </w:r>
    </w:p>
    <w:p>
      <w:r>
        <w:t>Biên tập viên hạng III bậc 3/9</w:t>
      </w:r>
    </w:p>
    <w:p>
      <w:r>
        <w:t>công</w:t>
      </w:r>
    </w:p>
    <w:p>
      <w:r>
        <w:t>0,03</w:t>
      </w:r>
    </w:p>
    <w:p>
      <w:r>
        <w:t>0,03</w:t>
      </w:r>
    </w:p>
    <w:p>
      <w:r>
        <w:t>0,03</w:t>
      </w:r>
    </w:p>
    <w:p>
      <w:r>
        <w:t>0,03</w:t>
      </w:r>
    </w:p>
    <w:p>
      <w:r>
        <w:t>0,03</w:t>
      </w:r>
    </w:p>
    <w:p>
      <w:r>
        <w:t>Kỹ thuật viên bậc 6/12</w:t>
      </w:r>
    </w:p>
    <w:p>
      <w:r>
        <w:t>công</w:t>
      </w:r>
    </w:p>
    <w:p>
      <w:r>
        <w:t>0,13</w:t>
      </w:r>
    </w:p>
    <w:p>
      <w:r>
        <w:t>0,11</w:t>
      </w:r>
    </w:p>
    <w:p>
      <w:r>
        <w:t>0,10</w:t>
      </w:r>
    </w:p>
    <w:p>
      <w:r>
        <w:t>0,07</w:t>
      </w:r>
    </w:p>
    <w:p>
      <w:r>
        <w:t>0,05</w:t>
      </w:r>
    </w:p>
    <w:p>
      <w:r>
        <w:t>Phát thanh viên hạng III bậc 5/10</w:t>
      </w:r>
    </w:p>
    <w:p>
      <w:r>
        <w:t>công</w:t>
      </w:r>
    </w:p>
    <w:p>
      <w:r>
        <w:t>0,07</w:t>
      </w:r>
    </w:p>
    <w:p>
      <w:r>
        <w:t>0,06</w:t>
      </w:r>
    </w:p>
    <w:p>
      <w:r>
        <w:t>0,06</w:t>
      </w:r>
    </w:p>
    <w:p>
      <w:r>
        <w:t>0,05</w:t>
      </w:r>
    </w:p>
    <w:p>
      <w:r>
        <w:t>0,04</w:t>
      </w:r>
    </w:p>
    <w:p>
      <w:r>
        <w:t>Phóng viên hạng III bậc 3/9</w:t>
      </w:r>
    </w:p>
    <w:p>
      <w:r>
        <w:t>công</w:t>
      </w:r>
    </w:p>
    <w:p>
      <w:r>
        <w:t>4,04</w:t>
      </w:r>
    </w:p>
    <w:p>
      <w:r>
        <w:t>3,23</w:t>
      </w:r>
    </w:p>
    <w:p>
      <w:r>
        <w:t>2,42</w:t>
      </w:r>
    </w:p>
    <w:p>
      <w:r>
        <w:t>1,62</w:t>
      </w:r>
    </w:p>
    <w:p>
      <w:r>
        <w:t>0,60</w:t>
      </w:r>
    </w:p>
    <w:p>
      <w:r>
        <w:t>Máy sử dụng</w:t>
      </w:r>
    </w:p>
    <w:p>
      <w:r>
        <w:t>Hệ thống dựng</w:t>
      </w:r>
    </w:p>
    <w:p>
      <w:r>
        <w:t>giờ</w:t>
      </w:r>
    </w:p>
    <w:p>
      <w:r>
        <w:t>1,59</w:t>
      </w:r>
    </w:p>
    <w:p>
      <w:r>
        <w:t>1,27</w:t>
      </w:r>
    </w:p>
    <w:p>
      <w:r>
        <w:t>0,95</w:t>
      </w:r>
    </w:p>
    <w:p>
      <w:r>
        <w:t>0,64</w:t>
      </w:r>
    </w:p>
    <w:p>
      <w:r>
        <w:t>0,24</w:t>
      </w:r>
    </w:p>
    <w:p>
      <w:r>
        <w:t>Hệ thống phòng thu dựng</w:t>
      </w:r>
    </w:p>
    <w:p>
      <w:r>
        <w:t>giờ</w:t>
      </w:r>
    </w:p>
    <w:p>
      <w:r>
        <w:t>0,94</w:t>
      </w:r>
    </w:p>
    <w:p>
      <w:r>
        <w:t>0,84</w:t>
      </w:r>
    </w:p>
    <w:p>
      <w:r>
        <w:t>0,73</w:t>
      </w:r>
    </w:p>
    <w:p>
      <w:r>
        <w:t>0,63</w:t>
      </w:r>
    </w:p>
    <w:p>
      <w:r>
        <w:t>0,50</w:t>
      </w:r>
    </w:p>
    <w:p>
      <w:r>
        <w:t>Máy ghi âm</w:t>
      </w:r>
    </w:p>
    <w:p>
      <w:r>
        <w:t>giờ</w:t>
      </w:r>
    </w:p>
    <w:p>
      <w:r>
        <w:t>22,92</w:t>
      </w:r>
    </w:p>
    <w:p>
      <w:r>
        <w:t>18,33</w:t>
      </w:r>
    </w:p>
    <w:p>
      <w:r>
        <w:t>13,75</w:t>
      </w:r>
    </w:p>
    <w:p>
      <w:r>
        <w:t>9,17</w:t>
      </w:r>
    </w:p>
    <w:p>
      <w:r>
        <w:t>3,44</w:t>
      </w:r>
    </w:p>
    <w:p>
      <w:r>
        <w:t>Máy in</w:t>
      </w:r>
    </w:p>
    <w:p>
      <w:r>
        <w:t>giờ</w:t>
      </w:r>
    </w:p>
    <w:p>
      <w:r>
        <w:t>0,02</w:t>
      </w:r>
    </w:p>
    <w:p>
      <w:r>
        <w:t>0,02</w:t>
      </w:r>
    </w:p>
    <w:p>
      <w:r>
        <w:t>0,01</w:t>
      </w:r>
    </w:p>
    <w:p>
      <w:r>
        <w:t>0,01</w:t>
      </w:r>
    </w:p>
    <w:p>
      <w:r>
        <w:t>0,01</w:t>
      </w:r>
    </w:p>
    <w:p>
      <w:r>
        <w:t>Máy tính</w:t>
      </w:r>
    </w:p>
    <w:p>
      <w:r>
        <w:t>giờ</w:t>
      </w:r>
    </w:p>
    <w:p>
      <w:r>
        <w:t>6,53</w:t>
      </w:r>
    </w:p>
    <w:p>
      <w:r>
        <w:t>5,23</w:t>
      </w:r>
    </w:p>
    <w:p>
      <w:r>
        <w:t>3,94</w:t>
      </w:r>
    </w:p>
    <w:p>
      <w:r>
        <w:t>2,64</w:t>
      </w:r>
    </w:p>
    <w:p>
      <w:r>
        <w:t>1,03</w:t>
      </w:r>
    </w:p>
    <w:p>
      <w:r>
        <w:t>Ghi chú: Số lượng tin, phóng sự</w:t>
      </w:r>
    </w:p>
    <w:p>
      <w:r>
        <w:t>Thời lượng phát sóng</w:t>
      </w:r>
    </w:p>
    <w:p>
      <w:r>
        <w:t>10 phút</w:t>
      </w:r>
    </w:p>
    <w:p>
      <w:r>
        <w:t>Tin</w:t>
      </w:r>
    </w:p>
    <w:p>
      <w:r>
        <w:t>7</w:t>
      </w:r>
    </w:p>
    <w:p>
      <w:r>
        <w:t>Phóng sự ngắn</w:t>
      </w:r>
    </w:p>
    <w:p>
      <w:r>
        <w:t>1</w:t>
      </w:r>
    </w:p>
    <w:p>
      <w:r>
        <w:t>2. BẢN TIN CHUYÊN ĐỀ GHI ÂM PHÁT SAU, THỜI LƯỢNG 15 PHÚT</w:t>
      </w:r>
    </w:p>
    <w:p>
      <w:r>
        <w:t>a) Thành phần công việc</w:t>
      </w:r>
    </w:p>
    <w:p>
      <w:r>
        <w:t>- Sản xuất tin:</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Sản xuất phóng sự:</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Dựng phóng sự</w:t>
      </w:r>
    </w:p>
    <w:p>
      <w:r>
        <w:t>+ Chuyển sản phẩm lên hệ thống lưu trữ.</w:t>
      </w:r>
    </w:p>
    <w:p>
      <w:r>
        <w:t>- Sản xuất phỏng vấn:</w:t>
      </w:r>
    </w:p>
    <w:p>
      <w:r>
        <w:t>+ Đề xuất ý tưởng</w:t>
      </w:r>
    </w:p>
    <w:p>
      <w:r>
        <w:t>+ Duyệt ý tưởng</w:t>
      </w:r>
    </w:p>
    <w:p>
      <w:r>
        <w:t>+ Thu thập thông tin và liên hệ phỏng vấn</w:t>
      </w:r>
    </w:p>
    <w:p>
      <w:r>
        <w:t>+ Soạn thảo nội dung phỏng vấn</w:t>
      </w:r>
    </w:p>
    <w:p>
      <w:r>
        <w:t>+ Duyệt nội dung phỏng vấn</w:t>
      </w:r>
    </w:p>
    <w:p>
      <w:r>
        <w:t>+ Thống nhất kế hoạch, nội dung phỏng vấn với khách mời</w:t>
      </w:r>
    </w:p>
    <w:p>
      <w:r>
        <w:t>+ Thực hiện phỏng vấn</w:t>
      </w:r>
    </w:p>
    <w:p>
      <w:r>
        <w:t>+ Nghe lại và rải băng phỏng vấn</w:t>
      </w:r>
    </w:p>
    <w:p>
      <w:r>
        <w:t>+ Trích nội dung phỏng vấn</w:t>
      </w:r>
    </w:p>
    <w:p>
      <w:r>
        <w:t>+ Duyệt sản phẩm</w:t>
      </w:r>
    </w:p>
    <w:p>
      <w:r>
        <w:t>+ Chuyển sản phẩm lên hệ thống lưu trữ</w:t>
      </w:r>
    </w:p>
    <w:p>
      <w:r>
        <w:t>- Tổ chức sản xuất bản tin:</w:t>
      </w:r>
    </w:p>
    <w:p>
      <w:r>
        <w:t>+ Lập khung bản tin</w:t>
      </w:r>
    </w:p>
    <w:p>
      <w:r>
        <w:t>+ Duyệt khung bản tin</w:t>
      </w:r>
    </w:p>
    <w:p>
      <w:r>
        <w:t>+ Viết kịch bản: lời dẫn và tin chính của bản tin</w:t>
      </w:r>
    </w:p>
    <w:p>
      <w:r>
        <w:t>+ Duyệt kịch bản bản tin</w:t>
      </w:r>
    </w:p>
    <w:p>
      <w:r>
        <w:t>+ Thu thanh chương trình</w:t>
      </w:r>
    </w:p>
    <w:p>
      <w:r>
        <w:t>+ Dàn dựng bản tin</w:t>
      </w:r>
    </w:p>
    <w:p>
      <w:r>
        <w:t>+ Duyệt thành phẩm</w:t>
      </w:r>
    </w:p>
    <w:p>
      <w:r>
        <w:t>+ Chuyển sản phẩm lên hệ thống lưu trữ</w:t>
      </w:r>
    </w:p>
    <w:p>
      <w:r>
        <w:t>b) Định mức sản xuất bản tin chuyên đề ghi âm phát sau</w:t>
      </w:r>
    </w:p>
    <w:p>
      <w:r>
        <w:t>b1) Thời lượng 15 phút</w:t>
      </w:r>
    </w:p>
    <w:p>
      <w:r>
        <w:t>Đơn vị tính: 01 bản tin chuyên đề</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     %</w:t>
      </w:r>
    </w:p>
    <w:p>
      <w:r>
        <w:t>13.02.00.00.03</w:t>
      </w:r>
    </w:p>
    <w:p>
      <w:r>
        <w:t>Vật liệu sử       dụng</w:t>
      </w:r>
    </w:p>
    <w:p>
      <w:r>
        <w:t>Giấy in</w:t>
      </w:r>
    </w:p>
    <w:p>
      <w:r>
        <w:t>Ram</w:t>
      </w:r>
    </w:p>
    <w:p>
      <w:r>
        <w:t>0,05</w:t>
      </w:r>
    </w:p>
    <w:p>
      <w:r>
        <w:t>0,05</w:t>
      </w:r>
    </w:p>
    <w:p>
      <w:r>
        <w:t>0,05</w:t>
      </w:r>
    </w:p>
    <w:p>
      <w:r>
        <w:t>0,05</w:t>
      </w:r>
    </w:p>
    <w:p>
      <w:r>
        <w:t>0,05</w:t>
      </w:r>
    </w:p>
    <w:p>
      <w:r>
        <w:t>Mực in</w:t>
      </w:r>
    </w:p>
    <w:p>
      <w:r>
        <w:t>Hộp</w:t>
      </w:r>
    </w:p>
    <w:p>
      <w:r>
        <w:t>0,01</w:t>
      </w:r>
    </w:p>
    <w:p>
      <w:r>
        <w:t>0,01</w:t>
      </w:r>
    </w:p>
    <w:p>
      <w:r>
        <w:t>0,01</w:t>
      </w:r>
    </w:p>
    <w:p>
      <w:r>
        <w:t>0,01</w:t>
      </w:r>
    </w:p>
    <w:p>
      <w:r>
        <w:t>0,01</w:t>
      </w:r>
    </w:p>
    <w:p>
      <w:r>
        <w:t>Nhân công</w:t>
      </w:r>
    </w:p>
    <w:p>
      <w:r>
        <w:t>Biên tập viên hạng III bậc 6/9</w:t>
      </w:r>
    </w:p>
    <w:p>
      <w:r>
        <w:t>công</w:t>
      </w:r>
    </w:p>
    <w:p>
      <w:r>
        <w:t>0,27</w:t>
      </w:r>
    </w:p>
    <w:p>
      <w:r>
        <w:t>0,23</w:t>
      </w:r>
    </w:p>
    <w:p>
      <w:r>
        <w:t>0,16</w:t>
      </w:r>
    </w:p>
    <w:p>
      <w:r>
        <w:t>0,12</w:t>
      </w:r>
    </w:p>
    <w:p>
      <w:r>
        <w:t>0,05</w:t>
      </w:r>
    </w:p>
    <w:p>
      <w:r>
        <w:t>Biên tập viên hạng III bậc 8/9</w:t>
      </w:r>
    </w:p>
    <w:p>
      <w:r>
        <w:t>công</w:t>
      </w:r>
    </w:p>
    <w:p>
      <w:r>
        <w:t>0,09</w:t>
      </w:r>
    </w:p>
    <w:p>
      <w:r>
        <w:t>0,07</w:t>
      </w:r>
    </w:p>
    <w:p>
      <w:r>
        <w:t>0,06</w:t>
      </w:r>
    </w:p>
    <w:p>
      <w:r>
        <w:t>0,04</w:t>
      </w:r>
    </w:p>
    <w:p>
      <w:r>
        <w:t>0,02</w:t>
      </w:r>
    </w:p>
    <w:p>
      <w:r>
        <w:t>Biên tập viên hạng III bậc 3/9</w:t>
      </w:r>
    </w:p>
    <w:p>
      <w:r>
        <w:t>công</w:t>
      </w:r>
    </w:p>
    <w:p>
      <w:r>
        <w:t>0,09</w:t>
      </w:r>
    </w:p>
    <w:p>
      <w:r>
        <w:t>0,09</w:t>
      </w:r>
    </w:p>
    <w:p>
      <w:r>
        <w:t>0,09</w:t>
      </w:r>
    </w:p>
    <w:p>
      <w:r>
        <w:t>0,09</w:t>
      </w:r>
    </w:p>
    <w:p>
      <w:r>
        <w:t>0,09</w:t>
      </w:r>
    </w:p>
    <w:p>
      <w:r>
        <w:t>Kỹ thuật viên bậc 6/12</w:t>
      </w:r>
    </w:p>
    <w:p>
      <w:r>
        <w:t>công</w:t>
      </w:r>
    </w:p>
    <w:p>
      <w:r>
        <w:t>0,18</w:t>
      </w:r>
    </w:p>
    <w:p>
      <w:r>
        <w:t>0,16</w:t>
      </w:r>
    </w:p>
    <w:p>
      <w:r>
        <w:t>0,14</w:t>
      </w:r>
    </w:p>
    <w:p>
      <w:r>
        <w:t>0,13</w:t>
      </w:r>
    </w:p>
    <w:p>
      <w:r>
        <w:t>0,10</w:t>
      </w:r>
    </w:p>
    <w:p>
      <w:r>
        <w:t>Phát thanh viên hạng III bậc 5/10</w:t>
      </w:r>
    </w:p>
    <w:p>
      <w:r>
        <w:t>công</w:t>
      </w:r>
    </w:p>
    <w:p>
      <w:r>
        <w:t>0,10</w:t>
      </w:r>
    </w:p>
    <w:p>
      <w:r>
        <w:t>0,09</w:t>
      </w:r>
    </w:p>
    <w:p>
      <w:r>
        <w:t>0,09</w:t>
      </w:r>
    </w:p>
    <w:p>
      <w:r>
        <w:t>0,08</w:t>
      </w:r>
    </w:p>
    <w:p>
      <w:r>
        <w:t>0,08</w:t>
      </w:r>
    </w:p>
    <w:p>
      <w:r>
        <w:t>Phóng viên hạng III bậc 3/9</w:t>
      </w:r>
    </w:p>
    <w:p>
      <w:r>
        <w:t>công</w:t>
      </w:r>
    </w:p>
    <w:p>
      <w:r>
        <w:t>5,71</w:t>
      </w:r>
    </w:p>
    <w:p>
      <w:r>
        <w:t>4,57</w:t>
      </w:r>
    </w:p>
    <w:p>
      <w:r>
        <w:t>3,43</w:t>
      </w:r>
    </w:p>
    <w:p>
      <w:r>
        <w:t>2,29</w:t>
      </w:r>
    </w:p>
    <w:p>
      <w:r>
        <w:t>0,86</w:t>
      </w:r>
    </w:p>
    <w:p>
      <w:r>
        <w:t>Máy sử dụng</w:t>
      </w:r>
    </w:p>
    <w:p>
      <w:r>
        <w:t>Hệ thống dựng</w:t>
      </w:r>
    </w:p>
    <w:p>
      <w:r>
        <w:t>giờ</w:t>
      </w:r>
    </w:p>
    <w:p>
      <w:r>
        <w:t>3,15</w:t>
      </w:r>
    </w:p>
    <w:p>
      <w:r>
        <w:t>2,52</w:t>
      </w:r>
    </w:p>
    <w:p>
      <w:r>
        <w:t>1,89</w:t>
      </w:r>
    </w:p>
    <w:p>
      <w:r>
        <w:t>1,26</w:t>
      </w:r>
    </w:p>
    <w:p>
      <w:r>
        <w:t>0,47</w:t>
      </w:r>
    </w:p>
    <w:p>
      <w:r>
        <w:t>Hệ thống phòng thu dựng</w:t>
      </w:r>
    </w:p>
    <w:p>
      <w:r>
        <w:t>giờ</w:t>
      </w:r>
    </w:p>
    <w:p>
      <w:r>
        <w:t>1,29</w:t>
      </w:r>
    </w:p>
    <w:p>
      <w:r>
        <w:t>1,18</w:t>
      </w:r>
    </w:p>
    <w:p>
      <w:r>
        <w:t>1,07</w:t>
      </w:r>
    </w:p>
    <w:p>
      <w:r>
        <w:t>0,96</w:t>
      </w:r>
    </w:p>
    <w:p>
      <w:r>
        <w:t>0,83</w:t>
      </w:r>
    </w:p>
    <w:p>
      <w:r>
        <w:t>Máy ghi âm</w:t>
      </w:r>
    </w:p>
    <w:p>
      <w:r>
        <w:t>giờ</w:t>
      </w:r>
    </w:p>
    <w:p>
      <w:r>
        <w:t>29,75</w:t>
      </w:r>
    </w:p>
    <w:p>
      <w:r>
        <w:t>23,80</w:t>
      </w:r>
    </w:p>
    <w:p>
      <w:r>
        <w:t>17,85</w:t>
      </w:r>
    </w:p>
    <w:p>
      <w:r>
        <w:t>11,90</w:t>
      </w:r>
    </w:p>
    <w:p>
      <w:r>
        <w:t>4,46</w:t>
      </w:r>
    </w:p>
    <w:p>
      <w:r>
        <w:t>Máy in</w:t>
      </w:r>
    </w:p>
    <w:p>
      <w:r>
        <w:t>giờ</w:t>
      </w:r>
    </w:p>
    <w:p>
      <w:r>
        <w:t>0,02</w:t>
      </w:r>
    </w:p>
    <w:p>
      <w:r>
        <w:t>0,02</w:t>
      </w:r>
    </w:p>
    <w:p>
      <w:r>
        <w:t>0,02</w:t>
      </w:r>
    </w:p>
    <w:p>
      <w:r>
        <w:t>0,01</w:t>
      </w:r>
    </w:p>
    <w:p>
      <w:r>
        <w:t>0,01</w:t>
      </w:r>
    </w:p>
    <w:p>
      <w:r>
        <w:t>Máy tính</w:t>
      </w:r>
    </w:p>
    <w:p>
      <w:r>
        <w:t>giờ</w:t>
      </w:r>
    </w:p>
    <w:p>
      <w:r>
        <w:t>12,17</w:t>
      </w:r>
    </w:p>
    <w:p>
      <w:r>
        <w:t>9,80</w:t>
      </w:r>
    </w:p>
    <w:p>
      <w:r>
        <w:t>7,43</w:t>
      </w:r>
    </w:p>
    <w:p>
      <w:r>
        <w:t>5,06</w:t>
      </w:r>
    </w:p>
    <w:p>
      <w:r>
        <w:t>2,10</w:t>
      </w:r>
    </w:p>
    <w:p>
      <w:r>
        <w:t>Ghi chú: Số lượng tin, phóng sự</w:t>
      </w:r>
    </w:p>
    <w:p>
      <w:r>
        <w:t>Thời lượng phát sóng</w:t>
      </w:r>
    </w:p>
    <w:p>
      <w:r>
        <w:t>15 phút</w:t>
      </w:r>
    </w:p>
    <w:p>
      <w:r>
        <w:t>Tin</w:t>
      </w:r>
    </w:p>
    <w:p>
      <w:r>
        <w:t>9</w:t>
      </w:r>
    </w:p>
    <w:p>
      <w:r>
        <w:t>Phóng sự ngắn</w:t>
      </w:r>
    </w:p>
    <w:p>
      <w:r>
        <w:t>1</w:t>
      </w:r>
    </w:p>
    <w:p>
      <w:r>
        <w:t>Phỏng vấn</w:t>
      </w:r>
    </w:p>
    <w:p>
      <w:r>
        <w:t>1</w:t>
      </w:r>
    </w:p>
    <w:p>
      <w:r>
        <w:t>13.03.00.00.00 Bản tin tiếng dân tộc</w:t>
      </w:r>
    </w:p>
    <w:p>
      <w:r>
        <w:t>a) Thành phần công việc</w:t>
      </w:r>
    </w:p>
    <w:p>
      <w:r>
        <w:t>- Lập khung bản tin: Chọn lọc tin, bài từ các nguồn tin</w:t>
      </w:r>
    </w:p>
    <w:p>
      <w:r>
        <w:t>- Duyệt khung bản tin</w:t>
      </w:r>
    </w:p>
    <w:p>
      <w:r>
        <w:t>- Biên tập nội dung bản tin theo khung được duyệt bằng Tiếng Việt, viết lời dẫn chương trình</w:t>
      </w:r>
    </w:p>
    <w:p>
      <w:r>
        <w:t>- Duyệt nội dung</w:t>
      </w:r>
    </w:p>
    <w:p>
      <w:r>
        <w:t>- Biên dịch nội dung bản tin từ Tiếng Việt sang tiếng dân tộc</w:t>
      </w:r>
    </w:p>
    <w:p>
      <w:r>
        <w:t>- Đọc, thu thanh bản tin bằng tiếng dân tộc</w:t>
      </w:r>
    </w:p>
    <w:p>
      <w:r>
        <w:t>- Dựng chương trình (pha âm, chèn tiếng động, chèn nhạc, cắt, dựng)</w:t>
      </w:r>
    </w:p>
    <w:p>
      <w:r>
        <w:t>- Chuyển sản phẩm lên hệ thống lưu trữ</w:t>
      </w:r>
    </w:p>
    <w:p>
      <w:r>
        <w:t>b) Định mức sản xuất chương trình tiếng dân tộc</w:t>
      </w:r>
    </w:p>
    <w:p>
      <w:r>
        <w:t>b1) Thời lượng 10 phút</w:t>
      </w:r>
    </w:p>
    <w:p>
      <w:r>
        <w:t>Đơn vị tính: 01 bản tin</w:t>
      </w:r>
    </w:p>
    <w:p>
      <w:r>
        <w:t>Mã định mức</w:t>
      </w:r>
    </w:p>
    <w:p>
      <w:r>
        <w:t>Thành phần Hao phí</w:t>
      </w:r>
    </w:p>
    <w:p>
      <w:r>
        <w:t>Đơn vị     tính</w:t>
      </w:r>
    </w:p>
    <w:p>
      <w:r>
        <w:t>Trị số định mức</w:t>
      </w:r>
    </w:p>
    <w:p>
      <w:r>
        <w:t>13.03.00.00.01</w:t>
      </w:r>
    </w:p>
    <w:p>
      <w:r>
        <w:t>Vật liệu sử dụng</w:t>
      </w:r>
    </w:p>
    <w:p>
      <w:r>
        <w:t>Giấy in</w:t>
      </w:r>
    </w:p>
    <w:p>
      <w:r>
        <w:t>Ram</w:t>
      </w:r>
    </w:p>
    <w:p>
      <w:r>
        <w:t>0,02</w:t>
      </w:r>
    </w:p>
    <w:p>
      <w:r>
        <w:t>Mực in</w:t>
      </w:r>
    </w:p>
    <w:p>
      <w:r>
        <w:t>Hộp</w:t>
      </w:r>
    </w:p>
    <w:p>
      <w:r>
        <w:t>0,01</w:t>
      </w:r>
    </w:p>
    <w:p>
      <w:r>
        <w:t>Nhân công</w:t>
      </w:r>
    </w:p>
    <w:p>
      <w:r>
        <w:t>Biên dịch viên hạng III bậc 3/9</w:t>
      </w:r>
    </w:p>
    <w:p>
      <w:r>
        <w:t>công</w:t>
      </w:r>
    </w:p>
    <w:p>
      <w:r>
        <w:t>0,29</w:t>
      </w:r>
    </w:p>
    <w:p>
      <w:r>
        <w:t>Biên tập viên hạng III bậc 3/9</w:t>
      </w:r>
    </w:p>
    <w:p>
      <w:r>
        <w:t>công</w:t>
      </w:r>
    </w:p>
    <w:p>
      <w:r>
        <w:t>0,13</w:t>
      </w:r>
    </w:p>
    <w:p>
      <w:r>
        <w:t>Biên tập viên hạng III bậc 6/9</w:t>
      </w:r>
    </w:p>
    <w:p>
      <w:r>
        <w:t>công</w:t>
      </w:r>
    </w:p>
    <w:p>
      <w:r>
        <w:t>0,16</w:t>
      </w:r>
    </w:p>
    <w:p>
      <w:r>
        <w:t>Biên tập viên hạng III bậc 8/9</w:t>
      </w:r>
    </w:p>
    <w:p>
      <w:r>
        <w:t>công</w:t>
      </w:r>
    </w:p>
    <w:p>
      <w:r>
        <w:t>0,03</w:t>
      </w:r>
    </w:p>
    <w:p>
      <w:r>
        <w:t>Phát thanh viên hạng III bậc 5/10</w:t>
      </w:r>
    </w:p>
    <w:p>
      <w:r>
        <w:t>công</w:t>
      </w:r>
    </w:p>
    <w:p>
      <w:r>
        <w:t>0,08</w:t>
      </w:r>
    </w:p>
    <w:p>
      <w:r>
        <w:t>Kỹ thuật viên bậc 6/12</w:t>
      </w:r>
    </w:p>
    <w:p>
      <w:r>
        <w:t>công</w:t>
      </w:r>
    </w:p>
    <w:p>
      <w:r>
        <w:t>0,08</w:t>
      </w:r>
    </w:p>
    <w:p>
      <w:r>
        <w:t>Máy sử dụng</w:t>
      </w:r>
    </w:p>
    <w:p>
      <w:r>
        <w:t>Máy tính</w:t>
      </w:r>
    </w:p>
    <w:p>
      <w:r>
        <w:t>giờ</w:t>
      </w:r>
    </w:p>
    <w:p>
      <w:r>
        <w:t>4,00</w:t>
      </w:r>
    </w:p>
    <w:p>
      <w:r>
        <w:t>Hệ thống phòng thu dựng</w:t>
      </w:r>
    </w:p>
    <w:p>
      <w:r>
        <w:t>giờ</w:t>
      </w:r>
    </w:p>
    <w:p>
      <w:r>
        <w:t>1,06</w:t>
      </w:r>
    </w:p>
    <w:p>
      <w:r>
        <w:t>Máy in</w:t>
      </w:r>
    </w:p>
    <w:p>
      <w:r>
        <w:t>giờ</w:t>
      </w:r>
    </w:p>
    <w:p>
      <w:r>
        <w:t>0,01</w:t>
      </w:r>
    </w:p>
    <w:p>
      <w:r>
        <w:t>b2) Thời lượng 15 phút</w:t>
      </w:r>
    </w:p>
    <w:p>
      <w:r>
        <w:t>Đơn vị tính: 01 bản tin</w:t>
      </w:r>
    </w:p>
    <w:p>
      <w:r>
        <w:t>Mã định mức</w:t>
      </w:r>
    </w:p>
    <w:p>
      <w:r>
        <w:t>Thành phần Hao phí</w:t>
      </w:r>
    </w:p>
    <w:p>
      <w:r>
        <w:t>Đơn vị     tính</w:t>
      </w:r>
    </w:p>
    <w:p>
      <w:r>
        <w:t>Trị số định mức</w:t>
      </w:r>
    </w:p>
    <w:p>
      <w:r>
        <w:t>13.03.00.00.02</w:t>
      </w:r>
    </w:p>
    <w:p>
      <w:r>
        <w:t>Vật liệu sử dụng</w:t>
      </w:r>
    </w:p>
    <w:p>
      <w:r>
        <w:t>Giấy in</w:t>
      </w:r>
    </w:p>
    <w:p>
      <w:r>
        <w:t>Ram</w:t>
      </w:r>
    </w:p>
    <w:p>
      <w:r>
        <w:t>0,02</w:t>
      </w:r>
    </w:p>
    <w:p>
      <w:r>
        <w:t>Mực in</w:t>
      </w:r>
    </w:p>
    <w:p>
      <w:r>
        <w:t>Hộp</w:t>
      </w:r>
    </w:p>
    <w:p>
      <w:r>
        <w:t>0,01</w:t>
      </w:r>
    </w:p>
    <w:p>
      <w:r>
        <w:t>Nhân công</w:t>
      </w:r>
    </w:p>
    <w:p>
      <w:r>
        <w:t>Biên dịch viên hạng III bậc 3/9</w:t>
      </w:r>
    </w:p>
    <w:p>
      <w:r>
        <w:t>công</w:t>
      </w:r>
    </w:p>
    <w:p>
      <w:r>
        <w:t>0,44</w:t>
      </w:r>
    </w:p>
    <w:p>
      <w:r>
        <w:t>Biên tập viên hạng III bậc 3/9</w:t>
      </w:r>
    </w:p>
    <w:p>
      <w:r>
        <w:t>công</w:t>
      </w:r>
    </w:p>
    <w:p>
      <w:r>
        <w:t>0,19</w:t>
      </w:r>
    </w:p>
    <w:p>
      <w:r>
        <w:t>Biên tập viên hạng III bậc 6/9</w:t>
      </w:r>
    </w:p>
    <w:p>
      <w:r>
        <w:t>công</w:t>
      </w:r>
    </w:p>
    <w:p>
      <w:r>
        <w:t>0,30</w:t>
      </w:r>
    </w:p>
    <w:p>
      <w:r>
        <w:t>Biên tập viên hạng III bậc 8/9</w:t>
      </w:r>
    </w:p>
    <w:p>
      <w:r>
        <w:t>công</w:t>
      </w:r>
    </w:p>
    <w:p>
      <w:r>
        <w:t>0,03</w:t>
      </w:r>
    </w:p>
    <w:p>
      <w:r>
        <w:t>Phát thanh viên hạng III bậc 5/10</w:t>
      </w:r>
    </w:p>
    <w:p>
      <w:r>
        <w:t>công</w:t>
      </w:r>
    </w:p>
    <w:p>
      <w:r>
        <w:t>0,13</w:t>
      </w:r>
    </w:p>
    <w:p>
      <w:r>
        <w:t>Kỹ thuật viên bậc 6/12</w:t>
      </w:r>
    </w:p>
    <w:p>
      <w:r>
        <w:t>công</w:t>
      </w:r>
    </w:p>
    <w:p>
      <w:r>
        <w:t>0,15</w:t>
      </w:r>
    </w:p>
    <w:p>
      <w:r>
        <w:t>Máy sử dụng</w:t>
      </w:r>
    </w:p>
    <w:p>
      <w:r>
        <w:t>Hệ thống dựng</w:t>
      </w:r>
    </w:p>
    <w:p>
      <w:r>
        <w:t>giờ</w:t>
      </w:r>
    </w:p>
    <w:p>
      <w:r>
        <w:t>6,50</w:t>
      </w:r>
    </w:p>
    <w:p>
      <w:r>
        <w:t>Hệ thống phòng thu dựng</w:t>
      </w:r>
    </w:p>
    <w:p>
      <w:r>
        <w:t>giờ</w:t>
      </w:r>
    </w:p>
    <w:p>
      <w:r>
        <w:t>1,67</w:t>
      </w:r>
    </w:p>
    <w:p>
      <w:r>
        <w:t>Máy ghi âm</w:t>
      </w:r>
    </w:p>
    <w:p>
      <w:r>
        <w:t>giờ</w:t>
      </w:r>
    </w:p>
    <w:p>
      <w:r>
        <w:t>0,02</w:t>
      </w:r>
    </w:p>
    <w:p>
      <w:r>
        <w:t>13.04.00.00.00 Chương trình thời sự tổng hợp</w:t>
      </w:r>
    </w:p>
    <w:p>
      <w:r>
        <w:t>13.04.00.01.00 Chương trình thời sự tổng hợp trực tiếp</w:t>
      </w:r>
    </w:p>
    <w:p>
      <w:r>
        <w:t>a) Thành phần công việc</w:t>
      </w:r>
    </w:p>
    <w:p>
      <w:r>
        <w:t>- Sản xuất tin trong nước:</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Sản xuất phóng sự trong nước:</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Dựng phóng sự</w:t>
      </w:r>
    </w:p>
    <w:p>
      <w:r>
        <w:t>+ Chuyển sản phẩm lên hệ thống lưu trữ.</w:t>
      </w:r>
    </w:p>
    <w:p>
      <w:r>
        <w:t>- Bài bình luận:</w:t>
      </w:r>
    </w:p>
    <w:p>
      <w:r>
        <w:t>+ Nghiên cứu, đề xuất ý tưởng</w:t>
      </w:r>
    </w:p>
    <w:p>
      <w:r>
        <w:t>+ Duyệt ý tưởng</w:t>
      </w:r>
    </w:p>
    <w:p>
      <w:r>
        <w:t>+ Thu thập thông tin</w:t>
      </w:r>
    </w:p>
    <w:p>
      <w:r>
        <w:t>+ Viết bài bình luận</w:t>
      </w:r>
    </w:p>
    <w:p>
      <w:r>
        <w:t>+ Duyệt bài bình luận</w:t>
      </w:r>
    </w:p>
    <w:p>
      <w:r>
        <w:t>+ Thu thanh và dựng bài bình luận</w:t>
      </w:r>
    </w:p>
    <w:p>
      <w:r>
        <w:t>+ Duyệt sản phẩm</w:t>
      </w:r>
    </w:p>
    <w:p>
      <w:r>
        <w:t>+ Chuyển sản phẩm lên hệ thống lưu trữ</w:t>
      </w:r>
    </w:p>
    <w:p>
      <w:r>
        <w:t>- Biên tập tin quốc tế:</w:t>
      </w:r>
    </w:p>
    <w:p>
      <w:r>
        <w:t>+ Tìm thông tin liên quan đến chủ đề</w:t>
      </w:r>
    </w:p>
    <w:p>
      <w:r>
        <w:t>+ Biên dịch và biên tập lời dẫn, nội dung tin</w:t>
      </w:r>
    </w:p>
    <w:p>
      <w:r>
        <w:t>+ Duyệt lời dẫn, nội dung</w:t>
      </w:r>
    </w:p>
    <w:p>
      <w:r>
        <w:t>- Bài phân tích quốc tế:  Dành cho chương trình thời lượng 45 phút</w:t>
      </w:r>
    </w:p>
    <w:p>
      <w:r>
        <w:t>+ Tìm chủ đề</w:t>
      </w:r>
    </w:p>
    <w:p>
      <w:r>
        <w:t>+ Duyệt chủ đề</w:t>
      </w:r>
    </w:p>
    <w:p>
      <w:r>
        <w:t>+ Tìm kiếm, kiểm tra và biên dịch thông tin</w:t>
      </w:r>
    </w:p>
    <w:p>
      <w:r>
        <w:t>+ Biên tập bài phân tích</w:t>
      </w:r>
    </w:p>
    <w:p>
      <w:r>
        <w:t>+ Duyệt bài</w:t>
      </w:r>
    </w:p>
    <w:p>
      <w:r>
        <w:t>+ Thu thanh và dựng bài phân tích</w:t>
      </w:r>
    </w:p>
    <w:p>
      <w:r>
        <w:t>+ Chuyển sản phẩm lên hệ thống lưu trữ</w:t>
      </w:r>
    </w:p>
    <w:p>
      <w:r>
        <w:t>- Tổ chức sản xuất bản tin:</w:t>
      </w:r>
    </w:p>
    <w:p>
      <w:r>
        <w:t>+ Chọn lọc tin, bài từ các nguồn tin</w:t>
      </w:r>
    </w:p>
    <w:p>
      <w:r>
        <w:t>+ Lập khung chương trình thời sự</w:t>
      </w:r>
    </w:p>
    <w:p>
      <w:r>
        <w:t>+ Duyệt khung chương trình</w:t>
      </w:r>
    </w:p>
    <w:p>
      <w:r>
        <w:t>+ Nhận tin bài và đôn đốc các đơn vị thực hiện</w:t>
      </w:r>
    </w:p>
    <w:p>
      <w:r>
        <w:t>+ Biên tập tin và phóng sự linh kiện trong nước (biên tập mới và biên tập lại tin bài các Phóng viên gửi về)</w:t>
      </w:r>
    </w:p>
    <w:p>
      <w:r>
        <w:t>+ Biên tập tin, phóng sự linh kiện quốc tế (biên tập mới và biên tập lại tin bài các Phóng viên gửi về)</w:t>
      </w:r>
    </w:p>
    <w:p>
      <w:r>
        <w:t>+ Viết kịch bản: lời dẫn và tin chính trong bản tin</w:t>
      </w:r>
    </w:p>
    <w:p>
      <w:r>
        <w:t>+ Duyệt kịch bản bản tin</w:t>
      </w:r>
    </w:p>
    <w:p>
      <w:r>
        <w:t>+ Dựng âm thanh, tiếng động theo kịch bản được duyệt</w:t>
      </w:r>
    </w:p>
    <w:p>
      <w:r>
        <w:t>+ Thu thanh và phát trực tiếp bản tin.</w:t>
      </w:r>
    </w:p>
    <w:p>
      <w:r>
        <w:t>+ Hoàn thiện chương trình (sửa lỗi sau khi phát trực tiếp)</w:t>
      </w:r>
    </w:p>
    <w:p>
      <w:r>
        <w:t>b) Định mức sản xuất chương trình thời sự tổng hợp trực tiếp</w:t>
      </w:r>
    </w:p>
    <w:p>
      <w:r>
        <w:t>b1) Thời lượng 30 phút</w:t>
      </w:r>
    </w:p>
    <w:p>
      <w:r>
        <w:t>Đơn vị tính: 01 chương trình</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13.04.00.01.01</w:t>
      </w:r>
    </w:p>
    <w:p>
      <w:r>
        <w:t>Vật liệu sử dụng</w:t>
      </w:r>
    </w:p>
    <w:p>
      <w:r>
        <w:t>Giấy in</w:t>
      </w:r>
    </w:p>
    <w:p>
      <w:r>
        <w:t>Ram</w:t>
      </w:r>
    </w:p>
    <w:p>
      <w:r>
        <w:t>0,16</w:t>
      </w:r>
    </w:p>
    <w:p>
      <w:r>
        <w:t>0,16</w:t>
      </w:r>
    </w:p>
    <w:p>
      <w:r>
        <w:t>0,16</w:t>
      </w:r>
    </w:p>
    <w:p>
      <w:r>
        <w:t>0,16</w:t>
      </w:r>
    </w:p>
    <w:p>
      <w:r>
        <w:t>0,16</w:t>
      </w:r>
    </w:p>
    <w:p>
      <w:r>
        <w:t>Mực in</w:t>
      </w:r>
    </w:p>
    <w:p>
      <w:r>
        <w:t>Hộp</w:t>
      </w:r>
    </w:p>
    <w:p>
      <w:r>
        <w:t>0,05</w:t>
      </w:r>
    </w:p>
    <w:p>
      <w:r>
        <w:t>0,05</w:t>
      </w:r>
    </w:p>
    <w:p>
      <w:r>
        <w:t>0,05</w:t>
      </w:r>
    </w:p>
    <w:p>
      <w:r>
        <w:t>0,05</w:t>
      </w:r>
    </w:p>
    <w:p>
      <w:r>
        <w:t>0,05</w:t>
      </w:r>
    </w:p>
    <w:p>
      <w:r>
        <w:t>Nhân công</w:t>
      </w:r>
    </w:p>
    <w:p>
      <w:r>
        <w:t>Biên dịch viên hạng III bậc 4/9</w:t>
      </w:r>
    </w:p>
    <w:p>
      <w:r>
        <w:t>công</w:t>
      </w:r>
    </w:p>
    <w:p>
      <w:r>
        <w:t>0,35</w:t>
      </w:r>
    </w:p>
    <w:p>
      <w:r>
        <w:t>0,27</w:t>
      </w:r>
    </w:p>
    <w:p>
      <w:r>
        <w:t>0,21</w:t>
      </w:r>
    </w:p>
    <w:p>
      <w:r>
        <w:t>0,14</w:t>
      </w:r>
    </w:p>
    <w:p>
      <w:r>
        <w:t>0,05</w:t>
      </w:r>
    </w:p>
    <w:p>
      <w:r>
        <w:t>Biên tập viên hạng III bậc 6/9</w:t>
      </w:r>
    </w:p>
    <w:p>
      <w:r>
        <w:t>công</w:t>
      </w:r>
    </w:p>
    <w:p>
      <w:r>
        <w:t>1,58</w:t>
      </w:r>
    </w:p>
    <w:p>
      <w:r>
        <w:t>1,29</w:t>
      </w:r>
    </w:p>
    <w:p>
      <w:r>
        <w:t>1,01</w:t>
      </w:r>
    </w:p>
    <w:p>
      <w:r>
        <w:t>0,71</w:t>
      </w:r>
    </w:p>
    <w:p>
      <w:r>
        <w:t>0,36</w:t>
      </w:r>
    </w:p>
    <w:p>
      <w:r>
        <w:t>Biên tập viên hạng III bậc 8/9</w:t>
      </w:r>
    </w:p>
    <w:p>
      <w:r>
        <w:t>công</w:t>
      </w:r>
    </w:p>
    <w:p>
      <w:r>
        <w:t>0,13</w:t>
      </w:r>
    </w:p>
    <w:p>
      <w:r>
        <w:t>0,11</w:t>
      </w:r>
    </w:p>
    <w:p>
      <w:r>
        <w:t>0,09</w:t>
      </w:r>
    </w:p>
    <w:p>
      <w:r>
        <w:t>0,06</w:t>
      </w:r>
    </w:p>
    <w:p>
      <w:r>
        <w:t>0,03</w:t>
      </w:r>
    </w:p>
    <w:p>
      <w:r>
        <w:t>Biên tập viên hạng III bậc 3/9</w:t>
      </w:r>
    </w:p>
    <w:p>
      <w:r>
        <w:t>công</w:t>
      </w:r>
    </w:p>
    <w:p>
      <w:r>
        <w:t>0,23</w:t>
      </w:r>
    </w:p>
    <w:p>
      <w:r>
        <w:t>0,23</w:t>
      </w:r>
    </w:p>
    <w:p>
      <w:r>
        <w:t>0,23</w:t>
      </w:r>
    </w:p>
    <w:p>
      <w:r>
        <w:t>0,23</w:t>
      </w:r>
    </w:p>
    <w:p>
      <w:r>
        <w:t>0,23</w:t>
      </w:r>
    </w:p>
    <w:p>
      <w:r>
        <w:t>Đạo diễn bậc 6/9</w:t>
      </w:r>
    </w:p>
    <w:p>
      <w:r>
        <w:t>công</w:t>
      </w:r>
    </w:p>
    <w:p>
      <w:r>
        <w:t>0,13</w:t>
      </w:r>
    </w:p>
    <w:p>
      <w:r>
        <w:t>0,13</w:t>
      </w:r>
    </w:p>
    <w:p>
      <w:r>
        <w:t>0,13</w:t>
      </w:r>
    </w:p>
    <w:p>
      <w:r>
        <w:t>0,13</w:t>
      </w:r>
    </w:p>
    <w:p>
      <w:r>
        <w:t>0,13</w:t>
      </w:r>
    </w:p>
    <w:p>
      <w:r>
        <w:t>Kỹ thuật viên bậc 6/12</w:t>
      </w:r>
    </w:p>
    <w:p>
      <w:r>
        <w:t>công</w:t>
      </w:r>
    </w:p>
    <w:p>
      <w:r>
        <w:t>0,22</w:t>
      </w:r>
    </w:p>
    <w:p>
      <w:r>
        <w:t>0,18</w:t>
      </w:r>
    </w:p>
    <w:p>
      <w:r>
        <w:t>0,12</w:t>
      </w:r>
    </w:p>
    <w:p>
      <w:r>
        <w:t>0,09</w:t>
      </w:r>
    </w:p>
    <w:p>
      <w:r>
        <w:t>0,03</w:t>
      </w:r>
    </w:p>
    <w:p>
      <w:r>
        <w:t>Kỹ thuật viên bậc 9/12</w:t>
      </w:r>
    </w:p>
    <w:p>
      <w:r>
        <w:t>công</w:t>
      </w:r>
    </w:p>
    <w:p>
      <w:r>
        <w:t>0,13</w:t>
      </w:r>
    </w:p>
    <w:p>
      <w:r>
        <w:t>0,13</w:t>
      </w:r>
    </w:p>
    <w:p>
      <w:r>
        <w:t>0,13</w:t>
      </w:r>
    </w:p>
    <w:p>
      <w:r>
        <w:t>0,13</w:t>
      </w:r>
    </w:p>
    <w:p>
      <w:r>
        <w:t>0,13</w:t>
      </w:r>
    </w:p>
    <w:p>
      <w:r>
        <w:t>Phát thanh viên hạng III bậc 5/10</w:t>
      </w:r>
    </w:p>
    <w:p>
      <w:r>
        <w:t>công</w:t>
      </w:r>
    </w:p>
    <w:p>
      <w:r>
        <w:t>0,04</w:t>
      </w:r>
    </w:p>
    <w:p>
      <w:r>
        <w:t>0,03</w:t>
      </w:r>
    </w:p>
    <w:p>
      <w:r>
        <w:t>0,03</w:t>
      </w:r>
    </w:p>
    <w:p>
      <w:r>
        <w:t>0,02</w:t>
      </w:r>
    </w:p>
    <w:p>
      <w:r>
        <w:t>0,01</w:t>
      </w:r>
    </w:p>
    <w:p>
      <w:r>
        <w:t>Phát thanh viên hạng III bậc 2/8</w:t>
      </w:r>
    </w:p>
    <w:p>
      <w:r>
        <w:t>công</w:t>
      </w:r>
    </w:p>
    <w:p>
      <w:r>
        <w:t>0,30</w:t>
      </w:r>
    </w:p>
    <w:p>
      <w:r>
        <w:t>0,29</w:t>
      </w:r>
    </w:p>
    <w:p>
      <w:r>
        <w:t>0,27</w:t>
      </w:r>
    </w:p>
    <w:p>
      <w:r>
        <w:t>0,27</w:t>
      </w:r>
    </w:p>
    <w:p>
      <w:r>
        <w:t>0,26</w:t>
      </w:r>
    </w:p>
    <w:p>
      <w:r>
        <w:t>Phóng viên hạng III bậc 3/9</w:t>
      </w:r>
    </w:p>
    <w:p>
      <w:r>
        <w:t>công</w:t>
      </w:r>
    </w:p>
    <w:p>
      <w:r>
        <w:t>6,60</w:t>
      </w:r>
    </w:p>
    <w:p>
      <w:r>
        <w:t>5,30</w:t>
      </w:r>
    </w:p>
    <w:p>
      <w:r>
        <w:t>3,96</w:t>
      </w:r>
    </w:p>
    <w:p>
      <w:r>
        <w:t>2,65</w:t>
      </w:r>
    </w:p>
    <w:p>
      <w:r>
        <w:t>0,99</w:t>
      </w:r>
    </w:p>
    <w:p>
      <w:r>
        <w:t>Máy sử dụng</w:t>
      </w:r>
    </w:p>
    <w:p>
      <w:r>
        <w:t>Hệ thống dựng</w:t>
      </w:r>
    </w:p>
    <w:p>
      <w:r>
        <w:t>giờ</w:t>
      </w:r>
    </w:p>
    <w:p>
      <w:r>
        <w:t>4,55</w:t>
      </w:r>
    </w:p>
    <w:p>
      <w:r>
        <w:t>3,74</w:t>
      </w:r>
    </w:p>
    <w:p>
      <w:r>
        <w:t>2,93</w:t>
      </w:r>
    </w:p>
    <w:p>
      <w:r>
        <w:t>2,12</w:t>
      </w:r>
    </w:p>
    <w:p>
      <w:r>
        <w:t>1,11</w:t>
      </w:r>
    </w:p>
    <w:p>
      <w:r>
        <w:t>Hệ thống phòng thu dựng</w:t>
      </w:r>
    </w:p>
    <w:p>
      <w:r>
        <w:t>giờ</w:t>
      </w:r>
    </w:p>
    <w:p>
      <w:r>
        <w:t>0,59</w:t>
      </w:r>
    </w:p>
    <w:p>
      <w:r>
        <w:t>0,47</w:t>
      </w:r>
    </w:p>
    <w:p>
      <w:r>
        <w:t>0,35</w:t>
      </w:r>
    </w:p>
    <w:p>
      <w:r>
        <w:t>0,24</w:t>
      </w:r>
    </w:p>
    <w:p>
      <w:r>
        <w:t>0,09</w:t>
      </w:r>
    </w:p>
    <w:p>
      <w:r>
        <w:t>Hệ thống phòng truyền âm</w:t>
      </w:r>
    </w:p>
    <w:p>
      <w:r>
        <w:t>giờ</w:t>
      </w:r>
    </w:p>
    <w:p>
      <w:r>
        <w:t>1,00</w:t>
      </w:r>
    </w:p>
    <w:p>
      <w:r>
        <w:t>1,00</w:t>
      </w:r>
    </w:p>
    <w:p>
      <w:r>
        <w:t>1,00</w:t>
      </w:r>
    </w:p>
    <w:p>
      <w:r>
        <w:t>1,00</w:t>
      </w:r>
    </w:p>
    <w:p>
      <w:r>
        <w:t>1,00</w:t>
      </w:r>
    </w:p>
    <w:p>
      <w:r>
        <w:t>Máy ghi âm</w:t>
      </w:r>
    </w:p>
    <w:p>
      <w:r>
        <w:t>giờ</w:t>
      </w:r>
    </w:p>
    <w:p>
      <w:r>
        <w:t>34,92</w:t>
      </w:r>
    </w:p>
    <w:p>
      <w:r>
        <w:t>27,93</w:t>
      </w:r>
    </w:p>
    <w:p>
      <w:r>
        <w:t>20,95</w:t>
      </w:r>
    </w:p>
    <w:p>
      <w:r>
        <w:t>13,97</w:t>
      </w:r>
    </w:p>
    <w:p>
      <w:r>
        <w:t>2,24</w:t>
      </w:r>
    </w:p>
    <w:p>
      <w:r>
        <w:t>Máy in</w:t>
      </w:r>
    </w:p>
    <w:p>
      <w:r>
        <w:t>giờ</w:t>
      </w:r>
    </w:p>
    <w:p>
      <w:r>
        <w:t>0,12</w:t>
      </w:r>
    </w:p>
    <w:p>
      <w:r>
        <w:t>0,11</w:t>
      </w:r>
    </w:p>
    <w:p>
      <w:r>
        <w:t>0,10</w:t>
      </w:r>
    </w:p>
    <w:p>
      <w:r>
        <w:t>0,10</w:t>
      </w:r>
    </w:p>
    <w:p>
      <w:r>
        <w:t>0,09</w:t>
      </w:r>
    </w:p>
    <w:p>
      <w:r>
        <w:t>Máy tính</w:t>
      </w:r>
    </w:p>
    <w:p>
      <w:r>
        <w:t>giờ</w:t>
      </w:r>
    </w:p>
    <w:p>
      <w:r>
        <w:t>23,32</w:t>
      </w:r>
    </w:p>
    <w:p>
      <w:r>
        <w:t>19,01</w:t>
      </w:r>
    </w:p>
    <w:p>
      <w:r>
        <w:t>14,71</w:t>
      </w:r>
    </w:p>
    <w:p>
      <w:r>
        <w:t>10,41</w:t>
      </w:r>
    </w:p>
    <w:p>
      <w:r>
        <w:t>5,03</w:t>
      </w:r>
    </w:p>
    <w:p>
      <w:r>
        <w:t>Ghi chú: Số lượng tin, bài</w:t>
      </w:r>
    </w:p>
    <w:p>
      <w:r>
        <w:t>Thời lượng phát sóng</w:t>
      </w:r>
    </w:p>
    <w:p>
      <w:r>
        <w:t>30 phút</w:t>
      </w:r>
    </w:p>
    <w:p>
      <w:r>
        <w:t>Tin trong nước</w:t>
      </w:r>
    </w:p>
    <w:p>
      <w:r>
        <w:t>7</w:t>
      </w:r>
    </w:p>
    <w:p>
      <w:r>
        <w:t>Phóng sự ngắn trong nước</w:t>
      </w:r>
    </w:p>
    <w:p>
      <w:r>
        <w:t>3</w:t>
      </w:r>
    </w:p>
    <w:p>
      <w:r>
        <w:t>Tin quốc tế</w:t>
      </w:r>
    </w:p>
    <w:p>
      <w:r>
        <w:t>5</w:t>
      </w:r>
    </w:p>
    <w:p>
      <w:r>
        <w:t>Bài bình luận</w:t>
      </w:r>
    </w:p>
    <w:p>
      <w:r>
        <w:t>1</w:t>
      </w:r>
    </w:p>
    <w:p>
      <w:r>
        <w:t>b2) Thời lượng 45 phút</w:t>
      </w:r>
    </w:p>
    <w:p>
      <w:r>
        <w:t>Đơn vị tính: 01 chương trình</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13.04.00.01.02</w:t>
      </w:r>
    </w:p>
    <w:p>
      <w:r>
        <w:t>Vật liệu sử dụng</w:t>
      </w:r>
    </w:p>
    <w:p>
      <w:r>
        <w:t>Giấy in</w:t>
      </w:r>
    </w:p>
    <w:p>
      <w:r>
        <w:t>Ram</w:t>
      </w:r>
    </w:p>
    <w:p>
      <w:r>
        <w:t>0,23</w:t>
      </w:r>
    </w:p>
    <w:p>
      <w:r>
        <w:t>0,23</w:t>
      </w:r>
    </w:p>
    <w:p>
      <w:r>
        <w:t>0,23</w:t>
      </w:r>
    </w:p>
    <w:p>
      <w:r>
        <w:t>0,23</w:t>
      </w:r>
    </w:p>
    <w:p>
      <w:r>
        <w:t>0,23</w:t>
      </w:r>
    </w:p>
    <w:p>
      <w:r>
        <w:t>Mực in</w:t>
      </w:r>
    </w:p>
    <w:p>
      <w:r>
        <w:t>Hộp</w:t>
      </w:r>
    </w:p>
    <w:p>
      <w:r>
        <w:t>0,07</w:t>
      </w:r>
    </w:p>
    <w:p>
      <w:r>
        <w:t>0,07</w:t>
      </w:r>
    </w:p>
    <w:p>
      <w:r>
        <w:t>0,07</w:t>
      </w:r>
    </w:p>
    <w:p>
      <w:r>
        <w:t>0,07</w:t>
      </w:r>
    </w:p>
    <w:p>
      <w:r>
        <w:t>0,07</w:t>
      </w:r>
    </w:p>
    <w:p>
      <w:r>
        <w:t>Nhân công</w:t>
      </w:r>
    </w:p>
    <w:p>
      <w:r>
        <w:t>Biên dịch viên hạng III bậc 4/9</w:t>
      </w:r>
    </w:p>
    <w:p>
      <w:r>
        <w:t>công</w:t>
      </w:r>
    </w:p>
    <w:p>
      <w:r>
        <w:t>0,35</w:t>
      </w:r>
    </w:p>
    <w:p>
      <w:r>
        <w:t>0,28</w:t>
      </w:r>
    </w:p>
    <w:p>
      <w:r>
        <w:t>0,21</w:t>
      </w:r>
    </w:p>
    <w:p>
      <w:r>
        <w:t>0,14</w:t>
      </w:r>
    </w:p>
    <w:p>
      <w:r>
        <w:t>0,05</w:t>
      </w:r>
    </w:p>
    <w:p>
      <w:r>
        <w:t>Biên dịch viên hạng III bậc 6/9</w:t>
      </w:r>
    </w:p>
    <w:p>
      <w:r>
        <w:t>công</w:t>
      </w:r>
    </w:p>
    <w:p>
      <w:r>
        <w:t>0,40</w:t>
      </w:r>
    </w:p>
    <w:p>
      <w:r>
        <w:t>0,31</w:t>
      </w:r>
    </w:p>
    <w:p>
      <w:r>
        <w:t>0,24</w:t>
      </w:r>
    </w:p>
    <w:p>
      <w:r>
        <w:t>0,16</w:t>
      </w:r>
    </w:p>
    <w:p>
      <w:r>
        <w:t>0,06</w:t>
      </w:r>
    </w:p>
    <w:p>
      <w:r>
        <w:t>Biên tập viên hạng III bậc 6/9</w:t>
      </w:r>
    </w:p>
    <w:p>
      <w:r>
        <w:t>công</w:t>
      </w:r>
    </w:p>
    <w:p>
      <w:r>
        <w:t>1,85</w:t>
      </w:r>
    </w:p>
    <w:p>
      <w:r>
        <w:t>1,53</w:t>
      </w:r>
    </w:p>
    <w:p>
      <w:r>
        <w:t>1,21</w:t>
      </w:r>
    </w:p>
    <w:p>
      <w:r>
        <w:t>0,88</w:t>
      </w:r>
    </w:p>
    <w:p>
      <w:r>
        <w:t>0,48</w:t>
      </w:r>
    </w:p>
    <w:p>
      <w:r>
        <w:t>Biên tập viên hạng III bậc 8/9</w:t>
      </w:r>
    </w:p>
    <w:p>
      <w:r>
        <w:t>công</w:t>
      </w:r>
    </w:p>
    <w:p>
      <w:r>
        <w:t>0,20</w:t>
      </w:r>
    </w:p>
    <w:p>
      <w:r>
        <w:t>0,17</w:t>
      </w:r>
    </w:p>
    <w:p>
      <w:r>
        <w:t>0,13</w:t>
      </w:r>
    </w:p>
    <w:p>
      <w:r>
        <w:t>0,09</w:t>
      </w:r>
    </w:p>
    <w:p>
      <w:r>
        <w:t>0,05</w:t>
      </w:r>
    </w:p>
    <w:p>
      <w:r>
        <w:t>Biên tập viên hạng III bậc 3/9</w:t>
      </w:r>
    </w:p>
    <w:p>
      <w:r>
        <w:t>công</w:t>
      </w:r>
    </w:p>
    <w:p>
      <w:r>
        <w:t>0,69</w:t>
      </w:r>
    </w:p>
    <w:p>
      <w:r>
        <w:t>0,69</w:t>
      </w:r>
    </w:p>
    <w:p>
      <w:r>
        <w:t>0,69</w:t>
      </w:r>
    </w:p>
    <w:p>
      <w:r>
        <w:t>0,69</w:t>
      </w:r>
    </w:p>
    <w:p>
      <w:r>
        <w:t>0,69</w:t>
      </w:r>
    </w:p>
    <w:p>
      <w:r>
        <w:t>Đạo diễn bậc 6/9</w:t>
      </w:r>
    </w:p>
    <w:p>
      <w:r>
        <w:t>công</w:t>
      </w:r>
    </w:p>
    <w:p>
      <w:r>
        <w:t>0,16</w:t>
      </w:r>
    </w:p>
    <w:p>
      <w:r>
        <w:t>0,16</w:t>
      </w:r>
    </w:p>
    <w:p>
      <w:r>
        <w:t>0,16</w:t>
      </w:r>
    </w:p>
    <w:p>
      <w:r>
        <w:t>0,16</w:t>
      </w:r>
    </w:p>
    <w:p>
      <w:r>
        <w:t>0,16</w:t>
      </w:r>
    </w:p>
    <w:p>
      <w:r>
        <w:t>Kỹ thuật viên bậc 6/12</w:t>
      </w:r>
    </w:p>
    <w:p>
      <w:r>
        <w:t>công</w:t>
      </w:r>
    </w:p>
    <w:p>
      <w:r>
        <w:t>0,35</w:t>
      </w:r>
    </w:p>
    <w:p>
      <w:r>
        <w:t>0,29</w:t>
      </w:r>
    </w:p>
    <w:p>
      <w:r>
        <w:t>0,21</w:t>
      </w:r>
    </w:p>
    <w:p>
      <w:r>
        <w:t>0,14</w:t>
      </w:r>
    </w:p>
    <w:p>
      <w:r>
        <w:t>0,05</w:t>
      </w:r>
    </w:p>
    <w:p>
      <w:r>
        <w:t>Kỹ thuật viên bậc 9/12</w:t>
      </w:r>
    </w:p>
    <w:p>
      <w:r>
        <w:t>công</w:t>
      </w:r>
    </w:p>
    <w:p>
      <w:r>
        <w:t>0,16</w:t>
      </w:r>
    </w:p>
    <w:p>
      <w:r>
        <w:t>0,16</w:t>
      </w:r>
    </w:p>
    <w:p>
      <w:r>
        <w:t>0,16</w:t>
      </w:r>
    </w:p>
    <w:p>
      <w:r>
        <w:t>0,16</w:t>
      </w:r>
    </w:p>
    <w:p>
      <w:r>
        <w:t>0,16</w:t>
      </w:r>
    </w:p>
    <w:p>
      <w:r>
        <w:t>Phát thanh viên hạng III bậc 5/10</w:t>
      </w:r>
    </w:p>
    <w:p>
      <w:r>
        <w:t>công</w:t>
      </w:r>
    </w:p>
    <w:p>
      <w:r>
        <w:t>0,07</w:t>
      </w:r>
    </w:p>
    <w:p>
      <w:r>
        <w:t>0,05</w:t>
      </w:r>
    </w:p>
    <w:p>
      <w:r>
        <w:t>0,04</w:t>
      </w:r>
    </w:p>
    <w:p>
      <w:r>
        <w:t>0,03</w:t>
      </w:r>
    </w:p>
    <w:p>
      <w:r>
        <w:t>0,01</w:t>
      </w:r>
    </w:p>
    <w:p>
      <w:r>
        <w:t>Phát thanh viên chính hạng II bậc 2/8</w:t>
      </w:r>
    </w:p>
    <w:p>
      <w:r>
        <w:t>công</w:t>
      </w:r>
    </w:p>
    <w:p>
      <w:r>
        <w:t>0,49</w:t>
      </w:r>
    </w:p>
    <w:p>
      <w:r>
        <w:t>0,47</w:t>
      </w:r>
    </w:p>
    <w:p>
      <w:r>
        <w:t>0,43</w:t>
      </w:r>
    </w:p>
    <w:p>
      <w:r>
        <w:t>0,42</w:t>
      </w:r>
    </w:p>
    <w:p>
      <w:r>
        <w:t>0,39</w:t>
      </w:r>
    </w:p>
    <w:p>
      <w:r>
        <w:t>Phóng viên hạng III bậc 3/9</w:t>
      </w:r>
    </w:p>
    <w:p>
      <w:r>
        <w:t>công</w:t>
      </w:r>
    </w:p>
    <w:p>
      <w:r>
        <w:t>9,99</w:t>
      </w:r>
    </w:p>
    <w:p>
      <w:r>
        <w:t>7,99</w:t>
      </w:r>
    </w:p>
    <w:p>
      <w:r>
        <w:t>5,99</w:t>
      </w:r>
    </w:p>
    <w:p>
      <w:r>
        <w:t>4,00</w:t>
      </w:r>
    </w:p>
    <w:p>
      <w:r>
        <w:t>1,49</w:t>
      </w:r>
    </w:p>
    <w:p>
      <w:r>
        <w:t>Máy sử dụng</w:t>
      </w:r>
    </w:p>
    <w:p>
      <w:r>
        <w:t>Hệ thống dựng</w:t>
      </w:r>
    </w:p>
    <w:p>
      <w:r>
        <w:t>giờ</w:t>
      </w:r>
    </w:p>
    <w:p>
      <w:r>
        <w:t>7,41</w:t>
      </w:r>
    </w:p>
    <w:p>
      <w:r>
        <w:t>6,13</w:t>
      </w:r>
    </w:p>
    <w:p>
      <w:r>
        <w:t>4,85</w:t>
      </w:r>
    </w:p>
    <w:p>
      <w:r>
        <w:t>3,56</w:t>
      </w:r>
    </w:p>
    <w:p>
      <w:r>
        <w:t>1,96</w:t>
      </w:r>
    </w:p>
    <w:p>
      <w:r>
        <w:t>Hệ thống phòng thu dựng</w:t>
      </w:r>
    </w:p>
    <w:p>
      <w:r>
        <w:t>giờ</w:t>
      </w:r>
    </w:p>
    <w:p>
      <w:r>
        <w:t>0,78</w:t>
      </w:r>
    </w:p>
    <w:p>
      <w:r>
        <w:t>0,62</w:t>
      </w:r>
    </w:p>
    <w:p>
      <w:r>
        <w:t>0,47</w:t>
      </w:r>
    </w:p>
    <w:p>
      <w:r>
        <w:t>0,31</w:t>
      </w:r>
    </w:p>
    <w:p>
      <w:r>
        <w:t>0,12</w:t>
      </w:r>
    </w:p>
    <w:p>
      <w:r>
        <w:t>Hệ thống phòng truyền âm</w:t>
      </w:r>
    </w:p>
    <w:p>
      <w:r>
        <w:t>giờ</w:t>
      </w:r>
    </w:p>
    <w:p>
      <w:r>
        <w:t>1,25</w:t>
      </w:r>
    </w:p>
    <w:p>
      <w:r>
        <w:t>1,25</w:t>
      </w:r>
    </w:p>
    <w:p>
      <w:r>
        <w:t>1,25</w:t>
      </w:r>
    </w:p>
    <w:p>
      <w:r>
        <w:t>1,25</w:t>
      </w:r>
    </w:p>
    <w:p>
      <w:r>
        <w:t>1,25</w:t>
      </w:r>
    </w:p>
    <w:p>
      <w:r>
        <w:t>Máy ghi âm</w:t>
      </w:r>
    </w:p>
    <w:p>
      <w:r>
        <w:t>giờ</w:t>
      </w:r>
    </w:p>
    <w:p>
      <w:r>
        <w:t>51,75</w:t>
      </w:r>
    </w:p>
    <w:p>
      <w:r>
        <w:t>41,40</w:t>
      </w:r>
    </w:p>
    <w:p>
      <w:r>
        <w:t>31,05</w:t>
      </w:r>
    </w:p>
    <w:p>
      <w:r>
        <w:t>20,70</w:t>
      </w:r>
    </w:p>
    <w:p>
      <w:r>
        <w:t>7,76</w:t>
      </w:r>
    </w:p>
    <w:p>
      <w:r>
        <w:t>Máy in</w:t>
      </w:r>
    </w:p>
    <w:p>
      <w:r>
        <w:t>giờ</w:t>
      </w:r>
    </w:p>
    <w:p>
      <w:r>
        <w:t>0,18</w:t>
      </w:r>
    </w:p>
    <w:p>
      <w:r>
        <w:t>0,17</w:t>
      </w:r>
    </w:p>
    <w:p>
      <w:r>
        <w:t>0,16</w:t>
      </w:r>
    </w:p>
    <w:p>
      <w:r>
        <w:t>0,15</w:t>
      </w:r>
    </w:p>
    <w:p>
      <w:r>
        <w:t>0,15</w:t>
      </w:r>
    </w:p>
    <w:p>
      <w:r>
        <w:t>Máy tính</w:t>
      </w:r>
    </w:p>
    <w:p>
      <w:r>
        <w:t>giờ</w:t>
      </w:r>
    </w:p>
    <w:p>
      <w:r>
        <w:t>35,57</w:t>
      </w:r>
    </w:p>
    <w:p>
      <w:r>
        <w:t>29,51</w:t>
      </w:r>
    </w:p>
    <w:p>
      <w:r>
        <w:t>23,44</w:t>
      </w:r>
    </w:p>
    <w:p>
      <w:r>
        <w:t>17,38</w:t>
      </w:r>
    </w:p>
    <w:p>
      <w:r>
        <w:t>9,80</w:t>
      </w:r>
    </w:p>
    <w:p>
      <w:r>
        <w:t>Ghi chú: Số lượng tin, bài</w:t>
      </w:r>
    </w:p>
    <w:p>
      <w:r>
        <w:t>Thời lượng phát sóng</w:t>
      </w:r>
    </w:p>
    <w:p>
      <w:r>
        <w:t>45 phút</w:t>
      </w:r>
    </w:p>
    <w:p>
      <w:r>
        <w:t>Tin trong nước</w:t>
      </w:r>
    </w:p>
    <w:p>
      <w:r>
        <w:t>9</w:t>
      </w:r>
    </w:p>
    <w:p>
      <w:r>
        <w:t>Phóng sự ngắn trong nước</w:t>
      </w:r>
    </w:p>
    <w:p>
      <w:r>
        <w:t>5</w:t>
      </w:r>
    </w:p>
    <w:p>
      <w:r>
        <w:t>Tin quốc tế</w:t>
      </w:r>
    </w:p>
    <w:p>
      <w:r>
        <w:t>5</w:t>
      </w:r>
    </w:p>
    <w:p>
      <w:r>
        <w:t>Bài bình luận</w:t>
      </w:r>
    </w:p>
    <w:p>
      <w:r>
        <w:t>1</w:t>
      </w:r>
    </w:p>
    <w:p>
      <w:r>
        <w:t>Bài phân tích</w:t>
      </w:r>
    </w:p>
    <w:p>
      <w:r>
        <w:t>1</w:t>
      </w:r>
    </w:p>
    <w:p>
      <w:r>
        <w:t>13.04.00.02.00 Chương trình thời sự tổng hợp ghi âm phát sau</w:t>
      </w:r>
    </w:p>
    <w:p>
      <w:r>
        <w:t>a) Thành phần công việc</w:t>
      </w:r>
    </w:p>
    <w:p>
      <w:r>
        <w:t>- Sản xuất tin trong nước:</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Sản xuất phóng sự trong nước:</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Dựng phóng sự</w:t>
      </w:r>
    </w:p>
    <w:p>
      <w:r>
        <w:t>+ Chuyển sản phẩm lên hệ thống lưu trữ.</w:t>
      </w:r>
    </w:p>
    <w:p>
      <w:r>
        <w:t>- Bài bình luận:</w:t>
      </w:r>
    </w:p>
    <w:p>
      <w:r>
        <w:t>+ Nghiên cứu, đề xuất ý tưởng</w:t>
      </w:r>
    </w:p>
    <w:p>
      <w:r>
        <w:t>+ Duyệt ý tưởng</w:t>
      </w:r>
    </w:p>
    <w:p>
      <w:r>
        <w:t>+ Thu thập thông tin</w:t>
      </w:r>
    </w:p>
    <w:p>
      <w:r>
        <w:t>+ Viết bài bình luận</w:t>
      </w:r>
    </w:p>
    <w:p>
      <w:r>
        <w:t>+ Duyệt bài bình luận</w:t>
      </w:r>
    </w:p>
    <w:p>
      <w:r>
        <w:t>+ Thu thanh và dựng bài bình luận</w:t>
      </w:r>
    </w:p>
    <w:p>
      <w:r>
        <w:t>+ Duyệt sản phẩm</w:t>
      </w:r>
    </w:p>
    <w:p>
      <w:r>
        <w:t>+ Chuyển sản phẩm lên hệ thống lưu trữ</w:t>
      </w:r>
    </w:p>
    <w:p>
      <w:r>
        <w:t>- Biên tập tin quốc tế:</w:t>
      </w:r>
    </w:p>
    <w:p>
      <w:r>
        <w:t>+ Tìm thông tin liên quan đến chủ đề</w:t>
      </w:r>
    </w:p>
    <w:p>
      <w:r>
        <w:t>+ Biên dịch và biên tập lời dẫn, nội dung tin</w:t>
      </w:r>
    </w:p>
    <w:p>
      <w:r>
        <w:t>+ Duyệt lời dẫn, nội dung</w:t>
      </w:r>
    </w:p>
    <w:p>
      <w:r>
        <w:t>- Bài phân tích quốc tế:  Dành cho chương trình thời lượng 45 phút</w:t>
      </w:r>
    </w:p>
    <w:p>
      <w:r>
        <w:t>+ Tìm chủ đề</w:t>
      </w:r>
    </w:p>
    <w:p>
      <w:r>
        <w:t>+ Duyệt chủ đề</w:t>
      </w:r>
    </w:p>
    <w:p>
      <w:r>
        <w:t>+ Tìm kiếm, kiểm tra và biên dịch thông tin</w:t>
      </w:r>
    </w:p>
    <w:p>
      <w:r>
        <w:t>+ Biên tập bài phân tích</w:t>
      </w:r>
    </w:p>
    <w:p>
      <w:r>
        <w:t>+ Duyệt bài</w:t>
      </w:r>
    </w:p>
    <w:p>
      <w:r>
        <w:t>+ Thu thanh và dựng bài phân tích</w:t>
      </w:r>
    </w:p>
    <w:p>
      <w:r>
        <w:t>+ Chuyển sản phẩm lên hệ thống lưu trữ</w:t>
      </w:r>
    </w:p>
    <w:p>
      <w:r>
        <w:t>- Tổ chức sản xuất bản tin:</w:t>
      </w:r>
    </w:p>
    <w:p>
      <w:r>
        <w:t>+ Chọn lọc tin, bài từ các nguồn tin</w:t>
      </w:r>
    </w:p>
    <w:p>
      <w:r>
        <w:t>+ Lập khung chương trình thời sự</w:t>
      </w:r>
    </w:p>
    <w:p>
      <w:r>
        <w:t>+ Duyệt khung chương trình</w:t>
      </w:r>
    </w:p>
    <w:p>
      <w:r>
        <w:t>+ Nhận tin bài và đôn đốc các đơn vị thực hiện</w:t>
      </w:r>
    </w:p>
    <w:p>
      <w:r>
        <w:t>- Biên tập tin và phóng sự linh kiện trong nước (biên tập mới và biên tập lại tin bài các Phóng viên gửi về)</w:t>
      </w:r>
    </w:p>
    <w:p>
      <w:r>
        <w:t>+ Biên tập tin, phóng sự linh kiện quốc tế (biên tập mới và biên tập lại tin bài các Phóng viên gửi về)</w:t>
      </w:r>
    </w:p>
    <w:p>
      <w:r>
        <w:t>+ Viết kịch bản: lời dẫn và tin chính trong bản tin</w:t>
      </w:r>
    </w:p>
    <w:p>
      <w:r>
        <w:t>+ Duyệt kịch bản bản tin</w:t>
      </w:r>
    </w:p>
    <w:p>
      <w:r>
        <w:t>+ Thu thanh chương trình</w:t>
      </w:r>
    </w:p>
    <w:p>
      <w:r>
        <w:t>+ Dàn dựng chương trình</w:t>
      </w:r>
    </w:p>
    <w:p>
      <w:r>
        <w:t>+ Duyệt chương trình</w:t>
      </w:r>
    </w:p>
    <w:p>
      <w:r>
        <w:t>+ Chuyển sản phẩm lên hệ thống lưu trữ</w:t>
      </w:r>
    </w:p>
    <w:p>
      <w:r>
        <w:t>b) Định mức sản xuất chương trình thời sự tổng hợp ghi âm phát sau</w:t>
      </w:r>
    </w:p>
    <w:p>
      <w:r>
        <w:t>b1) Thời lượng 30 phút</w:t>
      </w:r>
    </w:p>
    <w:p>
      <w:r>
        <w:t>Đơn vị tính: 01 chương trình</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13.04.00.02.01</w:t>
      </w:r>
    </w:p>
    <w:p>
      <w:r>
        <w:t>Vật liệu sử dụng</w:t>
      </w:r>
    </w:p>
    <w:p>
      <w:r>
        <w:t>Giấy in</w:t>
      </w:r>
    </w:p>
    <w:p>
      <w:r>
        <w:t>Ram</w:t>
      </w:r>
    </w:p>
    <w:p>
      <w:r>
        <w:t>0,16</w:t>
      </w:r>
    </w:p>
    <w:p>
      <w:r>
        <w:t>0,16</w:t>
      </w:r>
    </w:p>
    <w:p>
      <w:r>
        <w:t>0,16</w:t>
      </w:r>
    </w:p>
    <w:p>
      <w:r>
        <w:t>0,16</w:t>
      </w:r>
    </w:p>
    <w:p>
      <w:r>
        <w:t>0,16</w:t>
      </w:r>
    </w:p>
    <w:p>
      <w:r>
        <w:t>Mực in</w:t>
      </w:r>
    </w:p>
    <w:p>
      <w:r>
        <w:t>Hộp</w:t>
      </w:r>
    </w:p>
    <w:p>
      <w:r>
        <w:t>0,05</w:t>
      </w:r>
    </w:p>
    <w:p>
      <w:r>
        <w:t>0,05</w:t>
      </w:r>
    </w:p>
    <w:p>
      <w:r>
        <w:t>0,05</w:t>
      </w:r>
    </w:p>
    <w:p>
      <w:r>
        <w:t>0,05</w:t>
      </w:r>
    </w:p>
    <w:p>
      <w:r>
        <w:t>0,05</w:t>
      </w:r>
    </w:p>
    <w:p>
      <w:r>
        <w:t>Nhân công</w:t>
      </w:r>
    </w:p>
    <w:p>
      <w:r>
        <w:t>Biên dịch viên hạng III bậc 4/9</w:t>
      </w:r>
    </w:p>
    <w:p>
      <w:r>
        <w:t>công</w:t>
      </w:r>
    </w:p>
    <w:p>
      <w:r>
        <w:t>0,35</w:t>
      </w:r>
    </w:p>
    <w:p>
      <w:r>
        <w:t>0,28</w:t>
      </w:r>
    </w:p>
    <w:p>
      <w:r>
        <w:t>0,21</w:t>
      </w:r>
    </w:p>
    <w:p>
      <w:r>
        <w:t>0,14</w:t>
      </w:r>
    </w:p>
    <w:p>
      <w:r>
        <w:t>0,05</w:t>
      </w:r>
    </w:p>
    <w:p>
      <w:r>
        <w:t>Biên tập viên hạng III bậc 6/9</w:t>
      </w:r>
    </w:p>
    <w:p>
      <w:r>
        <w:t>công</w:t>
      </w:r>
    </w:p>
    <w:p>
      <w:r>
        <w:t>1,53</w:t>
      </w:r>
    </w:p>
    <w:p>
      <w:r>
        <w:t>1,25</w:t>
      </w:r>
    </w:p>
    <w:p>
      <w:r>
        <w:t>0,96</w:t>
      </w:r>
    </w:p>
    <w:p>
      <w:r>
        <w:t>0,69</w:t>
      </w:r>
    </w:p>
    <w:p>
      <w:r>
        <w:t>0,33</w:t>
      </w:r>
    </w:p>
    <w:p>
      <w:r>
        <w:t>Biên tập viên hạng III bậc 8/9</w:t>
      </w:r>
    </w:p>
    <w:p>
      <w:r>
        <w:t>công</w:t>
      </w:r>
    </w:p>
    <w:p>
      <w:r>
        <w:t>0,15</w:t>
      </w:r>
    </w:p>
    <w:p>
      <w:r>
        <w:t>0,13</w:t>
      </w:r>
    </w:p>
    <w:p>
      <w:r>
        <w:t>0,10</w:t>
      </w:r>
    </w:p>
    <w:p>
      <w:r>
        <w:t>0,07</w:t>
      </w:r>
    </w:p>
    <w:p>
      <w:r>
        <w:t>0,04</w:t>
      </w:r>
    </w:p>
    <w:p>
      <w:r>
        <w:t>Biên tập viên hạng III bậc 3/9</w:t>
      </w:r>
    </w:p>
    <w:p>
      <w:r>
        <w:t>công</w:t>
      </w:r>
    </w:p>
    <w:p>
      <w:r>
        <w:t>0,22</w:t>
      </w:r>
    </w:p>
    <w:p>
      <w:r>
        <w:t>0,22</w:t>
      </w:r>
    </w:p>
    <w:p>
      <w:r>
        <w:t>0,22</w:t>
      </w:r>
    </w:p>
    <w:p>
      <w:r>
        <w:t>0,22</w:t>
      </w:r>
    </w:p>
    <w:p>
      <w:r>
        <w:t>0,22</w:t>
      </w:r>
    </w:p>
    <w:p>
      <w:r>
        <w:t>Kỹ thuật viên bậc 6/12</w:t>
      </w:r>
    </w:p>
    <w:p>
      <w:r>
        <w:t>công</w:t>
      </w:r>
    </w:p>
    <w:p>
      <w:r>
        <w:t>0,34</w:t>
      </w:r>
    </w:p>
    <w:p>
      <w:r>
        <w:t>0,30</w:t>
      </w:r>
    </w:p>
    <w:p>
      <w:r>
        <w:t>0,26</w:t>
      </w:r>
    </w:p>
    <w:p>
      <w:r>
        <w:t>0,21</w:t>
      </w:r>
    </w:p>
    <w:p>
      <w:r>
        <w:t>0,15</w:t>
      </w:r>
    </w:p>
    <w:p>
      <w:r>
        <w:t>Phát thanh viên hạng III bậc 5/10</w:t>
      </w:r>
    </w:p>
    <w:p>
      <w:r>
        <w:t>công</w:t>
      </w:r>
    </w:p>
    <w:p>
      <w:r>
        <w:t>0,04</w:t>
      </w:r>
    </w:p>
    <w:p>
      <w:r>
        <w:t>0,03</w:t>
      </w:r>
    </w:p>
    <w:p>
      <w:r>
        <w:t>0,03</w:t>
      </w:r>
    </w:p>
    <w:p>
      <w:r>
        <w:t>0,02</w:t>
      </w:r>
    </w:p>
    <w:p>
      <w:r>
        <w:t>0,01</w:t>
      </w:r>
    </w:p>
    <w:p>
      <w:r>
        <w:t>Phát thanh viên hạng II bậc 1/8</w:t>
      </w:r>
    </w:p>
    <w:p>
      <w:r>
        <w:t>công</w:t>
      </w:r>
    </w:p>
    <w:p>
      <w:r>
        <w:t>0,11</w:t>
      </w:r>
    </w:p>
    <w:p>
      <w:r>
        <w:t>0,10</w:t>
      </w:r>
    </w:p>
    <w:p>
      <w:r>
        <w:t>0,09</w:t>
      </w:r>
    </w:p>
    <w:p>
      <w:r>
        <w:t>0,08</w:t>
      </w:r>
    </w:p>
    <w:p>
      <w:r>
        <w:t>0,07</w:t>
      </w:r>
    </w:p>
    <w:p>
      <w:r>
        <w:t>Phóng viên hạng III bậc 3/9</w:t>
      </w:r>
    </w:p>
    <w:p>
      <w:r>
        <w:t>công</w:t>
      </w:r>
    </w:p>
    <w:p>
      <w:r>
        <w:t>6,61</w:t>
      </w:r>
    </w:p>
    <w:p>
      <w:r>
        <w:t>5,30</w:t>
      </w:r>
    </w:p>
    <w:p>
      <w:r>
        <w:t>3,97</w:t>
      </w:r>
    </w:p>
    <w:p>
      <w:r>
        <w:t>2,65</w:t>
      </w:r>
    </w:p>
    <w:p>
      <w:r>
        <w:t>0,99</w:t>
      </w:r>
    </w:p>
    <w:p>
      <w:r>
        <w:t>Máy sử dụng</w:t>
      </w:r>
    </w:p>
    <w:p>
      <w:r>
        <w:t>Hệ thống dựng</w:t>
      </w:r>
    </w:p>
    <w:p>
      <w:r>
        <w:t>giờ</w:t>
      </w:r>
    </w:p>
    <w:p>
      <w:r>
        <w:t>4,00</w:t>
      </w:r>
    </w:p>
    <w:p>
      <w:r>
        <w:t>3,20</w:t>
      </w:r>
    </w:p>
    <w:p>
      <w:r>
        <w:t>2,40</w:t>
      </w:r>
    </w:p>
    <w:p>
      <w:r>
        <w:t>1,60</w:t>
      </w:r>
    </w:p>
    <w:p>
      <w:r>
        <w:t>0,60</w:t>
      </w:r>
    </w:p>
    <w:p>
      <w:r>
        <w:t>Hệ thống phòng thu dựng</w:t>
      </w:r>
    </w:p>
    <w:p>
      <w:r>
        <w:t>giờ</w:t>
      </w:r>
    </w:p>
    <w:p>
      <w:r>
        <w:t>1,62</w:t>
      </w:r>
    </w:p>
    <w:p>
      <w:r>
        <w:t>1,50</w:t>
      </w:r>
    </w:p>
    <w:p>
      <w:r>
        <w:t>1,39</w:t>
      </w:r>
    </w:p>
    <w:p>
      <w:r>
        <w:t>1,27</w:t>
      </w:r>
    </w:p>
    <w:p>
      <w:r>
        <w:t>1,12</w:t>
      </w:r>
    </w:p>
    <w:p>
      <w:r>
        <w:t>Máy ghi âm</w:t>
      </w:r>
    </w:p>
    <w:p>
      <w:r>
        <w:t>giờ</w:t>
      </w:r>
    </w:p>
    <w:p>
      <w:r>
        <w:t>34,92</w:t>
      </w:r>
    </w:p>
    <w:p>
      <w:r>
        <w:t>27,9 3</w:t>
      </w:r>
    </w:p>
    <w:p>
      <w:r>
        <w:t>20,95</w:t>
      </w:r>
    </w:p>
    <w:p>
      <w:r>
        <w:t>13,97</w:t>
      </w:r>
    </w:p>
    <w:p>
      <w:r>
        <w:t>5,24</w:t>
      </w:r>
    </w:p>
    <w:p>
      <w:r>
        <w:t>Máy in</w:t>
      </w:r>
    </w:p>
    <w:p>
      <w:r>
        <w:t>giờ</w:t>
      </w:r>
    </w:p>
    <w:p>
      <w:r>
        <w:t>0,13</w:t>
      </w:r>
    </w:p>
    <w:p>
      <w:r>
        <w:t>0,13</w:t>
      </w:r>
    </w:p>
    <w:p>
      <w:r>
        <w:t>0,12</w:t>
      </w:r>
    </w:p>
    <w:p>
      <w:r>
        <w:t>0,11</w:t>
      </w:r>
    </w:p>
    <w:p>
      <w:r>
        <w:t>0,10</w:t>
      </w:r>
    </w:p>
    <w:p>
      <w:r>
        <w:t>Máy tính</w:t>
      </w:r>
    </w:p>
    <w:p>
      <w:r>
        <w:t>giờ</w:t>
      </w:r>
    </w:p>
    <w:p>
      <w:r>
        <w:t>23,25</w:t>
      </w:r>
    </w:p>
    <w:p>
      <w:r>
        <w:t>18,9 4</w:t>
      </w:r>
    </w:p>
    <w:p>
      <w:r>
        <w:t>14,64</w:t>
      </w:r>
    </w:p>
    <w:p>
      <w:r>
        <w:t>10,33</w:t>
      </w:r>
    </w:p>
    <w:p>
      <w:r>
        <w:t>4,96</w:t>
      </w:r>
    </w:p>
    <w:p>
      <w:r>
        <w:t>Ghi chú: Số lượng tin bài</w:t>
      </w:r>
    </w:p>
    <w:p>
      <w:r>
        <w:t>Thời lượng phát sóng</w:t>
      </w:r>
    </w:p>
    <w:p>
      <w:r>
        <w:t>30 phút</w:t>
      </w:r>
    </w:p>
    <w:p>
      <w:r>
        <w:t>Tin trong nước</w:t>
      </w:r>
    </w:p>
    <w:p>
      <w:r>
        <w:t>7</w:t>
      </w:r>
    </w:p>
    <w:p>
      <w:r>
        <w:t>Phóng sự ngắn trong nước</w:t>
      </w:r>
    </w:p>
    <w:p>
      <w:r>
        <w:t>3</w:t>
      </w:r>
    </w:p>
    <w:p>
      <w:r>
        <w:t>Tin quốc tế</w:t>
      </w:r>
    </w:p>
    <w:p>
      <w:r>
        <w:t>5</w:t>
      </w:r>
    </w:p>
    <w:p>
      <w:r>
        <w:t>Bài bình luận</w:t>
      </w:r>
    </w:p>
    <w:p>
      <w:r>
        <w:t>1</w:t>
      </w:r>
    </w:p>
    <w:p>
      <w:r>
        <w:t>13.05.00.00.00 Chương trình tiếng nước ngoài</w:t>
      </w:r>
    </w:p>
    <w:p>
      <w:r>
        <w:t>13.05.01.01.00 Bản tin thời sự tiếng nước ngoài trực tiếp</w:t>
      </w:r>
    </w:p>
    <w:p>
      <w:r>
        <w:t>a) Thành phần công việc</w:t>
      </w:r>
    </w:p>
    <w:p>
      <w:r>
        <w:t>- Tập hợp tin bài liên quan</w:t>
      </w:r>
    </w:p>
    <w:p>
      <w:r>
        <w:t>- Lập khung bản tin</w:t>
      </w:r>
    </w:p>
    <w:p>
      <w:r>
        <w:t>- Duyệt khung bản tin</w:t>
      </w:r>
    </w:p>
    <w:p>
      <w:r>
        <w:t>- Biên tập bản tin bằng Tiếng Việt</w:t>
      </w:r>
    </w:p>
    <w:p>
      <w:r>
        <w:t>- Duyệt nội dung</w:t>
      </w:r>
    </w:p>
    <w:p>
      <w:r>
        <w:t>- Biên dịch sang tiếng nước ngoài</w:t>
      </w:r>
    </w:p>
    <w:p>
      <w:r>
        <w:t>- Hiệu đính</w:t>
      </w:r>
    </w:p>
    <w:p>
      <w:r>
        <w:t>- Thu thanh và phát trực tiếp</w:t>
      </w:r>
    </w:p>
    <w:p>
      <w:r>
        <w:t>- Hoàn thiện chương trình (sửa lỗi sau khi phát trực tiếp)</w:t>
      </w:r>
    </w:p>
    <w:p>
      <w:r>
        <w:t>b) Định mức sản xuất bản tin thời sự tiếng nước ngoài trực tiếp</w:t>
      </w:r>
    </w:p>
    <w:p>
      <w:r>
        <w:t>b1) Thời lượng 5 phút</w:t>
      </w:r>
    </w:p>
    <w:p>
      <w:r>
        <w:t>Đơn vị tính: 01 bản tin</w:t>
      </w:r>
    </w:p>
    <w:p>
      <w:r>
        <w:t>Mã định mức</w:t>
      </w:r>
    </w:p>
    <w:p>
      <w:r>
        <w:t>Thành phần Hao phí</w:t>
      </w:r>
    </w:p>
    <w:p>
      <w:r>
        <w:t>Đơn vị     tính</w:t>
      </w:r>
    </w:p>
    <w:p>
      <w:r>
        <w:t>Trị số định mức</w:t>
      </w:r>
    </w:p>
    <w:p>
      <w:r>
        <w:t>13.05.01.01.01</w:t>
      </w:r>
    </w:p>
    <w:p>
      <w:r>
        <w:t>Vật liệu sử dụng</w:t>
      </w:r>
    </w:p>
    <w:p>
      <w:r>
        <w:t>Giấy in</w:t>
      </w:r>
    </w:p>
    <w:p>
      <w:r>
        <w:t>Ram</w:t>
      </w:r>
    </w:p>
    <w:p>
      <w:r>
        <w:t>0,01</w:t>
      </w:r>
    </w:p>
    <w:p>
      <w:r>
        <w:t>Mực in</w:t>
      </w:r>
    </w:p>
    <w:p>
      <w:r>
        <w:t>Hộp</w:t>
      </w:r>
    </w:p>
    <w:p>
      <w:r>
        <w:t>0,004</w:t>
      </w:r>
    </w:p>
    <w:p>
      <w:r>
        <w:t>Nhân công</w:t>
      </w:r>
    </w:p>
    <w:p>
      <w:r>
        <w:t>Biên dịch viên hạng III bậc 4/9</w:t>
      </w:r>
    </w:p>
    <w:p>
      <w:r>
        <w:t>công</w:t>
      </w:r>
    </w:p>
    <w:p>
      <w:r>
        <w:t>0,63</w:t>
      </w:r>
    </w:p>
    <w:p>
      <w:r>
        <w:t>Biên dịch viên hạng III bậc 5/9</w:t>
      </w:r>
    </w:p>
    <w:p>
      <w:r>
        <w:t>công</w:t>
      </w:r>
    </w:p>
    <w:p>
      <w:r>
        <w:t>0,15</w:t>
      </w:r>
    </w:p>
    <w:p>
      <w:r>
        <w:t>Biên tập viên hạng III bậc 6/9</w:t>
      </w:r>
    </w:p>
    <w:p>
      <w:r>
        <w:t>công</w:t>
      </w:r>
    </w:p>
    <w:p>
      <w:r>
        <w:t>0,20</w:t>
      </w:r>
    </w:p>
    <w:p>
      <w:r>
        <w:t>Biên tập viên hạng III bậc 8/9</w:t>
      </w:r>
    </w:p>
    <w:p>
      <w:r>
        <w:t>công</w:t>
      </w:r>
    </w:p>
    <w:p>
      <w:r>
        <w:t>0,02</w:t>
      </w:r>
    </w:p>
    <w:p>
      <w:r>
        <w:t>Kỹ thuật viên bậc 9/12</w:t>
      </w:r>
    </w:p>
    <w:p>
      <w:r>
        <w:t>công</w:t>
      </w:r>
    </w:p>
    <w:p>
      <w:r>
        <w:t>0,06</w:t>
      </w:r>
    </w:p>
    <w:p>
      <w:r>
        <w:t>Đạo diễn bậc 6/9</w:t>
      </w:r>
    </w:p>
    <w:p>
      <w:r>
        <w:t>công</w:t>
      </w:r>
    </w:p>
    <w:p>
      <w:r>
        <w:t>0,06</w:t>
      </w:r>
    </w:p>
    <w:p>
      <w:r>
        <w:t>Máy sử dụng</w:t>
      </w:r>
    </w:p>
    <w:p>
      <w:r>
        <w:t>Máy in</w:t>
      </w:r>
    </w:p>
    <w:p>
      <w:r>
        <w:t>giờ</w:t>
      </w:r>
    </w:p>
    <w:p>
      <w:r>
        <w:t>0,01</w:t>
      </w:r>
    </w:p>
    <w:p>
      <w:r>
        <w:t>Máy tính</w:t>
      </w:r>
    </w:p>
    <w:p>
      <w:r>
        <w:t>giờ</w:t>
      </w:r>
    </w:p>
    <w:p>
      <w:r>
        <w:t>5,00</w:t>
      </w:r>
    </w:p>
    <w:p>
      <w:r>
        <w:t>Hệ thống phòng thu dựng</w:t>
      </w:r>
    </w:p>
    <w:p>
      <w:r>
        <w:t>giờ</w:t>
      </w:r>
    </w:p>
    <w:p>
      <w:r>
        <w:t>0,50</w:t>
      </w:r>
    </w:p>
    <w:p>
      <w:r>
        <w:t>b2) Thời lượng 10 phút</w:t>
      </w:r>
    </w:p>
    <w:p>
      <w:r>
        <w:t>Đơn vị tính: 01 bản tin</w:t>
      </w:r>
    </w:p>
    <w:p>
      <w:r>
        <w:t>Mã định mức</w:t>
      </w:r>
    </w:p>
    <w:p>
      <w:r>
        <w:t>Thành phần Hao phí</w:t>
      </w:r>
    </w:p>
    <w:p>
      <w:r>
        <w:t>Đơn vị     tính</w:t>
      </w:r>
    </w:p>
    <w:p>
      <w:r>
        <w:t>Trị số định mức</w:t>
      </w:r>
    </w:p>
    <w:p>
      <w:r>
        <w:t>13.05.01.01.02</w:t>
      </w:r>
    </w:p>
    <w:p>
      <w:r>
        <w:t>Vật liệu sử dụng</w:t>
      </w:r>
    </w:p>
    <w:p>
      <w:r>
        <w:t>Giấy in</w:t>
      </w:r>
    </w:p>
    <w:p>
      <w:r>
        <w:t>Ram</w:t>
      </w:r>
    </w:p>
    <w:p>
      <w:r>
        <w:t>0,02</w:t>
      </w:r>
    </w:p>
    <w:p>
      <w:r>
        <w:t>Mực in</w:t>
      </w:r>
    </w:p>
    <w:p>
      <w:r>
        <w:t>Hộp</w:t>
      </w:r>
    </w:p>
    <w:p>
      <w:r>
        <w:t>0,01</w:t>
      </w:r>
    </w:p>
    <w:p>
      <w:r>
        <w:t>Nhân công</w:t>
      </w:r>
    </w:p>
    <w:p>
      <w:r>
        <w:t>Biên dịch viên hạng III bậc 4/9</w:t>
      </w:r>
    </w:p>
    <w:p>
      <w:r>
        <w:t>công</w:t>
      </w:r>
    </w:p>
    <w:p>
      <w:r>
        <w:t>0,74</w:t>
      </w:r>
    </w:p>
    <w:p>
      <w:r>
        <w:t>Biên dịch viên hạng III bậc 5/9</w:t>
      </w:r>
    </w:p>
    <w:p>
      <w:r>
        <w:t>công</w:t>
      </w:r>
    </w:p>
    <w:p>
      <w:r>
        <w:t>0,29</w:t>
      </w:r>
    </w:p>
    <w:p>
      <w:r>
        <w:t>Biên tập viên hạng III bậc 6/9</w:t>
      </w:r>
    </w:p>
    <w:p>
      <w:r>
        <w:t>công</w:t>
      </w:r>
    </w:p>
    <w:p>
      <w:r>
        <w:t>0,23</w:t>
      </w:r>
    </w:p>
    <w:p>
      <w:r>
        <w:t>Biên tập viên hạng III bậc 8/9</w:t>
      </w:r>
    </w:p>
    <w:p>
      <w:r>
        <w:t>công</w:t>
      </w:r>
    </w:p>
    <w:p>
      <w:r>
        <w:t>0,02</w:t>
      </w:r>
    </w:p>
    <w:p>
      <w:r>
        <w:t>Kỹ thuật viên bậc 9/12</w:t>
      </w:r>
    </w:p>
    <w:p>
      <w:r>
        <w:t>công</w:t>
      </w:r>
    </w:p>
    <w:p>
      <w:r>
        <w:t>0,09</w:t>
      </w:r>
    </w:p>
    <w:p>
      <w:r>
        <w:t>Đạo diễn bậc 6/9</w:t>
      </w:r>
    </w:p>
    <w:p>
      <w:r>
        <w:t>công</w:t>
      </w:r>
    </w:p>
    <w:p>
      <w:r>
        <w:t>0,10</w:t>
      </w:r>
    </w:p>
    <w:p>
      <w:r>
        <w:t>Máy sử dụng</w:t>
      </w:r>
    </w:p>
    <w:p>
      <w:r>
        <w:t>Máy in</w:t>
      </w:r>
    </w:p>
    <w:p>
      <w:r>
        <w:t>giờ</w:t>
      </w:r>
    </w:p>
    <w:p>
      <w:r>
        <w:t>0,02</w:t>
      </w:r>
    </w:p>
    <w:p>
      <w:r>
        <w:t>Máy tính</w:t>
      </w:r>
    </w:p>
    <w:p>
      <w:r>
        <w:t>giờ</w:t>
      </w:r>
    </w:p>
    <w:p>
      <w:r>
        <w:t>5,94</w:t>
      </w:r>
    </w:p>
    <w:p>
      <w:r>
        <w:t>Hệ thống phòng thu dựng</w:t>
      </w:r>
    </w:p>
    <w:p>
      <w:r>
        <w:t>giờ</w:t>
      </w:r>
    </w:p>
    <w:p>
      <w:r>
        <w:t>0,83</w:t>
      </w:r>
    </w:p>
    <w:p>
      <w:r>
        <w:t>b3) Thời lượng 15 phút</w:t>
      </w:r>
    </w:p>
    <w:p>
      <w:r>
        <w:t>Đơn vị tính: 01 bản tin</w:t>
      </w:r>
    </w:p>
    <w:p>
      <w:r>
        <w:t>Mã định mức</w:t>
      </w:r>
    </w:p>
    <w:p>
      <w:r>
        <w:t>Thành phần Hao phí</w:t>
      </w:r>
    </w:p>
    <w:p>
      <w:r>
        <w:t>Đơn vị     tính</w:t>
      </w:r>
    </w:p>
    <w:p>
      <w:r>
        <w:t>Trị số định mức</w:t>
      </w:r>
    </w:p>
    <w:p>
      <w:r>
        <w:t>13.05.01.01.03</w:t>
      </w:r>
    </w:p>
    <w:p>
      <w:r>
        <w:t>Vật liệu sử dụng</w:t>
      </w:r>
    </w:p>
    <w:p>
      <w:r>
        <w:t>Giấy in</w:t>
      </w:r>
    </w:p>
    <w:p>
      <w:r>
        <w:t>Ram</w:t>
      </w:r>
    </w:p>
    <w:p>
      <w:r>
        <w:t>0,04</w:t>
      </w:r>
    </w:p>
    <w:p>
      <w:r>
        <w:t>Mực in</w:t>
      </w:r>
    </w:p>
    <w:p>
      <w:r>
        <w:t>Hộp</w:t>
      </w:r>
    </w:p>
    <w:p>
      <w:r>
        <w:t>0,01</w:t>
      </w:r>
    </w:p>
    <w:p>
      <w:r>
        <w:t>Nhân công</w:t>
      </w:r>
    </w:p>
    <w:p>
      <w:r>
        <w:t>Biên dịch viên hạng III bậc 4/9</w:t>
      </w:r>
    </w:p>
    <w:p>
      <w:r>
        <w:t>công</w:t>
      </w:r>
    </w:p>
    <w:p>
      <w:r>
        <w:t>1,08</w:t>
      </w:r>
    </w:p>
    <w:p>
      <w:r>
        <w:t>Biên dịch viên hạng III bậc 5/9</w:t>
      </w:r>
    </w:p>
    <w:p>
      <w:r>
        <w:t>công</w:t>
      </w:r>
    </w:p>
    <w:p>
      <w:r>
        <w:t>0,56</w:t>
      </w:r>
    </w:p>
    <w:p>
      <w:r>
        <w:t>Biên tập viên hạng III bậc 6/9</w:t>
      </w:r>
    </w:p>
    <w:p>
      <w:r>
        <w:t>công</w:t>
      </w:r>
    </w:p>
    <w:p>
      <w:r>
        <w:t>0,34</w:t>
      </w:r>
    </w:p>
    <w:p>
      <w:r>
        <w:t>Biên tập viên hạng III bậc 8/9</w:t>
      </w:r>
    </w:p>
    <w:p>
      <w:r>
        <w:t>công</w:t>
      </w:r>
    </w:p>
    <w:p>
      <w:r>
        <w:t>0,04</w:t>
      </w:r>
    </w:p>
    <w:p>
      <w:r>
        <w:t>Kỹ thuật viên bậc 9/12</w:t>
      </w:r>
    </w:p>
    <w:p>
      <w:r>
        <w:t>công</w:t>
      </w:r>
    </w:p>
    <w:p>
      <w:r>
        <w:t>0,11</w:t>
      </w:r>
    </w:p>
    <w:p>
      <w:r>
        <w:t>Đạo diễn bậc 6/9</w:t>
      </w:r>
    </w:p>
    <w:p>
      <w:r>
        <w:t>công</w:t>
      </w:r>
    </w:p>
    <w:p>
      <w:r>
        <w:t>0,11</w:t>
      </w:r>
    </w:p>
    <w:p>
      <w:r>
        <w:t>Máy sử dụng</w:t>
      </w:r>
    </w:p>
    <w:p>
      <w:r>
        <w:t>Máy in</w:t>
      </w:r>
    </w:p>
    <w:p>
      <w:r>
        <w:t>giờ</w:t>
      </w:r>
    </w:p>
    <w:p>
      <w:r>
        <w:t>0,03</w:t>
      </w:r>
    </w:p>
    <w:p>
      <w:r>
        <w:t>Máy tính</w:t>
      </w:r>
    </w:p>
    <w:p>
      <w:r>
        <w:t>giờ</w:t>
      </w:r>
    </w:p>
    <w:p>
      <w:r>
        <w:t>8,75</w:t>
      </w:r>
    </w:p>
    <w:p>
      <w:r>
        <w:t>Hệ thống phòng thu dựng</w:t>
      </w:r>
    </w:p>
    <w:p>
      <w:r>
        <w:t>giờ</w:t>
      </w:r>
    </w:p>
    <w:p>
      <w:r>
        <w:t>0,92</w:t>
      </w:r>
    </w:p>
    <w:p>
      <w:r>
        <w:t>13.05.01.02.00 Bản tin thời sự tiếng nước ngoài ghi âm phát sau</w:t>
      </w:r>
    </w:p>
    <w:p>
      <w:r>
        <w:t>a) Thành phần công việc</w:t>
      </w:r>
    </w:p>
    <w:p>
      <w:r>
        <w:t>- Tập hợp tin bài liên quan</w:t>
      </w:r>
    </w:p>
    <w:p>
      <w:r>
        <w:t>- Lập khung bản tin</w:t>
      </w:r>
    </w:p>
    <w:p>
      <w:r>
        <w:t>- Duyệt khung bản tin</w:t>
      </w:r>
    </w:p>
    <w:p>
      <w:r>
        <w:t>- Biên tập bản tin bằng Tiếng Việt</w:t>
      </w:r>
    </w:p>
    <w:p>
      <w:r>
        <w:t>- Duyệt nội dung</w:t>
      </w:r>
    </w:p>
    <w:p>
      <w:r>
        <w:t>- Biên dịch sang tiếng nước ngoài</w:t>
      </w:r>
    </w:p>
    <w:p>
      <w:r>
        <w:t>- Hiệu đính</w:t>
      </w:r>
    </w:p>
    <w:p>
      <w:r>
        <w:t>- Thu thanh và dàn dựng bản tin</w:t>
      </w:r>
    </w:p>
    <w:p>
      <w:r>
        <w:t>- Duyệt bản tin</w:t>
      </w:r>
    </w:p>
    <w:p>
      <w:r>
        <w:t>- Chuyển sản phẩm lên hệ thống lưu trữ</w:t>
      </w:r>
    </w:p>
    <w:p>
      <w:r>
        <w:t>b) Định mức sản xuất bản tin thời sự tiếng nước ngoài ghi âm phát sau</w:t>
      </w:r>
    </w:p>
    <w:p>
      <w:r>
        <w:t>b1) Thời lượng 5 phút</w:t>
      </w:r>
    </w:p>
    <w:p>
      <w:r>
        <w:t>Đơn vị tính: 01 bản tin</w:t>
      </w:r>
    </w:p>
    <w:p>
      <w:r>
        <w:t>Mã định mức</w:t>
      </w:r>
    </w:p>
    <w:p>
      <w:r>
        <w:t>Thành phần Hao phí</w:t>
      </w:r>
    </w:p>
    <w:p>
      <w:r>
        <w:t>Đơn vị     tính</w:t>
      </w:r>
    </w:p>
    <w:p>
      <w:r>
        <w:t>Trị số định mức</w:t>
      </w:r>
    </w:p>
    <w:p>
      <w:r>
        <w:t>13.05.01.02.01</w:t>
      </w:r>
    </w:p>
    <w:p>
      <w:r>
        <w:t>Vật liệu sử dụng</w:t>
      </w:r>
    </w:p>
    <w:p>
      <w:r>
        <w:t>Giấy in</w:t>
      </w:r>
    </w:p>
    <w:p>
      <w:r>
        <w:t>Ram</w:t>
      </w:r>
    </w:p>
    <w:p>
      <w:r>
        <w:t>0,01</w:t>
      </w:r>
    </w:p>
    <w:p>
      <w:r>
        <w:t>Mực in</w:t>
      </w:r>
    </w:p>
    <w:p>
      <w:r>
        <w:t>Hộp</w:t>
      </w:r>
    </w:p>
    <w:p>
      <w:r>
        <w:t>0,004</w:t>
      </w:r>
    </w:p>
    <w:p>
      <w:r>
        <w:t>Nhân công</w:t>
      </w:r>
    </w:p>
    <w:p>
      <w:r>
        <w:t>Biên dịch viên hạng III bậc 4/9</w:t>
      </w:r>
    </w:p>
    <w:p>
      <w:r>
        <w:t>công</w:t>
      </w:r>
    </w:p>
    <w:p>
      <w:r>
        <w:t>0,78</w:t>
      </w:r>
    </w:p>
    <w:p>
      <w:r>
        <w:t>Biên tập viên hạng III bậc 6/9</w:t>
      </w:r>
    </w:p>
    <w:p>
      <w:r>
        <w:t>công</w:t>
      </w:r>
    </w:p>
    <w:p>
      <w:r>
        <w:t>0,17</w:t>
      </w:r>
    </w:p>
    <w:p>
      <w:r>
        <w:t>Biên tập viên hạng III bậc 8/9</w:t>
      </w:r>
    </w:p>
    <w:p>
      <w:r>
        <w:t>công</w:t>
      </w:r>
    </w:p>
    <w:p>
      <w:r>
        <w:t>0,03</w:t>
      </w:r>
    </w:p>
    <w:p>
      <w:r>
        <w:t>Kỹ thuật viên bậc 8/12</w:t>
      </w:r>
    </w:p>
    <w:p>
      <w:r>
        <w:t>công</w:t>
      </w:r>
    </w:p>
    <w:p>
      <w:r>
        <w:t>0,03</w:t>
      </w:r>
    </w:p>
    <w:p>
      <w:r>
        <w:t>Máy sử dụng</w:t>
      </w:r>
    </w:p>
    <w:p>
      <w:r>
        <w:t>Máy in</w:t>
      </w:r>
    </w:p>
    <w:p>
      <w:r>
        <w:t>giờ</w:t>
      </w:r>
    </w:p>
    <w:p>
      <w:r>
        <w:t>0,01</w:t>
      </w:r>
    </w:p>
    <w:p>
      <w:r>
        <w:t>Máy tính</w:t>
      </w:r>
    </w:p>
    <w:p>
      <w:r>
        <w:t>giờ</w:t>
      </w:r>
    </w:p>
    <w:p>
      <w:r>
        <w:t>4,39</w:t>
      </w:r>
    </w:p>
    <w:p>
      <w:r>
        <w:t>Hệ thống phòng thu dựng</w:t>
      </w:r>
    </w:p>
    <w:p>
      <w:r>
        <w:t>giờ</w:t>
      </w:r>
    </w:p>
    <w:p>
      <w:r>
        <w:t>0,28</w:t>
      </w:r>
    </w:p>
    <w:p>
      <w:r>
        <w:t>b2) Thời lượng 10 phút</w:t>
      </w:r>
    </w:p>
    <w:p>
      <w:r>
        <w:t>Đơn vị tính: 01 bản tin</w:t>
      </w:r>
    </w:p>
    <w:p>
      <w:r>
        <w:t>Mã định mức</w:t>
      </w:r>
    </w:p>
    <w:p>
      <w:r>
        <w:t>Thành phần Hao phí</w:t>
      </w:r>
    </w:p>
    <w:p>
      <w:r>
        <w:t>Đơn vị     tính</w:t>
      </w:r>
    </w:p>
    <w:p>
      <w:r>
        <w:t>Trị số định mức</w:t>
      </w:r>
    </w:p>
    <w:p>
      <w:r>
        <w:t>13.05.01.02.02</w:t>
      </w:r>
    </w:p>
    <w:p>
      <w:r>
        <w:t>Vật liệu sử dụng</w:t>
      </w:r>
    </w:p>
    <w:p>
      <w:r>
        <w:t>Giấy in</w:t>
      </w:r>
    </w:p>
    <w:p>
      <w:r>
        <w:t>Ram</w:t>
      </w:r>
    </w:p>
    <w:p>
      <w:r>
        <w:t>0,02</w:t>
      </w:r>
    </w:p>
    <w:p>
      <w:r>
        <w:t>Mực in</w:t>
      </w:r>
    </w:p>
    <w:p>
      <w:r>
        <w:t>Hộp</w:t>
      </w:r>
    </w:p>
    <w:p>
      <w:r>
        <w:t>0,01</w:t>
      </w:r>
    </w:p>
    <w:p>
      <w:r>
        <w:t>Nhân công</w:t>
      </w:r>
    </w:p>
    <w:p>
      <w:r>
        <w:t>Biên dịch viên hạng III bậc 4/9</w:t>
      </w:r>
    </w:p>
    <w:p>
      <w:r>
        <w:t>công</w:t>
      </w:r>
    </w:p>
    <w:p>
      <w:r>
        <w:t>0,93</w:t>
      </w:r>
    </w:p>
    <w:p>
      <w:r>
        <w:t>Biên tập viên hạng III bậc 6/9</w:t>
      </w:r>
    </w:p>
    <w:p>
      <w:r>
        <w:t>công</w:t>
      </w:r>
    </w:p>
    <w:p>
      <w:r>
        <w:t>0,25</w:t>
      </w:r>
    </w:p>
    <w:p>
      <w:r>
        <w:t>Biên tập viên hạng III bậc 8/9</w:t>
      </w:r>
    </w:p>
    <w:p>
      <w:r>
        <w:t>công</w:t>
      </w:r>
    </w:p>
    <w:p>
      <w:r>
        <w:t>0,05</w:t>
      </w:r>
    </w:p>
    <w:p>
      <w:r>
        <w:t>Kỹ thuật viên bậc 8/12</w:t>
      </w:r>
    </w:p>
    <w:p>
      <w:r>
        <w:t>công</w:t>
      </w:r>
    </w:p>
    <w:p>
      <w:r>
        <w:t>0,07</w:t>
      </w:r>
    </w:p>
    <w:p>
      <w:r>
        <w:t>Máy sử dụng</w:t>
      </w:r>
    </w:p>
    <w:p>
      <w:r>
        <w:t>Máy in</w:t>
      </w:r>
    </w:p>
    <w:p>
      <w:r>
        <w:t>giờ</w:t>
      </w:r>
    </w:p>
    <w:p>
      <w:r>
        <w:t>0,02</w:t>
      </w:r>
    </w:p>
    <w:p>
      <w:r>
        <w:t>Máy tính</w:t>
      </w:r>
    </w:p>
    <w:p>
      <w:r>
        <w:t>giờ</w:t>
      </w:r>
    </w:p>
    <w:p>
      <w:r>
        <w:t>6,11</w:t>
      </w:r>
    </w:p>
    <w:p>
      <w:r>
        <w:t>Hệ thống phòng thu dựng</w:t>
      </w:r>
    </w:p>
    <w:p>
      <w:r>
        <w:t>giờ</w:t>
      </w:r>
    </w:p>
    <w:p>
      <w:r>
        <w:t>0,56</w:t>
      </w:r>
    </w:p>
    <w:p>
      <w:r>
        <w:t>b3) Thời lượng 15 phút</w:t>
      </w:r>
    </w:p>
    <w:p>
      <w:r>
        <w:t>Đơn vị tính: 01 bản tin</w:t>
      </w:r>
    </w:p>
    <w:p>
      <w:r>
        <w:t>Mã định mức</w:t>
      </w:r>
    </w:p>
    <w:p>
      <w:r>
        <w:t>Thành phần Hao phí</w:t>
      </w:r>
    </w:p>
    <w:p>
      <w:r>
        <w:t>Đơn vị     tính</w:t>
      </w:r>
    </w:p>
    <w:p>
      <w:r>
        <w:t>Trị số định mức</w:t>
      </w:r>
    </w:p>
    <w:p>
      <w:r>
        <w:t>13.05.01.02.03</w:t>
      </w:r>
    </w:p>
    <w:p>
      <w:r>
        <w:t>Vật liệu sử dụng</w:t>
      </w:r>
    </w:p>
    <w:p>
      <w:r>
        <w:t>Giấy in</w:t>
      </w:r>
    </w:p>
    <w:p>
      <w:r>
        <w:t>Ram</w:t>
      </w:r>
    </w:p>
    <w:p>
      <w:r>
        <w:t>0,04</w:t>
      </w:r>
    </w:p>
    <w:p>
      <w:r>
        <w:t>Mực in</w:t>
      </w:r>
    </w:p>
    <w:p>
      <w:r>
        <w:t>Hộp</w:t>
      </w:r>
    </w:p>
    <w:p>
      <w:r>
        <w:t>0,01</w:t>
      </w:r>
    </w:p>
    <w:p>
      <w:r>
        <w:t>Nhân công</w:t>
      </w:r>
    </w:p>
    <w:p>
      <w:r>
        <w:t>Biên dịch viên hạng III bậc 4/9</w:t>
      </w:r>
    </w:p>
    <w:p>
      <w:r>
        <w:t>công</w:t>
      </w:r>
    </w:p>
    <w:p>
      <w:r>
        <w:t>1,38</w:t>
      </w:r>
    </w:p>
    <w:p>
      <w:r>
        <w:t>Biên tập viên hạng III bậc 6/9</w:t>
      </w:r>
    </w:p>
    <w:p>
      <w:r>
        <w:t>công</w:t>
      </w:r>
    </w:p>
    <w:p>
      <w:r>
        <w:t>0,36</w:t>
      </w:r>
    </w:p>
    <w:p>
      <w:r>
        <w:t>Biên tập viên hạng III bậc 8/9</w:t>
      </w:r>
    </w:p>
    <w:p>
      <w:r>
        <w:t>công</w:t>
      </w:r>
    </w:p>
    <w:p>
      <w:r>
        <w:t>0,07</w:t>
      </w:r>
    </w:p>
    <w:p>
      <w:r>
        <w:t>Kỹ thuật viên bậc 8/12</w:t>
      </w:r>
    </w:p>
    <w:p>
      <w:r>
        <w:t>công</w:t>
      </w:r>
    </w:p>
    <w:p>
      <w:r>
        <w:t>0,10</w:t>
      </w:r>
    </w:p>
    <w:p>
      <w:r>
        <w:t>Máy sử dụng</w:t>
      </w:r>
    </w:p>
    <w:p>
      <w:r>
        <w:t>Máy in</w:t>
      </w:r>
    </w:p>
    <w:p>
      <w:r>
        <w:t>giờ</w:t>
      </w:r>
    </w:p>
    <w:p>
      <w:r>
        <w:t>0,03</w:t>
      </w:r>
    </w:p>
    <w:p>
      <w:r>
        <w:t>Máy tính</w:t>
      </w:r>
    </w:p>
    <w:p>
      <w:r>
        <w:t>giờ</w:t>
      </w:r>
    </w:p>
    <w:p>
      <w:r>
        <w:t>9,25</w:t>
      </w:r>
    </w:p>
    <w:p>
      <w:r>
        <w:t>Hệ thống phòng thu dựng</w:t>
      </w:r>
    </w:p>
    <w:p>
      <w:r>
        <w:t>giờ</w:t>
      </w:r>
    </w:p>
    <w:p>
      <w:r>
        <w:t>0,83</w:t>
      </w:r>
    </w:p>
    <w:p>
      <w:r>
        <w:t>13.05.02.00.00 Bản tin chuyên đề tiếng nước ngoài</w:t>
      </w:r>
    </w:p>
    <w:p>
      <w:r>
        <w:t>a) Thành phần công việc</w:t>
      </w:r>
    </w:p>
    <w:p>
      <w:r>
        <w:t>- Tìm kiếm thông tin liên quan</w:t>
      </w:r>
    </w:p>
    <w:p>
      <w:r>
        <w:t>- Lập khung bản tin</w:t>
      </w:r>
    </w:p>
    <w:p>
      <w:r>
        <w:t>- Duyệt khung bản tin</w:t>
      </w:r>
    </w:p>
    <w:p>
      <w:r>
        <w:t>- Biên tập bản tin chuyên đề bằng Tiếng Việt</w:t>
      </w:r>
    </w:p>
    <w:p>
      <w:r>
        <w:t>- Duyệt nội dung</w:t>
      </w:r>
    </w:p>
    <w:p>
      <w:r>
        <w:t>- Biên dịch sang tiếng nước ngoài</w:t>
      </w:r>
    </w:p>
    <w:p>
      <w:r>
        <w:t>- Hiệu đính</w:t>
      </w:r>
    </w:p>
    <w:p>
      <w:r>
        <w:t>- Thu thanh và dàn dựng bản tin</w:t>
      </w:r>
    </w:p>
    <w:p>
      <w:r>
        <w:t>- Duyệt sản phẩm</w:t>
      </w:r>
    </w:p>
    <w:p>
      <w:r>
        <w:t>- Chuyển sản phẩm lên hệ thống lưu trữ</w:t>
      </w:r>
    </w:p>
    <w:p>
      <w:r>
        <w:t>b) Định mức sản xuất bản tin chuyên đề tiếng nước ngoài</w:t>
      </w:r>
    </w:p>
    <w:p>
      <w:r>
        <w:t>b1) Thời lượng 5 phút</w:t>
      </w:r>
    </w:p>
    <w:p>
      <w:r>
        <w:t>Đơn vị tính: 01 bản tin</w:t>
      </w:r>
    </w:p>
    <w:p>
      <w:r>
        <w:t>Mã định mức</w:t>
      </w:r>
    </w:p>
    <w:p>
      <w:r>
        <w:t>Thành phần Hao phí</w:t>
      </w:r>
    </w:p>
    <w:p>
      <w:r>
        <w:t>Đơn vị     tính</w:t>
      </w:r>
    </w:p>
    <w:p>
      <w:r>
        <w:t>Trị số định mức</w:t>
      </w:r>
    </w:p>
    <w:p>
      <w:r>
        <w:t>13.05.02.00.01</w:t>
      </w:r>
    </w:p>
    <w:p>
      <w:r>
        <w:t>Vật liệu sử dụng</w:t>
      </w:r>
    </w:p>
    <w:p>
      <w:r>
        <w:t>Giấy in</w:t>
      </w:r>
    </w:p>
    <w:p>
      <w:r>
        <w:t>Ram</w:t>
      </w:r>
    </w:p>
    <w:p>
      <w:r>
        <w:t>0,01</w:t>
      </w:r>
    </w:p>
    <w:p>
      <w:r>
        <w:t>Mực in</w:t>
      </w:r>
    </w:p>
    <w:p>
      <w:r>
        <w:t>Hộp</w:t>
      </w:r>
    </w:p>
    <w:p>
      <w:r>
        <w:t>0,004</w:t>
      </w:r>
    </w:p>
    <w:p>
      <w:r>
        <w:t>Nhân công</w:t>
      </w:r>
    </w:p>
    <w:p>
      <w:r>
        <w:t>Biên dịch viên hạng III bậc 4/9</w:t>
      </w:r>
    </w:p>
    <w:p>
      <w:r>
        <w:t>công</w:t>
      </w:r>
    </w:p>
    <w:p>
      <w:r>
        <w:t>0,88</w:t>
      </w:r>
    </w:p>
    <w:p>
      <w:r>
        <w:t>Biên tập viên hạng III bậc 6/9</w:t>
      </w:r>
    </w:p>
    <w:p>
      <w:r>
        <w:t>công</w:t>
      </w:r>
    </w:p>
    <w:p>
      <w:r>
        <w:t>0,25</w:t>
      </w:r>
    </w:p>
    <w:p>
      <w:r>
        <w:t>Biên tập viên hạng III bậc 8/9</w:t>
      </w:r>
    </w:p>
    <w:p>
      <w:r>
        <w:t>công</w:t>
      </w:r>
    </w:p>
    <w:p>
      <w:r>
        <w:t>0,05</w:t>
      </w:r>
    </w:p>
    <w:p>
      <w:r>
        <w:t>Kỹ thuật viên bậc 8/12</w:t>
      </w:r>
    </w:p>
    <w:p>
      <w:r>
        <w:t>công</w:t>
      </w:r>
    </w:p>
    <w:p>
      <w:r>
        <w:t>0,03</w:t>
      </w:r>
    </w:p>
    <w:p>
      <w:r>
        <w:t>Máy sử dụng</w:t>
      </w:r>
    </w:p>
    <w:p>
      <w:r>
        <w:t>Máy in</w:t>
      </w:r>
    </w:p>
    <w:p>
      <w:r>
        <w:t>giờ</w:t>
      </w:r>
    </w:p>
    <w:p>
      <w:r>
        <w:t>0,01</w:t>
      </w:r>
    </w:p>
    <w:p>
      <w:r>
        <w:t>Máy tính</w:t>
      </w:r>
    </w:p>
    <w:p>
      <w:r>
        <w:t>giờ</w:t>
      </w:r>
    </w:p>
    <w:p>
      <w:r>
        <w:t>6,67</w:t>
      </w:r>
    </w:p>
    <w:p>
      <w:r>
        <w:t>Hệ thống phòng thu dựng</w:t>
      </w:r>
    </w:p>
    <w:p>
      <w:r>
        <w:t>giờ</w:t>
      </w:r>
    </w:p>
    <w:p>
      <w:r>
        <w:t>0,28</w:t>
      </w:r>
    </w:p>
    <w:p>
      <w:r>
        <w:t>13.05.03.00.00 Chương trình thời sự tổng hợp tiếng nước ngoài ghi âm phát sau</w:t>
      </w:r>
    </w:p>
    <w:p>
      <w:r>
        <w:t>a) Thành phần công việc</w:t>
      </w:r>
    </w:p>
    <w:p>
      <w:r>
        <w:t>- Bản tin 15 phút</w:t>
      </w:r>
    </w:p>
    <w:p>
      <w:r>
        <w:t>+ Tập hợp tin bài liên quan</w:t>
      </w:r>
    </w:p>
    <w:p>
      <w:r>
        <w:t>+ Lập khung bản tin</w:t>
      </w:r>
    </w:p>
    <w:p>
      <w:r>
        <w:t>+ Duyệt khung bản tin</w:t>
      </w:r>
    </w:p>
    <w:p>
      <w:r>
        <w:t>+ Biên tập bản tin</w:t>
      </w:r>
    </w:p>
    <w:p>
      <w:r>
        <w:t>+ Duyệt nội dung bản tin</w:t>
      </w:r>
    </w:p>
    <w:p>
      <w:r>
        <w:t>+ Biên dịch nội dung các tin sang tiếng nước ngoài</w:t>
      </w:r>
    </w:p>
    <w:p>
      <w:r>
        <w:t>+ Hiệu đính bản tin</w:t>
      </w:r>
    </w:p>
    <w:p>
      <w:r>
        <w:t>+ Chuyển sản phẩm lên hệ thống lưu trữ</w:t>
      </w:r>
    </w:p>
    <w:p>
      <w:r>
        <w:t>- Biên tập bài bình luận</w:t>
      </w:r>
    </w:p>
    <w:p>
      <w:r>
        <w:t>+ Biên tập và biên dịch nội dung bài bình luận</w:t>
      </w:r>
    </w:p>
    <w:p>
      <w:r>
        <w:t>+ Hiệu đính bài bình luận</w:t>
      </w:r>
    </w:p>
    <w:p>
      <w:r>
        <w:t>- Biên tập phóng sự</w:t>
      </w:r>
    </w:p>
    <w:p>
      <w:r>
        <w:t>+ Biên tập và biên dịch bài phóng sự</w:t>
      </w:r>
    </w:p>
    <w:p>
      <w:r>
        <w:t>+ Hiệu đính phóng sự</w:t>
      </w:r>
    </w:p>
    <w:p>
      <w:r>
        <w:t>- Hoàn thiện kịch bản lời dẫn</w:t>
      </w:r>
    </w:p>
    <w:p>
      <w:r>
        <w:t>- Chọn nhạc và lấy nhạc cho chương trình</w:t>
      </w:r>
    </w:p>
    <w:p>
      <w:r>
        <w:t>- Hiệu đính kịch bản, lời dẫn</w:t>
      </w:r>
    </w:p>
    <w:p>
      <w:r>
        <w:t>- Thu thanh và dàn dựng chương trình</w:t>
      </w:r>
    </w:p>
    <w:p>
      <w:r>
        <w:t>- Chuyển sản phẩm hệ thống lưu trữ</w:t>
      </w:r>
    </w:p>
    <w:p>
      <w:r>
        <w:t>b) Định mức sản xuất chương trình thời sự tổng hợp</w:t>
      </w:r>
    </w:p>
    <w:p>
      <w:r>
        <w:t>b1) Thời lượng 30 phút</w:t>
      </w:r>
    </w:p>
    <w:p>
      <w:r>
        <w:t>Đơn vị tính: 01 chương trình</w:t>
      </w:r>
    </w:p>
    <w:p>
      <w:r>
        <w:t>Mã định mức</w:t>
      </w:r>
    </w:p>
    <w:p>
      <w:r>
        <w:t>Thành phần Hao phí</w:t>
      </w:r>
    </w:p>
    <w:p>
      <w:r>
        <w:t>Đơn vị     tính</w:t>
      </w:r>
    </w:p>
    <w:p>
      <w:r>
        <w:t>Trị số định mức</w:t>
      </w:r>
    </w:p>
    <w:p>
      <w:r>
        <w:t>13.05.03.00.01</w:t>
      </w:r>
    </w:p>
    <w:p>
      <w:r>
        <w:t>Vật liệu sử dụng</w:t>
      </w:r>
    </w:p>
    <w:p>
      <w:r>
        <w:t>Giấy in</w:t>
      </w:r>
    </w:p>
    <w:p>
      <w:r>
        <w:t>Ram</w:t>
      </w:r>
    </w:p>
    <w:p>
      <w:r>
        <w:t>0,11</w:t>
      </w:r>
    </w:p>
    <w:p>
      <w:r>
        <w:t>Mực in</w:t>
      </w:r>
    </w:p>
    <w:p>
      <w:r>
        <w:t>Hộp</w:t>
      </w:r>
    </w:p>
    <w:p>
      <w:r>
        <w:t>0,04</w:t>
      </w:r>
    </w:p>
    <w:p>
      <w:r>
        <w:t>Nhân công</w:t>
      </w:r>
    </w:p>
    <w:p>
      <w:r>
        <w:t>Biên dịch viên hạng III bậc 4/9</w:t>
      </w:r>
    </w:p>
    <w:p>
      <w:r>
        <w:t>công</w:t>
      </w:r>
    </w:p>
    <w:p>
      <w:r>
        <w:t>2,81</w:t>
      </w:r>
    </w:p>
    <w:p>
      <w:r>
        <w:t>Biên tập viên hạng III bậc 6/9</w:t>
      </w:r>
    </w:p>
    <w:p>
      <w:r>
        <w:t>công</w:t>
      </w:r>
    </w:p>
    <w:p>
      <w:r>
        <w:t>0,46</w:t>
      </w:r>
    </w:p>
    <w:p>
      <w:r>
        <w:t>Biên tập viên hạng III bậc 8/9</w:t>
      </w:r>
    </w:p>
    <w:p>
      <w:r>
        <w:t>công</w:t>
      </w:r>
    </w:p>
    <w:p>
      <w:r>
        <w:t>0,13</w:t>
      </w:r>
    </w:p>
    <w:p>
      <w:r>
        <w:t>Kỹ thuật viên bậc 7/12</w:t>
      </w:r>
    </w:p>
    <w:p>
      <w:r>
        <w:t>công</w:t>
      </w:r>
    </w:p>
    <w:p>
      <w:r>
        <w:t>0,21</w:t>
      </w:r>
    </w:p>
    <w:p>
      <w:r>
        <w:t>Máy sử dụng</w:t>
      </w:r>
    </w:p>
    <w:p>
      <w:r>
        <w:t>Máy in</w:t>
      </w:r>
    </w:p>
    <w:p>
      <w:r>
        <w:t>giờ</w:t>
      </w:r>
    </w:p>
    <w:p>
      <w:r>
        <w:t>0,09</w:t>
      </w:r>
    </w:p>
    <w:p>
      <w:r>
        <w:t>Máy tính</w:t>
      </w:r>
    </w:p>
    <w:p>
      <w:r>
        <w:t>giờ</w:t>
      </w:r>
    </w:p>
    <w:p>
      <w:r>
        <w:t>18,06</w:t>
      </w:r>
    </w:p>
    <w:p>
      <w:r>
        <w:t>Hệ thống phòng truyền âm</w:t>
      </w:r>
    </w:p>
    <w:p>
      <w:r>
        <w:t>giờ</w:t>
      </w:r>
    </w:p>
    <w:p>
      <w:r>
        <w:t>1,67</w:t>
      </w:r>
    </w:p>
    <w:p>
      <w:r>
        <w:t>13.06.00.00.00 Bản tin thời tiết</w:t>
      </w:r>
    </w:p>
    <w:p>
      <w:r>
        <w:t>a) Thành phần công việc</w:t>
      </w:r>
    </w:p>
    <w:p>
      <w:r>
        <w:t>- Lấy thông tin từ các tổ chức dự báo thời tiết</w:t>
      </w:r>
    </w:p>
    <w:p>
      <w:r>
        <w:t>- Biên tập bản tin</w:t>
      </w:r>
    </w:p>
    <w:p>
      <w:r>
        <w:t>- Duyệt bản tin</w:t>
      </w:r>
    </w:p>
    <w:p>
      <w:r>
        <w:t>- Thu thanh và dựng bản tin</w:t>
      </w:r>
    </w:p>
    <w:p>
      <w:r>
        <w:t>- Chuyển sản phẩm hệ thống lưu trữ</w:t>
      </w:r>
    </w:p>
    <w:p>
      <w:r>
        <w:t>b) Định mức sản xuất bản tin thời tiết</w:t>
      </w:r>
    </w:p>
    <w:p>
      <w:r>
        <w:t>b1) Thời lượng 05 phút</w:t>
      </w:r>
    </w:p>
    <w:p>
      <w:r>
        <w:t>Đơn vị tính: 01 bản tin</w:t>
      </w:r>
    </w:p>
    <w:p>
      <w:r>
        <w:t>Mã định mức</w:t>
      </w:r>
    </w:p>
    <w:p>
      <w:r>
        <w:t>Thành phần Hao phí</w:t>
      </w:r>
    </w:p>
    <w:p>
      <w:r>
        <w:t>Đơn vị     tính</w:t>
      </w:r>
    </w:p>
    <w:p>
      <w:r>
        <w:t>Trị số định mức</w:t>
      </w:r>
    </w:p>
    <w:p>
      <w:r>
        <w:t>13.06.00.00.01</w:t>
      </w:r>
    </w:p>
    <w:p>
      <w:r>
        <w:t>Vật liệu sử dụng</w:t>
      </w:r>
    </w:p>
    <w:p>
      <w:r>
        <w:t>Giấy in</w:t>
      </w:r>
    </w:p>
    <w:p>
      <w:r>
        <w:t>Ram</w:t>
      </w:r>
    </w:p>
    <w:p>
      <w:r>
        <w:t>0,01</w:t>
      </w:r>
    </w:p>
    <w:p>
      <w:r>
        <w:t>Mực in</w:t>
      </w:r>
    </w:p>
    <w:p>
      <w:r>
        <w:t>Hộp</w:t>
      </w:r>
    </w:p>
    <w:p>
      <w:r>
        <w:t>0,003</w:t>
      </w:r>
    </w:p>
    <w:p>
      <w:r>
        <w:t>Nhân công</w:t>
      </w:r>
    </w:p>
    <w:p>
      <w:r>
        <w:t>Biên tập viên hạng III bậc 3/9</w:t>
      </w:r>
    </w:p>
    <w:p>
      <w:r>
        <w:t>công</w:t>
      </w:r>
    </w:p>
    <w:p>
      <w:r>
        <w:t>0,15</w:t>
      </w:r>
    </w:p>
    <w:p>
      <w:r>
        <w:t>Biên tập viên hạng III bậc 6/9</w:t>
      </w:r>
    </w:p>
    <w:p>
      <w:r>
        <w:t>công</w:t>
      </w:r>
    </w:p>
    <w:p>
      <w:r>
        <w:t>0,03</w:t>
      </w:r>
    </w:p>
    <w:p>
      <w:r>
        <w:t>Biên tập viên hạng III bậc 8/9</w:t>
      </w:r>
    </w:p>
    <w:p>
      <w:r>
        <w:t>công</w:t>
      </w:r>
    </w:p>
    <w:p>
      <w:r>
        <w:t>0,02</w:t>
      </w:r>
    </w:p>
    <w:p>
      <w:r>
        <w:t>Phát thanh viên hạng III bậc 4/10</w:t>
      </w:r>
    </w:p>
    <w:p>
      <w:r>
        <w:t>0,02</w:t>
      </w:r>
    </w:p>
    <w:p>
      <w:r>
        <w:t>Kỹ thuật viên bậc 6/12</w:t>
      </w:r>
    </w:p>
    <w:p>
      <w:r>
        <w:t>công</w:t>
      </w:r>
    </w:p>
    <w:p>
      <w:r>
        <w:t>0,03</w:t>
      </w:r>
    </w:p>
    <w:p>
      <w:r>
        <w:t>Máy sử dụng</w:t>
      </w:r>
    </w:p>
    <w:p>
      <w:r>
        <w:t>Hệ thống phòng thu dựng</w:t>
      </w:r>
    </w:p>
    <w:p>
      <w:r>
        <w:t>giờ</w:t>
      </w:r>
    </w:p>
    <w:p>
      <w:r>
        <w:t>0,20</w:t>
      </w:r>
    </w:p>
    <w:p>
      <w:r>
        <w:t>Máy tính</w:t>
      </w:r>
    </w:p>
    <w:p>
      <w:r>
        <w:t>giờ</w:t>
      </w:r>
    </w:p>
    <w:p>
      <w:r>
        <w:t>1,17</w:t>
      </w:r>
    </w:p>
    <w:p>
      <w:r>
        <w:t>Máy in</w:t>
      </w:r>
    </w:p>
    <w:p>
      <w:r>
        <w:t>giờ</w:t>
      </w:r>
    </w:p>
    <w:p>
      <w:r>
        <w:t>0,01</w:t>
      </w:r>
    </w:p>
    <w:p>
      <w:r>
        <w:t>13.07.00.00.00 Chương trình tư vấn</w:t>
      </w:r>
    </w:p>
    <w:p>
      <w:r>
        <w:t>13.07.00.01.00 Chương trình tư vấn trực tiếp</w:t>
      </w:r>
    </w:p>
    <w:p>
      <w:r>
        <w:t>a) Thành phần công việc</w:t>
      </w:r>
    </w:p>
    <w:p>
      <w:r>
        <w:t>- Lên ý tưởng</w:t>
      </w:r>
    </w:p>
    <w:p>
      <w:r>
        <w:t>- Duyệt ý tưởng</w:t>
      </w:r>
    </w:p>
    <w:p>
      <w:r>
        <w:t>- Thu thập thông tin và liên hệ khách mời</w:t>
      </w:r>
    </w:p>
    <w:p>
      <w:r>
        <w:t>- Sản xuất phóng sự</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Dàn dựng phóng sự</w:t>
      </w:r>
    </w:p>
    <w:p>
      <w:r>
        <w:t>+ Chuyển sản phẩm lên hệ thống lưu trữ.</w:t>
      </w:r>
    </w:p>
    <w:p>
      <w:r>
        <w:t>- Sản xuất chùm ý kiến khán giả - voxpop:</w:t>
      </w:r>
    </w:p>
    <w:p>
      <w:r>
        <w:t>+ Đi thực hiện phỏng vấn</w:t>
      </w:r>
    </w:p>
    <w:p>
      <w:r>
        <w:t>+ Rải băng âm thanh và biên tập</w:t>
      </w:r>
    </w:p>
    <w:p>
      <w:r>
        <w:t>+ Duyệt voxpop</w:t>
      </w:r>
    </w:p>
    <w:p>
      <w:r>
        <w:t>+ Trích âm thanh phỏng vấn</w:t>
      </w:r>
    </w:p>
    <w:p>
      <w:r>
        <w:t>+ Dàn dựng voxpop</w:t>
      </w:r>
    </w:p>
    <w:p>
      <w:r>
        <w:t>- Viết kịch bản chi tiết chương trình tư vấn</w:t>
      </w:r>
    </w:p>
    <w:p>
      <w:r>
        <w:t>- Duyệt kịch bản</w:t>
      </w:r>
    </w:p>
    <w:p>
      <w:r>
        <w:t>- Thu thanh và phát trực tiếp chương trình</w:t>
      </w:r>
    </w:p>
    <w:p>
      <w:r>
        <w:t>- Hoàn thiện chương trình (sửa lỗi sau khi phát trực tiếp)</w:t>
      </w:r>
    </w:p>
    <w:p>
      <w:r>
        <w:t>b) Định mức sản xuất chương trình tư vấn trực tiếp</w:t>
      </w:r>
    </w:p>
    <w:p>
      <w:r>
        <w:t>b1) Thời lượng 30 phút</w:t>
      </w:r>
    </w:p>
    <w:p>
      <w:r>
        <w:t>Đơn vị tính: 01 chương trình tư vấn</w:t>
      </w:r>
    </w:p>
    <w:p>
      <w:r>
        <w:t>Mã định mức</w:t>
      </w:r>
    </w:p>
    <w:p>
      <w:r>
        <w:t>Thành phần Hao phí</w:t>
      </w:r>
    </w:p>
    <w:p>
      <w:r>
        <w:t>Đơn vị     tính</w:t>
      </w:r>
    </w:p>
    <w:p>
      <w:r>
        <w:t>Trị số định mức</w:t>
      </w:r>
    </w:p>
    <w:p>
      <w:r>
        <w:t>13.07.00.00.01</w:t>
      </w:r>
    </w:p>
    <w:p>
      <w:r>
        <w:t>Vật liệu sử dụng</w:t>
      </w:r>
    </w:p>
    <w:p>
      <w:r>
        <w:t>Giấy in</w:t>
      </w:r>
    </w:p>
    <w:p>
      <w:r>
        <w:t>Ram</w:t>
      </w:r>
    </w:p>
    <w:p>
      <w:r>
        <w:t>0,02</w:t>
      </w:r>
    </w:p>
    <w:p>
      <w:r>
        <w:t>Mực in</w:t>
      </w:r>
    </w:p>
    <w:p>
      <w:r>
        <w:t>Hộp</w:t>
      </w:r>
    </w:p>
    <w:p>
      <w:r>
        <w:t>0,01</w:t>
      </w:r>
    </w:p>
    <w:p>
      <w:r>
        <w:t>Nhân công</w:t>
      </w:r>
    </w:p>
    <w:p>
      <w:r>
        <w:t>Biên tập viên hạng III bậc 4/9</w:t>
      </w:r>
    </w:p>
    <w:p>
      <w:r>
        <w:t>công</w:t>
      </w:r>
    </w:p>
    <w:p>
      <w:r>
        <w:t>3,50</w:t>
      </w:r>
    </w:p>
    <w:p>
      <w:r>
        <w:t>Biên tập viên hạng III bậc 6/9</w:t>
      </w:r>
    </w:p>
    <w:p>
      <w:r>
        <w:t>công</w:t>
      </w:r>
    </w:p>
    <w:p>
      <w:r>
        <w:t>0,78</w:t>
      </w:r>
    </w:p>
    <w:p>
      <w:r>
        <w:t>Biên tập viên hạng III bậc 8/9</w:t>
      </w:r>
    </w:p>
    <w:p>
      <w:r>
        <w:t>công</w:t>
      </w:r>
    </w:p>
    <w:p>
      <w:r>
        <w:t>0,23</w:t>
      </w:r>
    </w:p>
    <w:p>
      <w:r>
        <w:t>Biên tập viên hạng III bậc 2/9</w:t>
      </w:r>
    </w:p>
    <w:p>
      <w:r>
        <w:t>công</w:t>
      </w:r>
    </w:p>
    <w:p>
      <w:r>
        <w:t>0,25</w:t>
      </w:r>
    </w:p>
    <w:p>
      <w:r>
        <w:t>Đạo diễn bậc 6/9</w:t>
      </w:r>
    </w:p>
    <w:p>
      <w:r>
        <w:t>công</w:t>
      </w:r>
    </w:p>
    <w:p>
      <w:r>
        <w:t>0,16</w:t>
      </w:r>
    </w:p>
    <w:p>
      <w:r>
        <w:t>Kỹ thuật viên bậc 9/12</w:t>
      </w:r>
    </w:p>
    <w:p>
      <w:r>
        <w:t>công</w:t>
      </w:r>
    </w:p>
    <w:p>
      <w:r>
        <w:t>0,16</w:t>
      </w:r>
    </w:p>
    <w:p>
      <w:r>
        <w:t>Kỹ thuật viên bậc 7/12</w:t>
      </w:r>
    </w:p>
    <w:p>
      <w:r>
        <w:t>công</w:t>
      </w:r>
    </w:p>
    <w:p>
      <w:r>
        <w:t>0,06</w:t>
      </w:r>
    </w:p>
    <w:p>
      <w:r>
        <w:t>Phát thanh viên hạng III bậc 5/10</w:t>
      </w:r>
    </w:p>
    <w:p>
      <w:r>
        <w:t>công</w:t>
      </w:r>
    </w:p>
    <w:p>
      <w:r>
        <w:t>0,01</w:t>
      </w:r>
    </w:p>
    <w:p>
      <w:r>
        <w:t>Phóng viên hạng III bậc 3/9</w:t>
      </w:r>
    </w:p>
    <w:p>
      <w:r>
        <w:t>công</w:t>
      </w:r>
    </w:p>
    <w:p>
      <w:r>
        <w:t>1,25</w:t>
      </w:r>
    </w:p>
    <w:p>
      <w:r>
        <w:t>Phóng viên hạng III bậc 2/9</w:t>
      </w:r>
    </w:p>
    <w:p>
      <w:r>
        <w:t>công</w:t>
      </w:r>
    </w:p>
    <w:p>
      <w:r>
        <w:t>0,50</w:t>
      </w:r>
    </w:p>
    <w:p>
      <w:r>
        <w:t>Máy sử dụng</w:t>
      </w:r>
    </w:p>
    <w:p>
      <w:r>
        <w:t>Hệ thống dựng</w:t>
      </w:r>
    </w:p>
    <w:p>
      <w:r>
        <w:t>giờ</w:t>
      </w:r>
    </w:p>
    <w:p>
      <w:r>
        <w:t>2,75</w:t>
      </w:r>
    </w:p>
    <w:p>
      <w:r>
        <w:t>Hệ thống phòng thu dựng</w:t>
      </w:r>
    </w:p>
    <w:p>
      <w:r>
        <w:t>giờ</w:t>
      </w:r>
    </w:p>
    <w:p>
      <w:r>
        <w:t>0,08</w:t>
      </w:r>
    </w:p>
    <w:p>
      <w:r>
        <w:t>Hệ thống phòng truyền âm</w:t>
      </w:r>
    </w:p>
    <w:p>
      <w:r>
        <w:t>giờ</w:t>
      </w:r>
    </w:p>
    <w:p>
      <w:r>
        <w:t>1,25</w:t>
      </w:r>
    </w:p>
    <w:p>
      <w:r>
        <w:t>Máy ghi âm</w:t>
      </w:r>
    </w:p>
    <w:p>
      <w:r>
        <w:t>giờ</w:t>
      </w:r>
    </w:p>
    <w:p>
      <w:r>
        <w:t>8,67</w:t>
      </w:r>
    </w:p>
    <w:p>
      <w:r>
        <w:t>Máy in</w:t>
      </w:r>
    </w:p>
    <w:p>
      <w:r>
        <w:t>giờ</w:t>
      </w:r>
    </w:p>
    <w:p>
      <w:r>
        <w:t>0,01</w:t>
      </w:r>
    </w:p>
    <w:p>
      <w:r>
        <w:t>Máy tính</w:t>
      </w:r>
    </w:p>
    <w:p>
      <w:r>
        <w:t>giờ</w:t>
      </w:r>
    </w:p>
    <w:p>
      <w:r>
        <w:t>31,17</w:t>
      </w:r>
    </w:p>
    <w:p>
      <w:r>
        <w:t>13.07.00.02.00 Chương trình tư vấn phát sau</w:t>
      </w:r>
    </w:p>
    <w:p>
      <w:r>
        <w:t>a) Thành phần công việc</w:t>
      </w:r>
    </w:p>
    <w:p>
      <w:r>
        <w:t>- Đề xuất ý tưởng theo chủ đề</w:t>
      </w:r>
    </w:p>
    <w:p>
      <w:r>
        <w:t>- Duyệt ý tưởng</w:t>
      </w:r>
    </w:p>
    <w:p>
      <w:r>
        <w:t>- Thu thập thông tin và liên hệ khách mời</w:t>
      </w:r>
    </w:p>
    <w:p>
      <w:r>
        <w:t>- Viết kịch bản đề cương bản kịch tư vấn</w:t>
      </w:r>
    </w:p>
    <w:p>
      <w:r>
        <w:t>- Duyệt kịch bản</w:t>
      </w:r>
    </w:p>
    <w:p>
      <w:r>
        <w:t>- Lấy ý kiến khán giả: Đi phỏng vấn, trích và rải băng</w:t>
      </w:r>
    </w:p>
    <w:p>
      <w:r>
        <w:t>- Ghi lại số điện thoại và nội dung câu hỏi của thính giả</w:t>
      </w:r>
    </w:p>
    <w:p>
      <w:r>
        <w:t>- Thực hiện tư vấn cho khán giả</w:t>
      </w:r>
    </w:p>
    <w:p>
      <w:r>
        <w:t>- Dàn dựng chương trình tư vấn</w:t>
      </w:r>
    </w:p>
    <w:p>
      <w:r>
        <w:t>- Duyệt chương trình tư vấn</w:t>
      </w:r>
    </w:p>
    <w:p>
      <w:r>
        <w:t>- Chuyển sản phẩm lên hệ thống lưu trữ</w:t>
      </w:r>
    </w:p>
    <w:p>
      <w:r>
        <w:t>b) Định mức sản xuất chương trình tư vấn phát sau</w:t>
      </w:r>
    </w:p>
    <w:p>
      <w:r>
        <w:t>b1) Thời lượng 15 phút</w:t>
      </w:r>
    </w:p>
    <w:p>
      <w:r>
        <w:t>Đơn vị tính: 01 chương trình tư vấn</w:t>
      </w:r>
    </w:p>
    <w:p>
      <w:r>
        <w:t>Mã định mức</w:t>
      </w:r>
    </w:p>
    <w:p>
      <w:r>
        <w:t>Thành phần Hao phí</w:t>
      </w:r>
    </w:p>
    <w:p>
      <w:r>
        <w:t>Đơn vị     tính</w:t>
      </w:r>
    </w:p>
    <w:p>
      <w:r>
        <w:t>Trị số định mức</w:t>
      </w:r>
    </w:p>
    <w:p>
      <w:r>
        <w:t>13.07.00.02.01</w:t>
      </w:r>
    </w:p>
    <w:p>
      <w:r>
        <w:t>Vật liệu sử dụng</w:t>
      </w:r>
    </w:p>
    <w:p>
      <w:r>
        <w:t>Giấy in</w:t>
      </w:r>
    </w:p>
    <w:p>
      <w:r>
        <w:t>Ram</w:t>
      </w:r>
    </w:p>
    <w:p>
      <w:r>
        <w:t>0,02</w:t>
      </w:r>
    </w:p>
    <w:p>
      <w:r>
        <w:t>Mực in</w:t>
      </w:r>
    </w:p>
    <w:p>
      <w:r>
        <w:t>Hộp</w:t>
      </w:r>
    </w:p>
    <w:p>
      <w:r>
        <w:t>0,01</w:t>
      </w:r>
    </w:p>
    <w:p>
      <w:r>
        <w:t>Nhân công</w:t>
      </w:r>
    </w:p>
    <w:p>
      <w:r>
        <w:t>Biên tập viên hạng III bậc 3/9</w:t>
      </w:r>
    </w:p>
    <w:p>
      <w:r>
        <w:t>công</w:t>
      </w:r>
    </w:p>
    <w:p>
      <w:r>
        <w:t>1,19</w:t>
      </w:r>
    </w:p>
    <w:p>
      <w:r>
        <w:t>Biên tập viên hạng III bậc 6/9</w:t>
      </w:r>
    </w:p>
    <w:p>
      <w:r>
        <w:t>công</w:t>
      </w:r>
    </w:p>
    <w:p>
      <w:r>
        <w:t>0,38</w:t>
      </w:r>
    </w:p>
    <w:p>
      <w:r>
        <w:t>Biên tập viên hạng III bậc 8/9</w:t>
      </w:r>
    </w:p>
    <w:p>
      <w:r>
        <w:t>công</w:t>
      </w:r>
    </w:p>
    <w:p>
      <w:r>
        <w:t>0,04</w:t>
      </w:r>
    </w:p>
    <w:p>
      <w:r>
        <w:t>Biên tập viên hạng III bậc 2/9</w:t>
      </w:r>
    </w:p>
    <w:p>
      <w:r>
        <w:t>công</w:t>
      </w:r>
    </w:p>
    <w:p>
      <w:r>
        <w:t>0,38</w:t>
      </w:r>
    </w:p>
    <w:p>
      <w:r>
        <w:t>Đạo diễn bậc 6/9</w:t>
      </w:r>
    </w:p>
    <w:p>
      <w:r>
        <w:t>công</w:t>
      </w:r>
    </w:p>
    <w:p>
      <w:r>
        <w:t>0,06</w:t>
      </w:r>
    </w:p>
    <w:p>
      <w:r>
        <w:t>Kỹ thuật viên bậc 3/9</w:t>
      </w:r>
    </w:p>
    <w:p>
      <w:r>
        <w:t>công</w:t>
      </w:r>
    </w:p>
    <w:p>
      <w:r>
        <w:t>0,18</w:t>
      </w:r>
    </w:p>
    <w:p>
      <w:r>
        <w:t>Máy sử dụng</w:t>
      </w:r>
    </w:p>
    <w:p>
      <w:r>
        <w:t>Hệ thống dựng</w:t>
      </w:r>
    </w:p>
    <w:p>
      <w:r>
        <w:t>giờ</w:t>
      </w:r>
    </w:p>
    <w:p>
      <w:r>
        <w:t>1,00</w:t>
      </w:r>
    </w:p>
    <w:p>
      <w:r>
        <w:t>Hệ thống phòng thu dựng</w:t>
      </w:r>
    </w:p>
    <w:p>
      <w:r>
        <w:t>giờ</w:t>
      </w:r>
    </w:p>
    <w:p>
      <w:r>
        <w:t>0,50</w:t>
      </w:r>
    </w:p>
    <w:p>
      <w:r>
        <w:t>Máy in</w:t>
      </w:r>
    </w:p>
    <w:p>
      <w:r>
        <w:t>giờ</w:t>
      </w:r>
    </w:p>
    <w:p>
      <w:r>
        <w:t>0,02</w:t>
      </w:r>
    </w:p>
    <w:p>
      <w:r>
        <w:t>Máy tính</w:t>
      </w:r>
    </w:p>
    <w:p>
      <w:r>
        <w:t>giờ</w:t>
      </w:r>
    </w:p>
    <w:p>
      <w:r>
        <w:t>13,17</w:t>
      </w:r>
    </w:p>
    <w:p>
      <w:r>
        <w:t>b2) Thời lượng 30 phút</w:t>
      </w:r>
    </w:p>
    <w:p>
      <w:r>
        <w:t>Đơn vị tính: 01 chương trình tư vấn</w:t>
      </w:r>
    </w:p>
    <w:p>
      <w:r>
        <w:t>Mã định mức</w:t>
      </w:r>
    </w:p>
    <w:p>
      <w:r>
        <w:t>Thành phần Hao phí</w:t>
      </w:r>
    </w:p>
    <w:p>
      <w:r>
        <w:t>Đơn vị     tính</w:t>
      </w:r>
    </w:p>
    <w:p>
      <w:r>
        <w:t>Trị số định mức</w:t>
      </w:r>
    </w:p>
    <w:p>
      <w:r>
        <w:t>13.07.00.02.02</w:t>
      </w:r>
    </w:p>
    <w:p>
      <w:r>
        <w:t>Vật liệu sử dụng</w:t>
      </w:r>
    </w:p>
    <w:p>
      <w:r>
        <w:t>Giấy in</w:t>
      </w:r>
    </w:p>
    <w:p>
      <w:r>
        <w:t>Ram</w:t>
      </w:r>
    </w:p>
    <w:p>
      <w:r>
        <w:t>0,04</w:t>
      </w:r>
    </w:p>
    <w:p>
      <w:r>
        <w:t>Mực in</w:t>
      </w:r>
    </w:p>
    <w:p>
      <w:r>
        <w:t>Hộp</w:t>
      </w:r>
    </w:p>
    <w:p>
      <w:r>
        <w:t>0,01</w:t>
      </w:r>
    </w:p>
    <w:p>
      <w:r>
        <w:t>Nhân công</w:t>
      </w:r>
    </w:p>
    <w:p>
      <w:r>
        <w:t>Biên tập viên hạng III bậc 3/9</w:t>
      </w:r>
    </w:p>
    <w:p>
      <w:r>
        <w:t>công</w:t>
      </w:r>
    </w:p>
    <w:p>
      <w:r>
        <w:t>2,94</w:t>
      </w:r>
    </w:p>
    <w:p>
      <w:r>
        <w:t>Biên tập viên hạng III bậc 6/9</w:t>
      </w:r>
    </w:p>
    <w:p>
      <w:r>
        <w:t>công</w:t>
      </w:r>
    </w:p>
    <w:p>
      <w:r>
        <w:t>0,89</w:t>
      </w:r>
    </w:p>
    <w:p>
      <w:r>
        <w:t>Biên tập viên hạng III bậc 8/9</w:t>
      </w:r>
    </w:p>
    <w:p>
      <w:r>
        <w:t>công</w:t>
      </w:r>
    </w:p>
    <w:p>
      <w:r>
        <w:t>0,11</w:t>
      </w:r>
    </w:p>
    <w:p>
      <w:r>
        <w:t>Biên tập viên hạng III bậc 2/9</w:t>
      </w:r>
    </w:p>
    <w:p>
      <w:r>
        <w:t>công</w:t>
      </w:r>
    </w:p>
    <w:p>
      <w:r>
        <w:t>0,24</w:t>
      </w:r>
    </w:p>
    <w:p>
      <w:r>
        <w:t>Đạo diễn bậc 6/9</w:t>
      </w:r>
    </w:p>
    <w:p>
      <w:r>
        <w:t>công</w:t>
      </w:r>
    </w:p>
    <w:p>
      <w:r>
        <w:t>0,13</w:t>
      </w:r>
    </w:p>
    <w:p>
      <w:r>
        <w:t>Kỹ thuật viên bậc 3/9</w:t>
      </w:r>
    </w:p>
    <w:p>
      <w:r>
        <w:t>công</w:t>
      </w:r>
    </w:p>
    <w:p>
      <w:r>
        <w:t>0,55</w:t>
      </w:r>
    </w:p>
    <w:p>
      <w:r>
        <w:t>Phóng viên hạng III bậc 3/9</w:t>
      </w:r>
    </w:p>
    <w:p>
      <w:r>
        <w:t>công</w:t>
      </w:r>
    </w:p>
    <w:p>
      <w:r>
        <w:t>0,49</w:t>
      </w:r>
    </w:p>
    <w:p>
      <w:r>
        <w:t>Máy sử dụng</w:t>
      </w:r>
    </w:p>
    <w:p>
      <w:r>
        <w:t>Hệ thống dựng</w:t>
      </w:r>
    </w:p>
    <w:p>
      <w:r>
        <w:t>giờ</w:t>
      </w:r>
    </w:p>
    <w:p>
      <w:r>
        <w:t>4,63</w:t>
      </w:r>
    </w:p>
    <w:p>
      <w:r>
        <w:t>Hệ thống phòng thu dựng</w:t>
      </w:r>
    </w:p>
    <w:p>
      <w:r>
        <w:t>giờ</w:t>
      </w:r>
    </w:p>
    <w:p>
      <w:r>
        <w:t>1,00</w:t>
      </w:r>
    </w:p>
    <w:p>
      <w:r>
        <w:t>Máy ghi âm</w:t>
      </w:r>
    </w:p>
    <w:p>
      <w:r>
        <w:t>giờ</w:t>
      </w:r>
    </w:p>
    <w:p>
      <w:r>
        <w:t>2,67</w:t>
      </w:r>
    </w:p>
    <w:p>
      <w:r>
        <w:t>Máy in</w:t>
      </w:r>
    </w:p>
    <w:p>
      <w:r>
        <w:t>giờ</w:t>
      </w:r>
    </w:p>
    <w:p>
      <w:r>
        <w:t>0,03</w:t>
      </w:r>
    </w:p>
    <w:p>
      <w:r>
        <w:t>Máy tính</w:t>
      </w:r>
    </w:p>
    <w:p>
      <w:r>
        <w:t>giờ</w:t>
      </w:r>
    </w:p>
    <w:p>
      <w:r>
        <w:t>27,00</w:t>
      </w:r>
    </w:p>
    <w:p>
      <w:r>
        <w:t>13.08.00.00.00 Chương trình tọa đàm</w:t>
      </w:r>
    </w:p>
    <w:p>
      <w:r>
        <w:t>13.08.00.01.00 Chương trình tọa đàm trực tiếp</w:t>
      </w:r>
    </w:p>
    <w:p>
      <w:r>
        <w:t>a) Thành phần công việc</w:t>
      </w:r>
    </w:p>
    <w:p>
      <w:r>
        <w:t>- Đề xuất ý tưởng</w:t>
      </w:r>
    </w:p>
    <w:p>
      <w:r>
        <w:t>- Duyệt ý tưởng</w:t>
      </w:r>
    </w:p>
    <w:p>
      <w:r>
        <w:t>- Thu thập thông tin tài liệu và liên hệ khách mời chuyên gia</w:t>
      </w:r>
    </w:p>
    <w:p>
      <w:r>
        <w:t>- Viết kịch bản đề cương</w:t>
      </w:r>
    </w:p>
    <w:p>
      <w:r>
        <w:t>- Duyệt kịch bản đề cương</w:t>
      </w:r>
    </w:p>
    <w:p>
      <w:r>
        <w:t>- Tổ chức sản xuất:</w:t>
      </w:r>
    </w:p>
    <w:p>
      <w:r>
        <w:t>* Sản xuất phóng sự linh kiện:</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Dàn dựng phóng sự</w:t>
      </w:r>
    </w:p>
    <w:p>
      <w:r>
        <w:t>+ Chuyển sản phẩm lên hệ thống lưu trữ</w:t>
      </w:r>
    </w:p>
    <w:p>
      <w:r>
        <w:t>* Chùm ý kiến thính giả - voxpop:</w:t>
      </w:r>
    </w:p>
    <w:p>
      <w:r>
        <w:t>+ Đi thực hiện phỏng vấn</w:t>
      </w:r>
    </w:p>
    <w:p>
      <w:r>
        <w:t>+ Rải băng âm thanh và biên tập</w:t>
      </w:r>
    </w:p>
    <w:p>
      <w:r>
        <w:t>+ Duyệt voxpop</w:t>
      </w:r>
    </w:p>
    <w:p>
      <w:r>
        <w:t>+ Trích âm thanh phỏng vấn</w:t>
      </w:r>
    </w:p>
    <w:p>
      <w:r>
        <w:t>+ Dàn dựng voxpop</w:t>
      </w:r>
    </w:p>
    <w:p>
      <w:r>
        <w:t>* Sản xuất chương trình quảng bá:</w:t>
      </w:r>
    </w:p>
    <w:p>
      <w:r>
        <w:t>+ Viết quảng bá</w:t>
      </w:r>
    </w:p>
    <w:p>
      <w:r>
        <w:t>+ Duyệt quảng bá</w:t>
      </w:r>
    </w:p>
    <w:p>
      <w:r>
        <w:t>+ Thu thanh quảng bá</w:t>
      </w:r>
    </w:p>
    <w:p>
      <w:r>
        <w:t>+ Dựng quảng bá</w:t>
      </w:r>
    </w:p>
    <w:p>
      <w:r>
        <w:t>+ Duyệt sản phẩm</w:t>
      </w:r>
    </w:p>
    <w:p>
      <w:r>
        <w:t>+ Chuyển sản phẩm lên hệ thống lưu trữ</w:t>
      </w:r>
    </w:p>
    <w:p>
      <w:r>
        <w:t>- Hoàn thiện kịch bản chương trình tọa đàm</w:t>
      </w:r>
    </w:p>
    <w:p>
      <w:r>
        <w:t>- Duyệt kịch bản tọa đàm</w:t>
      </w:r>
    </w:p>
    <w:p>
      <w:r>
        <w:t>- Mời khách đến phòng thu và trao đổi với khách mời</w:t>
      </w:r>
    </w:p>
    <w:p>
      <w:r>
        <w:t>- Thu thanh và phát trực tiếp tọa đàm</w:t>
      </w:r>
    </w:p>
    <w:p>
      <w:r>
        <w:t>- Hoàn thiện chương trình (sửa lỗi sau khi phát trực tiếp)</w:t>
      </w:r>
    </w:p>
    <w:p>
      <w:r>
        <w:t>b) Định mức sản xuất chương trình tọa đàm trực tiếp</w:t>
      </w:r>
    </w:p>
    <w:p>
      <w:r>
        <w:t>b1) Thời lượng 30 phút</w:t>
      </w:r>
    </w:p>
    <w:p>
      <w:r>
        <w:t>Đơn vị tính: 01 chương trình tọa đàm</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 đến     30%</w:t>
      </w:r>
    </w:p>
    <w:p>
      <w:r>
        <w:t>13.08.00.01.01</w:t>
      </w:r>
    </w:p>
    <w:p>
      <w:r>
        <w:t>Vật liệu sử dụng</w:t>
      </w:r>
    </w:p>
    <w:p>
      <w:r>
        <w:t>Giấy in</w:t>
      </w:r>
    </w:p>
    <w:p>
      <w:r>
        <w:t>Ram</w:t>
      </w:r>
    </w:p>
    <w:p>
      <w:r>
        <w:t>0,06</w:t>
      </w:r>
    </w:p>
    <w:p>
      <w:r>
        <w:t>0,06</w:t>
      </w:r>
    </w:p>
    <w:p>
      <w:r>
        <w:t>Mực in</w:t>
      </w:r>
    </w:p>
    <w:p>
      <w:r>
        <w:t>Hộp</w:t>
      </w:r>
    </w:p>
    <w:p>
      <w:r>
        <w:t>0,02</w:t>
      </w:r>
    </w:p>
    <w:p>
      <w:r>
        <w:t>0,02</w:t>
      </w:r>
    </w:p>
    <w:p>
      <w:r>
        <w:t>Nhân công</w:t>
      </w:r>
    </w:p>
    <w:p>
      <w:r>
        <w:t>Biên tập viên hạng III bậc 5/9</w:t>
      </w:r>
    </w:p>
    <w:p>
      <w:r>
        <w:t>công</w:t>
      </w:r>
    </w:p>
    <w:p>
      <w:r>
        <w:t>3,90</w:t>
      </w:r>
    </w:p>
    <w:p>
      <w:r>
        <w:t>3,90</w:t>
      </w:r>
    </w:p>
    <w:p>
      <w:r>
        <w:t>Biên tập viên hạng III bậc 6/9</w:t>
      </w:r>
    </w:p>
    <w:p>
      <w:r>
        <w:t>công</w:t>
      </w:r>
    </w:p>
    <w:p>
      <w:r>
        <w:t>0,34</w:t>
      </w:r>
    </w:p>
    <w:p>
      <w:r>
        <w:t>0,24</w:t>
      </w:r>
    </w:p>
    <w:p>
      <w:r>
        <w:t>Biên tập viên hạng III bậc 8/9</w:t>
      </w:r>
    </w:p>
    <w:p>
      <w:r>
        <w:t>công</w:t>
      </w:r>
    </w:p>
    <w:p>
      <w:r>
        <w:t>0,17</w:t>
      </w:r>
    </w:p>
    <w:p>
      <w:r>
        <w:t>0,13</w:t>
      </w:r>
    </w:p>
    <w:p>
      <w:r>
        <w:t>Biên tập viên hạng III bậc 3/9</w:t>
      </w:r>
    </w:p>
    <w:p>
      <w:r>
        <w:t>công</w:t>
      </w:r>
    </w:p>
    <w:p>
      <w:r>
        <w:t>0,09</w:t>
      </w:r>
    </w:p>
    <w:p>
      <w:r>
        <w:t>0,09</w:t>
      </w:r>
    </w:p>
    <w:p>
      <w:r>
        <w:t>Biên tập viên hạng III bậc 2/9</w:t>
      </w:r>
    </w:p>
    <w:p>
      <w:r>
        <w:t>công</w:t>
      </w:r>
    </w:p>
    <w:p>
      <w:r>
        <w:t>0,25</w:t>
      </w:r>
    </w:p>
    <w:p>
      <w:r>
        <w:t>0,25</w:t>
      </w:r>
    </w:p>
    <w:p>
      <w:r>
        <w:t>Đạo diễn bậc 6/9</w:t>
      </w:r>
    </w:p>
    <w:p>
      <w:r>
        <w:t>công</w:t>
      </w:r>
    </w:p>
    <w:p>
      <w:r>
        <w:t>0,16</w:t>
      </w:r>
    </w:p>
    <w:p>
      <w:r>
        <w:t>0,16</w:t>
      </w:r>
    </w:p>
    <w:p>
      <w:r>
        <w:t>Kỹ thuật viên bậc 6/12</w:t>
      </w:r>
    </w:p>
    <w:p>
      <w:r>
        <w:t>công</w:t>
      </w:r>
    </w:p>
    <w:p>
      <w:r>
        <w:t>0,23</w:t>
      </w:r>
    </w:p>
    <w:p>
      <w:r>
        <w:t>0,09</w:t>
      </w:r>
    </w:p>
    <w:p>
      <w:r>
        <w:t>Kỹ thuật viên bậc 9/12</w:t>
      </w:r>
    </w:p>
    <w:p>
      <w:r>
        <w:t>công</w:t>
      </w:r>
    </w:p>
    <w:p>
      <w:r>
        <w:t>0,16</w:t>
      </w:r>
    </w:p>
    <w:p>
      <w:r>
        <w:t>0,15</w:t>
      </w:r>
    </w:p>
    <w:p>
      <w:r>
        <w:t>Phát thanh viên hạng III bậc 5/10</w:t>
      </w:r>
    </w:p>
    <w:p>
      <w:r>
        <w:t>công</w:t>
      </w:r>
    </w:p>
    <w:p>
      <w:r>
        <w:t>0,04</w:t>
      </w:r>
    </w:p>
    <w:p>
      <w:r>
        <w:t>0,01</w:t>
      </w:r>
    </w:p>
    <w:p>
      <w:r>
        <w:t>Phóng viên hạng III bậc 3/9</w:t>
      </w:r>
    </w:p>
    <w:p>
      <w:r>
        <w:t>công</w:t>
      </w:r>
    </w:p>
    <w:p>
      <w:r>
        <w:t>3,75</w:t>
      </w:r>
    </w:p>
    <w:p>
      <w:r>
        <w:t>0,56</w:t>
      </w:r>
    </w:p>
    <w:p>
      <w:r>
        <w:t>Phóng viên hạng III bậc 2/9</w:t>
      </w:r>
    </w:p>
    <w:p>
      <w:r>
        <w:t>công</w:t>
      </w:r>
    </w:p>
    <w:p>
      <w:r>
        <w:t>0,13</w:t>
      </w:r>
    </w:p>
    <w:p>
      <w:r>
        <w:t>0,06</w:t>
      </w:r>
    </w:p>
    <w:p>
      <w:r>
        <w:t>Máy sử dụng</w:t>
      </w:r>
    </w:p>
    <w:p>
      <w:r>
        <w:t>Hệ thống dựng</w:t>
      </w:r>
    </w:p>
    <w:p>
      <w:r>
        <w:t>giờ</w:t>
      </w:r>
    </w:p>
    <w:p>
      <w:r>
        <w:t>3,12</w:t>
      </w:r>
    </w:p>
    <w:p>
      <w:r>
        <w:t>0,47</w:t>
      </w:r>
    </w:p>
    <w:p>
      <w:r>
        <w:t>Hệ thống phòng thu dựng</w:t>
      </w:r>
    </w:p>
    <w:p>
      <w:r>
        <w:t>giờ</w:t>
      </w:r>
    </w:p>
    <w:p>
      <w:r>
        <w:t>1,80</w:t>
      </w:r>
    </w:p>
    <w:p>
      <w:r>
        <w:t>0,74</w:t>
      </w:r>
    </w:p>
    <w:p>
      <w:r>
        <w:t>Hệ thống phòng truyền âm</w:t>
      </w:r>
    </w:p>
    <w:p>
      <w:r>
        <w:t>giờ</w:t>
      </w:r>
    </w:p>
    <w:p>
      <w:r>
        <w:t>1,25</w:t>
      </w:r>
    </w:p>
    <w:p>
      <w:r>
        <w:t>1,25</w:t>
      </w:r>
    </w:p>
    <w:p>
      <w:r>
        <w:t>Máy ghi âm</w:t>
      </w:r>
    </w:p>
    <w:p>
      <w:r>
        <w:t>giờ</w:t>
      </w:r>
    </w:p>
    <w:p>
      <w:r>
        <w:t>18,00</w:t>
      </w:r>
    </w:p>
    <w:p>
      <w:r>
        <w:t>3,00</w:t>
      </w:r>
    </w:p>
    <w:p>
      <w:r>
        <w:t>Máy in</w:t>
      </w:r>
    </w:p>
    <w:p>
      <w:r>
        <w:t>giờ</w:t>
      </w:r>
    </w:p>
    <w:p>
      <w:r>
        <w:t>0,05</w:t>
      </w:r>
    </w:p>
    <w:p>
      <w:r>
        <w:t>0,05</w:t>
      </w:r>
    </w:p>
    <w:p>
      <w:r>
        <w:t>Máy tính</w:t>
      </w:r>
    </w:p>
    <w:p>
      <w:r>
        <w:t>giờ</w:t>
      </w:r>
    </w:p>
    <w:p>
      <w:r>
        <w:t>34,97</w:t>
      </w:r>
    </w:p>
    <w:p>
      <w:r>
        <w:t>29,92</w:t>
      </w:r>
    </w:p>
    <w:p>
      <w:r>
        <w:t>Ghi chú: Số lượng phóng sự linh kiện</w:t>
      </w:r>
    </w:p>
    <w:p>
      <w:r>
        <w:t>Thời lượng phát sóng</w:t>
      </w:r>
    </w:p>
    <w:p>
      <w:r>
        <w:t>30 phút</w:t>
      </w:r>
    </w:p>
    <w:p>
      <w:r>
        <w:t>Phóng sự linh kiện</w:t>
      </w:r>
    </w:p>
    <w:p>
      <w:r>
        <w:t>3</w:t>
      </w:r>
    </w:p>
    <w:p>
      <w:r>
        <w:t>b2) Thời lượng 45 phút</w:t>
      </w:r>
    </w:p>
    <w:p>
      <w:r>
        <w:t>Đơn vị tính: 01 chương trình tọa đàm</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 đến     30%</w:t>
      </w:r>
    </w:p>
    <w:p>
      <w:r>
        <w:t>13.08.00.01.02</w:t>
      </w:r>
    </w:p>
    <w:p>
      <w:r>
        <w:t>Vật liệu sử dụng</w:t>
      </w:r>
    </w:p>
    <w:p>
      <w:r>
        <w:t>Giấy in</w:t>
      </w:r>
    </w:p>
    <w:p>
      <w:r>
        <w:t>Ram</w:t>
      </w:r>
    </w:p>
    <w:p>
      <w:r>
        <w:t>0,07</w:t>
      </w:r>
    </w:p>
    <w:p>
      <w:r>
        <w:t>0,07</w:t>
      </w:r>
    </w:p>
    <w:p>
      <w:r>
        <w:t>Mực in</w:t>
      </w:r>
    </w:p>
    <w:p>
      <w:r>
        <w:t>Hộp</w:t>
      </w:r>
    </w:p>
    <w:p>
      <w:r>
        <w:t>0,02</w:t>
      </w:r>
    </w:p>
    <w:p>
      <w:r>
        <w:t>0,02</w:t>
      </w:r>
    </w:p>
    <w:p>
      <w:r>
        <w:t>Nhân công</w:t>
      </w:r>
    </w:p>
    <w:p>
      <w:r>
        <w:t>Biên tập viên hạng III bậc 5/9</w:t>
      </w:r>
    </w:p>
    <w:p>
      <w:r>
        <w:t>công</w:t>
      </w:r>
    </w:p>
    <w:p>
      <w:r>
        <w:t>1,08</w:t>
      </w:r>
    </w:p>
    <w:p>
      <w:r>
        <w:t>1,08</w:t>
      </w:r>
    </w:p>
    <w:p>
      <w:r>
        <w:t>Biên tập viên hạng III bậc 6/9</w:t>
      </w:r>
    </w:p>
    <w:p>
      <w:r>
        <w:t>công</w:t>
      </w:r>
    </w:p>
    <w:p>
      <w:r>
        <w:t>3,74</w:t>
      </w:r>
    </w:p>
    <w:p>
      <w:r>
        <w:t>3,64</w:t>
      </w:r>
    </w:p>
    <w:p>
      <w:r>
        <w:t>Biên tập viên hạng III bậc 8/9</w:t>
      </w:r>
    </w:p>
    <w:p>
      <w:r>
        <w:t>công</w:t>
      </w:r>
    </w:p>
    <w:p>
      <w:r>
        <w:t>0,18</w:t>
      </w:r>
    </w:p>
    <w:p>
      <w:r>
        <w:t>0,14</w:t>
      </w:r>
    </w:p>
    <w:p>
      <w:r>
        <w:t>Biên tập viên hạng III bậc 3/9</w:t>
      </w:r>
    </w:p>
    <w:p>
      <w:r>
        <w:t>công</w:t>
      </w:r>
    </w:p>
    <w:p>
      <w:r>
        <w:t>0,09</w:t>
      </w:r>
    </w:p>
    <w:p>
      <w:r>
        <w:t>0,09</w:t>
      </w:r>
    </w:p>
    <w:p>
      <w:r>
        <w:t>Biên tập viên hạng III bậc 2/9</w:t>
      </w:r>
    </w:p>
    <w:p>
      <w:r>
        <w:t>công</w:t>
      </w:r>
    </w:p>
    <w:p>
      <w:r>
        <w:t>0,31</w:t>
      </w:r>
    </w:p>
    <w:p>
      <w:r>
        <w:t>0,31</w:t>
      </w:r>
    </w:p>
    <w:p>
      <w:r>
        <w:t>Đạo diễn bậc 6/9</w:t>
      </w:r>
    </w:p>
    <w:p>
      <w:r>
        <w:t>công</w:t>
      </w:r>
    </w:p>
    <w:p>
      <w:r>
        <w:t>0,19</w:t>
      </w:r>
    </w:p>
    <w:p>
      <w:r>
        <w:t>0,19</w:t>
      </w:r>
    </w:p>
    <w:p>
      <w:r>
        <w:t>Kỹ thuật viên bậc 6/12</w:t>
      </w:r>
    </w:p>
    <w:p>
      <w:r>
        <w:t>công</w:t>
      </w:r>
    </w:p>
    <w:p>
      <w:r>
        <w:t>0,23</w:t>
      </w:r>
    </w:p>
    <w:p>
      <w:r>
        <w:t>0,08</w:t>
      </w:r>
    </w:p>
    <w:p>
      <w:r>
        <w:t>Kỹ thuật viên bậc 9/12</w:t>
      </w:r>
    </w:p>
    <w:p>
      <w:r>
        <w:t>công</w:t>
      </w:r>
    </w:p>
    <w:p>
      <w:r>
        <w:t>0,19</w:t>
      </w:r>
    </w:p>
    <w:p>
      <w:r>
        <w:t>0,19</w:t>
      </w:r>
    </w:p>
    <w:p>
      <w:r>
        <w:t>Phát thanh viên hạng III bậc 5/10</w:t>
      </w:r>
    </w:p>
    <w:p>
      <w:r>
        <w:t>công</w:t>
      </w:r>
    </w:p>
    <w:p>
      <w:r>
        <w:t>0,04</w:t>
      </w:r>
    </w:p>
    <w:p>
      <w:r>
        <w:t>0,01</w:t>
      </w:r>
    </w:p>
    <w:p>
      <w:r>
        <w:t>Phóng viên hạng III bậc 3/9</w:t>
      </w:r>
    </w:p>
    <w:p>
      <w:r>
        <w:t>công</w:t>
      </w:r>
    </w:p>
    <w:p>
      <w:r>
        <w:t>3,75</w:t>
      </w:r>
    </w:p>
    <w:p>
      <w:r>
        <w:t>0,56</w:t>
      </w:r>
    </w:p>
    <w:p>
      <w:r>
        <w:t>Phóng viên hạng III bậc 2/9</w:t>
      </w:r>
    </w:p>
    <w:p>
      <w:r>
        <w:t>công</w:t>
      </w:r>
    </w:p>
    <w:p>
      <w:r>
        <w:t>0,13</w:t>
      </w:r>
    </w:p>
    <w:p>
      <w:r>
        <w:t>0,06</w:t>
      </w:r>
    </w:p>
    <w:p>
      <w:r>
        <w:t>Máy sử dụng</w:t>
      </w:r>
    </w:p>
    <w:p>
      <w:r>
        <w:t>Hệ thống dựng</w:t>
      </w:r>
    </w:p>
    <w:p>
      <w:r>
        <w:t>giờ</w:t>
      </w:r>
    </w:p>
    <w:p>
      <w:r>
        <w:t>3,12</w:t>
      </w:r>
    </w:p>
    <w:p>
      <w:r>
        <w:t>0,47</w:t>
      </w:r>
    </w:p>
    <w:p>
      <w:r>
        <w:t>Hệ thống phòng thu dựng</w:t>
      </w:r>
    </w:p>
    <w:p>
      <w:r>
        <w:t>giờ</w:t>
      </w:r>
    </w:p>
    <w:p>
      <w:r>
        <w:t>1,80</w:t>
      </w:r>
    </w:p>
    <w:p>
      <w:r>
        <w:t>0,74</w:t>
      </w:r>
    </w:p>
    <w:p>
      <w:r>
        <w:t>Hệ thống phòng truyền âm</w:t>
      </w:r>
    </w:p>
    <w:p>
      <w:r>
        <w:t>giờ</w:t>
      </w:r>
    </w:p>
    <w:p>
      <w:r>
        <w:t>1,50</w:t>
      </w:r>
    </w:p>
    <w:p>
      <w:r>
        <w:t>1,50</w:t>
      </w:r>
    </w:p>
    <w:p>
      <w:r>
        <w:t>Máy ghi âm</w:t>
      </w:r>
    </w:p>
    <w:p>
      <w:r>
        <w:t>giờ</w:t>
      </w:r>
    </w:p>
    <w:p>
      <w:r>
        <w:t>18,00</w:t>
      </w:r>
    </w:p>
    <w:p>
      <w:r>
        <w:t>3,00</w:t>
      </w:r>
    </w:p>
    <w:p>
      <w:r>
        <w:t>Máy in</w:t>
      </w:r>
    </w:p>
    <w:p>
      <w:r>
        <w:t>giờ</w:t>
      </w:r>
    </w:p>
    <w:p>
      <w:r>
        <w:t>0,06</w:t>
      </w:r>
    </w:p>
    <w:p>
      <w:r>
        <w:t>0,06</w:t>
      </w:r>
    </w:p>
    <w:p>
      <w:r>
        <w:t>Máy tính</w:t>
      </w:r>
    </w:p>
    <w:p>
      <w:r>
        <w:t>giờ</w:t>
      </w:r>
    </w:p>
    <w:p>
      <w:r>
        <w:t>39,22</w:t>
      </w:r>
    </w:p>
    <w:p>
      <w:r>
        <w:t>34,17</w:t>
      </w:r>
    </w:p>
    <w:p>
      <w:r>
        <w:t>Ghi chú: Số lượng phóng sự linh kiện</w:t>
      </w:r>
    </w:p>
    <w:p>
      <w:r>
        <w:t>Thời lượng phát sóng</w:t>
      </w:r>
    </w:p>
    <w:p>
      <w:r>
        <w:t>45 phút</w:t>
      </w:r>
    </w:p>
    <w:p>
      <w:r>
        <w:t>Phóng sự linh kiện</w:t>
      </w:r>
    </w:p>
    <w:p>
      <w:r>
        <w:t>3</w:t>
      </w:r>
    </w:p>
    <w:p>
      <w:r>
        <w:t>b3) Thời lượng 60 phút</w:t>
      </w:r>
    </w:p>
    <w:p>
      <w:r>
        <w:t>Đơn vị tính: 01 chương trình tọa đàm</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 đến   30%</w:t>
      </w:r>
    </w:p>
    <w:p>
      <w:r>
        <w:t>13.08.00.01.03</w:t>
      </w:r>
    </w:p>
    <w:p>
      <w:r>
        <w:t>Vật liệu sử dụng</w:t>
      </w:r>
    </w:p>
    <w:p>
      <w:r>
        <w:t>Giấy in</w:t>
      </w:r>
    </w:p>
    <w:p>
      <w:r>
        <w:t>Ram</w:t>
      </w:r>
    </w:p>
    <w:p>
      <w:r>
        <w:t>0,10</w:t>
      </w:r>
    </w:p>
    <w:p>
      <w:r>
        <w:t>0,10</w:t>
      </w:r>
    </w:p>
    <w:p>
      <w:r>
        <w:t>Mực in</w:t>
      </w:r>
    </w:p>
    <w:p>
      <w:r>
        <w:t>Hộp</w:t>
      </w:r>
    </w:p>
    <w:p>
      <w:r>
        <w:t>0,03</w:t>
      </w:r>
    </w:p>
    <w:p>
      <w:r>
        <w:t>0,03</w:t>
      </w:r>
    </w:p>
    <w:p>
      <w:r>
        <w:t>Nhân công</w:t>
      </w:r>
    </w:p>
    <w:p>
      <w:r>
        <w:t>Biên tập viên hạng III bậc 5/9</w:t>
      </w:r>
    </w:p>
    <w:p>
      <w:r>
        <w:t>công</w:t>
      </w:r>
    </w:p>
    <w:p>
      <w:r>
        <w:t>1,25</w:t>
      </w:r>
    </w:p>
    <w:p>
      <w:r>
        <w:t>1,25</w:t>
      </w:r>
    </w:p>
    <w:p>
      <w:r>
        <w:t>Biên tập viên hạng III bậc 6/9</w:t>
      </w:r>
    </w:p>
    <w:p>
      <w:r>
        <w:t>công</w:t>
      </w:r>
    </w:p>
    <w:p>
      <w:r>
        <w:t>4,34</w:t>
      </w:r>
    </w:p>
    <w:p>
      <w:r>
        <w:t>4,25</w:t>
      </w:r>
    </w:p>
    <w:p>
      <w:r>
        <w:t>Biên tập viên hạng III bậc 8/9</w:t>
      </w:r>
    </w:p>
    <w:p>
      <w:r>
        <w:t>công</w:t>
      </w:r>
    </w:p>
    <w:p>
      <w:r>
        <w:t>0,20</w:t>
      </w:r>
    </w:p>
    <w:p>
      <w:r>
        <w:t>0,16</w:t>
      </w:r>
    </w:p>
    <w:p>
      <w:r>
        <w:t>Biên tập viên hạng III bậc 3/9</w:t>
      </w:r>
    </w:p>
    <w:p>
      <w:r>
        <w:t>công</w:t>
      </w:r>
    </w:p>
    <w:p>
      <w:r>
        <w:t>0,09</w:t>
      </w:r>
    </w:p>
    <w:p>
      <w:r>
        <w:t>0,09</w:t>
      </w:r>
    </w:p>
    <w:p>
      <w:r>
        <w:t>Biên tập viên hạng III bậc 2/9</w:t>
      </w:r>
    </w:p>
    <w:p>
      <w:r>
        <w:t>công</w:t>
      </w:r>
    </w:p>
    <w:p>
      <w:r>
        <w:t>0,38</w:t>
      </w:r>
    </w:p>
    <w:p>
      <w:r>
        <w:t>0,38</w:t>
      </w:r>
    </w:p>
    <w:p>
      <w:r>
        <w:t>Đạo diễn bậc 6/9</w:t>
      </w:r>
    </w:p>
    <w:p>
      <w:r>
        <w:t>công</w:t>
      </w:r>
    </w:p>
    <w:p>
      <w:r>
        <w:t>0,22</w:t>
      </w:r>
    </w:p>
    <w:p>
      <w:r>
        <w:t>0,22</w:t>
      </w:r>
    </w:p>
    <w:p>
      <w:r>
        <w:t>Kỹ thuật viên bậc 6/12</w:t>
      </w:r>
    </w:p>
    <w:p>
      <w:r>
        <w:t>công</w:t>
      </w:r>
    </w:p>
    <w:p>
      <w:r>
        <w:t>0,23</w:t>
      </w:r>
    </w:p>
    <w:p>
      <w:r>
        <w:t>0,09</w:t>
      </w:r>
    </w:p>
    <w:p>
      <w:r>
        <w:t>Kỹ thuật viên bậc 9/12</w:t>
      </w:r>
    </w:p>
    <w:p>
      <w:r>
        <w:t>công</w:t>
      </w:r>
    </w:p>
    <w:p>
      <w:r>
        <w:t>0,22</w:t>
      </w:r>
    </w:p>
    <w:p>
      <w:r>
        <w:t>0,22</w:t>
      </w:r>
    </w:p>
    <w:p>
      <w:r>
        <w:t>Phát thanh viên hạng III bậc 5/10</w:t>
      </w:r>
    </w:p>
    <w:p>
      <w:r>
        <w:t>công</w:t>
      </w:r>
    </w:p>
    <w:p>
      <w:r>
        <w:t>0,04</w:t>
      </w:r>
    </w:p>
    <w:p>
      <w:r>
        <w:t>0,01</w:t>
      </w:r>
    </w:p>
    <w:p>
      <w:r>
        <w:t>Phóng viên hạng III bậc 3/9</w:t>
      </w:r>
    </w:p>
    <w:p>
      <w:r>
        <w:t>công</w:t>
      </w:r>
    </w:p>
    <w:p>
      <w:r>
        <w:t>3,75</w:t>
      </w:r>
    </w:p>
    <w:p>
      <w:r>
        <w:t>0,55</w:t>
      </w:r>
    </w:p>
    <w:p>
      <w:r>
        <w:t>Phóng viên hạng III bậc 2/9</w:t>
      </w:r>
    </w:p>
    <w:p>
      <w:r>
        <w:t>công</w:t>
      </w:r>
    </w:p>
    <w:p>
      <w:r>
        <w:t>0,13</w:t>
      </w:r>
    </w:p>
    <w:p>
      <w:r>
        <w:t>0,06</w:t>
      </w:r>
    </w:p>
    <w:p>
      <w:r>
        <w:t>Máy sử dụng</w:t>
      </w:r>
    </w:p>
    <w:p>
      <w:r>
        <w:t>Hệ thống dựng</w:t>
      </w:r>
    </w:p>
    <w:p>
      <w:r>
        <w:t>giờ</w:t>
      </w:r>
    </w:p>
    <w:p>
      <w:r>
        <w:t>3,12</w:t>
      </w:r>
    </w:p>
    <w:p>
      <w:r>
        <w:t>0,47</w:t>
      </w:r>
    </w:p>
    <w:p>
      <w:r>
        <w:t>Hệ thống phòng thu dựng</w:t>
      </w:r>
    </w:p>
    <w:p>
      <w:r>
        <w:t>giờ</w:t>
      </w:r>
    </w:p>
    <w:p>
      <w:r>
        <w:t>1,80</w:t>
      </w:r>
    </w:p>
    <w:p>
      <w:r>
        <w:t>0,74</w:t>
      </w:r>
    </w:p>
    <w:p>
      <w:r>
        <w:t>Hệ thống phòng truyền âm</w:t>
      </w:r>
    </w:p>
    <w:p>
      <w:r>
        <w:t>giờ</w:t>
      </w:r>
    </w:p>
    <w:p>
      <w:r>
        <w:t>1,75</w:t>
      </w:r>
    </w:p>
    <w:p>
      <w:r>
        <w:t>1,75</w:t>
      </w:r>
    </w:p>
    <w:p>
      <w:r>
        <w:t>Máy ghi âm</w:t>
      </w:r>
    </w:p>
    <w:p>
      <w:r>
        <w:t>giờ</w:t>
      </w:r>
    </w:p>
    <w:p>
      <w:r>
        <w:t>18,00</w:t>
      </w:r>
    </w:p>
    <w:p>
      <w:r>
        <w:t>3,00</w:t>
      </w:r>
    </w:p>
    <w:p>
      <w:r>
        <w:t>Máy in</w:t>
      </w:r>
    </w:p>
    <w:p>
      <w:r>
        <w:t>giờ</w:t>
      </w:r>
    </w:p>
    <w:p>
      <w:r>
        <w:t>0,08</w:t>
      </w:r>
    </w:p>
    <w:p>
      <w:r>
        <w:t>0,07</w:t>
      </w:r>
    </w:p>
    <w:p>
      <w:r>
        <w:t>Máy tính</w:t>
      </w:r>
    </w:p>
    <w:p>
      <w:r>
        <w:t>giờ</w:t>
      </w:r>
    </w:p>
    <w:p>
      <w:r>
        <w:t>45,85</w:t>
      </w:r>
    </w:p>
    <w:p>
      <w:r>
        <w:t>40,80</w:t>
      </w:r>
    </w:p>
    <w:p>
      <w:r>
        <w:t>Ghi chú: Số lượng phóng sự linh kiện</w:t>
      </w:r>
    </w:p>
    <w:p>
      <w:r>
        <w:t>Thời lượng phát sóng</w:t>
      </w:r>
    </w:p>
    <w:p>
      <w:r>
        <w:t>60 phút</w:t>
      </w:r>
    </w:p>
    <w:p>
      <w:r>
        <w:t>Phóng sự linh kiện</w:t>
      </w:r>
    </w:p>
    <w:p>
      <w:r>
        <w:t>3</w:t>
      </w:r>
    </w:p>
    <w:p>
      <w:r>
        <w:t>13.08.00.02.00 Chương trình tọa đàm ghi âm phát sau</w:t>
      </w:r>
    </w:p>
    <w:p>
      <w:r>
        <w:t>a) Thành phần công việc</w:t>
      </w:r>
    </w:p>
    <w:p>
      <w:r>
        <w:t>- Đề xuất ý tưởng</w:t>
      </w:r>
    </w:p>
    <w:p>
      <w:r>
        <w:t>- Duyệt ý tưởng</w:t>
      </w:r>
    </w:p>
    <w:p>
      <w:r>
        <w:t>- Thu thập thông tin tài liệu và liên hệ khách mời chuyên gia</w:t>
      </w:r>
    </w:p>
    <w:p>
      <w:r>
        <w:t>- Viết kịch bản đề cương</w:t>
      </w:r>
    </w:p>
    <w:p>
      <w:r>
        <w:t>- Duyệt kịch bản đề cương</w:t>
      </w:r>
    </w:p>
    <w:p>
      <w:r>
        <w:t>- Tổ chức sản xuất:</w:t>
      </w:r>
    </w:p>
    <w:p>
      <w:r>
        <w:t>* Sản xuất phóng sự linh kiện:</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Chuyển sản phẩm lên hệ thống lưu trữ</w:t>
      </w:r>
    </w:p>
    <w:p>
      <w:r>
        <w:t>* Chùm ý kiến thính giả - voxpop:</w:t>
      </w:r>
    </w:p>
    <w:p>
      <w:r>
        <w:t>+ Đi thực hiện phỏng vấn</w:t>
      </w:r>
    </w:p>
    <w:p>
      <w:r>
        <w:t>+ Rải băng âm thanh và biên tập</w:t>
      </w:r>
    </w:p>
    <w:p>
      <w:r>
        <w:t>+ Duyệt voxpop</w:t>
      </w:r>
    </w:p>
    <w:p>
      <w:r>
        <w:t>+ Trích âm thanh phỏng vấn</w:t>
      </w:r>
    </w:p>
    <w:p>
      <w:r>
        <w:t>+ Dàn dựng voxpop</w:t>
      </w:r>
    </w:p>
    <w:p>
      <w:r>
        <w:t>* Sản xuất chương trình quảng bá:</w:t>
      </w:r>
    </w:p>
    <w:p>
      <w:r>
        <w:t>+ Viết quảng bá</w:t>
      </w:r>
    </w:p>
    <w:p>
      <w:r>
        <w:t>+ Duyệt quảng bá</w:t>
      </w:r>
    </w:p>
    <w:p>
      <w:r>
        <w:t>+ Thu thanh quảng bá</w:t>
      </w:r>
    </w:p>
    <w:p>
      <w:r>
        <w:t>+ Dựng quảng bá</w:t>
      </w:r>
    </w:p>
    <w:p>
      <w:r>
        <w:t>+ Duyệt sản phẩm</w:t>
      </w:r>
    </w:p>
    <w:p>
      <w:r>
        <w:t>+ Chuyển sản phẩm lên hệ thống lưu trữ</w:t>
      </w:r>
    </w:p>
    <w:p>
      <w:r>
        <w:t>- Hoàn thiện kịch bản chương trình tọa đàm</w:t>
      </w:r>
    </w:p>
    <w:p>
      <w:r>
        <w:t>- Duyệt kịch bản tọa đàm</w:t>
      </w:r>
    </w:p>
    <w:p>
      <w:r>
        <w:t>- Mời khách đến phòng thu và trao đổi với khách mời</w:t>
      </w:r>
    </w:p>
    <w:p>
      <w:r>
        <w:t>- Thu thanh tọa đàm</w:t>
      </w:r>
    </w:p>
    <w:p>
      <w:r>
        <w:t>- Dàn dựng chương trình tọa đàm</w:t>
      </w:r>
    </w:p>
    <w:p>
      <w:r>
        <w:t>- Duyệt chương trình tọa đàm</w:t>
      </w:r>
    </w:p>
    <w:p>
      <w:r>
        <w:t>- Chuyển sản phẩm lên hệ thống lưu trữ,</w:t>
      </w:r>
    </w:p>
    <w:p>
      <w:r>
        <w:t>b) Định mức sản xuất chương trình tọa đàm ghi âm phát sau</w:t>
      </w:r>
    </w:p>
    <w:p>
      <w:r>
        <w:t>b1) Thời lượng 30 phút</w:t>
      </w:r>
    </w:p>
    <w:p>
      <w:r>
        <w:t>Đơn vị tính: 01 chương trình tọa đàm</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 đến   30%</w:t>
      </w:r>
    </w:p>
    <w:p>
      <w:r>
        <w:t>13.08.00.02.01</w:t>
      </w:r>
    </w:p>
    <w:p>
      <w:r>
        <w:t>Vật liệu sử dụng</w:t>
      </w:r>
    </w:p>
    <w:p>
      <w:r>
        <w:t>Giấy in</w:t>
      </w:r>
    </w:p>
    <w:p>
      <w:r>
        <w:t>Ram</w:t>
      </w:r>
    </w:p>
    <w:p>
      <w:r>
        <w:t>0,06</w:t>
      </w:r>
    </w:p>
    <w:p>
      <w:r>
        <w:t>0,06</w:t>
      </w:r>
    </w:p>
    <w:p>
      <w:r>
        <w:t>Mực in</w:t>
      </w:r>
    </w:p>
    <w:p>
      <w:r>
        <w:t>Hộp</w:t>
      </w:r>
    </w:p>
    <w:p>
      <w:r>
        <w:t>0,02</w:t>
      </w:r>
    </w:p>
    <w:p>
      <w:r>
        <w:t>0,02</w:t>
      </w:r>
    </w:p>
    <w:p>
      <w:r>
        <w:t>Nhân công</w:t>
      </w:r>
    </w:p>
    <w:p>
      <w:r>
        <w:t>Biên tập viên hạng III bậc 6/9</w:t>
      </w:r>
    </w:p>
    <w:p>
      <w:r>
        <w:t>công</w:t>
      </w:r>
    </w:p>
    <w:p>
      <w:r>
        <w:t>0,48</w:t>
      </w:r>
    </w:p>
    <w:p>
      <w:r>
        <w:t>0,38</w:t>
      </w:r>
    </w:p>
    <w:p>
      <w:r>
        <w:t>Biên tập viên hạng III bậc 8/9</w:t>
      </w:r>
    </w:p>
    <w:p>
      <w:r>
        <w:t>công</w:t>
      </w:r>
    </w:p>
    <w:p>
      <w:r>
        <w:t>0,21</w:t>
      </w:r>
    </w:p>
    <w:p>
      <w:r>
        <w:t>0,16</w:t>
      </w:r>
    </w:p>
    <w:p>
      <w:r>
        <w:t>Biên tập viên hạng III bậc 3/9</w:t>
      </w:r>
    </w:p>
    <w:p>
      <w:r>
        <w:t>công</w:t>
      </w:r>
    </w:p>
    <w:p>
      <w:r>
        <w:t>0,09</w:t>
      </w:r>
    </w:p>
    <w:p>
      <w:r>
        <w:t>0,09</w:t>
      </w:r>
    </w:p>
    <w:p>
      <w:r>
        <w:t>Biên tập viên hạng III bậc 4/9</w:t>
      </w:r>
    </w:p>
    <w:p>
      <w:r>
        <w:t>công</w:t>
      </w:r>
    </w:p>
    <w:p>
      <w:r>
        <w:t>3,73</w:t>
      </w:r>
    </w:p>
    <w:p>
      <w:r>
        <w:t>3,73</w:t>
      </w:r>
    </w:p>
    <w:p>
      <w:r>
        <w:t>Kỹ thuật viên bậc 7/12</w:t>
      </w:r>
    </w:p>
    <w:p>
      <w:r>
        <w:t>công</w:t>
      </w:r>
    </w:p>
    <w:p>
      <w:r>
        <w:t>0,29</w:t>
      </w:r>
    </w:p>
    <w:p>
      <w:r>
        <w:t>0,28</w:t>
      </w:r>
    </w:p>
    <w:p>
      <w:r>
        <w:t>Phát thanh viên hạng III bậc 5/10</w:t>
      </w:r>
    </w:p>
    <w:p>
      <w:r>
        <w:t>công</w:t>
      </w:r>
    </w:p>
    <w:p>
      <w:r>
        <w:t>0,10</w:t>
      </w:r>
    </w:p>
    <w:p>
      <w:r>
        <w:t>0,10</w:t>
      </w:r>
    </w:p>
    <w:p>
      <w:r>
        <w:t>Phóng viên hạng III bậc 3/9</w:t>
      </w:r>
    </w:p>
    <w:p>
      <w:r>
        <w:t>công</w:t>
      </w:r>
    </w:p>
    <w:p>
      <w:r>
        <w:t>3,63</w:t>
      </w:r>
    </w:p>
    <w:p>
      <w:r>
        <w:t>0,53</w:t>
      </w:r>
    </w:p>
    <w:p>
      <w:r>
        <w:t>Phóng viên hạng III bậc 2/9</w:t>
      </w:r>
    </w:p>
    <w:p>
      <w:r>
        <w:t>công</w:t>
      </w:r>
    </w:p>
    <w:p>
      <w:r>
        <w:t>0,13</w:t>
      </w:r>
    </w:p>
    <w:p>
      <w:r>
        <w:t>0,05</w:t>
      </w:r>
    </w:p>
    <w:p>
      <w:r>
        <w:t>Máy sử dụng</w:t>
      </w:r>
    </w:p>
    <w:p>
      <w:r>
        <w:t>Hệ thống dựng</w:t>
      </w:r>
    </w:p>
    <w:p>
      <w:r>
        <w:t>giờ</w:t>
      </w:r>
    </w:p>
    <w:p>
      <w:r>
        <w:t>3,12</w:t>
      </w:r>
    </w:p>
    <w:p>
      <w:r>
        <w:t>0,47</w:t>
      </w:r>
    </w:p>
    <w:p>
      <w:r>
        <w:t>Hệ thống phòng thu dựng</w:t>
      </w:r>
    </w:p>
    <w:p>
      <w:r>
        <w:t>giờ</w:t>
      </w:r>
    </w:p>
    <w:p>
      <w:r>
        <w:t>0,55</w:t>
      </w:r>
    </w:p>
    <w:p>
      <w:r>
        <w:t>0,55</w:t>
      </w:r>
    </w:p>
    <w:p>
      <w:r>
        <w:t>Hệ thống phòng truyền âm</w:t>
      </w:r>
    </w:p>
    <w:p>
      <w:r>
        <w:t>giờ</w:t>
      </w:r>
    </w:p>
    <w:p>
      <w:r>
        <w:t>1,70</w:t>
      </w:r>
    </w:p>
    <w:p>
      <w:r>
        <w:t>1,70</w:t>
      </w:r>
    </w:p>
    <w:p>
      <w:r>
        <w:t>Máy ghi âm</w:t>
      </w:r>
    </w:p>
    <w:p>
      <w:r>
        <w:t>giờ</w:t>
      </w:r>
    </w:p>
    <w:p>
      <w:r>
        <w:t>18,00</w:t>
      </w:r>
    </w:p>
    <w:p>
      <w:r>
        <w:t>3,00</w:t>
      </w:r>
    </w:p>
    <w:p>
      <w:r>
        <w:t>Máy in</w:t>
      </w:r>
    </w:p>
    <w:p>
      <w:r>
        <w:t>giờ</w:t>
      </w:r>
    </w:p>
    <w:p>
      <w:r>
        <w:t>0,05</w:t>
      </w:r>
    </w:p>
    <w:p>
      <w:r>
        <w:t>0,05</w:t>
      </w:r>
    </w:p>
    <w:p>
      <w:r>
        <w:t>Máy tính</w:t>
      </w:r>
    </w:p>
    <w:p>
      <w:r>
        <w:t>giờ</w:t>
      </w:r>
    </w:p>
    <w:p>
      <w:r>
        <w:t>34,97</w:t>
      </w:r>
    </w:p>
    <w:p>
      <w:r>
        <w:t>29,92</w:t>
      </w:r>
    </w:p>
    <w:p>
      <w:r>
        <w:t>Ghi chú: Số lượng phóng sự linh kiện</w:t>
      </w:r>
    </w:p>
    <w:p>
      <w:r>
        <w:t>Thời lượng phát sóng</w:t>
      </w:r>
    </w:p>
    <w:p>
      <w:r>
        <w:t>30 phút</w:t>
      </w:r>
    </w:p>
    <w:p>
      <w:r>
        <w:t>Phóng sự linh kiện</w:t>
      </w:r>
    </w:p>
    <w:p>
      <w:r>
        <w:t>3</w:t>
      </w:r>
    </w:p>
    <w:p>
      <w:r>
        <w:t>b1) Thời lượng 45 phút</w:t>
      </w:r>
    </w:p>
    <w:p>
      <w:r>
        <w:t>Đơn vị tính: 01 chương trình tọa đàm</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 đến   30%</w:t>
      </w:r>
    </w:p>
    <w:p>
      <w:r>
        <w:t>13.08.00.02.02</w:t>
      </w:r>
    </w:p>
    <w:p>
      <w:r>
        <w:t>Vật liệu sử dụng</w:t>
      </w:r>
    </w:p>
    <w:p>
      <w:r>
        <w:t>Giấy in</w:t>
      </w:r>
    </w:p>
    <w:p>
      <w:r>
        <w:t>Ram</w:t>
      </w:r>
    </w:p>
    <w:p>
      <w:r>
        <w:t>0,07</w:t>
      </w:r>
    </w:p>
    <w:p>
      <w:r>
        <w:t>0,07</w:t>
      </w:r>
    </w:p>
    <w:p>
      <w:r>
        <w:t>Mực in</w:t>
      </w:r>
    </w:p>
    <w:p>
      <w:r>
        <w:t>Hộp</w:t>
      </w:r>
    </w:p>
    <w:p>
      <w:r>
        <w:t>0,02</w:t>
      </w:r>
    </w:p>
    <w:p>
      <w:r>
        <w:t>0,02</w:t>
      </w:r>
    </w:p>
    <w:p>
      <w:r>
        <w:t>Nhân công</w:t>
      </w:r>
    </w:p>
    <w:p>
      <w:r>
        <w:t>Biên tập viên hạng III bậc 6/9</w:t>
      </w:r>
    </w:p>
    <w:p>
      <w:r>
        <w:t>công</w:t>
      </w:r>
    </w:p>
    <w:p>
      <w:r>
        <w:t>0,55</w:t>
      </w:r>
    </w:p>
    <w:p>
      <w:r>
        <w:t>0,46</w:t>
      </w:r>
    </w:p>
    <w:p>
      <w:r>
        <w:t>Biên tập viên hạng III bậc 8/9</w:t>
      </w:r>
    </w:p>
    <w:p>
      <w:r>
        <w:t>công</w:t>
      </w:r>
    </w:p>
    <w:p>
      <w:r>
        <w:t>0,26</w:t>
      </w:r>
    </w:p>
    <w:p>
      <w:r>
        <w:t>0,22</w:t>
      </w:r>
    </w:p>
    <w:p>
      <w:r>
        <w:t>Biên tập viên hạng III bậc 3/9</w:t>
      </w:r>
    </w:p>
    <w:p>
      <w:r>
        <w:t>công</w:t>
      </w:r>
    </w:p>
    <w:p>
      <w:r>
        <w:t>0,09</w:t>
      </w:r>
    </w:p>
    <w:p>
      <w:r>
        <w:t>0,09</w:t>
      </w:r>
    </w:p>
    <w:p>
      <w:r>
        <w:t>Biên tập viên hạng III bậc 4/9</w:t>
      </w:r>
    </w:p>
    <w:p>
      <w:r>
        <w:t>công</w:t>
      </w:r>
    </w:p>
    <w:p>
      <w:r>
        <w:t>4,31</w:t>
      </w:r>
    </w:p>
    <w:p>
      <w:r>
        <w:t>4,31</w:t>
      </w:r>
    </w:p>
    <w:p>
      <w:r>
        <w:t>Kỹ thuật viên bậc 7/12</w:t>
      </w:r>
    </w:p>
    <w:p>
      <w:r>
        <w:t>công</w:t>
      </w:r>
    </w:p>
    <w:p>
      <w:r>
        <w:t>0,34</w:t>
      </w:r>
    </w:p>
    <w:p>
      <w:r>
        <w:t>0,34</w:t>
      </w:r>
    </w:p>
    <w:p>
      <w:r>
        <w:t>Phát thanh viên hạng III bậc 5/10</w:t>
      </w:r>
    </w:p>
    <w:p>
      <w:r>
        <w:t>công</w:t>
      </w:r>
    </w:p>
    <w:p>
      <w:r>
        <w:t>0,10</w:t>
      </w:r>
    </w:p>
    <w:p>
      <w:r>
        <w:t>0,10</w:t>
      </w:r>
    </w:p>
    <w:p>
      <w:r>
        <w:t>Phóng viên hạng III bậc 3/9</w:t>
      </w:r>
    </w:p>
    <w:p>
      <w:r>
        <w:t>công</w:t>
      </w:r>
    </w:p>
    <w:p>
      <w:r>
        <w:t>3,63</w:t>
      </w:r>
    </w:p>
    <w:p>
      <w:r>
        <w:t>0,54</w:t>
      </w:r>
    </w:p>
    <w:p>
      <w:r>
        <w:t>Phóng viên hạng III bậc 2/9</w:t>
      </w:r>
    </w:p>
    <w:p>
      <w:r>
        <w:t>công</w:t>
      </w:r>
    </w:p>
    <w:p>
      <w:r>
        <w:t>0,13</w:t>
      </w:r>
    </w:p>
    <w:p>
      <w:r>
        <w:t>0,06</w:t>
      </w:r>
    </w:p>
    <w:p>
      <w:r>
        <w:t>Máy sử dụng</w:t>
      </w:r>
    </w:p>
    <w:p>
      <w:r>
        <w:t>Hệ thống dựng</w:t>
      </w:r>
    </w:p>
    <w:p>
      <w:r>
        <w:t>giờ</w:t>
      </w:r>
    </w:p>
    <w:p>
      <w:r>
        <w:t>3,12</w:t>
      </w:r>
    </w:p>
    <w:p>
      <w:r>
        <w:t>0,47</w:t>
      </w:r>
    </w:p>
    <w:p>
      <w:r>
        <w:t>Hệ thống phòng thu dựng</w:t>
      </w:r>
    </w:p>
    <w:p>
      <w:r>
        <w:t>giờ</w:t>
      </w:r>
    </w:p>
    <w:p>
      <w:r>
        <w:t>0,55</w:t>
      </w:r>
    </w:p>
    <w:p>
      <w:r>
        <w:t>0,55</w:t>
      </w:r>
    </w:p>
    <w:p>
      <w:r>
        <w:t>Hệ thống phòng truyền âm</w:t>
      </w:r>
    </w:p>
    <w:p>
      <w:r>
        <w:t>giờ</w:t>
      </w:r>
    </w:p>
    <w:p>
      <w:r>
        <w:t>2,19</w:t>
      </w:r>
    </w:p>
    <w:p>
      <w:r>
        <w:t>2,19</w:t>
      </w:r>
    </w:p>
    <w:p>
      <w:r>
        <w:t>Máy ghi âm</w:t>
      </w:r>
    </w:p>
    <w:p>
      <w:r>
        <w:t>giờ</w:t>
      </w:r>
    </w:p>
    <w:p>
      <w:r>
        <w:t>18,00</w:t>
      </w:r>
    </w:p>
    <w:p>
      <w:r>
        <w:t>3,00</w:t>
      </w:r>
    </w:p>
    <w:p>
      <w:r>
        <w:t>Máy in</w:t>
      </w:r>
    </w:p>
    <w:p>
      <w:r>
        <w:t>giờ</w:t>
      </w:r>
    </w:p>
    <w:p>
      <w:r>
        <w:t>0,06</w:t>
      </w:r>
    </w:p>
    <w:p>
      <w:r>
        <w:t>0,06</w:t>
      </w:r>
    </w:p>
    <w:p>
      <w:r>
        <w:t>Máy tính</w:t>
      </w:r>
    </w:p>
    <w:p>
      <w:r>
        <w:t>giờ</w:t>
      </w:r>
    </w:p>
    <w:p>
      <w:r>
        <w:t>39,72</w:t>
      </w:r>
    </w:p>
    <w:p>
      <w:r>
        <w:t>34,67</w:t>
      </w:r>
    </w:p>
    <w:p>
      <w:r>
        <w:t>Ghi chú: Số lượng phóng sự linh kiện</w:t>
      </w:r>
    </w:p>
    <w:p>
      <w:r>
        <w:t>Thời lượng phát sóng</w:t>
      </w:r>
    </w:p>
    <w:p>
      <w:r>
        <w:t>45 phút</w:t>
      </w:r>
    </w:p>
    <w:p>
      <w:r>
        <w:t>Phóng sự linh kiện</w:t>
      </w:r>
    </w:p>
    <w:p>
      <w:r>
        <w:t>3</w:t>
      </w:r>
    </w:p>
    <w:p>
      <w:r>
        <w:t>13.09.00.00.00 Chương trình tạp chí</w:t>
      </w:r>
    </w:p>
    <w:p>
      <w:r>
        <w:t>a) Thành phần công việc</w:t>
      </w:r>
    </w:p>
    <w:p>
      <w:r>
        <w:t>- Đề xuất ý tưởng đề tài</w:t>
      </w:r>
    </w:p>
    <w:p>
      <w:r>
        <w:t>- Duyệt ý tưởng</w:t>
      </w:r>
    </w:p>
    <w:p>
      <w:r>
        <w:t>- Thu thập thông tin tài liệu</w:t>
      </w:r>
    </w:p>
    <w:p>
      <w:r>
        <w:t>- Viết kịch bản đề cương</w:t>
      </w:r>
    </w:p>
    <w:p>
      <w:r>
        <w:t>- Duyệt kịch bản đề cương</w:t>
      </w:r>
    </w:p>
    <w:p>
      <w:r>
        <w:t>- Tổ chức sản xuất:</w:t>
      </w:r>
    </w:p>
    <w:p>
      <w:r>
        <w:t>* Box thông tin - tin tức tổng hợp:    dành cho thời lượng từ 15 phút</w:t>
      </w:r>
    </w:p>
    <w:p>
      <w:r>
        <w:t>+ Tìm thông tin liên quan đến chủ đề</w:t>
      </w:r>
    </w:p>
    <w:p>
      <w:r>
        <w:t>+ Biên tập tin</w:t>
      </w:r>
    </w:p>
    <w:p>
      <w:r>
        <w:t>+ Duyệt tin</w:t>
      </w:r>
    </w:p>
    <w:p>
      <w:r>
        <w:t>* Chùm ý kiến thính giả (voxpop):    dành cho thời lượng 20 phút và 30 phút</w:t>
      </w:r>
    </w:p>
    <w:p>
      <w:r>
        <w:t>+ Đi thực hiện phỏng vấn</w:t>
      </w:r>
    </w:p>
    <w:p>
      <w:r>
        <w:t>+ Rải băng âm thanh và biên tập</w:t>
      </w:r>
    </w:p>
    <w:p>
      <w:r>
        <w:t>+ Duyệt voxpop</w:t>
      </w:r>
    </w:p>
    <w:p>
      <w:r>
        <w:t>+ Trích âm thanh phỏng vấn</w:t>
      </w:r>
    </w:p>
    <w:p>
      <w:r>
        <w:t>+ Dàn dựng voxpop</w:t>
      </w:r>
    </w:p>
    <w:p>
      <w:r>
        <w:t>* Phóng sự:</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Chuyển sản phẩm lên hệ thống lưu trữ</w:t>
      </w:r>
    </w:p>
    <w:p>
      <w:r>
        <w:t>* Talk với khách mời:</w:t>
      </w:r>
    </w:p>
    <w:p>
      <w:r>
        <w:t>+ Thu thập thông tin và liên hệ phỏng vấn</w:t>
      </w:r>
    </w:p>
    <w:p>
      <w:r>
        <w:t>+ Soạn thảo nội dung phỏng vấn</w:t>
      </w:r>
    </w:p>
    <w:p>
      <w:r>
        <w:t>+ Duyệt nội dung phỏng vấn</w:t>
      </w:r>
    </w:p>
    <w:p>
      <w:r>
        <w:t>+ Thống nhất kế hoạch, nội dung phỏng vấn với khách mời</w:t>
      </w:r>
    </w:p>
    <w:p>
      <w:r>
        <w:t>+ Thực hiện phỏng vấn</w:t>
      </w:r>
    </w:p>
    <w:p>
      <w:r>
        <w:t>+ Nghe lại và rải băng phỏng vấn</w:t>
      </w:r>
    </w:p>
    <w:p>
      <w:r>
        <w:t>+ Viết lời dẫn và biên tập nội dung phỏng vấn</w:t>
      </w:r>
    </w:p>
    <w:p>
      <w:r>
        <w:t>+ Duyệt phỏng vấn</w:t>
      </w:r>
    </w:p>
    <w:p>
      <w:r>
        <w:t>+ Trích nội dung phỏng vấn</w:t>
      </w:r>
    </w:p>
    <w:p>
      <w:r>
        <w:t>+ Thu thanh lời giới thiệu ngắn</w:t>
      </w:r>
    </w:p>
    <w:p>
      <w:r>
        <w:t>+ Dựng phỏng vấn</w:t>
      </w:r>
    </w:p>
    <w:p>
      <w:r>
        <w:t>+ Chuyển sản phẩm lên hệ thống lưu trữ</w:t>
      </w:r>
    </w:p>
    <w:p>
      <w:r>
        <w:t>- Viết kịch bản đề cương</w:t>
      </w:r>
    </w:p>
    <w:p>
      <w:r>
        <w:t>- Duyệt kịch bản</w:t>
      </w:r>
    </w:p>
    <w:p>
      <w:r>
        <w:t>- Thu thanh tạp chí</w:t>
      </w:r>
    </w:p>
    <w:p>
      <w:r>
        <w:t>- Dàn dựng chương trình tạp chí</w:t>
      </w:r>
    </w:p>
    <w:p>
      <w:r>
        <w:t>- Duyệt tạp chí</w:t>
      </w:r>
    </w:p>
    <w:p>
      <w:r>
        <w:t>- Chuyển sản phẩm lên hệ thống lưu trữ.</w:t>
      </w:r>
    </w:p>
    <w:p>
      <w:r>
        <w:t>b) Định mức sản xuất chương trình tạp chí</w:t>
      </w:r>
    </w:p>
    <w:p>
      <w:r>
        <w:t>b1) Thời lượng 10 phút</w:t>
      </w:r>
    </w:p>
    <w:p>
      <w:r>
        <w:t>Đơn vị tính: 01 chương trình tạp chí</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13.09.00.02.01</w:t>
      </w:r>
    </w:p>
    <w:p>
      <w:r>
        <w:t>Vật liệu sử dụng</w:t>
      </w:r>
    </w:p>
    <w:p>
      <w:r>
        <w:t>Giấy in</w:t>
      </w:r>
    </w:p>
    <w:p>
      <w:r>
        <w:t>Ram</w:t>
      </w:r>
    </w:p>
    <w:p>
      <w:r>
        <w:t>0,03</w:t>
      </w:r>
    </w:p>
    <w:p>
      <w:r>
        <w:t>0,03</w:t>
      </w:r>
    </w:p>
    <w:p>
      <w:r>
        <w:t>0,03</w:t>
      </w:r>
    </w:p>
    <w:p>
      <w:r>
        <w:t>0,03</w:t>
      </w:r>
    </w:p>
    <w:p>
      <w:r>
        <w:t>0,03</w:t>
      </w:r>
    </w:p>
    <w:p>
      <w:r>
        <w:t>Mực in</w:t>
      </w:r>
    </w:p>
    <w:p>
      <w:r>
        <w:t>Hộp</w:t>
      </w:r>
    </w:p>
    <w:p>
      <w:r>
        <w:t>0,01</w:t>
      </w:r>
    </w:p>
    <w:p>
      <w:r>
        <w:t>0,01</w:t>
      </w:r>
    </w:p>
    <w:p>
      <w:r>
        <w:t>0,01</w:t>
      </w:r>
    </w:p>
    <w:p>
      <w:r>
        <w:t>0,01</w:t>
      </w:r>
    </w:p>
    <w:p>
      <w:r>
        <w:t>0,01</w:t>
      </w:r>
    </w:p>
    <w:p>
      <w:r>
        <w:t>Nhân công</w:t>
      </w:r>
    </w:p>
    <w:p>
      <w:r>
        <w:t>Biên tập viên hạng III bậc 2/9</w:t>
      </w:r>
    </w:p>
    <w:p>
      <w:r>
        <w:t>công</w:t>
      </w:r>
    </w:p>
    <w:p>
      <w:r>
        <w:t>0,06</w:t>
      </w:r>
    </w:p>
    <w:p>
      <w:r>
        <w:t>0,05</w:t>
      </w:r>
    </w:p>
    <w:p>
      <w:r>
        <w:t>0,04</w:t>
      </w:r>
    </w:p>
    <w:p>
      <w:r>
        <w:t>0,03</w:t>
      </w:r>
    </w:p>
    <w:p>
      <w:r>
        <w:t>0,01</w:t>
      </w:r>
    </w:p>
    <w:p>
      <w:r>
        <w:t>Biên tập viên hạng III bậc 3/9</w:t>
      </w:r>
    </w:p>
    <w:p>
      <w:r>
        <w:t>công</w:t>
      </w:r>
    </w:p>
    <w:p>
      <w:r>
        <w:t>1,56</w:t>
      </w:r>
    </w:p>
    <w:p>
      <w:r>
        <w:t>1,56</w:t>
      </w:r>
    </w:p>
    <w:p>
      <w:r>
        <w:t>1,56</w:t>
      </w:r>
    </w:p>
    <w:p>
      <w:r>
        <w:t>1,56</w:t>
      </w:r>
    </w:p>
    <w:p>
      <w:r>
        <w:t>1,56</w:t>
      </w:r>
    </w:p>
    <w:p>
      <w:r>
        <w:t>Biên tập viên hạng III bậc 6/9</w:t>
      </w:r>
    </w:p>
    <w:p>
      <w:r>
        <w:t>công</w:t>
      </w:r>
    </w:p>
    <w:p>
      <w:r>
        <w:t>0,22</w:t>
      </w:r>
    </w:p>
    <w:p>
      <w:r>
        <w:t>0,21</w:t>
      </w:r>
    </w:p>
    <w:p>
      <w:r>
        <w:t>0,21</w:t>
      </w:r>
    </w:p>
    <w:p>
      <w:r>
        <w:t>0,20</w:t>
      </w:r>
    </w:p>
    <w:p>
      <w:r>
        <w:t>0,19</w:t>
      </w:r>
    </w:p>
    <w:p>
      <w:r>
        <w:t>Biên tập viên hạng III bậc 8/9</w:t>
      </w:r>
    </w:p>
    <w:p>
      <w:r>
        <w:t>công</w:t>
      </w:r>
    </w:p>
    <w:p>
      <w:r>
        <w:t>0,11</w:t>
      </w:r>
    </w:p>
    <w:p>
      <w:r>
        <w:t>0,10</w:t>
      </w:r>
    </w:p>
    <w:p>
      <w:r>
        <w:t>0,10</w:t>
      </w:r>
    </w:p>
    <w:p>
      <w:r>
        <w:t>0,10</w:t>
      </w:r>
    </w:p>
    <w:p>
      <w:r>
        <w:t>0,09</w:t>
      </w:r>
    </w:p>
    <w:p>
      <w:r>
        <w:t>Kỹ thuật viên bậc 7/12</w:t>
      </w:r>
    </w:p>
    <w:p>
      <w:r>
        <w:t>công</w:t>
      </w:r>
    </w:p>
    <w:p>
      <w:r>
        <w:t>0,11</w:t>
      </w:r>
    </w:p>
    <w:p>
      <w:r>
        <w:t>0,11</w:t>
      </w:r>
    </w:p>
    <w:p>
      <w:r>
        <w:t>0,11</w:t>
      </w:r>
    </w:p>
    <w:p>
      <w:r>
        <w:t>0,11</w:t>
      </w:r>
    </w:p>
    <w:p>
      <w:r>
        <w:t>0,11</w:t>
      </w:r>
    </w:p>
    <w:p>
      <w:r>
        <w:t>Phát thanh viên hạng III bậc 5/10</w:t>
      </w:r>
    </w:p>
    <w:p>
      <w:r>
        <w:t>công</w:t>
      </w:r>
    </w:p>
    <w:p>
      <w:r>
        <w:t>0,13</w:t>
      </w:r>
    </w:p>
    <w:p>
      <w:r>
        <w:t>0,13</w:t>
      </w:r>
    </w:p>
    <w:p>
      <w:r>
        <w:t>0,13</w:t>
      </w:r>
    </w:p>
    <w:p>
      <w:r>
        <w:t>0,13</w:t>
      </w:r>
    </w:p>
    <w:p>
      <w:r>
        <w:t>0,13</w:t>
      </w:r>
    </w:p>
    <w:p>
      <w:r>
        <w:t>Phóng viên hạng III bậc 3/9</w:t>
      </w:r>
    </w:p>
    <w:p>
      <w:r>
        <w:t>công</w:t>
      </w:r>
    </w:p>
    <w:p>
      <w:r>
        <w:t>2,06</w:t>
      </w:r>
    </w:p>
    <w:p>
      <w:r>
        <w:t>1,82</w:t>
      </w:r>
    </w:p>
    <w:p>
      <w:r>
        <w:t>1,58</w:t>
      </w:r>
    </w:p>
    <w:p>
      <w:r>
        <w:t>1,33</w:t>
      </w:r>
    </w:p>
    <w:p>
      <w:r>
        <w:t>1,02</w:t>
      </w:r>
    </w:p>
    <w:p>
      <w:r>
        <w:t>Máy sử dụng</w:t>
      </w:r>
    </w:p>
    <w:p>
      <w:r>
        <w:t>Hệ thống dựng</w:t>
      </w:r>
    </w:p>
    <w:p>
      <w:r>
        <w:t>giờ</w:t>
      </w:r>
    </w:p>
    <w:p>
      <w:r>
        <w:t>2,00</w:t>
      </w:r>
    </w:p>
    <w:p>
      <w:r>
        <w:t>1,86</w:t>
      </w:r>
    </w:p>
    <w:p>
      <w:r>
        <w:t>1,72</w:t>
      </w:r>
    </w:p>
    <w:p>
      <w:r>
        <w:t>1,58</w:t>
      </w:r>
    </w:p>
    <w:p>
      <w:r>
        <w:t>1,41</w:t>
      </w:r>
    </w:p>
    <w:p>
      <w:r>
        <w:t>Hệ thống phòng thu dựng</w:t>
      </w:r>
    </w:p>
    <w:p>
      <w:r>
        <w:t>giờ</w:t>
      </w:r>
    </w:p>
    <w:p>
      <w:r>
        <w:t>0,85</w:t>
      </w:r>
    </w:p>
    <w:p>
      <w:r>
        <w:t>0,85</w:t>
      </w:r>
    </w:p>
    <w:p>
      <w:r>
        <w:t>0,85</w:t>
      </w:r>
    </w:p>
    <w:p>
      <w:r>
        <w:t>0,85</w:t>
      </w:r>
    </w:p>
    <w:p>
      <w:r>
        <w:t>0,85</w:t>
      </w:r>
    </w:p>
    <w:p>
      <w:r>
        <w:t>Máy in</w:t>
      </w:r>
    </w:p>
    <w:p>
      <w:r>
        <w:t>giờ</w:t>
      </w:r>
    </w:p>
    <w:p>
      <w:r>
        <w:t>0,03</w:t>
      </w:r>
    </w:p>
    <w:p>
      <w:r>
        <w:t>0,02</w:t>
      </w:r>
    </w:p>
    <w:p>
      <w:r>
        <w:t>0,02</w:t>
      </w:r>
    </w:p>
    <w:p>
      <w:r>
        <w:t>0,02</w:t>
      </w:r>
    </w:p>
    <w:p>
      <w:r>
        <w:t>0,03</w:t>
      </w:r>
    </w:p>
    <w:p>
      <w:r>
        <w:t>Máy tính</w:t>
      </w:r>
    </w:p>
    <w:p>
      <w:r>
        <w:t>giờ</w:t>
      </w:r>
    </w:p>
    <w:p>
      <w:r>
        <w:t>18,60</w:t>
      </w:r>
    </w:p>
    <w:p>
      <w:r>
        <w:t>18,11</w:t>
      </w:r>
    </w:p>
    <w:p>
      <w:r>
        <w:t>17,62</w:t>
      </w:r>
    </w:p>
    <w:p>
      <w:r>
        <w:t>17,12</w:t>
      </w:r>
    </w:p>
    <w:p>
      <w:r>
        <w:t>16,51</w:t>
      </w:r>
    </w:p>
    <w:p>
      <w:r>
        <w:t>Máy ghi âm</w:t>
      </w:r>
    </w:p>
    <w:p>
      <w:r>
        <w:t>giờ</w:t>
      </w:r>
    </w:p>
    <w:p>
      <w:r>
        <w:t>8,00</w:t>
      </w:r>
    </w:p>
    <w:p>
      <w:r>
        <w:t>6,80</w:t>
      </w:r>
    </w:p>
    <w:p>
      <w:r>
        <w:t>5,60</w:t>
      </w:r>
    </w:p>
    <w:p>
      <w:r>
        <w:t>4,40</w:t>
      </w:r>
    </w:p>
    <w:p>
      <w:r>
        <w:t>2,90</w:t>
      </w:r>
    </w:p>
    <w:p>
      <w:r>
        <w:t>Ghi chú: Số lượng phóng sự linh kiện</w:t>
      </w:r>
    </w:p>
    <w:p>
      <w:r>
        <w:t>Thời lượng phát sóng</w:t>
      </w:r>
    </w:p>
    <w:p>
      <w:r>
        <w:t>10 phút</w:t>
      </w:r>
    </w:p>
    <w:p>
      <w:r>
        <w:t>Phóng sự linh kiện</w:t>
      </w:r>
    </w:p>
    <w:p>
      <w:r>
        <w:t>1</w:t>
      </w:r>
    </w:p>
    <w:p>
      <w:r>
        <w:t>b2) Thời lượng 15 phút</w:t>
      </w:r>
    </w:p>
    <w:p>
      <w:r>
        <w:t>Đơn vị tính: 01 chương trình tạp chí</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 đến 50   %</w:t>
      </w:r>
    </w:p>
    <w:p>
      <w:r>
        <w:t>Trên 50%     đến 70%</w:t>
      </w:r>
    </w:p>
    <w:p>
      <w:r>
        <w:t>Trên 70%</w:t>
      </w:r>
    </w:p>
    <w:p>
      <w:r>
        <w:t>13.09.00.02.02</w:t>
      </w:r>
    </w:p>
    <w:p>
      <w:r>
        <w:t>Vật liệu sử       dụng</w:t>
      </w:r>
    </w:p>
    <w:p>
      <w:r>
        <w:t>Giấy in</w:t>
      </w:r>
    </w:p>
    <w:p>
      <w:r>
        <w:t>Ram</w:t>
      </w:r>
    </w:p>
    <w:p>
      <w:r>
        <w:t>0,05</w:t>
      </w:r>
    </w:p>
    <w:p>
      <w:r>
        <w:t>0,05</w:t>
      </w:r>
    </w:p>
    <w:p>
      <w:r>
        <w:t>0,05</w:t>
      </w:r>
    </w:p>
    <w:p>
      <w:r>
        <w:t>0,05</w:t>
      </w:r>
    </w:p>
    <w:p>
      <w:r>
        <w:t>0,05</w:t>
      </w:r>
    </w:p>
    <w:p>
      <w:r>
        <w:t>Mực in</w:t>
      </w:r>
    </w:p>
    <w:p>
      <w:r>
        <w:t>Hộp</w:t>
      </w:r>
    </w:p>
    <w:p>
      <w:r>
        <w:t>0,02</w:t>
      </w:r>
    </w:p>
    <w:p>
      <w:r>
        <w:t>0,02</w:t>
      </w:r>
    </w:p>
    <w:p>
      <w:r>
        <w:t>0,02</w:t>
      </w:r>
    </w:p>
    <w:p>
      <w:r>
        <w:t>0,02</w:t>
      </w:r>
    </w:p>
    <w:p>
      <w:r>
        <w:t>0,02</w:t>
      </w:r>
    </w:p>
    <w:p>
      <w:r>
        <w:t>Nhân công</w:t>
      </w:r>
    </w:p>
    <w:p>
      <w:r>
        <w:t>Biên tập viên hạng III bậc 2/9</w:t>
      </w:r>
    </w:p>
    <w:p>
      <w:r>
        <w:t>công</w:t>
      </w:r>
    </w:p>
    <w:p>
      <w:r>
        <w:t>0,06</w:t>
      </w:r>
    </w:p>
    <w:p>
      <w:r>
        <w:t>0,05</w:t>
      </w:r>
    </w:p>
    <w:p>
      <w:r>
        <w:t>0,04</w:t>
      </w:r>
    </w:p>
    <w:p>
      <w:r>
        <w:t>0,03</w:t>
      </w:r>
    </w:p>
    <w:p>
      <w:r>
        <w:t>0,01</w:t>
      </w:r>
    </w:p>
    <w:p>
      <w:r>
        <w:t>Biên tập viên hạng III bậc 3/9</w:t>
      </w:r>
    </w:p>
    <w:p>
      <w:r>
        <w:t>công</w:t>
      </w:r>
    </w:p>
    <w:p>
      <w:r>
        <w:t>1,99</w:t>
      </w:r>
    </w:p>
    <w:p>
      <w:r>
        <w:t>1,99</w:t>
      </w:r>
    </w:p>
    <w:p>
      <w:r>
        <w:t>1,99</w:t>
      </w:r>
    </w:p>
    <w:p>
      <w:r>
        <w:t>1,99</w:t>
      </w:r>
    </w:p>
    <w:p>
      <w:r>
        <w:t>1,99</w:t>
      </w:r>
    </w:p>
    <w:p>
      <w:r>
        <w:t>Biên tập viên hạng III bậc 6/9</w:t>
      </w:r>
    </w:p>
    <w:p>
      <w:r>
        <w:t>công</w:t>
      </w:r>
    </w:p>
    <w:p>
      <w:r>
        <w:t>0,32</w:t>
      </w:r>
    </w:p>
    <w:p>
      <w:r>
        <w:t>0,30</w:t>
      </w:r>
    </w:p>
    <w:p>
      <w:r>
        <w:t>0,29</w:t>
      </w:r>
    </w:p>
    <w:p>
      <w:r>
        <w:t>0,28</w:t>
      </w:r>
    </w:p>
    <w:p>
      <w:r>
        <w:t>0,25</w:t>
      </w:r>
    </w:p>
    <w:p>
      <w:r>
        <w:t>Biên tập viên hạng III bậc 8/9</w:t>
      </w:r>
    </w:p>
    <w:p>
      <w:r>
        <w:t>công</w:t>
      </w:r>
    </w:p>
    <w:p>
      <w:r>
        <w:t>0,15</w:t>
      </w:r>
    </w:p>
    <w:p>
      <w:r>
        <w:t>0,14</w:t>
      </w:r>
    </w:p>
    <w:p>
      <w:r>
        <w:t>0,14</w:t>
      </w:r>
    </w:p>
    <w:p>
      <w:r>
        <w:t>0,13</w:t>
      </w:r>
    </w:p>
    <w:p>
      <w:r>
        <w:t>0,12</w:t>
      </w:r>
    </w:p>
    <w:p>
      <w:r>
        <w:t>Kỹ thuật viên bậc 7/12</w:t>
      </w:r>
    </w:p>
    <w:p>
      <w:r>
        <w:t>công</w:t>
      </w:r>
    </w:p>
    <w:p>
      <w:r>
        <w:t>0,15</w:t>
      </w:r>
    </w:p>
    <w:p>
      <w:r>
        <w:t>0,15</w:t>
      </w:r>
    </w:p>
    <w:p>
      <w:r>
        <w:t>0,15</w:t>
      </w:r>
    </w:p>
    <w:p>
      <w:r>
        <w:t>0,15</w:t>
      </w:r>
    </w:p>
    <w:p>
      <w:r>
        <w:t>0,15</w:t>
      </w:r>
    </w:p>
    <w:p>
      <w:r>
        <w:t>Phát thanh viên hạng III bậc 5/10</w:t>
      </w:r>
    </w:p>
    <w:p>
      <w:r>
        <w:t>công</w:t>
      </w:r>
    </w:p>
    <w:p>
      <w:r>
        <w:t>0,16</w:t>
      </w:r>
    </w:p>
    <w:p>
      <w:r>
        <w:t>0,16</w:t>
      </w:r>
    </w:p>
    <w:p>
      <w:r>
        <w:t>0,16</w:t>
      </w:r>
    </w:p>
    <w:p>
      <w:r>
        <w:t>0,16</w:t>
      </w:r>
    </w:p>
    <w:p>
      <w:r>
        <w:t>0,16</w:t>
      </w:r>
    </w:p>
    <w:p>
      <w:r>
        <w:t>Phóng viên hạng III bậc 3/9</w:t>
      </w:r>
    </w:p>
    <w:p>
      <w:r>
        <w:t>công</w:t>
      </w:r>
    </w:p>
    <w:p>
      <w:r>
        <w:t>3,78</w:t>
      </w:r>
    </w:p>
    <w:p>
      <w:r>
        <w:t>3,30</w:t>
      </w:r>
    </w:p>
    <w:p>
      <w:r>
        <w:t>2,82</w:t>
      </w:r>
    </w:p>
    <w:p>
      <w:r>
        <w:t>2,33</w:t>
      </w:r>
    </w:p>
    <w:p>
      <w:r>
        <w:t>1,72</w:t>
      </w:r>
    </w:p>
    <w:p>
      <w:r>
        <w:t>Máy sử dụng</w:t>
      </w:r>
    </w:p>
    <w:p>
      <w:r>
        <w:t>Hệ thống dựng</w:t>
      </w:r>
    </w:p>
    <w:p>
      <w:r>
        <w:t>giờ</w:t>
      </w:r>
    </w:p>
    <w:p>
      <w:r>
        <w:t>2,91</w:t>
      </w:r>
    </w:p>
    <w:p>
      <w:r>
        <w:t>2,63</w:t>
      </w:r>
    </w:p>
    <w:p>
      <w:r>
        <w:t>2,34</w:t>
      </w:r>
    </w:p>
    <w:p>
      <w:r>
        <w:t>2,06</w:t>
      </w:r>
    </w:p>
    <w:p>
      <w:r>
        <w:t>1,71</w:t>
      </w:r>
    </w:p>
    <w:p>
      <w:r>
        <w:t>Hệ thống phòng thu dựng</w:t>
      </w:r>
    </w:p>
    <w:p>
      <w:r>
        <w:t>giờ</w:t>
      </w:r>
    </w:p>
    <w:p>
      <w:r>
        <w:t>1,20</w:t>
      </w:r>
    </w:p>
    <w:p>
      <w:r>
        <w:t>1,20</w:t>
      </w:r>
    </w:p>
    <w:p>
      <w:r>
        <w:t>1,20</w:t>
      </w:r>
    </w:p>
    <w:p>
      <w:r>
        <w:t>1,20</w:t>
      </w:r>
    </w:p>
    <w:p>
      <w:r>
        <w:t>1,20</w:t>
      </w:r>
    </w:p>
    <w:p>
      <w:r>
        <w:t>Máy in</w:t>
      </w:r>
    </w:p>
    <w:p>
      <w:r>
        <w:t>giờ</w:t>
      </w:r>
    </w:p>
    <w:p>
      <w:r>
        <w:t>0,04</w:t>
      </w:r>
    </w:p>
    <w:p>
      <w:r>
        <w:t>0,03</w:t>
      </w:r>
    </w:p>
    <w:p>
      <w:r>
        <w:t>0,03</w:t>
      </w:r>
    </w:p>
    <w:p>
      <w:r>
        <w:t>0,03</w:t>
      </w:r>
    </w:p>
    <w:p>
      <w:r>
        <w:t>0,04</w:t>
      </w:r>
    </w:p>
    <w:p>
      <w:r>
        <w:t>Máy tính</w:t>
      </w:r>
    </w:p>
    <w:p>
      <w:r>
        <w:t>giờ</w:t>
      </w:r>
    </w:p>
    <w:p>
      <w:r>
        <w:t>26,91</w:t>
      </w:r>
    </w:p>
    <w:p>
      <w:r>
        <w:t>26,02</w:t>
      </w:r>
    </w:p>
    <w:p>
      <w:r>
        <w:t>25,14</w:t>
      </w:r>
    </w:p>
    <w:p>
      <w:r>
        <w:t>24,25</w:t>
      </w:r>
    </w:p>
    <w:p>
      <w:r>
        <w:t>23,14</w:t>
      </w:r>
    </w:p>
    <w:p>
      <w:r>
        <w:t>Máy ghi âm</w:t>
      </w:r>
    </w:p>
    <w:p>
      <w:r>
        <w:t>giờ</w:t>
      </w:r>
    </w:p>
    <w:p>
      <w:r>
        <w:t>15,00</w:t>
      </w:r>
    </w:p>
    <w:p>
      <w:r>
        <w:t>12,60</w:t>
      </w:r>
    </w:p>
    <w:p>
      <w:r>
        <w:t>10,20</w:t>
      </w:r>
    </w:p>
    <w:p>
      <w:r>
        <w:t>7,80</w:t>
      </w:r>
    </w:p>
    <w:p>
      <w:r>
        <w:t>4,80</w:t>
      </w:r>
    </w:p>
    <w:p>
      <w:r>
        <w:t>Ghi chú: Số lượng linh kiện</w:t>
      </w:r>
    </w:p>
    <w:p>
      <w:r>
        <w:t>Thời lượng phát sóng</w:t>
      </w:r>
    </w:p>
    <w:p>
      <w:r>
        <w:t>20 phút</w:t>
      </w:r>
    </w:p>
    <w:p>
      <w:r>
        <w:t>Phóng sự linh kiện</w:t>
      </w:r>
    </w:p>
    <w:p>
      <w:r>
        <w:t>2</w:t>
      </w:r>
    </w:p>
    <w:p>
      <w:r>
        <w:t>Box thông tin</w:t>
      </w:r>
    </w:p>
    <w:p>
      <w:r>
        <w:t>1</w:t>
      </w:r>
    </w:p>
    <w:p>
      <w:r>
        <w:t>b3) Thời lượng 20 phút</w:t>
      </w:r>
    </w:p>
    <w:p>
      <w:r>
        <w:t>Đơn vị tính: 01 chương trình tạp chí</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13.09.00.02.03</w:t>
      </w:r>
    </w:p>
    <w:p>
      <w:r>
        <w:t>Vật liệu sử dụng</w:t>
      </w:r>
    </w:p>
    <w:p>
      <w:r>
        <w:t>Giấy in</w:t>
      </w:r>
    </w:p>
    <w:p>
      <w:r>
        <w:t>Ram</w:t>
      </w:r>
    </w:p>
    <w:p>
      <w:r>
        <w:t>0,05</w:t>
      </w:r>
    </w:p>
    <w:p>
      <w:r>
        <w:t>0,05</w:t>
      </w:r>
    </w:p>
    <w:p>
      <w:r>
        <w:t>0,05</w:t>
      </w:r>
    </w:p>
    <w:p>
      <w:r>
        <w:t>0,05</w:t>
      </w:r>
    </w:p>
    <w:p>
      <w:r>
        <w:t>0,05</w:t>
      </w:r>
    </w:p>
    <w:p>
      <w:r>
        <w:t>Mực in</w:t>
      </w:r>
    </w:p>
    <w:p>
      <w:r>
        <w:t>Hộp</w:t>
      </w:r>
    </w:p>
    <w:p>
      <w:r>
        <w:t>0,01</w:t>
      </w:r>
    </w:p>
    <w:p>
      <w:r>
        <w:t>0,01</w:t>
      </w:r>
    </w:p>
    <w:p>
      <w:r>
        <w:t>0,01</w:t>
      </w:r>
    </w:p>
    <w:p>
      <w:r>
        <w:t>0,01</w:t>
      </w:r>
    </w:p>
    <w:p>
      <w:r>
        <w:t>0,01</w:t>
      </w:r>
    </w:p>
    <w:p>
      <w:r>
        <w:t>Nhân công</w:t>
      </w:r>
    </w:p>
    <w:p>
      <w:r>
        <w:t>Biên tập viên hạng III bậc 2/9</w:t>
      </w:r>
    </w:p>
    <w:p>
      <w:r>
        <w:t>công</w:t>
      </w:r>
    </w:p>
    <w:p>
      <w:r>
        <w:t>0,06</w:t>
      </w:r>
    </w:p>
    <w:p>
      <w:r>
        <w:t>0,05</w:t>
      </w:r>
    </w:p>
    <w:p>
      <w:r>
        <w:t>0,04</w:t>
      </w:r>
    </w:p>
    <w:p>
      <w:r>
        <w:t>0,03</w:t>
      </w:r>
    </w:p>
    <w:p>
      <w:r>
        <w:t>0,01</w:t>
      </w:r>
    </w:p>
    <w:p>
      <w:r>
        <w:t>Biên tập viên hạng III bậc 3/9</w:t>
      </w:r>
    </w:p>
    <w:p>
      <w:r>
        <w:t>công</w:t>
      </w:r>
    </w:p>
    <w:p>
      <w:r>
        <w:t>2,88</w:t>
      </w:r>
    </w:p>
    <w:p>
      <w:r>
        <w:t>2,88</w:t>
      </w:r>
    </w:p>
    <w:p>
      <w:r>
        <w:t>2,88</w:t>
      </w:r>
    </w:p>
    <w:p>
      <w:r>
        <w:t>2,88</w:t>
      </w:r>
    </w:p>
    <w:p>
      <w:r>
        <w:t>2,88</w:t>
      </w:r>
    </w:p>
    <w:p>
      <w:r>
        <w:t>Biên tập viên hạng III bậc 6/9</w:t>
      </w:r>
    </w:p>
    <w:p>
      <w:r>
        <w:t>công</w:t>
      </w:r>
    </w:p>
    <w:p>
      <w:r>
        <w:t>0,42</w:t>
      </w:r>
    </w:p>
    <w:p>
      <w:r>
        <w:t>0,40</w:t>
      </w:r>
    </w:p>
    <w:p>
      <w:r>
        <w:t>0,38</w:t>
      </w:r>
    </w:p>
    <w:p>
      <w:r>
        <w:t>0,36</w:t>
      </w:r>
    </w:p>
    <w:p>
      <w:r>
        <w:t>0,33</w:t>
      </w:r>
    </w:p>
    <w:p>
      <w:r>
        <w:t>Biên tập viên hạng III bậc 8/9</w:t>
      </w:r>
    </w:p>
    <w:p>
      <w:r>
        <w:t>công</w:t>
      </w:r>
    </w:p>
    <w:p>
      <w:r>
        <w:t>0,17</w:t>
      </w:r>
    </w:p>
    <w:p>
      <w:r>
        <w:t>0,16</w:t>
      </w:r>
    </w:p>
    <w:p>
      <w:r>
        <w:t>0,16</w:t>
      </w:r>
    </w:p>
    <w:p>
      <w:r>
        <w:t>0,15</w:t>
      </w:r>
    </w:p>
    <w:p>
      <w:r>
        <w:t>0,14</w:t>
      </w:r>
    </w:p>
    <w:p>
      <w:r>
        <w:t>Kỹ thuật viên bậc 7/12</w:t>
      </w:r>
    </w:p>
    <w:p>
      <w:r>
        <w:t>công</w:t>
      </w:r>
    </w:p>
    <w:p>
      <w:r>
        <w:t>0,22</w:t>
      </w:r>
    </w:p>
    <w:p>
      <w:r>
        <w:t>0,22</w:t>
      </w:r>
    </w:p>
    <w:p>
      <w:r>
        <w:t>0,21</w:t>
      </w:r>
    </w:p>
    <w:p>
      <w:r>
        <w:t>0,21</w:t>
      </w:r>
    </w:p>
    <w:p>
      <w:r>
        <w:t>0,20</w:t>
      </w:r>
    </w:p>
    <w:p>
      <w:r>
        <w:t>Phát thanh viên hạng III bậc 5/10</w:t>
      </w:r>
    </w:p>
    <w:p>
      <w:r>
        <w:t>công</w:t>
      </w:r>
    </w:p>
    <w:p>
      <w:r>
        <w:t>0,22</w:t>
      </w:r>
    </w:p>
    <w:p>
      <w:r>
        <w:t>0,22</w:t>
      </w:r>
    </w:p>
    <w:p>
      <w:r>
        <w:t>0,22</w:t>
      </w:r>
    </w:p>
    <w:p>
      <w:r>
        <w:t>0,22</w:t>
      </w:r>
    </w:p>
    <w:p>
      <w:r>
        <w:t>0,22</w:t>
      </w:r>
    </w:p>
    <w:p>
      <w:r>
        <w:t>Phóng viên hạng III bậc 2/9</w:t>
      </w:r>
    </w:p>
    <w:p>
      <w:r>
        <w:t>công</w:t>
      </w:r>
    </w:p>
    <w:p>
      <w:r>
        <w:t>0,13</w:t>
      </w:r>
    </w:p>
    <w:p>
      <w:r>
        <w:t>0,30</w:t>
      </w:r>
    </w:p>
    <w:p>
      <w:r>
        <w:t>0,22</w:t>
      </w:r>
    </w:p>
    <w:p>
      <w:r>
        <w:t>0,15</w:t>
      </w:r>
    </w:p>
    <w:p>
      <w:r>
        <w:t>0,06</w:t>
      </w:r>
    </w:p>
    <w:p>
      <w:r>
        <w:t>Phóng viên hạng III bậc 3/9</w:t>
      </w:r>
    </w:p>
    <w:p>
      <w:r>
        <w:t>công</w:t>
      </w:r>
    </w:p>
    <w:p>
      <w:r>
        <w:t>3,79</w:t>
      </w:r>
    </w:p>
    <w:p>
      <w:r>
        <w:t>3,29</w:t>
      </w:r>
    </w:p>
    <w:p>
      <w:r>
        <w:t>2,81</w:t>
      </w:r>
    </w:p>
    <w:p>
      <w:r>
        <w:t>2,33</w:t>
      </w:r>
    </w:p>
    <w:p>
      <w:r>
        <w:t>1,73</w:t>
      </w:r>
    </w:p>
    <w:p>
      <w:r>
        <w:t>Máy sử dụng</w:t>
      </w:r>
    </w:p>
    <w:p>
      <w:r>
        <w:t>Hệ thống dựng</w:t>
      </w:r>
    </w:p>
    <w:p>
      <w:r>
        <w:t>giờ</w:t>
      </w:r>
    </w:p>
    <w:p>
      <w:r>
        <w:t>2,91</w:t>
      </w:r>
    </w:p>
    <w:p>
      <w:r>
        <w:t>2,63</w:t>
      </w:r>
    </w:p>
    <w:p>
      <w:r>
        <w:t>2,34</w:t>
      </w:r>
    </w:p>
    <w:p>
      <w:r>
        <w:t>2,06</w:t>
      </w:r>
    </w:p>
    <w:p>
      <w:r>
        <w:t>1,71</w:t>
      </w:r>
    </w:p>
    <w:p>
      <w:r>
        <w:t>Hệ thống phòng thu dựng</w:t>
      </w:r>
    </w:p>
    <w:p>
      <w:r>
        <w:t>giờ</w:t>
      </w:r>
    </w:p>
    <w:p>
      <w:r>
        <w:t>1,70</w:t>
      </w:r>
    </w:p>
    <w:p>
      <w:r>
        <w:t>1,70</w:t>
      </w:r>
    </w:p>
    <w:p>
      <w:r>
        <w:t>1,70</w:t>
      </w:r>
    </w:p>
    <w:p>
      <w:r>
        <w:t>1,70</w:t>
      </w:r>
    </w:p>
    <w:p>
      <w:r>
        <w:t>1,70</w:t>
      </w:r>
    </w:p>
    <w:p>
      <w:r>
        <w:t>Máy in</w:t>
      </w:r>
    </w:p>
    <w:p>
      <w:r>
        <w:t>giờ</w:t>
      </w:r>
    </w:p>
    <w:p>
      <w:r>
        <w:t>0,05</w:t>
      </w:r>
    </w:p>
    <w:p>
      <w:r>
        <w:t>0,04</w:t>
      </w:r>
    </w:p>
    <w:p>
      <w:r>
        <w:t>0,04</w:t>
      </w:r>
    </w:p>
    <w:p>
      <w:r>
        <w:t>0,04</w:t>
      </w:r>
    </w:p>
    <w:p>
      <w:r>
        <w:t>0,04</w:t>
      </w:r>
    </w:p>
    <w:p>
      <w:r>
        <w:t>Máy tính</w:t>
      </w:r>
    </w:p>
    <w:p>
      <w:r>
        <w:t>giờ</w:t>
      </w:r>
    </w:p>
    <w:p>
      <w:r>
        <w:t>33,70</w:t>
      </w:r>
    </w:p>
    <w:p>
      <w:r>
        <w:t>32,8 2</w:t>
      </w:r>
    </w:p>
    <w:p>
      <w:r>
        <w:t>31,93</w:t>
      </w:r>
    </w:p>
    <w:p>
      <w:r>
        <w:t>31,05</w:t>
      </w:r>
    </w:p>
    <w:p>
      <w:r>
        <w:t>29,94</w:t>
      </w:r>
    </w:p>
    <w:p>
      <w:r>
        <w:t>Máy ghi âm</w:t>
      </w:r>
    </w:p>
    <w:p>
      <w:r>
        <w:t>giờ</w:t>
      </w:r>
    </w:p>
    <w:p>
      <w:r>
        <w:t>15,00</w:t>
      </w:r>
    </w:p>
    <w:p>
      <w:r>
        <w:t>12,6 0</w:t>
      </w:r>
    </w:p>
    <w:p>
      <w:r>
        <w:t>10,20</w:t>
      </w:r>
    </w:p>
    <w:p>
      <w:r>
        <w:t>7,80</w:t>
      </w:r>
    </w:p>
    <w:p>
      <w:r>
        <w:t>4,80</w:t>
      </w:r>
    </w:p>
    <w:p>
      <w:r>
        <w:t>Ghi chú: Số lượng linh kiện</w:t>
      </w:r>
    </w:p>
    <w:p>
      <w:r>
        <w:t>Thời lượng phát sóng</w:t>
      </w:r>
    </w:p>
    <w:p>
      <w:r>
        <w:t>20 phút</w:t>
      </w:r>
    </w:p>
    <w:p>
      <w:r>
        <w:t>Phóng sự linh kiện</w:t>
      </w:r>
    </w:p>
    <w:p>
      <w:r>
        <w:t>2</w:t>
      </w:r>
    </w:p>
    <w:p>
      <w:r>
        <w:t>Box thông tin</w:t>
      </w:r>
    </w:p>
    <w:p>
      <w:r>
        <w:t>1</w:t>
      </w:r>
    </w:p>
    <w:p>
      <w:r>
        <w:t>Chùm ý kiến khán giả</w:t>
      </w:r>
    </w:p>
    <w:p>
      <w:r>
        <w:t>1</w:t>
      </w:r>
    </w:p>
    <w:p>
      <w:r>
        <w:t>b4) Thời lượng 30 phút</w:t>
      </w:r>
    </w:p>
    <w:p>
      <w:r>
        <w:t>Đơn vị tính: 01 chương trình tạp chí</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13.09.00.02.04</w:t>
      </w:r>
    </w:p>
    <w:p>
      <w:r>
        <w:t>Vật liệu sử dụng</w:t>
      </w:r>
    </w:p>
    <w:p>
      <w:r>
        <w:t>Giấy in</w:t>
      </w:r>
    </w:p>
    <w:p>
      <w:r>
        <w:t>Ram</w:t>
      </w:r>
    </w:p>
    <w:p>
      <w:r>
        <w:t>0,09</w:t>
      </w:r>
    </w:p>
    <w:p>
      <w:r>
        <w:t>0,09</w:t>
      </w:r>
    </w:p>
    <w:p>
      <w:r>
        <w:t>0,09</w:t>
      </w:r>
    </w:p>
    <w:p>
      <w:r>
        <w:t>0,09</w:t>
      </w:r>
    </w:p>
    <w:p>
      <w:r>
        <w:t>0,09</w:t>
      </w:r>
    </w:p>
    <w:p>
      <w:r>
        <w:t>Mực in</w:t>
      </w:r>
    </w:p>
    <w:p>
      <w:r>
        <w:t>Hộp</w:t>
      </w:r>
    </w:p>
    <w:p>
      <w:r>
        <w:t>0,03</w:t>
      </w:r>
    </w:p>
    <w:p>
      <w:r>
        <w:t>0,03</w:t>
      </w:r>
    </w:p>
    <w:p>
      <w:r>
        <w:t>0,03</w:t>
      </w:r>
    </w:p>
    <w:p>
      <w:r>
        <w:t>0,03</w:t>
      </w:r>
    </w:p>
    <w:p>
      <w:r>
        <w:t>0,03</w:t>
      </w:r>
    </w:p>
    <w:p>
      <w:r>
        <w:t>Nhân công</w:t>
      </w:r>
    </w:p>
    <w:p>
      <w:r>
        <w:t>Biên tập viên hạng III bậc 2/9</w:t>
      </w:r>
    </w:p>
    <w:p>
      <w:r>
        <w:t>công</w:t>
      </w:r>
    </w:p>
    <w:p>
      <w:r>
        <w:t>0,06</w:t>
      </w:r>
    </w:p>
    <w:p>
      <w:r>
        <w:t>0,05</w:t>
      </w:r>
    </w:p>
    <w:p>
      <w:r>
        <w:t>0,04</w:t>
      </w:r>
    </w:p>
    <w:p>
      <w:r>
        <w:t>0,03</w:t>
      </w:r>
    </w:p>
    <w:p>
      <w:r>
        <w:t>0,01</w:t>
      </w:r>
    </w:p>
    <w:p>
      <w:r>
        <w:t>Biên tập viên hạng III bậc 3/9</w:t>
      </w:r>
    </w:p>
    <w:p>
      <w:r>
        <w:t>công</w:t>
      </w:r>
    </w:p>
    <w:p>
      <w:r>
        <w:t>3,70</w:t>
      </w:r>
    </w:p>
    <w:p>
      <w:r>
        <w:t>3,70</w:t>
      </w:r>
    </w:p>
    <w:p>
      <w:r>
        <w:t>3,70</w:t>
      </w:r>
    </w:p>
    <w:p>
      <w:r>
        <w:t>3,70</w:t>
      </w:r>
    </w:p>
    <w:p>
      <w:r>
        <w:t>3,70</w:t>
      </w:r>
    </w:p>
    <w:p>
      <w:r>
        <w:t>Biên tập viên hạng III bậc 6/9</w:t>
      </w:r>
    </w:p>
    <w:p>
      <w:r>
        <w:t>công</w:t>
      </w:r>
    </w:p>
    <w:p>
      <w:r>
        <w:t>0,58</w:t>
      </w:r>
    </w:p>
    <w:p>
      <w:r>
        <w:t>0,56</w:t>
      </w:r>
    </w:p>
    <w:p>
      <w:r>
        <w:t>0,53</w:t>
      </w:r>
    </w:p>
    <w:p>
      <w:r>
        <w:t>0,52</w:t>
      </w:r>
    </w:p>
    <w:p>
      <w:r>
        <w:t>0,50</w:t>
      </w:r>
    </w:p>
    <w:p>
      <w:r>
        <w:t>Biên tập viên hạng III bậc 8/9</w:t>
      </w:r>
    </w:p>
    <w:p>
      <w:r>
        <w:t>công</w:t>
      </w:r>
    </w:p>
    <w:p>
      <w:r>
        <w:t>0,27</w:t>
      </w:r>
    </w:p>
    <w:p>
      <w:r>
        <w:t>0,26</w:t>
      </w:r>
    </w:p>
    <w:p>
      <w:r>
        <w:t>0,25</w:t>
      </w:r>
    </w:p>
    <w:p>
      <w:r>
        <w:t>0,25</w:t>
      </w:r>
    </w:p>
    <w:p>
      <w:r>
        <w:t>0,24</w:t>
      </w:r>
    </w:p>
    <w:p>
      <w:r>
        <w:t>Kỹ thuật viên bậc 7/12</w:t>
      </w:r>
    </w:p>
    <w:p>
      <w:r>
        <w:t>công</w:t>
      </w:r>
    </w:p>
    <w:p>
      <w:r>
        <w:t>0,31</w:t>
      </w:r>
    </w:p>
    <w:p>
      <w:r>
        <w:t>0,31</w:t>
      </w:r>
    </w:p>
    <w:p>
      <w:r>
        <w:t>0,30</w:t>
      </w:r>
    </w:p>
    <w:p>
      <w:r>
        <w:t>0,30</w:t>
      </w:r>
    </w:p>
    <w:p>
      <w:r>
        <w:t>0,30</w:t>
      </w:r>
    </w:p>
    <w:p>
      <w:r>
        <w:t>Phát thanh viên hạng III bậc 5/10</w:t>
      </w:r>
    </w:p>
    <w:p>
      <w:r>
        <w:t>công</w:t>
      </w:r>
    </w:p>
    <w:p>
      <w:r>
        <w:t>0,21</w:t>
      </w:r>
    </w:p>
    <w:p>
      <w:r>
        <w:t>0,21</w:t>
      </w:r>
    </w:p>
    <w:p>
      <w:r>
        <w:t>0,21</w:t>
      </w:r>
    </w:p>
    <w:p>
      <w:r>
        <w:t>0,21</w:t>
      </w:r>
    </w:p>
    <w:p>
      <w:r>
        <w:t>0,21</w:t>
      </w:r>
    </w:p>
    <w:p>
      <w:r>
        <w:t>Phóng viên hạng III bậc 2/9</w:t>
      </w:r>
    </w:p>
    <w:p>
      <w:r>
        <w:t>công</w:t>
      </w:r>
    </w:p>
    <w:p>
      <w:r>
        <w:t>0,13</w:t>
      </w:r>
    </w:p>
    <w:p>
      <w:r>
        <w:t>0,30</w:t>
      </w:r>
    </w:p>
    <w:p>
      <w:r>
        <w:t>0,22</w:t>
      </w:r>
    </w:p>
    <w:p>
      <w:r>
        <w:t>0,15</w:t>
      </w:r>
    </w:p>
    <w:p>
      <w:r>
        <w:t>0,06</w:t>
      </w:r>
    </w:p>
    <w:p>
      <w:r>
        <w:t>Phóng viên hạng III bậc 3/9</w:t>
      </w:r>
    </w:p>
    <w:p>
      <w:r>
        <w:t>công</w:t>
      </w:r>
    </w:p>
    <w:p>
      <w:r>
        <w:t>4,00</w:t>
      </w:r>
    </w:p>
    <w:p>
      <w:r>
        <w:t>3,52</w:t>
      </w:r>
    </w:p>
    <w:p>
      <w:r>
        <w:t>3,04</w:t>
      </w:r>
    </w:p>
    <w:p>
      <w:r>
        <w:t>2,55</w:t>
      </w:r>
    </w:p>
    <w:p>
      <w:r>
        <w:t>1,95</w:t>
      </w:r>
    </w:p>
    <w:p>
      <w:r>
        <w:t>Máy sử dụng</w:t>
      </w:r>
    </w:p>
    <w:p>
      <w:r>
        <w:t>Hệ thống dựng</w:t>
      </w:r>
    </w:p>
    <w:p>
      <w:r>
        <w:t>giờ</w:t>
      </w:r>
    </w:p>
    <w:p>
      <w:r>
        <w:t>4,11</w:t>
      </w:r>
    </w:p>
    <w:p>
      <w:r>
        <w:t>2,83</w:t>
      </w:r>
    </w:p>
    <w:p>
      <w:r>
        <w:t>2,54</w:t>
      </w:r>
    </w:p>
    <w:p>
      <w:r>
        <w:t>2,26</w:t>
      </w:r>
    </w:p>
    <w:p>
      <w:r>
        <w:t>2,06</w:t>
      </w:r>
    </w:p>
    <w:p>
      <w:r>
        <w:t>Hệ thống phòng thu dựng</w:t>
      </w:r>
    </w:p>
    <w:p>
      <w:r>
        <w:t>giờ</w:t>
      </w:r>
    </w:p>
    <w:p>
      <w:r>
        <w:t>2,53</w:t>
      </w:r>
    </w:p>
    <w:p>
      <w:r>
        <w:t>2,53</w:t>
      </w:r>
    </w:p>
    <w:p>
      <w:r>
        <w:t>2,53</w:t>
      </w:r>
    </w:p>
    <w:p>
      <w:r>
        <w:t>2,53</w:t>
      </w:r>
    </w:p>
    <w:p>
      <w:r>
        <w:t>2,53</w:t>
      </w:r>
    </w:p>
    <w:p>
      <w:r>
        <w:t>Máy in</w:t>
      </w:r>
    </w:p>
    <w:p>
      <w:r>
        <w:t>giờ</w:t>
      </w:r>
    </w:p>
    <w:p>
      <w:r>
        <w:t>0,07</w:t>
      </w:r>
    </w:p>
    <w:p>
      <w:r>
        <w:t>0,06</w:t>
      </w:r>
    </w:p>
    <w:p>
      <w:r>
        <w:t>0,06</w:t>
      </w:r>
    </w:p>
    <w:p>
      <w:r>
        <w:t>0,06</w:t>
      </w:r>
    </w:p>
    <w:p>
      <w:r>
        <w:t>0,07</w:t>
      </w:r>
    </w:p>
    <w:p>
      <w:r>
        <w:t>Máy tính</w:t>
      </w:r>
    </w:p>
    <w:p>
      <w:r>
        <w:t>giờ</w:t>
      </w:r>
    </w:p>
    <w:p>
      <w:r>
        <w:t>41,34</w:t>
      </w:r>
    </w:p>
    <w:p>
      <w:r>
        <w:t>40,4 6</w:t>
      </w:r>
    </w:p>
    <w:p>
      <w:r>
        <w:t>39,57</w:t>
      </w:r>
    </w:p>
    <w:p>
      <w:r>
        <w:t>38,69</w:t>
      </w:r>
    </w:p>
    <w:p>
      <w:r>
        <w:t>37,58</w:t>
      </w:r>
    </w:p>
    <w:p>
      <w:r>
        <w:t>Máy ghi âm</w:t>
      </w:r>
    </w:p>
    <w:p>
      <w:r>
        <w:t>giờ</w:t>
      </w:r>
    </w:p>
    <w:p>
      <w:r>
        <w:t>15,00</w:t>
      </w:r>
    </w:p>
    <w:p>
      <w:r>
        <w:t>12,6 0</w:t>
      </w:r>
    </w:p>
    <w:p>
      <w:r>
        <w:t>10,20</w:t>
      </w:r>
    </w:p>
    <w:p>
      <w:r>
        <w:t>7,80</w:t>
      </w:r>
    </w:p>
    <w:p>
      <w:r>
        <w:t>5,10</w:t>
      </w:r>
    </w:p>
    <w:p>
      <w:r>
        <w:t>Ghi chú: Số lượng linh kiện</w:t>
      </w:r>
    </w:p>
    <w:p>
      <w:r>
        <w:t>Thời lượng phát sóng</w:t>
      </w:r>
    </w:p>
    <w:p>
      <w:r>
        <w:t>30 phút</w:t>
      </w:r>
    </w:p>
    <w:p>
      <w:r>
        <w:t>Phóng sự linh kiện</w:t>
      </w:r>
    </w:p>
    <w:p>
      <w:r>
        <w:t>2</w:t>
      </w:r>
    </w:p>
    <w:p>
      <w:r>
        <w:t>Box thông tin</w:t>
      </w:r>
    </w:p>
    <w:p>
      <w:r>
        <w:t>1</w:t>
      </w:r>
    </w:p>
    <w:p>
      <w:r>
        <w:t>Chùm ý kiến khán giả</w:t>
      </w:r>
    </w:p>
    <w:p>
      <w:r>
        <w:t>1</w:t>
      </w:r>
    </w:p>
    <w:p>
      <w:r>
        <w:t>13.10.00.00.00 Chương trình điểm báo</w:t>
      </w:r>
    </w:p>
    <w:p>
      <w:r>
        <w:t>13.10.00.01.00 Chương trình điểm báo trong nước trực tiếp</w:t>
      </w:r>
    </w:p>
    <w:p>
      <w:r>
        <w:t>a) Thành phần công việc</w:t>
      </w:r>
    </w:p>
    <w:p>
      <w:r>
        <w:t>- Thu thập và chọn lọc thông tin trên các báo</w:t>
      </w:r>
    </w:p>
    <w:p>
      <w:r>
        <w:t>- Biên tập nội dung</w:t>
      </w:r>
    </w:p>
    <w:p>
      <w:r>
        <w:t>- Duyệt nội dung</w:t>
      </w:r>
    </w:p>
    <w:p>
      <w:r>
        <w:t>- Thu thanh và phát thanh trực tiếp</w:t>
      </w:r>
    </w:p>
    <w:p>
      <w:r>
        <w:t>b) Định mức sản xuất điểm báo trực tiếp</w:t>
      </w:r>
    </w:p>
    <w:p>
      <w:r>
        <w:t>b1) Thời lượng 05 phút</w:t>
      </w:r>
    </w:p>
    <w:p>
      <w:r>
        <w:t>Đơn vị tính: 01 chương trình điểm báo</w:t>
      </w:r>
    </w:p>
    <w:p>
      <w:r>
        <w:t>Mã định mức</w:t>
      </w:r>
    </w:p>
    <w:p>
      <w:r>
        <w:t>Thành phần Hao phí</w:t>
      </w:r>
    </w:p>
    <w:p>
      <w:r>
        <w:t>Đơn vị     tính</w:t>
      </w:r>
    </w:p>
    <w:p>
      <w:r>
        <w:t>Trị số định mức</w:t>
      </w:r>
    </w:p>
    <w:p>
      <w:r>
        <w:t>13.10.00.01.01</w:t>
      </w:r>
    </w:p>
    <w:p>
      <w:r>
        <w:t>Vật liệu sử dụng</w:t>
      </w:r>
    </w:p>
    <w:p>
      <w:r>
        <w:t>Giấy in</w:t>
      </w:r>
    </w:p>
    <w:p>
      <w:r>
        <w:t>Ram</w:t>
      </w:r>
    </w:p>
    <w:p>
      <w:r>
        <w:t>0,004</w:t>
      </w:r>
    </w:p>
    <w:p>
      <w:r>
        <w:t>Mực in</w:t>
      </w:r>
    </w:p>
    <w:p>
      <w:r>
        <w:t>Hộp</w:t>
      </w:r>
    </w:p>
    <w:p>
      <w:r>
        <w:t>0,001</w:t>
      </w:r>
    </w:p>
    <w:p>
      <w:r>
        <w:t>Nhân công</w:t>
      </w:r>
    </w:p>
    <w:p>
      <w:r>
        <w:t>Biên tập viên hạng III bậc 3/9</w:t>
      </w:r>
    </w:p>
    <w:p>
      <w:r>
        <w:t>công</w:t>
      </w:r>
    </w:p>
    <w:p>
      <w:r>
        <w:t>0,19</w:t>
      </w:r>
    </w:p>
    <w:p>
      <w:r>
        <w:t>Biên tập viên hạng III bậc 6/9</w:t>
      </w:r>
    </w:p>
    <w:p>
      <w:r>
        <w:t>công</w:t>
      </w:r>
    </w:p>
    <w:p>
      <w:r>
        <w:t>0,02</w:t>
      </w:r>
    </w:p>
    <w:p>
      <w:r>
        <w:t>Biên tập viên hạng III bậc 8/9</w:t>
      </w:r>
    </w:p>
    <w:p>
      <w:r>
        <w:t>công</w:t>
      </w:r>
    </w:p>
    <w:p>
      <w:r>
        <w:t>0,01</w:t>
      </w:r>
    </w:p>
    <w:p>
      <w:r>
        <w:t>Phát thanh viên hạng III bậc 5/10</w:t>
      </w:r>
    </w:p>
    <w:p>
      <w:r>
        <w:t>công</w:t>
      </w:r>
    </w:p>
    <w:p>
      <w:r>
        <w:t>0,03</w:t>
      </w:r>
    </w:p>
    <w:p>
      <w:r>
        <w:t>Kỹ thuật viên bậc 8/12</w:t>
      </w:r>
    </w:p>
    <w:p>
      <w:r>
        <w:t>công</w:t>
      </w:r>
    </w:p>
    <w:p>
      <w:r>
        <w:t>0,03</w:t>
      </w:r>
    </w:p>
    <w:p>
      <w:r>
        <w:t>Máy sử dụng</w:t>
      </w:r>
    </w:p>
    <w:p>
      <w:r>
        <w:t>Máy in</w:t>
      </w:r>
    </w:p>
    <w:p>
      <w:r>
        <w:t>giờ</w:t>
      </w:r>
    </w:p>
    <w:p>
      <w:r>
        <w:t>0,02</w:t>
      </w:r>
    </w:p>
    <w:p>
      <w:r>
        <w:t>Máy tính</w:t>
      </w:r>
    </w:p>
    <w:p>
      <w:r>
        <w:t>giờ</w:t>
      </w:r>
    </w:p>
    <w:p>
      <w:r>
        <w:t>1,50</w:t>
      </w:r>
    </w:p>
    <w:p>
      <w:r>
        <w:t>Hệ thống phòng truyền âm</w:t>
      </w:r>
    </w:p>
    <w:p>
      <w:r>
        <w:t>giờ</w:t>
      </w:r>
    </w:p>
    <w:p>
      <w:r>
        <w:t>0,25</w:t>
      </w:r>
    </w:p>
    <w:p>
      <w:r>
        <w:t>b2) Thời lượng 10 phút</w:t>
      </w:r>
    </w:p>
    <w:p>
      <w:r>
        <w:t>Đơn vị tính: 01 chương trình điểm báo</w:t>
      </w:r>
    </w:p>
    <w:p>
      <w:r>
        <w:t>Mã định mức</w:t>
      </w:r>
    </w:p>
    <w:p>
      <w:r>
        <w:t>Thành phần Hao phí</w:t>
      </w:r>
    </w:p>
    <w:p>
      <w:r>
        <w:t>Đơn vị     tính</w:t>
      </w:r>
    </w:p>
    <w:p>
      <w:r>
        <w:t>Trị số định mức</w:t>
      </w:r>
    </w:p>
    <w:p>
      <w:r>
        <w:t>13.10.00.01.02</w:t>
      </w:r>
    </w:p>
    <w:p>
      <w:r>
        <w:t>Vật liệu sử dụng</w:t>
      </w:r>
    </w:p>
    <w:p>
      <w:r>
        <w:t>Giấy in</w:t>
      </w:r>
    </w:p>
    <w:p>
      <w:r>
        <w:t>Ram</w:t>
      </w:r>
    </w:p>
    <w:p>
      <w:r>
        <w:t>0,01</w:t>
      </w:r>
    </w:p>
    <w:p>
      <w:r>
        <w:t>Mực in</w:t>
      </w:r>
    </w:p>
    <w:p>
      <w:r>
        <w:t>Hộp</w:t>
      </w:r>
    </w:p>
    <w:p>
      <w:r>
        <w:t>0,003</w:t>
      </w:r>
    </w:p>
    <w:p>
      <w:r>
        <w:t>Nhân công</w:t>
      </w:r>
    </w:p>
    <w:p>
      <w:r>
        <w:t>Biên tập viên hạng III bậc 3/9</w:t>
      </w:r>
    </w:p>
    <w:p>
      <w:r>
        <w:t>công</w:t>
      </w:r>
    </w:p>
    <w:p>
      <w:r>
        <w:t>0,31</w:t>
      </w:r>
    </w:p>
    <w:p>
      <w:r>
        <w:t>Biên tập viên hạng III bậc 6/9</w:t>
      </w:r>
    </w:p>
    <w:p>
      <w:r>
        <w:t>công</w:t>
      </w:r>
    </w:p>
    <w:p>
      <w:r>
        <w:t>0,03</w:t>
      </w:r>
    </w:p>
    <w:p>
      <w:r>
        <w:t>Biên tập viên hạng III bậc 8/9</w:t>
      </w:r>
    </w:p>
    <w:p>
      <w:r>
        <w:t>công</w:t>
      </w:r>
    </w:p>
    <w:p>
      <w:r>
        <w:t>0,02</w:t>
      </w:r>
    </w:p>
    <w:p>
      <w:r>
        <w:t>Phát thanh viên hạng III bậc 5/10</w:t>
      </w:r>
    </w:p>
    <w:p>
      <w:r>
        <w:t>công</w:t>
      </w:r>
    </w:p>
    <w:p>
      <w:r>
        <w:t>0,04</w:t>
      </w:r>
    </w:p>
    <w:p>
      <w:r>
        <w:t>Kỹ thuật viên bậc 8/12</w:t>
      </w:r>
    </w:p>
    <w:p>
      <w:r>
        <w:t>công</w:t>
      </w:r>
    </w:p>
    <w:p>
      <w:r>
        <w:t>0,04</w:t>
      </w:r>
    </w:p>
    <w:p>
      <w:r>
        <w:t>Máy sử dụng</w:t>
      </w:r>
    </w:p>
    <w:p>
      <w:r>
        <w:t>Máy in</w:t>
      </w:r>
    </w:p>
    <w:p>
      <w:r>
        <w:t>giờ</w:t>
      </w:r>
    </w:p>
    <w:p>
      <w:r>
        <w:t>0,01</w:t>
      </w:r>
    </w:p>
    <w:p>
      <w:r>
        <w:t>Máy tính</w:t>
      </w:r>
    </w:p>
    <w:p>
      <w:r>
        <w:t>giờ</w:t>
      </w:r>
    </w:p>
    <w:p>
      <w:r>
        <w:t>2,50</w:t>
      </w:r>
    </w:p>
    <w:p>
      <w:r>
        <w:t>Hệ thống phòng truyền âm</w:t>
      </w:r>
    </w:p>
    <w:p>
      <w:r>
        <w:t>giờ</w:t>
      </w:r>
    </w:p>
    <w:p>
      <w:r>
        <w:t>0,33</w:t>
      </w:r>
    </w:p>
    <w:p>
      <w:r>
        <w:t>13.10.00.02.00 Chương trình điểm báo trong nước phát sau</w:t>
      </w:r>
    </w:p>
    <w:p>
      <w:r>
        <w:t>a) Thành phần công việc</w:t>
      </w:r>
    </w:p>
    <w:p>
      <w:r>
        <w:t>- Thu thập và chọn lọc thông tin trên các báo</w:t>
      </w:r>
    </w:p>
    <w:p>
      <w:r>
        <w:t>- Biên tập nội dung</w:t>
      </w:r>
    </w:p>
    <w:p>
      <w:r>
        <w:t>- Duyệt nội dung</w:t>
      </w:r>
    </w:p>
    <w:p>
      <w:r>
        <w:t>- Thu thanh điểm báo</w:t>
      </w:r>
    </w:p>
    <w:p>
      <w:r>
        <w:t>- Cắt trích và dựng chương trình</w:t>
      </w:r>
    </w:p>
    <w:p>
      <w:r>
        <w:t>- Chuyển sản phẩm lên hệ thống lưu trữ</w:t>
      </w:r>
    </w:p>
    <w:p>
      <w:r>
        <w:t>b) Định mức sản xuất điểm báo phát sau</w:t>
      </w:r>
    </w:p>
    <w:p>
      <w:r>
        <w:t>b1) Thời lượng 05 phút</w:t>
      </w:r>
    </w:p>
    <w:p>
      <w:r>
        <w:t>Đơn vị tính: 01 chương trình điểm báo</w:t>
      </w:r>
    </w:p>
    <w:p>
      <w:r>
        <w:t>Mã định mức</w:t>
      </w:r>
    </w:p>
    <w:p>
      <w:r>
        <w:t>Thành phần Hao phí</w:t>
      </w:r>
    </w:p>
    <w:p>
      <w:r>
        <w:t>Đơn vị     tính</w:t>
      </w:r>
    </w:p>
    <w:p>
      <w:r>
        <w:t>Trị số định mức</w:t>
      </w:r>
    </w:p>
    <w:p>
      <w:r>
        <w:t>13.10.00.02.01</w:t>
      </w:r>
    </w:p>
    <w:p>
      <w:r>
        <w:t>Vật liệu sử dụng</w:t>
      </w:r>
    </w:p>
    <w:p>
      <w:r>
        <w:t>Giấy in</w:t>
      </w:r>
    </w:p>
    <w:p>
      <w:r>
        <w:t>Ram</w:t>
      </w:r>
    </w:p>
    <w:p>
      <w:r>
        <w:t>0,004</w:t>
      </w:r>
    </w:p>
    <w:p>
      <w:r>
        <w:t>Mực in</w:t>
      </w:r>
    </w:p>
    <w:p>
      <w:r>
        <w:t>Hộp</w:t>
      </w:r>
    </w:p>
    <w:p>
      <w:r>
        <w:t>0,001</w:t>
      </w:r>
    </w:p>
    <w:p>
      <w:r>
        <w:t>Nhân công</w:t>
      </w:r>
    </w:p>
    <w:p>
      <w:r>
        <w:t>Biên tập viên hạng III bậc 3/9</w:t>
      </w:r>
    </w:p>
    <w:p>
      <w:r>
        <w:t>công</w:t>
      </w:r>
    </w:p>
    <w:p>
      <w:r>
        <w:t>0,21</w:t>
      </w:r>
    </w:p>
    <w:p>
      <w:r>
        <w:t>Biên tập viên hạng III bậc 6/9</w:t>
      </w:r>
    </w:p>
    <w:p>
      <w:r>
        <w:t>công</w:t>
      </w:r>
    </w:p>
    <w:p>
      <w:r>
        <w:t>0,02</w:t>
      </w:r>
    </w:p>
    <w:p>
      <w:r>
        <w:t>Biên tập viên hạng III bậc 8/9</w:t>
      </w:r>
    </w:p>
    <w:p>
      <w:r>
        <w:t>công</w:t>
      </w:r>
    </w:p>
    <w:p>
      <w:r>
        <w:t>0,01</w:t>
      </w:r>
    </w:p>
    <w:p>
      <w:r>
        <w:t>Kỹ thuật viên bậc 7/12</w:t>
      </w:r>
    </w:p>
    <w:p>
      <w:r>
        <w:t>công</w:t>
      </w:r>
    </w:p>
    <w:p>
      <w:r>
        <w:t>0,03</w:t>
      </w:r>
    </w:p>
    <w:p>
      <w:r>
        <w:t>Máy sử dụng</w:t>
      </w:r>
    </w:p>
    <w:p>
      <w:r>
        <w:t>Hệ thống dựng</w:t>
      </w:r>
    </w:p>
    <w:p>
      <w:r>
        <w:t>ca</w:t>
      </w:r>
    </w:p>
    <w:p>
      <w:r>
        <w:t>0,01</w:t>
      </w:r>
    </w:p>
    <w:p>
      <w:r>
        <w:t>Hệ thống phòng thu</w:t>
      </w:r>
    </w:p>
    <w:p>
      <w:r>
        <w:t>ca</w:t>
      </w:r>
    </w:p>
    <w:p>
      <w:r>
        <w:t>0,02</w:t>
      </w:r>
    </w:p>
    <w:p>
      <w:r>
        <w:t>Máy in</w:t>
      </w:r>
    </w:p>
    <w:p>
      <w:r>
        <w:t>ca</w:t>
      </w:r>
    </w:p>
    <w:p>
      <w:r>
        <w:t>0,003</w:t>
      </w:r>
    </w:p>
    <w:p>
      <w:r>
        <w:t>Máy tính</w:t>
      </w:r>
    </w:p>
    <w:p>
      <w:r>
        <w:t>ca</w:t>
      </w:r>
    </w:p>
    <w:p>
      <w:r>
        <w:t>0,21</w:t>
      </w:r>
    </w:p>
    <w:p>
      <w:r>
        <w:t>13.11.00.00.00 Phóng sự</w:t>
      </w:r>
    </w:p>
    <w:p>
      <w:r>
        <w:t>13.11.01.00.00 Phóng sự chính luận</w:t>
      </w:r>
    </w:p>
    <w:p>
      <w:r>
        <w:t>a) Thành phần công việc</w:t>
      </w:r>
    </w:p>
    <w:p>
      <w:r>
        <w:t>- Đề xuất ý tưởng</w:t>
      </w:r>
    </w:p>
    <w:p>
      <w:r>
        <w:t>- Duyệt ý tưởng</w:t>
      </w:r>
    </w:p>
    <w:p>
      <w:r>
        <w:t>- Thu thập thông tin và liên hệ với địa phương</w:t>
      </w:r>
    </w:p>
    <w:p>
      <w:r>
        <w:t>- Viết đề cương</w:t>
      </w:r>
    </w:p>
    <w:p>
      <w:r>
        <w:t>- Duyệt đề cương</w:t>
      </w:r>
    </w:p>
    <w:p>
      <w:r>
        <w:t>- Tác nghiệp tại hiện trường</w:t>
      </w:r>
    </w:p>
    <w:p>
      <w:r>
        <w:t>- Nghe lại và rải băng âm thanh phỏng vấn</w:t>
      </w:r>
    </w:p>
    <w:p>
      <w:r>
        <w:t>- Viết lời bình, lời dẫn phóng sự</w:t>
      </w:r>
    </w:p>
    <w:p>
      <w:r>
        <w:t>- Duyệt lời bình, lời dẫn</w:t>
      </w:r>
    </w:p>
    <w:p>
      <w:r>
        <w:t>- Trích âm thanh phỏng vấn</w:t>
      </w:r>
    </w:p>
    <w:p>
      <w:r>
        <w:t>- Thu thanh phóng sự</w:t>
      </w:r>
    </w:p>
    <w:p>
      <w:r>
        <w:t>- Dàn dựng phóng sự</w:t>
      </w:r>
    </w:p>
    <w:p>
      <w:r>
        <w:t>- Duyệt phóng sự</w:t>
      </w:r>
    </w:p>
    <w:p>
      <w:r>
        <w:t>- Chuyển sản phẩm lên hệ thống lưu trữ.</w:t>
      </w:r>
    </w:p>
    <w:p>
      <w:r>
        <w:t>b) Định mức sản xuất phóng sự chính luận</w:t>
      </w:r>
    </w:p>
    <w:p>
      <w:r>
        <w:t>b1) Thời lượng 05 phút</w:t>
      </w:r>
    </w:p>
    <w:p>
      <w:r>
        <w:t>Đơn vị tính: 01 phóng sự</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13.11.01.00.01</w:t>
      </w:r>
    </w:p>
    <w:p>
      <w:r>
        <w:t>Vật liệu sử dụng</w:t>
      </w:r>
    </w:p>
    <w:p>
      <w:r>
        <w:t>Giấy in</w:t>
      </w:r>
    </w:p>
    <w:p>
      <w:r>
        <w:t>Ram</w:t>
      </w:r>
    </w:p>
    <w:p>
      <w:r>
        <w:t>0,01</w:t>
      </w:r>
    </w:p>
    <w:p>
      <w:r>
        <w:t>0,01</w:t>
      </w:r>
    </w:p>
    <w:p>
      <w:r>
        <w:t>0,01</w:t>
      </w:r>
    </w:p>
    <w:p>
      <w:r>
        <w:t>0,01</w:t>
      </w:r>
    </w:p>
    <w:p>
      <w:r>
        <w:t>0,01</w:t>
      </w:r>
    </w:p>
    <w:p>
      <w:r>
        <w:t>Mực in</w:t>
      </w:r>
    </w:p>
    <w:p>
      <w:r>
        <w:t>Hộp</w:t>
      </w:r>
    </w:p>
    <w:p>
      <w:r>
        <w:t>0,003</w:t>
      </w:r>
    </w:p>
    <w:p>
      <w:r>
        <w:t>0,003</w:t>
      </w:r>
    </w:p>
    <w:p>
      <w:r>
        <w:t>0,003</w:t>
      </w:r>
    </w:p>
    <w:p>
      <w:r>
        <w:t>0,003</w:t>
      </w:r>
    </w:p>
    <w:p>
      <w:r>
        <w:t>0,003</w:t>
      </w:r>
    </w:p>
    <w:p>
      <w:r>
        <w:t>Nhân công</w:t>
      </w:r>
    </w:p>
    <w:p>
      <w:r>
        <w:t>Biên tập viên hạng III bậc 6/9</w:t>
      </w:r>
    </w:p>
    <w:p>
      <w:r>
        <w:t>công</w:t>
      </w:r>
    </w:p>
    <w:p>
      <w:r>
        <w:t>0,18</w:t>
      </w:r>
    </w:p>
    <w:p>
      <w:r>
        <w:t>0,18</w:t>
      </w:r>
    </w:p>
    <w:p>
      <w:r>
        <w:t>0,18</w:t>
      </w:r>
    </w:p>
    <w:p>
      <w:r>
        <w:t>0,18</w:t>
      </w:r>
    </w:p>
    <w:p>
      <w:r>
        <w:t>0,18</w:t>
      </w:r>
    </w:p>
    <w:p>
      <w:r>
        <w:t>Biên tập viên hạng III bậc 8/9</w:t>
      </w:r>
    </w:p>
    <w:p>
      <w:r>
        <w:t>công</w:t>
      </w:r>
    </w:p>
    <w:p>
      <w:r>
        <w:t>0,09</w:t>
      </w:r>
    </w:p>
    <w:p>
      <w:r>
        <w:t>0,09</w:t>
      </w:r>
    </w:p>
    <w:p>
      <w:r>
        <w:t>0,09</w:t>
      </w:r>
    </w:p>
    <w:p>
      <w:r>
        <w:t>0,09</w:t>
      </w:r>
    </w:p>
    <w:p>
      <w:r>
        <w:t>0,09</w:t>
      </w:r>
    </w:p>
    <w:p>
      <w:r>
        <w:t>Kỹ thuật viên bậc 7/12</w:t>
      </w:r>
    </w:p>
    <w:p>
      <w:r>
        <w:t>công</w:t>
      </w:r>
    </w:p>
    <w:p>
      <w:r>
        <w:t>0,05</w:t>
      </w:r>
    </w:p>
    <w:p>
      <w:r>
        <w:t>0,05</w:t>
      </w:r>
    </w:p>
    <w:p>
      <w:r>
        <w:t>0,05</w:t>
      </w:r>
    </w:p>
    <w:p>
      <w:r>
        <w:t>0,05</w:t>
      </w:r>
    </w:p>
    <w:p>
      <w:r>
        <w:t>0,05</w:t>
      </w:r>
    </w:p>
    <w:p>
      <w:r>
        <w:t>Phát thanh viên hạng III bậc 5/10</w:t>
      </w:r>
    </w:p>
    <w:p>
      <w:r>
        <w:t>công</w:t>
      </w:r>
    </w:p>
    <w:p>
      <w:r>
        <w:t>0,04</w:t>
      </w:r>
    </w:p>
    <w:p>
      <w:r>
        <w:t>0,04</w:t>
      </w:r>
    </w:p>
    <w:p>
      <w:r>
        <w:t>0,04</w:t>
      </w:r>
    </w:p>
    <w:p>
      <w:r>
        <w:t>0,04</w:t>
      </w:r>
    </w:p>
    <w:p>
      <w:r>
        <w:t>0,04</w:t>
      </w:r>
    </w:p>
    <w:p>
      <w:r>
        <w:t>Phóng viên hạng III bậc 3/9</w:t>
      </w:r>
    </w:p>
    <w:p>
      <w:r>
        <w:t>công</w:t>
      </w:r>
    </w:p>
    <w:p>
      <w:r>
        <w:t>2,77</w:t>
      </w:r>
    </w:p>
    <w:p>
      <w:r>
        <w:t>2,49</w:t>
      </w:r>
    </w:p>
    <w:p>
      <w:r>
        <w:t>2,21</w:t>
      </w:r>
    </w:p>
    <w:p>
      <w:r>
        <w:t>1,93</w:t>
      </w:r>
    </w:p>
    <w:p>
      <w:r>
        <w:t>1,59</w:t>
      </w:r>
    </w:p>
    <w:p>
      <w:r>
        <w:t>Máy sử dụng</w:t>
      </w:r>
    </w:p>
    <w:p>
      <w:r>
        <w:t>Hệ thống dựng</w:t>
      </w:r>
    </w:p>
    <w:p>
      <w:r>
        <w:t>giờ</w:t>
      </w:r>
    </w:p>
    <w:p>
      <w:r>
        <w:t>2,50</w:t>
      </w:r>
    </w:p>
    <w:p>
      <w:r>
        <w:t>2,30</w:t>
      </w:r>
    </w:p>
    <w:p>
      <w:r>
        <w:t>2,10</w:t>
      </w:r>
    </w:p>
    <w:p>
      <w:r>
        <w:t>1,90</w:t>
      </w:r>
    </w:p>
    <w:p>
      <w:r>
        <w:t>1,65</w:t>
      </w:r>
    </w:p>
    <w:p>
      <w:r>
        <w:t>Hệ thống phòng thu dựng</w:t>
      </w:r>
    </w:p>
    <w:p>
      <w:r>
        <w:t>giờ</w:t>
      </w:r>
    </w:p>
    <w:p>
      <w:r>
        <w:t>0,60</w:t>
      </w:r>
    </w:p>
    <w:p>
      <w:r>
        <w:t>0,55</w:t>
      </w:r>
    </w:p>
    <w:p>
      <w:r>
        <w:t>0,55</w:t>
      </w:r>
    </w:p>
    <w:p>
      <w:r>
        <w:t>0,55</w:t>
      </w:r>
    </w:p>
    <w:p>
      <w:r>
        <w:t>0,55</w:t>
      </w:r>
    </w:p>
    <w:p>
      <w:r>
        <w:t>Máy ghi âm</w:t>
      </w:r>
    </w:p>
    <w:p>
      <w:r>
        <w:t>giờ</w:t>
      </w:r>
    </w:p>
    <w:p>
      <w:r>
        <w:t>10,00</w:t>
      </w:r>
    </w:p>
    <w:p>
      <w:r>
        <w:t>8,00</w:t>
      </w:r>
    </w:p>
    <w:p>
      <w:r>
        <w:t>6,00</w:t>
      </w:r>
    </w:p>
    <w:p>
      <w:r>
        <w:t>4,00</w:t>
      </w:r>
    </w:p>
    <w:p>
      <w:r>
        <w:t>1,50</w:t>
      </w:r>
    </w:p>
    <w:p>
      <w:r>
        <w:t>Máy in</w:t>
      </w:r>
    </w:p>
    <w:p>
      <w:r>
        <w:t>giờ</w:t>
      </w:r>
    </w:p>
    <w:p>
      <w:r>
        <w:t>0,01</w:t>
      </w:r>
    </w:p>
    <w:p>
      <w:r>
        <w:t>0,01</w:t>
      </w:r>
    </w:p>
    <w:p>
      <w:r>
        <w:t>0,01</w:t>
      </w:r>
    </w:p>
    <w:p>
      <w:r>
        <w:t>0,01</w:t>
      </w:r>
    </w:p>
    <w:p>
      <w:r>
        <w:t>0,01</w:t>
      </w:r>
    </w:p>
    <w:p>
      <w:r>
        <w:t>Máy tính</w:t>
      </w:r>
    </w:p>
    <w:p>
      <w:r>
        <w:t>giờ</w:t>
      </w:r>
    </w:p>
    <w:p>
      <w:r>
        <w:t>9,79</w:t>
      </w:r>
    </w:p>
    <w:p>
      <w:r>
        <w:t>9,79</w:t>
      </w:r>
    </w:p>
    <w:p>
      <w:r>
        <w:t>9,79</w:t>
      </w:r>
    </w:p>
    <w:p>
      <w:r>
        <w:t>9,79</w:t>
      </w:r>
    </w:p>
    <w:p>
      <w:r>
        <w:t>9,79</w:t>
      </w:r>
    </w:p>
    <w:p>
      <w:r>
        <w:t>b2) Thời lượng 10 phút</w:t>
      </w:r>
    </w:p>
    <w:p>
      <w:r>
        <w:t>Đơn vị tính: 01 phóng sự</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13.11.01.00.02</w:t>
      </w:r>
    </w:p>
    <w:p>
      <w:r>
        <w:t>Vật liệu sử       dụng</w:t>
      </w:r>
    </w:p>
    <w:p>
      <w:r>
        <w:t>Giấy in</w:t>
      </w:r>
    </w:p>
    <w:p>
      <w:r>
        <w:t>Ram</w:t>
      </w:r>
    </w:p>
    <w:p>
      <w:r>
        <w:t>0,01</w:t>
      </w:r>
    </w:p>
    <w:p>
      <w:r>
        <w:t>0,01</w:t>
      </w:r>
    </w:p>
    <w:p>
      <w:r>
        <w:t>0,01</w:t>
      </w:r>
    </w:p>
    <w:p>
      <w:r>
        <w:t>0,01</w:t>
      </w:r>
    </w:p>
    <w:p>
      <w:r>
        <w:t>0,01</w:t>
      </w:r>
    </w:p>
    <w:p>
      <w:r>
        <w:t>Mực in</w:t>
      </w:r>
    </w:p>
    <w:p>
      <w:r>
        <w:t>Hộp</w:t>
      </w:r>
    </w:p>
    <w:p>
      <w:r>
        <w:t>0,01</w:t>
      </w:r>
    </w:p>
    <w:p>
      <w:r>
        <w:t>0,01</w:t>
      </w:r>
    </w:p>
    <w:p>
      <w:r>
        <w:t>0,01</w:t>
      </w:r>
    </w:p>
    <w:p>
      <w:r>
        <w:t>0,01</w:t>
      </w:r>
    </w:p>
    <w:p>
      <w:r>
        <w:t>0,01</w:t>
      </w:r>
    </w:p>
    <w:p>
      <w:r>
        <w:t>Nhân công</w:t>
      </w:r>
    </w:p>
    <w:p>
      <w:r>
        <w:t>Biên tập viên hạng III bậc 6/9</w:t>
      </w:r>
    </w:p>
    <w:p>
      <w:r>
        <w:t>công</w:t>
      </w:r>
    </w:p>
    <w:p>
      <w:r>
        <w:t>0,24</w:t>
      </w:r>
    </w:p>
    <w:p>
      <w:r>
        <w:t>0,24</w:t>
      </w:r>
    </w:p>
    <w:p>
      <w:r>
        <w:t>0,24</w:t>
      </w:r>
    </w:p>
    <w:p>
      <w:r>
        <w:t>0,24</w:t>
      </w:r>
    </w:p>
    <w:p>
      <w:r>
        <w:t>0,24</w:t>
      </w:r>
    </w:p>
    <w:p>
      <w:r>
        <w:t>Biên tập viên hạng III bậc 8/9</w:t>
      </w:r>
    </w:p>
    <w:p>
      <w:r>
        <w:t>công</w:t>
      </w:r>
    </w:p>
    <w:p>
      <w:r>
        <w:t>0,11</w:t>
      </w:r>
    </w:p>
    <w:p>
      <w:r>
        <w:t>0,11</w:t>
      </w:r>
    </w:p>
    <w:p>
      <w:r>
        <w:t>0,11</w:t>
      </w:r>
    </w:p>
    <w:p>
      <w:r>
        <w:t>0,11</w:t>
      </w:r>
    </w:p>
    <w:p>
      <w:r>
        <w:t>0,11</w:t>
      </w:r>
    </w:p>
    <w:p>
      <w:r>
        <w:t>Kỹ thuật viên bậc 7/12</w:t>
      </w:r>
    </w:p>
    <w:p>
      <w:r>
        <w:t>công</w:t>
      </w:r>
    </w:p>
    <w:p>
      <w:r>
        <w:t>0,11</w:t>
      </w:r>
    </w:p>
    <w:p>
      <w:r>
        <w:t>0,11</w:t>
      </w:r>
    </w:p>
    <w:p>
      <w:r>
        <w:t>0,11</w:t>
      </w:r>
    </w:p>
    <w:p>
      <w:r>
        <w:t>0,11</w:t>
      </w:r>
    </w:p>
    <w:p>
      <w:r>
        <w:t>0,11</w:t>
      </w:r>
    </w:p>
    <w:p>
      <w:r>
        <w:t>Phát thanh viên hạng III bậc 5/10</w:t>
      </w:r>
    </w:p>
    <w:p>
      <w:r>
        <w:t>công</w:t>
      </w:r>
    </w:p>
    <w:p>
      <w:r>
        <w:t>0,08</w:t>
      </w:r>
    </w:p>
    <w:p>
      <w:r>
        <w:t>0,08</w:t>
      </w:r>
    </w:p>
    <w:p>
      <w:r>
        <w:t>0,08</w:t>
      </w:r>
    </w:p>
    <w:p>
      <w:r>
        <w:t>0,08</w:t>
      </w:r>
    </w:p>
    <w:p>
      <w:r>
        <w:t>0,08</w:t>
      </w:r>
    </w:p>
    <w:p>
      <w:r>
        <w:t>Phóng viên hạng III bậc 3/9</w:t>
      </w:r>
    </w:p>
    <w:p>
      <w:r>
        <w:t>công</w:t>
      </w:r>
    </w:p>
    <w:p>
      <w:r>
        <w:t>4,08</w:t>
      </w:r>
    </w:p>
    <w:p>
      <w:r>
        <w:t>3,66</w:t>
      </w:r>
    </w:p>
    <w:p>
      <w:r>
        <w:t>3,21</w:t>
      </w:r>
    </w:p>
    <w:p>
      <w:r>
        <w:t>2,78</w:t>
      </w:r>
    </w:p>
    <w:p>
      <w:r>
        <w:t>2,28</w:t>
      </w:r>
    </w:p>
    <w:p>
      <w:r>
        <w:t>Máy sử dụng</w:t>
      </w:r>
    </w:p>
    <w:p>
      <w:r>
        <w:t>Hệ thống dựng</w:t>
      </w:r>
    </w:p>
    <w:p>
      <w:r>
        <w:t>giờ</w:t>
      </w:r>
    </w:p>
    <w:p>
      <w:r>
        <w:t>4,00</w:t>
      </w:r>
    </w:p>
    <w:p>
      <w:r>
        <w:t>1,60</w:t>
      </w:r>
    </w:p>
    <w:p>
      <w:r>
        <w:t>1,20</w:t>
      </w:r>
    </w:p>
    <w:p>
      <w:r>
        <w:t>0,80</w:t>
      </w:r>
    </w:p>
    <w:p>
      <w:r>
        <w:t>0,30</w:t>
      </w:r>
    </w:p>
    <w:p>
      <w:r>
        <w:t>Hệ thống phòng thu dựng</w:t>
      </w:r>
    </w:p>
    <w:p>
      <w:r>
        <w:t>giờ</w:t>
      </w:r>
    </w:p>
    <w:p>
      <w:r>
        <w:t>1,22</w:t>
      </w:r>
    </w:p>
    <w:p>
      <w:r>
        <w:t>0,56</w:t>
      </w:r>
    </w:p>
    <w:p>
      <w:r>
        <w:t>0,56</w:t>
      </w:r>
    </w:p>
    <w:p>
      <w:r>
        <w:t>0,56</w:t>
      </w:r>
    </w:p>
    <w:p>
      <w:r>
        <w:t>0,56</w:t>
      </w:r>
    </w:p>
    <w:p>
      <w:r>
        <w:t>Máy ghi âm</w:t>
      </w:r>
    </w:p>
    <w:p>
      <w:r>
        <w:t>giờ</w:t>
      </w:r>
    </w:p>
    <w:p>
      <w:r>
        <w:t>14,67</w:t>
      </w:r>
    </w:p>
    <w:p>
      <w:r>
        <w:t>11,73</w:t>
      </w:r>
    </w:p>
    <w:p>
      <w:r>
        <w:t>8,80</w:t>
      </w:r>
    </w:p>
    <w:p>
      <w:r>
        <w:t>5,87</w:t>
      </w:r>
    </w:p>
    <w:p>
      <w:r>
        <w:t>2,20</w:t>
      </w:r>
    </w:p>
    <w:p>
      <w:r>
        <w:t>Máy in</w:t>
      </w:r>
    </w:p>
    <w:p>
      <w:r>
        <w:t>giờ</w:t>
      </w:r>
    </w:p>
    <w:p>
      <w:r>
        <w:t>0,01</w:t>
      </w:r>
    </w:p>
    <w:p>
      <w:r>
        <w:t>0,00</w:t>
      </w:r>
    </w:p>
    <w:p>
      <w:r>
        <w:t>0,00</w:t>
      </w:r>
    </w:p>
    <w:p>
      <w:r>
        <w:t>0,00</w:t>
      </w:r>
    </w:p>
    <w:p>
      <w:r>
        <w:t>0,00</w:t>
      </w:r>
    </w:p>
    <w:p>
      <w:r>
        <w:t>Máy tính</w:t>
      </w:r>
    </w:p>
    <w:p>
      <w:r>
        <w:t>giờ</w:t>
      </w:r>
    </w:p>
    <w:p>
      <w:r>
        <w:t>15,58</w:t>
      </w:r>
    </w:p>
    <w:p>
      <w:r>
        <w:t>8,70</w:t>
      </w:r>
    </w:p>
    <w:p>
      <w:r>
        <w:t>8,70</w:t>
      </w:r>
    </w:p>
    <w:p>
      <w:r>
        <w:t>8,70</w:t>
      </w:r>
    </w:p>
    <w:p>
      <w:r>
        <w:t>8,70</w:t>
      </w:r>
    </w:p>
    <w:p>
      <w:r>
        <w:t>13.11.02.00.00 Phóng sự chân dung</w:t>
      </w:r>
    </w:p>
    <w:p>
      <w:r>
        <w:t>a) Thành phần công việc</w:t>
      </w:r>
    </w:p>
    <w:p>
      <w:r>
        <w:t>- Đề xuất ý tưởng</w:t>
      </w:r>
    </w:p>
    <w:p>
      <w:r>
        <w:t>- Duyệt ý tưởng</w:t>
      </w:r>
    </w:p>
    <w:p>
      <w:r>
        <w:t>- Thu thập thông tin, nghiên cứu tài liệu và liên hệ với địa phương</w:t>
      </w:r>
    </w:p>
    <w:p>
      <w:r>
        <w:t>- Viết đề cương</w:t>
      </w:r>
    </w:p>
    <w:p>
      <w:r>
        <w:t>- Duyệt đề cương</w:t>
      </w:r>
    </w:p>
    <w:p>
      <w:r>
        <w:t>- Tác nghiệp tại hiện trường</w:t>
      </w:r>
    </w:p>
    <w:p>
      <w:r>
        <w:t>- Nghe lại và rải băng âm thanh phỏng vấn</w:t>
      </w:r>
    </w:p>
    <w:p>
      <w:r>
        <w:t>- Viết lời bình, lời dẫn</w:t>
      </w:r>
    </w:p>
    <w:p>
      <w:r>
        <w:t>- Duyệt lời bình, lời dẫn</w:t>
      </w:r>
    </w:p>
    <w:p>
      <w:r>
        <w:t>- Trích âm thanh phỏng vấn</w:t>
      </w:r>
    </w:p>
    <w:p>
      <w:r>
        <w:t>- Thu thanh phóng sự chân dung</w:t>
      </w:r>
    </w:p>
    <w:p>
      <w:r>
        <w:t>- Dàn dựng phóng sự chân dung</w:t>
      </w:r>
    </w:p>
    <w:p>
      <w:r>
        <w:t>- Duyệt phóng sự</w:t>
      </w:r>
    </w:p>
    <w:p>
      <w:r>
        <w:t>- Chuyển sản phẩm lên hệ thống lưu trữ</w:t>
      </w:r>
    </w:p>
    <w:p>
      <w:r>
        <w:t>b) Định mức sản xuất phóng sự chân dung</w:t>
      </w:r>
    </w:p>
    <w:p>
      <w:r>
        <w:t>b1) Thời lượng 05 phút</w:t>
      </w:r>
    </w:p>
    <w:p>
      <w:r>
        <w:t>Đơn vị tính: 01 phóng sự chân dung</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13.11.02.00.01</w:t>
      </w:r>
    </w:p>
    <w:p>
      <w:r>
        <w:t>Vật liệu sử       dụng</w:t>
      </w:r>
    </w:p>
    <w:p>
      <w:r>
        <w:t>Giấy in</w:t>
      </w:r>
    </w:p>
    <w:p>
      <w:r>
        <w:t>Ram</w:t>
      </w:r>
    </w:p>
    <w:p>
      <w:r>
        <w:t>0,01</w:t>
      </w:r>
    </w:p>
    <w:p>
      <w:r>
        <w:t>0,01</w:t>
      </w:r>
    </w:p>
    <w:p>
      <w:r>
        <w:t>0,01</w:t>
      </w:r>
    </w:p>
    <w:p>
      <w:r>
        <w:t>0,01</w:t>
      </w:r>
    </w:p>
    <w:p>
      <w:r>
        <w:t>0,01</w:t>
      </w:r>
    </w:p>
    <w:p>
      <w:r>
        <w:t>Mực in</w:t>
      </w:r>
    </w:p>
    <w:p>
      <w:r>
        <w:t>Hộp</w:t>
      </w:r>
    </w:p>
    <w:p>
      <w:r>
        <w:t>0,002</w:t>
      </w:r>
    </w:p>
    <w:p>
      <w:r>
        <w:t>0,002</w:t>
      </w:r>
    </w:p>
    <w:p>
      <w:r>
        <w:t>0,002</w:t>
      </w:r>
    </w:p>
    <w:p>
      <w:r>
        <w:t>0,002</w:t>
      </w:r>
    </w:p>
    <w:p>
      <w:r>
        <w:t>0,002</w:t>
      </w:r>
    </w:p>
    <w:p>
      <w:r>
        <w:t>Nhân công</w:t>
      </w:r>
    </w:p>
    <w:p>
      <w:r>
        <w:t>Biên tập viên hạng III bậc 8/9</w:t>
      </w:r>
    </w:p>
    <w:p>
      <w:r>
        <w:t>công</w:t>
      </w:r>
    </w:p>
    <w:p>
      <w:r>
        <w:t>0,09</w:t>
      </w:r>
    </w:p>
    <w:p>
      <w:r>
        <w:t>0,09</w:t>
      </w:r>
    </w:p>
    <w:p>
      <w:r>
        <w:t>0,09</w:t>
      </w:r>
    </w:p>
    <w:p>
      <w:r>
        <w:t>0,09</w:t>
      </w:r>
    </w:p>
    <w:p>
      <w:r>
        <w:t>0,09</w:t>
      </w:r>
    </w:p>
    <w:p>
      <w:r>
        <w:t>Biên tập viên hạng III bậc 6/9</w:t>
      </w:r>
    </w:p>
    <w:p>
      <w:r>
        <w:t>công</w:t>
      </w:r>
    </w:p>
    <w:p>
      <w:r>
        <w:t>0,12</w:t>
      </w:r>
    </w:p>
    <w:p>
      <w:r>
        <w:t>0,12</w:t>
      </w:r>
    </w:p>
    <w:p>
      <w:r>
        <w:t>0,12</w:t>
      </w:r>
    </w:p>
    <w:p>
      <w:r>
        <w:t>0,12</w:t>
      </w:r>
    </w:p>
    <w:p>
      <w:r>
        <w:t>0,12</w:t>
      </w:r>
    </w:p>
    <w:p>
      <w:r>
        <w:t>Kỹ thuật viên bậc 7/12</w:t>
      </w:r>
    </w:p>
    <w:p>
      <w:r>
        <w:t>công</w:t>
      </w:r>
    </w:p>
    <w:p>
      <w:r>
        <w:t>0,06</w:t>
      </w:r>
    </w:p>
    <w:p>
      <w:r>
        <w:t>0,06</w:t>
      </w:r>
    </w:p>
    <w:p>
      <w:r>
        <w:t>0,06</w:t>
      </w:r>
    </w:p>
    <w:p>
      <w:r>
        <w:t>0,06</w:t>
      </w:r>
    </w:p>
    <w:p>
      <w:r>
        <w:t>0,06</w:t>
      </w:r>
    </w:p>
    <w:p>
      <w:r>
        <w:t>Phát thanh viên hạng III bậc 5/10</w:t>
      </w:r>
    </w:p>
    <w:p>
      <w:r>
        <w:t>công</w:t>
      </w:r>
    </w:p>
    <w:p>
      <w:r>
        <w:t>0,04</w:t>
      </w:r>
    </w:p>
    <w:p>
      <w:r>
        <w:t>0,04</w:t>
      </w:r>
    </w:p>
    <w:p>
      <w:r>
        <w:t>0,04</w:t>
      </w:r>
    </w:p>
    <w:p>
      <w:r>
        <w:t>0,04</w:t>
      </w:r>
    </w:p>
    <w:p>
      <w:r>
        <w:t>0,04</w:t>
      </w:r>
    </w:p>
    <w:p>
      <w:r>
        <w:t>Phóng viên hạng III bậc 3/9</w:t>
      </w:r>
    </w:p>
    <w:p>
      <w:r>
        <w:t>công</w:t>
      </w:r>
    </w:p>
    <w:p>
      <w:r>
        <w:t>2,14</w:t>
      </w:r>
    </w:p>
    <w:p>
      <w:r>
        <w:t>1,89</w:t>
      </w:r>
    </w:p>
    <w:p>
      <w:r>
        <w:t>1,66</w:t>
      </w:r>
    </w:p>
    <w:p>
      <w:r>
        <w:t>1,42</w:t>
      </w:r>
    </w:p>
    <w:p>
      <w:r>
        <w:t>1,12</w:t>
      </w:r>
    </w:p>
    <w:p>
      <w:r>
        <w:t>Máy sử dụng</w:t>
      </w:r>
    </w:p>
    <w:p>
      <w:r>
        <w:t>Hệ thống phòng thu dựng</w:t>
      </w:r>
    </w:p>
    <w:p>
      <w:r>
        <w:t>giờ</w:t>
      </w:r>
    </w:p>
    <w:p>
      <w:r>
        <w:t>0,61</w:t>
      </w:r>
    </w:p>
    <w:p>
      <w:r>
        <w:t>0,61</w:t>
      </w:r>
    </w:p>
    <w:p>
      <w:r>
        <w:t>0,61</w:t>
      </w:r>
    </w:p>
    <w:p>
      <w:r>
        <w:t>0,61</w:t>
      </w:r>
    </w:p>
    <w:p>
      <w:r>
        <w:t>0,61</w:t>
      </w:r>
    </w:p>
    <w:p>
      <w:r>
        <w:t>Máy ghi âm</w:t>
      </w:r>
    </w:p>
    <w:p>
      <w:r>
        <w:t>giờ</w:t>
      </w:r>
    </w:p>
    <w:p>
      <w:r>
        <w:t>8,00</w:t>
      </w:r>
    </w:p>
    <w:p>
      <w:r>
        <w:t>6,40</w:t>
      </w:r>
    </w:p>
    <w:p>
      <w:r>
        <w:t>4,80</w:t>
      </w:r>
    </w:p>
    <w:p>
      <w:r>
        <w:t>3,20</w:t>
      </w:r>
    </w:p>
    <w:p>
      <w:r>
        <w:t>1,20</w:t>
      </w:r>
    </w:p>
    <w:p>
      <w:r>
        <w:t>Máy in</w:t>
      </w:r>
    </w:p>
    <w:p>
      <w:r>
        <w:t>giờ</w:t>
      </w:r>
    </w:p>
    <w:p>
      <w:r>
        <w:t>0,01</w:t>
      </w:r>
    </w:p>
    <w:p>
      <w:r>
        <w:t>0,01</w:t>
      </w:r>
    </w:p>
    <w:p>
      <w:r>
        <w:t>0,01</w:t>
      </w:r>
    </w:p>
    <w:p>
      <w:r>
        <w:t>0,01</w:t>
      </w:r>
    </w:p>
    <w:p>
      <w:r>
        <w:t>0,01</w:t>
      </w:r>
    </w:p>
    <w:p>
      <w:r>
        <w:t>Máy tính</w:t>
      </w:r>
    </w:p>
    <w:p>
      <w:r>
        <w:t>giờ</w:t>
      </w:r>
    </w:p>
    <w:p>
      <w:r>
        <w:t>7,65</w:t>
      </w:r>
    </w:p>
    <w:p>
      <w:r>
        <w:t>7,32</w:t>
      </w:r>
    </w:p>
    <w:p>
      <w:r>
        <w:t>6,98</w:t>
      </w:r>
    </w:p>
    <w:p>
      <w:r>
        <w:t>6,65</w:t>
      </w:r>
    </w:p>
    <w:p>
      <w:r>
        <w:t>6,23</w:t>
      </w:r>
    </w:p>
    <w:p>
      <w:r>
        <w:t>b2) Thời lượng 10 phút</w:t>
      </w:r>
    </w:p>
    <w:p>
      <w:r>
        <w:t>Đơn vị tính: 01 phóng sự chân dung</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13.11.02.00.02</w:t>
      </w:r>
    </w:p>
    <w:p>
      <w:r>
        <w:t>Vật liệu sử       dụng</w:t>
      </w:r>
    </w:p>
    <w:p>
      <w:r>
        <w:t>Giấy in</w:t>
      </w:r>
    </w:p>
    <w:p>
      <w:r>
        <w:t>Ram</w:t>
      </w:r>
    </w:p>
    <w:p>
      <w:r>
        <w:t>0,01</w:t>
      </w:r>
    </w:p>
    <w:p>
      <w:r>
        <w:t>0,01</w:t>
      </w:r>
    </w:p>
    <w:p>
      <w:r>
        <w:t>0,01</w:t>
      </w:r>
    </w:p>
    <w:p>
      <w:r>
        <w:t>0,01</w:t>
      </w:r>
    </w:p>
    <w:p>
      <w:r>
        <w:t>0,01</w:t>
      </w:r>
    </w:p>
    <w:p>
      <w:r>
        <w:t>Mực in</w:t>
      </w:r>
    </w:p>
    <w:p>
      <w:r>
        <w:t>Hộp</w:t>
      </w:r>
    </w:p>
    <w:p>
      <w:r>
        <w:t>0,003</w:t>
      </w:r>
    </w:p>
    <w:p>
      <w:r>
        <w:t>0,003</w:t>
      </w:r>
    </w:p>
    <w:p>
      <w:r>
        <w:t>0,003</w:t>
      </w:r>
    </w:p>
    <w:p>
      <w:r>
        <w:t>0,003</w:t>
      </w:r>
    </w:p>
    <w:p>
      <w:r>
        <w:t>0,003</w:t>
      </w:r>
    </w:p>
    <w:p>
      <w:r>
        <w:t>Nhân công</w:t>
      </w:r>
    </w:p>
    <w:p>
      <w:r>
        <w:t>Biên tập viên hạng III bậc 8/9</w:t>
      </w:r>
    </w:p>
    <w:p>
      <w:r>
        <w:t>công</w:t>
      </w:r>
    </w:p>
    <w:p>
      <w:r>
        <w:t>0,14</w:t>
      </w:r>
    </w:p>
    <w:p>
      <w:r>
        <w:t>0,14</w:t>
      </w:r>
    </w:p>
    <w:p>
      <w:r>
        <w:t>0,14</w:t>
      </w:r>
    </w:p>
    <w:p>
      <w:r>
        <w:t>0,14</w:t>
      </w:r>
    </w:p>
    <w:p>
      <w:r>
        <w:t>0,14</w:t>
      </w:r>
    </w:p>
    <w:p>
      <w:r>
        <w:t>Biên tập viên hạng III bậc 6/9</w:t>
      </w:r>
    </w:p>
    <w:p>
      <w:r>
        <w:t>công</w:t>
      </w:r>
    </w:p>
    <w:p>
      <w:r>
        <w:t>0,19</w:t>
      </w:r>
    </w:p>
    <w:p>
      <w:r>
        <w:t>0,19</w:t>
      </w:r>
    </w:p>
    <w:p>
      <w:r>
        <w:t>0,19</w:t>
      </w:r>
    </w:p>
    <w:p>
      <w:r>
        <w:t>0,19</w:t>
      </w:r>
    </w:p>
    <w:p>
      <w:r>
        <w:t>0,19</w:t>
      </w:r>
    </w:p>
    <w:p>
      <w:r>
        <w:t>Kỹ thuật viên bậc 7/12</w:t>
      </w:r>
    </w:p>
    <w:p>
      <w:r>
        <w:t>công</w:t>
      </w:r>
    </w:p>
    <w:p>
      <w:r>
        <w:t>0,11</w:t>
      </w:r>
    </w:p>
    <w:p>
      <w:r>
        <w:t>0,11</w:t>
      </w:r>
    </w:p>
    <w:p>
      <w:r>
        <w:t>0,11</w:t>
      </w:r>
    </w:p>
    <w:p>
      <w:r>
        <w:t>0,11</w:t>
      </w:r>
    </w:p>
    <w:p>
      <w:r>
        <w:t>0,11</w:t>
      </w:r>
    </w:p>
    <w:p>
      <w:r>
        <w:t>Phát thanh viên hạng III bậc 5/10</w:t>
      </w:r>
    </w:p>
    <w:p>
      <w:r>
        <w:t>công</w:t>
      </w:r>
    </w:p>
    <w:p>
      <w:r>
        <w:t>0,08</w:t>
      </w:r>
    </w:p>
    <w:p>
      <w:r>
        <w:t>0,08</w:t>
      </w:r>
    </w:p>
    <w:p>
      <w:r>
        <w:t>0,08</w:t>
      </w:r>
    </w:p>
    <w:p>
      <w:r>
        <w:t>0,08</w:t>
      </w:r>
    </w:p>
    <w:p>
      <w:r>
        <w:t>0,08</w:t>
      </w:r>
    </w:p>
    <w:p>
      <w:r>
        <w:t>Phóng viên hạng III bậc 3/9</w:t>
      </w:r>
    </w:p>
    <w:p>
      <w:r>
        <w:t>công</w:t>
      </w:r>
    </w:p>
    <w:p>
      <w:r>
        <w:t>3,63</w:t>
      </w:r>
    </w:p>
    <w:p>
      <w:r>
        <w:t>3,26</w:t>
      </w:r>
    </w:p>
    <w:p>
      <w:r>
        <w:t>2,87</w:t>
      </w:r>
    </w:p>
    <w:p>
      <w:r>
        <w:t>2,50</w:t>
      </w:r>
    </w:p>
    <w:p>
      <w:r>
        <w:t>2,04</w:t>
      </w:r>
    </w:p>
    <w:p>
      <w:r>
        <w:t>Máy sử dụng</w:t>
      </w:r>
    </w:p>
    <w:p>
      <w:r>
        <w:t>Hệ thống phòng thu dựng</w:t>
      </w:r>
    </w:p>
    <w:p>
      <w:r>
        <w:t>giờ</w:t>
      </w:r>
    </w:p>
    <w:p>
      <w:r>
        <w:t>1,22</w:t>
      </w:r>
    </w:p>
    <w:p>
      <w:r>
        <w:t>1,22</w:t>
      </w:r>
    </w:p>
    <w:p>
      <w:r>
        <w:t>1,22</w:t>
      </w:r>
    </w:p>
    <w:p>
      <w:r>
        <w:t>1,22</w:t>
      </w:r>
    </w:p>
    <w:p>
      <w:r>
        <w:t>1,22</w:t>
      </w:r>
    </w:p>
    <w:p>
      <w:r>
        <w:t>Máy ghi âm</w:t>
      </w:r>
    </w:p>
    <w:p>
      <w:r>
        <w:t>giờ</w:t>
      </w:r>
    </w:p>
    <w:p>
      <w:r>
        <w:t>12,00</w:t>
      </w:r>
    </w:p>
    <w:p>
      <w:r>
        <w:t>9,60</w:t>
      </w:r>
    </w:p>
    <w:p>
      <w:r>
        <w:t>7,20</w:t>
      </w:r>
    </w:p>
    <w:p>
      <w:r>
        <w:t>4,80</w:t>
      </w:r>
    </w:p>
    <w:p>
      <w:r>
        <w:t>1,80</w:t>
      </w:r>
    </w:p>
    <w:p>
      <w:r>
        <w:t>Máy in</w:t>
      </w:r>
    </w:p>
    <w:p>
      <w:r>
        <w:t>giờ</w:t>
      </w:r>
    </w:p>
    <w:p>
      <w:r>
        <w:t>0,01</w:t>
      </w:r>
    </w:p>
    <w:p>
      <w:r>
        <w:t>0,01</w:t>
      </w:r>
    </w:p>
    <w:p>
      <w:r>
        <w:t>0,01</w:t>
      </w:r>
    </w:p>
    <w:p>
      <w:r>
        <w:t>0,01</w:t>
      </w:r>
    </w:p>
    <w:p>
      <w:r>
        <w:t>0,01</w:t>
      </w:r>
    </w:p>
    <w:p>
      <w:r>
        <w:t>Máy tính</w:t>
      </w:r>
    </w:p>
    <w:p>
      <w:r>
        <w:t>giờ</w:t>
      </w:r>
    </w:p>
    <w:p>
      <w:r>
        <w:t>14,22</w:t>
      </w:r>
    </w:p>
    <w:p>
      <w:r>
        <w:t>13,62</w:t>
      </w:r>
    </w:p>
    <w:p>
      <w:r>
        <w:t>13,02</w:t>
      </w:r>
    </w:p>
    <w:p>
      <w:r>
        <w:t>12,42</w:t>
      </w:r>
    </w:p>
    <w:p>
      <w:r>
        <w:t>11,67</w:t>
      </w:r>
    </w:p>
    <w:p>
      <w:r>
        <w:t>13.11.03.00.00 Phóng sự điều tra</w:t>
      </w:r>
    </w:p>
    <w:p>
      <w:r>
        <w:t>a) Thành phần công việc</w:t>
      </w:r>
    </w:p>
    <w:p>
      <w:r>
        <w:t>- Đề xuất ý tưởng</w:t>
      </w:r>
    </w:p>
    <w:p>
      <w:r>
        <w:t>- Duyệt ý tưởng</w:t>
      </w:r>
    </w:p>
    <w:p>
      <w:r>
        <w:t>- Thu thập thông tin, nghiên cứu tài liệu và liên hệ với địa phương, người phỏng vấn</w:t>
      </w:r>
    </w:p>
    <w:p>
      <w:r>
        <w:t>- Viết kịch bản đề cương</w:t>
      </w:r>
    </w:p>
    <w:p>
      <w:r>
        <w:t>- Duyệt kịch bản đề cương</w:t>
      </w:r>
    </w:p>
    <w:p>
      <w:r>
        <w:t>- Thực hiện phóng sự (đi tác nghiệp thực tế, lấy ý kiến người dân, cơ quan chức năng, thu tiếng động hiện trường)</w:t>
      </w:r>
    </w:p>
    <w:p>
      <w:r>
        <w:t>- Nghe lại và rải băng phỏng vấn</w:t>
      </w:r>
    </w:p>
    <w:p>
      <w:r>
        <w:t>- Hoàn thiện kịch bản</w:t>
      </w:r>
    </w:p>
    <w:p>
      <w:r>
        <w:t>- Duyệt kịch bản</w:t>
      </w:r>
    </w:p>
    <w:p>
      <w:r>
        <w:t>- Trích âm thanh phỏng vấn</w:t>
      </w:r>
    </w:p>
    <w:p>
      <w:r>
        <w:t>- Thu thanh phóng sự</w:t>
      </w:r>
    </w:p>
    <w:p>
      <w:r>
        <w:t>- Dàn dựng phóng sự</w:t>
      </w:r>
    </w:p>
    <w:p>
      <w:r>
        <w:t>- Duyệt sản phẩm</w:t>
      </w:r>
    </w:p>
    <w:p>
      <w:r>
        <w:t>- Chuyển sản phẩm lên hệ thống lưu trữ</w:t>
      </w:r>
    </w:p>
    <w:p>
      <w:r>
        <w:t>b) Định mức sản xuất phóng sự điều tra</w:t>
      </w:r>
    </w:p>
    <w:p>
      <w:r>
        <w:t>b1) Thời lượng 05 phút</w:t>
      </w:r>
    </w:p>
    <w:p>
      <w:r>
        <w:t>Đơn vị tính: 01 phóng sự</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13.11.03.00.01</w:t>
      </w:r>
    </w:p>
    <w:p>
      <w:r>
        <w:t>Vật liệu sử dụng</w:t>
      </w:r>
    </w:p>
    <w:p>
      <w:r>
        <w:t>Giấy in</w:t>
      </w:r>
    </w:p>
    <w:p>
      <w:r>
        <w:t>Ram</w:t>
      </w:r>
    </w:p>
    <w:p>
      <w:r>
        <w:t>0,02</w:t>
      </w:r>
    </w:p>
    <w:p>
      <w:r>
        <w:t>0,02</w:t>
      </w:r>
    </w:p>
    <w:p>
      <w:r>
        <w:t>0,02</w:t>
      </w:r>
    </w:p>
    <w:p>
      <w:r>
        <w:t>Mực in</w:t>
      </w:r>
    </w:p>
    <w:p>
      <w:r>
        <w:t>Hộp</w:t>
      </w:r>
    </w:p>
    <w:p>
      <w:r>
        <w:t>0,01</w:t>
      </w:r>
    </w:p>
    <w:p>
      <w:r>
        <w:t>0,01</w:t>
      </w:r>
    </w:p>
    <w:p>
      <w:r>
        <w:t>0,01</w:t>
      </w:r>
    </w:p>
    <w:p>
      <w:r>
        <w:t>Nhân công</w:t>
      </w:r>
    </w:p>
    <w:p>
      <w:r>
        <w:t>Biên tập viên hạng III bậc 6/9</w:t>
      </w:r>
    </w:p>
    <w:p>
      <w:r>
        <w:t>công</w:t>
      </w:r>
    </w:p>
    <w:p>
      <w:r>
        <w:t>0,42</w:t>
      </w:r>
    </w:p>
    <w:p>
      <w:r>
        <w:t>0,42</w:t>
      </w:r>
    </w:p>
    <w:p>
      <w:r>
        <w:t>0,42</w:t>
      </w:r>
    </w:p>
    <w:p>
      <w:r>
        <w:t>Biên tập viên hạng III bậc 8/9</w:t>
      </w:r>
    </w:p>
    <w:p>
      <w:r>
        <w:t>công</w:t>
      </w:r>
    </w:p>
    <w:p>
      <w:r>
        <w:t>0,20</w:t>
      </w:r>
    </w:p>
    <w:p>
      <w:r>
        <w:t>0,20</w:t>
      </w:r>
    </w:p>
    <w:p>
      <w:r>
        <w:t>0,20</w:t>
      </w:r>
    </w:p>
    <w:p>
      <w:r>
        <w:t>Kỹ thuật viên bậc 7/12</w:t>
      </w:r>
    </w:p>
    <w:p>
      <w:r>
        <w:t>công</w:t>
      </w:r>
    </w:p>
    <w:p>
      <w:r>
        <w:t>0,05</w:t>
      </w:r>
    </w:p>
    <w:p>
      <w:r>
        <w:t>0,05</w:t>
      </w:r>
    </w:p>
    <w:p>
      <w:r>
        <w:t>0,05</w:t>
      </w:r>
    </w:p>
    <w:p>
      <w:r>
        <w:t>Phát thanh viên hạng III bậc 5/10</w:t>
      </w:r>
    </w:p>
    <w:p>
      <w:r>
        <w:t>công</w:t>
      </w:r>
    </w:p>
    <w:p>
      <w:r>
        <w:t>0,04</w:t>
      </w:r>
    </w:p>
    <w:p>
      <w:r>
        <w:t>0,04</w:t>
      </w:r>
    </w:p>
    <w:p>
      <w:r>
        <w:t>0,04</w:t>
      </w:r>
    </w:p>
    <w:p>
      <w:r>
        <w:t>Phóng viên hạng III bậc 6/9</w:t>
      </w:r>
    </w:p>
    <w:p>
      <w:r>
        <w:t>công</w:t>
      </w:r>
    </w:p>
    <w:p>
      <w:r>
        <w:t>4,97</w:t>
      </w:r>
    </w:p>
    <w:p>
      <w:r>
        <w:t>4,47</w:t>
      </w:r>
    </w:p>
    <w:p>
      <w:r>
        <w:t>3,96</w:t>
      </w:r>
    </w:p>
    <w:p>
      <w:r>
        <w:t>Máy sử dụng</w:t>
      </w:r>
    </w:p>
    <w:p>
      <w:r>
        <w:t>Hệ thống dựng</w:t>
      </w:r>
    </w:p>
    <w:p>
      <w:r>
        <w:t>giờ</w:t>
      </w:r>
    </w:p>
    <w:p>
      <w:r>
        <w:t>1,50</w:t>
      </w:r>
    </w:p>
    <w:p>
      <w:r>
        <w:t>1,50</w:t>
      </w:r>
    </w:p>
    <w:p>
      <w:r>
        <w:t>1,50</w:t>
      </w:r>
    </w:p>
    <w:p>
      <w:r>
        <w:t>Hệ thống phòng thu dựng</w:t>
      </w:r>
    </w:p>
    <w:p>
      <w:r>
        <w:t>giờ</w:t>
      </w:r>
    </w:p>
    <w:p>
      <w:r>
        <w:t>0,60</w:t>
      </w:r>
    </w:p>
    <w:p>
      <w:r>
        <w:t>0,60</w:t>
      </w:r>
    </w:p>
    <w:p>
      <w:r>
        <w:t>0,60</w:t>
      </w:r>
    </w:p>
    <w:p>
      <w:r>
        <w:t>Máy ghi âm</w:t>
      </w:r>
    </w:p>
    <w:p>
      <w:r>
        <w:t>giờ</w:t>
      </w:r>
    </w:p>
    <w:p>
      <w:r>
        <w:t>16,00</w:t>
      </w:r>
    </w:p>
    <w:p>
      <w:r>
        <w:t>12,80</w:t>
      </w:r>
    </w:p>
    <w:p>
      <w:r>
        <w:t>9,60</w:t>
      </w:r>
    </w:p>
    <w:p>
      <w:r>
        <w:t>Máy in</w:t>
      </w:r>
    </w:p>
    <w:p>
      <w:r>
        <w:t>giờ</w:t>
      </w:r>
    </w:p>
    <w:p>
      <w:r>
        <w:t>0,02</w:t>
      </w:r>
    </w:p>
    <w:p>
      <w:r>
        <w:t>0,02</w:t>
      </w:r>
    </w:p>
    <w:p>
      <w:r>
        <w:t>0,20</w:t>
      </w:r>
    </w:p>
    <w:p>
      <w:r>
        <w:t>Máy tính</w:t>
      </w:r>
    </w:p>
    <w:p>
      <w:r>
        <w:t>giờ</w:t>
      </w:r>
    </w:p>
    <w:p>
      <w:r>
        <w:t>22,27</w:t>
      </w:r>
    </w:p>
    <w:p>
      <w:r>
        <w:t>21,47</w:t>
      </w:r>
    </w:p>
    <w:p>
      <w:r>
        <w:t>20,67</w:t>
      </w:r>
    </w:p>
    <w:p>
      <w:r>
        <w:t>b2) Thời lượng 10 phút</w:t>
      </w:r>
    </w:p>
    <w:p>
      <w:r>
        <w:t>Đơn vị tính: 01 phóng sự</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13.11.03.00.02</w:t>
      </w:r>
    </w:p>
    <w:p>
      <w:r>
        <w:t>Vật liệu sử dụng</w:t>
      </w:r>
    </w:p>
    <w:p>
      <w:r>
        <w:t>Giấy in</w:t>
      </w:r>
    </w:p>
    <w:p>
      <w:r>
        <w:t>Ram</w:t>
      </w:r>
    </w:p>
    <w:p>
      <w:r>
        <w:t>0,03</w:t>
      </w:r>
    </w:p>
    <w:p>
      <w:r>
        <w:t>0,03</w:t>
      </w:r>
    </w:p>
    <w:p>
      <w:r>
        <w:t>0,03</w:t>
      </w:r>
    </w:p>
    <w:p>
      <w:r>
        <w:t>Mực in</w:t>
      </w:r>
    </w:p>
    <w:p>
      <w:r>
        <w:t>Hộp</w:t>
      </w:r>
    </w:p>
    <w:p>
      <w:r>
        <w:t>0,01</w:t>
      </w:r>
    </w:p>
    <w:p>
      <w:r>
        <w:t>0,01</w:t>
      </w:r>
    </w:p>
    <w:p>
      <w:r>
        <w:t>0,01</w:t>
      </w:r>
    </w:p>
    <w:p>
      <w:r>
        <w:t>Nhân công</w:t>
      </w:r>
    </w:p>
    <w:p>
      <w:r>
        <w:t>Biên tập viên hạng III bậc 6/9</w:t>
      </w:r>
    </w:p>
    <w:p>
      <w:r>
        <w:t>công</w:t>
      </w:r>
    </w:p>
    <w:p>
      <w:r>
        <w:t>0,66</w:t>
      </w:r>
    </w:p>
    <w:p>
      <w:r>
        <w:t>0,66</w:t>
      </w:r>
    </w:p>
    <w:p>
      <w:r>
        <w:t>0,66</w:t>
      </w:r>
    </w:p>
    <w:p>
      <w:r>
        <w:t>Biên tập viên hạng III bậc 8/9</w:t>
      </w:r>
    </w:p>
    <w:p>
      <w:r>
        <w:t>công</w:t>
      </w:r>
    </w:p>
    <w:p>
      <w:r>
        <w:t>0,25</w:t>
      </w:r>
    </w:p>
    <w:p>
      <w:r>
        <w:t>0,25</w:t>
      </w:r>
    </w:p>
    <w:p>
      <w:r>
        <w:t>0,25</w:t>
      </w:r>
    </w:p>
    <w:p>
      <w:r>
        <w:t>Kỹ thuật viên bậc 7/12</w:t>
      </w:r>
    </w:p>
    <w:p>
      <w:r>
        <w:t>công</w:t>
      </w:r>
    </w:p>
    <w:p>
      <w:r>
        <w:t>0,11</w:t>
      </w:r>
    </w:p>
    <w:p>
      <w:r>
        <w:t>0,11</w:t>
      </w:r>
    </w:p>
    <w:p>
      <w:r>
        <w:t>0,11</w:t>
      </w:r>
    </w:p>
    <w:p>
      <w:r>
        <w:t>Phát thanh viên hạng III bậc 5/10</w:t>
      </w:r>
    </w:p>
    <w:p>
      <w:r>
        <w:t>công</w:t>
      </w:r>
    </w:p>
    <w:p>
      <w:r>
        <w:t>0,08</w:t>
      </w:r>
    </w:p>
    <w:p>
      <w:r>
        <w:t>0,08</w:t>
      </w:r>
    </w:p>
    <w:p>
      <w:r>
        <w:t>0,08</w:t>
      </w:r>
    </w:p>
    <w:p>
      <w:r>
        <w:t>Phóng viên hạng III bậc 6/9</w:t>
      </w:r>
    </w:p>
    <w:p>
      <w:r>
        <w:t>công</w:t>
      </w:r>
    </w:p>
    <w:p>
      <w:r>
        <w:t>7,41</w:t>
      </w:r>
    </w:p>
    <w:p>
      <w:r>
        <w:t>6,67</w:t>
      </w:r>
    </w:p>
    <w:p>
      <w:r>
        <w:t>5,91</w:t>
      </w:r>
    </w:p>
    <w:p>
      <w:r>
        <w:t>Máy sử dụng</w:t>
      </w:r>
    </w:p>
    <w:p>
      <w:r>
        <w:t>Hệ thống dựng</w:t>
      </w:r>
    </w:p>
    <w:p>
      <w:r>
        <w:t>giờ</w:t>
      </w:r>
    </w:p>
    <w:p>
      <w:r>
        <w:t>2,00</w:t>
      </w:r>
    </w:p>
    <w:p>
      <w:r>
        <w:t>2,00</w:t>
      </w:r>
    </w:p>
    <w:p>
      <w:r>
        <w:t>2,00</w:t>
      </w:r>
    </w:p>
    <w:p>
      <w:r>
        <w:t>Hệ thống phòng thu dựng</w:t>
      </w:r>
    </w:p>
    <w:p>
      <w:r>
        <w:t>giờ</w:t>
      </w:r>
    </w:p>
    <w:p>
      <w:r>
        <w:t>1,22</w:t>
      </w:r>
    </w:p>
    <w:p>
      <w:r>
        <w:t>1,22</w:t>
      </w:r>
    </w:p>
    <w:p>
      <w:r>
        <w:t>1,22</w:t>
      </w:r>
    </w:p>
    <w:p>
      <w:r>
        <w:t>Máy ghi âm</w:t>
      </w:r>
    </w:p>
    <w:p>
      <w:r>
        <w:t>giờ</w:t>
      </w:r>
    </w:p>
    <w:p>
      <w:r>
        <w:t>24,00</w:t>
      </w:r>
    </w:p>
    <w:p>
      <w:r>
        <w:t>19,20</w:t>
      </w:r>
    </w:p>
    <w:p>
      <w:r>
        <w:t>14,40</w:t>
      </w:r>
    </w:p>
    <w:p>
      <w:r>
        <w:t>Máy in</w:t>
      </w:r>
    </w:p>
    <w:p>
      <w:r>
        <w:t>giờ</w:t>
      </w:r>
    </w:p>
    <w:p>
      <w:r>
        <w:t>0,02</w:t>
      </w:r>
    </w:p>
    <w:p>
      <w:r>
        <w:t>0,02</w:t>
      </w:r>
    </w:p>
    <w:p>
      <w:r>
        <w:t>0,02</w:t>
      </w:r>
    </w:p>
    <w:p>
      <w:r>
        <w:t>Máy tính</w:t>
      </w:r>
    </w:p>
    <w:p>
      <w:r>
        <w:t>giờ</w:t>
      </w:r>
    </w:p>
    <w:p>
      <w:r>
        <w:t>33,37</w:t>
      </w:r>
    </w:p>
    <w:p>
      <w:r>
        <w:t>32,17</w:t>
      </w:r>
    </w:p>
    <w:p>
      <w:r>
        <w:t>30,97</w:t>
      </w:r>
    </w:p>
    <w:p>
      <w:r>
        <w:t>13.12.00.00.00 Chương trình tường thuật trực tiếp trên sóng phát thanh</w:t>
      </w:r>
    </w:p>
    <w:p>
      <w:r>
        <w:t>a) Thành phần công việc</w:t>
      </w:r>
    </w:p>
    <w:p>
      <w:r>
        <w:t>- Thu thập thông tin và liên hệ các đơn vị liên quan</w:t>
      </w:r>
    </w:p>
    <w:p>
      <w:r>
        <w:t>- Viết kịch bản đề cương tường thuật trực tiếp</w:t>
      </w:r>
    </w:p>
    <w:p>
      <w:r>
        <w:t>- Duyệt kịch bản đề cương</w:t>
      </w:r>
    </w:p>
    <w:p>
      <w:r>
        <w:t>- Triển khai kế hoạch thực hiện</w:t>
      </w:r>
    </w:p>
    <w:p>
      <w:r>
        <w:t>- Thu thập tư liệu liên quan phục vụ cho buổi tường thuật trực tiếp</w:t>
      </w:r>
    </w:p>
    <w:p>
      <w:r>
        <w:t>- Tìm và lựa chọn nhạc cho chương trình</w:t>
      </w:r>
    </w:p>
    <w:p>
      <w:r>
        <w:t>- Hoàn thiện kịch bản thực hiện tại hiện trường</w:t>
      </w:r>
    </w:p>
    <w:p>
      <w:r>
        <w:t>- Triển khai thiết bị tại hiện trường</w:t>
      </w:r>
    </w:p>
    <w:p>
      <w:r>
        <w:t>- Thu thanh và tường thuật trực tiếp</w:t>
      </w:r>
    </w:p>
    <w:p>
      <w:r>
        <w:t>- Thu dọn hiện trường</w:t>
      </w:r>
    </w:p>
    <w:p>
      <w:r>
        <w:t>b) Định mức sản xuất chương trình tường thuật trực tiếp trên sóng phát thanh</w:t>
      </w:r>
    </w:p>
    <w:p>
      <w:r>
        <w:t>b1) Thời lượng 90 phút</w:t>
      </w:r>
    </w:p>
    <w:p>
      <w:r>
        <w:t>Đơn vị tính: 01 chương trình</w:t>
      </w:r>
    </w:p>
    <w:p>
      <w:r>
        <w:t>Mã định mức</w:t>
      </w:r>
    </w:p>
    <w:p>
      <w:r>
        <w:t>Thành phần Hao phí</w:t>
      </w:r>
    </w:p>
    <w:p>
      <w:r>
        <w:t>Đơn vị     tính</w:t>
      </w:r>
    </w:p>
    <w:p>
      <w:r>
        <w:t>Trị số định mức</w:t>
      </w:r>
    </w:p>
    <w:p>
      <w:r>
        <w:t>13.12.00.00.01</w:t>
      </w:r>
    </w:p>
    <w:p>
      <w:r>
        <w:t>Vật liệu sử dụng</w:t>
      </w:r>
    </w:p>
    <w:p>
      <w:r>
        <w:t>Giấy in</w:t>
      </w:r>
    </w:p>
    <w:p>
      <w:r>
        <w:t>Ram</w:t>
      </w:r>
    </w:p>
    <w:p>
      <w:r>
        <w:t>0,40</w:t>
      </w:r>
    </w:p>
    <w:p>
      <w:r>
        <w:t>Mực in</w:t>
      </w:r>
    </w:p>
    <w:p>
      <w:r>
        <w:t>Hộp</w:t>
      </w:r>
    </w:p>
    <w:p>
      <w:r>
        <w:t>0,13</w:t>
      </w:r>
    </w:p>
    <w:p>
      <w:r>
        <w:t>Nhân công</w:t>
      </w:r>
    </w:p>
    <w:p>
      <w:r>
        <w:t>Biên tập viên hạng III bậc 6/9</w:t>
      </w:r>
    </w:p>
    <w:p>
      <w:r>
        <w:t>công</w:t>
      </w:r>
    </w:p>
    <w:p>
      <w:r>
        <w:t>5,87</w:t>
      </w:r>
    </w:p>
    <w:p>
      <w:r>
        <w:t>Biên tập viên hạng III bậc 8/9</w:t>
      </w:r>
    </w:p>
    <w:p>
      <w:r>
        <w:t>công</w:t>
      </w:r>
    </w:p>
    <w:p>
      <w:r>
        <w:t>0,25</w:t>
      </w:r>
    </w:p>
    <w:p>
      <w:r>
        <w:t>Biên tập viên hạng III bậc 3/9</w:t>
      </w:r>
    </w:p>
    <w:p>
      <w:r>
        <w:t>công</w:t>
      </w:r>
    </w:p>
    <w:p>
      <w:r>
        <w:t>0,44</w:t>
      </w:r>
    </w:p>
    <w:p>
      <w:r>
        <w:t>Biên tập viên hạng III bậc 2/9</w:t>
      </w:r>
    </w:p>
    <w:p>
      <w:r>
        <w:t>công</w:t>
      </w:r>
    </w:p>
    <w:p>
      <w:r>
        <w:t>0,44</w:t>
      </w:r>
    </w:p>
    <w:p>
      <w:r>
        <w:t>Đạo diễn bậc 8/9</w:t>
      </w:r>
    </w:p>
    <w:p>
      <w:r>
        <w:t>công</w:t>
      </w:r>
    </w:p>
    <w:p>
      <w:r>
        <w:t>0,44</w:t>
      </w:r>
    </w:p>
    <w:p>
      <w:r>
        <w:t>Đạo diễn bậc 3/9</w:t>
      </w:r>
    </w:p>
    <w:p>
      <w:r>
        <w:t>công</w:t>
      </w:r>
    </w:p>
    <w:p>
      <w:r>
        <w:t>0,44</w:t>
      </w:r>
    </w:p>
    <w:p>
      <w:r>
        <w:t>Kỹ sư bậc 6/9</w:t>
      </w:r>
    </w:p>
    <w:p>
      <w:r>
        <w:t>công</w:t>
      </w:r>
    </w:p>
    <w:p>
      <w:r>
        <w:t>1,06</w:t>
      </w:r>
    </w:p>
    <w:p>
      <w:r>
        <w:t>Kỹ thuật viên bậc 8/12</w:t>
      </w:r>
    </w:p>
    <w:p>
      <w:r>
        <w:t>công</w:t>
      </w:r>
    </w:p>
    <w:p>
      <w:r>
        <w:t>9,38</w:t>
      </w:r>
    </w:p>
    <w:p>
      <w:r>
        <w:t>Máy sử dụng</w:t>
      </w:r>
    </w:p>
    <w:p>
      <w:r>
        <w:t>Máy in</w:t>
      </w:r>
    </w:p>
    <w:p>
      <w:r>
        <w:t>giờ</w:t>
      </w:r>
    </w:p>
    <w:p>
      <w:r>
        <w:t>0,33</w:t>
      </w:r>
    </w:p>
    <w:p>
      <w:r>
        <w:t>Xe phát thanh lưu động</w:t>
      </w:r>
    </w:p>
    <w:p>
      <w:r>
        <w:t>giờ</w:t>
      </w:r>
    </w:p>
    <w:p>
      <w:r>
        <w:t>7,50</w:t>
      </w:r>
    </w:p>
    <w:p>
      <w:r>
        <w:t>Máy tính</w:t>
      </w:r>
    </w:p>
    <w:p>
      <w:r>
        <w:t>giờ</w:t>
      </w:r>
    </w:p>
    <w:p>
      <w:r>
        <w:t>33,00</w:t>
      </w:r>
    </w:p>
    <w:p>
      <w:r>
        <w:t>b2) Thời lượng 120 phút</w:t>
      </w:r>
    </w:p>
    <w:p>
      <w:r>
        <w:t>Đơn vị tính: 01 chương trình</w:t>
      </w:r>
    </w:p>
    <w:p>
      <w:r>
        <w:t>Mã định mức</w:t>
      </w:r>
    </w:p>
    <w:p>
      <w:r>
        <w:t>Thành phần Hao phí</w:t>
      </w:r>
    </w:p>
    <w:p>
      <w:r>
        <w:t>Đơn vị     tính</w:t>
      </w:r>
    </w:p>
    <w:p>
      <w:r>
        <w:t>Trị số định mức</w:t>
      </w:r>
    </w:p>
    <w:p>
      <w:r>
        <w:t>13.12.00.00.02</w:t>
      </w:r>
    </w:p>
    <w:p>
      <w:r>
        <w:t>Vật liệu sử dụng</w:t>
      </w:r>
    </w:p>
    <w:p>
      <w:r>
        <w:t>Giấy in</w:t>
      </w:r>
    </w:p>
    <w:p>
      <w:r>
        <w:t>Ram</w:t>
      </w:r>
    </w:p>
    <w:p>
      <w:r>
        <w:t>0,53</w:t>
      </w:r>
    </w:p>
    <w:p>
      <w:r>
        <w:t>Mực in</w:t>
      </w:r>
    </w:p>
    <w:p>
      <w:r>
        <w:t>Hộp</w:t>
      </w:r>
    </w:p>
    <w:p>
      <w:r>
        <w:t>0,18</w:t>
      </w:r>
    </w:p>
    <w:p>
      <w:r>
        <w:t>Nhân công</w:t>
      </w:r>
    </w:p>
    <w:p>
      <w:r>
        <w:t>Biên tập viên hạng III bậc 6/9</w:t>
      </w:r>
    </w:p>
    <w:p>
      <w:r>
        <w:t>công</w:t>
      </w:r>
    </w:p>
    <w:p>
      <w:r>
        <w:t>6,13</w:t>
      </w:r>
    </w:p>
    <w:p>
      <w:r>
        <w:t>Biên tập viên hạng III bậc 8/9</w:t>
      </w:r>
    </w:p>
    <w:p>
      <w:r>
        <w:t>công</w:t>
      </w:r>
    </w:p>
    <w:p>
      <w:r>
        <w:t>0,38</w:t>
      </w:r>
    </w:p>
    <w:p>
      <w:r>
        <w:t>Biên tập viên hạng III bậc 3/9</w:t>
      </w:r>
    </w:p>
    <w:p>
      <w:r>
        <w:t>công</w:t>
      </w:r>
    </w:p>
    <w:p>
      <w:r>
        <w:t>0,50</w:t>
      </w:r>
    </w:p>
    <w:p>
      <w:r>
        <w:t>Biên tập viên hạng III bậc 2/9</w:t>
      </w:r>
    </w:p>
    <w:p>
      <w:r>
        <w:t>công</w:t>
      </w:r>
    </w:p>
    <w:p>
      <w:r>
        <w:t>0,50</w:t>
      </w:r>
    </w:p>
    <w:p>
      <w:r>
        <w:t>Đạo diễn bậc 8/9</w:t>
      </w:r>
    </w:p>
    <w:p>
      <w:r>
        <w:t>công</w:t>
      </w:r>
    </w:p>
    <w:p>
      <w:r>
        <w:t>0,50</w:t>
      </w:r>
    </w:p>
    <w:p>
      <w:r>
        <w:t>Đạo diễn bậc 3/9</w:t>
      </w:r>
    </w:p>
    <w:p>
      <w:r>
        <w:t>công</w:t>
      </w:r>
    </w:p>
    <w:p>
      <w:r>
        <w:t>0,50</w:t>
      </w:r>
    </w:p>
    <w:p>
      <w:r>
        <w:t>Kỹ sư bậc 6/9</w:t>
      </w:r>
    </w:p>
    <w:p>
      <w:r>
        <w:t>công</w:t>
      </w:r>
    </w:p>
    <w:p>
      <w:r>
        <w:t>1,13</w:t>
      </w:r>
    </w:p>
    <w:p>
      <w:r>
        <w:t>Kỹ thuật viên bậc 8/12</w:t>
      </w:r>
    </w:p>
    <w:p>
      <w:r>
        <w:t>công</w:t>
      </w:r>
    </w:p>
    <w:p>
      <w:r>
        <w:t>9,75</w:t>
      </w:r>
    </w:p>
    <w:p>
      <w:r>
        <w:t>Máy sử dụng</w:t>
      </w:r>
    </w:p>
    <w:p>
      <w:r>
        <w:t>Máy in</w:t>
      </w:r>
    </w:p>
    <w:p>
      <w:r>
        <w:t>giờ</w:t>
      </w:r>
    </w:p>
    <w:p>
      <w:r>
        <w:t>0,44</w:t>
      </w:r>
    </w:p>
    <w:p>
      <w:r>
        <w:t>Xe phát thanh lưu động</w:t>
      </w:r>
    </w:p>
    <w:p>
      <w:r>
        <w:t>giờ</w:t>
      </w:r>
    </w:p>
    <w:p>
      <w:r>
        <w:t>8,00</w:t>
      </w:r>
    </w:p>
    <w:p>
      <w:r>
        <w:t>Máy tính</w:t>
      </w:r>
    </w:p>
    <w:p>
      <w:r>
        <w:t>giờ</w:t>
      </w:r>
    </w:p>
    <w:p>
      <w:r>
        <w:t>43,00</w:t>
      </w:r>
    </w:p>
    <w:p>
      <w:r>
        <w:t>b3) Thời lượng 180 phút</w:t>
      </w:r>
    </w:p>
    <w:p>
      <w:r>
        <w:t>Đơn vị tính: 01 chương trình</w:t>
      </w:r>
    </w:p>
    <w:p>
      <w:r>
        <w:t>Mã định mức</w:t>
      </w:r>
    </w:p>
    <w:p>
      <w:r>
        <w:t>Thành phần Hao phí</w:t>
      </w:r>
    </w:p>
    <w:p>
      <w:r>
        <w:t>Đơn vị     tính</w:t>
      </w:r>
    </w:p>
    <w:p>
      <w:r>
        <w:t>Trị số định mức</w:t>
      </w:r>
    </w:p>
    <w:p>
      <w:r>
        <w:t>13.12.00.00.03</w:t>
      </w:r>
    </w:p>
    <w:p>
      <w:r>
        <w:t>Vật liệu sử dụng</w:t>
      </w:r>
    </w:p>
    <w:p>
      <w:r>
        <w:t>Giấy in</w:t>
      </w:r>
    </w:p>
    <w:p>
      <w:r>
        <w:t>Ram</w:t>
      </w:r>
    </w:p>
    <w:p>
      <w:r>
        <w:t>0,80</w:t>
      </w:r>
    </w:p>
    <w:p>
      <w:r>
        <w:t>Mực in</w:t>
      </w:r>
    </w:p>
    <w:p>
      <w:r>
        <w:t>Hộp</w:t>
      </w:r>
    </w:p>
    <w:p>
      <w:r>
        <w:t>0,26</w:t>
      </w:r>
    </w:p>
    <w:p>
      <w:r>
        <w:t>Nhân công</w:t>
      </w:r>
    </w:p>
    <w:p>
      <w:r>
        <w:t>Biên tập viên hạng III bậc 6/9</w:t>
      </w:r>
    </w:p>
    <w:p>
      <w:r>
        <w:t>công</w:t>
      </w:r>
    </w:p>
    <w:p>
      <w:r>
        <w:t>9,37</w:t>
      </w:r>
    </w:p>
    <w:p>
      <w:r>
        <w:t>Biên tập viên hạng III bậc 8/9</w:t>
      </w:r>
    </w:p>
    <w:p>
      <w:r>
        <w:t>công</w:t>
      </w:r>
    </w:p>
    <w:p>
      <w:r>
        <w:t>0,50</w:t>
      </w:r>
    </w:p>
    <w:p>
      <w:r>
        <w:t>Biên tập viên hạng III bậc 3/9</w:t>
      </w:r>
    </w:p>
    <w:p>
      <w:r>
        <w:t>công</w:t>
      </w:r>
    </w:p>
    <w:p>
      <w:r>
        <w:t>0,63</w:t>
      </w:r>
    </w:p>
    <w:p>
      <w:r>
        <w:t>Biên tập viên hạng III bậc 2/9</w:t>
      </w:r>
    </w:p>
    <w:p>
      <w:r>
        <w:t>công</w:t>
      </w:r>
    </w:p>
    <w:p>
      <w:r>
        <w:t>0,63</w:t>
      </w:r>
    </w:p>
    <w:p>
      <w:r>
        <w:t>Đạo diễn bậc 8/9</w:t>
      </w:r>
    </w:p>
    <w:p>
      <w:r>
        <w:t>công</w:t>
      </w:r>
    </w:p>
    <w:p>
      <w:r>
        <w:t>0,63</w:t>
      </w:r>
    </w:p>
    <w:p>
      <w:r>
        <w:t>Đạo diễn bậc 3/9</w:t>
      </w:r>
    </w:p>
    <w:p>
      <w:r>
        <w:t>công</w:t>
      </w:r>
    </w:p>
    <w:p>
      <w:r>
        <w:t>0,50</w:t>
      </w:r>
    </w:p>
    <w:p>
      <w:r>
        <w:t>Kỹ sư bậc 6/9</w:t>
      </w:r>
    </w:p>
    <w:p>
      <w:r>
        <w:t>công</w:t>
      </w:r>
    </w:p>
    <w:p>
      <w:r>
        <w:t>0,63</w:t>
      </w:r>
    </w:p>
    <w:p>
      <w:r>
        <w:t>Kỹ thuật viên bậc 8/12</w:t>
      </w:r>
    </w:p>
    <w:p>
      <w:r>
        <w:t>công</w:t>
      </w:r>
    </w:p>
    <w:p>
      <w:r>
        <w:t>7,50</w:t>
      </w:r>
    </w:p>
    <w:p>
      <w:r>
        <w:t>Máy sử dụng</w:t>
      </w:r>
    </w:p>
    <w:p>
      <w:r>
        <w:t>Máy in</w:t>
      </w:r>
    </w:p>
    <w:p>
      <w:r>
        <w:t>giờ</w:t>
      </w:r>
    </w:p>
    <w:p>
      <w:r>
        <w:t>0,66</w:t>
      </w:r>
    </w:p>
    <w:p>
      <w:r>
        <w:t>Xe phát thanh lưu động</w:t>
      </w:r>
    </w:p>
    <w:p>
      <w:r>
        <w:t>giờ</w:t>
      </w:r>
    </w:p>
    <w:p>
      <w:r>
        <w:t>9,00</w:t>
      </w:r>
    </w:p>
    <w:p>
      <w:r>
        <w:t>Máy tính</w:t>
      </w:r>
    </w:p>
    <w:p>
      <w:r>
        <w:t>giờ</w:t>
      </w:r>
    </w:p>
    <w:p>
      <w:r>
        <w:t>53,00</w:t>
      </w:r>
    </w:p>
    <w:p>
      <w:r>
        <w:t>13.13.00.00.00 Chương trình giao lưu</w:t>
      </w:r>
    </w:p>
    <w:p>
      <w:r>
        <w:t>13.13.00.01.00 Chương trình giao lưu trực tiếp</w:t>
      </w:r>
    </w:p>
    <w:p>
      <w:r>
        <w:t>a) Thành phần công việc</w:t>
      </w:r>
    </w:p>
    <w:p>
      <w:r>
        <w:t>- Đề xuất ý tưởng đề tài</w:t>
      </w:r>
    </w:p>
    <w:p>
      <w:r>
        <w:t>- Duyệt ý tưởng</w:t>
      </w:r>
    </w:p>
    <w:p>
      <w:r>
        <w:t>- Thu thập thông tin tài liệu và liên hệ các khách mời</w:t>
      </w:r>
    </w:p>
    <w:p>
      <w:r>
        <w:t>- Viết kịch bản đề cương</w:t>
      </w:r>
    </w:p>
    <w:p>
      <w:r>
        <w:t>- Duyệt kịch bản đề cương</w:t>
      </w:r>
    </w:p>
    <w:p>
      <w:r>
        <w:t>- Sản xuất phóng sự linh kiện</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Dàn dựng phóng sự</w:t>
      </w:r>
    </w:p>
    <w:p>
      <w:r>
        <w:t>+ Chuyển sản phẩm lên hệ thống lưu trữ</w:t>
      </w:r>
    </w:p>
    <w:p>
      <w:r>
        <w:t>- Hoàn thiện kịch bản và lựa chọn nhạc cho chương trình</w:t>
      </w:r>
    </w:p>
    <w:p>
      <w:r>
        <w:t>- Duyệt kịch bản</w:t>
      </w:r>
    </w:p>
    <w:p>
      <w:r>
        <w:t>- Thu thanh và phát trực tiếp chương trình giao lưu</w:t>
      </w:r>
    </w:p>
    <w:p>
      <w:r>
        <w:t>- Hoàn thiện chương trình (sửa lỗi sau khi phát trực tiếp)</w:t>
      </w:r>
    </w:p>
    <w:p>
      <w:r>
        <w:t>b) Định mức sản xuất chương trình giao lưu trực tiếp</w:t>
      </w:r>
    </w:p>
    <w:p>
      <w:r>
        <w:t>b1) Thời lượng 30 phút</w:t>
      </w:r>
    </w:p>
    <w:p>
      <w:r>
        <w:t>Đơn vị tính: 01 chương trình giao lưu</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 đến 30%</w:t>
      </w:r>
    </w:p>
    <w:p>
      <w:r>
        <w:t>Trị số định mức</w:t>
      </w:r>
    </w:p>
    <w:p>
      <w:r>
        <w:t>Trị số định mức</w:t>
      </w:r>
    </w:p>
    <w:p>
      <w:r>
        <w:t>13.13.00.01.01</w:t>
      </w:r>
    </w:p>
    <w:p>
      <w:r>
        <w:t>Vật liệu sử dụng</w:t>
      </w:r>
    </w:p>
    <w:p>
      <w:r>
        <w:t>Giấy in</w:t>
      </w:r>
    </w:p>
    <w:p>
      <w:r>
        <w:t>Ram</w:t>
      </w:r>
    </w:p>
    <w:p>
      <w:r>
        <w:t>0,11</w:t>
      </w:r>
    </w:p>
    <w:p>
      <w:r>
        <w:t>0,11</w:t>
      </w:r>
    </w:p>
    <w:p>
      <w:r>
        <w:t>Mực in</w:t>
      </w:r>
    </w:p>
    <w:p>
      <w:r>
        <w:t>Hộp</w:t>
      </w:r>
    </w:p>
    <w:p>
      <w:r>
        <w:t>0,04</w:t>
      </w:r>
    </w:p>
    <w:p>
      <w:r>
        <w:t>0,04</w:t>
      </w:r>
    </w:p>
    <w:p>
      <w:r>
        <w:t>Nhân công</w:t>
      </w:r>
    </w:p>
    <w:p>
      <w:r>
        <w:t>Biên tập viên hạng III bậc 2/9</w:t>
      </w:r>
    </w:p>
    <w:p>
      <w:r>
        <w:t>công</w:t>
      </w:r>
    </w:p>
    <w:p>
      <w:r>
        <w:t>0,25</w:t>
      </w:r>
    </w:p>
    <w:p>
      <w:r>
        <w:t>0,25</w:t>
      </w:r>
    </w:p>
    <w:p>
      <w:r>
        <w:t>Biên tập viên hạng III bậc 5/9</w:t>
      </w:r>
    </w:p>
    <w:p>
      <w:r>
        <w:t>công</w:t>
      </w:r>
    </w:p>
    <w:p>
      <w:r>
        <w:t>4,44</w:t>
      </w:r>
    </w:p>
    <w:p>
      <w:r>
        <w:t>4,44</w:t>
      </w:r>
    </w:p>
    <w:p>
      <w:r>
        <w:t>Biên tập viên hạng III bậc 6/9</w:t>
      </w:r>
    </w:p>
    <w:p>
      <w:r>
        <w:t>công</w:t>
      </w:r>
    </w:p>
    <w:p>
      <w:r>
        <w:t>0,43</w:t>
      </w:r>
    </w:p>
    <w:p>
      <w:r>
        <w:t>0,35</w:t>
      </w:r>
    </w:p>
    <w:p>
      <w:r>
        <w:t>Biên tập viên hạng III bậc 8/9</w:t>
      </w:r>
    </w:p>
    <w:p>
      <w:r>
        <w:t>công</w:t>
      </w:r>
    </w:p>
    <w:p>
      <w:r>
        <w:t>0,10</w:t>
      </w:r>
    </w:p>
    <w:p>
      <w:r>
        <w:t>0,06</w:t>
      </w:r>
    </w:p>
    <w:p>
      <w:r>
        <w:t>Đạo diễn bậc 6/9</w:t>
      </w:r>
    </w:p>
    <w:p>
      <w:r>
        <w:t>0,16</w:t>
      </w:r>
    </w:p>
    <w:p>
      <w:r>
        <w:t>0,16</w:t>
      </w:r>
    </w:p>
    <w:p>
      <w:r>
        <w:t>Phóng viên hạng III bậc 3/9</w:t>
      </w:r>
    </w:p>
    <w:p>
      <w:r>
        <w:t>công</w:t>
      </w:r>
    </w:p>
    <w:p>
      <w:r>
        <w:t>3,75</w:t>
      </w:r>
    </w:p>
    <w:p>
      <w:r>
        <w:t>0,56</w:t>
      </w:r>
    </w:p>
    <w:p>
      <w:r>
        <w:t>Phát thanh viên hạng III bậc 5/10</w:t>
      </w:r>
    </w:p>
    <w:p>
      <w:r>
        <w:t>công</w:t>
      </w:r>
    </w:p>
    <w:p>
      <w:r>
        <w:t>0,03</w:t>
      </w:r>
    </w:p>
    <w:p>
      <w:r>
        <w:t>0,01</w:t>
      </w:r>
    </w:p>
    <w:p>
      <w:r>
        <w:t>Kỹ thuật viên bậc 8/12</w:t>
      </w:r>
    </w:p>
    <w:p>
      <w:r>
        <w:t>công</w:t>
      </w:r>
    </w:p>
    <w:p>
      <w:r>
        <w:t>0,32</w:t>
      </w:r>
    </w:p>
    <w:p>
      <w:r>
        <w:t>0,18</w:t>
      </w:r>
    </w:p>
    <w:p>
      <w:r>
        <w:t>Máy sử dụng</w:t>
      </w:r>
    </w:p>
    <w:p>
      <w:r>
        <w:t>Hệ thống dựng</w:t>
      </w:r>
    </w:p>
    <w:p>
      <w:r>
        <w:t>giờ</w:t>
      </w:r>
    </w:p>
    <w:p>
      <w:r>
        <w:t>2,11</w:t>
      </w:r>
    </w:p>
    <w:p>
      <w:r>
        <w:t>0,32</w:t>
      </w:r>
    </w:p>
    <w:p>
      <w:r>
        <w:t>Hệ thống phòng thu dựng</w:t>
      </w:r>
    </w:p>
    <w:p>
      <w:r>
        <w:t>giờ</w:t>
      </w:r>
    </w:p>
    <w:p>
      <w:r>
        <w:t>1,25</w:t>
      </w:r>
    </w:p>
    <w:p>
      <w:r>
        <w:t>0,19</w:t>
      </w:r>
    </w:p>
    <w:p>
      <w:r>
        <w:t>Hệ thống phòng truyền âm</w:t>
      </w:r>
    </w:p>
    <w:p>
      <w:r>
        <w:t>giờ</w:t>
      </w:r>
    </w:p>
    <w:p>
      <w:r>
        <w:t>2,26</w:t>
      </w:r>
    </w:p>
    <w:p>
      <w:r>
        <w:t>2,26</w:t>
      </w:r>
    </w:p>
    <w:p>
      <w:r>
        <w:t>Máy ghi âm</w:t>
      </w:r>
    </w:p>
    <w:p>
      <w:r>
        <w:t>giờ</w:t>
      </w:r>
    </w:p>
    <w:p>
      <w:r>
        <w:t>18,00</w:t>
      </w:r>
    </w:p>
    <w:p>
      <w:r>
        <w:t>2,70</w:t>
      </w:r>
    </w:p>
    <w:p>
      <w:r>
        <w:t>Máy in</w:t>
      </w:r>
    </w:p>
    <w:p>
      <w:r>
        <w:t>giờ</w:t>
      </w:r>
    </w:p>
    <w:p>
      <w:r>
        <w:t>0,10</w:t>
      </w:r>
    </w:p>
    <w:p>
      <w:r>
        <w:t>0,09</w:t>
      </w:r>
    </w:p>
    <w:p>
      <w:r>
        <w:t>Máy tính</w:t>
      </w:r>
    </w:p>
    <w:p>
      <w:r>
        <w:t>giờ</w:t>
      </w:r>
    </w:p>
    <w:p>
      <w:r>
        <w:t>39,44</w:t>
      </w:r>
    </w:p>
    <w:p>
      <w:r>
        <w:t>34,39</w:t>
      </w:r>
    </w:p>
    <w:p>
      <w:r>
        <w:t>Ghi chú: Số lượng linh kiện</w:t>
      </w:r>
    </w:p>
    <w:p>
      <w:r>
        <w:t>Thời lượng phát sóng</w:t>
      </w:r>
    </w:p>
    <w:p>
      <w:r>
        <w:t>30 phút</w:t>
      </w:r>
    </w:p>
    <w:p>
      <w:r>
        <w:t>Phóng sự linh kiện</w:t>
      </w:r>
    </w:p>
    <w:p>
      <w:r>
        <w:t>3</w:t>
      </w:r>
    </w:p>
    <w:p>
      <w:r>
        <w:t>b2) Thời lượng 45 phút</w:t>
      </w:r>
    </w:p>
    <w:p>
      <w:r>
        <w:t>Đơn vị tính: 01 chương trình giao lưu</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 đến 30%</w:t>
      </w:r>
    </w:p>
    <w:p>
      <w:r>
        <w:t>13.13.00.01.02</w:t>
      </w:r>
    </w:p>
    <w:p>
      <w:r>
        <w:t>Vật liệu sử dụng</w:t>
      </w:r>
    </w:p>
    <w:p>
      <w:r>
        <w:t>Giấy in</w:t>
      </w:r>
    </w:p>
    <w:p>
      <w:r>
        <w:t>Ram</w:t>
      </w:r>
    </w:p>
    <w:p>
      <w:r>
        <w:t>0,14</w:t>
      </w:r>
    </w:p>
    <w:p>
      <w:r>
        <w:t>0,14</w:t>
      </w:r>
    </w:p>
    <w:p>
      <w:r>
        <w:t>Mực in</w:t>
      </w:r>
    </w:p>
    <w:p>
      <w:r>
        <w:t>Hộp</w:t>
      </w:r>
    </w:p>
    <w:p>
      <w:r>
        <w:t>0,05</w:t>
      </w:r>
    </w:p>
    <w:p>
      <w:r>
        <w:t>0,05</w:t>
      </w:r>
    </w:p>
    <w:p>
      <w:r>
        <w:t>Nhân công</w:t>
      </w:r>
    </w:p>
    <w:p>
      <w:r>
        <w:t>Biên tập viên hạng III bậc 2/9</w:t>
      </w:r>
    </w:p>
    <w:p>
      <w:r>
        <w:t>công</w:t>
      </w:r>
    </w:p>
    <w:p>
      <w:r>
        <w:t>0,31</w:t>
      </w:r>
    </w:p>
    <w:p>
      <w:r>
        <w:t>0,31</w:t>
      </w:r>
    </w:p>
    <w:p>
      <w:r>
        <w:t>Biên tập viên hạng III bậc 5/9</w:t>
      </w:r>
    </w:p>
    <w:p>
      <w:r>
        <w:t>công</w:t>
      </w:r>
    </w:p>
    <w:p>
      <w:r>
        <w:t>5,34</w:t>
      </w:r>
    </w:p>
    <w:p>
      <w:r>
        <w:t>5,34</w:t>
      </w:r>
    </w:p>
    <w:p>
      <w:r>
        <w:t>Biên tập viên hạng III bậc 6/9</w:t>
      </w:r>
    </w:p>
    <w:p>
      <w:r>
        <w:t>công</w:t>
      </w:r>
    </w:p>
    <w:p>
      <w:r>
        <w:t>0,56</w:t>
      </w:r>
    </w:p>
    <w:p>
      <w:r>
        <w:t>0,48</w:t>
      </w:r>
    </w:p>
    <w:p>
      <w:r>
        <w:t>Biên tập viên hạng III bậc 8/9</w:t>
      </w:r>
    </w:p>
    <w:p>
      <w:r>
        <w:t>công</w:t>
      </w:r>
    </w:p>
    <w:p>
      <w:r>
        <w:t>0,16</w:t>
      </w:r>
    </w:p>
    <w:p>
      <w:r>
        <w:t>0,12</w:t>
      </w:r>
    </w:p>
    <w:p>
      <w:r>
        <w:t>Đạo diễn bậc 6/9</w:t>
      </w:r>
    </w:p>
    <w:p>
      <w:r>
        <w:t>0,19</w:t>
      </w:r>
    </w:p>
    <w:p>
      <w:r>
        <w:t>0,19</w:t>
      </w:r>
    </w:p>
    <w:p>
      <w:r>
        <w:t>Phóng viên hạng III bậc 3/9</w:t>
      </w:r>
    </w:p>
    <w:p>
      <w:r>
        <w:t>công</w:t>
      </w:r>
    </w:p>
    <w:p>
      <w:r>
        <w:t>3,75</w:t>
      </w:r>
    </w:p>
    <w:p>
      <w:r>
        <w:t>0,56</w:t>
      </w:r>
    </w:p>
    <w:p>
      <w:r>
        <w:t>Phát thanh viên hạng III bậc 5/10</w:t>
      </w:r>
    </w:p>
    <w:p>
      <w:r>
        <w:t>công</w:t>
      </w:r>
    </w:p>
    <w:p>
      <w:r>
        <w:t>0,03</w:t>
      </w:r>
    </w:p>
    <w:p>
      <w:r>
        <w:t>0,01</w:t>
      </w:r>
    </w:p>
    <w:p>
      <w:r>
        <w:t>Kỹ thuật viên bậc 8/12</w:t>
      </w:r>
    </w:p>
    <w:p>
      <w:r>
        <w:t>công</w:t>
      </w:r>
    </w:p>
    <w:p>
      <w:r>
        <w:t>0,35</w:t>
      </w:r>
    </w:p>
    <w:p>
      <w:r>
        <w:t>0,21</w:t>
      </w:r>
    </w:p>
    <w:p>
      <w:r>
        <w:t>Máy sử dụng</w:t>
      </w:r>
    </w:p>
    <w:p>
      <w:r>
        <w:t>Hệ thống dựng</w:t>
      </w:r>
    </w:p>
    <w:p>
      <w:r>
        <w:t>giờ</w:t>
      </w:r>
    </w:p>
    <w:p>
      <w:r>
        <w:t>2,11</w:t>
      </w:r>
    </w:p>
    <w:p>
      <w:r>
        <w:t>0,32</w:t>
      </w:r>
    </w:p>
    <w:p>
      <w:r>
        <w:t>Hệ thống phòng thu dựng</w:t>
      </w:r>
    </w:p>
    <w:p>
      <w:r>
        <w:t>giờ</w:t>
      </w:r>
    </w:p>
    <w:p>
      <w:r>
        <w:t>1,25</w:t>
      </w:r>
    </w:p>
    <w:p>
      <w:r>
        <w:t>0,19</w:t>
      </w:r>
    </w:p>
    <w:p>
      <w:r>
        <w:t>Hệ thống phòng truyền âm</w:t>
      </w:r>
    </w:p>
    <w:p>
      <w:r>
        <w:t>giờ</w:t>
      </w:r>
    </w:p>
    <w:p>
      <w:r>
        <w:t>2,50</w:t>
      </w:r>
    </w:p>
    <w:p>
      <w:r>
        <w:t>2,50</w:t>
      </w:r>
    </w:p>
    <w:p>
      <w:r>
        <w:t>Máy ghi âm</w:t>
      </w:r>
    </w:p>
    <w:p>
      <w:r>
        <w:t>giờ</w:t>
      </w:r>
    </w:p>
    <w:p>
      <w:r>
        <w:t>18,00</w:t>
      </w:r>
    </w:p>
    <w:p>
      <w:r>
        <w:t>2,70</w:t>
      </w:r>
    </w:p>
    <w:p>
      <w:r>
        <w:t>Máy in</w:t>
      </w:r>
    </w:p>
    <w:p>
      <w:r>
        <w:t>giờ</w:t>
      </w:r>
    </w:p>
    <w:p>
      <w:r>
        <w:t>0,12</w:t>
      </w:r>
    </w:p>
    <w:p>
      <w:r>
        <w:t>0,11</w:t>
      </w:r>
    </w:p>
    <w:p>
      <w:r>
        <w:t>Máy tính</w:t>
      </w:r>
    </w:p>
    <w:p>
      <w:r>
        <w:t>giờ</w:t>
      </w:r>
    </w:p>
    <w:p>
      <w:r>
        <w:t>48,44</w:t>
      </w:r>
    </w:p>
    <w:p>
      <w:r>
        <w:t>41,60</w:t>
      </w:r>
    </w:p>
    <w:p>
      <w:r>
        <w:t>Ghi chú: Số lượng phóng sự linh kiện</w:t>
      </w:r>
    </w:p>
    <w:p>
      <w:r>
        <w:t>Thời lượng phát sóng</w:t>
      </w:r>
    </w:p>
    <w:p>
      <w:r>
        <w:t>45 phút</w:t>
      </w:r>
    </w:p>
    <w:p>
      <w:r>
        <w:t>Phóng sự linh kiện</w:t>
      </w:r>
    </w:p>
    <w:p>
      <w:r>
        <w:t>3</w:t>
      </w:r>
    </w:p>
    <w:p>
      <w:r>
        <w:t>b3) Thời lượng 55 phút</w:t>
      </w:r>
    </w:p>
    <w:p>
      <w:r>
        <w:t>Đơn vị tính: 01 chương trình giao lưu</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 đến 30%</w:t>
      </w:r>
    </w:p>
    <w:p>
      <w:r>
        <w:t>13.13.00.01.03</w:t>
      </w:r>
    </w:p>
    <w:p>
      <w:r>
        <w:t>Vật liệu sử dụng</w:t>
      </w:r>
    </w:p>
    <w:p>
      <w:r>
        <w:t>Giấy in</w:t>
      </w:r>
    </w:p>
    <w:p>
      <w:r>
        <w:t>Ram</w:t>
      </w:r>
    </w:p>
    <w:p>
      <w:r>
        <w:t>0,17</w:t>
      </w:r>
    </w:p>
    <w:p>
      <w:r>
        <w:t>0,17</w:t>
      </w:r>
    </w:p>
    <w:p>
      <w:r>
        <w:t>Mực in</w:t>
      </w:r>
    </w:p>
    <w:p>
      <w:r>
        <w:t>Hộp</w:t>
      </w:r>
    </w:p>
    <w:p>
      <w:r>
        <w:t>0,05</w:t>
      </w:r>
    </w:p>
    <w:p>
      <w:r>
        <w:t>0,05</w:t>
      </w:r>
    </w:p>
    <w:p>
      <w:r>
        <w:t>Nhân công</w:t>
      </w:r>
    </w:p>
    <w:p>
      <w:r>
        <w:t>Biên tập viên hạng III bậc 2/9</w:t>
      </w:r>
    </w:p>
    <w:p>
      <w:r>
        <w:t>công</w:t>
      </w:r>
    </w:p>
    <w:p>
      <w:r>
        <w:t>0,38</w:t>
      </w:r>
    </w:p>
    <w:p>
      <w:r>
        <w:t>0,38</w:t>
      </w:r>
    </w:p>
    <w:p>
      <w:r>
        <w:t>Biên tập viên hạng III bậc 5/9</w:t>
      </w:r>
    </w:p>
    <w:p>
      <w:r>
        <w:t>công</w:t>
      </w:r>
    </w:p>
    <w:p>
      <w:r>
        <w:t>5,88</w:t>
      </w:r>
    </w:p>
    <w:p>
      <w:r>
        <w:t>5,88</w:t>
      </w:r>
    </w:p>
    <w:p>
      <w:r>
        <w:t>Biên tập viên hạng III bậc 6/9</w:t>
      </w:r>
    </w:p>
    <w:p>
      <w:r>
        <w:t>công</w:t>
      </w:r>
    </w:p>
    <w:p>
      <w:r>
        <w:t>0,60</w:t>
      </w:r>
    </w:p>
    <w:p>
      <w:r>
        <w:t>0,53</w:t>
      </w:r>
    </w:p>
    <w:p>
      <w:r>
        <w:t>Biên tập viên hạng III bậc 8/9</w:t>
      </w:r>
    </w:p>
    <w:p>
      <w:r>
        <w:t>công</w:t>
      </w:r>
    </w:p>
    <w:p>
      <w:r>
        <w:t>0,17</w:t>
      </w:r>
    </w:p>
    <w:p>
      <w:r>
        <w:t>0,13</w:t>
      </w:r>
    </w:p>
    <w:p>
      <w:r>
        <w:t>Đạo diễn bậc 6/9</w:t>
      </w:r>
    </w:p>
    <w:p>
      <w:r>
        <w:t>0,22</w:t>
      </w:r>
    </w:p>
    <w:p>
      <w:r>
        <w:t>0,22</w:t>
      </w:r>
    </w:p>
    <w:p>
      <w:r>
        <w:t>Phóng viên hạng III bậc 3/9</w:t>
      </w:r>
    </w:p>
    <w:p>
      <w:r>
        <w:t>công</w:t>
      </w:r>
    </w:p>
    <w:p>
      <w:r>
        <w:t>3,74</w:t>
      </w:r>
    </w:p>
    <w:p>
      <w:r>
        <w:t>0,56</w:t>
      </w:r>
    </w:p>
    <w:p>
      <w:r>
        <w:t>Phát thanh viên hạng III bậc 5/10</w:t>
      </w:r>
    </w:p>
    <w:p>
      <w:r>
        <w:t>công</w:t>
      </w:r>
    </w:p>
    <w:p>
      <w:r>
        <w:t>0,03</w:t>
      </w:r>
    </w:p>
    <w:p>
      <w:r>
        <w:t>0,01</w:t>
      </w:r>
    </w:p>
    <w:p>
      <w:r>
        <w:t>Kỹ thuật viên bậc 7/12</w:t>
      </w:r>
    </w:p>
    <w:p>
      <w:r>
        <w:t>công</w:t>
      </w:r>
    </w:p>
    <w:p>
      <w:r>
        <w:t>0,38</w:t>
      </w:r>
    </w:p>
    <w:p>
      <w:r>
        <w:t>0,25</w:t>
      </w:r>
    </w:p>
    <w:p>
      <w:r>
        <w:t>Máy sử dụng</w:t>
      </w:r>
    </w:p>
    <w:p>
      <w:r>
        <w:t>Hệ thống dựng</w:t>
      </w:r>
    </w:p>
    <w:p>
      <w:r>
        <w:t>giờ</w:t>
      </w:r>
    </w:p>
    <w:p>
      <w:r>
        <w:t>2,11</w:t>
      </w:r>
    </w:p>
    <w:p>
      <w:r>
        <w:t>0,32</w:t>
      </w:r>
    </w:p>
    <w:p>
      <w:r>
        <w:t>Hệ thống phòng thu dựng</w:t>
      </w:r>
    </w:p>
    <w:p>
      <w:r>
        <w:t>giờ</w:t>
      </w:r>
    </w:p>
    <w:p>
      <w:r>
        <w:t>1,25</w:t>
      </w:r>
    </w:p>
    <w:p>
      <w:r>
        <w:t>0,19</w:t>
      </w:r>
    </w:p>
    <w:p>
      <w:r>
        <w:t>Hệ thống phòng truyền âm</w:t>
      </w:r>
    </w:p>
    <w:p>
      <w:r>
        <w:t>giờ</w:t>
      </w:r>
    </w:p>
    <w:p>
      <w:r>
        <w:t>2,75</w:t>
      </w:r>
    </w:p>
    <w:p>
      <w:r>
        <w:t>2,75</w:t>
      </w:r>
    </w:p>
    <w:p>
      <w:r>
        <w:t>Máy ghi âm</w:t>
      </w:r>
    </w:p>
    <w:p>
      <w:r>
        <w:t>giờ</w:t>
      </w:r>
    </w:p>
    <w:p>
      <w:r>
        <w:t>18,00</w:t>
      </w:r>
    </w:p>
    <w:p>
      <w:r>
        <w:t>2,70</w:t>
      </w:r>
    </w:p>
    <w:p>
      <w:r>
        <w:t>Máy in</w:t>
      </w:r>
    </w:p>
    <w:p>
      <w:r>
        <w:t>giờ</w:t>
      </w:r>
    </w:p>
    <w:p>
      <w:r>
        <w:t>0,14</w:t>
      </w:r>
    </w:p>
    <w:p>
      <w:r>
        <w:t>0,13</w:t>
      </w:r>
    </w:p>
    <w:p>
      <w:r>
        <w:t>Máy tính</w:t>
      </w:r>
    </w:p>
    <w:p>
      <w:r>
        <w:t>giờ</w:t>
      </w:r>
    </w:p>
    <w:p>
      <w:r>
        <w:t>44,61</w:t>
      </w:r>
    </w:p>
    <w:p>
      <w:r>
        <w:t>37,60</w:t>
      </w:r>
    </w:p>
    <w:p>
      <w:r>
        <w:t>Ghi chú: Số lượng phóng sự linh kiện</w:t>
      </w:r>
    </w:p>
    <w:p>
      <w:r>
        <w:t>Thời lượng phát sóng</w:t>
      </w:r>
    </w:p>
    <w:p>
      <w:r>
        <w:t>55 phút</w:t>
      </w:r>
    </w:p>
    <w:p>
      <w:r>
        <w:t>Phóng sự linh kiện</w:t>
      </w:r>
    </w:p>
    <w:p>
      <w:r>
        <w:t>3</w:t>
      </w:r>
    </w:p>
    <w:p>
      <w:r>
        <w:t>13.13.00.02.00 Chương trình giao lưu ghi âm phát sau</w:t>
      </w:r>
    </w:p>
    <w:p>
      <w:r>
        <w:t>a) Thành phần công việc</w:t>
      </w:r>
    </w:p>
    <w:p>
      <w:r>
        <w:t>- Đề xuất ý tưởng đề tài</w:t>
      </w:r>
    </w:p>
    <w:p>
      <w:r>
        <w:t>- Duyệt ý tưởng</w:t>
      </w:r>
    </w:p>
    <w:p>
      <w:r>
        <w:t>- Thu thập thông tin tài liệu và liên hệ các khách mời</w:t>
      </w:r>
    </w:p>
    <w:p>
      <w:r>
        <w:t>- Viết kịch bản đề cương</w:t>
      </w:r>
    </w:p>
    <w:p>
      <w:r>
        <w:t>- Duyệt kịch bản đề cương</w:t>
      </w:r>
    </w:p>
    <w:p>
      <w:r>
        <w:t>- Sản xuất phóng sự linh kiện:</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Chuyển sản phẩm lên hệ thống lưu trữ</w:t>
      </w:r>
    </w:p>
    <w:p>
      <w:r>
        <w:t>- Hoàn thiện kịch bản và lựa chọn nhạc cho chương trình</w:t>
      </w:r>
    </w:p>
    <w:p>
      <w:r>
        <w:t>- Duyệt kịch bản</w:t>
      </w:r>
    </w:p>
    <w:p>
      <w:r>
        <w:t>- Thu thanh giao lưu</w:t>
      </w:r>
    </w:p>
    <w:p>
      <w:r>
        <w:t>- Dàn dựng chương trình</w:t>
      </w:r>
    </w:p>
    <w:p>
      <w:r>
        <w:t>- Duyệt chương trình</w:t>
      </w:r>
    </w:p>
    <w:p>
      <w:r>
        <w:t>- Chuyển sản phẩm lên hệ thống lưu trữ</w:t>
      </w:r>
    </w:p>
    <w:p>
      <w:r>
        <w:t>b) Định mức sản xuất chương trình giao lưu phát sau</w:t>
      </w:r>
    </w:p>
    <w:p>
      <w:r>
        <w:t>b1) Thời lượng 30 phút</w:t>
      </w:r>
    </w:p>
    <w:p>
      <w:r>
        <w:t>Đơn vị tính: 01 chương trình giao lưu</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 đến 30%</w:t>
      </w:r>
    </w:p>
    <w:p>
      <w:r>
        <w:t>13.13.00.02.01</w:t>
      </w:r>
    </w:p>
    <w:p>
      <w:r>
        <w:t>Vật liệu sử dụng</w:t>
      </w:r>
    </w:p>
    <w:p>
      <w:r>
        <w:t>Giấy in</w:t>
      </w:r>
    </w:p>
    <w:p>
      <w:r>
        <w:t>Ram</w:t>
      </w:r>
    </w:p>
    <w:p>
      <w:r>
        <w:t>0,10</w:t>
      </w:r>
    </w:p>
    <w:p>
      <w:r>
        <w:t>0,10</w:t>
      </w:r>
    </w:p>
    <w:p>
      <w:r>
        <w:t>Mực in</w:t>
      </w:r>
    </w:p>
    <w:p>
      <w:r>
        <w:t>Hộp</w:t>
      </w:r>
    </w:p>
    <w:p>
      <w:r>
        <w:t>0,03</w:t>
      </w:r>
    </w:p>
    <w:p>
      <w:r>
        <w:t>0,03</w:t>
      </w:r>
    </w:p>
    <w:p>
      <w:r>
        <w:t>Nhân công</w:t>
      </w:r>
    </w:p>
    <w:p>
      <w:r>
        <w:t>Biên tập viên hạng III bậc 4/9</w:t>
      </w:r>
    </w:p>
    <w:p>
      <w:r>
        <w:t>công</w:t>
      </w:r>
    </w:p>
    <w:p>
      <w:r>
        <w:t>4,59</w:t>
      </w:r>
    </w:p>
    <w:p>
      <w:r>
        <w:t>4,59</w:t>
      </w:r>
    </w:p>
    <w:p>
      <w:r>
        <w:t>Biên tập viên hạng III bậc 6/9</w:t>
      </w:r>
    </w:p>
    <w:p>
      <w:r>
        <w:t>công</w:t>
      </w:r>
    </w:p>
    <w:p>
      <w:r>
        <w:t>0,48</w:t>
      </w:r>
    </w:p>
    <w:p>
      <w:r>
        <w:t>0,42</w:t>
      </w:r>
    </w:p>
    <w:p>
      <w:r>
        <w:t>Biên tập viên hạng III bậc 8/9</w:t>
      </w:r>
    </w:p>
    <w:p>
      <w:r>
        <w:t>công</w:t>
      </w:r>
    </w:p>
    <w:p>
      <w:r>
        <w:t>0,18</w:t>
      </w:r>
    </w:p>
    <w:p>
      <w:r>
        <w:t>0,15</w:t>
      </w:r>
    </w:p>
    <w:p>
      <w:r>
        <w:t>Phóng viên hạng III bậc 3/9</w:t>
      </w:r>
    </w:p>
    <w:p>
      <w:r>
        <w:t>công</w:t>
      </w:r>
    </w:p>
    <w:p>
      <w:r>
        <w:t>3,75</w:t>
      </w:r>
    </w:p>
    <w:p>
      <w:r>
        <w:t>0,56</w:t>
      </w:r>
    </w:p>
    <w:p>
      <w:r>
        <w:t>Phát thanh viên hạng III bậc 3/10</w:t>
      </w:r>
    </w:p>
    <w:p>
      <w:r>
        <w:t>công</w:t>
      </w:r>
    </w:p>
    <w:p>
      <w:r>
        <w:t>0,03</w:t>
      </w:r>
    </w:p>
    <w:p>
      <w:r>
        <w:t>0,01</w:t>
      </w:r>
    </w:p>
    <w:p>
      <w:r>
        <w:t>Kỹ thuật viên bậc 7/12</w:t>
      </w:r>
    </w:p>
    <w:p>
      <w:r>
        <w:t>công</w:t>
      </w:r>
    </w:p>
    <w:p>
      <w:r>
        <w:t>0,38</w:t>
      </w:r>
    </w:p>
    <w:p>
      <w:r>
        <w:t>0,25</w:t>
      </w:r>
    </w:p>
    <w:p>
      <w:r>
        <w:t>Máy sử dụng</w:t>
      </w:r>
    </w:p>
    <w:p>
      <w:r>
        <w:t>Hệ thống dựng</w:t>
      </w:r>
    </w:p>
    <w:p>
      <w:r>
        <w:t>giờ</w:t>
      </w:r>
    </w:p>
    <w:p>
      <w:r>
        <w:t>2,11</w:t>
      </w:r>
    </w:p>
    <w:p>
      <w:r>
        <w:t>0,32</w:t>
      </w:r>
    </w:p>
    <w:p>
      <w:r>
        <w:t>Hệ thống phòng thu dựng</w:t>
      </w:r>
    </w:p>
    <w:p>
      <w:r>
        <w:t>giờ</w:t>
      </w:r>
    </w:p>
    <w:p>
      <w:r>
        <w:t>3,02</w:t>
      </w:r>
    </w:p>
    <w:p>
      <w:r>
        <w:t>1,95</w:t>
      </w:r>
    </w:p>
    <w:p>
      <w:r>
        <w:t>Máy ghi âm</w:t>
      </w:r>
    </w:p>
    <w:p>
      <w:r>
        <w:t>giờ</w:t>
      </w:r>
    </w:p>
    <w:p>
      <w:r>
        <w:t>18,00</w:t>
      </w:r>
    </w:p>
    <w:p>
      <w:r>
        <w:t>2,70</w:t>
      </w:r>
    </w:p>
    <w:p>
      <w:r>
        <w:t>Máy in</w:t>
      </w:r>
    </w:p>
    <w:p>
      <w:r>
        <w:t>giờ</w:t>
      </w:r>
    </w:p>
    <w:p>
      <w:r>
        <w:t>0,09</w:t>
      </w:r>
    </w:p>
    <w:p>
      <w:r>
        <w:t>0,09</w:t>
      </w:r>
    </w:p>
    <w:p>
      <w:r>
        <w:t>Máy tính</w:t>
      </w:r>
    </w:p>
    <w:p>
      <w:r>
        <w:t>giờ</w:t>
      </w:r>
    </w:p>
    <w:p>
      <w:r>
        <w:t>41,94</w:t>
      </w:r>
    </w:p>
    <w:p>
      <w:r>
        <w:t>36,89</w:t>
      </w:r>
    </w:p>
    <w:p>
      <w:r>
        <w:t>Ghi chú: Số lượng phóng sự linh kiện</w:t>
      </w:r>
    </w:p>
    <w:p>
      <w:r>
        <w:t>Thời lượng phát sóng</w:t>
      </w:r>
    </w:p>
    <w:p>
      <w:r>
        <w:t>30 phút</w:t>
      </w:r>
    </w:p>
    <w:p>
      <w:r>
        <w:t>Phóng sự linh kiện</w:t>
      </w:r>
    </w:p>
    <w:p>
      <w:r>
        <w:t>2</w:t>
      </w:r>
    </w:p>
    <w:p>
      <w:r>
        <w:t>b2) Thời lượng 45 phút</w:t>
      </w:r>
    </w:p>
    <w:p>
      <w:r>
        <w:t>Đơn vị tính: 01 chương trình giao lưu</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 đến 30%</w:t>
      </w:r>
    </w:p>
    <w:p>
      <w:r>
        <w:t>13.13.00.02.02</w:t>
      </w:r>
    </w:p>
    <w:p>
      <w:r>
        <w:t>Vật liệu sử dụng</w:t>
      </w:r>
    </w:p>
    <w:p>
      <w:r>
        <w:t>Giấy in</w:t>
      </w:r>
    </w:p>
    <w:p>
      <w:r>
        <w:t>Ram</w:t>
      </w:r>
    </w:p>
    <w:p>
      <w:r>
        <w:t>0,11</w:t>
      </w:r>
    </w:p>
    <w:p>
      <w:r>
        <w:t>0,11</w:t>
      </w:r>
    </w:p>
    <w:p>
      <w:r>
        <w:t>Mực in</w:t>
      </w:r>
    </w:p>
    <w:p>
      <w:r>
        <w:t>Hộp</w:t>
      </w:r>
    </w:p>
    <w:p>
      <w:r>
        <w:t>0,04</w:t>
      </w:r>
    </w:p>
    <w:p>
      <w:r>
        <w:t>0,04</w:t>
      </w:r>
    </w:p>
    <w:p>
      <w:r>
        <w:t>Nhân công</w:t>
      </w:r>
    </w:p>
    <w:p>
      <w:r>
        <w:t>Biên tập viên hạng III bậc 4/9</w:t>
      </w:r>
    </w:p>
    <w:p>
      <w:r>
        <w:t>công</w:t>
      </w:r>
    </w:p>
    <w:p>
      <w:r>
        <w:t>5,16</w:t>
      </w:r>
    </w:p>
    <w:p>
      <w:r>
        <w:t>5,16</w:t>
      </w:r>
    </w:p>
    <w:p>
      <w:r>
        <w:t>Biên tập viên hạng III bậc 6/9</w:t>
      </w:r>
    </w:p>
    <w:p>
      <w:r>
        <w:t>công</w:t>
      </w:r>
    </w:p>
    <w:p>
      <w:r>
        <w:t>0,60</w:t>
      </w:r>
    </w:p>
    <w:p>
      <w:r>
        <w:t>0,52</w:t>
      </w:r>
    </w:p>
    <w:p>
      <w:r>
        <w:t>Biên tập viên hạng III bậc 8/9</w:t>
      </w:r>
    </w:p>
    <w:p>
      <w:r>
        <w:t>công</w:t>
      </w:r>
    </w:p>
    <w:p>
      <w:r>
        <w:t>0,27</w:t>
      </w:r>
    </w:p>
    <w:p>
      <w:r>
        <w:t>0,23</w:t>
      </w:r>
    </w:p>
    <w:p>
      <w:r>
        <w:t>Phóng viên hạng III bậc 3/9</w:t>
      </w:r>
    </w:p>
    <w:p>
      <w:r>
        <w:t>công</w:t>
      </w:r>
    </w:p>
    <w:p>
      <w:r>
        <w:t>3,74</w:t>
      </w:r>
    </w:p>
    <w:p>
      <w:r>
        <w:t>0,56</w:t>
      </w:r>
    </w:p>
    <w:p>
      <w:r>
        <w:t>Phát thanh viên hạng III bậc 5/10</w:t>
      </w:r>
    </w:p>
    <w:p>
      <w:r>
        <w:t>công</w:t>
      </w:r>
    </w:p>
    <w:p>
      <w:r>
        <w:t>0,03</w:t>
      </w:r>
    </w:p>
    <w:p>
      <w:r>
        <w:t>0,01</w:t>
      </w:r>
    </w:p>
    <w:p>
      <w:r>
        <w:t>Kỹ thuật viên bậc 7/12</w:t>
      </w:r>
    </w:p>
    <w:p>
      <w:r>
        <w:t>công</w:t>
      </w:r>
    </w:p>
    <w:p>
      <w:r>
        <w:t>0,44</w:t>
      </w:r>
    </w:p>
    <w:p>
      <w:r>
        <w:t>0,31</w:t>
      </w:r>
    </w:p>
    <w:p>
      <w:r>
        <w:t>Máy sử dụng</w:t>
      </w:r>
    </w:p>
    <w:p>
      <w:r>
        <w:t>Hệ thống dựng</w:t>
      </w:r>
    </w:p>
    <w:p>
      <w:r>
        <w:t>giờ</w:t>
      </w:r>
    </w:p>
    <w:p>
      <w:r>
        <w:t>2,11</w:t>
      </w:r>
    </w:p>
    <w:p>
      <w:r>
        <w:t>0,32</w:t>
      </w:r>
    </w:p>
    <w:p>
      <w:r>
        <w:t>Hệ thống phòng thu dựng</w:t>
      </w:r>
    </w:p>
    <w:p>
      <w:r>
        <w:t>giờ</w:t>
      </w:r>
    </w:p>
    <w:p>
      <w:r>
        <w:t>3,53</w:t>
      </w:r>
    </w:p>
    <w:p>
      <w:r>
        <w:t>2,46</w:t>
      </w:r>
    </w:p>
    <w:p>
      <w:r>
        <w:t>Máy ghi âm</w:t>
      </w:r>
    </w:p>
    <w:p>
      <w:r>
        <w:t>giờ</w:t>
      </w:r>
    </w:p>
    <w:p>
      <w:r>
        <w:t>18,00</w:t>
      </w:r>
    </w:p>
    <w:p>
      <w:r>
        <w:t>2,70</w:t>
      </w:r>
    </w:p>
    <w:p>
      <w:r>
        <w:t>Máy in</w:t>
      </w:r>
    </w:p>
    <w:p>
      <w:r>
        <w:t>giờ</w:t>
      </w:r>
    </w:p>
    <w:p>
      <w:r>
        <w:t>0,09</w:t>
      </w:r>
    </w:p>
    <w:p>
      <w:r>
        <w:t>0,09</w:t>
      </w:r>
    </w:p>
    <w:p>
      <w:r>
        <w:t>Máy tính</w:t>
      </w:r>
    </w:p>
    <w:p>
      <w:r>
        <w:t>giờ</w:t>
      </w:r>
    </w:p>
    <w:p>
      <w:r>
        <w:t>47,82</w:t>
      </w:r>
    </w:p>
    <w:p>
      <w:r>
        <w:t>42,77</w:t>
      </w:r>
    </w:p>
    <w:p>
      <w:r>
        <w:t>Ghi chú: Số lượng phóng sự linh kiện</w:t>
      </w:r>
    </w:p>
    <w:p>
      <w:r>
        <w:t>Thời lượng phát sóng</w:t>
      </w:r>
    </w:p>
    <w:p>
      <w:r>
        <w:t>45 phút</w:t>
      </w:r>
    </w:p>
    <w:p>
      <w:r>
        <w:t>Phóng sự linh kiện</w:t>
      </w:r>
    </w:p>
    <w:p>
      <w:r>
        <w:t>2</w:t>
      </w:r>
    </w:p>
    <w:p>
      <w:r>
        <w:t>b3) Thời lượng 55 phút</w:t>
      </w:r>
    </w:p>
    <w:p>
      <w:r>
        <w:t>Đơn vị tính: 01 chương trình giao lưu</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 đến 30%</w:t>
      </w:r>
    </w:p>
    <w:p>
      <w:r>
        <w:t>13.13.00.02.03</w:t>
      </w:r>
    </w:p>
    <w:p>
      <w:r>
        <w:t>Vật liệu</w:t>
      </w:r>
    </w:p>
    <w:p>
      <w:r>
        <w:t>Giấy in</w:t>
      </w:r>
    </w:p>
    <w:p>
      <w:r>
        <w:t>Ram</w:t>
      </w:r>
    </w:p>
    <w:p>
      <w:r>
        <w:t>0,11</w:t>
      </w:r>
    </w:p>
    <w:p>
      <w:r>
        <w:t>0,11</w:t>
      </w:r>
    </w:p>
    <w:p>
      <w:r>
        <w:t>Mực in</w:t>
      </w:r>
    </w:p>
    <w:p>
      <w:r>
        <w:t>Hộp</w:t>
      </w:r>
    </w:p>
    <w:p>
      <w:r>
        <w:t>0,04</w:t>
      </w:r>
    </w:p>
    <w:p>
      <w:r>
        <w:t>0,04</w:t>
      </w:r>
    </w:p>
    <w:p>
      <w:r>
        <w:t>Nhân công</w:t>
      </w:r>
    </w:p>
    <w:p>
      <w:r>
        <w:t>Biên tập viên hạng III bậc 4/9</w:t>
      </w:r>
    </w:p>
    <w:p>
      <w:r>
        <w:t>công</w:t>
      </w:r>
    </w:p>
    <w:p>
      <w:r>
        <w:t>5,66</w:t>
      </w:r>
    </w:p>
    <w:p>
      <w:r>
        <w:t>5,66</w:t>
      </w:r>
    </w:p>
    <w:p>
      <w:r>
        <w:t>Biên tập viên hạng III bậc 6/9</w:t>
      </w:r>
    </w:p>
    <w:p>
      <w:r>
        <w:t>công</w:t>
      </w:r>
    </w:p>
    <w:p>
      <w:r>
        <w:t>0,60</w:t>
      </w:r>
    </w:p>
    <w:p>
      <w:r>
        <w:t>0,52</w:t>
      </w:r>
    </w:p>
    <w:p>
      <w:r>
        <w:t>Biên tập viên hạng III bậc 8/9</w:t>
      </w:r>
    </w:p>
    <w:p>
      <w:r>
        <w:t>công</w:t>
      </w:r>
    </w:p>
    <w:p>
      <w:r>
        <w:t>0,28</w:t>
      </w:r>
    </w:p>
    <w:p>
      <w:r>
        <w:t>0,24</w:t>
      </w:r>
    </w:p>
    <w:p>
      <w:r>
        <w:t>Phóng viên hạng III bậc 3/9</w:t>
      </w:r>
    </w:p>
    <w:p>
      <w:r>
        <w:t>công</w:t>
      </w:r>
    </w:p>
    <w:p>
      <w:r>
        <w:t>3,74</w:t>
      </w:r>
    </w:p>
    <w:p>
      <w:r>
        <w:t>0,56</w:t>
      </w:r>
    </w:p>
    <w:p>
      <w:r>
        <w:t>Phát thanh viên hạng III bậc 5/10</w:t>
      </w:r>
    </w:p>
    <w:p>
      <w:r>
        <w:t>công</w:t>
      </w:r>
    </w:p>
    <w:p>
      <w:r>
        <w:t>0,03</w:t>
      </w:r>
    </w:p>
    <w:p>
      <w:r>
        <w:t>0,01</w:t>
      </w:r>
    </w:p>
    <w:p>
      <w:r>
        <w:t>Kỹ thuật viên bậc 7/12</w:t>
      </w:r>
    </w:p>
    <w:p>
      <w:r>
        <w:t>công</w:t>
      </w:r>
    </w:p>
    <w:p>
      <w:r>
        <w:t>0,54</w:t>
      </w:r>
    </w:p>
    <w:p>
      <w:r>
        <w:t>0,41</w:t>
      </w:r>
    </w:p>
    <w:p>
      <w:r>
        <w:t>Máy sử dụng</w:t>
      </w:r>
    </w:p>
    <w:p>
      <w:r>
        <w:t>Hệ thống dựng</w:t>
      </w:r>
    </w:p>
    <w:p>
      <w:r>
        <w:t>giờ</w:t>
      </w:r>
    </w:p>
    <w:p>
      <w:r>
        <w:t>2,11</w:t>
      </w:r>
    </w:p>
    <w:p>
      <w:r>
        <w:t>0,32</w:t>
      </w:r>
    </w:p>
    <w:p>
      <w:r>
        <w:t>Hệ thống phòng thu dựng</w:t>
      </w:r>
    </w:p>
    <w:p>
      <w:r>
        <w:t>giờ</w:t>
      </w:r>
    </w:p>
    <w:p>
      <w:r>
        <w:t>4,21</w:t>
      </w:r>
    </w:p>
    <w:p>
      <w:r>
        <w:t>3,24</w:t>
      </w:r>
    </w:p>
    <w:p>
      <w:r>
        <w:t>Máy ghi âm</w:t>
      </w:r>
    </w:p>
    <w:p>
      <w:r>
        <w:t>giờ</w:t>
      </w:r>
    </w:p>
    <w:p>
      <w:r>
        <w:t>18,00</w:t>
      </w:r>
    </w:p>
    <w:p>
      <w:r>
        <w:t>2,70</w:t>
      </w:r>
    </w:p>
    <w:p>
      <w:r>
        <w:t>Máy in</w:t>
      </w:r>
    </w:p>
    <w:p>
      <w:r>
        <w:t>giờ</w:t>
      </w:r>
    </w:p>
    <w:p>
      <w:r>
        <w:t>0,14</w:t>
      </w:r>
    </w:p>
    <w:p>
      <w:r>
        <w:t>0,13</w:t>
      </w:r>
    </w:p>
    <w:p>
      <w:r>
        <w:t>Máy tính</w:t>
      </w:r>
    </w:p>
    <w:p>
      <w:r>
        <w:t>giờ</w:t>
      </w:r>
    </w:p>
    <w:p>
      <w:r>
        <w:t>45,77</w:t>
      </w:r>
    </w:p>
    <w:p>
      <w:r>
        <w:t>40,72</w:t>
      </w:r>
    </w:p>
    <w:p>
      <w:r>
        <w:t>Ghi chú: Số lượng phóng sự linh kiện</w:t>
      </w:r>
    </w:p>
    <w:p>
      <w:r>
        <w:t>Thời lượng phát sóng</w:t>
      </w:r>
    </w:p>
    <w:p>
      <w:r>
        <w:t>55 phút</w:t>
      </w:r>
    </w:p>
    <w:p>
      <w:r>
        <w:t>Phóng sự linh kiện</w:t>
      </w:r>
    </w:p>
    <w:p>
      <w:r>
        <w:t>3</w:t>
      </w:r>
    </w:p>
    <w:p>
      <w:r>
        <w:t>13.14.00.00.00 Chương trình bình luận</w:t>
      </w:r>
    </w:p>
    <w:p>
      <w:r>
        <w:t>a) Thành phần công việc</w:t>
      </w:r>
    </w:p>
    <w:p>
      <w:r>
        <w:t>- Nghiên cứu, đề xuất ý tưởng</w:t>
      </w:r>
    </w:p>
    <w:p>
      <w:r>
        <w:t>- Duyệt ý tưởng</w:t>
      </w:r>
    </w:p>
    <w:p>
      <w:r>
        <w:t>- Thu thập thông tin</w:t>
      </w:r>
    </w:p>
    <w:p>
      <w:r>
        <w:t>- Viết bài bình luận</w:t>
      </w:r>
    </w:p>
    <w:p>
      <w:r>
        <w:t>- Duyệt bài bình luận</w:t>
      </w:r>
    </w:p>
    <w:p>
      <w:r>
        <w:t>- Thu thanh và dàn dựng bài bình luận</w:t>
      </w:r>
    </w:p>
    <w:p>
      <w:r>
        <w:t>- Duyệt sản phẩm</w:t>
      </w:r>
    </w:p>
    <w:p>
      <w:r>
        <w:t>- Chuyển sản phẩm lên hệ thống lưu trữ</w:t>
      </w:r>
    </w:p>
    <w:p>
      <w:r>
        <w:t>b) Định mức sản xuất chương trình bình luận</w:t>
      </w:r>
    </w:p>
    <w:p>
      <w:r>
        <w:t>b1) Thời lượng 05 phút</w:t>
      </w:r>
    </w:p>
    <w:p>
      <w:r>
        <w:t>Đơn vị tính: 01 chương trình bình luận</w:t>
      </w:r>
    </w:p>
    <w:p>
      <w:r>
        <w:t>Mã định mức</w:t>
      </w:r>
    </w:p>
    <w:p>
      <w:r>
        <w:t>Thành phần Hao phí</w:t>
      </w:r>
    </w:p>
    <w:p>
      <w:r>
        <w:t>Đơn vị     tính</w:t>
      </w:r>
    </w:p>
    <w:p>
      <w:r>
        <w:t>Trị số định mức</w:t>
      </w:r>
    </w:p>
    <w:p>
      <w:r>
        <w:t>13.14.00.00.01</w:t>
      </w:r>
    </w:p>
    <w:p>
      <w:r>
        <w:t>Vật liệu</w:t>
      </w:r>
    </w:p>
    <w:p>
      <w:r>
        <w:t>Giấy in</w:t>
      </w:r>
    </w:p>
    <w:p>
      <w:r>
        <w:t>Ram</w:t>
      </w:r>
    </w:p>
    <w:p>
      <w:r>
        <w:t>0,004</w:t>
      </w:r>
    </w:p>
    <w:p>
      <w:r>
        <w:t>Mực in</w:t>
      </w:r>
    </w:p>
    <w:p>
      <w:r>
        <w:t>Hộp</w:t>
      </w:r>
    </w:p>
    <w:p>
      <w:r>
        <w:t>0,002</w:t>
      </w:r>
    </w:p>
    <w:p>
      <w:r>
        <w:t>Nhân công</w:t>
      </w:r>
    </w:p>
    <w:p>
      <w:r>
        <w:t>Biên tập viên hạng III bậc 6/9</w:t>
      </w:r>
    </w:p>
    <w:p>
      <w:r>
        <w:t>công</w:t>
      </w:r>
    </w:p>
    <w:p>
      <w:r>
        <w:t>0,97</w:t>
      </w:r>
    </w:p>
    <w:p>
      <w:r>
        <w:t>Biên tập viên hạng III bậc 8/9</w:t>
      </w:r>
    </w:p>
    <w:p>
      <w:r>
        <w:t>công</w:t>
      </w:r>
    </w:p>
    <w:p>
      <w:r>
        <w:t>0,13</w:t>
      </w:r>
    </w:p>
    <w:p>
      <w:r>
        <w:t>Kỹ thuật viên bậc 7/12</w:t>
      </w:r>
    </w:p>
    <w:p>
      <w:r>
        <w:t>công</w:t>
      </w:r>
    </w:p>
    <w:p>
      <w:r>
        <w:t>0,02</w:t>
      </w:r>
    </w:p>
    <w:p>
      <w:r>
        <w:t>Phát thanh viên hạng II bậc 1/8</w:t>
      </w:r>
    </w:p>
    <w:p>
      <w:r>
        <w:t>công</w:t>
      </w:r>
    </w:p>
    <w:p>
      <w:r>
        <w:t>0,03</w:t>
      </w:r>
    </w:p>
    <w:p>
      <w:r>
        <w:t>Máy sử dụng</w:t>
      </w:r>
    </w:p>
    <w:p>
      <w:r>
        <w:t>Hệ thống phòng thu dựng</w:t>
      </w:r>
    </w:p>
    <w:p>
      <w:r>
        <w:t>giờ</w:t>
      </w:r>
    </w:p>
    <w:p>
      <w:r>
        <w:t>0,28</w:t>
      </w:r>
    </w:p>
    <w:p>
      <w:r>
        <w:t>Máy in</w:t>
      </w:r>
    </w:p>
    <w:p>
      <w:r>
        <w:t>giờ</w:t>
      </w:r>
    </w:p>
    <w:p>
      <w:r>
        <w:t>0,003</w:t>
      </w:r>
    </w:p>
    <w:p>
      <w:r>
        <w:t>Máy tính</w:t>
      </w:r>
    </w:p>
    <w:p>
      <w:r>
        <w:t>giờ</w:t>
      </w:r>
    </w:p>
    <w:p>
      <w:r>
        <w:t>7,61</w:t>
      </w:r>
    </w:p>
    <w:p>
      <w:r>
        <w:t>b1) Thời lượng 10 phút</w:t>
      </w:r>
    </w:p>
    <w:p>
      <w:r>
        <w:t>Đơn vị tính: 01 chương trình bình luận</w:t>
      </w:r>
    </w:p>
    <w:p>
      <w:r>
        <w:t>Mã định mức</w:t>
      </w:r>
    </w:p>
    <w:p>
      <w:r>
        <w:t>Thành phần Hao phí</w:t>
      </w:r>
    </w:p>
    <w:p>
      <w:r>
        <w:t>Đơn vị     tính</w:t>
      </w:r>
    </w:p>
    <w:p>
      <w:r>
        <w:t>Trị số định mức</w:t>
      </w:r>
    </w:p>
    <w:p>
      <w:r>
        <w:t>13.14.00.00.02</w:t>
      </w:r>
    </w:p>
    <w:p>
      <w:r>
        <w:t>Vật liệu</w:t>
      </w:r>
    </w:p>
    <w:p>
      <w:r>
        <w:t>Giấy in</w:t>
      </w:r>
    </w:p>
    <w:p>
      <w:r>
        <w:t>Ram</w:t>
      </w:r>
    </w:p>
    <w:p>
      <w:r>
        <w:t>0,01</w:t>
      </w:r>
    </w:p>
    <w:p>
      <w:r>
        <w:t>Mực in</w:t>
      </w:r>
    </w:p>
    <w:p>
      <w:r>
        <w:t>Hộp</w:t>
      </w:r>
    </w:p>
    <w:p>
      <w:r>
        <w:t>0,001</w:t>
      </w:r>
    </w:p>
    <w:p>
      <w:r>
        <w:t>Nhân công</w:t>
      </w:r>
    </w:p>
    <w:p>
      <w:r>
        <w:t>Biên tập viên hạng III bậc 6/9</w:t>
      </w:r>
    </w:p>
    <w:p>
      <w:r>
        <w:t>công</w:t>
      </w:r>
    </w:p>
    <w:p>
      <w:r>
        <w:t>1,48</w:t>
      </w:r>
    </w:p>
    <w:p>
      <w:r>
        <w:t>Biên tập viên hạng III bậc 8/9</w:t>
      </w:r>
    </w:p>
    <w:p>
      <w:r>
        <w:t>công</w:t>
      </w:r>
    </w:p>
    <w:p>
      <w:r>
        <w:t>0,26</w:t>
      </w:r>
    </w:p>
    <w:p>
      <w:r>
        <w:t>Kỹ thuật viên bậc 7/12</w:t>
      </w:r>
    </w:p>
    <w:p>
      <w:r>
        <w:t>công</w:t>
      </w:r>
    </w:p>
    <w:p>
      <w:r>
        <w:t>0,05</w:t>
      </w:r>
    </w:p>
    <w:p>
      <w:r>
        <w:t>Phát thanh viên hạng II bậc 1/8</w:t>
      </w:r>
    </w:p>
    <w:p>
      <w:r>
        <w:t>công</w:t>
      </w:r>
    </w:p>
    <w:p>
      <w:r>
        <w:t>0,05</w:t>
      </w:r>
    </w:p>
    <w:p>
      <w:r>
        <w:t>Máy sử dụng</w:t>
      </w:r>
    </w:p>
    <w:p>
      <w:r>
        <w:t>Hệ thống phòng thu dựng</w:t>
      </w:r>
    </w:p>
    <w:p>
      <w:r>
        <w:t>giờ</w:t>
      </w:r>
    </w:p>
    <w:p>
      <w:r>
        <w:t>0,46</w:t>
      </w:r>
    </w:p>
    <w:p>
      <w:r>
        <w:t>Máy in</w:t>
      </w:r>
    </w:p>
    <w:p>
      <w:r>
        <w:t>giờ</w:t>
      </w:r>
    </w:p>
    <w:p>
      <w:r>
        <w:t>0,01</w:t>
      </w:r>
    </w:p>
    <w:p>
      <w:r>
        <w:t>Máy tính</w:t>
      </w:r>
    </w:p>
    <w:p>
      <w:r>
        <w:t>giờ</w:t>
      </w:r>
    </w:p>
    <w:p>
      <w:r>
        <w:t>13,22</w:t>
      </w:r>
    </w:p>
    <w:p>
      <w:r>
        <w:t>13.15.00.00.00 Chương trình xã luận</w:t>
      </w:r>
    </w:p>
    <w:p>
      <w:r>
        <w:t>a) Thành phần công việc</w:t>
      </w:r>
    </w:p>
    <w:p>
      <w:r>
        <w:t>- Nghiên cứu, đề xuất ý tưởng</w:t>
      </w:r>
    </w:p>
    <w:p>
      <w:r>
        <w:t>- Duyệt ý tưởng</w:t>
      </w:r>
    </w:p>
    <w:p>
      <w:r>
        <w:t>- Thu thập thông tin</w:t>
      </w:r>
    </w:p>
    <w:p>
      <w:r>
        <w:t>- Viết bài xã luận</w:t>
      </w:r>
    </w:p>
    <w:p>
      <w:r>
        <w:t>- Duyệt bài xã luận</w:t>
      </w:r>
    </w:p>
    <w:p>
      <w:r>
        <w:t>- Thu thanh và dựng bài xã luận</w:t>
      </w:r>
    </w:p>
    <w:p>
      <w:r>
        <w:t>- Duyệt sản phẩm</w:t>
      </w:r>
    </w:p>
    <w:p>
      <w:r>
        <w:t>- Chuyển sản phẩm lên hệ thống lưu trữ</w:t>
      </w:r>
    </w:p>
    <w:p>
      <w:r>
        <w:t>b) Định mức sản xuất chương trình xã luận</w:t>
      </w:r>
    </w:p>
    <w:p>
      <w:r>
        <w:t>b1) Thời lượng 05 phút</w:t>
      </w:r>
    </w:p>
    <w:p>
      <w:r>
        <w:t>Đơn vị tính: 01 chương trình xã luận</w:t>
      </w:r>
    </w:p>
    <w:p>
      <w:r>
        <w:t>Mã định mức</w:t>
      </w:r>
    </w:p>
    <w:p>
      <w:r>
        <w:t>Thành phần Hao phí</w:t>
      </w:r>
    </w:p>
    <w:p>
      <w:r>
        <w:t>Đơn vị     tính</w:t>
      </w:r>
    </w:p>
    <w:p>
      <w:r>
        <w:t>Trị số định mức</w:t>
      </w:r>
    </w:p>
    <w:p>
      <w:r>
        <w:t>13.15.00.00.01</w:t>
      </w:r>
    </w:p>
    <w:p>
      <w:r>
        <w:t>Vật liệu sử dụng</w:t>
      </w:r>
    </w:p>
    <w:p>
      <w:r>
        <w:t>Giấy in</w:t>
      </w:r>
    </w:p>
    <w:p>
      <w:r>
        <w:t>Ram</w:t>
      </w:r>
    </w:p>
    <w:p>
      <w:r>
        <w:t>0,01</w:t>
      </w:r>
    </w:p>
    <w:p>
      <w:r>
        <w:t>Mực in</w:t>
      </w:r>
    </w:p>
    <w:p>
      <w:r>
        <w:t>Hộp</w:t>
      </w:r>
    </w:p>
    <w:p>
      <w:r>
        <w:t>0,002</w:t>
      </w:r>
    </w:p>
    <w:p>
      <w:r>
        <w:t>Nhân công</w:t>
      </w:r>
    </w:p>
    <w:p>
      <w:r>
        <w:t>Biên tập viên hạng III bậc 6/9</w:t>
      </w:r>
    </w:p>
    <w:p>
      <w:r>
        <w:t>công</w:t>
      </w:r>
    </w:p>
    <w:p>
      <w:r>
        <w:t>3,91</w:t>
      </w:r>
    </w:p>
    <w:p>
      <w:r>
        <w:t>Biên tập viên hạng III bậc 8/9</w:t>
      </w:r>
    </w:p>
    <w:p>
      <w:r>
        <w:t>công</w:t>
      </w:r>
    </w:p>
    <w:p>
      <w:r>
        <w:t>0,05</w:t>
      </w:r>
    </w:p>
    <w:p>
      <w:r>
        <w:t>Kỹ thuật viên bậc 7/12</w:t>
      </w:r>
    </w:p>
    <w:p>
      <w:r>
        <w:t>công</w:t>
      </w:r>
    </w:p>
    <w:p>
      <w:r>
        <w:t>0,03</w:t>
      </w:r>
    </w:p>
    <w:p>
      <w:r>
        <w:t>Phát thanh viên hạng II bậc 2/8</w:t>
      </w:r>
    </w:p>
    <w:p>
      <w:r>
        <w:t>công</w:t>
      </w:r>
    </w:p>
    <w:p>
      <w:r>
        <w:t>0,03</w:t>
      </w:r>
    </w:p>
    <w:p>
      <w:r>
        <w:t>Máy sử dụng</w:t>
      </w:r>
    </w:p>
    <w:p>
      <w:r>
        <w:t>Hệ thống phòng thu dựng</w:t>
      </w:r>
    </w:p>
    <w:p>
      <w:r>
        <w:t>giờ</w:t>
      </w:r>
    </w:p>
    <w:p>
      <w:r>
        <w:t>0,28</w:t>
      </w:r>
    </w:p>
    <w:p>
      <w:r>
        <w:t>Máy in</w:t>
      </w:r>
    </w:p>
    <w:p>
      <w:r>
        <w:t>giờ</w:t>
      </w:r>
    </w:p>
    <w:p>
      <w:r>
        <w:t>0,01</w:t>
      </w:r>
    </w:p>
    <w:p>
      <w:r>
        <w:t>Máy tính</w:t>
      </w:r>
    </w:p>
    <w:p>
      <w:r>
        <w:t>giờ</w:t>
      </w:r>
    </w:p>
    <w:p>
      <w:r>
        <w:t>25,17</w:t>
      </w:r>
    </w:p>
    <w:p>
      <w:r>
        <w:t>b2) Thời lượng 10 phút</w:t>
      </w:r>
    </w:p>
    <w:p>
      <w:r>
        <w:t>Đơn vị tính: 01 chương trình xã luận</w:t>
      </w:r>
    </w:p>
    <w:p>
      <w:r>
        <w:t>Mã định mức</w:t>
      </w:r>
    </w:p>
    <w:p>
      <w:r>
        <w:t>Thành phần Hao phí</w:t>
      </w:r>
    </w:p>
    <w:p>
      <w:r>
        <w:t>Đơn vị     tính</w:t>
      </w:r>
    </w:p>
    <w:p>
      <w:r>
        <w:t>Trị số định mức</w:t>
      </w:r>
    </w:p>
    <w:p>
      <w:r>
        <w:t>13.15.00.00.02</w:t>
      </w:r>
    </w:p>
    <w:p>
      <w:r>
        <w:t>Vật liệu sử dụng</w:t>
      </w:r>
    </w:p>
    <w:p>
      <w:r>
        <w:t>Giấy in</w:t>
      </w:r>
    </w:p>
    <w:p>
      <w:r>
        <w:t>Ram</w:t>
      </w:r>
    </w:p>
    <w:p>
      <w:r>
        <w:t>0,02</w:t>
      </w:r>
    </w:p>
    <w:p>
      <w:r>
        <w:t>Mực in</w:t>
      </w:r>
    </w:p>
    <w:p>
      <w:r>
        <w:t>Hộp</w:t>
      </w:r>
    </w:p>
    <w:p>
      <w:r>
        <w:t>0,004</w:t>
      </w:r>
    </w:p>
    <w:p>
      <w:r>
        <w:t>Nhân công</w:t>
      </w:r>
    </w:p>
    <w:p>
      <w:r>
        <w:t>Biên tập viên hạng III bậc 6/9</w:t>
      </w:r>
    </w:p>
    <w:p>
      <w:r>
        <w:t>công</w:t>
      </w:r>
    </w:p>
    <w:p>
      <w:r>
        <w:t>5,78</w:t>
      </w:r>
    </w:p>
    <w:p>
      <w:r>
        <w:t>Biên tập viên hạng III bậc 8/9</w:t>
      </w:r>
    </w:p>
    <w:p>
      <w:r>
        <w:t>công</w:t>
      </w:r>
    </w:p>
    <w:p>
      <w:r>
        <w:t>0,09</w:t>
      </w:r>
    </w:p>
    <w:p>
      <w:r>
        <w:t>Kỹ thuật viên bậc 7/12</w:t>
      </w:r>
    </w:p>
    <w:p>
      <w:r>
        <w:t>công</w:t>
      </w:r>
    </w:p>
    <w:p>
      <w:r>
        <w:t>0,07</w:t>
      </w:r>
    </w:p>
    <w:p>
      <w:r>
        <w:t>Phát thanh viên hạng II bậc 2/8</w:t>
      </w:r>
    </w:p>
    <w:p>
      <w:r>
        <w:t>công</w:t>
      </w:r>
    </w:p>
    <w:p>
      <w:r>
        <w:t>0,06</w:t>
      </w:r>
    </w:p>
    <w:p>
      <w:r>
        <w:t>Máy sử dụng</w:t>
      </w:r>
    </w:p>
    <w:p>
      <w:r>
        <w:t>Hệ thống phòng thu dựng</w:t>
      </w:r>
    </w:p>
    <w:p>
      <w:r>
        <w:t>giờ</w:t>
      </w:r>
    </w:p>
    <w:p>
      <w:r>
        <w:t>0,56</w:t>
      </w:r>
    </w:p>
    <w:p>
      <w:r>
        <w:t>Máy in</w:t>
      </w:r>
    </w:p>
    <w:p>
      <w:r>
        <w:t>giờ</w:t>
      </w:r>
    </w:p>
    <w:p>
      <w:r>
        <w:t>0,10</w:t>
      </w:r>
    </w:p>
    <w:p>
      <w:r>
        <w:t>Máy tính</w:t>
      </w:r>
    </w:p>
    <w:p>
      <w:r>
        <w:t>giờ</w:t>
      </w:r>
    </w:p>
    <w:p>
      <w:r>
        <w:t>41,33</w:t>
      </w:r>
    </w:p>
    <w:p>
      <w:r>
        <w:t>13.16.00.00.00 Tiểu phẩm</w:t>
      </w:r>
    </w:p>
    <w:p>
      <w:r>
        <w:t>a) Thành phần công việc</w:t>
      </w:r>
    </w:p>
    <w:p>
      <w:r>
        <w:t>- Đề xuất ý tưởng</w:t>
      </w:r>
    </w:p>
    <w:p>
      <w:r>
        <w:t>- Duyệt ý tưởng</w:t>
      </w:r>
    </w:p>
    <w:p>
      <w:r>
        <w:t>- Thu thập thông tin liên quan -Viết kịch bản</w:t>
      </w:r>
    </w:p>
    <w:p>
      <w:r>
        <w:t>- Duyệt kịch bản</w:t>
      </w:r>
    </w:p>
    <w:p>
      <w:r>
        <w:t>- Liên hệ và mời các diễn viên để tham gia vai diễn</w:t>
      </w:r>
    </w:p>
    <w:p>
      <w:r>
        <w:t>- Thực hiện diễn tiểu phẩm</w:t>
      </w:r>
    </w:p>
    <w:p>
      <w:r>
        <w:t>- Chọn âm thanh tiếng động cho tiểu phẩm</w:t>
      </w:r>
    </w:p>
    <w:p>
      <w:r>
        <w:t>- Dàn dựng tiểu phẩm: Ghép nhạc, tiếng động hiện trường, cắt gọt âm thanh.</w:t>
      </w:r>
    </w:p>
    <w:p>
      <w:r>
        <w:t>- Duyệt tiểu phẩm</w:t>
      </w:r>
    </w:p>
    <w:p>
      <w:r>
        <w:t>- Chuyển sản phẩm lên hệ thống lưu trữ b) Định mức sản xuất tiểu phẩm</w:t>
      </w:r>
    </w:p>
    <w:p>
      <w:r>
        <w:t>b1) Thời lượng 05 phút</w:t>
      </w:r>
    </w:p>
    <w:p>
      <w:r>
        <w:t>Đơn vị tính: 01 tiểu phẩm</w:t>
      </w:r>
    </w:p>
    <w:p>
      <w:r>
        <w:t>Mã định mức</w:t>
      </w:r>
    </w:p>
    <w:p>
      <w:r>
        <w:t>Thành phần Hao phí</w:t>
      </w:r>
    </w:p>
    <w:p>
      <w:r>
        <w:t>Đơn vị     tính</w:t>
      </w:r>
    </w:p>
    <w:p>
      <w:r>
        <w:t>Trị số định mức</w:t>
      </w:r>
    </w:p>
    <w:p>
      <w:r>
        <w:t>13.16.00.00.01</w:t>
      </w:r>
    </w:p>
    <w:p>
      <w:r>
        <w:t>Vật liệu sử dụng</w:t>
      </w:r>
    </w:p>
    <w:p>
      <w:r>
        <w:t>Giấy in</w:t>
      </w:r>
    </w:p>
    <w:p>
      <w:r>
        <w:t>Ram</w:t>
      </w:r>
    </w:p>
    <w:p>
      <w:r>
        <w:t>0,05</w:t>
      </w:r>
    </w:p>
    <w:p>
      <w:r>
        <w:t>Mực in</w:t>
      </w:r>
    </w:p>
    <w:p>
      <w:r>
        <w:t>Hộp</w:t>
      </w:r>
    </w:p>
    <w:p>
      <w:r>
        <w:t>0,02</w:t>
      </w:r>
    </w:p>
    <w:p>
      <w:r>
        <w:t>Nhân công</w:t>
      </w:r>
    </w:p>
    <w:p>
      <w:r>
        <w:t>Biên tập viên hạng III bậc 4/9</w:t>
      </w:r>
    </w:p>
    <w:p>
      <w:r>
        <w:t>công</w:t>
      </w:r>
    </w:p>
    <w:p>
      <w:r>
        <w:t>1,09</w:t>
      </w:r>
    </w:p>
    <w:p>
      <w:r>
        <w:t>Biên tập viên hạng III bậc 6/9</w:t>
      </w:r>
    </w:p>
    <w:p>
      <w:r>
        <w:t>công</w:t>
      </w:r>
    </w:p>
    <w:p>
      <w:r>
        <w:t>0,83</w:t>
      </w:r>
    </w:p>
    <w:p>
      <w:r>
        <w:t>Biên tập viên hạng III bậc 8/9</w:t>
      </w:r>
    </w:p>
    <w:p>
      <w:r>
        <w:t>công</w:t>
      </w:r>
    </w:p>
    <w:p>
      <w:r>
        <w:t>0,09</w:t>
      </w:r>
    </w:p>
    <w:p>
      <w:r>
        <w:t>Đạo diễn bậc 6/9</w:t>
      </w:r>
    </w:p>
    <w:p>
      <w:r>
        <w:t>công</w:t>
      </w:r>
    </w:p>
    <w:p>
      <w:r>
        <w:t>0,34</w:t>
      </w:r>
    </w:p>
    <w:p>
      <w:r>
        <w:t>Kỹ thuật viên bậc 8/12</w:t>
      </w:r>
    </w:p>
    <w:p>
      <w:r>
        <w:t>0,08</w:t>
      </w:r>
    </w:p>
    <w:p>
      <w:r>
        <w:t>Máy sử dụng</w:t>
      </w:r>
    </w:p>
    <w:p>
      <w:r>
        <w:t>Hệ thống phòng thu dựng kịch</w:t>
      </w:r>
    </w:p>
    <w:p>
      <w:r>
        <w:t>giờ</w:t>
      </w:r>
    </w:p>
    <w:p>
      <w:r>
        <w:t>0,61</w:t>
      </w:r>
    </w:p>
    <w:p>
      <w:r>
        <w:t>Hệ thống dựng</w:t>
      </w:r>
    </w:p>
    <w:p>
      <w:r>
        <w:t>giờ</w:t>
      </w:r>
    </w:p>
    <w:p>
      <w:r>
        <w:t>1,39</w:t>
      </w:r>
    </w:p>
    <w:p>
      <w:r>
        <w:t>Máy in</w:t>
      </w:r>
    </w:p>
    <w:p>
      <w:r>
        <w:t>giờ</w:t>
      </w:r>
    </w:p>
    <w:p>
      <w:r>
        <w:t>0,04</w:t>
      </w:r>
    </w:p>
    <w:p>
      <w:r>
        <w:t>Máy tính</w:t>
      </w:r>
    </w:p>
    <w:p>
      <w:r>
        <w:t>giờ</w:t>
      </w:r>
    </w:p>
    <w:p>
      <w:r>
        <w:t>14,57</w:t>
      </w:r>
    </w:p>
    <w:p>
      <w:r>
        <w:t>b2) Thời lượng 10 phút</w:t>
      </w:r>
    </w:p>
    <w:p>
      <w:r>
        <w:t>Đơn vị tính: 01 tiểu phẩm</w:t>
      </w:r>
    </w:p>
    <w:p>
      <w:r>
        <w:t>Mã định mức</w:t>
      </w:r>
    </w:p>
    <w:p>
      <w:r>
        <w:t>Thành phần Hao phí</w:t>
      </w:r>
    </w:p>
    <w:p>
      <w:r>
        <w:t>Đơn vị     tính</w:t>
      </w:r>
    </w:p>
    <w:p>
      <w:r>
        <w:t>Trị số định mức</w:t>
      </w:r>
    </w:p>
    <w:p>
      <w:r>
        <w:t>13.16.00.00.02</w:t>
      </w:r>
    </w:p>
    <w:p>
      <w:r>
        <w:t>Vật liệu sử dụng</w:t>
      </w:r>
    </w:p>
    <w:p>
      <w:r>
        <w:t>Giấy in</w:t>
      </w:r>
    </w:p>
    <w:p>
      <w:r>
        <w:t>Ram</w:t>
      </w:r>
    </w:p>
    <w:p>
      <w:r>
        <w:t>0,07</w:t>
      </w:r>
    </w:p>
    <w:p>
      <w:r>
        <w:t>Mực in</w:t>
      </w:r>
    </w:p>
    <w:p>
      <w:r>
        <w:t>Hộp</w:t>
      </w:r>
    </w:p>
    <w:p>
      <w:r>
        <w:t>0,02</w:t>
      </w:r>
    </w:p>
    <w:p>
      <w:r>
        <w:t>Nhân công</w:t>
      </w:r>
    </w:p>
    <w:p>
      <w:r>
        <w:t>Biên tập viên hạng III bậc 4/9</w:t>
      </w:r>
    </w:p>
    <w:p>
      <w:r>
        <w:t>công</w:t>
      </w:r>
    </w:p>
    <w:p>
      <w:r>
        <w:t>1,10</w:t>
      </w:r>
    </w:p>
    <w:p>
      <w:r>
        <w:t>Biên tập viên hạng III bậc 6/9</w:t>
      </w:r>
    </w:p>
    <w:p>
      <w:r>
        <w:t>công</w:t>
      </w:r>
    </w:p>
    <w:p>
      <w:r>
        <w:t>1,61</w:t>
      </w:r>
    </w:p>
    <w:p>
      <w:r>
        <w:t>Biên tập viên hạng III bậc 8/9</w:t>
      </w:r>
    </w:p>
    <w:p>
      <w:r>
        <w:t>công</w:t>
      </w:r>
    </w:p>
    <w:p>
      <w:r>
        <w:t>0,18</w:t>
      </w:r>
    </w:p>
    <w:p>
      <w:r>
        <w:t>Đạo diễn bậc 6/9</w:t>
      </w:r>
    </w:p>
    <w:p>
      <w:r>
        <w:t>công</w:t>
      </w:r>
    </w:p>
    <w:p>
      <w:r>
        <w:t>0,69</w:t>
      </w:r>
    </w:p>
    <w:p>
      <w:r>
        <w:t>Kỹ thuật viên bậc 8/12</w:t>
      </w:r>
    </w:p>
    <w:p>
      <w:r>
        <w:t>0,13</w:t>
      </w:r>
    </w:p>
    <w:p>
      <w:r>
        <w:t>Máy sử dụng</w:t>
      </w:r>
    </w:p>
    <w:p>
      <w:r>
        <w:t>Hệ thống phòng thu dựng kịch</w:t>
      </w:r>
    </w:p>
    <w:p>
      <w:r>
        <w:t>giờ</w:t>
      </w:r>
    </w:p>
    <w:p>
      <w:r>
        <w:t>1,06</w:t>
      </w:r>
    </w:p>
    <w:p>
      <w:r>
        <w:t>Hệ thống dựng</w:t>
      </w:r>
    </w:p>
    <w:p>
      <w:r>
        <w:t>giờ</w:t>
      </w:r>
    </w:p>
    <w:p>
      <w:r>
        <w:t>4,00</w:t>
      </w:r>
    </w:p>
    <w:p>
      <w:r>
        <w:t>Máy in</w:t>
      </w:r>
    </w:p>
    <w:p>
      <w:r>
        <w:t>giờ</w:t>
      </w:r>
    </w:p>
    <w:p>
      <w:r>
        <w:t>0,06</w:t>
      </w:r>
    </w:p>
    <w:p>
      <w:r>
        <w:t>Máy tính</w:t>
      </w:r>
    </w:p>
    <w:p>
      <w:r>
        <w:t>giờ</w:t>
      </w:r>
    </w:p>
    <w:p>
      <w:r>
        <w:t>19,98</w:t>
      </w:r>
    </w:p>
    <w:p>
      <w:r>
        <w:t>b3) Thời lượng 15 phút</w:t>
      </w:r>
    </w:p>
    <w:p>
      <w:r>
        <w:t>Đơn vị tính: 01 tiểu phẩm</w:t>
      </w:r>
    </w:p>
    <w:p>
      <w:r>
        <w:t>Mã định mức</w:t>
      </w:r>
    </w:p>
    <w:p>
      <w:r>
        <w:t>Thành phần Hao phí</w:t>
      </w:r>
    </w:p>
    <w:p>
      <w:r>
        <w:t>Đơn vị     tính</w:t>
      </w:r>
    </w:p>
    <w:p>
      <w:r>
        <w:t>Trị số định mức</w:t>
      </w:r>
    </w:p>
    <w:p>
      <w:r>
        <w:t>13.16.00.00.03</w:t>
      </w:r>
    </w:p>
    <w:p>
      <w:r>
        <w:t>Vật liệu sử dụng</w:t>
      </w:r>
    </w:p>
    <w:p>
      <w:r>
        <w:t>Giấy in</w:t>
      </w:r>
    </w:p>
    <w:p>
      <w:r>
        <w:t>Ram</w:t>
      </w:r>
    </w:p>
    <w:p>
      <w:r>
        <w:t>0,18</w:t>
      </w:r>
    </w:p>
    <w:p>
      <w:r>
        <w:t>Mực in</w:t>
      </w:r>
    </w:p>
    <w:p>
      <w:r>
        <w:t>Hộp</w:t>
      </w:r>
    </w:p>
    <w:p>
      <w:r>
        <w:t>0,06</w:t>
      </w:r>
    </w:p>
    <w:p>
      <w:r>
        <w:t>Nhân công</w:t>
      </w:r>
    </w:p>
    <w:p>
      <w:r>
        <w:t>Biên tập viên hạng III bậc 4/9</w:t>
      </w:r>
    </w:p>
    <w:p>
      <w:r>
        <w:t>công</w:t>
      </w:r>
    </w:p>
    <w:p>
      <w:r>
        <w:t>1,35</w:t>
      </w:r>
    </w:p>
    <w:p>
      <w:r>
        <w:t>Biên tập viên hạng III bậc 6/9</w:t>
      </w:r>
    </w:p>
    <w:p>
      <w:r>
        <w:t>công</w:t>
      </w:r>
    </w:p>
    <w:p>
      <w:r>
        <w:t>2,40</w:t>
      </w:r>
    </w:p>
    <w:p>
      <w:r>
        <w:t>Biên tập viên hạng III bậc 8/9</w:t>
      </w:r>
    </w:p>
    <w:p>
      <w:r>
        <w:t>công</w:t>
      </w:r>
    </w:p>
    <w:p>
      <w:r>
        <w:t>0,27</w:t>
      </w:r>
    </w:p>
    <w:p>
      <w:r>
        <w:t>Đạo diễn bậc 6/9</w:t>
      </w:r>
    </w:p>
    <w:p>
      <w:r>
        <w:t>công</w:t>
      </w:r>
    </w:p>
    <w:p>
      <w:r>
        <w:t>0,73</w:t>
      </w:r>
    </w:p>
    <w:p>
      <w:r>
        <w:t>Kỹ thuật viên bậc 8/12</w:t>
      </w:r>
    </w:p>
    <w:p>
      <w:r>
        <w:t>0,20</w:t>
      </w:r>
    </w:p>
    <w:p>
      <w:r>
        <w:t>Máy sử dụng</w:t>
      </w:r>
    </w:p>
    <w:p>
      <w:r>
        <w:t>Hệ thống phòng thu dựng kịch</w:t>
      </w:r>
    </w:p>
    <w:p>
      <w:r>
        <w:t>giờ</w:t>
      </w:r>
    </w:p>
    <w:p>
      <w:r>
        <w:t>1,67</w:t>
      </w:r>
    </w:p>
    <w:p>
      <w:r>
        <w:t>Hệ thống dựng</w:t>
      </w:r>
    </w:p>
    <w:p>
      <w:r>
        <w:t>giờ</w:t>
      </w:r>
    </w:p>
    <w:p>
      <w:r>
        <w:t>4,00</w:t>
      </w:r>
    </w:p>
    <w:p>
      <w:r>
        <w:t>Máy in</w:t>
      </w:r>
    </w:p>
    <w:p>
      <w:r>
        <w:t>giờ</w:t>
      </w:r>
    </w:p>
    <w:p>
      <w:r>
        <w:t>0,15</w:t>
      </w:r>
    </w:p>
    <w:p>
      <w:r>
        <w:t>Máy tính</w:t>
      </w:r>
    </w:p>
    <w:p>
      <w:r>
        <w:t>giờ</w:t>
      </w:r>
    </w:p>
    <w:p>
      <w:r>
        <w:t>26,93</w:t>
      </w:r>
    </w:p>
    <w:p>
      <w:r>
        <w:t>13.17.00.00.00 Game show</w:t>
      </w:r>
    </w:p>
    <w:p>
      <w:r>
        <w:t>13.17.00.10.00 Game show phát trực tiếp</w:t>
      </w:r>
    </w:p>
    <w:p>
      <w:r>
        <w:t>a) Thành phần công việc</w:t>
      </w:r>
    </w:p>
    <w:p>
      <w:r>
        <w:t>- Đề xuất ý tưởng đề tài</w:t>
      </w:r>
    </w:p>
    <w:p>
      <w:r>
        <w:t>- Duyệt ý tưởng</w:t>
      </w:r>
    </w:p>
    <w:p>
      <w:r>
        <w:t>- Thu thập thông tin tài liệu, chọn khách mời, khán giả; liên hệ với khách</w:t>
      </w:r>
    </w:p>
    <w:p>
      <w:r>
        <w:t>- Viết kịch bản: Lời dẫn, các câu đố, chọn nhạc cho chương trình</w:t>
      </w:r>
    </w:p>
    <w:p>
      <w:r>
        <w:t>- Duyệt kịch bản</w:t>
      </w:r>
    </w:p>
    <w:p>
      <w:r>
        <w:t>- Thu thanh game show</w:t>
      </w:r>
    </w:p>
    <w:p>
      <w:r>
        <w:t>- Hoàn thiện chương trình (sửa lỗi sau khi phát trực tiếp)</w:t>
      </w:r>
    </w:p>
    <w:p>
      <w:r>
        <w:t>b) Định mức sản xuất chương trình game show phát trực tiếp</w:t>
      </w:r>
    </w:p>
    <w:p>
      <w:r>
        <w:t>b1) Thời lượng 55 phút</w:t>
      </w:r>
    </w:p>
    <w:p>
      <w:r>
        <w:t>Đơn vị tính: 01 chương trình game show</w:t>
      </w:r>
    </w:p>
    <w:p>
      <w:r>
        <w:t>Mã định mức</w:t>
      </w:r>
    </w:p>
    <w:p>
      <w:r>
        <w:t>Thành phần Hao phí</w:t>
      </w:r>
    </w:p>
    <w:p>
      <w:r>
        <w:t>Đơn vị     tính</w:t>
      </w:r>
    </w:p>
    <w:p>
      <w:r>
        <w:t>Trị số định mức</w:t>
      </w:r>
    </w:p>
    <w:p>
      <w:r>
        <w:t>13.17.00.10.01</w:t>
      </w:r>
    </w:p>
    <w:p>
      <w:r>
        <w:t>Vật liệu sử dụng</w:t>
      </w:r>
    </w:p>
    <w:p>
      <w:r>
        <w:t>Giấy in</w:t>
      </w:r>
    </w:p>
    <w:p>
      <w:r>
        <w:t>Ram</w:t>
      </w:r>
    </w:p>
    <w:p>
      <w:r>
        <w:t>0,07</w:t>
      </w:r>
    </w:p>
    <w:p>
      <w:r>
        <w:t>Mực in</w:t>
      </w:r>
    </w:p>
    <w:p>
      <w:r>
        <w:t>Hộp</w:t>
      </w:r>
    </w:p>
    <w:p>
      <w:r>
        <w:t>0,023</w:t>
      </w:r>
    </w:p>
    <w:p>
      <w:r>
        <w:t>Nhân công</w:t>
      </w:r>
    </w:p>
    <w:p>
      <w:r>
        <w:t>Biên tập viên hạng III bậc 4/9</w:t>
      </w:r>
    </w:p>
    <w:p>
      <w:r>
        <w:t>công</w:t>
      </w:r>
    </w:p>
    <w:p>
      <w:r>
        <w:t>2,25</w:t>
      </w:r>
    </w:p>
    <w:p>
      <w:r>
        <w:t>Biên tập viên hạng III bậc 6/9</w:t>
      </w:r>
    </w:p>
    <w:p>
      <w:r>
        <w:t>công</w:t>
      </w:r>
    </w:p>
    <w:p>
      <w:r>
        <w:t>0,10</w:t>
      </w:r>
    </w:p>
    <w:p>
      <w:r>
        <w:t>Biên tập viên hạng III bậc 8/9</w:t>
      </w:r>
    </w:p>
    <w:p>
      <w:r>
        <w:t>công</w:t>
      </w:r>
    </w:p>
    <w:p>
      <w:r>
        <w:t>0,06</w:t>
      </w:r>
    </w:p>
    <w:p>
      <w:r>
        <w:t>Biên tập viên hạng III bậc 2/9</w:t>
      </w:r>
    </w:p>
    <w:p>
      <w:r>
        <w:t>công</w:t>
      </w:r>
    </w:p>
    <w:p>
      <w:r>
        <w:t>0,22</w:t>
      </w:r>
    </w:p>
    <w:p>
      <w:r>
        <w:t>Kỹ thuật viên bậc 8/12</w:t>
      </w:r>
    </w:p>
    <w:p>
      <w:r>
        <w:t>công</w:t>
      </w:r>
    </w:p>
    <w:p>
      <w:r>
        <w:t>0,24</w:t>
      </w:r>
    </w:p>
    <w:p>
      <w:r>
        <w:t>Máy sử dụng</w:t>
      </w:r>
    </w:p>
    <w:p>
      <w:r>
        <w:t>Hệ thống phòng truyền âm</w:t>
      </w:r>
    </w:p>
    <w:p>
      <w:r>
        <w:t>giờ</w:t>
      </w:r>
    </w:p>
    <w:p>
      <w:r>
        <w:t>1,75</w:t>
      </w:r>
    </w:p>
    <w:p>
      <w:r>
        <w:t>Máy in</w:t>
      </w:r>
    </w:p>
    <w:p>
      <w:r>
        <w:t>giờ</w:t>
      </w:r>
    </w:p>
    <w:p>
      <w:r>
        <w:t>0,06</w:t>
      </w:r>
    </w:p>
    <w:p>
      <w:r>
        <w:t>Máy tính</w:t>
      </w:r>
    </w:p>
    <w:p>
      <w:r>
        <w:t>giờ</w:t>
      </w:r>
    </w:p>
    <w:p>
      <w:r>
        <w:t>14,50</w:t>
      </w:r>
    </w:p>
    <w:p>
      <w:r>
        <w:t>13.17.00.20.00 Game show phát sau</w:t>
      </w:r>
    </w:p>
    <w:p>
      <w:r>
        <w:t>a) Thành phần công việc</w:t>
      </w:r>
    </w:p>
    <w:p>
      <w:r>
        <w:t>- Đề xuất ý tưởng đề tài</w:t>
      </w:r>
    </w:p>
    <w:p>
      <w:r>
        <w:t>- Duyệt ý tưởng</w:t>
      </w:r>
    </w:p>
    <w:p>
      <w:r>
        <w:t>- Thu thập thông tin tài liệu, chọn khách mời, khán giả; liên hệ với khách</w:t>
      </w:r>
    </w:p>
    <w:p>
      <w:r>
        <w:t>- Viết kịch bản: Lời dẫn, các câu đố, chọn nhạc cho chương trình</w:t>
      </w:r>
    </w:p>
    <w:p>
      <w:r>
        <w:t>- Duyệt kịch bản</w:t>
      </w:r>
    </w:p>
    <w:p>
      <w:r>
        <w:t>- Thu thanh game show</w:t>
      </w:r>
    </w:p>
    <w:p>
      <w:r>
        <w:t>- Dàn dựng chương trình</w:t>
      </w:r>
    </w:p>
    <w:p>
      <w:r>
        <w:t>- Duyệt game show</w:t>
      </w:r>
    </w:p>
    <w:p>
      <w:r>
        <w:t>- Chuyển sản phẩm lên hệ thống lưu trữ</w:t>
      </w:r>
    </w:p>
    <w:p>
      <w:r>
        <w:t>b) Định mức sản xuất chương trình game show phát sau</w:t>
      </w:r>
    </w:p>
    <w:p>
      <w:r>
        <w:t>b1) Thời lượng 55 phút</w:t>
      </w:r>
    </w:p>
    <w:p>
      <w:r>
        <w:t>Đơn vị tính: 01 chương trình game show</w:t>
      </w:r>
    </w:p>
    <w:p>
      <w:r>
        <w:t>Mã định mức</w:t>
      </w:r>
    </w:p>
    <w:p>
      <w:r>
        <w:t>Thành phần Hao phí</w:t>
      </w:r>
    </w:p>
    <w:p>
      <w:r>
        <w:t>Đơn vị     tính</w:t>
      </w:r>
    </w:p>
    <w:p>
      <w:r>
        <w:t>Trị số định mức</w:t>
      </w:r>
    </w:p>
    <w:p>
      <w:r>
        <w:t>13.17.00.20.01</w:t>
      </w:r>
    </w:p>
    <w:p>
      <w:r>
        <w:t>Vật liệu sử dụng</w:t>
      </w:r>
    </w:p>
    <w:p>
      <w:r>
        <w:t>Giấy in</w:t>
      </w:r>
    </w:p>
    <w:p>
      <w:r>
        <w:t>Ram</w:t>
      </w:r>
    </w:p>
    <w:p>
      <w:r>
        <w:t>0,07</w:t>
      </w:r>
    </w:p>
    <w:p>
      <w:r>
        <w:t>Mực in</w:t>
      </w:r>
    </w:p>
    <w:p>
      <w:r>
        <w:t>Hộp</w:t>
      </w:r>
    </w:p>
    <w:p>
      <w:r>
        <w:t>0,023</w:t>
      </w:r>
    </w:p>
    <w:p>
      <w:r>
        <w:t>Nhân công</w:t>
      </w:r>
    </w:p>
    <w:p>
      <w:r>
        <w:t>Biên tập viên hạng III bậc 3/9</w:t>
      </w:r>
    </w:p>
    <w:p>
      <w:r>
        <w:t>công</w:t>
      </w:r>
    </w:p>
    <w:p>
      <w:r>
        <w:t>2,19</w:t>
      </w:r>
    </w:p>
    <w:p>
      <w:r>
        <w:t>Biên tập viên hạng III bậc 6/9</w:t>
      </w:r>
    </w:p>
    <w:p>
      <w:r>
        <w:t>công</w:t>
      </w:r>
    </w:p>
    <w:p>
      <w:r>
        <w:t>0,08</w:t>
      </w:r>
    </w:p>
    <w:p>
      <w:r>
        <w:t>Biên tập viên hạng III bậc 8/9</w:t>
      </w:r>
    </w:p>
    <w:p>
      <w:r>
        <w:t>công</w:t>
      </w:r>
    </w:p>
    <w:p>
      <w:r>
        <w:t>0,05</w:t>
      </w:r>
    </w:p>
    <w:p>
      <w:r>
        <w:t>Biên tập viên hạng III bậc 2/9</w:t>
      </w:r>
    </w:p>
    <w:p>
      <w:r>
        <w:t>công</w:t>
      </w:r>
    </w:p>
    <w:p>
      <w:r>
        <w:t>0,16</w:t>
      </w:r>
    </w:p>
    <w:p>
      <w:r>
        <w:t>Kỹ thuật viên bậc 7/9</w:t>
      </w:r>
    </w:p>
    <w:p>
      <w:r>
        <w:t>công</w:t>
      </w:r>
    </w:p>
    <w:p>
      <w:r>
        <w:t>0,54</w:t>
      </w:r>
    </w:p>
    <w:p>
      <w:r>
        <w:t>Máy sử dụng</w:t>
      </w:r>
    </w:p>
    <w:p>
      <w:r>
        <w:t>Hệ thống phòng thu dựng</w:t>
      </w:r>
    </w:p>
    <w:p>
      <w:r>
        <w:t>giờ</w:t>
      </w:r>
    </w:p>
    <w:p>
      <w:r>
        <w:t>4,37</w:t>
      </w:r>
    </w:p>
    <w:p>
      <w:r>
        <w:t>Máy in</w:t>
      </w:r>
    </w:p>
    <w:p>
      <w:r>
        <w:t>giờ</w:t>
      </w:r>
    </w:p>
    <w:p>
      <w:r>
        <w:t>0,06</w:t>
      </w:r>
    </w:p>
    <w:p>
      <w:r>
        <w:t>Máy tính</w:t>
      </w:r>
    </w:p>
    <w:p>
      <w:r>
        <w:t>giờ</w:t>
      </w:r>
    </w:p>
    <w:p>
      <w:r>
        <w:t>12,00</w:t>
      </w:r>
    </w:p>
    <w:p>
      <w:r>
        <w:t>13.18.00.00.00 Biên tập kịch truyền thanh</w:t>
      </w:r>
    </w:p>
    <w:p>
      <w:r>
        <w:t>a) Thành phần công việc</w:t>
      </w:r>
    </w:p>
    <w:p>
      <w:r>
        <w:t>- Đề xuất ý tưởng</w:t>
      </w:r>
    </w:p>
    <w:p>
      <w:r>
        <w:t>- Duyệt ý tưởng</w:t>
      </w:r>
    </w:p>
    <w:p>
      <w:r>
        <w:t>- Tìm, lựa chọn kịch bản văn học</w:t>
      </w:r>
    </w:p>
    <w:p>
      <w:r>
        <w:t>- Liên hệ, trao đổi với tác giả</w:t>
      </w:r>
    </w:p>
    <w:p>
      <w:r>
        <w:t>- Biên tập kịch bản sân khấu</w:t>
      </w:r>
    </w:p>
    <w:p>
      <w:r>
        <w:t>- Viết lời dẫn và thuyết minh cảnh</w:t>
      </w:r>
    </w:p>
    <w:p>
      <w:r>
        <w:t>- Duyệt kịch bản sân khấu</w:t>
      </w:r>
    </w:p>
    <w:p>
      <w:r>
        <w:t>- Liên hệ mời ê kíp thực hiện chương trình</w:t>
      </w:r>
    </w:p>
    <w:p>
      <w:r>
        <w:t>Thu thanh chương trình</w:t>
      </w:r>
    </w:p>
    <w:p>
      <w:r>
        <w:t>- Lựa chọn âm thanh, tiếng động</w:t>
      </w:r>
    </w:p>
    <w:p>
      <w:r>
        <w:t>- Dàn dựng chương trình</w:t>
      </w:r>
    </w:p>
    <w:p>
      <w:r>
        <w:t>- Duyệt sản phẩm</w:t>
      </w:r>
    </w:p>
    <w:p>
      <w:r>
        <w:t>- Chuyển sản phẩm lên hệ thống lưu trữ</w:t>
      </w:r>
    </w:p>
    <w:p>
      <w:r>
        <w:t>b) Định mức sản xuất biên tập kịch truyền thanh</w:t>
      </w:r>
    </w:p>
    <w:p>
      <w:r>
        <w:t>b1) Thời lượng 15 phút</w:t>
      </w:r>
    </w:p>
    <w:p>
      <w:r>
        <w:t>Đơn vị tính: 01 kịch truyền thanh</w:t>
      </w:r>
    </w:p>
    <w:p>
      <w:r>
        <w:t>Mã định mức</w:t>
      </w:r>
    </w:p>
    <w:p>
      <w:r>
        <w:t>Thành phần Hao phí</w:t>
      </w:r>
    </w:p>
    <w:p>
      <w:r>
        <w:t>Đơn vị     tính</w:t>
      </w:r>
    </w:p>
    <w:p>
      <w:r>
        <w:t>Trị số định mức</w:t>
      </w:r>
    </w:p>
    <w:p>
      <w:r>
        <w:t>13.18.00.00.01</w:t>
      </w:r>
    </w:p>
    <w:p>
      <w:r>
        <w:t>Vật liệu sử dụng</w:t>
      </w:r>
    </w:p>
    <w:p>
      <w:r>
        <w:t>Giấy in</w:t>
      </w:r>
    </w:p>
    <w:p>
      <w:r>
        <w:t>Ram</w:t>
      </w:r>
    </w:p>
    <w:p>
      <w:r>
        <w:t>0,10</w:t>
      </w:r>
    </w:p>
    <w:p>
      <w:r>
        <w:t>Mực in</w:t>
      </w:r>
    </w:p>
    <w:p>
      <w:r>
        <w:t>Hộp</w:t>
      </w:r>
    </w:p>
    <w:p>
      <w:r>
        <w:t>0,03</w:t>
      </w:r>
    </w:p>
    <w:p>
      <w:r>
        <w:t>Nhân công</w:t>
      </w:r>
    </w:p>
    <w:p>
      <w:r>
        <w:t>Biên tập viên hạng III bậc 6/9</w:t>
      </w:r>
    </w:p>
    <w:p>
      <w:r>
        <w:t>công</w:t>
      </w:r>
    </w:p>
    <w:p>
      <w:r>
        <w:t>5,36</w:t>
      </w:r>
    </w:p>
    <w:p>
      <w:r>
        <w:t>Biên tập viên hạng III bậc 8/9</w:t>
      </w:r>
    </w:p>
    <w:p>
      <w:r>
        <w:t>công</w:t>
      </w:r>
    </w:p>
    <w:p>
      <w:r>
        <w:t>0,20</w:t>
      </w:r>
    </w:p>
    <w:p>
      <w:r>
        <w:t>Kỹ thuật viên bậc 8/12</w:t>
      </w:r>
    </w:p>
    <w:p>
      <w:r>
        <w:t>công</w:t>
      </w:r>
    </w:p>
    <w:p>
      <w:r>
        <w:t>0,16</w:t>
      </w:r>
    </w:p>
    <w:p>
      <w:r>
        <w:t>Máy sử dụng</w:t>
      </w:r>
    </w:p>
    <w:p>
      <w:r>
        <w:t>Hệ thống phòng thu dựng kịch</w:t>
      </w:r>
    </w:p>
    <w:p>
      <w:r>
        <w:t>giờ</w:t>
      </w:r>
    </w:p>
    <w:p>
      <w:r>
        <w:t>1,28</w:t>
      </w:r>
    </w:p>
    <w:p>
      <w:r>
        <w:t>Hệ thống dựng</w:t>
      </w:r>
    </w:p>
    <w:p>
      <w:r>
        <w:t>giờ</w:t>
      </w:r>
    </w:p>
    <w:p>
      <w:r>
        <w:t>8,00</w:t>
      </w:r>
    </w:p>
    <w:p>
      <w:r>
        <w:t>Máy in</w:t>
      </w:r>
    </w:p>
    <w:p>
      <w:r>
        <w:t>giờ</w:t>
      </w:r>
    </w:p>
    <w:p>
      <w:r>
        <w:t>0,08</w:t>
      </w:r>
    </w:p>
    <w:p>
      <w:r>
        <w:t>Máy tính</w:t>
      </w:r>
    </w:p>
    <w:p>
      <w:r>
        <w:t>giờ</w:t>
      </w:r>
    </w:p>
    <w:p>
      <w:r>
        <w:t>18,60</w:t>
      </w:r>
    </w:p>
    <w:p>
      <w:r>
        <w:t>b2) Thời lượng 30 phút</w:t>
      </w:r>
    </w:p>
    <w:p>
      <w:r>
        <w:t>Đơn vị tính: 01 kịch truyền thanh</w:t>
      </w:r>
    </w:p>
    <w:p>
      <w:r>
        <w:t>Mã định mức</w:t>
      </w:r>
    </w:p>
    <w:p>
      <w:r>
        <w:t>Thành phần Hao phí</w:t>
      </w:r>
    </w:p>
    <w:p>
      <w:r>
        <w:t>Đơn vị     tính</w:t>
      </w:r>
    </w:p>
    <w:p>
      <w:r>
        <w:t>Trị số định mức</w:t>
      </w:r>
    </w:p>
    <w:p>
      <w:r>
        <w:t>13.18.00.00.02</w:t>
      </w:r>
    </w:p>
    <w:p>
      <w:r>
        <w:t>Vật liệu sử dụng</w:t>
      </w:r>
    </w:p>
    <w:p>
      <w:r>
        <w:t>Giấy in</w:t>
      </w:r>
    </w:p>
    <w:p>
      <w:r>
        <w:t>Ram</w:t>
      </w:r>
    </w:p>
    <w:p>
      <w:r>
        <w:t>0,21</w:t>
      </w:r>
    </w:p>
    <w:p>
      <w:r>
        <w:t>Mực in</w:t>
      </w:r>
    </w:p>
    <w:p>
      <w:r>
        <w:t>Hộp</w:t>
      </w:r>
    </w:p>
    <w:p>
      <w:r>
        <w:t>0,07</w:t>
      </w:r>
    </w:p>
    <w:p>
      <w:r>
        <w:t>Nhân công</w:t>
      </w:r>
    </w:p>
    <w:p>
      <w:r>
        <w:t>Biên tập viên hạng III bậc 6/9</w:t>
      </w:r>
    </w:p>
    <w:p>
      <w:r>
        <w:t>công</w:t>
      </w:r>
    </w:p>
    <w:p>
      <w:r>
        <w:t>8,14</w:t>
      </w:r>
    </w:p>
    <w:p>
      <w:r>
        <w:t>Biên tập viên hạng III bậc 8/9</w:t>
      </w:r>
    </w:p>
    <w:p>
      <w:r>
        <w:t>công</w:t>
      </w:r>
    </w:p>
    <w:p>
      <w:r>
        <w:t>0,30</w:t>
      </w:r>
    </w:p>
    <w:p>
      <w:r>
        <w:t>Kỹ thuật viên bậc 8/12</w:t>
      </w:r>
    </w:p>
    <w:p>
      <w:r>
        <w:t>công</w:t>
      </w:r>
    </w:p>
    <w:p>
      <w:r>
        <w:t>0,38</w:t>
      </w:r>
    </w:p>
    <w:p>
      <w:r>
        <w:t>Máy sử dụng</w:t>
      </w:r>
    </w:p>
    <w:p>
      <w:r>
        <w:t>Hệ thống phòng thu dựng kịch</w:t>
      </w:r>
    </w:p>
    <w:p>
      <w:r>
        <w:t>giờ</w:t>
      </w:r>
    </w:p>
    <w:p>
      <w:r>
        <w:t>3,14</w:t>
      </w:r>
    </w:p>
    <w:p>
      <w:r>
        <w:t>Hệ thống dựng</w:t>
      </w:r>
    </w:p>
    <w:p>
      <w:r>
        <w:t>giờ</w:t>
      </w:r>
    </w:p>
    <w:p>
      <w:r>
        <w:t>16,00</w:t>
      </w:r>
    </w:p>
    <w:p>
      <w:r>
        <w:t>Máy in</w:t>
      </w:r>
    </w:p>
    <w:p>
      <w:r>
        <w:t>giờ</w:t>
      </w:r>
    </w:p>
    <w:p>
      <w:r>
        <w:t>0,18</w:t>
      </w:r>
    </w:p>
    <w:p>
      <w:r>
        <w:t>Máy tính</w:t>
      </w:r>
    </w:p>
    <w:p>
      <w:r>
        <w:t>giờ</w:t>
      </w:r>
    </w:p>
    <w:p>
      <w:r>
        <w:t>30,75</w:t>
      </w:r>
    </w:p>
    <w:p>
      <w:r>
        <w:t>b3) Thời lượng 60 phút</w:t>
      </w:r>
    </w:p>
    <w:p>
      <w:r>
        <w:t>Đơn vị tính: 01 kịch truyền thanh</w:t>
      </w:r>
    </w:p>
    <w:p>
      <w:r>
        <w:t>Mã định mức</w:t>
      </w:r>
    </w:p>
    <w:p>
      <w:r>
        <w:t>Thành phần Hao phí</w:t>
      </w:r>
    </w:p>
    <w:p>
      <w:r>
        <w:t>Đơn vị</w:t>
      </w:r>
    </w:p>
    <w:p>
      <w:r>
        <w:t>tính</w:t>
      </w:r>
    </w:p>
    <w:p>
      <w:r>
        <w:t>Trị số định mức</w:t>
      </w:r>
    </w:p>
    <w:p>
      <w:r>
        <w:t>13.18.00.00.03</w:t>
      </w:r>
    </w:p>
    <w:p>
      <w:r>
        <w:t>Vật liệu sử dụng</w:t>
      </w:r>
    </w:p>
    <w:p>
      <w:r>
        <w:t>Giấy in</w:t>
      </w:r>
    </w:p>
    <w:p>
      <w:r>
        <w:t>Ram</w:t>
      </w:r>
    </w:p>
    <w:p>
      <w:r>
        <w:t>0,48</w:t>
      </w:r>
    </w:p>
    <w:p>
      <w:r>
        <w:t>Mực in</w:t>
      </w:r>
    </w:p>
    <w:p>
      <w:r>
        <w:t>Hộp</w:t>
      </w:r>
    </w:p>
    <w:p>
      <w:r>
        <w:t>0,16</w:t>
      </w:r>
    </w:p>
    <w:p>
      <w:r>
        <w:t>Nhân công</w:t>
      </w:r>
    </w:p>
    <w:p>
      <w:r>
        <w:t>Biên tập viên hạng III bậc 6/9</w:t>
      </w:r>
    </w:p>
    <w:p>
      <w:r>
        <w:t>công</w:t>
      </w:r>
    </w:p>
    <w:p>
      <w:r>
        <w:t>13,14</w:t>
      </w:r>
    </w:p>
    <w:p>
      <w:r>
        <w:t>Biên tập viên hạng III bậc 8/9</w:t>
      </w:r>
    </w:p>
    <w:p>
      <w:r>
        <w:t>công</w:t>
      </w:r>
    </w:p>
    <w:p>
      <w:r>
        <w:t>0,53</w:t>
      </w:r>
    </w:p>
    <w:p>
      <w:r>
        <w:t>Kỹ thuật viên bậc 8/12</w:t>
      </w:r>
    </w:p>
    <w:p>
      <w:r>
        <w:t>công</w:t>
      </w:r>
    </w:p>
    <w:p>
      <w:r>
        <w:t>0,70</w:t>
      </w:r>
    </w:p>
    <w:p>
      <w:r>
        <w:t>Máy sử dụng</w:t>
      </w:r>
    </w:p>
    <w:p>
      <w:r>
        <w:t>Hệ thống phòng thu dựng kịch</w:t>
      </w:r>
    </w:p>
    <w:p>
      <w:r>
        <w:t>giờ</w:t>
      </w:r>
    </w:p>
    <w:p>
      <w:r>
        <w:t>5,60</w:t>
      </w:r>
    </w:p>
    <w:p>
      <w:r>
        <w:t>Hệ thống dựng</w:t>
      </w:r>
    </w:p>
    <w:p>
      <w:r>
        <w:t>giờ</w:t>
      </w:r>
    </w:p>
    <w:p>
      <w:r>
        <w:t>32,00</w:t>
      </w:r>
    </w:p>
    <w:p>
      <w:r>
        <w:t>Máy in</w:t>
      </w:r>
    </w:p>
    <w:p>
      <w:r>
        <w:t>giờ</w:t>
      </w:r>
    </w:p>
    <w:p>
      <w:r>
        <w:t>0,40</w:t>
      </w:r>
    </w:p>
    <w:p>
      <w:r>
        <w:t>Máy tính</w:t>
      </w:r>
    </w:p>
    <w:p>
      <w:r>
        <w:t>giờ</w:t>
      </w:r>
    </w:p>
    <w:p>
      <w:r>
        <w:t>46,33</w:t>
      </w:r>
    </w:p>
    <w:p>
      <w:r>
        <w:t>b4) Thời lượng 90 phút</w:t>
      </w:r>
    </w:p>
    <w:p>
      <w:r>
        <w:t>Đơn vị tính: 01 kịch truyền thanh</w:t>
      </w:r>
    </w:p>
    <w:p>
      <w:r>
        <w:t>Mã định mức</w:t>
      </w:r>
    </w:p>
    <w:p>
      <w:r>
        <w:t>Thành phần Hao phí</w:t>
      </w:r>
    </w:p>
    <w:p>
      <w:r>
        <w:t>Đơn vị     tính</w:t>
      </w:r>
    </w:p>
    <w:p>
      <w:r>
        <w:t>Trị số định mức</w:t>
      </w:r>
    </w:p>
    <w:p>
      <w:r>
        <w:t>13.18.00.00.04</w:t>
      </w:r>
    </w:p>
    <w:p>
      <w:r>
        <w:t>Vật liệu sử dụng</w:t>
      </w:r>
    </w:p>
    <w:p>
      <w:r>
        <w:t>Giấy in</w:t>
      </w:r>
    </w:p>
    <w:p>
      <w:r>
        <w:t>Ram</w:t>
      </w:r>
    </w:p>
    <w:p>
      <w:r>
        <w:t>0,86</w:t>
      </w:r>
    </w:p>
    <w:p>
      <w:r>
        <w:t>Mực in</w:t>
      </w:r>
    </w:p>
    <w:p>
      <w:r>
        <w:t>Hộp</w:t>
      </w:r>
    </w:p>
    <w:p>
      <w:r>
        <w:t>0,29</w:t>
      </w:r>
    </w:p>
    <w:p>
      <w:r>
        <w:t>Nhân công</w:t>
      </w:r>
    </w:p>
    <w:p>
      <w:r>
        <w:t>Biên tập viên hạng III bậc 6/9</w:t>
      </w:r>
    </w:p>
    <w:p>
      <w:r>
        <w:t>công</w:t>
      </w:r>
    </w:p>
    <w:p>
      <w:r>
        <w:t>20,39</w:t>
      </w:r>
    </w:p>
    <w:p>
      <w:r>
        <w:t>Biên tập viên hạng III bậc 8/9</w:t>
      </w:r>
    </w:p>
    <w:p>
      <w:r>
        <w:t>công</w:t>
      </w:r>
    </w:p>
    <w:p>
      <w:r>
        <w:t>1,08</w:t>
      </w:r>
    </w:p>
    <w:p>
      <w:r>
        <w:t>Kỹ thuật viên bậc 8/12</w:t>
      </w:r>
    </w:p>
    <w:p>
      <w:r>
        <w:t>công</w:t>
      </w:r>
    </w:p>
    <w:p>
      <w:r>
        <w:t>1,06</w:t>
      </w:r>
    </w:p>
    <w:p>
      <w:r>
        <w:t>Máy sử dụng</w:t>
      </w:r>
    </w:p>
    <w:p>
      <w:r>
        <w:t>Hệ thống phòng thu dựng kịch</w:t>
      </w:r>
    </w:p>
    <w:p>
      <w:r>
        <w:t>giờ</w:t>
      </w:r>
    </w:p>
    <w:p>
      <w:r>
        <w:t>8,50</w:t>
      </w:r>
    </w:p>
    <w:p>
      <w:r>
        <w:t>Hệ thống dựng</w:t>
      </w:r>
    </w:p>
    <w:p>
      <w:r>
        <w:t>giờ</w:t>
      </w:r>
    </w:p>
    <w:p>
      <w:r>
        <w:t>40,00</w:t>
      </w:r>
    </w:p>
    <w:p>
      <w:r>
        <w:t>Máy in</w:t>
      </w:r>
    </w:p>
    <w:p>
      <w:r>
        <w:t>giờ</w:t>
      </w:r>
    </w:p>
    <w:p>
      <w:r>
        <w:t>0,72</w:t>
      </w:r>
    </w:p>
    <w:p>
      <w:r>
        <w:t>Máy tính</w:t>
      </w:r>
    </w:p>
    <w:p>
      <w:r>
        <w:t>giờ</w:t>
      </w:r>
    </w:p>
    <w:p>
      <w:r>
        <w:t>83,00</w:t>
      </w:r>
    </w:p>
    <w:p>
      <w:r>
        <w:t>13.19.00.00.00 Biên tập ca kịch</w:t>
      </w:r>
    </w:p>
    <w:p>
      <w:r>
        <w:t>a) Thành phần công việc</w:t>
      </w:r>
    </w:p>
    <w:p>
      <w:r>
        <w:t>- Tìm, lựa chọn kịch bản văn học và đề xuất ý tưởng</w:t>
      </w:r>
    </w:p>
    <w:p>
      <w:r>
        <w:t>- Duyệt ý tưởng</w:t>
      </w:r>
    </w:p>
    <w:p>
      <w:r>
        <w:t>- Liên hệ, trao đổi với tác giả</w:t>
      </w:r>
    </w:p>
    <w:p>
      <w:r>
        <w:t>- Biên tập kịch bản sân khấu</w:t>
      </w:r>
    </w:p>
    <w:p>
      <w:r>
        <w:t>- Duyệt kịch bản sân khấu</w:t>
      </w:r>
    </w:p>
    <w:p>
      <w:r>
        <w:t>- Viết lời dẫn và thuyết minh cảnh</w:t>
      </w:r>
    </w:p>
    <w:p>
      <w:r>
        <w:t>- Liên hệ mời ê kíp thực hiện chương trình</w:t>
      </w:r>
    </w:p>
    <w:p>
      <w:r>
        <w:t>- Thực hiện thu thanh</w:t>
      </w:r>
    </w:p>
    <w:p>
      <w:r>
        <w:t>- Lựa chọn nhạc, tiếng động</w:t>
      </w:r>
    </w:p>
    <w:p>
      <w:r>
        <w:t>- Dàn dựng chương trình</w:t>
      </w:r>
    </w:p>
    <w:p>
      <w:r>
        <w:t>- Duyệt ca kịch</w:t>
      </w:r>
    </w:p>
    <w:p>
      <w:r>
        <w:t>- Chuyển sản phẩm lên hệ thống lưu trữ</w:t>
      </w:r>
    </w:p>
    <w:p>
      <w:r>
        <w:t>b) Định mức sản xuất chương trình biên tập ca kịch</w:t>
      </w:r>
    </w:p>
    <w:p>
      <w:r>
        <w:t>b1) Thời lượng 90 phút</w:t>
      </w:r>
    </w:p>
    <w:p>
      <w:r>
        <w:t>Đơn vị tính: 01 ca kịch</w:t>
      </w:r>
    </w:p>
    <w:p>
      <w:r>
        <w:t>Mã định mức</w:t>
      </w:r>
    </w:p>
    <w:p>
      <w:r>
        <w:t>Thành phần Hao phí</w:t>
      </w:r>
    </w:p>
    <w:p>
      <w:r>
        <w:t>Đơn vị     tính</w:t>
      </w:r>
    </w:p>
    <w:p>
      <w:r>
        <w:t>Trị số định mức</w:t>
      </w:r>
    </w:p>
    <w:p>
      <w:r>
        <w:t>13.19.00.00.01</w:t>
      </w:r>
    </w:p>
    <w:p>
      <w:r>
        <w:t>Vật liệu sử dụng</w:t>
      </w:r>
    </w:p>
    <w:p>
      <w:r>
        <w:t>Giấy in</w:t>
      </w:r>
    </w:p>
    <w:p>
      <w:r>
        <w:t>Ram</w:t>
      </w:r>
    </w:p>
    <w:p>
      <w:r>
        <w:t>1,60</w:t>
      </w:r>
    </w:p>
    <w:p>
      <w:r>
        <w:t>Mực in</w:t>
      </w:r>
    </w:p>
    <w:p>
      <w:r>
        <w:t>Hộp</w:t>
      </w:r>
    </w:p>
    <w:p>
      <w:r>
        <w:t>0,53</w:t>
      </w:r>
    </w:p>
    <w:p>
      <w:r>
        <w:t>Nhân công</w:t>
      </w:r>
    </w:p>
    <w:p>
      <w:r>
        <w:t>Biên tập viên hạng III bậc 6/9</w:t>
      </w:r>
    </w:p>
    <w:p>
      <w:r>
        <w:t>công</w:t>
      </w:r>
    </w:p>
    <w:p>
      <w:r>
        <w:t>18,23</w:t>
      </w:r>
    </w:p>
    <w:p>
      <w:r>
        <w:t>Biên tập viên hạng III bậc 8/9</w:t>
      </w:r>
    </w:p>
    <w:p>
      <w:r>
        <w:t>công</w:t>
      </w:r>
    </w:p>
    <w:p>
      <w:r>
        <w:t>1,08</w:t>
      </w:r>
    </w:p>
    <w:p>
      <w:r>
        <w:t>Đạo diễn bậc 6/9</w:t>
      </w:r>
    </w:p>
    <w:p>
      <w:r>
        <w:t>0,50</w:t>
      </w:r>
    </w:p>
    <w:p>
      <w:r>
        <w:t>Kỹ thuật viên bậc 8/12</w:t>
      </w:r>
    </w:p>
    <w:p>
      <w:r>
        <w:t>công</w:t>
      </w:r>
    </w:p>
    <w:p>
      <w:r>
        <w:t>1,56</w:t>
      </w:r>
    </w:p>
    <w:p>
      <w:r>
        <w:t>Kỹ sư bậc 4/8</w:t>
      </w:r>
    </w:p>
    <w:p>
      <w:r>
        <w:t>công</w:t>
      </w:r>
    </w:p>
    <w:p>
      <w:r>
        <w:t>0,56</w:t>
      </w:r>
    </w:p>
    <w:p>
      <w:r>
        <w:t>Máy sử dụng</w:t>
      </w:r>
    </w:p>
    <w:p>
      <w:r>
        <w:t>Hệ thống phòng thu dựng ca kịch</w:t>
      </w:r>
    </w:p>
    <w:p>
      <w:r>
        <w:t>giờ</w:t>
      </w:r>
    </w:p>
    <w:p>
      <w:r>
        <w:t>9,00</w:t>
      </w:r>
    </w:p>
    <w:p>
      <w:r>
        <w:t>Hệ thống dựng</w:t>
      </w:r>
    </w:p>
    <w:p>
      <w:r>
        <w:t>giờ</w:t>
      </w:r>
    </w:p>
    <w:p>
      <w:r>
        <w:t>30,00</w:t>
      </w:r>
    </w:p>
    <w:p>
      <w:r>
        <w:t>Máy in</w:t>
      </w:r>
    </w:p>
    <w:p>
      <w:r>
        <w:t>giờ</w:t>
      </w:r>
    </w:p>
    <w:p>
      <w:r>
        <w:t>1,33</w:t>
      </w:r>
    </w:p>
    <w:p>
      <w:r>
        <w:t>Máy tính</w:t>
      </w:r>
    </w:p>
    <w:p>
      <w:r>
        <w:t>giờ</w:t>
      </w:r>
    </w:p>
    <w:p>
      <w:r>
        <w:t>83,17</w:t>
      </w:r>
    </w:p>
    <w:p>
      <w:r>
        <w:t>13.20.00. 00.00 Thu tác phẩm mới</w:t>
      </w:r>
    </w:p>
    <w:p>
      <w:r>
        <w:t>13.20.10.00.00 Thu truyện</w:t>
      </w:r>
    </w:p>
    <w:p>
      <w:r>
        <w:t>a) Thành phần công việc</w:t>
      </w:r>
    </w:p>
    <w:p>
      <w:r>
        <w:t>- Nhận và chọn lọc truyện từ các nơi gửi về</w:t>
      </w:r>
    </w:p>
    <w:p>
      <w:r>
        <w:t>- Biên tập truyện phù hợp với thời lượng, ngôn từ phù hợp với yêu cầu tác phẩm cần thể hiện</w:t>
      </w:r>
    </w:p>
    <w:p>
      <w:r>
        <w:t>- Duyệt truyện</w:t>
      </w:r>
    </w:p>
    <w:p>
      <w:r>
        <w:t>- Liên hệ và mời người đọc truyện</w:t>
      </w:r>
    </w:p>
    <w:p>
      <w:r>
        <w:t>- Thu thanh</w:t>
      </w:r>
    </w:p>
    <w:p>
      <w:r>
        <w:t>- Dàn dựng tác phẩm: ghép nhạc, cắt gọt âm thanh</w:t>
      </w:r>
    </w:p>
    <w:p>
      <w:r>
        <w:t>- Duyệt truyện</w:t>
      </w:r>
    </w:p>
    <w:p>
      <w:r>
        <w:t>- Chuyển sản phẩm lên hệ thống lưu trữ</w:t>
      </w:r>
    </w:p>
    <w:p>
      <w:r>
        <w:t>b) Định mức sản xuất chương trình thu truyện</w:t>
      </w:r>
    </w:p>
    <w:p>
      <w:r>
        <w:t>b1) Thời lượng 10 phút</w:t>
      </w:r>
    </w:p>
    <w:p>
      <w:r>
        <w:t>Đơn vị tính: 01 chương trình đọc truyện</w:t>
      </w:r>
    </w:p>
    <w:p>
      <w:r>
        <w:t>Mã định mức</w:t>
      </w:r>
    </w:p>
    <w:p>
      <w:r>
        <w:t>Thành phần Hao phí</w:t>
      </w:r>
    </w:p>
    <w:p>
      <w:r>
        <w:t>Đơn vị     tính</w:t>
      </w:r>
    </w:p>
    <w:p>
      <w:r>
        <w:t>Trị số định mức</w:t>
      </w:r>
    </w:p>
    <w:p>
      <w:r>
        <w:t>13.20.10.00.01</w:t>
      </w:r>
    </w:p>
    <w:p>
      <w:r>
        <w:t>Vật liệu sử dụng</w:t>
      </w:r>
    </w:p>
    <w:p>
      <w:r>
        <w:t>Giấy in</w:t>
      </w:r>
    </w:p>
    <w:p>
      <w:r>
        <w:t>Ram</w:t>
      </w:r>
    </w:p>
    <w:p>
      <w:r>
        <w:t>0,03</w:t>
      </w:r>
    </w:p>
    <w:p>
      <w:r>
        <w:t>Mực in</w:t>
      </w:r>
    </w:p>
    <w:p>
      <w:r>
        <w:t>Hộp</w:t>
      </w:r>
    </w:p>
    <w:p>
      <w:r>
        <w:t>0,01</w:t>
      </w:r>
    </w:p>
    <w:p>
      <w:r>
        <w:t>Nhân công</w:t>
      </w:r>
    </w:p>
    <w:p>
      <w:r>
        <w:t>Biên tập viên hạng III bậc 4/9</w:t>
      </w:r>
    </w:p>
    <w:p>
      <w:r>
        <w:t>công</w:t>
      </w:r>
    </w:p>
    <w:p>
      <w:r>
        <w:t>0,74</w:t>
      </w:r>
    </w:p>
    <w:p>
      <w:r>
        <w:t>Biên tập viên hạng III bậc 6/9</w:t>
      </w:r>
    </w:p>
    <w:p>
      <w:r>
        <w:t>công</w:t>
      </w:r>
    </w:p>
    <w:p>
      <w:r>
        <w:t>0,08</w:t>
      </w:r>
    </w:p>
    <w:p>
      <w:r>
        <w:t>Biên tập viên hạng III bậc 8/9</w:t>
      </w:r>
    </w:p>
    <w:p>
      <w:r>
        <w:t>công</w:t>
      </w:r>
    </w:p>
    <w:p>
      <w:r>
        <w:t>0,05</w:t>
      </w:r>
    </w:p>
    <w:p>
      <w:r>
        <w:t>Kỹ thuật viên bậc 8/12</w:t>
      </w:r>
    </w:p>
    <w:p>
      <w:r>
        <w:t>công</w:t>
      </w:r>
    </w:p>
    <w:p>
      <w:r>
        <w:t>0,08</w:t>
      </w:r>
    </w:p>
    <w:p>
      <w:r>
        <w:t>Phát thanh viên hạng II bậc 2/8</w:t>
      </w:r>
    </w:p>
    <w:p>
      <w:r>
        <w:t>công</w:t>
      </w:r>
    </w:p>
    <w:p>
      <w:r>
        <w:t>0,11</w:t>
      </w:r>
    </w:p>
    <w:p>
      <w:r>
        <w:t>Máy sử dụng</w:t>
      </w:r>
    </w:p>
    <w:p>
      <w:r>
        <w:t>Hệ thống phòng thu dựng</w:t>
      </w:r>
    </w:p>
    <w:p>
      <w:r>
        <w:t>giờ</w:t>
      </w:r>
    </w:p>
    <w:p>
      <w:r>
        <w:t>0,72</w:t>
      </w:r>
    </w:p>
    <w:p>
      <w:r>
        <w:t>Máy in</w:t>
      </w:r>
    </w:p>
    <w:p>
      <w:r>
        <w:t>giờ</w:t>
      </w:r>
    </w:p>
    <w:p>
      <w:r>
        <w:t>0,03</w:t>
      </w:r>
    </w:p>
    <w:p>
      <w:r>
        <w:t>Máy tính</w:t>
      </w:r>
    </w:p>
    <w:p>
      <w:r>
        <w:t>giờ</w:t>
      </w:r>
    </w:p>
    <w:p>
      <w:r>
        <w:t>5,33</w:t>
      </w:r>
    </w:p>
    <w:p>
      <w:r>
        <w:t>13.20.20.00.00 Thu thơ, thu nhạc</w:t>
      </w:r>
    </w:p>
    <w:p>
      <w:r>
        <w:t>a) Thành phần công việc</w:t>
      </w:r>
    </w:p>
    <w:p>
      <w:r>
        <w:t>- Nhận và chọn lọc bài thơ hoặc bản nhạc từ các nơi gửi về</w:t>
      </w:r>
    </w:p>
    <w:p>
      <w:r>
        <w:t>- Biên tập lại thơ hoặc bản nhạc</w:t>
      </w:r>
    </w:p>
    <w:p>
      <w:r>
        <w:t>- Duyệt tác phẩm</w:t>
      </w:r>
    </w:p>
    <w:p>
      <w:r>
        <w:t>- Liên hệ và mời người thể hiện tác phẩm</w:t>
      </w:r>
    </w:p>
    <w:p>
      <w:r>
        <w:t>- Thu thanh tác phẩm</w:t>
      </w:r>
    </w:p>
    <w:p>
      <w:r>
        <w:t>- Dàn dựng tác phẩm: ghép nhạc, cắt gọt âm thanh</w:t>
      </w:r>
    </w:p>
    <w:p>
      <w:r>
        <w:t>- Duyệt sản phẩm</w:t>
      </w:r>
    </w:p>
    <w:p>
      <w:r>
        <w:t>- Chuyển sản phẩm lên hệ thống lưu trữ</w:t>
      </w:r>
    </w:p>
    <w:p>
      <w:r>
        <w:t>b) Định mức sản xuất chương trình thu thơ, thu nhạc</w:t>
      </w:r>
    </w:p>
    <w:p>
      <w:r>
        <w:t>b1) Thời lượng 5 phút</w:t>
      </w:r>
    </w:p>
    <w:p>
      <w:r>
        <w:t>Đơn vị tính: 01 chương trình</w:t>
      </w:r>
    </w:p>
    <w:p>
      <w:r>
        <w:t>Mã định mức</w:t>
      </w:r>
    </w:p>
    <w:p>
      <w:r>
        <w:t>Thành phần Hao phí</w:t>
      </w:r>
    </w:p>
    <w:p>
      <w:r>
        <w:t>Đơn vị     tính</w:t>
      </w:r>
    </w:p>
    <w:p>
      <w:r>
        <w:t>Trị số định mức</w:t>
      </w:r>
    </w:p>
    <w:p>
      <w:r>
        <w:t>13.20.20.00.01</w:t>
      </w:r>
    </w:p>
    <w:p>
      <w:r>
        <w:t>Vật liệu sử dụng</w:t>
      </w:r>
    </w:p>
    <w:p>
      <w:r>
        <w:t>Giấy in</w:t>
      </w:r>
    </w:p>
    <w:p>
      <w:r>
        <w:t>Ram</w:t>
      </w:r>
    </w:p>
    <w:p>
      <w:r>
        <w:t>0,01</w:t>
      </w:r>
    </w:p>
    <w:p>
      <w:r>
        <w:t>Mực in</w:t>
      </w:r>
    </w:p>
    <w:p>
      <w:r>
        <w:t>Hộp</w:t>
      </w:r>
    </w:p>
    <w:p>
      <w:r>
        <w:t>0,004</w:t>
      </w:r>
    </w:p>
    <w:p>
      <w:r>
        <w:t>Nhân công</w:t>
      </w:r>
    </w:p>
    <w:p>
      <w:r>
        <w:t>Biên tập viên hạng III bậc 4/9</w:t>
      </w:r>
    </w:p>
    <w:p>
      <w:r>
        <w:t>công</w:t>
      </w:r>
    </w:p>
    <w:p>
      <w:r>
        <w:t>0,90</w:t>
      </w:r>
    </w:p>
    <w:p>
      <w:r>
        <w:t>Biên tập viên hạng III bậc 6/9</w:t>
      </w:r>
    </w:p>
    <w:p>
      <w:r>
        <w:t>công</w:t>
      </w:r>
    </w:p>
    <w:p>
      <w:r>
        <w:t>0,04</w:t>
      </w:r>
    </w:p>
    <w:p>
      <w:r>
        <w:t>Biên tập viên hạng III bậc 8/9</w:t>
      </w:r>
    </w:p>
    <w:p>
      <w:r>
        <w:t>công</w:t>
      </w:r>
    </w:p>
    <w:p>
      <w:r>
        <w:t>0,03</w:t>
      </w:r>
    </w:p>
    <w:p>
      <w:r>
        <w:t>Kỹ thuật viên bậc 9/12</w:t>
      </w:r>
    </w:p>
    <w:p>
      <w:r>
        <w:t>công</w:t>
      </w:r>
    </w:p>
    <w:p>
      <w:r>
        <w:t>0,08</w:t>
      </w:r>
    </w:p>
    <w:p>
      <w:r>
        <w:t>Máy sử dụng</w:t>
      </w:r>
    </w:p>
    <w:p>
      <w:r>
        <w:t>Hệ thống phòng thu dựng</w:t>
      </w:r>
    </w:p>
    <w:p>
      <w:r>
        <w:t>giờ</w:t>
      </w:r>
    </w:p>
    <w:p>
      <w:r>
        <w:t>0,69</w:t>
      </w:r>
    </w:p>
    <w:p>
      <w:r>
        <w:t>Máy in</w:t>
      </w:r>
    </w:p>
    <w:p>
      <w:r>
        <w:t>giờ</w:t>
      </w:r>
    </w:p>
    <w:p>
      <w:r>
        <w:t>0,01</w:t>
      </w:r>
    </w:p>
    <w:p>
      <w:r>
        <w:t>Máy tính</w:t>
      </w:r>
    </w:p>
    <w:p>
      <w:r>
        <w:t>giờ</w:t>
      </w:r>
    </w:p>
    <w:p>
      <w:r>
        <w:t>6,17</w:t>
      </w:r>
    </w:p>
    <w:p>
      <w:r>
        <w:t>13.21.00.00.00 Đọc truyện</w:t>
      </w:r>
    </w:p>
    <w:p>
      <w:r>
        <w:t>a) Thành phần công việc</w:t>
      </w:r>
    </w:p>
    <w:p>
      <w:r>
        <w:t>- Chọn truyện</w:t>
      </w:r>
    </w:p>
    <w:p>
      <w:r>
        <w:t>- Duyệt truyện</w:t>
      </w:r>
    </w:p>
    <w:p>
      <w:r>
        <w:t>- Viết lời dẫn truyện</w:t>
      </w:r>
    </w:p>
    <w:p>
      <w:r>
        <w:t>- Duyệt lời dẫn</w:t>
      </w:r>
    </w:p>
    <w:p>
      <w:r>
        <w:t>- Thu thanh truyện</w:t>
      </w:r>
    </w:p>
    <w:p>
      <w:r>
        <w:t>- Dàn dựng tác phẩm: ghép nhạc, cắt gọt âm thanh</w:t>
      </w:r>
    </w:p>
    <w:p>
      <w:r>
        <w:t>- Chuyển sản phẩm lên hệ thống lưu trữ</w:t>
      </w:r>
    </w:p>
    <w:p>
      <w:r>
        <w:t>b) Định mức sản xuất chương trình đọc truyện</w:t>
      </w:r>
    </w:p>
    <w:p>
      <w:r>
        <w:t>b1) Thời lượng 15 phút</w:t>
      </w:r>
    </w:p>
    <w:p>
      <w:r>
        <w:t>Đơn vị tính: 01 chương trình đọc truyện</w:t>
      </w:r>
    </w:p>
    <w:p>
      <w:r>
        <w:t>Mã định mức</w:t>
      </w:r>
    </w:p>
    <w:p>
      <w:r>
        <w:t>Thành phần Hao phí</w:t>
      </w:r>
    </w:p>
    <w:p>
      <w:r>
        <w:t>Đơn vị     tính</w:t>
      </w:r>
    </w:p>
    <w:p>
      <w:r>
        <w:t>Trị số định mức</w:t>
      </w:r>
    </w:p>
    <w:p>
      <w:r>
        <w:t>13.21.00.00.01</w:t>
      </w:r>
    </w:p>
    <w:p>
      <w:r>
        <w:t>Vật liệu sử dụng</w:t>
      </w:r>
    </w:p>
    <w:p>
      <w:r>
        <w:t>Giấy in</w:t>
      </w:r>
    </w:p>
    <w:p>
      <w:r>
        <w:t>Ram</w:t>
      </w:r>
    </w:p>
    <w:p>
      <w:r>
        <w:t>0,004</w:t>
      </w:r>
    </w:p>
    <w:p>
      <w:r>
        <w:t>Mực in</w:t>
      </w:r>
    </w:p>
    <w:p>
      <w:r>
        <w:t>Hộp</w:t>
      </w:r>
    </w:p>
    <w:p>
      <w:r>
        <w:t>0,0001</w:t>
      </w:r>
    </w:p>
    <w:p>
      <w:r>
        <w:t>Nhân công</w:t>
      </w:r>
    </w:p>
    <w:p>
      <w:r>
        <w:t>Biên tập viên hạng III bậc 3/9</w:t>
      </w:r>
    </w:p>
    <w:p>
      <w:r>
        <w:t>công</w:t>
      </w:r>
    </w:p>
    <w:p>
      <w:r>
        <w:t>0,22</w:t>
      </w:r>
    </w:p>
    <w:p>
      <w:r>
        <w:t>Biên tập viên hạng III bậc 6/9</w:t>
      </w:r>
    </w:p>
    <w:p>
      <w:r>
        <w:t>công</w:t>
      </w:r>
    </w:p>
    <w:p>
      <w:r>
        <w:t>0,01</w:t>
      </w:r>
    </w:p>
    <w:p>
      <w:r>
        <w:t>Biên tập viên hạng III bậc 8/9</w:t>
      </w:r>
    </w:p>
    <w:p>
      <w:r>
        <w:t>công</w:t>
      </w:r>
    </w:p>
    <w:p>
      <w:r>
        <w:t>0,03</w:t>
      </w:r>
    </w:p>
    <w:p>
      <w:r>
        <w:t>Kỹ thuật viên bậc 7/12</w:t>
      </w:r>
    </w:p>
    <w:p>
      <w:r>
        <w:t>công</w:t>
      </w:r>
    </w:p>
    <w:p>
      <w:r>
        <w:t>0,10</w:t>
      </w:r>
    </w:p>
    <w:p>
      <w:r>
        <w:t>Phát thanh viên hạng II bậc 3/8</w:t>
      </w:r>
    </w:p>
    <w:p>
      <w:r>
        <w:t>công</w:t>
      </w:r>
    </w:p>
    <w:p>
      <w:r>
        <w:t>0,04</w:t>
      </w:r>
    </w:p>
    <w:p>
      <w:r>
        <w:t>Máy sử dụng</w:t>
      </w:r>
    </w:p>
    <w:p>
      <w:r>
        <w:t>Hệ thống phòng thu dựng</w:t>
      </w:r>
    </w:p>
    <w:p>
      <w:r>
        <w:t>giờ</w:t>
      </w:r>
    </w:p>
    <w:p>
      <w:r>
        <w:t>0,92</w:t>
      </w:r>
    </w:p>
    <w:p>
      <w:r>
        <w:t>Máy in</w:t>
      </w:r>
    </w:p>
    <w:p>
      <w:r>
        <w:t>giờ</w:t>
      </w:r>
    </w:p>
    <w:p>
      <w:r>
        <w:t>0,003</w:t>
      </w:r>
    </w:p>
    <w:p>
      <w:r>
        <w:t>Máy tính</w:t>
      </w:r>
    </w:p>
    <w:p>
      <w:r>
        <w:t>giờ</w:t>
      </w:r>
    </w:p>
    <w:p>
      <w:r>
        <w:t>0,75</w:t>
      </w:r>
    </w:p>
    <w:p>
      <w:r>
        <w:t>b2) Thời lượng 20 phút</w:t>
      </w:r>
    </w:p>
    <w:p>
      <w:r>
        <w:t>Đơn vị tính: 01 chương trình đọc truyện</w:t>
      </w:r>
    </w:p>
    <w:p>
      <w:r>
        <w:t>Mã định mức</w:t>
      </w:r>
    </w:p>
    <w:p>
      <w:r>
        <w:t>Thành phần Hao phí</w:t>
      </w:r>
    </w:p>
    <w:p>
      <w:r>
        <w:t>Đơn vị     tính</w:t>
      </w:r>
    </w:p>
    <w:p>
      <w:r>
        <w:t>Trị số định mức</w:t>
      </w:r>
    </w:p>
    <w:p>
      <w:r>
        <w:t>13.21.00.00.02</w:t>
      </w:r>
    </w:p>
    <w:p>
      <w:r>
        <w:t>Vật liệu sử dụng</w:t>
      </w:r>
    </w:p>
    <w:p>
      <w:r>
        <w:t>Giấy in</w:t>
      </w:r>
    </w:p>
    <w:p>
      <w:r>
        <w:t>Ram</w:t>
      </w:r>
    </w:p>
    <w:p>
      <w:r>
        <w:t>0,004</w:t>
      </w:r>
    </w:p>
    <w:p>
      <w:r>
        <w:t>Mực in</w:t>
      </w:r>
    </w:p>
    <w:p>
      <w:r>
        <w:t>Hộp</w:t>
      </w:r>
    </w:p>
    <w:p>
      <w:r>
        <w:t>0,001</w:t>
      </w:r>
    </w:p>
    <w:p>
      <w:r>
        <w:t>Nhân công</w:t>
      </w:r>
    </w:p>
    <w:p>
      <w:r>
        <w:t>Biên tập viên hạng III bậc 3/9</w:t>
      </w:r>
    </w:p>
    <w:p>
      <w:r>
        <w:t>công</w:t>
      </w:r>
    </w:p>
    <w:p>
      <w:r>
        <w:t>0,28</w:t>
      </w:r>
    </w:p>
    <w:p>
      <w:r>
        <w:t>Biên tập viên hạng III bậc 6/9</w:t>
      </w:r>
    </w:p>
    <w:p>
      <w:r>
        <w:t>công</w:t>
      </w:r>
    </w:p>
    <w:p>
      <w:r>
        <w:t>0,02</w:t>
      </w:r>
    </w:p>
    <w:p>
      <w:r>
        <w:t>Biên tập viên hạng III bậc 8/9</w:t>
      </w:r>
    </w:p>
    <w:p>
      <w:r>
        <w:t>công</w:t>
      </w:r>
    </w:p>
    <w:p>
      <w:r>
        <w:t>0,02</w:t>
      </w:r>
    </w:p>
    <w:p>
      <w:r>
        <w:t>Kỹ thuật viên bậc 7/12</w:t>
      </w:r>
    </w:p>
    <w:p>
      <w:r>
        <w:t>công</w:t>
      </w:r>
    </w:p>
    <w:p>
      <w:r>
        <w:t>0,15</w:t>
      </w:r>
    </w:p>
    <w:p>
      <w:r>
        <w:t>Phát thanh viên hạng II bậc 3/8</w:t>
      </w:r>
    </w:p>
    <w:p>
      <w:r>
        <w:t>công</w:t>
      </w:r>
    </w:p>
    <w:p>
      <w:r>
        <w:t>0,06</w:t>
      </w:r>
    </w:p>
    <w:p>
      <w:r>
        <w:t>Máy sử dụng</w:t>
      </w:r>
    </w:p>
    <w:p>
      <w:r>
        <w:t>Hệ thống phòng thu dựng</w:t>
      </w:r>
    </w:p>
    <w:p>
      <w:r>
        <w:t>giờ</w:t>
      </w:r>
    </w:p>
    <w:p>
      <w:r>
        <w:t>1,22</w:t>
      </w:r>
    </w:p>
    <w:p>
      <w:r>
        <w:t>Máy in</w:t>
      </w:r>
    </w:p>
    <w:p>
      <w:r>
        <w:t>giờ</w:t>
      </w:r>
    </w:p>
    <w:p>
      <w:r>
        <w:t>0,003</w:t>
      </w:r>
    </w:p>
    <w:p>
      <w:r>
        <w:t>Máy tính</w:t>
      </w:r>
    </w:p>
    <w:p>
      <w:r>
        <w:t>giờ</w:t>
      </w:r>
    </w:p>
    <w:p>
      <w:r>
        <w:t>1,38</w:t>
      </w:r>
    </w:p>
    <w:p>
      <w:r>
        <w:t>b3) Thời lượng 30 phút</w:t>
      </w:r>
    </w:p>
    <w:p>
      <w:r>
        <w:t>Đơn vị tính: 01 chương trình đọc truyện</w:t>
      </w:r>
    </w:p>
    <w:p>
      <w:r>
        <w:t>Mã định mức</w:t>
      </w:r>
    </w:p>
    <w:p>
      <w:r>
        <w:t>Thành phần Hao phí</w:t>
      </w:r>
    </w:p>
    <w:p>
      <w:r>
        <w:t>Đơn vị     tính</w:t>
      </w:r>
    </w:p>
    <w:p>
      <w:r>
        <w:t>Trị số định mức</w:t>
      </w:r>
    </w:p>
    <w:p>
      <w:r>
        <w:t>13.21.00.00.03</w:t>
      </w:r>
    </w:p>
    <w:p>
      <w:r>
        <w:t>Vật liệu sử dụng</w:t>
      </w:r>
    </w:p>
    <w:p>
      <w:r>
        <w:t>Giấy in</w:t>
      </w:r>
    </w:p>
    <w:p>
      <w:r>
        <w:t>Ram</w:t>
      </w:r>
    </w:p>
    <w:p>
      <w:r>
        <w:t>0,004</w:t>
      </w:r>
    </w:p>
    <w:p>
      <w:r>
        <w:t>Mực in</w:t>
      </w:r>
    </w:p>
    <w:p>
      <w:r>
        <w:t>Hộp</w:t>
      </w:r>
    </w:p>
    <w:p>
      <w:r>
        <w:t>0,001</w:t>
      </w:r>
    </w:p>
    <w:p>
      <w:r>
        <w:t>Nhân công</w:t>
      </w:r>
    </w:p>
    <w:p>
      <w:r>
        <w:t>Biên tập viên hạng III bậc 3/9</w:t>
      </w:r>
    </w:p>
    <w:p>
      <w:r>
        <w:t>công</w:t>
      </w:r>
    </w:p>
    <w:p>
      <w:r>
        <w:t>0,42</w:t>
      </w:r>
    </w:p>
    <w:p>
      <w:r>
        <w:t>Biên tập viên hạng III bậc 6/9</w:t>
      </w:r>
    </w:p>
    <w:p>
      <w:r>
        <w:t>công</w:t>
      </w:r>
    </w:p>
    <w:p>
      <w:r>
        <w:t>0,03</w:t>
      </w:r>
    </w:p>
    <w:p>
      <w:r>
        <w:t>Biên tập viên hạng III bậc 8/9</w:t>
      </w:r>
    </w:p>
    <w:p>
      <w:r>
        <w:t>công</w:t>
      </w:r>
    </w:p>
    <w:p>
      <w:r>
        <w:t>0,02</w:t>
      </w:r>
    </w:p>
    <w:p>
      <w:r>
        <w:t>Kỹ thuật viên bậc 7/12</w:t>
      </w:r>
    </w:p>
    <w:p>
      <w:r>
        <w:t>công</w:t>
      </w:r>
    </w:p>
    <w:p>
      <w:r>
        <w:t>0,23</w:t>
      </w:r>
    </w:p>
    <w:p>
      <w:r>
        <w:t>Phát thanh viên hạng II bậc 3/8</w:t>
      </w:r>
    </w:p>
    <w:p>
      <w:r>
        <w:t>công</w:t>
      </w:r>
    </w:p>
    <w:p>
      <w:r>
        <w:t>0,08</w:t>
      </w:r>
    </w:p>
    <w:p>
      <w:r>
        <w:t>Máy sử dụng</w:t>
      </w:r>
    </w:p>
    <w:p>
      <w:r>
        <w:t>Hệ thống phòng thu dựng</w:t>
      </w:r>
    </w:p>
    <w:p>
      <w:r>
        <w:t>giờ</w:t>
      </w:r>
    </w:p>
    <w:p>
      <w:r>
        <w:t>1,83</w:t>
      </w:r>
    </w:p>
    <w:p>
      <w:r>
        <w:t>Máy in</w:t>
      </w:r>
    </w:p>
    <w:p>
      <w:r>
        <w:t>giờ</w:t>
      </w:r>
    </w:p>
    <w:p>
      <w:r>
        <w:t>0,003</w:t>
      </w:r>
    </w:p>
    <w:p>
      <w:r>
        <w:t>Máy tính</w:t>
      </w:r>
    </w:p>
    <w:p>
      <w:r>
        <w:t>giờ</w:t>
      </w:r>
    </w:p>
    <w:p>
      <w:r>
        <w:t>2,08</w:t>
      </w:r>
    </w:p>
    <w:p>
      <w:r>
        <w:t>13.22.00.00.00 Phát thanh văn học</w:t>
      </w:r>
    </w:p>
    <w:p>
      <w:r>
        <w:t>1. Chương trình phát thanh văn học 15 phút</w:t>
      </w:r>
    </w:p>
    <w:p>
      <w:r>
        <w:t>a) Thành phần công việc</w:t>
      </w:r>
    </w:p>
    <w:p>
      <w:r>
        <w:t>- Lên ý tưởng chủ đề</w:t>
      </w:r>
    </w:p>
    <w:p>
      <w:r>
        <w:t>- Duyệt ý tưởng</w:t>
      </w:r>
    </w:p>
    <w:p>
      <w:r>
        <w:t>- Thu thập thông tin theo chủ đề: tìm thơ, chọn truyện, lựa chọn âm nhạc</w:t>
      </w:r>
    </w:p>
    <w:p>
      <w:r>
        <w:t>- Viết bài tản văn</w:t>
      </w:r>
    </w:p>
    <w:p>
      <w:r>
        <w:t>- Viết kịch bản, lời dẫn chương trình</w:t>
      </w:r>
    </w:p>
    <w:p>
      <w:r>
        <w:t>- Duyệt kịch bản</w:t>
      </w:r>
    </w:p>
    <w:p>
      <w:r>
        <w:t>- Thu thanh chương trình</w:t>
      </w:r>
    </w:p>
    <w:p>
      <w:r>
        <w:t>- Dàn dựng chương trình</w:t>
      </w:r>
    </w:p>
    <w:p>
      <w:r>
        <w:t>- Duyệt sản phẩm</w:t>
      </w:r>
    </w:p>
    <w:p>
      <w:r>
        <w:t>- Chuyển sản phẩm lên hệ thống lưu trữ</w:t>
      </w:r>
    </w:p>
    <w:p>
      <w:r>
        <w:t>b) Định mức sản xuất chương trình phát thanh văn học</w:t>
      </w:r>
    </w:p>
    <w:p>
      <w:r>
        <w:t>b1) Thời lượng 15 phút</w:t>
      </w:r>
    </w:p>
    <w:p>
      <w:r>
        <w:t>Đơn vị tính: 01 chương trình</w:t>
      </w:r>
    </w:p>
    <w:p>
      <w:r>
        <w:t>Mã định mức</w:t>
      </w:r>
    </w:p>
    <w:p>
      <w:r>
        <w:t>Thành phần Hao phí</w:t>
      </w:r>
    </w:p>
    <w:p>
      <w:r>
        <w:t>Đơn vị     tính</w:t>
      </w:r>
    </w:p>
    <w:p>
      <w:r>
        <w:t>Trị số định mức</w:t>
      </w:r>
    </w:p>
    <w:p>
      <w:r>
        <w:t>13.22.00.00.01</w:t>
      </w:r>
    </w:p>
    <w:p>
      <w:r>
        <w:t>Vật liệu sử dụng</w:t>
      </w:r>
    </w:p>
    <w:p>
      <w:r>
        <w:t>Giấy in</w:t>
      </w:r>
    </w:p>
    <w:p>
      <w:r>
        <w:t>Ram</w:t>
      </w:r>
    </w:p>
    <w:p>
      <w:r>
        <w:t>0,05</w:t>
      </w:r>
    </w:p>
    <w:p>
      <w:r>
        <w:t>Mực in</w:t>
      </w:r>
    </w:p>
    <w:p>
      <w:r>
        <w:t>Hộp</w:t>
      </w:r>
    </w:p>
    <w:p>
      <w:r>
        <w:t>0,02</w:t>
      </w:r>
    </w:p>
    <w:p>
      <w:r>
        <w:t>Nhân công</w:t>
      </w:r>
    </w:p>
    <w:p>
      <w:r>
        <w:t>Biên tập viên hạng III bậc 3/9</w:t>
      </w:r>
    </w:p>
    <w:p>
      <w:r>
        <w:t>công</w:t>
      </w:r>
    </w:p>
    <w:p>
      <w:r>
        <w:t>1,78</w:t>
      </w:r>
    </w:p>
    <w:p>
      <w:r>
        <w:t>Biên tập viên hạng III bậc 6/9</w:t>
      </w:r>
    </w:p>
    <w:p>
      <w:r>
        <w:t>công</w:t>
      </w:r>
    </w:p>
    <w:p>
      <w:r>
        <w:t>0,11</w:t>
      </w:r>
    </w:p>
    <w:p>
      <w:r>
        <w:t>Biên tập viên hạng III bậc 8/9</w:t>
      </w:r>
    </w:p>
    <w:p>
      <w:r>
        <w:t>công</w:t>
      </w:r>
    </w:p>
    <w:p>
      <w:r>
        <w:t>0,06</w:t>
      </w:r>
    </w:p>
    <w:p>
      <w:r>
        <w:t>Phát thanh viên hạng II bậc 2/8</w:t>
      </w:r>
    </w:p>
    <w:p>
      <w:r>
        <w:t>công</w:t>
      </w:r>
    </w:p>
    <w:p>
      <w:r>
        <w:t>0,54</w:t>
      </w:r>
    </w:p>
    <w:p>
      <w:r>
        <w:t>Kỹ thuật viên bậc 8/12</w:t>
      </w:r>
    </w:p>
    <w:p>
      <w:r>
        <w:t>công</w:t>
      </w:r>
    </w:p>
    <w:p>
      <w:r>
        <w:t>0,18</w:t>
      </w:r>
    </w:p>
    <w:p>
      <w:r>
        <w:t>Máy sử dụng</w:t>
      </w:r>
    </w:p>
    <w:p>
      <w:r>
        <w:t>Hệ thống phòng thu dựng</w:t>
      </w:r>
    </w:p>
    <w:p>
      <w:r>
        <w:t>giờ</w:t>
      </w:r>
    </w:p>
    <w:p>
      <w:r>
        <w:t>1,42</w:t>
      </w:r>
    </w:p>
    <w:p>
      <w:r>
        <w:t>Máy in</w:t>
      </w:r>
    </w:p>
    <w:p>
      <w:r>
        <w:t>giờ</w:t>
      </w:r>
    </w:p>
    <w:p>
      <w:r>
        <w:t>0,04</w:t>
      </w:r>
    </w:p>
    <w:p>
      <w:r>
        <w:t>Máy tính</w:t>
      </w:r>
    </w:p>
    <w:p>
      <w:r>
        <w:t>giờ</w:t>
      </w:r>
    </w:p>
    <w:p>
      <w:r>
        <w:t>7,00</w:t>
      </w:r>
    </w:p>
    <w:p>
      <w:r>
        <w:t>2. Chương trình phát thanh văn học thời lượng 30 phút</w:t>
      </w:r>
    </w:p>
    <w:p>
      <w:r>
        <w:t>a) Thành phần công việc</w:t>
      </w:r>
    </w:p>
    <w:p>
      <w:r>
        <w:t>- Lên ý tưởng chủ đề</w:t>
      </w:r>
    </w:p>
    <w:p>
      <w:r>
        <w:t>- Duyệt ý tưởng</w:t>
      </w:r>
    </w:p>
    <w:p>
      <w:r>
        <w:t>- Thu thập thông tin theo chủ đề</w:t>
      </w:r>
    </w:p>
    <w:p>
      <w:r>
        <w:t>- Viết kịch bản đề cương</w:t>
      </w:r>
    </w:p>
    <w:p>
      <w:r>
        <w:t>- Duyệt kịch bản đề cương</w:t>
      </w:r>
    </w:p>
    <w:p>
      <w:r>
        <w:t>- Thực hiện phỏng vấn</w:t>
      </w:r>
    </w:p>
    <w:p>
      <w:r>
        <w:t>+ Thu thập thông tin và liên hệ phỏng vấn</w:t>
      </w:r>
    </w:p>
    <w:p>
      <w:r>
        <w:t>+ Soạn thảo nội dung phỏng vấn</w:t>
      </w:r>
    </w:p>
    <w:p>
      <w:r>
        <w:t>+ Duyệt nội dung phỏng vấn</w:t>
      </w:r>
    </w:p>
    <w:p>
      <w:r>
        <w:t>+ Thống nhất kế hoạch, nội dung phỏng vấn với khách mời</w:t>
      </w:r>
    </w:p>
    <w:p>
      <w:r>
        <w:t>+ Thực hiện phỏng vấn</w:t>
      </w:r>
    </w:p>
    <w:p>
      <w:r>
        <w:t>+ Nghe lại và rải băng phỏng vấn</w:t>
      </w:r>
    </w:p>
    <w:p>
      <w:r>
        <w:t>+ Trích nội dung phỏng vấn</w:t>
      </w:r>
    </w:p>
    <w:p>
      <w:r>
        <w:t>+ Duyệt sản phẩm</w:t>
      </w:r>
    </w:p>
    <w:p>
      <w:r>
        <w:t>+ Chuyển sản phẩm lên hệ thống lưu trữ</w:t>
      </w:r>
    </w:p>
    <w:p>
      <w:r>
        <w:t>- Viết bài tản văn</w:t>
      </w:r>
    </w:p>
    <w:p>
      <w:r>
        <w:t>- Viết kịch bản, lời dẫn chương trình</w:t>
      </w:r>
    </w:p>
    <w:p>
      <w:r>
        <w:t>- Duyệt kịch bản</w:t>
      </w:r>
    </w:p>
    <w:p>
      <w:r>
        <w:t>- Thu thanh chương trình</w:t>
      </w:r>
    </w:p>
    <w:p>
      <w:r>
        <w:t>- Dàn dựng chương trình</w:t>
      </w:r>
    </w:p>
    <w:p>
      <w:r>
        <w:t>- Duyệt sản phẩm</w:t>
      </w:r>
    </w:p>
    <w:p>
      <w:r>
        <w:t>- Chuyển sản phẩm lên hệ thống lưu trữ</w:t>
      </w:r>
    </w:p>
    <w:p>
      <w:r>
        <w:t>b) Định mức sản xuất chương trình phát thanh văn học</w:t>
      </w:r>
    </w:p>
    <w:p>
      <w:r>
        <w:t>b1) Thời lượng 30 phút</w:t>
      </w:r>
    </w:p>
    <w:p>
      <w:r>
        <w:t>Đơn vị tính: 01 chương trình</w:t>
      </w:r>
    </w:p>
    <w:p>
      <w:r>
        <w:t>Mã định mức</w:t>
      </w:r>
    </w:p>
    <w:p>
      <w:r>
        <w:t>Thành phần Hao phí</w:t>
      </w:r>
    </w:p>
    <w:p>
      <w:r>
        <w:t>Đơn vị     tính</w:t>
      </w:r>
    </w:p>
    <w:p>
      <w:r>
        <w:t>Trị số định mức</w:t>
      </w:r>
    </w:p>
    <w:p>
      <w:r>
        <w:t>13.22.00.00.02</w:t>
      </w:r>
    </w:p>
    <w:p>
      <w:r>
        <w:t>Vật liệu sử dụng</w:t>
      </w:r>
    </w:p>
    <w:p>
      <w:r>
        <w:t>Giấy in</w:t>
      </w:r>
    </w:p>
    <w:p>
      <w:r>
        <w:t>Ram</w:t>
      </w:r>
    </w:p>
    <w:p>
      <w:r>
        <w:t>0,08</w:t>
      </w:r>
    </w:p>
    <w:p>
      <w:r>
        <w:t>Mực in</w:t>
      </w:r>
    </w:p>
    <w:p>
      <w:r>
        <w:t>Hộp</w:t>
      </w:r>
    </w:p>
    <w:p>
      <w:r>
        <w:t>0,03</w:t>
      </w:r>
    </w:p>
    <w:p>
      <w:r>
        <w:t>Nhân công</w:t>
      </w:r>
    </w:p>
    <w:p>
      <w:r>
        <w:t>Biên tập viên hạng III bậc 3/9</w:t>
      </w:r>
    </w:p>
    <w:p>
      <w:r>
        <w:t>công</w:t>
      </w:r>
    </w:p>
    <w:p>
      <w:r>
        <w:t>3,31</w:t>
      </w:r>
    </w:p>
    <w:p>
      <w:r>
        <w:t>Biên tập viên hạng III bậc 6/9</w:t>
      </w:r>
    </w:p>
    <w:p>
      <w:r>
        <w:t>công</w:t>
      </w:r>
    </w:p>
    <w:p>
      <w:r>
        <w:t>0,27</w:t>
      </w:r>
    </w:p>
    <w:p>
      <w:r>
        <w:t>Biên tập viên hạng III bậc 8/9</w:t>
      </w:r>
    </w:p>
    <w:p>
      <w:r>
        <w:t>công</w:t>
      </w:r>
    </w:p>
    <w:p>
      <w:r>
        <w:t>0,14</w:t>
      </w:r>
    </w:p>
    <w:p>
      <w:r>
        <w:t>Phóng viên hạng III bậc 3/9</w:t>
      </w:r>
    </w:p>
    <w:p>
      <w:r>
        <w:t>công</w:t>
      </w:r>
    </w:p>
    <w:p>
      <w:r>
        <w:t>1,32</w:t>
      </w:r>
    </w:p>
    <w:p>
      <w:r>
        <w:t>Phát thanh viên hạng II bậc 2/8</w:t>
      </w:r>
    </w:p>
    <w:p>
      <w:r>
        <w:t>công</w:t>
      </w:r>
    </w:p>
    <w:p>
      <w:r>
        <w:t>0,63</w:t>
      </w:r>
    </w:p>
    <w:p>
      <w:r>
        <w:t>Kỹ thuật viên bậc 8/12</w:t>
      </w:r>
    </w:p>
    <w:p>
      <w:r>
        <w:t>công</w:t>
      </w:r>
    </w:p>
    <w:p>
      <w:r>
        <w:t>0,30</w:t>
      </w:r>
    </w:p>
    <w:p>
      <w:r>
        <w:t>Máy sử dụng</w:t>
      </w:r>
    </w:p>
    <w:p>
      <w:r>
        <w:t>Hệ thống phòng thu dựng</w:t>
      </w:r>
    </w:p>
    <w:p>
      <w:r>
        <w:t>giờ</w:t>
      </w:r>
    </w:p>
    <w:p>
      <w:r>
        <w:t>2,00</w:t>
      </w:r>
    </w:p>
    <w:p>
      <w:r>
        <w:t>Hệ thống dựng</w:t>
      </w:r>
    </w:p>
    <w:p>
      <w:r>
        <w:t>giờ</w:t>
      </w:r>
    </w:p>
    <w:p>
      <w:r>
        <w:t>1,28</w:t>
      </w:r>
    </w:p>
    <w:p>
      <w:r>
        <w:t>Máy in</w:t>
      </w:r>
    </w:p>
    <w:p>
      <w:r>
        <w:t>giờ</w:t>
      </w:r>
    </w:p>
    <w:p>
      <w:r>
        <w:t>0,07</w:t>
      </w:r>
    </w:p>
    <w:p>
      <w:r>
        <w:t>Máy tính</w:t>
      </w:r>
    </w:p>
    <w:p>
      <w:r>
        <w:t>giờ</w:t>
      </w:r>
    </w:p>
    <w:p>
      <w:r>
        <w:t>32,57</w:t>
      </w:r>
    </w:p>
    <w:p>
      <w:r>
        <w:t>Máy ghi âm</w:t>
      </w:r>
    </w:p>
    <w:p>
      <w:r>
        <w:t>giờ</w:t>
      </w:r>
    </w:p>
    <w:p>
      <w:r>
        <w:t>3,00</w:t>
      </w:r>
    </w:p>
    <w:p>
      <w:r>
        <w:t>13.23.00.00.00 Bình truyện</w:t>
      </w:r>
    </w:p>
    <w:p>
      <w:r>
        <w:t>a) Thành phần công việc</w:t>
      </w:r>
    </w:p>
    <w:p>
      <w:r>
        <w:t>- Lên ý tưởng chủ đề</w:t>
      </w:r>
    </w:p>
    <w:p>
      <w:r>
        <w:t>- Duyệt ý tưởng</w:t>
      </w:r>
    </w:p>
    <w:p>
      <w:r>
        <w:t>- Thu thập thông tin theo chủ đề; tìm thơ, chọn truyện, bài hát</w:t>
      </w:r>
    </w:p>
    <w:p>
      <w:r>
        <w:t>- Tìm hiểu truyện, biên tập và viết lời bình truyện</w:t>
      </w:r>
    </w:p>
    <w:p>
      <w:r>
        <w:t>- Viết kịch bản lời dẫn chương trình và lựa chọn nhạc cho chương trình</w:t>
      </w:r>
    </w:p>
    <w:p>
      <w:r>
        <w:t>- Duyệt kịch bản</w:t>
      </w:r>
    </w:p>
    <w:p>
      <w:r>
        <w:t>- Thu thanh chương trình</w:t>
      </w:r>
    </w:p>
    <w:p>
      <w:r>
        <w:t>- Dàn dựng chương trình</w:t>
      </w:r>
    </w:p>
    <w:p>
      <w:r>
        <w:t>- Duyệt sản phẩm</w:t>
      </w:r>
    </w:p>
    <w:p>
      <w:r>
        <w:t>- Chuyển sản phẩm lên hệ thống lưu trữ</w:t>
      </w:r>
    </w:p>
    <w:p>
      <w:r>
        <w:t>b) Định mức sản xuất chương trình bình truyện</w:t>
      </w:r>
    </w:p>
    <w:p>
      <w:r>
        <w:t>b1) Thời lượng 30 phút</w:t>
      </w:r>
    </w:p>
    <w:p>
      <w:r>
        <w:t>Đơn vị tính: 01 chương trình</w:t>
      </w:r>
    </w:p>
    <w:p>
      <w:r>
        <w:t>Mã định mức</w:t>
      </w:r>
    </w:p>
    <w:p>
      <w:r>
        <w:t>Thành phần Hao phí</w:t>
      </w:r>
    </w:p>
    <w:p>
      <w:r>
        <w:t>Đơn vị     tính</w:t>
      </w:r>
    </w:p>
    <w:p>
      <w:r>
        <w:t>Trị số định mức</w:t>
      </w:r>
    </w:p>
    <w:p>
      <w:r>
        <w:t>13.23.00.00.01</w:t>
      </w:r>
    </w:p>
    <w:p>
      <w:r>
        <w:t>Vật liệu sử dụng</w:t>
      </w:r>
    </w:p>
    <w:p>
      <w:r>
        <w:t>Giấy in</w:t>
      </w:r>
    </w:p>
    <w:p>
      <w:r>
        <w:t>Ram</w:t>
      </w:r>
    </w:p>
    <w:p>
      <w:r>
        <w:t>0,09</w:t>
      </w:r>
    </w:p>
    <w:p>
      <w:r>
        <w:t>Mực in</w:t>
      </w:r>
    </w:p>
    <w:p>
      <w:r>
        <w:t>Hộp</w:t>
      </w:r>
    </w:p>
    <w:p>
      <w:r>
        <w:t>0,03</w:t>
      </w:r>
    </w:p>
    <w:p>
      <w:r>
        <w:t>Nhân công</w:t>
      </w:r>
    </w:p>
    <w:p>
      <w:r>
        <w:t>Biên tập viên hạng III bậc 3/9</w:t>
      </w:r>
    </w:p>
    <w:p>
      <w:r>
        <w:t>công</w:t>
      </w:r>
    </w:p>
    <w:p>
      <w:r>
        <w:t>3,53</w:t>
      </w:r>
    </w:p>
    <w:p>
      <w:r>
        <w:t>Biên tập viên hạng III bậc 6/9</w:t>
      </w:r>
    </w:p>
    <w:p>
      <w:r>
        <w:t>công</w:t>
      </w:r>
    </w:p>
    <w:p>
      <w:r>
        <w:t>0,22</w:t>
      </w:r>
    </w:p>
    <w:p>
      <w:r>
        <w:t>Biên tập viên hạng III bậc 8/9</w:t>
      </w:r>
    </w:p>
    <w:p>
      <w:r>
        <w:t>công</w:t>
      </w:r>
    </w:p>
    <w:p>
      <w:r>
        <w:t>0,13</w:t>
      </w:r>
    </w:p>
    <w:p>
      <w:r>
        <w:t>Phát thanh viên hạng II bậc 1/8</w:t>
      </w:r>
    </w:p>
    <w:p>
      <w:r>
        <w:t>công</w:t>
      </w:r>
    </w:p>
    <w:p>
      <w:r>
        <w:t>0,48</w:t>
      </w:r>
    </w:p>
    <w:p>
      <w:r>
        <w:t>Kỹ thuật viên bậc 8/12</w:t>
      </w:r>
    </w:p>
    <w:p>
      <w:r>
        <w:t>công</w:t>
      </w:r>
    </w:p>
    <w:p>
      <w:r>
        <w:t>0,23</w:t>
      </w:r>
    </w:p>
    <w:p>
      <w:r>
        <w:t>Máy sử dụng</w:t>
      </w:r>
    </w:p>
    <w:p>
      <w:r>
        <w:t>Hệ thống phòng thu dựng</w:t>
      </w:r>
    </w:p>
    <w:p>
      <w:r>
        <w:t>giờ</w:t>
      </w:r>
    </w:p>
    <w:p>
      <w:r>
        <w:t>1,77</w:t>
      </w:r>
    </w:p>
    <w:p>
      <w:r>
        <w:t>Máy in</w:t>
      </w:r>
    </w:p>
    <w:p>
      <w:r>
        <w:t>giờ</w:t>
      </w:r>
    </w:p>
    <w:p>
      <w:r>
        <w:t>0,08</w:t>
      </w:r>
    </w:p>
    <w:p>
      <w:r>
        <w:t>Máy tính</w:t>
      </w:r>
    </w:p>
    <w:p>
      <w:r>
        <w:t>giờ</w:t>
      </w:r>
    </w:p>
    <w:p>
      <w:r>
        <w:t>27,50</w:t>
      </w:r>
    </w:p>
    <w:p>
      <w:r>
        <w:t>13.24.00.00.00 Trả lời thính giả ghi âm phát sau</w:t>
      </w:r>
    </w:p>
    <w:p>
      <w:r>
        <w:t>13.24.10.00.00 Trả lời thính giả dạng điều tra</w:t>
      </w:r>
    </w:p>
    <w:p>
      <w:r>
        <w:t>a) Thành phần công việc</w:t>
      </w:r>
    </w:p>
    <w:p>
      <w:r>
        <w:t>- Tiếp nhận và đọc nội dung thư thính giả, chọn lọc thư có cùng chủ đề để lên chương trình</w:t>
      </w:r>
    </w:p>
    <w:p>
      <w:r>
        <w:t>- Biên tập các câu hỏi của thính giả và viết lời dẫn chương trình</w:t>
      </w:r>
    </w:p>
    <w:p>
      <w:r>
        <w:t>- Duyệt câu hỏi và lời dẫn</w:t>
      </w:r>
    </w:p>
    <w:p>
      <w:r>
        <w:t>- Tìm các nguồn thông tin để trả lời thính giả (liên hệ với các cơ quan chức năng)</w:t>
      </w:r>
    </w:p>
    <w:p>
      <w:r>
        <w:t>- Thực hiện phóng sự linh kiện</w:t>
      </w:r>
    </w:p>
    <w:p>
      <w:r>
        <w:t>+ Thu thập thông tin</w:t>
      </w:r>
    </w:p>
    <w:p>
      <w:r>
        <w:t>+ Viết kịch bản đề cương</w:t>
      </w:r>
    </w:p>
    <w:p>
      <w:r>
        <w:t>+ Duyệt kịch bản đề cương</w:t>
      </w:r>
    </w:p>
    <w:p>
      <w:r>
        <w:t>+ Tác nghiệp tại hiện trường</w:t>
      </w:r>
    </w:p>
    <w:p>
      <w:r>
        <w:t>+ Nghe lại và rải băng</w:t>
      </w:r>
    </w:p>
    <w:p>
      <w:r>
        <w:t>+ Viết phóng sự</w:t>
      </w:r>
    </w:p>
    <w:p>
      <w:r>
        <w:t>+ Duyệt phóng sự</w:t>
      </w:r>
    </w:p>
    <w:p>
      <w:r>
        <w:t>+ Trích âm thanh phỏng vấn</w:t>
      </w:r>
    </w:p>
    <w:p>
      <w:r>
        <w:t>+ Duyệt chương trình</w:t>
      </w:r>
    </w:p>
    <w:p>
      <w:r>
        <w:t>+ Chuyển sản phẩm lên hệ thống lưu trữ</w:t>
      </w:r>
    </w:p>
    <w:p>
      <w:r>
        <w:t>- Hoàn thiện kịch bản thu thanh</w:t>
      </w:r>
    </w:p>
    <w:p>
      <w:r>
        <w:t>- Duyệt kịch bản</w:t>
      </w:r>
    </w:p>
    <w:p>
      <w:r>
        <w:t>- Thu thanh chương trình</w:t>
      </w:r>
    </w:p>
    <w:p>
      <w:r>
        <w:t>- Dàn dựng chương trình</w:t>
      </w:r>
    </w:p>
    <w:p>
      <w:r>
        <w:t>- Duyệt sản phẩm</w:t>
      </w:r>
    </w:p>
    <w:p>
      <w:r>
        <w:t>- Chuyển sản phẩm lên hệ thống lưu trữ</w:t>
      </w:r>
    </w:p>
    <w:p>
      <w:r>
        <w:t>b) Định mức sản xuất chương trình trả lời thính giả dạng điều tra</w:t>
      </w:r>
    </w:p>
    <w:p>
      <w:r>
        <w:t>b1) Thời lượng 10 phút</w:t>
      </w:r>
    </w:p>
    <w:p>
      <w:r>
        <w:t>Đơn vị tính: 01 chương trình</w:t>
      </w:r>
    </w:p>
    <w:p>
      <w:r>
        <w:t>Mã định mức</w:t>
      </w:r>
    </w:p>
    <w:p>
      <w:r>
        <w:t>Thành phần Hao phí</w:t>
      </w:r>
    </w:p>
    <w:p>
      <w:r>
        <w:t>Đơn vị     tính</w:t>
      </w:r>
    </w:p>
    <w:p>
      <w:r>
        <w:t>Trị số định mức</w:t>
      </w:r>
    </w:p>
    <w:p>
      <w:r>
        <w:t>13.24.10.00.01</w:t>
      </w:r>
    </w:p>
    <w:p>
      <w:r>
        <w:t>Vật liệu sử dụng</w:t>
      </w:r>
    </w:p>
    <w:p>
      <w:r>
        <w:t>Giấy in</w:t>
      </w:r>
    </w:p>
    <w:p>
      <w:r>
        <w:t>Ram</w:t>
      </w:r>
    </w:p>
    <w:p>
      <w:r>
        <w:t>0,04</w:t>
      </w:r>
    </w:p>
    <w:p>
      <w:r>
        <w:t>Mực in</w:t>
      </w:r>
    </w:p>
    <w:p>
      <w:r>
        <w:t>Hộp</w:t>
      </w:r>
    </w:p>
    <w:p>
      <w:r>
        <w:t>0,01</w:t>
      </w:r>
    </w:p>
    <w:p>
      <w:r>
        <w:t>Nhân công</w:t>
      </w:r>
    </w:p>
    <w:p>
      <w:r>
        <w:t>Biên tập viên hạng III bậc 5/9</w:t>
      </w:r>
    </w:p>
    <w:p>
      <w:r>
        <w:t>công</w:t>
      </w:r>
    </w:p>
    <w:p>
      <w:r>
        <w:t>2,48</w:t>
      </w:r>
    </w:p>
    <w:p>
      <w:r>
        <w:t>Biên tập viên hạng III bậc 6/9</w:t>
      </w:r>
    </w:p>
    <w:p>
      <w:r>
        <w:t>công</w:t>
      </w:r>
    </w:p>
    <w:p>
      <w:r>
        <w:t>0,65</w:t>
      </w:r>
    </w:p>
    <w:p>
      <w:r>
        <w:t>Biên tập viên hạng III bậc 8/9</w:t>
      </w:r>
    </w:p>
    <w:p>
      <w:r>
        <w:t>công</w:t>
      </w:r>
    </w:p>
    <w:p>
      <w:r>
        <w:t>0,25</w:t>
      </w:r>
    </w:p>
    <w:p>
      <w:r>
        <w:t>Kỹ thuật viên bậc 7/12</w:t>
      </w:r>
    </w:p>
    <w:p>
      <w:r>
        <w:t>công</w:t>
      </w:r>
    </w:p>
    <w:p>
      <w:r>
        <w:t>0,14</w:t>
      </w:r>
    </w:p>
    <w:p>
      <w:r>
        <w:t>Phát thanh viên hạng III bậc 5/10</w:t>
      </w:r>
    </w:p>
    <w:p>
      <w:r>
        <w:t>công</w:t>
      </w:r>
    </w:p>
    <w:p>
      <w:r>
        <w:t>0,04</w:t>
      </w:r>
    </w:p>
    <w:p>
      <w:r>
        <w:t>Phóng viên hạng III bậc 5/9</w:t>
      </w:r>
    </w:p>
    <w:p>
      <w:r>
        <w:t>công</w:t>
      </w:r>
    </w:p>
    <w:p>
      <w:r>
        <w:t>4,69</w:t>
      </w:r>
    </w:p>
    <w:p>
      <w:r>
        <w:t>Máy sử dụng</w:t>
      </w:r>
    </w:p>
    <w:p>
      <w:r>
        <w:t>Hệ thống dựng</w:t>
      </w:r>
    </w:p>
    <w:p>
      <w:r>
        <w:t>giờ</w:t>
      </w:r>
    </w:p>
    <w:p>
      <w:r>
        <w:t>1,50</w:t>
      </w:r>
    </w:p>
    <w:p>
      <w:r>
        <w:t>Hệ thống phòng thu dựng</w:t>
      </w:r>
    </w:p>
    <w:p>
      <w:r>
        <w:t>giờ</w:t>
      </w:r>
    </w:p>
    <w:p>
      <w:r>
        <w:t>1,23</w:t>
      </w:r>
    </w:p>
    <w:p>
      <w:r>
        <w:t>Máy ghi âm</w:t>
      </w:r>
    </w:p>
    <w:p>
      <w:r>
        <w:t>giờ</w:t>
      </w:r>
    </w:p>
    <w:p>
      <w:r>
        <w:t>16,00</w:t>
      </w:r>
    </w:p>
    <w:p>
      <w:r>
        <w:t>Máy in</w:t>
      </w:r>
    </w:p>
    <w:p>
      <w:r>
        <w:t>giờ</w:t>
      </w:r>
    </w:p>
    <w:p>
      <w:r>
        <w:t>0,01</w:t>
      </w:r>
    </w:p>
    <w:p>
      <w:r>
        <w:t>Máy tính</w:t>
      </w:r>
    </w:p>
    <w:p>
      <w:r>
        <w:t>giờ</w:t>
      </w:r>
    </w:p>
    <w:p>
      <w:r>
        <w:t>40,43</w:t>
      </w:r>
    </w:p>
    <w:p>
      <w:r>
        <w:t>b2) Thời lượng 15 phút</w:t>
      </w:r>
    </w:p>
    <w:p>
      <w:r>
        <w:t>Đơn vị tính: 01 chương trình</w:t>
      </w:r>
    </w:p>
    <w:p>
      <w:r>
        <w:t>Mã định mức</w:t>
      </w:r>
    </w:p>
    <w:p>
      <w:r>
        <w:t>Thành phần Hao phí</w:t>
      </w:r>
    </w:p>
    <w:p>
      <w:r>
        <w:t>Đơn vị     tính</w:t>
      </w:r>
    </w:p>
    <w:p>
      <w:r>
        <w:t>Trị số định mức</w:t>
      </w:r>
    </w:p>
    <w:p>
      <w:r>
        <w:t>13.24.10.00.02</w:t>
      </w:r>
    </w:p>
    <w:p>
      <w:r>
        <w:t>Vật liệu sử dụng</w:t>
      </w:r>
    </w:p>
    <w:p>
      <w:r>
        <w:t>Giấy in</w:t>
      </w:r>
    </w:p>
    <w:p>
      <w:r>
        <w:t>Ram</w:t>
      </w:r>
    </w:p>
    <w:p>
      <w:r>
        <w:t>0,06</w:t>
      </w:r>
    </w:p>
    <w:p>
      <w:r>
        <w:t>Mực in</w:t>
      </w:r>
    </w:p>
    <w:p>
      <w:r>
        <w:t>Hộp</w:t>
      </w:r>
    </w:p>
    <w:p>
      <w:r>
        <w:t>0,02</w:t>
      </w:r>
    </w:p>
    <w:p>
      <w:r>
        <w:t>Nhân công</w:t>
      </w:r>
    </w:p>
    <w:p>
      <w:r>
        <w:t>Biên tập viên hạng III bậc 5/9</w:t>
      </w:r>
    </w:p>
    <w:p>
      <w:r>
        <w:t>công</w:t>
      </w:r>
    </w:p>
    <w:p>
      <w:r>
        <w:t>3,91</w:t>
      </w:r>
    </w:p>
    <w:p>
      <w:r>
        <w:t>Biên tập viên hạng III bậc 6/9</w:t>
      </w:r>
    </w:p>
    <w:p>
      <w:r>
        <w:t>công</w:t>
      </w:r>
    </w:p>
    <w:p>
      <w:r>
        <w:t>0,88</w:t>
      </w:r>
    </w:p>
    <w:p>
      <w:r>
        <w:t>Biên tập viên hạng III bậc 8/9</w:t>
      </w:r>
    </w:p>
    <w:p>
      <w:r>
        <w:t>công</w:t>
      </w:r>
    </w:p>
    <w:p>
      <w:r>
        <w:t>0,32</w:t>
      </w:r>
    </w:p>
    <w:p>
      <w:r>
        <w:t>Kỹ thuật viên bậc 7/12</w:t>
      </w:r>
    </w:p>
    <w:p>
      <w:r>
        <w:t>công</w:t>
      </w:r>
    </w:p>
    <w:p>
      <w:r>
        <w:t>0,16</w:t>
      </w:r>
    </w:p>
    <w:p>
      <w:r>
        <w:t>Phát thanh viên hạng III bậc 5/10</w:t>
      </w:r>
    </w:p>
    <w:p>
      <w:r>
        <w:t>công</w:t>
      </w:r>
    </w:p>
    <w:p>
      <w:r>
        <w:t>0,06</w:t>
      </w:r>
    </w:p>
    <w:p>
      <w:r>
        <w:t>Phóng viên hạng III bậc 5/9</w:t>
      </w:r>
    </w:p>
    <w:p>
      <w:r>
        <w:t>công</w:t>
      </w:r>
    </w:p>
    <w:p>
      <w:r>
        <w:t>4,88</w:t>
      </w:r>
    </w:p>
    <w:p>
      <w:r>
        <w:t>Máy sử dụng</w:t>
      </w:r>
    </w:p>
    <w:p>
      <w:r>
        <w:t>Hệ thống dựng</w:t>
      </w:r>
    </w:p>
    <w:p>
      <w:r>
        <w:t>giờ</w:t>
      </w:r>
    </w:p>
    <w:p>
      <w:r>
        <w:t>3,00</w:t>
      </w:r>
    </w:p>
    <w:p>
      <w:r>
        <w:t>Hệ thống phòng thu dựng</w:t>
      </w:r>
    </w:p>
    <w:p>
      <w:r>
        <w:t>giờ</w:t>
      </w:r>
    </w:p>
    <w:p>
      <w:r>
        <w:t>1,27</w:t>
      </w:r>
    </w:p>
    <w:p>
      <w:r>
        <w:t>Máy ghi âm</w:t>
      </w:r>
    </w:p>
    <w:p>
      <w:r>
        <w:t>giờ</w:t>
      </w:r>
    </w:p>
    <w:p>
      <w:r>
        <w:t>16,00</w:t>
      </w:r>
    </w:p>
    <w:p>
      <w:r>
        <w:t>Máy in</w:t>
      </w:r>
    </w:p>
    <w:p>
      <w:r>
        <w:t>giờ</w:t>
      </w:r>
    </w:p>
    <w:p>
      <w:r>
        <w:t>0,05</w:t>
      </w:r>
    </w:p>
    <w:p>
      <w:r>
        <w:t>Máy tính</w:t>
      </w:r>
    </w:p>
    <w:p>
      <w:r>
        <w:t>giờ</w:t>
      </w:r>
    </w:p>
    <w:p>
      <w:r>
        <w:t>54,50</w:t>
      </w:r>
    </w:p>
    <w:p>
      <w:r>
        <w:t>b3) Thời lượng 30 phút</w:t>
      </w:r>
    </w:p>
    <w:p>
      <w:r>
        <w:t>Đơn vị tính: 01 chương trình</w:t>
      </w:r>
    </w:p>
    <w:p>
      <w:r>
        <w:t>Mã định mức</w:t>
      </w:r>
    </w:p>
    <w:p>
      <w:r>
        <w:t>Thành phần Hao phí</w:t>
      </w:r>
    </w:p>
    <w:p>
      <w:r>
        <w:t>Đơn vị     tính</w:t>
      </w:r>
    </w:p>
    <w:p>
      <w:r>
        <w:t>Trị số định mức</w:t>
      </w:r>
    </w:p>
    <w:p>
      <w:r>
        <w:t>13.24.10.00.03</w:t>
      </w:r>
    </w:p>
    <w:p>
      <w:r>
        <w:t>Vật liệu sử dụng</w:t>
      </w:r>
    </w:p>
    <w:p>
      <w:r>
        <w:t>Giấy in</w:t>
      </w:r>
    </w:p>
    <w:p>
      <w:r>
        <w:t>Ram</w:t>
      </w:r>
    </w:p>
    <w:p>
      <w:r>
        <w:t>0,11</w:t>
      </w:r>
    </w:p>
    <w:p>
      <w:r>
        <w:t>Mực in</w:t>
      </w:r>
    </w:p>
    <w:p>
      <w:r>
        <w:t>Hộp</w:t>
      </w:r>
    </w:p>
    <w:p>
      <w:r>
        <w:t>0,04</w:t>
      </w:r>
    </w:p>
    <w:p>
      <w:r>
        <w:t>Nhân công</w:t>
      </w:r>
    </w:p>
    <w:p>
      <w:r>
        <w:t>Biên tập viên hạng III bậc 5/9</w:t>
      </w:r>
    </w:p>
    <w:p>
      <w:r>
        <w:t>công</w:t>
      </w:r>
    </w:p>
    <w:p>
      <w:r>
        <w:t>6,29</w:t>
      </w:r>
    </w:p>
    <w:p>
      <w:r>
        <w:t>Biên tập viên hạng III bậc 6/9</w:t>
      </w:r>
    </w:p>
    <w:p>
      <w:r>
        <w:t>công</w:t>
      </w:r>
    </w:p>
    <w:p>
      <w:r>
        <w:t>1,19</w:t>
      </w:r>
    </w:p>
    <w:p>
      <w:r>
        <w:t>Biên tập viên hạng III bậc 8/9</w:t>
      </w:r>
    </w:p>
    <w:p>
      <w:r>
        <w:t>công</w:t>
      </w:r>
    </w:p>
    <w:p>
      <w:r>
        <w:t>0,41</w:t>
      </w:r>
    </w:p>
    <w:p>
      <w:r>
        <w:t>Kỹ thuật viên bậc 7/12</w:t>
      </w:r>
    </w:p>
    <w:p>
      <w:r>
        <w:t>công</w:t>
      </w:r>
    </w:p>
    <w:p>
      <w:r>
        <w:t>0,30</w:t>
      </w:r>
    </w:p>
    <w:p>
      <w:r>
        <w:t>Phát thanh viên hạng III bậc 5/10</w:t>
      </w:r>
    </w:p>
    <w:p>
      <w:r>
        <w:t>công</w:t>
      </w:r>
    </w:p>
    <w:p>
      <w:r>
        <w:t>0,10</w:t>
      </w:r>
    </w:p>
    <w:p>
      <w:r>
        <w:t>Phóng viên hạng III bậc 5/9</w:t>
      </w:r>
    </w:p>
    <w:p>
      <w:r>
        <w:t>công</w:t>
      </w:r>
    </w:p>
    <w:p>
      <w:r>
        <w:t>5,00</w:t>
      </w:r>
    </w:p>
    <w:p>
      <w:r>
        <w:t>Máy sử dụng</w:t>
      </w:r>
    </w:p>
    <w:p>
      <w:r>
        <w:t>Hệ thống dựng</w:t>
      </w:r>
    </w:p>
    <w:p>
      <w:r>
        <w:t>giờ</w:t>
      </w:r>
    </w:p>
    <w:p>
      <w:r>
        <w:t>4,00</w:t>
      </w:r>
    </w:p>
    <w:p>
      <w:r>
        <w:t>Hệ thống phòng thu dựng</w:t>
      </w:r>
    </w:p>
    <w:p>
      <w:r>
        <w:t>giờ</w:t>
      </w:r>
    </w:p>
    <w:p>
      <w:r>
        <w:t>2,53</w:t>
      </w:r>
    </w:p>
    <w:p>
      <w:r>
        <w:t>Máy ghi âm</w:t>
      </w:r>
    </w:p>
    <w:p>
      <w:r>
        <w:t>giờ</w:t>
      </w:r>
    </w:p>
    <w:p>
      <w:r>
        <w:t>10,00</w:t>
      </w:r>
    </w:p>
    <w:p>
      <w:r>
        <w:t>Máy in</w:t>
      </w:r>
    </w:p>
    <w:p>
      <w:r>
        <w:t>giờ</w:t>
      </w:r>
    </w:p>
    <w:p>
      <w:r>
        <w:t>0,08</w:t>
      </w:r>
    </w:p>
    <w:p>
      <w:r>
        <w:t>Máy tính</w:t>
      </w:r>
    </w:p>
    <w:p>
      <w:r>
        <w:t>giờ</w:t>
      </w:r>
    </w:p>
    <w:p>
      <w:r>
        <w:t>55,00</w:t>
      </w:r>
    </w:p>
    <w:p>
      <w:r>
        <w:t>13.24.20.00.00 Trả lời thính giả dạng không điều tra</w:t>
      </w:r>
    </w:p>
    <w:p>
      <w:r>
        <w:t>a) Thành phần công việc</w:t>
      </w:r>
    </w:p>
    <w:p>
      <w:r>
        <w:t>- Tiếp nhận và đọc từng nội dung thư thính giả, chọn lọc thư có cùng chủ đề để thực hiện lên chương trình</w:t>
      </w:r>
    </w:p>
    <w:p>
      <w:r>
        <w:t>- Biên tập các câu hỏi của thính giả và lời dẫn chương trình</w:t>
      </w:r>
    </w:p>
    <w:p>
      <w:r>
        <w:t>- Duyệt câu hỏi và lời dẫn chương trình</w:t>
      </w:r>
    </w:p>
    <w:p>
      <w:r>
        <w:t>- Liên hệ và gửi câu hỏi cho chuyên gia</w:t>
      </w:r>
    </w:p>
    <w:p>
      <w:r>
        <w:t>- Nhận câu trả lời từ chuyên gia</w:t>
      </w:r>
    </w:p>
    <w:p>
      <w:r>
        <w:t>- Hoàn thiện kịch bản thu thanh</w:t>
      </w:r>
    </w:p>
    <w:p>
      <w:r>
        <w:t>- Duyệt kịch bản</w:t>
      </w:r>
    </w:p>
    <w:p>
      <w:r>
        <w:t>- Thu thanh chương trình</w:t>
      </w:r>
    </w:p>
    <w:p>
      <w:r>
        <w:t>- Dàn dựng sản phẩm</w:t>
      </w:r>
    </w:p>
    <w:p>
      <w:r>
        <w:t>- Duyệt sản phẩm</w:t>
      </w:r>
    </w:p>
    <w:p>
      <w:r>
        <w:t>- Chuyển sản phẩm lên hệ thống lưu trữ</w:t>
      </w:r>
    </w:p>
    <w:p>
      <w:r>
        <w:t>b) Định mức sản xuất chương trình trả lời thính giả dạng không điều tra</w:t>
      </w:r>
    </w:p>
    <w:p>
      <w:r>
        <w:t>b1) Thời lượng 10 phút</w:t>
      </w:r>
    </w:p>
    <w:p>
      <w:r>
        <w:t>Đơn vị tính: 01 chương trình</w:t>
      </w:r>
    </w:p>
    <w:p>
      <w:r>
        <w:t>Mã định mức</w:t>
      </w:r>
    </w:p>
    <w:p>
      <w:r>
        <w:t>Thành phần Hao phí</w:t>
      </w:r>
    </w:p>
    <w:p>
      <w:r>
        <w:t>Đơn vị     tính</w:t>
      </w:r>
    </w:p>
    <w:p>
      <w:r>
        <w:t>Trị số định mức</w:t>
      </w:r>
    </w:p>
    <w:p>
      <w:r>
        <w:t>13.24.20.00.01</w:t>
      </w:r>
    </w:p>
    <w:p>
      <w:r>
        <w:t>Vật liệu sử dụng</w:t>
      </w:r>
    </w:p>
    <w:p>
      <w:r>
        <w:t>Giấy in</w:t>
      </w:r>
    </w:p>
    <w:p>
      <w:r>
        <w:t>Ram</w:t>
      </w:r>
    </w:p>
    <w:p>
      <w:r>
        <w:t>0,03</w:t>
      </w:r>
    </w:p>
    <w:p>
      <w:r>
        <w:t>Mực in</w:t>
      </w:r>
    </w:p>
    <w:p>
      <w:r>
        <w:t>Hộp</w:t>
      </w:r>
    </w:p>
    <w:p>
      <w:r>
        <w:t>0,01</w:t>
      </w:r>
    </w:p>
    <w:p>
      <w:r>
        <w:t>Nhân công</w:t>
      </w:r>
    </w:p>
    <w:p>
      <w:r>
        <w:t>Biên tập viên hạng III bậc 4/9</w:t>
      </w:r>
    </w:p>
    <w:p>
      <w:r>
        <w:t>công</w:t>
      </w:r>
    </w:p>
    <w:p>
      <w:r>
        <w:t>1,04</w:t>
      </w:r>
    </w:p>
    <w:p>
      <w:r>
        <w:t>Biên tập viên hạng III bậc 6/9</w:t>
      </w:r>
    </w:p>
    <w:p>
      <w:r>
        <w:t>công</w:t>
      </w:r>
    </w:p>
    <w:p>
      <w:r>
        <w:t>0,11</w:t>
      </w:r>
    </w:p>
    <w:p>
      <w:r>
        <w:t>Biên tập viên hạng III bậc 8/9</w:t>
      </w:r>
    </w:p>
    <w:p>
      <w:r>
        <w:t>công</w:t>
      </w:r>
    </w:p>
    <w:p>
      <w:r>
        <w:t>0,05</w:t>
      </w:r>
    </w:p>
    <w:p>
      <w:r>
        <w:t>Kỹ thuật viên bậc 7/12</w:t>
      </w:r>
    </w:p>
    <w:p>
      <w:r>
        <w:t>công</w:t>
      </w:r>
    </w:p>
    <w:p>
      <w:r>
        <w:t>0,10</w:t>
      </w:r>
    </w:p>
    <w:p>
      <w:r>
        <w:t>Máy sử dụng</w:t>
      </w:r>
    </w:p>
    <w:p>
      <w:r>
        <w:t>Hệ thống phòng thu dựng</w:t>
      </w:r>
    </w:p>
    <w:p>
      <w:r>
        <w:t>giờ</w:t>
      </w:r>
    </w:p>
    <w:p>
      <w:r>
        <w:t>0,89</w:t>
      </w:r>
    </w:p>
    <w:p>
      <w:r>
        <w:t>Máy in</w:t>
      </w:r>
    </w:p>
    <w:p>
      <w:r>
        <w:t>giờ</w:t>
      </w:r>
    </w:p>
    <w:p>
      <w:r>
        <w:t>0,02</w:t>
      </w:r>
    </w:p>
    <w:p>
      <w:r>
        <w:t>Máy tính</w:t>
      </w:r>
    </w:p>
    <w:p>
      <w:r>
        <w:t>giờ</w:t>
      </w:r>
    </w:p>
    <w:p>
      <w:r>
        <w:t>8,08</w:t>
      </w:r>
    </w:p>
    <w:p>
      <w:r>
        <w:t>b2) Thời lượng 30 phút</w:t>
      </w:r>
    </w:p>
    <w:p>
      <w:r>
        <w:t>Đơn vị tính: 01 chương trình</w:t>
      </w:r>
    </w:p>
    <w:p>
      <w:r>
        <w:t>Mã định mức</w:t>
      </w:r>
    </w:p>
    <w:p>
      <w:r>
        <w:t>Thành phần Hao phí</w:t>
      </w:r>
    </w:p>
    <w:p>
      <w:r>
        <w:t>Đơn vị     tính</w:t>
      </w:r>
    </w:p>
    <w:p>
      <w:r>
        <w:t>Trị số định mức</w:t>
      </w:r>
    </w:p>
    <w:p>
      <w:r>
        <w:t>13.24.20.00.02</w:t>
      </w:r>
    </w:p>
    <w:p>
      <w:r>
        <w:t>Vật liệu sử dụng</w:t>
      </w:r>
    </w:p>
    <w:p>
      <w:r>
        <w:t>Giấy in</w:t>
      </w:r>
    </w:p>
    <w:p>
      <w:r>
        <w:t>Ram</w:t>
      </w:r>
    </w:p>
    <w:p>
      <w:r>
        <w:t>0,09</w:t>
      </w:r>
    </w:p>
    <w:p>
      <w:r>
        <w:t>Mực in</w:t>
      </w:r>
    </w:p>
    <w:p>
      <w:r>
        <w:t>Hộp</w:t>
      </w:r>
    </w:p>
    <w:p>
      <w:r>
        <w:t>0,03</w:t>
      </w:r>
    </w:p>
    <w:p>
      <w:r>
        <w:t>Nhân công</w:t>
      </w:r>
    </w:p>
    <w:p>
      <w:r>
        <w:t>Biên tập viên hạng III bậc 4/9</w:t>
      </w:r>
    </w:p>
    <w:p>
      <w:r>
        <w:t>công</w:t>
      </w:r>
    </w:p>
    <w:p>
      <w:r>
        <w:t>2,08</w:t>
      </w:r>
    </w:p>
    <w:p>
      <w:r>
        <w:t>Biên tập viên hạng III bậc 6/9</w:t>
      </w:r>
    </w:p>
    <w:p>
      <w:r>
        <w:t>công</w:t>
      </w:r>
    </w:p>
    <w:p>
      <w:r>
        <w:t>0,31</w:t>
      </w:r>
    </w:p>
    <w:p>
      <w:r>
        <w:t>Biên tập viên hạng III bậc 8/9</w:t>
      </w:r>
    </w:p>
    <w:p>
      <w:r>
        <w:t>công</w:t>
      </w:r>
    </w:p>
    <w:p>
      <w:r>
        <w:t>0,13</w:t>
      </w:r>
    </w:p>
    <w:p>
      <w:r>
        <w:t>Kỹ thuật viên bậc 7/12</w:t>
      </w:r>
    </w:p>
    <w:p>
      <w:r>
        <w:t>công</w:t>
      </w:r>
    </w:p>
    <w:p>
      <w:r>
        <w:t>0,30</w:t>
      </w:r>
    </w:p>
    <w:p>
      <w:r>
        <w:t>Máy sử dụng</w:t>
      </w:r>
    </w:p>
    <w:p>
      <w:r>
        <w:t>Hệ thống phòng thu dựng</w:t>
      </w:r>
    </w:p>
    <w:p>
      <w:r>
        <w:t>giờ</w:t>
      </w:r>
    </w:p>
    <w:p>
      <w:r>
        <w:t>2,42</w:t>
      </w:r>
    </w:p>
    <w:p>
      <w:r>
        <w:t>Máy in</w:t>
      </w:r>
    </w:p>
    <w:p>
      <w:r>
        <w:t>giờ</w:t>
      </w:r>
    </w:p>
    <w:p>
      <w:r>
        <w:t>0,08</w:t>
      </w:r>
    </w:p>
    <w:p>
      <w:r>
        <w:t>Máy tính</w:t>
      </w:r>
    </w:p>
    <w:p>
      <w:r>
        <w:t>giờ</w:t>
      </w:r>
    </w:p>
    <w:p>
      <w:r>
        <w:t>15,50</w:t>
      </w:r>
    </w:p>
    <w:p>
      <w:r>
        <w:t>13.25.00.00.00 Chương trình phổ biến kiến thức</w:t>
      </w:r>
    </w:p>
    <w:p>
      <w:r>
        <w:t>13.25.10.00.00 Chương trình dạy Tiếng Việt</w:t>
      </w:r>
    </w:p>
    <w:p>
      <w:r>
        <w:t>a) Thành phần công việc</w:t>
      </w:r>
    </w:p>
    <w:p>
      <w:r>
        <w:t>- Nhận chương trình dạy Tiếng Việt</w:t>
      </w:r>
    </w:p>
    <w:p>
      <w:r>
        <w:t>- Viết kịch bản dạy học Tiếng Việt</w:t>
      </w:r>
    </w:p>
    <w:p>
      <w:r>
        <w:t>- Duyệt bài giảng Tiếng Việt</w:t>
      </w:r>
    </w:p>
    <w:p>
      <w:r>
        <w:t>- Biên dịch bài giảng Tiếng Việt sang tiếng nước ngoài</w:t>
      </w:r>
    </w:p>
    <w:p>
      <w:r>
        <w:t>- Hiệu đính bài giảng</w:t>
      </w:r>
    </w:p>
    <w:p>
      <w:r>
        <w:t>- Thu thanh lời dẫn bằng tiếng nước ngoài</w:t>
      </w:r>
    </w:p>
    <w:p>
      <w:r>
        <w:t>- Dàn dựng chương trình</w:t>
      </w:r>
    </w:p>
    <w:p>
      <w:r>
        <w:t>- Duyệt sản phẩm</w:t>
      </w:r>
    </w:p>
    <w:p>
      <w:r>
        <w:t>- Chuyển sản phẩm lên hệ thống lưu trữ</w:t>
      </w:r>
    </w:p>
    <w:p>
      <w:r>
        <w:t>b) Định mức sản xuất chương trình dạy Tiếng Việt - Thời lượng 15 phút</w:t>
      </w:r>
    </w:p>
    <w:p>
      <w:r>
        <w:t>Đơn vị tính: 01 chương trình dạy học</w:t>
      </w:r>
    </w:p>
    <w:p>
      <w:r>
        <w:t>Mã định mức</w:t>
      </w:r>
    </w:p>
    <w:p>
      <w:r>
        <w:t>Thành phần Hao phí</w:t>
      </w:r>
    </w:p>
    <w:p>
      <w:r>
        <w:t>Đơn vị     tính</w:t>
      </w:r>
    </w:p>
    <w:p>
      <w:r>
        <w:t>Trị số định mức</w:t>
      </w:r>
    </w:p>
    <w:p>
      <w:r>
        <w:t>13.25.10.00.01</w:t>
      </w:r>
    </w:p>
    <w:p>
      <w:r>
        <w:t>Vật liệu sử dụng</w:t>
      </w:r>
    </w:p>
    <w:p>
      <w:r>
        <w:t>Giấy in</w:t>
      </w:r>
    </w:p>
    <w:p>
      <w:r>
        <w:t>Ram</w:t>
      </w:r>
    </w:p>
    <w:p>
      <w:r>
        <w:t>0,01</w:t>
      </w:r>
    </w:p>
    <w:p>
      <w:r>
        <w:t>Mực in</w:t>
      </w:r>
    </w:p>
    <w:p>
      <w:r>
        <w:t>Hộp</w:t>
      </w:r>
    </w:p>
    <w:p>
      <w:r>
        <w:t>0,004</w:t>
      </w:r>
    </w:p>
    <w:p>
      <w:r>
        <w:t>Nhân công</w:t>
      </w:r>
    </w:p>
    <w:p>
      <w:r>
        <w:t>Biên dịch viên hạng III bậc 4/9</w:t>
      </w:r>
    </w:p>
    <w:p>
      <w:r>
        <w:t>công</w:t>
      </w:r>
    </w:p>
    <w:p>
      <w:r>
        <w:t>0,79</w:t>
      </w:r>
    </w:p>
    <w:p>
      <w:r>
        <w:t>Biên tập viên hạng III bậc 6/9</w:t>
      </w:r>
    </w:p>
    <w:p>
      <w:r>
        <w:t>công</w:t>
      </w:r>
    </w:p>
    <w:p>
      <w:r>
        <w:t>0,18</w:t>
      </w:r>
    </w:p>
    <w:p>
      <w:r>
        <w:t>Biên tập viên hạng III bậc 8/9</w:t>
      </w:r>
    </w:p>
    <w:p>
      <w:r>
        <w:t>công</w:t>
      </w:r>
    </w:p>
    <w:p>
      <w:r>
        <w:t>0,01</w:t>
      </w:r>
    </w:p>
    <w:p>
      <w:r>
        <w:t>Kỹ thuật viên bậc 7/12</w:t>
      </w:r>
    </w:p>
    <w:p>
      <w:r>
        <w:t>công</w:t>
      </w:r>
    </w:p>
    <w:p>
      <w:r>
        <w:t>0,17</w:t>
      </w:r>
    </w:p>
    <w:p>
      <w:r>
        <w:t>Máy sử dụng</w:t>
      </w:r>
    </w:p>
    <w:p>
      <w:r>
        <w:t>Máy in</w:t>
      </w:r>
    </w:p>
    <w:p>
      <w:r>
        <w:t>giờ</w:t>
      </w:r>
    </w:p>
    <w:p>
      <w:r>
        <w:t>0,01</w:t>
      </w:r>
    </w:p>
    <w:p>
      <w:r>
        <w:t>Máy tính</w:t>
      </w:r>
    </w:p>
    <w:p>
      <w:r>
        <w:t>giờ</w:t>
      </w:r>
    </w:p>
    <w:p>
      <w:r>
        <w:t>5,42</w:t>
      </w:r>
    </w:p>
    <w:p>
      <w:r>
        <w:t>Hệ thống phòng thu dựng</w:t>
      </w:r>
    </w:p>
    <w:p>
      <w:r>
        <w:t>giờ</w:t>
      </w:r>
    </w:p>
    <w:p>
      <w:r>
        <w:t>1,08</w:t>
      </w:r>
    </w:p>
    <w:p>
      <w:r>
        <w:t>13.25.20.00.00 Chương trình dạy tiếng nước ngoài</w:t>
      </w:r>
    </w:p>
    <w:p>
      <w:r>
        <w:t>a) Thành phần công việc</w:t>
      </w:r>
    </w:p>
    <w:p>
      <w:r>
        <w:t>- Nhận chương trình dạy tiếng nước ngoài</w:t>
      </w:r>
    </w:p>
    <w:p>
      <w:r>
        <w:t>- Biên dịch bài giảng tiếng nước ngoài ra Tiếng Việt</w:t>
      </w:r>
    </w:p>
    <w:p>
      <w:r>
        <w:t>- Duyệt bài giảng Tiếng Việt</w:t>
      </w:r>
    </w:p>
    <w:p>
      <w:r>
        <w:t>- Thu thanh lời đọc Tiếng Việt</w:t>
      </w:r>
    </w:p>
    <w:p>
      <w:r>
        <w:t>- Dàn dựng sản phẩm</w:t>
      </w:r>
    </w:p>
    <w:p>
      <w:r>
        <w:t>- Duyệt sản phẩm</w:t>
      </w:r>
    </w:p>
    <w:p>
      <w:r>
        <w:t>- Chuyển sản phẩm lên hệ thống lưu trữ</w:t>
      </w:r>
    </w:p>
    <w:p>
      <w:r>
        <w:t>b) Định mức sản xuất chương trình dạy tiếng nước ngoài - Thời lượng 15 phút</w:t>
      </w:r>
    </w:p>
    <w:p>
      <w:r>
        <w:t>Đơn vị tính: 01 chương trình dạy học</w:t>
      </w:r>
    </w:p>
    <w:p>
      <w:r>
        <w:t>Mã định mức</w:t>
      </w:r>
    </w:p>
    <w:p>
      <w:r>
        <w:t>Thành phần Hao phí</w:t>
      </w:r>
    </w:p>
    <w:p>
      <w:r>
        <w:t>Đơn vị     tính</w:t>
      </w:r>
    </w:p>
    <w:p>
      <w:r>
        <w:t>Trị số định mức</w:t>
      </w:r>
    </w:p>
    <w:p>
      <w:r>
        <w:t>13.25.20.00.01</w:t>
      </w:r>
    </w:p>
    <w:p>
      <w:r>
        <w:t>Vật liệu sử dụng</w:t>
      </w:r>
    </w:p>
    <w:p>
      <w:r>
        <w:t>Giấy in</w:t>
      </w:r>
    </w:p>
    <w:p>
      <w:r>
        <w:t>Ram</w:t>
      </w:r>
    </w:p>
    <w:p>
      <w:r>
        <w:t>0,05</w:t>
      </w:r>
    </w:p>
    <w:p>
      <w:r>
        <w:t>Mực in</w:t>
      </w:r>
    </w:p>
    <w:p>
      <w:r>
        <w:t>Hộp</w:t>
      </w:r>
    </w:p>
    <w:p>
      <w:r>
        <w:t>0,02</w:t>
      </w:r>
    </w:p>
    <w:p>
      <w:r>
        <w:t>Nhân công</w:t>
      </w:r>
    </w:p>
    <w:p>
      <w:r>
        <w:t>Biên tập viên hạng III bậc 6/9</w:t>
      </w:r>
    </w:p>
    <w:p>
      <w:r>
        <w:t>công</w:t>
      </w:r>
    </w:p>
    <w:p>
      <w:r>
        <w:t>0,16</w:t>
      </w:r>
    </w:p>
    <w:p>
      <w:r>
        <w:t>Biên tập viên hạng III bậc 8/9</w:t>
      </w:r>
    </w:p>
    <w:p>
      <w:r>
        <w:t>công</w:t>
      </w:r>
    </w:p>
    <w:p>
      <w:r>
        <w:t>0,09</w:t>
      </w:r>
    </w:p>
    <w:p>
      <w:r>
        <w:t>Kỹ thuật viên bậc 7/12</w:t>
      </w:r>
    </w:p>
    <w:p>
      <w:r>
        <w:t>công</w:t>
      </w:r>
    </w:p>
    <w:p>
      <w:r>
        <w:t>0,24</w:t>
      </w:r>
    </w:p>
    <w:p>
      <w:r>
        <w:t>Biên dịch viên hạng III bậc 4/9</w:t>
      </w:r>
    </w:p>
    <w:p>
      <w:r>
        <w:t>công</w:t>
      </w:r>
    </w:p>
    <w:p>
      <w:r>
        <w:t>0,81</w:t>
      </w:r>
    </w:p>
    <w:p>
      <w:r>
        <w:t>Máy sử dụng</w:t>
      </w:r>
    </w:p>
    <w:p>
      <w:r>
        <w:t>Máy in</w:t>
      </w:r>
    </w:p>
    <w:p>
      <w:r>
        <w:t>giờ</w:t>
      </w:r>
    </w:p>
    <w:p>
      <w:r>
        <w:t>0,04</w:t>
      </w:r>
    </w:p>
    <w:p>
      <w:r>
        <w:t>Máy tính</w:t>
      </w:r>
    </w:p>
    <w:p>
      <w:r>
        <w:t>giờ</w:t>
      </w:r>
    </w:p>
    <w:p>
      <w:r>
        <w:t>4,73</w:t>
      </w:r>
    </w:p>
    <w:p>
      <w:r>
        <w:t>Hệ thống phòng thu dựng</w:t>
      </w:r>
    </w:p>
    <w:p>
      <w:r>
        <w:t>giờ</w:t>
      </w:r>
    </w:p>
    <w:p>
      <w:r>
        <w:t>0,58</w:t>
      </w:r>
    </w:p>
    <w:p>
      <w:r>
        <w:t>13.25.30.00.00 Chương trình dạy học hát</w:t>
      </w:r>
    </w:p>
    <w:p>
      <w:r>
        <w:t>a) Thành phần công việc</w:t>
      </w:r>
    </w:p>
    <w:p>
      <w:r>
        <w:t>- Nghiên cứu, đề xuất ý tưởng</w:t>
      </w:r>
    </w:p>
    <w:p>
      <w:r>
        <w:t>- Duyệt ý tưởng</w:t>
      </w:r>
    </w:p>
    <w:p>
      <w:r>
        <w:t>- Thu thập thông tin liên quan và liên hệ với nhạc công, ca sỹ, người học hát</w:t>
      </w:r>
    </w:p>
    <w:p>
      <w:r>
        <w:t>- Viết kịch bản dạy hát</w:t>
      </w:r>
    </w:p>
    <w:p>
      <w:r>
        <w:t>- Duyệt kịch bản dạy hát</w:t>
      </w:r>
    </w:p>
    <w:p>
      <w:r>
        <w:t>- Thu thanh chương trình dạy hát</w:t>
      </w:r>
    </w:p>
    <w:p>
      <w:r>
        <w:t>- Dàn dựng chương trình</w:t>
      </w:r>
    </w:p>
    <w:p>
      <w:r>
        <w:t>- Duyệt sản phẩm</w:t>
      </w:r>
    </w:p>
    <w:p>
      <w:r>
        <w:t>- Chuyển sản phẩm lên hệ thống lưu trữ</w:t>
      </w:r>
    </w:p>
    <w:p>
      <w:r>
        <w:t>b) Định mức sản xuất chương trình dạy học hát</w:t>
      </w:r>
    </w:p>
    <w:p>
      <w:r>
        <w:t>b1) Thời lượng 15 phút</w:t>
      </w:r>
    </w:p>
    <w:p>
      <w:r>
        <w:t>Đơn vị tính: 01 bài học hát</w:t>
      </w:r>
    </w:p>
    <w:p>
      <w:r>
        <w:t>Mã định mức</w:t>
      </w:r>
    </w:p>
    <w:p>
      <w:r>
        <w:t>Thành phần Hao phí</w:t>
      </w:r>
    </w:p>
    <w:p>
      <w:r>
        <w:t>Đơn vị     tính</w:t>
      </w:r>
    </w:p>
    <w:p>
      <w:r>
        <w:t>Trị số định mức</w:t>
      </w:r>
    </w:p>
    <w:p>
      <w:r>
        <w:t>13.25.30.00.01</w:t>
      </w:r>
    </w:p>
    <w:p>
      <w:r>
        <w:t>Vật liệu sử dụng</w:t>
      </w:r>
    </w:p>
    <w:p>
      <w:r>
        <w:t>Giấy in</w:t>
      </w:r>
    </w:p>
    <w:p>
      <w:r>
        <w:t>Ram</w:t>
      </w:r>
    </w:p>
    <w:p>
      <w:r>
        <w:t>0,04</w:t>
      </w:r>
    </w:p>
    <w:p>
      <w:r>
        <w:t>Mực in</w:t>
      </w:r>
    </w:p>
    <w:p>
      <w:r>
        <w:t>Hộp</w:t>
      </w:r>
    </w:p>
    <w:p>
      <w:r>
        <w:t>0,01</w:t>
      </w:r>
    </w:p>
    <w:p>
      <w:r>
        <w:t>Nhân công</w:t>
      </w:r>
    </w:p>
    <w:p>
      <w:r>
        <w:t>Biên tập viên hạng III bậc 3/9</w:t>
      </w:r>
    </w:p>
    <w:p>
      <w:r>
        <w:t>công</w:t>
      </w:r>
    </w:p>
    <w:p>
      <w:r>
        <w:t>0,95</w:t>
      </w:r>
    </w:p>
    <w:p>
      <w:r>
        <w:t>Biên tập viên hạng III bậc 6/9</w:t>
      </w:r>
    </w:p>
    <w:p>
      <w:r>
        <w:t>công</w:t>
      </w:r>
    </w:p>
    <w:p>
      <w:r>
        <w:t>0,07</w:t>
      </w:r>
    </w:p>
    <w:p>
      <w:r>
        <w:t>Biên tập viên hạng III bậc 8/9</w:t>
      </w:r>
    </w:p>
    <w:p>
      <w:r>
        <w:t>công</w:t>
      </w:r>
    </w:p>
    <w:p>
      <w:r>
        <w:t>0,06</w:t>
      </w:r>
    </w:p>
    <w:p>
      <w:r>
        <w:t>Đạo diễn bậc 3/9</w:t>
      </w:r>
    </w:p>
    <w:p>
      <w:r>
        <w:t>công</w:t>
      </w:r>
    </w:p>
    <w:p>
      <w:r>
        <w:t>0,19</w:t>
      </w:r>
    </w:p>
    <w:p>
      <w:r>
        <w:t>Kỹ thuật viên bậc 8/12</w:t>
      </w:r>
    </w:p>
    <w:p>
      <w:r>
        <w:t>công</w:t>
      </w:r>
    </w:p>
    <w:p>
      <w:r>
        <w:t>0,29</w:t>
      </w:r>
    </w:p>
    <w:p>
      <w:r>
        <w:t>Máy sử dụng</w:t>
      </w:r>
    </w:p>
    <w:p>
      <w:r>
        <w:t>Hệ thống phòng thu dựng</w:t>
      </w:r>
    </w:p>
    <w:p>
      <w:r>
        <w:t>giờ</w:t>
      </w:r>
    </w:p>
    <w:p>
      <w:r>
        <w:t>2,33</w:t>
      </w:r>
    </w:p>
    <w:p>
      <w:r>
        <w:t>Máy in</w:t>
      </w:r>
    </w:p>
    <w:p>
      <w:r>
        <w:t>giờ</w:t>
      </w:r>
    </w:p>
    <w:p>
      <w:r>
        <w:t>0,03</w:t>
      </w:r>
    </w:p>
    <w:p>
      <w:r>
        <w:t>Máy tính</w:t>
      </w:r>
    </w:p>
    <w:p>
      <w:r>
        <w:t>giờ</w:t>
      </w:r>
    </w:p>
    <w:p>
      <w:r>
        <w:t>5,83</w:t>
      </w:r>
    </w:p>
    <w:p>
      <w:r>
        <w:t>b2) Thời lượng 30 phút</w:t>
      </w:r>
    </w:p>
    <w:p>
      <w:r>
        <w:t>Đơn vị tính: 01 bài học hát</w:t>
      </w:r>
    </w:p>
    <w:p>
      <w:r>
        <w:t>Mã định mức</w:t>
      </w:r>
    </w:p>
    <w:p>
      <w:r>
        <w:t>Thành phần Hao phí</w:t>
      </w:r>
    </w:p>
    <w:p>
      <w:r>
        <w:t>Đơn vị     tính</w:t>
      </w:r>
    </w:p>
    <w:p>
      <w:r>
        <w:t>Trị số định mức</w:t>
      </w:r>
    </w:p>
    <w:p>
      <w:r>
        <w:t>13.25.30.00.02</w:t>
      </w:r>
    </w:p>
    <w:p>
      <w:r>
        <w:t>Vật liệu sử dụng</w:t>
      </w:r>
    </w:p>
    <w:p>
      <w:r>
        <w:t>Giấy in</w:t>
      </w:r>
    </w:p>
    <w:p>
      <w:r>
        <w:t>Ram</w:t>
      </w:r>
    </w:p>
    <w:p>
      <w:r>
        <w:t>0,08</w:t>
      </w:r>
    </w:p>
    <w:p>
      <w:r>
        <w:t>Mực in</w:t>
      </w:r>
    </w:p>
    <w:p>
      <w:r>
        <w:t>Hộp</w:t>
      </w:r>
    </w:p>
    <w:p>
      <w:r>
        <w:t>0,03</w:t>
      </w:r>
    </w:p>
    <w:p>
      <w:r>
        <w:t>Nhân công</w:t>
      </w:r>
    </w:p>
    <w:p>
      <w:r>
        <w:t>Biên tập viên hạng III bậc 3/9</w:t>
      </w:r>
    </w:p>
    <w:p>
      <w:r>
        <w:t>công</w:t>
      </w:r>
    </w:p>
    <w:p>
      <w:r>
        <w:t>1,88</w:t>
      </w:r>
    </w:p>
    <w:p>
      <w:r>
        <w:t>Biên tập viên hạng III bậc 6/9</w:t>
      </w:r>
    </w:p>
    <w:p>
      <w:r>
        <w:t>công</w:t>
      </w:r>
    </w:p>
    <w:p>
      <w:r>
        <w:t>0,11</w:t>
      </w:r>
    </w:p>
    <w:p>
      <w:r>
        <w:t>Biên tập viên hạng III bậc 8/9</w:t>
      </w:r>
    </w:p>
    <w:p>
      <w:r>
        <w:t>công</w:t>
      </w:r>
    </w:p>
    <w:p>
      <w:r>
        <w:t>0,10</w:t>
      </w:r>
    </w:p>
    <w:p>
      <w:r>
        <w:t>Đạo diễn bậc 3/9</w:t>
      </w:r>
    </w:p>
    <w:p>
      <w:r>
        <w:t>công</w:t>
      </w:r>
    </w:p>
    <w:p>
      <w:r>
        <w:t>0,19</w:t>
      </w:r>
    </w:p>
    <w:p>
      <w:r>
        <w:t>Kỹ thuật viên bậc 8/12</w:t>
      </w:r>
    </w:p>
    <w:p>
      <w:r>
        <w:t>công</w:t>
      </w:r>
    </w:p>
    <w:p>
      <w:r>
        <w:t>0,40</w:t>
      </w:r>
    </w:p>
    <w:p>
      <w:r>
        <w:t>Máy sử dụng</w:t>
      </w:r>
    </w:p>
    <w:p>
      <w:r>
        <w:t>Hệ thống phòng thu dựng</w:t>
      </w:r>
    </w:p>
    <w:p>
      <w:r>
        <w:t>giờ</w:t>
      </w:r>
    </w:p>
    <w:p>
      <w:r>
        <w:t>3,17</w:t>
      </w:r>
    </w:p>
    <w:p>
      <w:r>
        <w:t>Máy in</w:t>
      </w:r>
    </w:p>
    <w:p>
      <w:r>
        <w:t>giờ</w:t>
      </w:r>
    </w:p>
    <w:p>
      <w:r>
        <w:t>0,07</w:t>
      </w:r>
    </w:p>
    <w:p>
      <w:r>
        <w:t>Máy tính</w:t>
      </w:r>
    </w:p>
    <w:p>
      <w:r>
        <w:t>giờ</w:t>
      </w:r>
    </w:p>
    <w:p>
      <w:r>
        <w:t>13,00</w:t>
      </w:r>
    </w:p>
    <w:p>
      <w:r>
        <w:t>13.25.40.00.00 Chương trình dạy học chuyên ngành</w:t>
      </w:r>
    </w:p>
    <w:p>
      <w:r>
        <w:t>a) Thành phần công việc</w:t>
      </w:r>
    </w:p>
    <w:p>
      <w:r>
        <w:t>- Nhận âm thanh bài giảng từ giáo viên</w:t>
      </w:r>
    </w:p>
    <w:p>
      <w:r>
        <w:t>- Nghe, rải băng bài giảng</w:t>
      </w:r>
    </w:p>
    <w:p>
      <w:r>
        <w:t>- Viết lời dẫn và kịch bản bài giảng</w:t>
      </w:r>
    </w:p>
    <w:p>
      <w:r>
        <w:t>- Duyệt kịch bản</w:t>
      </w:r>
    </w:p>
    <w:p>
      <w:r>
        <w:t>- Trích âm thanh bài giảng</w:t>
      </w:r>
    </w:p>
    <w:p>
      <w:r>
        <w:t>- Thu thanh lời dẫn chương trình bài giảng</w:t>
      </w:r>
    </w:p>
    <w:p>
      <w:r>
        <w:t>- Dàn dựng chương trình</w:t>
      </w:r>
    </w:p>
    <w:p>
      <w:r>
        <w:t>- Chuyển sản phẩm lên hệ thống lưu trữ</w:t>
      </w:r>
    </w:p>
    <w:p>
      <w:r>
        <w:t>b) Định mức sản xuất chương trình dạy học - Thời lượng 15 phút</w:t>
      </w:r>
    </w:p>
    <w:p>
      <w:r>
        <w:t>Đơn vị tính: 01 chương trình</w:t>
      </w:r>
    </w:p>
    <w:p>
      <w:r>
        <w:t>Mã định mức</w:t>
      </w:r>
    </w:p>
    <w:p>
      <w:r>
        <w:t>Thành phần Hao phí</w:t>
      </w:r>
    </w:p>
    <w:p>
      <w:r>
        <w:t>Đơn vị     tính</w:t>
      </w:r>
    </w:p>
    <w:p>
      <w:r>
        <w:t>Trị số định mức</w:t>
      </w:r>
    </w:p>
    <w:p>
      <w:r>
        <w:t>13.25.40.00.01</w:t>
      </w:r>
    </w:p>
    <w:p>
      <w:r>
        <w:t>Vật liệu sử dụng</w:t>
      </w:r>
    </w:p>
    <w:p>
      <w:r>
        <w:t>Giấy in</w:t>
      </w:r>
    </w:p>
    <w:p>
      <w:r>
        <w:t>Ram</w:t>
      </w:r>
    </w:p>
    <w:p>
      <w:r>
        <w:t>0,02</w:t>
      </w:r>
    </w:p>
    <w:p>
      <w:r>
        <w:t>Mực in</w:t>
      </w:r>
    </w:p>
    <w:p>
      <w:r>
        <w:t>Hộp</w:t>
      </w:r>
    </w:p>
    <w:p>
      <w:r>
        <w:t>0,01</w:t>
      </w:r>
    </w:p>
    <w:p>
      <w:r>
        <w:t>Nhân công</w:t>
      </w:r>
    </w:p>
    <w:p>
      <w:r>
        <w:t>Biên tập viên hạng III bậc 3/9</w:t>
      </w:r>
    </w:p>
    <w:p>
      <w:r>
        <w:t>công</w:t>
      </w:r>
    </w:p>
    <w:p>
      <w:r>
        <w:t>1,03</w:t>
      </w:r>
    </w:p>
    <w:p>
      <w:r>
        <w:t>Biên tập viên hạng III bậc 6/9</w:t>
      </w:r>
    </w:p>
    <w:p>
      <w:r>
        <w:t>công</w:t>
      </w:r>
    </w:p>
    <w:p>
      <w:r>
        <w:t>0,03</w:t>
      </w:r>
    </w:p>
    <w:p>
      <w:r>
        <w:t>Biên tập viên hạng III bậc 8/9</w:t>
      </w:r>
    </w:p>
    <w:p>
      <w:r>
        <w:t>công</w:t>
      </w:r>
    </w:p>
    <w:p>
      <w:r>
        <w:t>0,02</w:t>
      </w:r>
    </w:p>
    <w:p>
      <w:r>
        <w:t>Kỹ thuật viên bậc 7/12</w:t>
      </w:r>
    </w:p>
    <w:p>
      <w:r>
        <w:t>công</w:t>
      </w:r>
    </w:p>
    <w:p>
      <w:r>
        <w:t>0,06</w:t>
      </w:r>
    </w:p>
    <w:p>
      <w:r>
        <w:t>Máy sử dụng</w:t>
      </w:r>
    </w:p>
    <w:p>
      <w:r>
        <w:t>Hệ thống dựng</w:t>
      </w:r>
    </w:p>
    <w:p>
      <w:r>
        <w:t>giờ</w:t>
      </w:r>
    </w:p>
    <w:p>
      <w:r>
        <w:t>3,00</w:t>
      </w:r>
    </w:p>
    <w:p>
      <w:r>
        <w:t>Hệ thống phòng thu dựng</w:t>
      </w:r>
    </w:p>
    <w:p>
      <w:r>
        <w:t>giờ</w:t>
      </w:r>
    </w:p>
    <w:p>
      <w:r>
        <w:t>0,50</w:t>
      </w:r>
    </w:p>
    <w:p>
      <w:r>
        <w:t>Máy in</w:t>
      </w:r>
    </w:p>
    <w:p>
      <w:r>
        <w:t>giờ</w:t>
      </w:r>
    </w:p>
    <w:p>
      <w:r>
        <w:t>0,01</w:t>
      </w:r>
    </w:p>
    <w:p>
      <w:r>
        <w:t>Máy tính</w:t>
      </w:r>
    </w:p>
    <w:p>
      <w:r>
        <w:t>giờ</w:t>
      </w:r>
    </w:p>
    <w:p>
      <w:r>
        <w:t>4,75</w:t>
      </w:r>
    </w:p>
    <w:p>
      <w:r>
        <w:t>13.26.00.00.00 Biên tập bộ nhạc hiệu, nhạc cắt chương trình</w:t>
      </w:r>
    </w:p>
    <w:p>
      <w:r>
        <w:t>a) Thành phần công việc</w:t>
      </w:r>
    </w:p>
    <w:p>
      <w:r>
        <w:t>- Viết ý tưởng</w:t>
      </w:r>
    </w:p>
    <w:p>
      <w:r>
        <w:t>- Duyệt ý tưởng</w:t>
      </w:r>
    </w:p>
    <w:p>
      <w:r>
        <w:t>- Thu thập, lựa chọn âm thanh</w:t>
      </w:r>
    </w:p>
    <w:p>
      <w:r>
        <w:t>- Biên tập nhạc cho phù hợp với bộ hình hiệu, hình cắt của chương trình</w:t>
      </w:r>
    </w:p>
    <w:p>
      <w:r>
        <w:t>- Thu tiếng nhạc hiệu (nếu có)</w:t>
      </w:r>
    </w:p>
    <w:p>
      <w:r>
        <w:t>- Dàn dựng chương trình: lồng ghép nhạc và lời nói (nếu có)</w:t>
      </w:r>
    </w:p>
    <w:p>
      <w:r>
        <w:t>- Duyệt sản phẩm</w:t>
      </w:r>
    </w:p>
    <w:p>
      <w:r>
        <w:t>- Chuyển sản phẩm lên hệ thống lưu trữ</w:t>
      </w:r>
    </w:p>
    <w:p>
      <w:r>
        <w:t>b) Định mức biên tập bộ nhạc hiệu, nhạc cắt chương trình phát thanh</w:t>
      </w:r>
    </w:p>
    <w:p>
      <w:r>
        <w:t>Đơn vị tính: 01 bộ chương trình</w:t>
      </w:r>
    </w:p>
    <w:p>
      <w:r>
        <w:t>Mã định mức</w:t>
      </w:r>
    </w:p>
    <w:p>
      <w:r>
        <w:t>Thành phần Hao phí</w:t>
      </w:r>
    </w:p>
    <w:p>
      <w:r>
        <w:t>Đơn vị     tính</w:t>
      </w:r>
    </w:p>
    <w:p>
      <w:r>
        <w:t>Trị số định mức</w:t>
      </w:r>
    </w:p>
    <w:p>
      <w:r>
        <w:t>13.26.00.00.01</w:t>
      </w:r>
    </w:p>
    <w:p>
      <w:r>
        <w:t>Nhân công</w:t>
      </w:r>
    </w:p>
    <w:p>
      <w:r>
        <w:t>Biên tập viên hạng III bậc 5/9</w:t>
      </w:r>
    </w:p>
    <w:p>
      <w:r>
        <w:t>công</w:t>
      </w:r>
    </w:p>
    <w:p>
      <w:r>
        <w:t>3,19</w:t>
      </w:r>
    </w:p>
    <w:p>
      <w:r>
        <w:t>Biên tập viên hạng III bậc 6/9</w:t>
      </w:r>
    </w:p>
    <w:p>
      <w:r>
        <w:t>công</w:t>
      </w:r>
    </w:p>
    <w:p>
      <w:r>
        <w:t>0,12</w:t>
      </w:r>
    </w:p>
    <w:p>
      <w:r>
        <w:t>Biên tập viên hạng III bậc 8/9</w:t>
      </w:r>
    </w:p>
    <w:p>
      <w:r>
        <w:t>công</w:t>
      </w:r>
    </w:p>
    <w:p>
      <w:r>
        <w:t>0,12</w:t>
      </w:r>
    </w:p>
    <w:p>
      <w:r>
        <w:t>Phát thanh viên hạng II bậc 3/8</w:t>
      </w:r>
    </w:p>
    <w:p>
      <w:r>
        <w:t>công</w:t>
      </w:r>
    </w:p>
    <w:p>
      <w:r>
        <w:t>0,06</w:t>
      </w:r>
    </w:p>
    <w:p>
      <w:r>
        <w:t>Kỹ thuật viên bậc 8/12</w:t>
      </w:r>
    </w:p>
    <w:p>
      <w:r>
        <w:t>công</w:t>
      </w:r>
    </w:p>
    <w:p>
      <w:r>
        <w:t>0,21</w:t>
      </w:r>
    </w:p>
    <w:p>
      <w:r>
        <w:t>Máy sử dụng</w:t>
      </w:r>
    </w:p>
    <w:p>
      <w:r>
        <w:t>Hệ thống phòng thu dựng</w:t>
      </w:r>
    </w:p>
    <w:p>
      <w:r>
        <w:t>giờ</w:t>
      </w:r>
    </w:p>
    <w:p>
      <w:r>
        <w:t>1,67</w:t>
      </w:r>
    </w:p>
    <w:p>
      <w:r>
        <w:t>Máy tính</w:t>
      </w:r>
    </w:p>
    <w:p>
      <w:r>
        <w:t>giờ</w:t>
      </w:r>
    </w:p>
    <w:p>
      <w:r>
        <w:t>25,00</w:t>
      </w:r>
    </w:p>
    <w:p>
      <w:r>
        <w:t>13.27.00.00.00 Show phát thanh</w:t>
      </w:r>
    </w:p>
    <w:p>
      <w:r>
        <w:t>13.27.00.01.00 Show phát thanh trực tiếp</w:t>
      </w:r>
    </w:p>
    <w:p>
      <w:r>
        <w:t>1. Show phát thanh trực tiếp thời lượng 30 phút</w:t>
      </w:r>
    </w:p>
    <w:p>
      <w:r>
        <w:t>a) Thành phần công việc</w:t>
      </w:r>
    </w:p>
    <w:p>
      <w:r>
        <w:t>- Đề xuất ý tưởng</w:t>
      </w:r>
    </w:p>
    <w:p>
      <w:r>
        <w:t>- Duyệt ý tưởng</w:t>
      </w:r>
    </w:p>
    <w:p>
      <w:r>
        <w:t>- Thu thập thông tin liên quan</w:t>
      </w:r>
    </w:p>
    <w:p>
      <w:r>
        <w:t>- Viết đề cương kịch bản</w:t>
      </w:r>
    </w:p>
    <w:p>
      <w:r>
        <w:t>- Duyệt đề cương kịch bản</w:t>
      </w:r>
    </w:p>
    <w:p>
      <w:r>
        <w:t>- Kết nối các phòng nội dung để sản xuất theo kịch bản</w:t>
      </w:r>
    </w:p>
    <w:p>
      <w:r>
        <w:t>- Tổ chức sản xuất:</w:t>
      </w:r>
    </w:p>
    <w:p>
      <w:r>
        <w:t>+ Biên tập bản tin:</w:t>
      </w:r>
    </w:p>
    <w:p>
      <w:r>
        <w:t>Tìm thông tin liên quan đến chủ đề</w:t>
      </w:r>
    </w:p>
    <w:p>
      <w:r>
        <w:t>Biên tập nội dung</w:t>
      </w:r>
    </w:p>
    <w:p>
      <w:r>
        <w:t>Duyệt nội dung bản tin</w:t>
      </w:r>
    </w:p>
    <w:p>
      <w:r>
        <w:t>+ Phóng sự:</w:t>
      </w:r>
    </w:p>
    <w:p>
      <w:r>
        <w:t>Tìm thông tin liên quan đến chủ đề</w:t>
      </w:r>
    </w:p>
    <w:p>
      <w:r>
        <w:t>Tác nghiệp tại hiện trường</w:t>
      </w:r>
    </w:p>
    <w:p>
      <w:r>
        <w:t>Nghe lại và rải băng âm thanh phỏng vấn</w:t>
      </w:r>
    </w:p>
    <w:p>
      <w:r>
        <w:t>Viết lời dẫn, lời bình phóng sự</w:t>
      </w:r>
    </w:p>
    <w:p>
      <w:r>
        <w:t>Duyệt phóng sự</w:t>
      </w:r>
    </w:p>
    <w:p>
      <w:r>
        <w:t>Trích âm thanh phỏng vấn</w:t>
      </w:r>
    </w:p>
    <w:p>
      <w:r>
        <w:t>Thu thanh phóng sự</w:t>
      </w:r>
    </w:p>
    <w:p>
      <w:r>
        <w:t>Dàn dựng phóng sự</w:t>
      </w:r>
    </w:p>
    <w:p>
      <w:r>
        <w:t>Duyệt phóng sự</w:t>
      </w:r>
    </w:p>
    <w:p>
      <w:r>
        <w:t>Chuyển sản phẩm lên hệ thống lưu trữ</w:t>
      </w:r>
    </w:p>
    <w:p>
      <w:r>
        <w:t>Voxpop:</w:t>
      </w:r>
    </w:p>
    <w:p>
      <w:r>
        <w:t>Đi phỏng vấn người dân</w:t>
      </w:r>
    </w:p>
    <w:p>
      <w:r>
        <w:t>Rải băng và cắt trích âm thanh phỏng vấn</w:t>
      </w:r>
    </w:p>
    <w:p>
      <w:r>
        <w:t>Dựng voxpop</w:t>
      </w:r>
    </w:p>
    <w:p>
      <w:r>
        <w:t>Duyệt voxpop</w:t>
      </w:r>
    </w:p>
    <w:p>
      <w:r>
        <w:t>Chuyển lên hệ thống máy chủ</w:t>
      </w:r>
    </w:p>
    <w:p>
      <w:r>
        <w:t>Talk trực tiếp:</w:t>
      </w:r>
    </w:p>
    <w:p>
      <w:r>
        <w:t>Nghiên cứu, đề xuất ý tưởng</w:t>
      </w:r>
    </w:p>
    <w:p>
      <w:r>
        <w:t>Duyệt ý tưởng</w:t>
      </w:r>
    </w:p>
    <w:p>
      <w:r>
        <w:t>Thu thập thông tin và liên hệ phỏng vấn</w:t>
      </w:r>
    </w:p>
    <w:p>
      <w:r>
        <w:t>Soạn thảo nội dung phỏng vấn</w:t>
      </w:r>
    </w:p>
    <w:p>
      <w:r>
        <w:t>Duyệt nội dung phỏng vấn</w:t>
      </w:r>
    </w:p>
    <w:p>
      <w:r>
        <w:t>Thống nhất kế hoạch, nội dung phỏng vấn với khách mời</w:t>
      </w:r>
    </w:p>
    <w:p>
      <w:r>
        <w:t>- Đôn đốc các bộ phận triển khai thực hiện và tập hợp tin, bài từ các nơi gửi về</w:t>
      </w:r>
    </w:p>
    <w:p>
      <w:r>
        <w:t>- Lựa chọn âm thanh: bài hát, nhạc nền</w:t>
      </w:r>
    </w:p>
    <w:p>
      <w:r>
        <w:t>- Tìm bài hát theo kịch bản</w:t>
      </w:r>
    </w:p>
    <w:p>
      <w:r>
        <w:t>- Hoàn thiện kịch bản</w:t>
      </w:r>
    </w:p>
    <w:p>
      <w:r>
        <w:t>- Duyệt kịch bản</w:t>
      </w:r>
    </w:p>
    <w:p>
      <w:r>
        <w:t>- Sản xuất giới thiệu tin chính cho chương trình:</w:t>
      </w:r>
    </w:p>
    <w:p>
      <w:r>
        <w:t>Biên tập lời dẫn</w:t>
      </w:r>
    </w:p>
    <w:p>
      <w:r>
        <w:t>Duyệt lời dẫn</w:t>
      </w:r>
    </w:p>
    <w:p>
      <w:r>
        <w:t>Thu thanh và dựng tin chính</w:t>
      </w:r>
    </w:p>
    <w:p>
      <w:r>
        <w:t>- Sản xuất quảng bá:</w:t>
      </w:r>
    </w:p>
    <w:p>
      <w:r>
        <w:t>Thu thập thông tin</w:t>
      </w:r>
    </w:p>
    <w:p>
      <w:r>
        <w:t>Viết quảng bá</w:t>
      </w:r>
    </w:p>
    <w:p>
      <w:r>
        <w:t>Duyệt quảng bá</w:t>
      </w:r>
    </w:p>
    <w:p>
      <w:r>
        <w:t>Thu thanh, dựng và pha âm quảng bá</w:t>
      </w:r>
    </w:p>
    <w:p>
      <w:r>
        <w:t>Duyệt quảng bá</w:t>
      </w:r>
    </w:p>
    <w:p>
      <w:r>
        <w:t>- Thu thanh và phát trực tiếp chương trình</w:t>
      </w:r>
    </w:p>
    <w:p>
      <w:r>
        <w:t>- Hoàn thiện chương trình (sửa lỗi sau khi phát trực tiếp)</w:t>
      </w:r>
    </w:p>
    <w:p>
      <w:r>
        <w:t>b) Định mức sản xuất chương trình phát thanh tổng hợp trực tiếp - Thời lượng 30 phút</w:t>
      </w:r>
    </w:p>
    <w:p>
      <w:r>
        <w:t>Đơn vị tính: 01 show phát thanh</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13.27.00.01.01</w:t>
      </w:r>
    </w:p>
    <w:p>
      <w:r>
        <w:t>Vật liệu sử       dụng</w:t>
      </w:r>
    </w:p>
    <w:p>
      <w:r>
        <w:t>Giấy in</w:t>
      </w:r>
    </w:p>
    <w:p>
      <w:r>
        <w:t>Ram</w:t>
      </w:r>
    </w:p>
    <w:p>
      <w:r>
        <w:t>0,12</w:t>
      </w:r>
    </w:p>
    <w:p>
      <w:r>
        <w:t>0,12</w:t>
      </w:r>
    </w:p>
    <w:p>
      <w:r>
        <w:t>0,12</w:t>
      </w:r>
    </w:p>
    <w:p>
      <w:r>
        <w:t>0,12</w:t>
      </w:r>
    </w:p>
    <w:p>
      <w:r>
        <w:t>0,12</w:t>
      </w:r>
    </w:p>
    <w:p>
      <w:r>
        <w:t>Mực in</w:t>
      </w:r>
    </w:p>
    <w:p>
      <w:r>
        <w:t>Hộp</w:t>
      </w:r>
    </w:p>
    <w:p>
      <w:r>
        <w:t>0,04</w:t>
      </w:r>
    </w:p>
    <w:p>
      <w:r>
        <w:t>0,04</w:t>
      </w:r>
    </w:p>
    <w:p>
      <w:r>
        <w:t>0,04</w:t>
      </w:r>
    </w:p>
    <w:p>
      <w:r>
        <w:t>0,04</w:t>
      </w:r>
    </w:p>
    <w:p>
      <w:r>
        <w:t>0,04</w:t>
      </w:r>
    </w:p>
    <w:p>
      <w:r>
        <w:t>Nhân công</w:t>
      </w:r>
    </w:p>
    <w:p>
      <w:r>
        <w:t>Biên tập viên hạng III bậc 6/9</w:t>
      </w:r>
    </w:p>
    <w:p>
      <w:r>
        <w:t>công</w:t>
      </w:r>
    </w:p>
    <w:p>
      <w:r>
        <w:t>3,49</w:t>
      </w:r>
    </w:p>
    <w:p>
      <w:r>
        <w:t>3,47</w:t>
      </w:r>
    </w:p>
    <w:p>
      <w:r>
        <w:t>3,42</w:t>
      </w:r>
    </w:p>
    <w:p>
      <w:r>
        <w:t>3,39</w:t>
      </w:r>
    </w:p>
    <w:p>
      <w:r>
        <w:t>3,38</w:t>
      </w:r>
    </w:p>
    <w:p>
      <w:r>
        <w:t>Biên tập viên hạng III bậc 8/9</w:t>
      </w:r>
    </w:p>
    <w:p>
      <w:r>
        <w:t>công</w:t>
      </w:r>
    </w:p>
    <w:p>
      <w:r>
        <w:t>0,14</w:t>
      </w:r>
    </w:p>
    <w:p>
      <w:r>
        <w:t>0,13</w:t>
      </w:r>
    </w:p>
    <w:p>
      <w:r>
        <w:t>0,12</w:t>
      </w:r>
    </w:p>
    <w:p>
      <w:r>
        <w:t>0,12</w:t>
      </w:r>
    </w:p>
    <w:p>
      <w:r>
        <w:t>0,11</w:t>
      </w:r>
    </w:p>
    <w:p>
      <w:r>
        <w:t>Biên tập viên hạng III bậc 3/9</w:t>
      </w:r>
    </w:p>
    <w:p>
      <w:r>
        <w:t>công</w:t>
      </w:r>
    </w:p>
    <w:p>
      <w:r>
        <w:t>0,41</w:t>
      </w:r>
    </w:p>
    <w:p>
      <w:r>
        <w:t>0,38</w:t>
      </w:r>
    </w:p>
    <w:p>
      <w:r>
        <w:t>0,35</w:t>
      </w:r>
    </w:p>
    <w:p>
      <w:r>
        <w:t>0,32</w:t>
      </w:r>
    </w:p>
    <w:p>
      <w:r>
        <w:t>0,28</w:t>
      </w:r>
    </w:p>
    <w:p>
      <w:r>
        <w:t>Biên tập viên hạng III bậc 2/9</w:t>
      </w:r>
    </w:p>
    <w:p>
      <w:r>
        <w:t>công</w:t>
      </w:r>
    </w:p>
    <w:p>
      <w:r>
        <w:t>0,01</w:t>
      </w:r>
    </w:p>
    <w:p>
      <w:r>
        <w:t>0,01</w:t>
      </w:r>
    </w:p>
    <w:p>
      <w:r>
        <w:t>0,004</w:t>
      </w:r>
    </w:p>
    <w:p>
      <w:r>
        <w:t>0,003</w:t>
      </w:r>
    </w:p>
    <w:p>
      <w:r>
        <w:t>0,001</w:t>
      </w:r>
    </w:p>
    <w:p>
      <w:r>
        <w:t>Biên tập viên hạng III bậc 4/9</w:t>
      </w:r>
    </w:p>
    <w:p>
      <w:r>
        <w:t>công</w:t>
      </w:r>
    </w:p>
    <w:p>
      <w:r>
        <w:t>1,00</w:t>
      </w:r>
    </w:p>
    <w:p>
      <w:r>
        <w:t>1,00</w:t>
      </w:r>
    </w:p>
    <w:p>
      <w:r>
        <w:t>1,00</w:t>
      </w:r>
    </w:p>
    <w:p>
      <w:r>
        <w:t>1,00</w:t>
      </w:r>
    </w:p>
    <w:p>
      <w:r>
        <w:t>1,00</w:t>
      </w:r>
    </w:p>
    <w:p>
      <w:r>
        <w:t>Đạo diễn bậc 6/9</w:t>
      </w:r>
    </w:p>
    <w:p>
      <w:r>
        <w:t>công</w:t>
      </w:r>
    </w:p>
    <w:p>
      <w:r>
        <w:t>0,55</w:t>
      </w:r>
    </w:p>
    <w:p>
      <w:r>
        <w:t>0,55</w:t>
      </w:r>
    </w:p>
    <w:p>
      <w:r>
        <w:t>0,55</w:t>
      </w:r>
    </w:p>
    <w:p>
      <w:r>
        <w:t>0,55</w:t>
      </w:r>
    </w:p>
    <w:p>
      <w:r>
        <w:t>0,55</w:t>
      </w:r>
    </w:p>
    <w:p>
      <w:r>
        <w:t>Kỹ thuật viên bậc 7/12</w:t>
      </w:r>
    </w:p>
    <w:p>
      <w:r>
        <w:t>công</w:t>
      </w:r>
    </w:p>
    <w:p>
      <w:r>
        <w:t>0,11</w:t>
      </w:r>
    </w:p>
    <w:p>
      <w:r>
        <w:t>0,09</w:t>
      </w:r>
    </w:p>
    <w:p>
      <w:r>
        <w:t>0,07</w:t>
      </w:r>
    </w:p>
    <w:p>
      <w:r>
        <w:t>0,04</w:t>
      </w:r>
    </w:p>
    <w:p>
      <w:r>
        <w:t>0,02</w:t>
      </w:r>
    </w:p>
    <w:p>
      <w:r>
        <w:t>Kỹ thuật viên bậc 9/12</w:t>
      </w:r>
    </w:p>
    <w:p>
      <w:r>
        <w:t>công</w:t>
      </w:r>
    </w:p>
    <w:p>
      <w:r>
        <w:t>0,16</w:t>
      </w:r>
    </w:p>
    <w:p>
      <w:r>
        <w:t>0,16</w:t>
      </w:r>
    </w:p>
    <w:p>
      <w:r>
        <w:t>0,16</w:t>
      </w:r>
    </w:p>
    <w:p>
      <w:r>
        <w:t>0,16</w:t>
      </w:r>
    </w:p>
    <w:p>
      <w:r>
        <w:t>0,16</w:t>
      </w:r>
    </w:p>
    <w:p>
      <w:r>
        <w:t>Phát thanh viên hạng III bậc 5/10</w:t>
      </w:r>
    </w:p>
    <w:p>
      <w:r>
        <w:t>công</w:t>
      </w:r>
    </w:p>
    <w:p>
      <w:r>
        <w:t>0,02</w:t>
      </w:r>
    </w:p>
    <w:p>
      <w:r>
        <w:t>0,02</w:t>
      </w:r>
    </w:p>
    <w:p>
      <w:r>
        <w:t>0,01</w:t>
      </w:r>
    </w:p>
    <w:p>
      <w:r>
        <w:t>0,01</w:t>
      </w:r>
    </w:p>
    <w:p>
      <w:r>
        <w:t>0,003</w:t>
      </w:r>
    </w:p>
    <w:p>
      <w:r>
        <w:t>Phóng viên hạng III bậc 3/9</w:t>
      </w:r>
    </w:p>
    <w:p>
      <w:r>
        <w:t>công</w:t>
      </w:r>
    </w:p>
    <w:p>
      <w:r>
        <w:t>2,58</w:t>
      </w:r>
    </w:p>
    <w:p>
      <w:r>
        <w:t>2,06</w:t>
      </w:r>
    </w:p>
    <w:p>
      <w:r>
        <w:t>1,55</w:t>
      </w:r>
    </w:p>
    <w:p>
      <w:r>
        <w:t>1,03</w:t>
      </w:r>
    </w:p>
    <w:p>
      <w:r>
        <w:t>0,38</w:t>
      </w:r>
    </w:p>
    <w:p>
      <w:r>
        <w:t>Phóng viên hạng III bậc 2/9</w:t>
      </w:r>
    </w:p>
    <w:p>
      <w:r>
        <w:t>công</w:t>
      </w:r>
    </w:p>
    <w:p>
      <w:r>
        <w:t>0,39</w:t>
      </w:r>
    </w:p>
    <w:p>
      <w:r>
        <w:t>0,32</w:t>
      </w:r>
    </w:p>
    <w:p>
      <w:r>
        <w:t>0,24</w:t>
      </w:r>
    </w:p>
    <w:p>
      <w:r>
        <w:t>0,16</w:t>
      </w:r>
    </w:p>
    <w:p>
      <w:r>
        <w:t>0,06</w:t>
      </w:r>
    </w:p>
    <w:p>
      <w:r>
        <w:t>Phóng viên hạng III bậc 4/9</w:t>
      </w:r>
    </w:p>
    <w:p>
      <w:r>
        <w:t>công</w:t>
      </w:r>
    </w:p>
    <w:p>
      <w:r>
        <w:t>1,03</w:t>
      </w:r>
    </w:p>
    <w:p>
      <w:r>
        <w:t>1,03</w:t>
      </w:r>
    </w:p>
    <w:p>
      <w:r>
        <w:t>1,03</w:t>
      </w:r>
    </w:p>
    <w:p>
      <w:r>
        <w:t>1,03</w:t>
      </w:r>
    </w:p>
    <w:p>
      <w:r>
        <w:t>1,03</w:t>
      </w:r>
    </w:p>
    <w:p>
      <w:r>
        <w:t>Máy sử dụng</w:t>
      </w:r>
    </w:p>
    <w:p>
      <w:r>
        <w:t>Hệ thống dựng</w:t>
      </w:r>
    </w:p>
    <w:p>
      <w:r>
        <w:t>giờ</w:t>
      </w:r>
    </w:p>
    <w:p>
      <w:r>
        <w:t>3,92</w:t>
      </w:r>
    </w:p>
    <w:p>
      <w:r>
        <w:t>3,27</w:t>
      </w:r>
    </w:p>
    <w:p>
      <w:r>
        <w:t>2,63</w:t>
      </w:r>
    </w:p>
    <w:p>
      <w:r>
        <w:t>1,99</w:t>
      </w:r>
    </w:p>
    <w:p>
      <w:r>
        <w:t>1,18</w:t>
      </w:r>
    </w:p>
    <w:p>
      <w:r>
        <w:t>Hệ thống phòng thu dựng</w:t>
      </w:r>
    </w:p>
    <w:p>
      <w:r>
        <w:t>giờ</w:t>
      </w:r>
    </w:p>
    <w:p>
      <w:r>
        <w:t>0,69</w:t>
      </w:r>
    </w:p>
    <w:p>
      <w:r>
        <w:t>0,69</w:t>
      </w:r>
    </w:p>
    <w:p>
      <w:r>
        <w:t>0,52</w:t>
      </w:r>
    </w:p>
    <w:p>
      <w:r>
        <w:t>0,35</w:t>
      </w:r>
    </w:p>
    <w:p>
      <w:r>
        <w:t>0,13</w:t>
      </w:r>
    </w:p>
    <w:p>
      <w:r>
        <w:t>Hệ thống phòng truyền âm</w:t>
      </w:r>
    </w:p>
    <w:p>
      <w:r>
        <w:t>giờ</w:t>
      </w:r>
    </w:p>
    <w:p>
      <w:r>
        <w:t>1,25</w:t>
      </w:r>
    </w:p>
    <w:p>
      <w:r>
        <w:t>1,25</w:t>
      </w:r>
    </w:p>
    <w:p>
      <w:r>
        <w:t>1,25</w:t>
      </w:r>
    </w:p>
    <w:p>
      <w:r>
        <w:t>1,25</w:t>
      </w:r>
    </w:p>
    <w:p>
      <w:r>
        <w:t>1,25</w:t>
      </w:r>
    </w:p>
    <w:p>
      <w:r>
        <w:t>Máy ghi âm</w:t>
      </w:r>
    </w:p>
    <w:p>
      <w:r>
        <w:t>giờ</w:t>
      </w:r>
    </w:p>
    <w:p>
      <w:r>
        <w:t>14,00</w:t>
      </w:r>
    </w:p>
    <w:p>
      <w:r>
        <w:t>11,20</w:t>
      </w:r>
    </w:p>
    <w:p>
      <w:r>
        <w:t>8,40</w:t>
      </w:r>
    </w:p>
    <w:p>
      <w:r>
        <w:t>5,60</w:t>
      </w:r>
    </w:p>
    <w:p>
      <w:r>
        <w:t>2,10</w:t>
      </w:r>
    </w:p>
    <w:p>
      <w:r>
        <w:t>Máy in</w:t>
      </w:r>
    </w:p>
    <w:p>
      <w:r>
        <w:t>giờ</w:t>
      </w:r>
    </w:p>
    <w:p>
      <w:r>
        <w:t>0,10</w:t>
      </w:r>
    </w:p>
    <w:p>
      <w:r>
        <w:t>0,10</w:t>
      </w:r>
    </w:p>
    <w:p>
      <w:r>
        <w:t>0,09</w:t>
      </w:r>
    </w:p>
    <w:p>
      <w:r>
        <w:t>0,09</w:t>
      </w:r>
    </w:p>
    <w:p>
      <w:r>
        <w:t>0,09</w:t>
      </w:r>
    </w:p>
    <w:p>
      <w:r>
        <w:t>Máy tính</w:t>
      </w:r>
    </w:p>
    <w:p>
      <w:r>
        <w:t>giờ</w:t>
      </w:r>
    </w:p>
    <w:p>
      <w:r>
        <w:t>44,34</w:t>
      </w:r>
    </w:p>
    <w:p>
      <w:r>
        <w:t>42,89</w:t>
      </w:r>
    </w:p>
    <w:p>
      <w:r>
        <w:t>41,44</w:t>
      </w:r>
    </w:p>
    <w:p>
      <w:r>
        <w:t>39,99</w:t>
      </w:r>
    </w:p>
    <w:p>
      <w:r>
        <w:t>38,17</w:t>
      </w:r>
    </w:p>
    <w:p>
      <w:r>
        <w:t>2. Show phát thanh trực tiếp thời lượng 60 phút</w:t>
      </w:r>
    </w:p>
    <w:p>
      <w:r>
        <w:t>a) Thành phần công việc</w:t>
      </w:r>
    </w:p>
    <w:p>
      <w:r>
        <w:t>- Đề xuất ý tưởng</w:t>
      </w:r>
    </w:p>
    <w:p>
      <w:r>
        <w:t>- Duyệt ý tưởng</w:t>
      </w:r>
    </w:p>
    <w:p>
      <w:r>
        <w:t>- Thu thập thông tin liên quan</w:t>
      </w:r>
    </w:p>
    <w:p>
      <w:r>
        <w:t>- Viết đề cương</w:t>
      </w:r>
    </w:p>
    <w:p>
      <w:r>
        <w:t>- Duyệt đề cương</w:t>
      </w:r>
    </w:p>
    <w:p>
      <w:r>
        <w:t>- Kết nối các phòng nội dung để sản xuất kịch bản</w:t>
      </w:r>
    </w:p>
    <w:p>
      <w:r>
        <w:t>- Tổ chức sản xuất</w:t>
      </w:r>
    </w:p>
    <w:p>
      <w:r>
        <w:t>* Chuyên mục trong nước:</w:t>
      </w:r>
    </w:p>
    <w:p>
      <w:r>
        <w:t>+ Biên tập talk và ý kiến khán giả: Biên tập chương trình talk đã phát</w:t>
      </w:r>
    </w:p>
    <w:p>
      <w:r>
        <w:t>Nghe, rải băng và biên tập ý kiến khán giả về câu chuyện</w:t>
      </w:r>
    </w:p>
    <w:p>
      <w:r>
        <w:t>Duyệt nội dung</w:t>
      </w:r>
    </w:p>
    <w:p>
      <w:r>
        <w:t>Trích âm thanh</w:t>
      </w:r>
    </w:p>
    <w:p>
      <w:r>
        <w:t>Duyệt sản phẩm âm thanh</w:t>
      </w:r>
    </w:p>
    <w:p>
      <w:r>
        <w:t>Chuyển lên hệ thống lưu trữ</w:t>
      </w:r>
    </w:p>
    <w:p>
      <w:r>
        <w:t>+ Tổng hợp ý kiến trong ngày của thính giả:</w:t>
      </w:r>
    </w:p>
    <w:p>
      <w:r>
        <w:t>Tổng hợp ý kiến trong ngày của thính giả về các vấn đề: qua điện thoại, email, facebook,...</w:t>
      </w:r>
    </w:p>
    <w:p>
      <w:r>
        <w:t>Biên tập ý kiến thính giả</w:t>
      </w:r>
    </w:p>
    <w:p>
      <w:r>
        <w:t>Duyệt bài biên tập</w:t>
      </w:r>
    </w:p>
    <w:p>
      <w:r>
        <w:t>Trích âm thanh ý kiến thính giả</w:t>
      </w:r>
    </w:p>
    <w:p>
      <w:r>
        <w:t>Thu thanh và dựng ý kiến thính giả</w:t>
      </w:r>
    </w:p>
    <w:p>
      <w:r>
        <w:t>Duyệt bài</w:t>
      </w:r>
    </w:p>
    <w:p>
      <w:r>
        <w:t>Chuyển sản phẩm lên hệ thống lưu trữ</w:t>
      </w:r>
    </w:p>
    <w:p>
      <w:r>
        <w:t>+ Phóng sự:</w:t>
      </w:r>
    </w:p>
    <w:p>
      <w:r>
        <w:t>Tìm thông tin liên quan đến chủ đề</w:t>
      </w:r>
    </w:p>
    <w:p>
      <w:r>
        <w:t>Tác nghiệp tại hiện trường</w:t>
      </w:r>
    </w:p>
    <w:p>
      <w:r>
        <w:t>Nghe lại và rải băng âm thanh phỏng vấn</w:t>
      </w:r>
    </w:p>
    <w:p>
      <w:r>
        <w:t>Viết lời dẫn, lời bình phóng sự</w:t>
      </w:r>
    </w:p>
    <w:p>
      <w:r>
        <w:t>Duyệt phóng sự</w:t>
      </w:r>
    </w:p>
    <w:p>
      <w:r>
        <w:t>Trích âm thanh phỏng vấn</w:t>
      </w:r>
    </w:p>
    <w:p>
      <w:r>
        <w:t>Thu thanh phóng sự</w:t>
      </w:r>
    </w:p>
    <w:p>
      <w:r>
        <w:t>Dàn dựng phóng sự</w:t>
      </w:r>
    </w:p>
    <w:p>
      <w:r>
        <w:t>Duyệt phóng sự</w:t>
      </w:r>
    </w:p>
    <w:p>
      <w:r>
        <w:t>Chuyển sản phẩm lên hệ thống lưu trữ</w:t>
      </w:r>
    </w:p>
    <w:p>
      <w:r>
        <w:t>+ Talk ghi âm trước phát sau:</w:t>
      </w:r>
    </w:p>
    <w:p>
      <w:r>
        <w:t>Thu thập thông tin và liên hệ phỏng vấn</w:t>
      </w:r>
    </w:p>
    <w:p>
      <w:r>
        <w:t>Soạn thảo nội dung phỏng vấn</w:t>
      </w:r>
    </w:p>
    <w:p>
      <w:r>
        <w:t>Duyệt nội dung phỏng vấn</w:t>
      </w:r>
    </w:p>
    <w:p>
      <w:r>
        <w:t>Thống nhất kế hoạch, nội dung phỏng vấn với khách mời</w:t>
      </w:r>
    </w:p>
    <w:p>
      <w:r>
        <w:t>Thực hiện phỏng vấn</w:t>
      </w:r>
    </w:p>
    <w:p>
      <w:r>
        <w:t>Nghe lại và rải băng phỏng vấn</w:t>
      </w:r>
    </w:p>
    <w:p>
      <w:r>
        <w:t>Viết lời dẫn và biên tập nội dung phỏng vấn</w:t>
      </w:r>
    </w:p>
    <w:p>
      <w:r>
        <w:t>Duyệt phỏng vấn</w:t>
      </w:r>
    </w:p>
    <w:p>
      <w:r>
        <w:t>Trích nội dung phỏng vấn</w:t>
      </w:r>
    </w:p>
    <w:p>
      <w:r>
        <w:t>Duyệt sản phẩm</w:t>
      </w:r>
    </w:p>
    <w:p>
      <w:r>
        <w:t>Chuyển sản phẩm lên hệ thống lưu trữ</w:t>
      </w:r>
    </w:p>
    <w:p>
      <w:r>
        <w:t>+ Voxpop:</w:t>
      </w:r>
    </w:p>
    <w:p>
      <w:r>
        <w:t>Đi phỏng vấn người dân</w:t>
      </w:r>
    </w:p>
    <w:p>
      <w:r>
        <w:t>Rải băng và cắt trích âm thanh phỏng vấn</w:t>
      </w:r>
    </w:p>
    <w:p>
      <w:r>
        <w:t>Dàn dựng voxpop</w:t>
      </w:r>
    </w:p>
    <w:p>
      <w:r>
        <w:t>Duyệt voxpop</w:t>
      </w:r>
    </w:p>
    <w:p>
      <w:r>
        <w:t>Chuyển sản phẩm lên hệ thống lưu trữ</w:t>
      </w:r>
    </w:p>
    <w:p>
      <w:r>
        <w:t>+ Bài phân tích trong nước:</w:t>
      </w:r>
    </w:p>
    <w:p>
      <w:r>
        <w:t>Thu thập thông tin và viết bài phân tích</w:t>
      </w:r>
    </w:p>
    <w:p>
      <w:r>
        <w:t>Duyệt bài phân tích</w:t>
      </w:r>
    </w:p>
    <w:p>
      <w:r>
        <w:t>Thu thanh và dựng bài phân tích</w:t>
      </w:r>
    </w:p>
    <w:p>
      <w:r>
        <w:t>* Chuyên mục quốc tế:</w:t>
      </w:r>
    </w:p>
    <w:p>
      <w:r>
        <w:t>+ Điểm báo quốc tế:</w:t>
      </w:r>
    </w:p>
    <w:p>
      <w:r>
        <w:t>Thu thập và chọn lọc thông tin trên các trang báo nước ngoài</w:t>
      </w:r>
    </w:p>
    <w:p>
      <w:r>
        <w:t>Biên dịch sang Tiếng Việt</w:t>
      </w:r>
    </w:p>
    <w:p>
      <w:r>
        <w:t>Biên tập điểm báo</w:t>
      </w:r>
    </w:p>
    <w:p>
      <w:r>
        <w:t>Duyệt nội dung điểm báo</w:t>
      </w:r>
    </w:p>
    <w:p>
      <w:r>
        <w:t>+ Bài phân tích quốc tế:</w:t>
      </w:r>
    </w:p>
    <w:p>
      <w:r>
        <w:t>Tìm chủ đề</w:t>
      </w:r>
    </w:p>
    <w:p>
      <w:r>
        <w:t>Duyệt chủ đề</w:t>
      </w:r>
    </w:p>
    <w:p>
      <w:r>
        <w:t>Tìm thông tin liên quan</w:t>
      </w:r>
    </w:p>
    <w:p>
      <w:r>
        <w:t>Biên dịch sang Tiếng Việt</w:t>
      </w:r>
    </w:p>
    <w:p>
      <w:r>
        <w:t>Trích âm thanh</w:t>
      </w:r>
    </w:p>
    <w:p>
      <w:r>
        <w:t>Biên tập bài phân tích</w:t>
      </w:r>
    </w:p>
    <w:p>
      <w:r>
        <w:t>Duyệt bài</w:t>
      </w:r>
    </w:p>
    <w:p>
      <w:r>
        <w:t>Thu thanh bài phân tích</w:t>
      </w:r>
    </w:p>
    <w:p>
      <w:r>
        <w:t>Dựng bài phân tích</w:t>
      </w:r>
    </w:p>
    <w:p>
      <w:r>
        <w:t>Duyệt bài phân tích</w:t>
      </w:r>
    </w:p>
    <w:p>
      <w:r>
        <w:t>Chuyển sản phẩm lên hệ thống lưu trữ</w:t>
      </w:r>
    </w:p>
    <w:p>
      <w:r>
        <w:t>* Bài tổng hợp quốc tế:</w:t>
      </w:r>
    </w:p>
    <w:p>
      <w:r>
        <w:t>Tìm chủ đề</w:t>
      </w:r>
    </w:p>
    <w:p>
      <w:r>
        <w:t>Duyệt chủ đề</w:t>
      </w:r>
    </w:p>
    <w:p>
      <w:r>
        <w:t>Tìm thông tin liên quan (có tiếng động)</w:t>
      </w:r>
    </w:p>
    <w:p>
      <w:r>
        <w:t>Diễn dịch sang Tiếng Việt</w:t>
      </w:r>
    </w:p>
    <w:p>
      <w:r>
        <w:t>Biên tập bài tổng hợp</w:t>
      </w:r>
    </w:p>
    <w:p>
      <w:r>
        <w:t>Duyệt bài tổng hợp</w:t>
      </w:r>
    </w:p>
    <w:p>
      <w:r>
        <w:t>Thu thanh bài tổng hợp</w:t>
      </w:r>
    </w:p>
    <w:p>
      <w:r>
        <w:t>Dựng bài tổng hợp</w:t>
      </w:r>
    </w:p>
    <w:p>
      <w:r>
        <w:t>Duyệt bài tổng hợp</w:t>
      </w:r>
    </w:p>
    <w:p>
      <w:r>
        <w:t>Chuyển sản phẩm lên hệ thống lưu trữ</w:t>
      </w:r>
    </w:p>
    <w:p>
      <w:r>
        <w:t>- Đôn đốc các bộ phận triển khai thực hiện và tập hợp tin, bài từ các nơi gửi về</w:t>
      </w:r>
    </w:p>
    <w:p>
      <w:r>
        <w:t>- Lựa chọn âm thanh: bài hát, nhạc nền</w:t>
      </w:r>
    </w:p>
    <w:p>
      <w:r>
        <w:t>- Tìm bài hát theo kịch bản</w:t>
      </w:r>
    </w:p>
    <w:p>
      <w:r>
        <w:t>- Hoàn thiện kịch bản</w:t>
      </w:r>
    </w:p>
    <w:p>
      <w:r>
        <w:t>- Duyệt kịch bản</w:t>
      </w:r>
    </w:p>
    <w:p>
      <w:r>
        <w:t>- Thu thanh và phát trực tiếp chương trình</w:t>
      </w:r>
    </w:p>
    <w:p>
      <w:r>
        <w:t>- Hoàn thiện chương trình (sửa lỗi sau khi phát trực tiếp)</w:t>
      </w:r>
    </w:p>
    <w:p>
      <w:r>
        <w:t>b) Định mức sản xuất show phát thanh trực tiếp</w:t>
      </w:r>
    </w:p>
    <w:p>
      <w:r>
        <w:t>b1) Thời lượng 60 phút</w:t>
      </w:r>
    </w:p>
    <w:p>
      <w:r>
        <w:t>Đơn vị tính: 01 show phát thanh</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13.27.00.01.02</w:t>
      </w:r>
    </w:p>
    <w:p>
      <w:r>
        <w:t>Vật liệu sử dụng</w:t>
      </w:r>
    </w:p>
    <w:p>
      <w:r>
        <w:t>Giấy in</w:t>
      </w:r>
    </w:p>
    <w:p>
      <w:r>
        <w:t>Ram</w:t>
      </w:r>
    </w:p>
    <w:p>
      <w:r>
        <w:t>0,19</w:t>
      </w:r>
    </w:p>
    <w:p>
      <w:r>
        <w:t>0,19</w:t>
      </w:r>
    </w:p>
    <w:p>
      <w:r>
        <w:t>0,19</w:t>
      </w:r>
    </w:p>
    <w:p>
      <w:r>
        <w:t>0,19</w:t>
      </w:r>
    </w:p>
    <w:p>
      <w:r>
        <w:t>0,19</w:t>
      </w:r>
    </w:p>
    <w:p>
      <w:r>
        <w:t>Mực in</w:t>
      </w:r>
    </w:p>
    <w:p>
      <w:r>
        <w:t>Hộp</w:t>
      </w:r>
    </w:p>
    <w:p>
      <w:r>
        <w:t>0,06</w:t>
      </w:r>
    </w:p>
    <w:p>
      <w:r>
        <w:t>0,06</w:t>
      </w:r>
    </w:p>
    <w:p>
      <w:r>
        <w:t>0,06</w:t>
      </w:r>
    </w:p>
    <w:p>
      <w:r>
        <w:t>0,06</w:t>
      </w:r>
    </w:p>
    <w:p>
      <w:r>
        <w:t>0,06</w:t>
      </w:r>
    </w:p>
    <w:p>
      <w:r>
        <w:t>Nhân công</w:t>
      </w:r>
    </w:p>
    <w:p>
      <w:r>
        <w:t>Biên tập viên hạng III bậc 6/9</w:t>
      </w:r>
    </w:p>
    <w:p>
      <w:r>
        <w:t>công</w:t>
      </w:r>
    </w:p>
    <w:p>
      <w:r>
        <w:t>4,96</w:t>
      </w:r>
    </w:p>
    <w:p>
      <w:r>
        <w:t>4,75</w:t>
      </w:r>
    </w:p>
    <w:p>
      <w:r>
        <w:t>4,54</w:t>
      </w:r>
    </w:p>
    <w:p>
      <w:r>
        <w:t>4,33</w:t>
      </w:r>
    </w:p>
    <w:p>
      <w:r>
        <w:t>4,07</w:t>
      </w:r>
    </w:p>
    <w:p>
      <w:r>
        <w:t>Biên tập viên hạng III bậc 8/9</w:t>
      </w:r>
    </w:p>
    <w:p>
      <w:r>
        <w:t>công</w:t>
      </w:r>
    </w:p>
    <w:p>
      <w:r>
        <w:t>0,47</w:t>
      </w:r>
    </w:p>
    <w:p>
      <w:r>
        <w:t>0,44</w:t>
      </w:r>
    </w:p>
    <w:p>
      <w:r>
        <w:t>0,41</w:t>
      </w:r>
    </w:p>
    <w:p>
      <w:r>
        <w:t>0,38</w:t>
      </w:r>
    </w:p>
    <w:p>
      <w:r>
        <w:t>0,33</w:t>
      </w:r>
    </w:p>
    <w:p>
      <w:r>
        <w:t>Biên tập viên hạng III bậc 3/9</w:t>
      </w:r>
    </w:p>
    <w:p>
      <w:r>
        <w:t>công</w:t>
      </w:r>
    </w:p>
    <w:p>
      <w:r>
        <w:t>0,86</w:t>
      </w:r>
    </w:p>
    <w:p>
      <w:r>
        <w:t>0,73</w:t>
      </w:r>
    </w:p>
    <w:p>
      <w:r>
        <w:t>0,59</w:t>
      </w:r>
    </w:p>
    <w:p>
      <w:r>
        <w:t>0,46</w:t>
      </w:r>
    </w:p>
    <w:p>
      <w:r>
        <w:t>0,29</w:t>
      </w:r>
    </w:p>
    <w:p>
      <w:r>
        <w:t>Biên tập viên hạng III bậc 4/9</w:t>
      </w:r>
    </w:p>
    <w:p>
      <w:r>
        <w:t>công</w:t>
      </w:r>
    </w:p>
    <w:p>
      <w:r>
        <w:t>1,63</w:t>
      </w:r>
    </w:p>
    <w:p>
      <w:r>
        <w:t>1,63</w:t>
      </w:r>
    </w:p>
    <w:p>
      <w:r>
        <w:t>1,63</w:t>
      </w:r>
    </w:p>
    <w:p>
      <w:r>
        <w:t>1,63</w:t>
      </w:r>
    </w:p>
    <w:p>
      <w:r>
        <w:t>1,63</w:t>
      </w:r>
    </w:p>
    <w:p>
      <w:r>
        <w:t>Biên tập viên hạng III bậc 5/9</w:t>
      </w:r>
    </w:p>
    <w:p>
      <w:r>
        <w:t>công</w:t>
      </w:r>
    </w:p>
    <w:p>
      <w:r>
        <w:t>0,38</w:t>
      </w:r>
    </w:p>
    <w:p>
      <w:r>
        <w:t>0,3</w:t>
      </w:r>
    </w:p>
    <w:p>
      <w:r>
        <w:t>0,23</w:t>
      </w:r>
    </w:p>
    <w:p>
      <w:r>
        <w:t>0,15</w:t>
      </w:r>
    </w:p>
    <w:p>
      <w:r>
        <w:t>0,06</w:t>
      </w:r>
    </w:p>
    <w:p>
      <w:r>
        <w:t>Biên dịch viên hạng III bậc 5/9</w:t>
      </w:r>
    </w:p>
    <w:p>
      <w:r>
        <w:t>công</w:t>
      </w:r>
    </w:p>
    <w:p>
      <w:r>
        <w:t>1,64</w:t>
      </w:r>
    </w:p>
    <w:p>
      <w:r>
        <w:t>1,31</w:t>
      </w:r>
    </w:p>
    <w:p>
      <w:r>
        <w:t>0,98</w:t>
      </w:r>
    </w:p>
    <w:p>
      <w:r>
        <w:t>0,66</w:t>
      </w:r>
    </w:p>
    <w:p>
      <w:r>
        <w:t>0,25</w:t>
      </w:r>
    </w:p>
    <w:p>
      <w:r>
        <w:t>Biên dịch viên hạng III bậc 4/9</w:t>
      </w:r>
    </w:p>
    <w:p>
      <w:r>
        <w:t>công</w:t>
      </w:r>
    </w:p>
    <w:p>
      <w:r>
        <w:t>1,6</w:t>
      </w:r>
    </w:p>
    <w:p>
      <w:r>
        <w:t>1,28</w:t>
      </w:r>
    </w:p>
    <w:p>
      <w:r>
        <w:t>0,96</w:t>
      </w:r>
    </w:p>
    <w:p>
      <w:r>
        <w:t>0,64</w:t>
      </w:r>
    </w:p>
    <w:p>
      <w:r>
        <w:t>0,24</w:t>
      </w:r>
    </w:p>
    <w:p>
      <w:r>
        <w:t>Đạo diễn bậc 6/9</w:t>
      </w:r>
    </w:p>
    <w:p>
      <w:r>
        <w:t>công</w:t>
      </w:r>
    </w:p>
    <w:p>
      <w:r>
        <w:t>0,78</w:t>
      </w:r>
    </w:p>
    <w:p>
      <w:r>
        <w:t>0,78</w:t>
      </w:r>
    </w:p>
    <w:p>
      <w:r>
        <w:t>0,78</w:t>
      </w:r>
    </w:p>
    <w:p>
      <w:r>
        <w:t>0,78</w:t>
      </w:r>
    </w:p>
    <w:p>
      <w:r>
        <w:t>0,78</w:t>
      </w:r>
    </w:p>
    <w:p>
      <w:r>
        <w:t>Kỹ thuật viên bậc 7/12</w:t>
      </w:r>
    </w:p>
    <w:p>
      <w:r>
        <w:t>công</w:t>
      </w:r>
    </w:p>
    <w:p>
      <w:r>
        <w:t>0,64</w:t>
      </w:r>
    </w:p>
    <w:p>
      <w:r>
        <w:t>0,51</w:t>
      </w:r>
    </w:p>
    <w:p>
      <w:r>
        <w:t>0,38</w:t>
      </w:r>
    </w:p>
    <w:p>
      <w:r>
        <w:t>0,26</w:t>
      </w:r>
    </w:p>
    <w:p>
      <w:r>
        <w:t>0,1</w:t>
      </w:r>
    </w:p>
    <w:p>
      <w:r>
        <w:t>Kỹ thuật viên bậc 9/12</w:t>
      </w:r>
    </w:p>
    <w:p>
      <w:r>
        <w:t>công</w:t>
      </w:r>
    </w:p>
    <w:p>
      <w:r>
        <w:t>0,22</w:t>
      </w:r>
    </w:p>
    <w:p>
      <w:r>
        <w:t>0,22</w:t>
      </w:r>
    </w:p>
    <w:p>
      <w:r>
        <w:t>0,22</w:t>
      </w:r>
    </w:p>
    <w:p>
      <w:r>
        <w:t>0,22</w:t>
      </w:r>
    </w:p>
    <w:p>
      <w:r>
        <w:t>0,22</w:t>
      </w:r>
    </w:p>
    <w:p>
      <w:r>
        <w:t>Phát thanh viên hạng III bậc 5/10</w:t>
      </w:r>
    </w:p>
    <w:p>
      <w:r>
        <w:t>công</w:t>
      </w:r>
    </w:p>
    <w:p>
      <w:r>
        <w:t>0,09</w:t>
      </w:r>
    </w:p>
    <w:p>
      <w:r>
        <w:t>0,07</w:t>
      </w:r>
    </w:p>
    <w:p>
      <w:r>
        <w:t>0,05</w:t>
      </w:r>
    </w:p>
    <w:p>
      <w:r>
        <w:t>0,04</w:t>
      </w:r>
    </w:p>
    <w:p>
      <w:r>
        <w:t>0,01</w:t>
      </w:r>
    </w:p>
    <w:p>
      <w:r>
        <w:t>Phóng viên hạng III bậc 3/9</w:t>
      </w:r>
    </w:p>
    <w:p>
      <w:r>
        <w:t>công</w:t>
      </w:r>
    </w:p>
    <w:p>
      <w:r>
        <w:t>3,77</w:t>
      </w:r>
    </w:p>
    <w:p>
      <w:r>
        <w:t>3,01</w:t>
      </w:r>
    </w:p>
    <w:p>
      <w:r>
        <w:t>2,26</w:t>
      </w:r>
    </w:p>
    <w:p>
      <w:r>
        <w:t>1,51</w:t>
      </w:r>
    </w:p>
    <w:p>
      <w:r>
        <w:t>0,57</w:t>
      </w:r>
    </w:p>
    <w:p>
      <w:r>
        <w:t>Phóng viên hạng III bậc 2/9</w:t>
      </w:r>
    </w:p>
    <w:p>
      <w:r>
        <w:t>công</w:t>
      </w:r>
    </w:p>
    <w:p>
      <w:r>
        <w:t>0,2</w:t>
      </w:r>
    </w:p>
    <w:p>
      <w:r>
        <w:t>0,16</w:t>
      </w:r>
    </w:p>
    <w:p>
      <w:r>
        <w:t>0,12</w:t>
      </w:r>
    </w:p>
    <w:p>
      <w:r>
        <w:t>0,08</w:t>
      </w:r>
    </w:p>
    <w:p>
      <w:r>
        <w:t>0,03</w:t>
      </w:r>
    </w:p>
    <w:p>
      <w:r>
        <w:t>Máy sử dụng</w:t>
      </w:r>
    </w:p>
    <w:p>
      <w:r>
        <w:t>Hệ thống dựng</w:t>
      </w:r>
    </w:p>
    <w:p>
      <w:r>
        <w:t>giờ</w:t>
      </w:r>
    </w:p>
    <w:p>
      <w:r>
        <w:t>6,96</w:t>
      </w:r>
    </w:p>
    <w:p>
      <w:r>
        <w:t>5,57</w:t>
      </w:r>
    </w:p>
    <w:p>
      <w:r>
        <w:t>4,18</w:t>
      </w:r>
    </w:p>
    <w:p>
      <w:r>
        <w:t>2,79</w:t>
      </w:r>
    </w:p>
    <w:p>
      <w:r>
        <w:t>1,04</w:t>
      </w:r>
    </w:p>
    <w:p>
      <w:r>
        <w:t>Hệ thống phòng thu dựng</w:t>
      </w:r>
    </w:p>
    <w:p>
      <w:r>
        <w:t>giờ</w:t>
      </w:r>
    </w:p>
    <w:p>
      <w:r>
        <w:t>4,39</w:t>
      </w:r>
    </w:p>
    <w:p>
      <w:r>
        <w:t>3,51</w:t>
      </w:r>
    </w:p>
    <w:p>
      <w:r>
        <w:t>2,64</w:t>
      </w:r>
    </w:p>
    <w:p>
      <w:r>
        <w:t>1,76</w:t>
      </w:r>
    </w:p>
    <w:p>
      <w:r>
        <w:t>0,66</w:t>
      </w:r>
    </w:p>
    <w:p>
      <w:r>
        <w:t>Hệ thống phòng truyền âm</w:t>
      </w:r>
    </w:p>
    <w:p>
      <w:r>
        <w:t>giờ</w:t>
      </w:r>
    </w:p>
    <w:p>
      <w:r>
        <w:t>5,17</w:t>
      </w:r>
    </w:p>
    <w:p>
      <w:r>
        <w:t>5,13</w:t>
      </w:r>
    </w:p>
    <w:p>
      <w:r>
        <w:t>5,1</w:t>
      </w:r>
    </w:p>
    <w:p>
      <w:r>
        <w:t>5,07</w:t>
      </w:r>
    </w:p>
    <w:p>
      <w:r>
        <w:t>5,03</w:t>
      </w:r>
    </w:p>
    <w:p>
      <w:r>
        <w:t>Máy ghi âm</w:t>
      </w:r>
    </w:p>
    <w:p>
      <w:r>
        <w:t>giờ</w:t>
      </w:r>
    </w:p>
    <w:p>
      <w:r>
        <w:t>14</w:t>
      </w:r>
    </w:p>
    <w:p>
      <w:r>
        <w:t>11,2</w:t>
      </w:r>
    </w:p>
    <w:p>
      <w:r>
        <w:t>8,4</w:t>
      </w:r>
    </w:p>
    <w:p>
      <w:r>
        <w:t>5,6</w:t>
      </w:r>
    </w:p>
    <w:p>
      <w:r>
        <w:t>2,1</w:t>
      </w:r>
    </w:p>
    <w:p>
      <w:r>
        <w:t>Máy in</w:t>
      </w:r>
    </w:p>
    <w:p>
      <w:r>
        <w:t>giờ</w:t>
      </w:r>
    </w:p>
    <w:p>
      <w:r>
        <w:t>0,16</w:t>
      </w:r>
    </w:p>
    <w:p>
      <w:r>
        <w:t>0,15</w:t>
      </w:r>
    </w:p>
    <w:p>
      <w:r>
        <w:t>0,14</w:t>
      </w:r>
    </w:p>
    <w:p>
      <w:r>
        <w:t>0,14</w:t>
      </w:r>
    </w:p>
    <w:p>
      <w:r>
        <w:t>0,13</w:t>
      </w:r>
    </w:p>
    <w:p>
      <w:r>
        <w:t>Máy tính</w:t>
      </w:r>
    </w:p>
    <w:p>
      <w:r>
        <w:t>giờ</w:t>
      </w:r>
    </w:p>
    <w:p>
      <w:r>
        <w:t>81,62</w:t>
      </w:r>
    </w:p>
    <w:p>
      <w:r>
        <w:t>73,4 5</w:t>
      </w:r>
    </w:p>
    <w:p>
      <w:r>
        <w:t>65,27</w:t>
      </w:r>
    </w:p>
    <w:p>
      <w:r>
        <w:t>57,1</w:t>
      </w:r>
    </w:p>
    <w:p>
      <w:r>
        <w:t>46,88</w:t>
      </w:r>
    </w:p>
    <w:p>
      <w:r>
        <w:t>3. Show phát thanh trực tiếp thời lượng 115 phút</w:t>
      </w:r>
    </w:p>
    <w:p>
      <w:r>
        <w:t>a) Thành phần công việc</w:t>
      </w:r>
    </w:p>
    <w:p>
      <w:r>
        <w:t>- Đề xuất ý tưởng</w:t>
      </w:r>
    </w:p>
    <w:p>
      <w:r>
        <w:t>- Duyệt ý tưởng</w:t>
      </w:r>
    </w:p>
    <w:p>
      <w:r>
        <w:t>- Thu thập thông tin liên quan</w:t>
      </w:r>
    </w:p>
    <w:p>
      <w:r>
        <w:t>- Viết đề cương</w:t>
      </w:r>
    </w:p>
    <w:p>
      <w:r>
        <w:t>- Duyệt đề cương</w:t>
      </w:r>
    </w:p>
    <w:p>
      <w:r>
        <w:t>- Kết nối các phòng nội dung để sản xuất kịch bản</w:t>
      </w:r>
    </w:p>
    <w:p>
      <w:r>
        <w:t>- Tổ chức sản xuất:</w:t>
      </w:r>
    </w:p>
    <w:p>
      <w:r>
        <w:t>* Phần trong nước:</w:t>
      </w:r>
    </w:p>
    <w:p>
      <w:r>
        <w:t>+ Bản tin 5 phút:</w:t>
      </w:r>
    </w:p>
    <w:p>
      <w:r>
        <w:t>Tìm kiếm và biên tập tin từ các nguồn tin (tin trong nước và tin quốc tế)</w:t>
      </w:r>
    </w:p>
    <w:p>
      <w:r>
        <w:t>Duyệt bản tin</w:t>
      </w:r>
    </w:p>
    <w:p>
      <w:r>
        <w:t>Dựng sản phẩm âm thanh theo kịch bản được duyệt</w:t>
      </w:r>
    </w:p>
    <w:p>
      <w:r>
        <w:t>+ Phóng sự:</w:t>
      </w:r>
    </w:p>
    <w:p>
      <w:r>
        <w:t>Tìm thông tin liên quan đến chủ đề</w:t>
      </w:r>
    </w:p>
    <w:p>
      <w:r>
        <w:t>Tác nghiệp tại hiện trường</w:t>
      </w:r>
    </w:p>
    <w:p>
      <w:r>
        <w:t>Nghe lại và rải băng âm thanh phỏng vấn</w:t>
      </w:r>
    </w:p>
    <w:p>
      <w:r>
        <w:t>Viết lời dẫn, lời bình phóng sự</w:t>
      </w:r>
    </w:p>
    <w:p>
      <w:r>
        <w:t>Duyệt phóng sự</w:t>
      </w:r>
    </w:p>
    <w:p>
      <w:r>
        <w:t>Trích âm thanh phỏng vấn</w:t>
      </w:r>
    </w:p>
    <w:p>
      <w:r>
        <w:t>Thu thanh phóng sự</w:t>
      </w:r>
    </w:p>
    <w:p>
      <w:r>
        <w:t>Dàn dựng phóng sự</w:t>
      </w:r>
    </w:p>
    <w:p>
      <w:r>
        <w:t>Duyệt phóng sự</w:t>
      </w:r>
    </w:p>
    <w:p>
      <w:r>
        <w:t>Chuyển sản phẩm lên hệ thống lưu trữ</w:t>
      </w:r>
    </w:p>
    <w:p>
      <w:r>
        <w:t>+ Bài tổng hợp về tin kinh tế:</w:t>
      </w:r>
    </w:p>
    <w:p>
      <w:r>
        <w:t>Theo dõi tin tức đầu ngày</w:t>
      </w:r>
    </w:p>
    <w:p>
      <w:r>
        <w:t>Tham khảo ý kiến chuyên gia</w:t>
      </w:r>
    </w:p>
    <w:p>
      <w:r>
        <w:t>Lựa chọn và biên tập bài</w:t>
      </w:r>
    </w:p>
    <w:p>
      <w:r>
        <w:t>Duyệt bài</w:t>
      </w:r>
    </w:p>
    <w:p>
      <w:r>
        <w:t>Thu thanh và dàn dựng bài</w:t>
      </w:r>
    </w:p>
    <w:p>
      <w:r>
        <w:t>Chuyển sản phẩm lên hệ thống lưu trữ</w:t>
      </w:r>
    </w:p>
    <w:p>
      <w:r>
        <w:t>+ Talk trực tiếp:</w:t>
      </w:r>
    </w:p>
    <w:p>
      <w:r>
        <w:t>Nghiên cứu, đề xuất ý tưởng</w:t>
      </w:r>
    </w:p>
    <w:p>
      <w:r>
        <w:t>Duyệt ý tưởng</w:t>
      </w:r>
    </w:p>
    <w:p>
      <w:r>
        <w:t>Thu thập thông tin và liên hệ phỏng vấn</w:t>
      </w:r>
    </w:p>
    <w:p>
      <w:r>
        <w:t>Soạn thảo nội dung phỏng vấn</w:t>
      </w:r>
    </w:p>
    <w:p>
      <w:r>
        <w:t>Duyệt nội dung phỏng vấn</w:t>
      </w:r>
    </w:p>
    <w:p>
      <w:r>
        <w:t>Thống nhất kế hoạch, nội dung phỏng vấn với khách mời</w:t>
      </w:r>
    </w:p>
    <w:p>
      <w:r>
        <w:t>+ Điểm báo trong nước:</w:t>
      </w:r>
    </w:p>
    <w:p>
      <w:r>
        <w:t>Đọc báo và biên tập điểm báo</w:t>
      </w:r>
    </w:p>
    <w:p>
      <w:r>
        <w:t>Duyệt điểm báo</w:t>
      </w:r>
    </w:p>
    <w:p>
      <w:r>
        <w:t>+ Tin thời tiết, tin giao thông: Tìm kiếm thông tin</w:t>
      </w:r>
    </w:p>
    <w:p>
      <w:r>
        <w:t>Biên tập thông tin</w:t>
      </w:r>
    </w:p>
    <w:p>
      <w:r>
        <w:t>Duyệt thông tin</w:t>
      </w:r>
    </w:p>
    <w:p>
      <w:r>
        <w:t>- Bài phân tích trong nước:</w:t>
      </w:r>
    </w:p>
    <w:p>
      <w:r>
        <w:t>Thu thập thông tin và viết bài phân tích</w:t>
      </w:r>
    </w:p>
    <w:p>
      <w:r>
        <w:t>Duyệt bài phân tích</w:t>
      </w:r>
    </w:p>
    <w:p>
      <w:r>
        <w:t>Thu thanh và dựng bài</w:t>
      </w:r>
    </w:p>
    <w:p>
      <w:r>
        <w:t>* Chuyên mục quốc tế:</w:t>
      </w:r>
    </w:p>
    <w:p>
      <w:r>
        <w:t>+ Điểm báo quốc tế:</w:t>
      </w:r>
    </w:p>
    <w:p>
      <w:r>
        <w:t>Thu thập và chọn lọc thông tin trên các trang báo nước ngoài</w:t>
      </w:r>
    </w:p>
    <w:p>
      <w:r>
        <w:t>Biên dịch sang Tiếng Việt</w:t>
      </w:r>
    </w:p>
    <w:p>
      <w:r>
        <w:t>Biên tập điểm báo</w:t>
      </w:r>
    </w:p>
    <w:p>
      <w:r>
        <w:t>Duyệt nội dung</w:t>
      </w:r>
    </w:p>
    <w:p>
      <w:r>
        <w:t>+ Bài phỏng vấn:</w:t>
      </w:r>
    </w:p>
    <w:p>
      <w:r>
        <w:t>Nghiên cứu, đề xuất ý tưởng</w:t>
      </w:r>
    </w:p>
    <w:p>
      <w:r>
        <w:t>Duyệt ý tưởng</w:t>
      </w:r>
    </w:p>
    <w:p>
      <w:r>
        <w:t>Thu thập thông tin và liên hệ phỏng vấn (trong nước, quốc tế)</w:t>
      </w:r>
    </w:p>
    <w:p>
      <w:r>
        <w:t>Soạn thảo nội dung phỏng vấn</w:t>
      </w:r>
    </w:p>
    <w:p>
      <w:r>
        <w:t>Duyệt nội dung phỏng vấn</w:t>
      </w:r>
    </w:p>
    <w:p>
      <w:r>
        <w:t>Thống nhất kế hoạch, nội dung phỏng vấn với khách mời</w:t>
      </w:r>
    </w:p>
    <w:p>
      <w:r>
        <w:t>Thực hiện phỏng vấn</w:t>
      </w:r>
    </w:p>
    <w:p>
      <w:r>
        <w:t>Nghe lại, rải băng, trích phỏng vấn</w:t>
      </w:r>
    </w:p>
    <w:p>
      <w:r>
        <w:t>Duyệt âm thanh phỏng vấn</w:t>
      </w:r>
    </w:p>
    <w:p>
      <w:r>
        <w:t>Chuyển sản phẩm lên hệ thống lưu trữ</w:t>
      </w:r>
    </w:p>
    <w:p>
      <w:r>
        <w:t>+ Bài tổng hợp quốc tế:</w:t>
      </w:r>
    </w:p>
    <w:p>
      <w:r>
        <w:t>Tìm chủ đề</w:t>
      </w:r>
    </w:p>
    <w:p>
      <w:r>
        <w:t>Duyệt chủ đề</w:t>
      </w:r>
    </w:p>
    <w:p>
      <w:r>
        <w:t>Tìm thông tin liên quan (có tiếng động)</w:t>
      </w:r>
    </w:p>
    <w:p>
      <w:r>
        <w:t>Biên dịch sang Tiếng Việt</w:t>
      </w:r>
    </w:p>
    <w:p>
      <w:r>
        <w:t>Biên tập bài</w:t>
      </w:r>
    </w:p>
    <w:p>
      <w:r>
        <w:t>Duyệt bài</w:t>
      </w:r>
    </w:p>
    <w:p>
      <w:r>
        <w:t>Thu thanh bài tổng hợp</w:t>
      </w:r>
    </w:p>
    <w:p>
      <w:r>
        <w:t>Dựng bài tổng hợp</w:t>
      </w:r>
    </w:p>
    <w:p>
      <w:r>
        <w:t>Duyệt bài tổng hợp</w:t>
      </w:r>
    </w:p>
    <w:p>
      <w:r>
        <w:t>- Đôn đốc các bộ phận triển khai thực hiện và tập hợp tin, bài từ các đơn vị gửi về</w:t>
      </w:r>
    </w:p>
    <w:p>
      <w:r>
        <w:t>- Lựa chọn âm thanh: bài hát, nhạc nền</w:t>
      </w:r>
    </w:p>
    <w:p>
      <w:r>
        <w:t>- Tìm bài hát theo kịch bản</w:t>
      </w:r>
    </w:p>
    <w:p>
      <w:r>
        <w:t>- Hoàn thiện kịch bản</w:t>
      </w:r>
    </w:p>
    <w:p>
      <w:r>
        <w:t>- Duyệt kịch bản</w:t>
      </w:r>
    </w:p>
    <w:p>
      <w:r>
        <w:t>- Sản xuất quảng bá:</w:t>
      </w:r>
    </w:p>
    <w:p>
      <w:r>
        <w:t>Thu thập thông tin</w:t>
      </w:r>
    </w:p>
    <w:p>
      <w:r>
        <w:t>Viết quảng bá</w:t>
      </w:r>
    </w:p>
    <w:p>
      <w:r>
        <w:t>Duyệt quảng bá</w:t>
      </w:r>
    </w:p>
    <w:p>
      <w:r>
        <w:t>Thu thanh, dựng và pha âm quảng bá</w:t>
      </w:r>
    </w:p>
    <w:p>
      <w:r>
        <w:t>Duyệt quảng bá</w:t>
      </w:r>
    </w:p>
    <w:p>
      <w:r>
        <w:t>- Thu thanh và phát trực tiếp chương trình</w:t>
      </w:r>
    </w:p>
    <w:p>
      <w:r>
        <w:t>- Hoàn thiện chương trình (sửa lỗi sau khi phát trực tiếp)</w:t>
      </w:r>
    </w:p>
    <w:p>
      <w:r>
        <w:t>b) Định mức sản xuất show phát thanh trực tiếp - Thời lượng 115 phút</w:t>
      </w:r>
    </w:p>
    <w:p>
      <w:r>
        <w:t>Đơn vị tính: 01 show phát thanh</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13.27.00.01.03</w:t>
      </w:r>
    </w:p>
    <w:p>
      <w:r>
        <w:t>Vật liệu sử dụng</w:t>
      </w:r>
    </w:p>
    <w:p>
      <w:r>
        <w:t>Giấy in</w:t>
      </w:r>
    </w:p>
    <w:p>
      <w:r>
        <w:t>Ram</w:t>
      </w:r>
    </w:p>
    <w:p>
      <w:r>
        <w:t>0,28</w:t>
      </w:r>
    </w:p>
    <w:p>
      <w:r>
        <w:t>0,28</w:t>
      </w:r>
    </w:p>
    <w:p>
      <w:r>
        <w:t>0,28</w:t>
      </w:r>
    </w:p>
    <w:p>
      <w:r>
        <w:t>0,28</w:t>
      </w:r>
    </w:p>
    <w:p>
      <w:r>
        <w:t>0,28</w:t>
      </w:r>
    </w:p>
    <w:p>
      <w:r>
        <w:t>Mực in</w:t>
      </w:r>
    </w:p>
    <w:p>
      <w:r>
        <w:t>Hộp</w:t>
      </w:r>
    </w:p>
    <w:p>
      <w:r>
        <w:t>0,09</w:t>
      </w:r>
    </w:p>
    <w:p>
      <w:r>
        <w:t>0,09</w:t>
      </w:r>
    </w:p>
    <w:p>
      <w:r>
        <w:t>0,09</w:t>
      </w:r>
    </w:p>
    <w:p>
      <w:r>
        <w:t>0,09</w:t>
      </w:r>
    </w:p>
    <w:p>
      <w:r>
        <w:t>0,09</w:t>
      </w:r>
    </w:p>
    <w:p>
      <w:r>
        <w:t>Nhân công</w:t>
      </w:r>
    </w:p>
    <w:p>
      <w:r>
        <w:t>Biên tập viên hạng III bậc 6/9</w:t>
      </w:r>
    </w:p>
    <w:p>
      <w:r>
        <w:t>công</w:t>
      </w:r>
    </w:p>
    <w:p>
      <w:r>
        <w:t>5,97</w:t>
      </w:r>
    </w:p>
    <w:p>
      <w:r>
        <w:t>5,78</w:t>
      </w:r>
    </w:p>
    <w:p>
      <w:r>
        <w:t>5,58</w:t>
      </w:r>
    </w:p>
    <w:p>
      <w:r>
        <w:t>5,39</w:t>
      </w:r>
    </w:p>
    <w:p>
      <w:r>
        <w:t>5,14</w:t>
      </w:r>
    </w:p>
    <w:p>
      <w:r>
        <w:t>Biên tập viên hạng III bậc 8/9</w:t>
      </w:r>
    </w:p>
    <w:p>
      <w:r>
        <w:t>công</w:t>
      </w:r>
    </w:p>
    <w:p>
      <w:r>
        <w:t>0,55</w:t>
      </w:r>
    </w:p>
    <w:p>
      <w:r>
        <w:t>0,47</w:t>
      </w:r>
    </w:p>
    <w:p>
      <w:r>
        <w:t>0,40</w:t>
      </w:r>
    </w:p>
    <w:p>
      <w:r>
        <w:t>0,32</w:t>
      </w:r>
    </w:p>
    <w:p>
      <w:r>
        <w:t>0,22</w:t>
      </w:r>
    </w:p>
    <w:p>
      <w:r>
        <w:t>Biên tập viên hạng III bậc 3/9</w:t>
      </w:r>
    </w:p>
    <w:p>
      <w:r>
        <w:t>công</w:t>
      </w:r>
    </w:p>
    <w:p>
      <w:r>
        <w:t>0,66</w:t>
      </w:r>
    </w:p>
    <w:p>
      <w:r>
        <w:t>0,70</w:t>
      </w:r>
    </w:p>
    <w:p>
      <w:r>
        <w:t>0,62</w:t>
      </w:r>
    </w:p>
    <w:p>
      <w:r>
        <w:t>0,53</w:t>
      </w:r>
    </w:p>
    <w:p>
      <w:r>
        <w:t>0,42</w:t>
      </w:r>
    </w:p>
    <w:p>
      <w:r>
        <w:t>Biên tập viên hạng III bậc 4/9</w:t>
      </w:r>
    </w:p>
    <w:p>
      <w:r>
        <w:t>công</w:t>
      </w:r>
    </w:p>
    <w:p>
      <w:r>
        <w:t>2,81</w:t>
      </w:r>
    </w:p>
    <w:p>
      <w:r>
        <w:t>2,81</w:t>
      </w:r>
    </w:p>
    <w:p>
      <w:r>
        <w:t>2,81</w:t>
      </w:r>
    </w:p>
    <w:p>
      <w:r>
        <w:t>2,81</w:t>
      </w:r>
    </w:p>
    <w:p>
      <w:r>
        <w:t>2,81</w:t>
      </w:r>
    </w:p>
    <w:p>
      <w:r>
        <w:t>Biên tập viên hạng III bậc 5/9</w:t>
      </w:r>
    </w:p>
    <w:p>
      <w:r>
        <w:t>công</w:t>
      </w:r>
    </w:p>
    <w:p>
      <w:r>
        <w:t>0,41</w:t>
      </w:r>
    </w:p>
    <w:p>
      <w:r>
        <w:t>0,33</w:t>
      </w:r>
    </w:p>
    <w:p>
      <w:r>
        <w:t>0,24</w:t>
      </w:r>
    </w:p>
    <w:p>
      <w:r>
        <w:t>0,16</w:t>
      </w:r>
    </w:p>
    <w:p>
      <w:r>
        <w:t>0,06</w:t>
      </w:r>
    </w:p>
    <w:p>
      <w:r>
        <w:t>Biên dịch viên hạng III bậc 4/9</w:t>
      </w:r>
    </w:p>
    <w:p>
      <w:r>
        <w:t>công</w:t>
      </w:r>
    </w:p>
    <w:p>
      <w:r>
        <w:t>1,61</w:t>
      </w:r>
    </w:p>
    <w:p>
      <w:r>
        <w:t>1,29</w:t>
      </w:r>
    </w:p>
    <w:p>
      <w:r>
        <w:t>0,96</w:t>
      </w:r>
    </w:p>
    <w:p>
      <w:r>
        <w:t>0,64</w:t>
      </w:r>
    </w:p>
    <w:p>
      <w:r>
        <w:t>0,24</w:t>
      </w:r>
    </w:p>
    <w:p>
      <w:r>
        <w:t>Đạo diễn bậc 6/9</w:t>
      </w:r>
    </w:p>
    <w:p>
      <w:r>
        <w:t>công</w:t>
      </w:r>
    </w:p>
    <w:p>
      <w:r>
        <w:t>1,20</w:t>
      </w:r>
    </w:p>
    <w:p>
      <w:r>
        <w:t>1,20</w:t>
      </w:r>
    </w:p>
    <w:p>
      <w:r>
        <w:t>1,20</w:t>
      </w:r>
    </w:p>
    <w:p>
      <w:r>
        <w:t>1,20</w:t>
      </w:r>
    </w:p>
    <w:p>
      <w:r>
        <w:t>1,20</w:t>
      </w:r>
    </w:p>
    <w:p>
      <w:r>
        <w:t>Kỹ thuật viên bậc 7/12</w:t>
      </w:r>
    </w:p>
    <w:p>
      <w:r>
        <w:t>công</w:t>
      </w:r>
    </w:p>
    <w:p>
      <w:r>
        <w:t>0,58</w:t>
      </w:r>
    </w:p>
    <w:p>
      <w:r>
        <w:t>0,46</w:t>
      </w:r>
    </w:p>
    <w:p>
      <w:r>
        <w:t>0,35</w:t>
      </w:r>
    </w:p>
    <w:p>
      <w:r>
        <w:t>0,23</w:t>
      </w:r>
    </w:p>
    <w:p>
      <w:r>
        <w:t>0,09</w:t>
      </w:r>
    </w:p>
    <w:p>
      <w:r>
        <w:t>Kỹ thuật viên bậc 9/12</w:t>
      </w:r>
    </w:p>
    <w:p>
      <w:r>
        <w:t>công</w:t>
      </w:r>
    </w:p>
    <w:p>
      <w:r>
        <w:t>0,31</w:t>
      </w:r>
    </w:p>
    <w:p>
      <w:r>
        <w:t>0,31</w:t>
      </w:r>
    </w:p>
    <w:p>
      <w:r>
        <w:t>0,31</w:t>
      </w:r>
    </w:p>
    <w:p>
      <w:r>
        <w:t>0,31</w:t>
      </w:r>
    </w:p>
    <w:p>
      <w:r>
        <w:t>0,31</w:t>
      </w:r>
    </w:p>
    <w:p>
      <w:r>
        <w:t>Phát thanh viên hạng III bậc 5/10</w:t>
      </w:r>
    </w:p>
    <w:p>
      <w:r>
        <w:t>công</w:t>
      </w:r>
    </w:p>
    <w:p>
      <w:r>
        <w:t>0,22</w:t>
      </w:r>
    </w:p>
    <w:p>
      <w:r>
        <w:t>0,18</w:t>
      </w:r>
    </w:p>
    <w:p>
      <w:r>
        <w:t>0,13</w:t>
      </w:r>
    </w:p>
    <w:p>
      <w:r>
        <w:t>0,09</w:t>
      </w:r>
    </w:p>
    <w:p>
      <w:r>
        <w:t>0,03</w:t>
      </w:r>
    </w:p>
    <w:p>
      <w:r>
        <w:t>Phóng viên hạng III bậc 3/9</w:t>
      </w:r>
    </w:p>
    <w:p>
      <w:r>
        <w:t>công</w:t>
      </w:r>
    </w:p>
    <w:p>
      <w:r>
        <w:t>13,52</w:t>
      </w:r>
    </w:p>
    <w:p>
      <w:r>
        <w:t>11,0 5</w:t>
      </w:r>
    </w:p>
    <w:p>
      <w:r>
        <w:t>8,51</w:t>
      </w:r>
    </w:p>
    <w:p>
      <w:r>
        <w:t>5,98</w:t>
      </w:r>
    </w:p>
    <w:p>
      <w:r>
        <w:t>2,81</w:t>
      </w:r>
    </w:p>
    <w:p>
      <w:r>
        <w:t>Máy sử dụng</w:t>
      </w:r>
    </w:p>
    <w:p>
      <w:r>
        <w:t>Hệ thống dựng</w:t>
      </w:r>
    </w:p>
    <w:p>
      <w:r>
        <w:t>giờ</w:t>
      </w:r>
    </w:p>
    <w:p>
      <w:r>
        <w:t>7,58</w:t>
      </w:r>
    </w:p>
    <w:p>
      <w:r>
        <w:t>6,06</w:t>
      </w:r>
    </w:p>
    <w:p>
      <w:r>
        <w:t>4,55</w:t>
      </w:r>
    </w:p>
    <w:p>
      <w:r>
        <w:t>3,03</w:t>
      </w:r>
    </w:p>
    <w:p>
      <w:r>
        <w:t>1,14</w:t>
      </w:r>
    </w:p>
    <w:p>
      <w:r>
        <w:t>Hệ thống phòng thu dựng</w:t>
      </w:r>
    </w:p>
    <w:p>
      <w:r>
        <w:t>giờ</w:t>
      </w:r>
    </w:p>
    <w:p>
      <w:r>
        <w:t>5,07</w:t>
      </w:r>
    </w:p>
    <w:p>
      <w:r>
        <w:t>4,13</w:t>
      </w:r>
    </w:p>
    <w:p>
      <w:r>
        <w:t>3,19</w:t>
      </w:r>
    </w:p>
    <w:p>
      <w:r>
        <w:t>2,25</w:t>
      </w:r>
    </w:p>
    <w:p>
      <w:r>
        <w:t>1,07</w:t>
      </w:r>
    </w:p>
    <w:p>
      <w:r>
        <w:t>Hệ thống phòng truyền âm</w:t>
      </w:r>
    </w:p>
    <w:p>
      <w:r>
        <w:t>giờ</w:t>
      </w:r>
    </w:p>
    <w:p>
      <w:r>
        <w:t>2,42</w:t>
      </w:r>
    </w:p>
    <w:p>
      <w:r>
        <w:t>2,38</w:t>
      </w:r>
    </w:p>
    <w:p>
      <w:r>
        <w:t>2,35</w:t>
      </w:r>
    </w:p>
    <w:p>
      <w:r>
        <w:t>2,32</w:t>
      </w:r>
    </w:p>
    <w:p>
      <w:r>
        <w:t>2,28</w:t>
      </w:r>
    </w:p>
    <w:p>
      <w:r>
        <w:t>Máy ghi âm</w:t>
      </w:r>
    </w:p>
    <w:p>
      <w:r>
        <w:t>giờ</w:t>
      </w:r>
    </w:p>
    <w:p>
      <w:r>
        <w:t>44,67</w:t>
      </w:r>
    </w:p>
    <w:p>
      <w:r>
        <w:t>36,1 3</w:t>
      </w:r>
    </w:p>
    <w:p>
      <w:r>
        <w:t>27,10</w:t>
      </w:r>
    </w:p>
    <w:p>
      <w:r>
        <w:t>18,07</w:t>
      </w:r>
    </w:p>
    <w:p>
      <w:r>
        <w:t>6,78</w:t>
      </w:r>
    </w:p>
    <w:p>
      <w:r>
        <w:t>Máy in</w:t>
      </w:r>
    </w:p>
    <w:p>
      <w:r>
        <w:t>giờ</w:t>
      </w:r>
    </w:p>
    <w:p>
      <w:r>
        <w:t>0,24</w:t>
      </w:r>
    </w:p>
    <w:p>
      <w:r>
        <w:t>0,23</w:t>
      </w:r>
    </w:p>
    <w:p>
      <w:r>
        <w:t>0,22</w:t>
      </w:r>
    </w:p>
    <w:p>
      <w:r>
        <w:t>0,21</w:t>
      </w:r>
    </w:p>
    <w:p>
      <w:r>
        <w:t>0,20</w:t>
      </w:r>
    </w:p>
    <w:p>
      <w:r>
        <w:t>Máy tính</w:t>
      </w:r>
    </w:p>
    <w:p>
      <w:r>
        <w:t>giờ</w:t>
      </w:r>
    </w:p>
    <w:p>
      <w:r>
        <w:t>125,39</w:t>
      </w:r>
    </w:p>
    <w:p>
      <w:r>
        <w:t>113, 16</w:t>
      </w:r>
    </w:p>
    <w:p>
      <w:r>
        <w:t>99,93</w:t>
      </w:r>
    </w:p>
    <w:p>
      <w:r>
        <w:t>86,70</w:t>
      </w:r>
    </w:p>
    <w:p>
      <w:r>
        <w:t>70,17</w:t>
      </w:r>
    </w:p>
    <w:p>
      <w:r>
        <w:t>13.27.00.02.00 Show phát thanh phát sau</w:t>
      </w:r>
    </w:p>
    <w:p>
      <w:r>
        <w:t>a) Thành phần công việc</w:t>
      </w:r>
    </w:p>
    <w:p>
      <w:r>
        <w:t>- Đề xuất ý tưởng</w:t>
      </w:r>
    </w:p>
    <w:p>
      <w:r>
        <w:t>- Duyệt ý tưởng</w:t>
      </w:r>
    </w:p>
    <w:p>
      <w:r>
        <w:t>- Thu thập thông tin liên quan</w:t>
      </w:r>
    </w:p>
    <w:p>
      <w:r>
        <w:t>- Viết đề cương</w:t>
      </w:r>
    </w:p>
    <w:p>
      <w:r>
        <w:t>- Duyệt đề cương</w:t>
      </w:r>
    </w:p>
    <w:p>
      <w:r>
        <w:t>- Kết nối các phòng nội dung để sản xuất kịch bản</w:t>
      </w:r>
    </w:p>
    <w:p>
      <w:r>
        <w:t>- Tổ chức sản xuất:</w:t>
      </w:r>
    </w:p>
    <w:p>
      <w:r>
        <w:t>+ Bản tin biên tập:</w:t>
      </w:r>
    </w:p>
    <w:p>
      <w:r>
        <w:t>. Tìm thông tin liên quan đến chủ đề</w:t>
      </w:r>
    </w:p>
    <w:p>
      <w:r>
        <w:t>. Biên tập lời dẫn và biên tập nội dung</w:t>
      </w:r>
    </w:p>
    <w:p>
      <w:r>
        <w:t>. Duyệt nội dung lời dẫn</w:t>
      </w:r>
    </w:p>
    <w:p>
      <w:r>
        <w:t>+ Phóng sự:</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Dàn dựng phóng sự</w:t>
      </w:r>
    </w:p>
    <w:p>
      <w:r>
        <w:t>. Chuyển file lên hệ thống lưu trữ</w:t>
      </w:r>
    </w:p>
    <w:p>
      <w:r>
        <w:t>+ Tạp chí:</w:t>
      </w:r>
    </w:p>
    <w:p>
      <w:r>
        <w:t>o Box thông tin:</w:t>
      </w:r>
    </w:p>
    <w:p>
      <w:r>
        <w:t>. Thu thập và biên tập thông tin</w:t>
      </w:r>
    </w:p>
    <w:p>
      <w:r>
        <w:t>. Duyệt thông tin</w:t>
      </w:r>
    </w:p>
    <w:p>
      <w:r>
        <w:t>o Phóng sự:</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Dàn dựng phóng sự</w:t>
      </w:r>
    </w:p>
    <w:p>
      <w:r>
        <w:t>. Duyệt phóng sự</w:t>
      </w:r>
    </w:p>
    <w:p>
      <w:r>
        <w:t>. Chuyển sản phẩm lên hệ thống lưu trữ</w:t>
      </w:r>
    </w:p>
    <w:p>
      <w:r>
        <w:t>o Phỏng vấn:</w:t>
      </w:r>
    </w:p>
    <w:p>
      <w:r>
        <w:t>. Nghiên cứu, đề xuất ý tưởng</w:t>
      </w:r>
    </w:p>
    <w:p>
      <w:r>
        <w:t>. Duyệt ý tưởng</w:t>
      </w:r>
    </w:p>
    <w:p>
      <w:r>
        <w:t>. Thu thập thông tin và liên hệ phỏng vấn</w:t>
      </w:r>
    </w:p>
    <w:p>
      <w:r>
        <w:t>. Soạn thảo nội dung phỏng vấn</w:t>
      </w:r>
    </w:p>
    <w:p>
      <w:r>
        <w:t>. Duyệt nội dung phỏng vấn</w:t>
      </w:r>
    </w:p>
    <w:p>
      <w:r>
        <w:t>. Thống nhất kế hoạch, nội dung phỏng vấn với khách mời</w:t>
      </w:r>
    </w:p>
    <w:p>
      <w:r>
        <w:t>. Thực hiện phỏng vấn</w:t>
      </w:r>
    </w:p>
    <w:p>
      <w:r>
        <w:t>. Nghe lại và rải băng phỏng vấn</w:t>
      </w:r>
    </w:p>
    <w:p>
      <w:r>
        <w:t>. Viết lời dẫn và nội dung phỏng vấn</w:t>
      </w:r>
    </w:p>
    <w:p>
      <w:r>
        <w:t>. Duyệt phỏng vấn</w:t>
      </w:r>
    </w:p>
    <w:p>
      <w:r>
        <w:t>. Trích nội dung phỏng vấn</w:t>
      </w:r>
    </w:p>
    <w:p>
      <w:r>
        <w:t>. Thu thanh lời giới thiệu ngắn</w:t>
      </w:r>
    </w:p>
    <w:p>
      <w:r>
        <w:t>. Dựng phỏng vấn</w:t>
      </w:r>
    </w:p>
    <w:p>
      <w:r>
        <w:t>. Duyệt phỏng vấn</w:t>
      </w:r>
    </w:p>
    <w:p>
      <w:r>
        <w:t>. Chuyển sản phẩm lên hệ thống lưu trữ</w:t>
      </w:r>
    </w:p>
    <w:p>
      <w:r>
        <w:t>- Đôn đốc các bộ phận triển khai thực hiện và tập hợp tin, bài từ các phòng gửi về</w:t>
      </w:r>
    </w:p>
    <w:p>
      <w:r>
        <w:t>- Lựa chọn âm thanh: bài hát, nhạc nền</w:t>
      </w:r>
    </w:p>
    <w:p>
      <w:r>
        <w:t>- Tìm bài hát theo kịch bản</w:t>
      </w:r>
    </w:p>
    <w:p>
      <w:r>
        <w:t>- Hoàn thiện kịch bản</w:t>
      </w:r>
    </w:p>
    <w:p>
      <w:r>
        <w:t>- Duyệt kịch bản</w:t>
      </w:r>
    </w:p>
    <w:p>
      <w:r>
        <w:t>- Thu thanh chương trình</w:t>
      </w:r>
    </w:p>
    <w:p>
      <w:r>
        <w:t>- Dàn dựng chương trình: Pha âm, ghép nối, nền nhạc, ghép lời dẫn</w:t>
      </w:r>
    </w:p>
    <w:p>
      <w:r>
        <w:t>- Duyệt sản phẩm</w:t>
      </w:r>
    </w:p>
    <w:p>
      <w:r>
        <w:t>- Chuyển sản phẩm lên hệ thống lưu trữ</w:t>
      </w:r>
    </w:p>
    <w:p>
      <w:r>
        <w:t>b) Định mức sản xuất show phát thanh phát sau - Thời lượng 30 phút</w:t>
      </w:r>
    </w:p>
    <w:p>
      <w:r>
        <w:t>Đơn vị tính: 01 show phát thanh</w:t>
      </w:r>
    </w:p>
    <w:p>
      <w:r>
        <w:t>Mã định mức</w:t>
      </w:r>
    </w:p>
    <w:p>
      <w:r>
        <w:t>Thành phần Hao phí</w:t>
      </w:r>
    </w:p>
    <w:p>
      <w:r>
        <w:t>Đơn vị tính</w:t>
      </w:r>
    </w:p>
    <w:p>
      <w:r>
        <w:t>Trị số định mức sản xuất chương     trình         không có thời lượng khai thác lại</w:t>
      </w:r>
    </w:p>
    <w:p>
      <w:r>
        <w:t>Trị số định mức sản xuất chương trình có thời lượng tư liệu khai thác lại</w:t>
      </w:r>
    </w:p>
    <w:p>
      <w:r>
        <w:t>Đến 30%</w:t>
      </w:r>
    </w:p>
    <w:p>
      <w:r>
        <w:t>Trên 30% đến 50%</w:t>
      </w:r>
    </w:p>
    <w:p>
      <w:r>
        <w:t>Trên 50% đến 70%</w:t>
      </w:r>
    </w:p>
    <w:p>
      <w:r>
        <w:t>Trên 70%</w:t>
      </w:r>
    </w:p>
    <w:p>
      <w:r>
        <w:t>13.27.00.02.00</w:t>
      </w:r>
    </w:p>
    <w:p>
      <w:r>
        <w:t>Vật liệu sử dụng</w:t>
      </w:r>
    </w:p>
    <w:p>
      <w:r>
        <w:t>Giấy in</w:t>
      </w:r>
    </w:p>
    <w:p>
      <w:r>
        <w:t>Ram</w:t>
      </w:r>
    </w:p>
    <w:p>
      <w:r>
        <w:t>0,05</w:t>
      </w:r>
    </w:p>
    <w:p>
      <w:r>
        <w:t>0,05</w:t>
      </w:r>
    </w:p>
    <w:p>
      <w:r>
        <w:t>0,05</w:t>
      </w:r>
    </w:p>
    <w:p>
      <w:r>
        <w:t>0,05</w:t>
      </w:r>
    </w:p>
    <w:p>
      <w:r>
        <w:t>0,05</w:t>
      </w:r>
    </w:p>
    <w:p>
      <w:r>
        <w:t>Mực in</w:t>
      </w:r>
    </w:p>
    <w:p>
      <w:r>
        <w:t>Hộp</w:t>
      </w:r>
    </w:p>
    <w:p>
      <w:r>
        <w:t>0,01</w:t>
      </w:r>
    </w:p>
    <w:p>
      <w:r>
        <w:t>0,01</w:t>
      </w:r>
    </w:p>
    <w:p>
      <w:r>
        <w:t>0,01</w:t>
      </w:r>
    </w:p>
    <w:p>
      <w:r>
        <w:t>0,01</w:t>
      </w:r>
    </w:p>
    <w:p>
      <w:r>
        <w:t>0,01</w:t>
      </w:r>
    </w:p>
    <w:p>
      <w:r>
        <w:t>Nhân công</w:t>
      </w:r>
    </w:p>
    <w:p>
      <w:r>
        <w:t>Biên tập viên hạng III bậc 6/9</w:t>
      </w:r>
    </w:p>
    <w:p>
      <w:r>
        <w:t>công</w:t>
      </w:r>
    </w:p>
    <w:p>
      <w:r>
        <w:t>2,36</w:t>
      </w:r>
    </w:p>
    <w:p>
      <w:r>
        <w:t>2,30</w:t>
      </w:r>
    </w:p>
    <w:p>
      <w:r>
        <w:t>2,24</w:t>
      </w:r>
    </w:p>
    <w:p>
      <w:r>
        <w:t>2,18</w:t>
      </w:r>
    </w:p>
    <w:p>
      <w:r>
        <w:t>2,11</w:t>
      </w:r>
    </w:p>
    <w:p>
      <w:r>
        <w:t>Biên tập viên hạng III bậc 8/9</w:t>
      </w:r>
    </w:p>
    <w:p>
      <w:r>
        <w:t>công</w:t>
      </w:r>
    </w:p>
    <w:p>
      <w:r>
        <w:t>0,38</w:t>
      </w:r>
    </w:p>
    <w:p>
      <w:r>
        <w:t>0,36</w:t>
      </w:r>
    </w:p>
    <w:p>
      <w:r>
        <w:t>0,34</w:t>
      </w:r>
    </w:p>
    <w:p>
      <w:r>
        <w:t>0,32</w:t>
      </w:r>
    </w:p>
    <w:p>
      <w:r>
        <w:t>0,30</w:t>
      </w:r>
    </w:p>
    <w:p>
      <w:r>
        <w:t>Biên tập viên hạng III bậc 3/9</w:t>
      </w:r>
    </w:p>
    <w:p>
      <w:r>
        <w:t>công</w:t>
      </w:r>
    </w:p>
    <w:p>
      <w:r>
        <w:t>1,48</w:t>
      </w:r>
    </w:p>
    <w:p>
      <w:r>
        <w:t>1,43</w:t>
      </w:r>
    </w:p>
    <w:p>
      <w:r>
        <w:t>1,39</w:t>
      </w:r>
    </w:p>
    <w:p>
      <w:r>
        <w:t>1,34</w:t>
      </w:r>
    </w:p>
    <w:p>
      <w:r>
        <w:t>1,28</w:t>
      </w:r>
    </w:p>
    <w:p>
      <w:r>
        <w:t>Kỹ thuật viên bậc 7/12</w:t>
      </w:r>
    </w:p>
    <w:p>
      <w:r>
        <w:t>công</w:t>
      </w:r>
    </w:p>
    <w:p>
      <w:r>
        <w:t>0,30</w:t>
      </w:r>
    </w:p>
    <w:p>
      <w:r>
        <w:t>0,30</w:t>
      </w:r>
    </w:p>
    <w:p>
      <w:r>
        <w:t>0,29</w:t>
      </w:r>
    </w:p>
    <w:p>
      <w:r>
        <w:t>0,29</w:t>
      </w:r>
    </w:p>
    <w:p>
      <w:r>
        <w:t>0,29</w:t>
      </w:r>
    </w:p>
    <w:p>
      <w:r>
        <w:t>Phóng viên hạng III bậc 3/9</w:t>
      </w:r>
    </w:p>
    <w:p>
      <w:r>
        <w:t>công</w:t>
      </w:r>
    </w:p>
    <w:p>
      <w:r>
        <w:t>5,10</w:t>
      </w:r>
    </w:p>
    <w:p>
      <w:r>
        <w:t>4,08</w:t>
      </w:r>
    </w:p>
    <w:p>
      <w:r>
        <w:t>3,06</w:t>
      </w:r>
    </w:p>
    <w:p>
      <w:r>
        <w:t>2,04</w:t>
      </w:r>
    </w:p>
    <w:p>
      <w:r>
        <w:t>0,77</w:t>
      </w:r>
    </w:p>
    <w:p>
      <w:r>
        <w:t>Máy sử dụng</w:t>
      </w:r>
    </w:p>
    <w:p>
      <w:r>
        <w:t>Hệ thống dựng</w:t>
      </w:r>
    </w:p>
    <w:p>
      <w:r>
        <w:t>giờ</w:t>
      </w:r>
    </w:p>
    <w:p>
      <w:r>
        <w:t>2,63</w:t>
      </w:r>
    </w:p>
    <w:p>
      <w:r>
        <w:t>2,11</w:t>
      </w:r>
    </w:p>
    <w:p>
      <w:r>
        <w:t>1,58</w:t>
      </w:r>
    </w:p>
    <w:p>
      <w:r>
        <w:t>1,05</w:t>
      </w:r>
    </w:p>
    <w:p>
      <w:r>
        <w:t>0,40</w:t>
      </w:r>
    </w:p>
    <w:p>
      <w:r>
        <w:t>Hệ thống phòng thu dựng</w:t>
      </w:r>
    </w:p>
    <w:p>
      <w:r>
        <w:t>giờ</w:t>
      </w:r>
    </w:p>
    <w:p>
      <w:r>
        <w:t>4,04</w:t>
      </w:r>
    </w:p>
    <w:p>
      <w:r>
        <w:t>4,03</w:t>
      </w:r>
    </w:p>
    <w:p>
      <w:r>
        <w:t>4,01</w:t>
      </w:r>
    </w:p>
    <w:p>
      <w:r>
        <w:t>4,00</w:t>
      </w:r>
    </w:p>
    <w:p>
      <w:r>
        <w:t>3,98</w:t>
      </w:r>
    </w:p>
    <w:p>
      <w:r>
        <w:t>Máy ghi âm</w:t>
      </w:r>
    </w:p>
    <w:p>
      <w:r>
        <w:t>giờ</w:t>
      </w:r>
    </w:p>
    <w:p>
      <w:r>
        <w:t>9,00</w:t>
      </w:r>
    </w:p>
    <w:p>
      <w:r>
        <w:t>7,20</w:t>
      </w:r>
    </w:p>
    <w:p>
      <w:r>
        <w:t>5,40</w:t>
      </w:r>
    </w:p>
    <w:p>
      <w:r>
        <w:t>3,60</w:t>
      </w:r>
    </w:p>
    <w:p>
      <w:r>
        <w:t>1,35</w:t>
      </w:r>
    </w:p>
    <w:p>
      <w:r>
        <w:t>Máy in</w:t>
      </w:r>
    </w:p>
    <w:p>
      <w:r>
        <w:t>giờ</w:t>
      </w:r>
    </w:p>
    <w:p>
      <w:r>
        <w:t>0,04</w:t>
      </w:r>
    </w:p>
    <w:p>
      <w:r>
        <w:t>0,04</w:t>
      </w:r>
    </w:p>
    <w:p>
      <w:r>
        <w:t>0,03</w:t>
      </w:r>
    </w:p>
    <w:p>
      <w:r>
        <w:t>0,02</w:t>
      </w:r>
    </w:p>
    <w:p>
      <w:r>
        <w:t>0,01</w:t>
      </w:r>
    </w:p>
    <w:p>
      <w:r>
        <w:t>Máy tính</w:t>
      </w:r>
    </w:p>
    <w:p>
      <w:r>
        <w:t>giờ</w:t>
      </w:r>
    </w:p>
    <w:p>
      <w:r>
        <w:t>39,19</w:t>
      </w:r>
    </w:p>
    <w:p>
      <w:r>
        <w:t>35,75</w:t>
      </w:r>
    </w:p>
    <w:p>
      <w:r>
        <w:t>32,31</w:t>
      </w:r>
    </w:p>
    <w:p>
      <w:r>
        <w:t>28,87</w:t>
      </w:r>
    </w:p>
    <w:p>
      <w:r>
        <w:t>24,58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