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tiêu chí, trình tự, thời gian thực hiện xét công nhận Làng văn hóa du lịch tiêu biểu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44/2024/QĐ-UBND</w:t>
      </w:r>
    </w:p>
    <w:p>
      <w:r>
        <w:t>Hà Giang, ngày 07 tháng 10 năm 2024</w:t>
      </w:r>
    </w:p>
    <w:p>
      <w:r>
        <w:t>QUYẾT ĐỊNH</w:t>
      </w:r>
    </w:p>
    <w:p>
      <w:r>
        <w:t>QUY ĐỊNH TIÊU CHÍ, TRÌNH TỰ, THỜI GIAN THỰC HIỆN XÉT CÔNG NHẬN LÀNG VĂN HÓA DU LỊCH TIÊU BIỂU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Du lịch ngày 19 tháng 6 năm 2017;</w:t>
      </w:r>
    </w:p>
    <w:p>
      <w:r>
        <w:t>Thực hiện Quyết định số 3941/QĐ-BKHCN ngày 31 tháng 12 năm 2020 của Bộ Khoa học và Công nghệ về việc công bố Tiêu chuẩn Quốc gia;</w:t>
      </w:r>
    </w:p>
    <w:p>
      <w:r>
        <w:t>Thực hiện Quyết định số 922/QĐ-TTg ngày 02 tháng 8 năm 2022 của Thủ tướng Chính phủ phê duyệt Chương trình phát triển du lịch nông thôn trong xây dựng nông thôn mới, giai đoạn 2021 - 2025;</w:t>
      </w:r>
    </w:p>
    <w:p>
      <w:r>
        <w:t>Thực hiện Quyết định số 148/QĐ-TTg, ngày 24 tháng 02 năm 2023 của Thủ tướng Chính phủ về ban hành Bộ tiêu và quy trình đánh giá, phân hạng sản phẩm Chương trình mỗi xã một sản phẩm;</w:t>
      </w:r>
    </w:p>
    <w:p>
      <w:r>
        <w:t>Theo đề nghị của Giám đốc Sở Văn hóa, Thể thao và Du lịch.</w:t>
      </w:r>
    </w:p>
    <w:p>
      <w:r>
        <w:t>QUYẾT ĐỊNH:</w:t>
      </w:r>
    </w:p>
    <w:p>
      <w:r>
        <w:t>Điều 1. Phạm vi điều chỉnh, đối tượng áp dụng</w:t>
      </w:r>
    </w:p>
    <w:p>
      <w:r>
        <w:t>1. Phạm vi điều chỉnh</w:t>
      </w:r>
    </w:p>
    <w:p>
      <w:r>
        <w:t>Quyết định này quy định tiêu chí, trình tự thời gian thực hiện xét công nhận Làng văn hóa du lịch tiêu biểu tỉnh Hà Giang.</w:t>
      </w:r>
    </w:p>
    <w:p>
      <w:r>
        <w:t>2. Đối tượng áp dụng</w:t>
      </w:r>
    </w:p>
    <w:p>
      <w:r>
        <w:t>a) Các thôn/bản/làng  (sau đây gọi chung là làng)  đăng ký thực hiện xây dựng Làng văn hóa du lịch tiêu biểu tỉnh Hà Giang được Ủy ban nhân dân tỉnh phê duyệt  (áp dụng chung đối với các làng đã được Ủy ban nhân dân tỉnh công nhận lần đầu, công nhận lại và chưa được công nhận) .</w:t>
      </w:r>
    </w:p>
    <w:p>
      <w:r>
        <w:t>b) Các cơ quan, đơn vị, tổ chức, hộ gia đình và cá nhân có liên quan đến tiêu chí, trình tự, thời gian thực hiện xét công nhận Làng văn hóa du lịch tiêu biểu tỉnh Hà Giang.</w:t>
      </w:r>
    </w:p>
    <w:p>
      <w:r>
        <w:t>Điều 2. Nguyên tắc áp dụng</w:t>
      </w:r>
    </w:p>
    <w:p>
      <w:r>
        <w:t>1. Làng được lựa chọn xây dựng Làng văn hóa du lịch tiêu biểu phải gắn với đặc thù về dân tộc địa phương, có tiềm năng, lợi thế nổi trội trong phát triển du lịch nông nghiệp nông thôn, du lịch cộng đồng gắn với phát huy giá trị bản sắc văn hóa dân tộc, bảo vệ cảnh quan môi trường.</w:t>
      </w:r>
    </w:p>
    <w:p>
      <w:r>
        <w:t>2. Căn cứ tình hình thực tế về tiềm năng, lợi thế, tính khả thi và yêu cầu thị trường, mỗi địa phương chủ trương xây dựng không quá 05 làng văn hóa du lịch nhằm tập trung nguồn lực đầu tư có trọng tâm, trọng điểm, tránh sự dàn trải. Chú trọng ưu tiên phát triển làng văn hóa du lịch có tính khả thi, hiệu quả, phù hợp với thị trường du lịch tại các địa phương còn bảo tồn văn hóa, kiến trúc truyền thống, cảnh quan thiên nhiên, vùng các dân tộc thiểu số ít người đặc trưng sinh sống trên địa bàn.</w:t>
      </w:r>
    </w:p>
    <w:p>
      <w:r>
        <w:t>3. Việc thực hiện tiêu chí, trình tự, thời gian xét công nhận Làng văn hóa du lịch tiêu biểu tỉnh Hà Giang phải đảm bảo nguyên tắc công khai, dân chủ, minh bạch, có sự phối hợp chặt chẽ giữa các cơ quan, tổ chức, cá nhân có liên quan và các quy định của pháp luật hiện hành.</w:t>
      </w:r>
    </w:p>
    <w:p>
      <w:r>
        <w:t>Điều 3. Tiêu chí xét công nhận Làng văn hóa du lịch tiêu biểu tỉnh Hà Giang</w:t>
      </w:r>
    </w:p>
    <w:p>
      <w:r>
        <w:t>1. Làng hoàn thành tiêu chí Bộ sản phẩm: Dịch vụ du lịch cộng đồng, du lịch sinh thái và điểm du lịch (theo Quyết định số 148/QĐ-TTg, ngày 14/02/2023 của Thủ tướng Chính phủ) được Hội đồng phân hạng sản phẩm OCOP cấp có thẩm quyền đánh giá và quyết định công nhận đạt từ 3 sao trở lên còn thời hạn.</w:t>
      </w:r>
    </w:p>
    <w:p>
      <w:r>
        <w:t>2. Làng đạt chuẩn nông thôn mới theo Quyết định số 1177/QĐ-UBND, ngày 21/7/2022 của Ủy ban nhân dân tỉnh ban hành Bộ tiêu chí Thôn nông thôn mới tỉnh Hà Giang giai đoạn 2022 - 2025 được cấp có thẩm quyền Quyết định công nhận còn thời hạn.</w:t>
      </w:r>
    </w:p>
    <w:p>
      <w:r>
        <w:t>3. Được Ủy ban nhân dân tỉnh công nhận Điểm Du lịch theo quy định của Luật du lịch năm 2017.</w:t>
      </w:r>
    </w:p>
    <w:p>
      <w:r>
        <w:t>4. Khuyến khích áp dụng có chọn lọc, phù hợp với điều kiện thực tế của địa phương theo yêu cầu về chất lượng của Bộ tiêu chuẩn quốc gia về du lịch cộng đồng TCVN13259:2020; Tiêu chuẩn ASEAN về Du lịch cộng đồng.</w:t>
      </w:r>
    </w:p>
    <w:p>
      <w:r>
        <w:t>Điều 4. Trình tự, thời gian thực hiện xét công nhận Làng văn hóa du lịch tiêu biểu tỉnh Hà Giang</w:t>
      </w:r>
    </w:p>
    <w:p>
      <w:r>
        <w:t>1. Căn cứ danh mục đăng ký thực hiện xây dựng Làng văn hóa du lịch tiêu biểu được Ủy ban nhân dân tỉnh quyết định phê duyệt, Ủy ban nhân dân các huyện, thành phố có trách nhiệm rà soát các làng đến thời điểm công nhận (bao gồm cả công nhận mới và công nhận lại) hoàn thiện tiêu chí, gửi Tờ trình xét công nhận  (theo Phụ lục 01 ban hành kèm theo Quy định này)  về Sở Văn hóa, Thể thao và Du lịch tổng hợp trình Ủy ban nhân dân tỉnh quyết định xét công nhận Làng văn hóa du lịch tiêu biểu tỉnh Hà Giang theo quy chế làm việc, giải quyết công việc và chức năng nhiệm vụ của các đơn vị.</w:t>
      </w:r>
    </w:p>
    <w:p>
      <w:r>
        <w:t>2. Trong thời hạn 30 ngày làm việc, căn cứ kết quả nghiên cứu, đối chiếu tài liệu gửi kèm, Sở Văn hóa, Thể thao và Du lịch có trách nhiệm trình Ủy ban nhân dân tỉnh quyết định công nhận Làng văn hóa du lịch tiêu biểu tỉnh Hà Giang.</w:t>
      </w:r>
    </w:p>
    <w:p>
      <w:r>
        <w:t>a) Trong trường hợp cần thiết, Sở Văn hóa, Thể thao và Du lịch chủ trì mời, phối hợp với các đơn vị chuyên môn có liên quan tổ chức rà soát thực tế tại điểm đối với một số tiêu chí để làm cơ sở tham mưu cho Ủy ban nhân dân tỉnh xét công nhận.</w:t>
      </w:r>
    </w:p>
    <w:p>
      <w:r>
        <w:t>b) Trường hợp làng đề nghị công nhận chưa đảm bảo thành phần, chất lượng hồ sơ đề nghị công nhận hoặc không đảm bảo hoàn thiện tiêu chí thực hiện, Sở Văn hóa, Thể thao và Du lịch có văn bản yêu cầu bổ sung, hoặc ra thông báo không đủ điều kiện xét công nhận.</w:t>
      </w:r>
    </w:p>
    <w:p>
      <w:r>
        <w:t>3. Trong thời hạn 20 ngày, căn cứ tờ trình đề nghị của Sở Văn hóa, Thể thao và Du lịch, Chủ tịch Ủy ban nhân dân tỉnh ra quyết định công nhận Làng văn hóa du lịch tiêu biểu tỉnh Hà Giang. Trường hợp không đủ điều kiện công nhận, Ủy ban nhân dân tỉnh có văn bản trả lời và nêu rõ lý do chưa công nhận.</w:t>
      </w:r>
    </w:p>
    <w:p>
      <w:r>
        <w:t>4. Thời gian công nhận Làng văn hóa du lịch tiêu biểu tỉnh Hà Giang có hiệu lực 03 năm đối với làng được công nhận lần đầu và 05 năm đối với làng công nhận lại  (từ lần 2 trở đi) . Những Làng văn hóa du lịch đã được công nhận theo bộ tiêu chí trước đây sau khi hết thời hạn công nhận, lần thẩm định công nhận tiếp theo sẽ được áp dụng theo quy định tiêu chí này.</w:t>
      </w:r>
    </w:p>
    <w:p>
      <w:r>
        <w:t>5. Trước khi hết thời hạn công nhận 03 tháng, Ủy ban nhân dân các huyện, thành phố có trách nhiệm rà soát, bổ sung hoàn thiện tiêu chí để tiến hành thủ tục công nhận lại trước khi hết hạn.</w:t>
      </w:r>
    </w:p>
    <w:p>
      <w:r>
        <w:t>Điều 5. Trách nhiệm của các cơ quan, đơn vị</w:t>
      </w:r>
    </w:p>
    <w:p>
      <w:r>
        <w:t>1. Giao Sở Văn hóa, Thể thao và Du lịch</w:t>
      </w:r>
    </w:p>
    <w:p>
      <w:r>
        <w:t>a) Chủ trì phối hợp với các địa phương rà soát danh mục đăng ký xây dựng Làng văn hóa du lịch tiêu biểu tỉnh Hà Giang trình Ủy ban nhân dân tỉnh phê duyệt, đồng thời đôn đốc đảm bảo tiến độ thực hiện như đăng ký.</w:t>
      </w:r>
    </w:p>
    <w:p>
      <w:r>
        <w:t>b) Tiếp nhận văn bản đề nghị xét công nhận, kiểm tra hồ sơ của Ủy ban nhân dân các huyện, thành phố trình Ủy ban nhân dân tỉnh quyết định xét công nhận Làng văn hóa du lịch tiêu biểu tỉnh Hà Giang.</w:t>
      </w:r>
    </w:p>
    <w:p>
      <w:r>
        <w:t>c) Hướng dẫn việc xây dựng, thực hiện các tiêu chí thuộc lĩnh vực ngành phụ trách, tăng cường công tác xúc tiến, quảng bá, thu hút đầu tư và khách du lịch, tổ chức đào tạo tập huấn cho các làng nhằm phát huy hiệu quả sau khi được công nhận.</w:t>
      </w:r>
    </w:p>
    <w:p>
      <w:r>
        <w:t>2. Các sở, ngành liên quan</w:t>
      </w:r>
    </w:p>
    <w:p>
      <w:r>
        <w:t>a) Căn cứ chức năng, nhiệm vụ có trách nhiệm tập trung ưu tiên lồng ghép các nguồn lực thuộc lĩnh vực ngành quản lý, phối hợp với Ủy ban nhân dân các huyện thành phố triển khai thực hiện xây dựng Làng văn hóa du lịch tiêu biểu tỉnh Hà Giang đảm bảo chất lượng, tiến độ như đã đăng ký.</w:t>
      </w:r>
    </w:p>
    <w:p>
      <w:r>
        <w:t>b) Tổ chức hướng dẫn thực hiện các tiêu chí thuộc chức năng ngành phụ trách đảm bảo hoàn thiện tiêu chí trước khi đề nghị xét công nhận.</w:t>
      </w:r>
    </w:p>
    <w:p>
      <w:r>
        <w:t>3. Ủy ban nhân dân các huyện, thành phố</w:t>
      </w:r>
    </w:p>
    <w:p>
      <w:r>
        <w:t>a) Chủ trì phối hợp với các sở ngành có liên quan, tổ chức rà soát, nghiên cứu đề xuất các làng văn hóa du lịch có tiềm năng, có khả thi và hiệu quả khai thác, tránh việc dàn trải thiếu tập trung, không hiệu quả, đồng thời bố trí nguồn lực đảm bảo tiến độ hoàn thành công nhận và công nhận lại Làng văn hóa du lịch tiêu biểu như đăng ký.</w:t>
      </w:r>
    </w:p>
    <w:p>
      <w:r>
        <w:t>b) Đảm bảo việc duy trì các tiêu chí sau khi được công nhận và hàng năm tổ chức đánh giá hiệu quả hoạt động đối với các làng sau khi được công nhận.</w:t>
      </w:r>
    </w:p>
    <w:p>
      <w:r>
        <w:t>c) Thực hiện chế độ báo cáo định kỳ tiến độ thực hiện 06 tháng và 01 năm về Sở Văn hóa, Thể thao và Du lịch để tổng hợp báo cáo Ủy ban nhân dân tỉnh. Đối với những địa phương không đảm bảo tiến độ thực hiện như đã đăng ký, Chủ tịch Ủy ban nhân dân các huyện, thành phố chịu trách nhiệm trước Ủy ban nhân dân tỉnh.</w:t>
      </w:r>
    </w:p>
    <w:p>
      <w:r>
        <w:t>d) Trường hợp các làng Văn hóa du lịch đã đăng ký không có khả năng đảm bảo hoàn thành theo tiến độ công nhận hoặc đã công nhận nhưng không phát huy hiệu quả khai thác, yêu cầu Ủy ban nhân dân các huyện, thành phố tổ chức rà soát và có văn bản báo cáo làm rõ nguyên nhân, đề xuất lộ trình thực hiện hoặc đưa ra khỏi danh sách các làng Văn hóa du lịch tiêu biểu tỉnh Hà Giang.</w:t>
      </w:r>
    </w:p>
    <w:p>
      <w:r>
        <w:t>Điều 6. Điều khoản thi hành</w:t>
      </w:r>
    </w:p>
    <w:p>
      <w:r>
        <w:t>1. Quyết định này có hiệu lực kể từ ngày 01 tháng 11 năm 2024.</w:t>
      </w:r>
    </w:p>
    <w:p>
      <w:r>
        <w:t>2. Bãi bỏ Quyết định số 1324/QĐ-UBND ngày 05 tháng 7 năm 2021 về việc Ban hành Bộ tiêu chí, trình tự, thủ tục, hồ sơ xét, công nhận và tổ chức công bố Làng văn hóa du lịch tiêu biểu gắn với Chương trình mỗi xã một sản phẩm (OCOP) tỉnh Hà Giang.</w:t>
      </w:r>
    </w:p>
    <w:p>
      <w:r>
        <w:t>3. Chánh Văn phòng Ủy ban nhân dân tỉnh; Giám đốc Sở Văn hóa, Thể thao và Du lịch; Thủ trưởng các Sở, ban, ngành, đơn vị liên quan; Chủ tịch Ủy ban nhân dân các huyện, thành phố và các tổ chức, cá nhân có liên quan chịu trách nhiệm thi hành Quyết định này./.</w:t>
      </w:r>
    </w:p>
    <w:p>
      <w:r>
        <w:t>Nơi nhận:</w:t>
      </w:r>
    </w:p>
    <w:p>
      <w:r>
        <w:t>- Như Điều 6;</w:t>
      </w:r>
    </w:p>
    <w:p>
      <w:r>
        <w:t>- Cục Kiểm tra văn bản QPPL - Bộ Tư pháp;</w:t>
      </w:r>
    </w:p>
    <w:p>
      <w:r>
        <w:t>- CT, các PCTUBND tỉnh;</w:t>
      </w:r>
    </w:p>
    <w:p>
      <w:r>
        <w:t>- Sở Tư pháp;</w:t>
      </w:r>
    </w:p>
    <w:p>
      <w:r>
        <w:t>- Các Sở, ban ngành, đoàn thể tỉnh;</w:t>
      </w:r>
    </w:p>
    <w:p>
      <w:r>
        <w:t>- Cổng Thông tin điện tử tỉnh;</w:t>
      </w:r>
    </w:p>
    <w:p>
      <w:r>
        <w:t>- Trung tâm Thông tin - Công báo;</w:t>
      </w:r>
    </w:p>
    <w:p>
      <w:r>
        <w:t>- UBND các huyện, thành phố;</w:t>
      </w:r>
    </w:p>
    <w:p>
      <w:r>
        <w:t>- VNPT Ioffice;</w:t>
      </w:r>
    </w:p>
    <w:p>
      <w:r>
        <w:t>- Lưu: VT, VHXH.</w:t>
      </w:r>
    </w:p>
    <w:p>
      <w:r>
        <w:t>TM. ỦY BAN NHÂN DÂN</w:t>
      </w:r>
    </w:p>
    <w:p>
      <w:r>
        <w:t>CHỦ TỊCH</w:t>
      </w:r>
    </w:p>
    <w:p>
      <w:r>
        <w:t>Nguyễn Văn Sơn</w:t>
      </w:r>
    </w:p>
    <w:p>
      <w:r>
        <w:t>PHỤ LỤC 01</w:t>
      </w:r>
    </w:p>
    <w:p>
      <w:r>
        <w:t>ỦY BAN NHÂN DÂN</w:t>
      </w:r>
    </w:p>
    <w:p>
      <w:r>
        <w:t>HUYỆN/TP ................</w:t>
      </w:r>
    </w:p>
    <w:p>
      <w:r>
        <w:t>-------</w:t>
      </w:r>
    </w:p>
    <w:p>
      <w:r>
        <w:t>CỘNG HÒA XÃ HỘI CHỦ NGHĨA VIỆT NAM</w:t>
      </w:r>
    </w:p>
    <w:p>
      <w:r>
        <w:t>Độc lập - Tự do - Hạnh phúc</w:t>
      </w:r>
    </w:p>
    <w:p>
      <w:r>
        <w:t>---------------</w:t>
      </w:r>
    </w:p>
    <w:p>
      <w:r>
        <w:t>Số: ......../TTr-UBND</w:t>
      </w:r>
    </w:p>
    <w:p>
      <w:r>
        <w:t>..............., ngày … tháng … năm ....…</w:t>
      </w:r>
    </w:p>
    <w:p>
      <w:r>
        <w:t>TỜ TRÌNH</w:t>
      </w:r>
    </w:p>
    <w:p>
      <w:r>
        <w:t>Về việc xét công nhận Làng văn hóa du lịch tiêu biểu thôn .........xã ....... huyện/thành phố........................</w:t>
      </w:r>
    </w:p>
    <w:p>
      <w:r>
        <w:t>Kính gửi: Sở Văn hóa, Thể thao và Du lịch</w:t>
      </w:r>
    </w:p>
    <w:p>
      <w:r>
        <w:t>Căn cứ Quyết định số..../QĐ-UBND ngày   tháng   năm 2024 của Ủy ban nhân dân tỉnh Quy định về tiêu chí, hồ sơ xét công nhận Làng văn hóa du lịch tiêu biểu tỉnh Hà Giang.</w:t>
      </w:r>
    </w:p>
    <w:p>
      <w:r>
        <w:t>Sau thời gian tiến hành đầu tư xây dựng, đến nay làng văn hóa du lịch ................................... đã hoàn thành các tiêu chí thực hiện, cụ thể:</w:t>
      </w:r>
    </w:p>
    <w:p>
      <w:r>
        <w:t>1. Là làng hoàn thành tiêu chí Bộ sản phẩm: Dịch vụ du lịch cộng đồng, du lịch sinh thái và điểm du lịch (theo Quyết định số 148/QĐ-TTg, ngày 14/02/2023 của Thủ tướng Chính phủ) được Hội đồng phân hạng sản phẩm OCOP cấp huyện, thành phố đánh giá và quyết định công nhận đạt từ 3 sao trở lên còn thời hạn (Quyết định số....)</w:t>
      </w:r>
    </w:p>
    <w:p>
      <w:r>
        <w:t>2. Là làng đạt chuẩn nông thôn mới theo Quyết định số 1177/QĐ-UBND, ngày 21/7/2022 của Ủy ban nhân dân tỉnh về việc ban hành Bộ tiêu chí Thôn nông thôn mới của tỉnh Hà Giang giai đoạn 2022 - 2025 được Ủy ban nhân dân tỉnh Quyết định công nhận còn thời hạn (Quyết định số....)</w:t>
      </w:r>
    </w:p>
    <w:p>
      <w:r>
        <w:t>3. Là Điểm Du lịch được Ủy ban nhân dân tỉnh công nhận theo quy định của Luật du lịch năm 2017 (Quyết định số....)</w:t>
      </w:r>
    </w:p>
    <w:p>
      <w:r>
        <w:t>(có các văn bản gửi kèm theo)</w:t>
      </w:r>
    </w:p>
    <w:p>
      <w:r>
        <w:t>Ủy ban nhân dân huyện/Tp kính trình Sở Văn hóa, Thể thao và Du lịch tổng hợp trình Ủy ban nhân dân tỉnh xét công nhận Làng văn hóa du lịch tiêu biểu tỉnh Hà Giang cho thôn .......... xã .......... huyện/thành phố ........................./.</w:t>
      </w:r>
    </w:p>
    <w:p>
      <w:r>
        <w:t>Nơi nhận:</w:t>
      </w:r>
    </w:p>
    <w:p>
      <w:r>
        <w:t>- Như trên;</w:t>
      </w:r>
    </w:p>
    <w:p>
      <w:r>
        <w:t>- ........;</w:t>
      </w:r>
    </w:p>
    <w:p>
      <w:r>
        <w:t>- Lưu VT.</w:t>
      </w:r>
    </w:p>
    <w:p>
      <w:r>
        <w:t>TM. ỦY BAN NHÂN DÂN</w:t>
      </w:r>
    </w:p>
    <w:p>
      <w:r>
        <w:t>CHỦ TỊCH</w:t>
      </w:r>
    </w:p>
    <w:p>
      <w:r>
        <w:t>(Ký tên,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