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quy định hạn mức công nhận đất ở, hạn mức giao đất ở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44/2024/QĐ-UBND</w:t>
      </w:r>
    </w:p>
    <w:p>
      <w:r>
        <w:t>Tiền Giang, ngày 14 tháng 10 năm 2024</w:t>
      </w:r>
    </w:p>
    <w:p>
      <w:r>
        <w:t>QUYẾT ĐỊNH</w:t>
      </w:r>
    </w:p>
    <w:p>
      <w:r>
        <w:t>QUY ĐỊNH HẠN MỨC CÔNG NHẬN ĐẤT Ở, HẠN MỨC GIAO ĐẤT Ở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Điều 1. Phạm vi điều chỉnh</w:t>
      </w:r>
    </w:p>
    <w:p>
      <w:r>
        <w:t>Quyết định này quy định hạn mức công nhận đất ở cho hộ gia đình, cá nhân đối với trường hợp sử dụng đất trước ngày 18 tháng 12 năm 1980, từ ngày 18 tháng 12 năm 1980 đến trước ngày 15 tháng 10 năm 1993; hạn mức giao đất ở cho cá nhân tại nông thôn, đô thị trên địa bàn tỉnh Tiền Giang.</w:t>
      </w:r>
    </w:p>
    <w:p>
      <w:r>
        <w:t>Điều 2. Đối tượng áp dụng</w:t>
      </w:r>
    </w:p>
    <w:p>
      <w:r>
        <w:t>1. Hộ gia đình, cá nhân được công nhận đất đối với đất ở.</w:t>
      </w:r>
    </w:p>
    <w:p>
      <w:r>
        <w:t>2. Cá nhân được giao đất ở.</w:t>
      </w:r>
    </w:p>
    <w:p>
      <w:r>
        <w:t>3. Cơ quan thực hiện chức năng quản lý nhà nước về đất đai.</w:t>
      </w:r>
    </w:p>
    <w:p>
      <w:r>
        <w:t>4. Các cơ quan, tổ chức, cá nhân khác có liên quan.</w:t>
      </w:r>
    </w:p>
    <w:p>
      <w:r>
        <w:t>Điều 3. Hạn mức công nhận đất ở cho hộ gia đình, cá nhân</w:t>
      </w:r>
    </w:p>
    <w:p>
      <w:r>
        <w:t>1. Đất sử dụng trước ngày 18 tháng 12 năm 1980</w:t>
      </w:r>
    </w:p>
    <w:p>
      <w:r>
        <w:t>a) Tại phường thuộc thị xã, thành phố: 250 m²</w:t>
      </w:r>
    </w:p>
    <w:p>
      <w:r>
        <w:t>b) Tại thị trấn thuộc huyện: 300 m²</w:t>
      </w:r>
    </w:p>
    <w:p>
      <w:r>
        <w:t>c) Tại xã thuộc huyện, thị xã, thành phố: 400 m²</w:t>
      </w:r>
    </w:p>
    <w:p>
      <w:r>
        <w:t>2. Đất sử dụng từ ngày 18 tháng 12 năm 1980 đến trước ngày 15 tháng 10 năm 1993</w:t>
      </w:r>
    </w:p>
    <w:p>
      <w:r>
        <w:t>a) Tại phường thuộc thị xã, thành phố: 200 m²</w:t>
      </w:r>
    </w:p>
    <w:p>
      <w:r>
        <w:t>b) Tại thị trấn thuộc huyện: 250 m²</w:t>
      </w:r>
    </w:p>
    <w:p>
      <w:r>
        <w:t>c) Tại xã thuộc huyện, thị xã, thành phố: 350 m²</w:t>
      </w:r>
    </w:p>
    <w:p>
      <w:r>
        <w:t>Điều 4. Hạn mức giao đất ở cho cá nhân</w:t>
      </w:r>
    </w:p>
    <w:p>
      <w:r>
        <w:t>1. Đất ở tại nông thôn (xã thuộc huyện, thị xã, thành phố): không quá 300 m².</w:t>
      </w:r>
    </w:p>
    <w:p>
      <w:r>
        <w:t>2. Đất ở tại đô thị:</w:t>
      </w:r>
    </w:p>
    <w:p>
      <w:r>
        <w:t>a) Tại phường thuộc thị xã, thành phố: không quá 200 m²</w:t>
      </w:r>
    </w:p>
    <w:p>
      <w:r>
        <w:t>b) Tại thị trấn thuộc huyện: không quá 250m²</w:t>
      </w:r>
    </w:p>
    <w:p>
      <w:r>
        <w:t>Điều 5. Điều khoản chuyển tiếp</w:t>
      </w:r>
    </w:p>
    <w:p>
      <w:r>
        <w:t>Đối với các hồ sơ đề nghị giao đất ở, công nhận đất ở cho hộ gia đình, cá nhân đã được cơ quan có thẩm quyền tiếp nhận trước ngày Quyết định này có hiệu lực thi hành thì được tiếp tục giải quyết theo hạn mức quy định của Quyết định số 21/2015/QĐ-UBND ngày 03 tháng 6 năm 2015 của Ủy ban nhân dân tỉnh quy định hạn mức giao đất ở và hạn mức công nhận đất ở cho hộ gia đình, cá nhân trên địa bàn tỉnh Tiền Giang.</w:t>
      </w:r>
    </w:p>
    <w:p>
      <w:r>
        <w:t>Điều 6. Hiệu lực thi hành</w:t>
      </w:r>
    </w:p>
    <w:p>
      <w:r>
        <w:t>1. Quyết định này có hiệu lực từ ngày 01 tháng 11 năm 2024.</w:t>
      </w:r>
    </w:p>
    <w:p>
      <w:r>
        <w:t>2. Bãi bỏ Quyết định số 21/2015/QĐ-UBND ngày 03 tháng 6 năm 2015 của Ủy ban nhân dân tỉnh Tiền Giang quy định hạn mức giao đất ở và hạn mức công nhận đất ở cho hộ gia đình, cá nhân trên địa bàn tỉnh Tiền Giang.</w:t>
      </w:r>
    </w:p>
    <w:p>
      <w:r>
        <w:t>3. Chánh Văn phòng Ủy ban nhân dân tỉnh; Thủ trưởng các sở, ngành tỉnh; Chủ tịch Ủy ban nhân dân các huyện, thị xã, thành phố; Chủ tịch Ủy ban nhân dân các xã, phường, thị trấn; các tổ chức; hộ gia đình và cá nhân có liên quan chịu trách nhiệm thi hành Quyết định này./.</w:t>
      </w:r>
    </w:p>
    <w:p>
      <w:r>
        <w:t>Nơi nhận:</w:t>
      </w:r>
    </w:p>
    <w:p>
      <w:r>
        <w:t>- Như Điều 6;</w:t>
      </w:r>
    </w:p>
    <w:p>
      <w:r>
        <w:t>- Văn phòng Chính phủ;</w:t>
      </w:r>
    </w:p>
    <w:p>
      <w:r>
        <w:t>- Bộ Tài nguyên và Môi trường;</w:t>
      </w:r>
    </w:p>
    <w:p>
      <w:r>
        <w:t>- Vụ Pháp chế - Bộ TN&amp;MT;</w:t>
      </w:r>
    </w:p>
    <w:p>
      <w:r>
        <w:t>- Cục KTVBQPPL - Bộ Tư pháp;</w:t>
      </w:r>
    </w:p>
    <w:p>
      <w:r>
        <w:t>- Website Chính phủ;</w:t>
      </w:r>
    </w:p>
    <w:p>
      <w:r>
        <w:t>- Thường trực Tỉnh ủy;</w:t>
      </w:r>
    </w:p>
    <w:p>
      <w:r>
        <w:t>- Thường trực HĐND tỉnh;</w:t>
      </w:r>
    </w:p>
    <w:p>
      <w:r>
        <w:t>- UBND tỉnh: Chủ tịch, các PCT;</w:t>
      </w:r>
    </w:p>
    <w:p>
      <w:r>
        <w:t>- UB MTTQVN tỉnh;</w:t>
      </w:r>
    </w:p>
    <w:p>
      <w:r>
        <w:t>- Ban: PC, KTNS, VHXH - HĐND tỉnh;</w:t>
      </w:r>
    </w:p>
    <w:p>
      <w:r>
        <w:t>- VPUB: CVP và các PCVP;</w:t>
      </w:r>
    </w:p>
    <w:p>
      <w:r>
        <w:t>- Cổng TTĐT tỉnh;</w:t>
      </w:r>
    </w:p>
    <w:p>
      <w:r>
        <w:t>- Công báo tỉnh;</w:t>
      </w:r>
    </w:p>
    <w:p>
      <w:r>
        <w:t>- Lưu: VT, P.KT(Lực).</w:t>
      </w:r>
    </w:p>
    <w:p>
      <w:r>
        <w:t>TM. ỦY BAN NHÂN DÂN</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