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bãi bỏ Quyết định 22/2016/QĐ-UBND về Quy định chức năng, nhiệm vụ, quyền hạn và cơ cấu tổ chức của Chi cục Quản lý thị trường trực thuộc Sở Công Thương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44/2024/QĐ-UBND</w:t>
      </w:r>
    </w:p>
    <w:p>
      <w:r>
        <w:t>Quảng Bình, ngày 11 tháng 11 năm 2024</w:t>
      </w:r>
    </w:p>
    <w:p>
      <w:r>
        <w:t>QUYẾT ĐỊNH</w:t>
      </w:r>
    </w:p>
    <w:p>
      <w:r>
        <w:t>BÃI BỎ QUYẾT ĐỊNH SỐ 22/2016/QĐ-UBND NGÀY 19/8/2016 CỦA UBND TỈNH VỀ VIỆC BAN HÀNH QUY ĐỊNH CHỨC NĂNG, NHIỆM VỤ, QUYỀN HẠN VÀ CƠ CẤU TỔ CHỨC CỦA CHI CỤC QUẢN LÝ THỊ TRƯỜNG TRỰC THUỘC SỞ CÔNG THƯƠNG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Công Thương tại Tờ trình số 1868/TTr-SCT ngày 28 tháng 10 năm 2024.</w:t>
      </w:r>
    </w:p>
    <w:p>
      <w:r>
        <w:t>QUYẾT ĐỊNH:</w:t>
      </w:r>
    </w:p>
    <w:p>
      <w:r>
        <w:t>Điều 1. Bãi bỏ Quyết định số 22/2016/QĐ-UBND ngày 19 tháng 8 năm 2016 của UBND tỉnh về việc ban hành Quy định chức năng, nhiệm vụ, quyền hạn và cơ cấu tổ chức của Chi cục Quản lý thị trường trực thuộc Sở Công Thương tỉnh Quảng Bình</w:t>
      </w:r>
    </w:p>
    <w:p>
      <w:r>
        <w:t>Bãi bỏ toàn bộ Quyết định số 22/2016/QĐ-UBND ngày 19 tháng 8 năm 2016 của UBND tỉnh về việc ban hành Quy định chức năng, nhiệm vụ, quyền hạn và cơ cấu tổ chức của Chi cục Quản lý thị trường trực thuộc Sở Công Thương tỉnh Quảng Bình.</w:t>
      </w:r>
    </w:p>
    <w:p>
      <w:r>
        <w:t>Điều 2. Hiệu lực thi hành</w:t>
      </w:r>
    </w:p>
    <w:p>
      <w:r>
        <w:t>Quyết định này có hiệu lực thi hành kể từ ngày ký ban hành.</w:t>
      </w:r>
    </w:p>
    <w:p>
      <w:r>
        <w:t>Điều 3. Trách nhiệm thi hành</w:t>
      </w:r>
    </w:p>
    <w:p>
      <w:r>
        <w:t>Chánh Văn phòng Ủy ban nhân dân tỉnh; Giám đốc Sở Công Thương;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Bộ Công Thương;</w:t>
      </w:r>
    </w:p>
    <w:p>
      <w:r>
        <w:t>- Vụ Pháp chế - Bộ Công Thương;</w:t>
      </w:r>
    </w:p>
    <w:p>
      <w:r>
        <w:t>- Cục Kiểm tra VBQPPL-Bộ Tư pháp</w:t>
      </w:r>
    </w:p>
    <w:p>
      <w:r>
        <w:t>- TT Tỉnh ủy, TT HĐND tỉnh;</w:t>
      </w:r>
    </w:p>
    <w:p>
      <w:r>
        <w:t>- Chủ tịch, các PCT UBND tỉnh;</w:t>
      </w:r>
    </w:p>
    <w:p>
      <w:r>
        <w:t>- UBMTTQVN tỉnh;</w:t>
      </w:r>
    </w:p>
    <w:p>
      <w:r>
        <w:t>- Đoàn ĐBQH tỉnh;</w:t>
      </w:r>
    </w:p>
    <w:p>
      <w:r>
        <w:t>- VP UBND tỉnh;</w:t>
      </w:r>
    </w:p>
    <w:p>
      <w:r>
        <w:t>- Báo Quảng Bình; Đài PT-TH Quảng Bình;</w:t>
      </w:r>
    </w:p>
    <w:p>
      <w:r>
        <w:t>- Trung tâm Tin học - Công báo tỉnh;</w:t>
      </w:r>
    </w:p>
    <w:p>
      <w:r>
        <w:t>- Lưu: VT, NCVX.</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