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bãi bỏ Quyết định 49/2017/QĐ-UBND quy định tiêu chuẩn, điều kiện, chức danh Trưởng, Phó các phòng và tương đương các đơn vị thuộc, trực thuộc Sở Xây dựng; Trưởng, Phó phòng Phòng Quản lý đô thị và Phòng Kinh tế và Hạ tầng thuộc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44/2024/QĐ-UBND</w:t>
      </w:r>
    </w:p>
    <w:p>
      <w:r>
        <w:t>Ninh Thuận, ngày 07 tháng 6 năm 2024</w:t>
      </w:r>
    </w:p>
    <w:p>
      <w:r>
        <w:t>QUYẾT ĐỊNH</w:t>
      </w:r>
    </w:p>
    <w:p>
      <w:r>
        <w:t>BÃI BỎ QUYẾT ĐỊNH SỐ 49/2017/QĐ-UBND NGÀY 26 THÁNG 6 NĂM 2017 CỦA ỦY BAN NHÂN DÂN TỈNH NINH THUẬN BAN HÀNH QUY ĐỊNH TIÊU CHUẨN, ĐIỀU KIỆN, CHỨC DANH TRƯỞNG, PHÓ CÁC PHÒNG VÀ TƯƠNG ĐƯƠNG CÁC ĐƠN VỊ THUỘC, TRỰC THUỘC SỞ XÂY DỰNG; TRƯỞNG, PHÓ PHÒNG PHÒNG QUẢN LÝ ĐÔ THỊ VÀ PHÒNG KINH TẾ VÀ HẠ TẦNG THUỘC ỦY BAN NHÂN DÂN CẤP HUYỆN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Xây dựng tại Tờ trình số 1717/TTr-SXD ngày 29 tháng 5 năm 2024 và ý kiến thẩm định của Sở Tư pháp tại Báo cáo số 1550/BC- STP ngày 27 tháng 5 năm 2024.</w:t>
      </w:r>
    </w:p>
    <w:p>
      <w:r>
        <w:t>QUYẾT ĐỊNH:</w:t>
      </w:r>
    </w:p>
    <w:p>
      <w:r>
        <w:t>Điều 1. Bãi bỏ toàn bộ Quyết định số 49/2017/QĐ-UBND ngày 26 tháng 6 năm 2017 của Ủy ban nhân dân tỉnh Ninh Thuận ban hành Quy định tiêu chuẩn, điều kiện, chức danh Trưởng, Phó các phòng và tương đương các đơn vị thuộc, trực thuộc Sở Xây dựng; Trưởng, Phó phòng Phòng Quản lý đô thị và Phòng Kinh tế và Hạ tầng thuộc Ủy ban nhân dân cấp huyện trên địa bàn tỉnh Ninh Thuận.</w:t>
      </w:r>
    </w:p>
    <w:p>
      <w:r>
        <w:t>Điều 2. Điều khoản thi hành</w:t>
      </w:r>
    </w:p>
    <w:p>
      <w:r>
        <w:t>Quyết định này có hiệu lực thi hành kể từ ngày 17 tháng 6 năm 2024.</w:t>
      </w:r>
    </w:p>
    <w:p>
      <w:r>
        <w:t>Chánh Văn phòng Ủy ban nhân dân tỉnh; Thủ trưởng các Sở,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 - Bộ Nội vụ;</w:t>
      </w:r>
    </w:p>
    <w:p>
      <w:r>
        <w:t>- Bộ Xây dựng;</w:t>
      </w:r>
    </w:p>
    <w:p>
      <w:r>
        <w:t>- Cục Kiểm tra văn bản QPPL-Bộ Tư pháp;</w:t>
      </w:r>
    </w:p>
    <w:p>
      <w:r>
        <w:t>- Vụ Pháp chế - Bộ Nội vụ;</w:t>
      </w:r>
    </w:p>
    <w:p>
      <w:r>
        <w:t>- Vụ Pháp chế - Bộ Xây dựng;</w:t>
      </w:r>
    </w:p>
    <w:p>
      <w:r>
        <w:t>- Thường trực Tỉnh ủy (báo cáo); - Thường trực HĐND tỉnh (báo cáo); - CT, các PCT UBND tỉnh; - Đoàn Đại biểu Quốc hội tỉnh;</w:t>
      </w:r>
    </w:p>
    <w:p>
      <w:r>
        <w:t>- Ban Tổ chức Tỉnh ủy; - UBND các huyện, thành phố;</w:t>
      </w:r>
    </w:p>
    <w:p>
      <w:r>
        <w:t>- Đài Phát thanh và Truyền hình tỉnh;</w:t>
      </w:r>
    </w:p>
    <w:p>
      <w:r>
        <w:t>- Báo Ninh Thuận;</w:t>
      </w:r>
    </w:p>
    <w:p>
      <w:r>
        <w:t>- Trung tâm CNTT và TT;</w:t>
      </w:r>
    </w:p>
    <w:p>
      <w:r>
        <w:t>- VPUB: LĐ, TCD, VXNV;</w:t>
      </w:r>
    </w:p>
    <w:p>
      <w:r>
        <w:t>- Công báo Ninh Thuận;</w:t>
      </w:r>
    </w:p>
    <w:p>
      <w:r>
        <w:t>- Lưu: VT, KTTH.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