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Bảng giá tính thuế tài nguyên năm 2024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44/2023/QĐ-UBND</w:t>
      </w:r>
    </w:p>
    <w:p>
      <w:r>
        <w:t>Long An, ngày 24 tháng 11 năm 2023</w:t>
      </w:r>
    </w:p>
    <w:p>
      <w:r>
        <w:t>QUYẾT ĐỊNH</w:t>
      </w:r>
    </w:p>
    <w:p>
      <w:r>
        <w:t>BAN HÀNH BẢNG GIÁ TÍNH THUẾ TÀI NGUYÊN NĂM 2024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tài nguyên ngày 25/11/2009;</w:t>
      </w:r>
    </w:p>
    <w:p>
      <w:r>
        <w:t>Căn cứ Luật Giá ngày 20/6/2012;</w:t>
      </w:r>
    </w:p>
    <w:p>
      <w:r>
        <w:t>Căn cứ Luật sửa đổi, bổ sung một số điều của các Luật về thuế ngày 26/11/2014;</w:t>
      </w:r>
    </w:p>
    <w:p>
      <w:r>
        <w:t>Căn cứ Nghị định số 50/2010/NĐ-CP ngày 14/5/2010 của Chính phủ quy định chi tiết và hướng dẫn thi hành một số điều của Luật Thuế tài nguyên;</w:t>
      </w:r>
    </w:p>
    <w:p>
      <w:r>
        <w:t>Căn cứ Nghị định số 177/2013/NĐ-CP ngày 14/11/2013 của Chính phủ quy định chi tiết và hướng dẫn thi hành một số điều của Luật giá; Nghị định số 149/2016/NĐ-CP ngày 11/11/2016 của Chính phủ về sửa đổi, bổ sung một số điều Nghị định số 177/2013/NĐ-CP ngày 14/11/2013 của Chính phủ;</w:t>
      </w:r>
    </w:p>
    <w:p>
      <w:r>
        <w:t>Căn cứ Nghị định số  12/2015/NĐ-CP ngày  12/02/2015 của Chính phủ quy định chi tiết thi hành Luật sửa đổi, bổ sung một số điều của các Luật về thuế và sửa đổi, bổ sung một số điều của các Nghị định về thuế;</w:t>
      </w:r>
    </w:p>
    <w:p>
      <w:r>
        <w:t>Căn cứ Nghị định số 126/2020/NĐ-CP ngày 19/10/2020 của Chính phủ quy định chi tiết một số điều Luật Quản lý thuế;</w:t>
      </w:r>
    </w:p>
    <w:p>
      <w:r>
        <w:t>Căn cứ Nghị định số 91/2022/NĐ-CP ngày 30/10/2022 của Chính phủ sửa đổi, bổ sung một số điều của Nghị định số 126/2020/NĐ-CP ngày 19/10/2020 của Chính phủ quy định chi tiết một số điều của Luật Quản lý thuế;</w:t>
      </w:r>
    </w:p>
    <w:p>
      <w:r>
        <w:t>Căn cứ Thông tư số 152/2015/TT-BTC ngày 02/10/2015 của Bộ trưởng Bộ Tài chính hướng dẫn về thuế tài nguyên; Căn cứ Thông tư số 12/2016/TT-BTC ngày 20/01/2016 của Bộ trưởng Bộ Tài chính sửa đổi, bổ sung khoản 1 Điều 7 Thông tư số 152/2015/TT-BTC ngày 02/10/2015 của Bộ trưởng Bộ Tài chính;</w:t>
      </w:r>
    </w:p>
    <w:p>
      <w:r>
        <w:t>Căn cứ Thông tư số 44/2017/TT-BTC ngày 12/5/2017 của Bộ trưởng Bộ Tài chính quy định về khung giá tính thuế tài nguyên đối với nhóm, loại tài nguyên có tính chất lý, hóa giống nhau; Thông tư số 05/2020/TT-BTC ngày 20/01/2020 của Bộ trưởng Bộ Tài chính sửa đổi, bổ sung một số điều của Thông tư số 44/2017/TT-BTC ngày 12/5/2017 của Bộ trưởng Bộ Tài chính;</w:t>
      </w:r>
    </w:p>
    <w:p>
      <w:r>
        <w:t>Theo đề nghị của Sở Tài chính tại Tờ trình số 5285/TTr-STC ngày 16/11/2023.</w:t>
      </w:r>
    </w:p>
    <w:p>
      <w:r>
        <w:t>QUYẾT ĐỊNH:</w:t>
      </w:r>
    </w:p>
    <w:p>
      <w:r>
        <w:t>Điều 1.  Ban hành Bảng giá tính thuế tài nguyên năm 2024  (chưa bao gồm thuế giá trị gia tăng)  trên địa bàn tỉnh Long An, như sau:</w:t>
      </w:r>
    </w:p>
    <w:p>
      <w:r>
        <w:t>STT</w:t>
      </w:r>
    </w:p>
    <w:p>
      <w:r>
        <w:t>Mã nhóm, loại tài nguyên</w:t>
      </w:r>
    </w:p>
    <w:p>
      <w:r>
        <w:t>Tên tài nguyên</w:t>
      </w:r>
    </w:p>
    <w:p>
      <w:r>
        <w:t>Đơn vị tính</w:t>
      </w:r>
    </w:p>
    <w:p>
      <w:r>
        <w:t>Giá tính thuế   (Đồng)</w:t>
      </w:r>
    </w:p>
    <w:p>
      <w:r>
        <w:t>Ghi chú</w:t>
      </w:r>
    </w:p>
    <w:p>
      <w:r>
        <w:t>TÀI NGUYÊN KHOÁNG SẢN KHÔNG KIM LOẠI</w:t>
      </w:r>
    </w:p>
    <w:p>
      <w:r>
        <w:t>01</w:t>
      </w:r>
    </w:p>
    <w:p>
      <w:r>
        <w:t>II1</w:t>
      </w:r>
    </w:p>
    <w:p>
      <w:r>
        <w:t>Đất khai thác san lấp, xây dựng công trình</w:t>
      </w:r>
    </w:p>
    <w:p>
      <w:r>
        <w:t>m 3</w:t>
      </w:r>
    </w:p>
    <w:p>
      <w:r>
        <w:t>49.000</w:t>
      </w:r>
    </w:p>
    <w:p>
      <w:r>
        <w:t>02</w:t>
      </w:r>
    </w:p>
    <w:p>
      <w:r>
        <w:t>II2 01 02</w:t>
      </w:r>
    </w:p>
    <w:p>
      <w:r>
        <w:t>Các loại cuội, sỏi, sạn khác</w:t>
      </w:r>
    </w:p>
    <w:p>
      <w:r>
        <w:t>m 3</w:t>
      </w:r>
    </w:p>
    <w:p>
      <w:r>
        <w:t>168.000</w:t>
      </w:r>
    </w:p>
    <w:p>
      <w:r>
        <w:t>03</w:t>
      </w:r>
    </w:p>
    <w:p>
      <w:r>
        <w:t>II5 01</w:t>
      </w:r>
    </w:p>
    <w:p>
      <w:r>
        <w:t>Cát san lấp (bao gồm cả cát nhiễm mặn)</w:t>
      </w:r>
    </w:p>
    <w:p>
      <w:r>
        <w:t>m 3</w:t>
      </w:r>
    </w:p>
    <w:p>
      <w:r>
        <w:t>56.000</w:t>
      </w:r>
    </w:p>
    <w:p>
      <w:r>
        <w:t>04</w:t>
      </w:r>
    </w:p>
    <w:p>
      <w:r>
        <w:t>II7</w:t>
      </w:r>
    </w:p>
    <w:p>
      <w:r>
        <w:t>Đất làm gạch, ngói</w:t>
      </w:r>
    </w:p>
    <w:p>
      <w:r>
        <w:t>m 3</w:t>
      </w:r>
    </w:p>
    <w:p>
      <w:r>
        <w:t>178.500</w:t>
      </w:r>
    </w:p>
    <w:p>
      <w:r>
        <w:t>05</w:t>
      </w:r>
    </w:p>
    <w:p>
      <w:r>
        <w:t>II1901</w:t>
      </w:r>
    </w:p>
    <w:p>
      <w:r>
        <w:t>Than bùn</w:t>
      </w:r>
    </w:p>
    <w:p>
      <w:r>
        <w:t>tấn</w:t>
      </w:r>
    </w:p>
    <w:p>
      <w:r>
        <w:t>280.000</w:t>
      </w:r>
    </w:p>
    <w:p>
      <w:r>
        <w:t>NƯỚC THIÊN NHIÊN</w:t>
      </w:r>
    </w:p>
    <w:p>
      <w:r>
        <w:t>06</w:t>
      </w:r>
    </w:p>
    <w:p>
      <w:r>
        <w:t>V1</w:t>
      </w:r>
    </w:p>
    <w:p>
      <w:r>
        <w:t>Nước khoáng thiên nhiên, nước nóng thiên nhiên, nước thiên nhiên tinh lọc đóng chai, đóng hộp</w:t>
      </w:r>
    </w:p>
    <w:p>
      <w:r>
        <w:t>6.1</w:t>
      </w:r>
    </w:p>
    <w:p>
      <w:r>
        <w:t>V1 01</w:t>
      </w:r>
    </w:p>
    <w:p>
      <w:r>
        <w:t>Nước khoáng thiên nhiên, nước nóng thiên nhiên đóng chai, đóng hộp</w:t>
      </w:r>
    </w:p>
    <w:p>
      <w:r>
        <w:t>6.1.1</w:t>
      </w:r>
    </w:p>
    <w:p>
      <w:r>
        <w:t>V1 01 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6.1.2</w:t>
      </w:r>
    </w:p>
    <w:p>
      <w:r>
        <w:t>V1 01 02</w:t>
      </w:r>
    </w:p>
    <w:p>
      <w:r>
        <w:t>Nước khoáng thiên nhiên, nước nóng thiên nhiên dùng để đóng chai, đóng hộp chất lượng cao (lọc, khử vi khuẩn, vi sinh, không phải lọc một số hợp chất vô cơ)</w:t>
      </w:r>
    </w:p>
    <w:p>
      <w:r>
        <w:t>m 3</w:t>
      </w:r>
    </w:p>
    <w:p>
      <w:r>
        <w:t>1.100.000</w:t>
      </w:r>
    </w:p>
    <w:p>
      <w:r>
        <w:t>6.1.3</w:t>
      </w:r>
    </w:p>
    <w:p>
      <w:r>
        <w:t>V1 01 03</w:t>
      </w:r>
    </w:p>
    <w:p>
      <w:r>
        <w:t>Nước khoáng thiên nhiên, nước nóng thiên nhiên đóng chai, đóng hộp</w:t>
      </w:r>
    </w:p>
    <w:p>
      <w:r>
        <w:t>m 3</w:t>
      </w:r>
    </w:p>
    <w:p>
      <w:r>
        <w:t>1.650.000</w:t>
      </w:r>
    </w:p>
    <w:p>
      <w:r>
        <w:t>6.2</w:t>
      </w:r>
    </w:p>
    <w:p>
      <w:r>
        <w:t>V1 02</w:t>
      </w:r>
    </w:p>
    <w:p>
      <w:r>
        <w:t>Nước thiên nhiên tinh lọc đóng chai, đóng hộp</w:t>
      </w:r>
    </w:p>
    <w:p>
      <w:r>
        <w:t>6.2.1</w:t>
      </w:r>
    </w:p>
    <w:p>
      <w:r>
        <w:t>V1 02 01</w:t>
      </w:r>
    </w:p>
    <w:p>
      <w:r>
        <w:t>Nước thiên nhiên khai thác tinh lọc đóng chai, đóng hộp</w:t>
      </w:r>
    </w:p>
    <w:p>
      <w:r>
        <w:t>m 3</w:t>
      </w:r>
    </w:p>
    <w:p>
      <w:r>
        <w:t>200.000</w:t>
      </w:r>
    </w:p>
    <w:p>
      <w:r>
        <w:t>Có đầu tư hệ thống khai thác nước thiên nhiên</w:t>
      </w:r>
    </w:p>
    <w:p>
      <w:r>
        <w:t>6.2.2</w:t>
      </w:r>
    </w:p>
    <w:p>
      <w:r>
        <w:t>V1 02 02</w:t>
      </w:r>
    </w:p>
    <w:p>
      <w:r>
        <w:t>Nước thiên nhiên tinh lọc đóng chai, đóng hộp</w:t>
      </w:r>
    </w:p>
    <w:p>
      <w:r>
        <w:t>m 3</w:t>
      </w:r>
    </w:p>
    <w:p>
      <w:r>
        <w:t>500.000</w:t>
      </w:r>
    </w:p>
    <w:p>
      <w:r>
        <w:t>Sử dụng trực tiếp nước của thủy cục</w:t>
      </w:r>
    </w:p>
    <w:p>
      <w:r>
        <w:t>07</w:t>
      </w:r>
    </w:p>
    <w:p>
      <w:r>
        <w:t>V2</w:t>
      </w:r>
    </w:p>
    <w:p>
      <w:r>
        <w:t>Nước thiên nhiên dùng cho sản xuất kinh doanh nước sạch</w:t>
      </w:r>
    </w:p>
    <w:p>
      <w:r>
        <w:t>7.1</w:t>
      </w:r>
    </w:p>
    <w:p>
      <w:r>
        <w:t>V2 01</w:t>
      </w:r>
    </w:p>
    <w:p>
      <w:r>
        <w:t>Nước mặt</w:t>
      </w:r>
    </w:p>
    <w:p>
      <w:r>
        <w:t>m 3</w:t>
      </w:r>
    </w:p>
    <w:p>
      <w:r>
        <w:t>2.000</w:t>
      </w:r>
    </w:p>
    <w:p>
      <w:r>
        <w:t>7.2</w:t>
      </w:r>
    </w:p>
    <w:p>
      <w:r>
        <w:t>V2 02</w:t>
      </w:r>
    </w:p>
    <w:p>
      <w:r>
        <w:t>Nước dưới đất (nước ngầm)</w:t>
      </w:r>
    </w:p>
    <w:p>
      <w:r>
        <w:t>m 3</w:t>
      </w:r>
    </w:p>
    <w:p>
      <w:r>
        <w:t>4.000</w:t>
      </w:r>
    </w:p>
    <w:p>
      <w:r>
        <w:t>08</w:t>
      </w:r>
    </w:p>
    <w:p>
      <w:r>
        <w:t>V3</w:t>
      </w:r>
    </w:p>
    <w:p>
      <w:r>
        <w:t>Nước thiên nhiên dùng cho   mục đích khác</w:t>
      </w:r>
    </w:p>
    <w:p>
      <w:r>
        <w:t>8.1</w:t>
      </w:r>
    </w:p>
    <w:p>
      <w:r>
        <w:t>V3 01</w:t>
      </w:r>
    </w:p>
    <w:p>
      <w:r>
        <w:t>Nước thiên nhiên dùng cho sản xuất rượu, bia, nước giải khát, nước đá</w:t>
      </w:r>
    </w:p>
    <w:p>
      <w:r>
        <w:t>m 3</w:t>
      </w:r>
    </w:p>
    <w:p>
      <w:r>
        <w:t>60.000</w:t>
      </w:r>
    </w:p>
    <w:p>
      <w:r>
        <w:t>8.2</w:t>
      </w:r>
    </w:p>
    <w:p>
      <w:r>
        <w:t>V3 02</w:t>
      </w:r>
    </w:p>
    <w:p>
      <w:r>
        <w:t>Nước thiên nhiên dùng cho khai khoáng</w:t>
      </w:r>
    </w:p>
    <w:p>
      <w:r>
        <w:t>m 3</w:t>
      </w:r>
    </w:p>
    <w:p>
      <w:r>
        <w:t>40.000</w:t>
      </w:r>
    </w:p>
    <w:p>
      <w:r>
        <w:t>8.3</w:t>
      </w:r>
    </w:p>
    <w:p>
      <w:r>
        <w:t>V3 03</w:t>
      </w:r>
    </w:p>
    <w:p>
      <w:r>
        <w:t>Nước thiên nhiên dùng mục đích khác như làm mát, vệ sinh công nghiệp, xây dựng.</w:t>
      </w:r>
    </w:p>
    <w:p>
      <w:r>
        <w:t>m 3</w:t>
      </w:r>
    </w:p>
    <w:p>
      <w:r>
        <w:t>3.000</w:t>
      </w:r>
    </w:p>
    <w:p>
      <w:r>
        <w:t>Điều 2.  Quyết định này có hiệu lực thi hành kể từ ngày 01/01/2024 đến hết ngày 31/12/2024, được áp dụng để kê khai, quyết toán cho kỳ tính thuế tài nguyên từ ngày 01/01/2024 đến hết ngày 31/12/2024.</w:t>
      </w:r>
    </w:p>
    <w:p>
      <w:r>
        <w:t>Giao Sở Tài chính chủ trì, phối hợp với các cơ quan có liên quan triển khai thực hiện Quyết định này theo đúng quy định của pháp luật hiện hành.</w:t>
      </w:r>
    </w:p>
    <w:p>
      <w:r>
        <w:t>Điều 3.  Chánh Văn phòng UBND tỉnh, Cục trưởng Cục Thuế tỉnh, Thủ trưởng các sở, ngành tỉnh; Chủ tịch UBND các huyện, thị xã, thành phố và Thủ trưởng các đơn vị, tổ chức và cá nhân có liên quan chịu trách nhiệm thi hành Quyết định này./.</w:t>
      </w:r>
    </w:p>
    <w:p>
      <w:r>
        <w:t>Nơi nhận:</w:t>
      </w:r>
    </w:p>
    <w:p>
      <w:r>
        <w:t>- Như Điều 3;</w:t>
      </w:r>
    </w:p>
    <w:p>
      <w:r>
        <w:t>- Bộ Tài chính  (Tổng Cục thuế) ;</w:t>
      </w:r>
    </w:p>
    <w:p>
      <w:r>
        <w:t>- Bộ Tài nguyên và Môi trường;</w:t>
      </w:r>
    </w:p>
    <w:p>
      <w:r>
        <w:t>- Bộ Xây dựng;</w:t>
      </w:r>
    </w:p>
    <w:p>
      <w:r>
        <w:t>- Cục KSTTHC – VP Chính phủ;</w:t>
      </w:r>
    </w:p>
    <w:p>
      <w:r>
        <w:t>- Cục KTVB QPPL – Bộ Tư pháp;</w:t>
      </w:r>
    </w:p>
    <w:p>
      <w:r>
        <w:t>- TT.TU, TT.HĐND tỉnh  (b/c) ;</w:t>
      </w:r>
    </w:p>
    <w:p>
      <w:r>
        <w:t>- TT.UBMTTQVN và các Đoàn thể tỉnh;</w:t>
      </w:r>
    </w:p>
    <w:p>
      <w:r>
        <w:t>- Chủ tịch, các Phó Chủ tịch UBND tỉnh;</w:t>
      </w:r>
    </w:p>
    <w:p>
      <w:r>
        <w:t>- Công báo tỉnh, Cổng thông tin điện tử tỉnh;</w:t>
      </w:r>
    </w:p>
    <w:p>
      <w:r>
        <w:t>- Phòng: KTTC, THKSTTHC, Ban NCTCD;</w:t>
      </w:r>
    </w:p>
    <w:p>
      <w:r>
        <w:t>- Lưu: VT, STC, Nguyên.</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