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quy định về hệ số điều chỉnh giá đất năm 2024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44/2023/QĐ-UBND</w:t>
      </w:r>
    </w:p>
    <w:p>
      <w:r>
        <w:t>Đắk Lắk, ngày 27 tháng 12 năm 2023</w:t>
      </w:r>
    </w:p>
    <w:p>
      <w:r>
        <w:t>QUYẾT ĐỊNH</w:t>
      </w:r>
    </w:p>
    <w:p>
      <w:r>
        <w:t>QUY ĐỊNH HỆ SỐ ĐIỀU CHỈNH GIÁ ĐẤT NĂM 2024 TRÊN ĐỊA BÀN TỈNH ĐẮK LẮK</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 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khoản 1 Điều 3 Nghị quyết số 22/2023/NQ-HĐND ngày 07 tháng 12 năm 2023 của Hội đồng nhân dân tỉnh quy định khung hệ số điều chỉnh giá đất năm 2024 trên địa bàn tỉnh Đắk Lắk;</w:t>
      </w:r>
    </w:p>
    <w:p>
      <w:r>
        <w:t>Theo đề nghị của Giám đốc Sở Tài chính tại Tờ trình số 451/TTr-STC ngày 12 tháng 12 năm 2023 và Công văn số 4459/STC-QLG&amp;CS ngày 22 tháng 12 năm 2023.</w:t>
      </w:r>
    </w:p>
    <w:p>
      <w:r>
        <w:t>QUYẾT ĐỊNH:</w:t>
      </w:r>
    </w:p>
    <w:p>
      <w:r>
        <w:t>Điều 1. Phạm vi điều chỉnh, đối tượng áp dụng</w:t>
      </w:r>
    </w:p>
    <w:p>
      <w:r>
        <w:t>1. Phạm vi điều chỉnh</w:t>
      </w:r>
    </w:p>
    <w:p>
      <w:r>
        <w:t>Quyết định này quy định về hệ số điều chỉnh giá đất năm 2024 trên địa bàn tỉnh Đắk Lắk.</w:t>
      </w:r>
    </w:p>
    <w:p>
      <w:r>
        <w:t>2. Đối tượng áp dụng</w:t>
      </w:r>
    </w:p>
    <w:p>
      <w:r>
        <w:t>a) Cơ quan thực hiện chức năng quản lý nhà nước về đất đai, cơ quan có chức năng xác định giá đất cụ thể;</w:t>
      </w:r>
    </w:p>
    <w:p>
      <w:r>
        <w:t>b) Tổ chức kinh tế, đơn vị sự nghiệp công lập tự chủ tài chính, doanh nghiệp có vốn đầu tư nước ngoài, hộ gia đình, cá nhân (bao gồm người Việt Nam định cư ở nước ngoài) được Nhà nước cho phép chuyển mục đích sử dụng đất, giao đất, cho thuê đất có thu tiền sử dụng đất, tiền thuê đất;</w:t>
      </w:r>
    </w:p>
    <w:p>
      <w:r>
        <w:t>c) Các cơ quan, tổ chức, đơn vị quản lý, sử dụng tài sản công;</w:t>
      </w:r>
    </w:p>
    <w:p>
      <w:r>
        <w:t>d) Tổ chức, cá nhân khác có liên quan.</w:t>
      </w:r>
    </w:p>
    <w:p>
      <w:r>
        <w:t>Điều 2. Hệ số điều chỉnh giá đất</w:t>
      </w:r>
    </w:p>
    <w:p>
      <w:r>
        <w:t>1. Hệ số điều chỉnh giá đất đối với nhóm đất nông nghiệp (áp dụng cho các vị trí đất): Chi tiết tại Phụ lục I, kèm theo Quyết định này;</w:t>
      </w:r>
    </w:p>
    <w:p>
      <w:r>
        <w:t>2. Hệ số điều chỉnh giá đất đối với nhóm đất phi nông nghiệp (gồm: Đất ở tại nông thôn và đô thị; đất thương mại, dịch vụ tại nông thôn và đô thị; đất sản xuất, kinh doanh phi nông nghiệp không phải là đất thương mại, dịch vụ tại nông thôn và đô thị): Chi tiết tại Phụ lục II, kèm theo Quyết định này;</w:t>
      </w:r>
    </w:p>
    <w:p>
      <w:r>
        <w:t>3. Hệ số điều chỉnh giá đất đối với các loại đất tại các khu, cụm công nghiệp: 1,00.</w:t>
      </w:r>
    </w:p>
    <w:p>
      <w:r>
        <w:t>Điều 3. Các trường hợp áp dụng hệ số điều chỉnh giá đất</w:t>
      </w:r>
    </w:p>
    <w:p>
      <w:r>
        <w:t>1. Khi xác định giá trị thửa đất hoặc khu đất có giá trị dưới 10 tỷ đồng (tính theo giá đất trong bảng giá đất):</w:t>
      </w:r>
    </w:p>
    <w:p>
      <w: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b)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c) Tính tiền thuê đất đối với trường hợp Nhà nước cho thuê đất không thông qua hình thức đấu giá quyền sử dụng đất.</w:t>
      </w:r>
    </w:p>
    <w:p>
      <w:r>
        <w:t>Trường hợp tại một số vị trí đất thực hiện dự án trong cùng một khu vực, tuyến đường có hệ số sử dụng đất (mật độ xây dựng, chiều cao của công trình) khác với mức bình quân chung của khu vực, tuyến đường; Sở Tài chính chủ trì xác định hệ số điều chỉnh giá đất cao hơn hoặc thấp hơn mức bình quân chung để tính thu tiền thuê đất trình UBND tỉnh quyết định đối với từng trường hợp cụ thể;</w:t>
      </w:r>
    </w:p>
    <w:p>
      <w:r>
        <w:t>d)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p>
    <w:p>
      <w:r>
        <w:t>đ)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Đất đai;</w:t>
      </w:r>
    </w:p>
    <w:p>
      <w:r>
        <w:t>e) Người mua tài sản được Nhà nước tiếp tục cho thuê đất trong thời hạn sử dụng đất còn lại theo giá đất cụ thể, sử dụng đất đúng mục đích đã được xác định trong dự án.</w:t>
      </w:r>
    </w:p>
    <w:p>
      <w:r>
        <w:t>2. Xác định giá khởi điểm đấu giá quyền sử dụng đất khi Nhà nước giao đất có thu tiền sử dụng đất; giá khởi điểm để đấu giá quyền sử dụng đất khi Nhà nước cho thuê đất thu tiền thuê đất hàng năm; giá khởi điểm đấu giá quyền sử dụng đất thuê trả tiền thuê đất một lần cho cả thời gian thuê khi diện tích tính thu tiền thuê đất của thửa đất hoặc khu đất đấu giá có giá trị (tính theo giá đất trong bảng giá đất) dưới 10 tỷ đồng; trường hợp thuê đất thu tiền hàng năm mà phải xác định lại đơn giá thuê đất để điều chỉnh cho chu kỳ tiếp theo.</w:t>
      </w:r>
    </w:p>
    <w:p>
      <w:r>
        <w:t>3. Xác định giá trị quyền sử dụng đất để tính vào giá trị tài sản của cơ quan, tổ chức, đơn vị quản lý, sử dụng tài sản công.</w:t>
      </w:r>
    </w:p>
    <w:p>
      <w:r>
        <w:t>Điều 4. Tổ chức thực hiện</w:t>
      </w:r>
    </w:p>
    <w:p>
      <w:r>
        <w:t>1. Giao Sở Tài chính chủ trì, phối hợp với sở, ban, ngành của tỉnh; UBND các huyện, thị xã, thành phố tổ chức triển khai thực hiện Quyết định này.</w:t>
      </w:r>
    </w:p>
    <w:p>
      <w:r>
        <w:t>2. Các nội dung khác không quy định tại Quyết định này thì thực hiện theo quy định chi tiết, hướng dẫn thi hành Luật Đất đai.</w:t>
      </w:r>
    </w:p>
    <w:p>
      <w:r>
        <w:t>Điều 5. Hiệu lực thi hành</w:t>
      </w:r>
    </w:p>
    <w:p>
      <w:r>
        <w:t>1. Quyết định có hiệu lực thi hành kể từ ngày 08 tháng 01 năm 2024.</w:t>
      </w:r>
    </w:p>
    <w:p>
      <w:r>
        <w:t>2. Chánh Văn phòng UBND tỉnh, Giám đốc các sở: Tài chính, Tài nguyên và Môi trường, Xây dựng; Cục trưởng Cục Thuế tỉnh; Chủ tịch UBND các huyện, thị xã, thành phố; Thủ trưởng các cơ quan, tổ chức, đơn vị và cá nhân có liên quan chịu trách nhiệm thi hành Quyết định này./.</w:t>
      </w:r>
    </w:p>
    <w:p>
      <w:r>
        <w:t>Nơi nhận:</w:t>
      </w:r>
    </w:p>
    <w:p>
      <w:r>
        <w:t>- Như Điều 5;</w:t>
      </w:r>
    </w:p>
    <w:p>
      <w:r>
        <w:t>- Website Chính phủ;</w:t>
      </w:r>
    </w:p>
    <w:p>
      <w:r>
        <w:t>- Vụ Pháp chế, Cục QLCS - Bộ Tài chính;</w:t>
      </w:r>
    </w:p>
    <w:p>
      <w:r>
        <w:t>- Cục Kiểm tra văn bản QPPL - Bộ Tư pháp;</w:t>
      </w:r>
    </w:p>
    <w:p>
      <w:r>
        <w:t>- Thường trực Tỉnh ủy (b/c);</w:t>
      </w:r>
    </w:p>
    <w:p>
      <w:r>
        <w:t>- Thường trực HĐND tỉnh (b/c);</w:t>
      </w:r>
    </w:p>
    <w:p>
      <w:r>
        <w:t>- Đoàn Đại biểu Quốc hội tỉnh;</w:t>
      </w:r>
    </w:p>
    <w:p>
      <w:r>
        <w:t>- UBMTTQVN tỉnh;</w:t>
      </w:r>
    </w:p>
    <w:p>
      <w:r>
        <w:t>- CT, các PCT. UBND tỉnh;</w:t>
      </w:r>
    </w:p>
    <w:p>
      <w:r>
        <w:t>- Trung tâm CN và Cổng TTĐT tỉnh;</w:t>
      </w:r>
    </w:p>
    <w:p>
      <w:r>
        <w:t>- Đài Phát thanh và Truyền hình tỉnh;</w:t>
      </w:r>
    </w:p>
    <w:p>
      <w:r>
        <w:t>- Lãnh đạo VP.UBND tỉnh;</w:t>
      </w:r>
    </w:p>
    <w:p>
      <w:r>
        <w:t>- Các Sở: Tư pháp, TT&amp;TT;</w:t>
      </w:r>
    </w:p>
    <w:p>
      <w:r>
        <w:t>- Lưu: VT, KT (U 50b).</w:t>
      </w:r>
    </w:p>
    <w:p>
      <w:r>
        <w:t>TM. ỦY BAN NHÂN DÂN</w:t>
      </w:r>
    </w:p>
    <w:p>
      <w:r>
        <w:t>KT. CHỦ TỊCH</w:t>
      </w:r>
    </w:p>
    <w:p>
      <w:r>
        <w:t>PHÓ CHỦ TỊCH</w:t>
      </w:r>
    </w:p>
    <w:p>
      <w:r>
        <w:t>Phạm Ngọc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