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439/QĐ-UBND năm 2024 phê duyệt Quy trình nội bộ giải quyết thủ tục hành chính thuộc thẩm quyền giải quyết của Sở Thông tin và Truyền thông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439/QĐ-UBND</w:t>
      </w:r>
    </w:p>
    <w:p>
      <w:r>
        <w:t>Ninh Bình, ngày 16 tháng 5 năm 2024</w:t>
      </w:r>
    </w:p>
    <w:p>
      <w:r>
        <w:t>QUYẾT ĐỊNH</w:t>
      </w:r>
    </w:p>
    <w:p>
      <w:r>
        <w:t>VỀ VIỆC PHÊ DUYỆT QUY TRÌNH NỘI BỘ GIẢI QUYẾT THỦ TỤC HÀNH CHÍNH THUỘC THẨM QUYỀN GIẢI QUYẾT CỦA SỞ THÔNG TIN VÀ TRUYỀN THÔNG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Thông tin và Truyền thông,</w:t>
      </w:r>
    </w:p>
    <w:p>
      <w:r>
        <w:t>QUYẾT ĐỊNH:</w:t>
      </w:r>
    </w:p>
    <w:p>
      <w:r>
        <w:t>Điều 1 . Phê duyệt kèm theo Quyết định này 09 Quy trình nội bộ giải quyết thủ tục hành chính  (Phụ lục I)  thuộc thẩm quyền giải quyết của Sở Thông tin và Truyền thông tỉnh Ninh Bình.</w:t>
      </w:r>
    </w:p>
    <w:p>
      <w:r>
        <w:t>Điều 2 . Bãi bỏ 09 Quy trình nội bộ giải quyết thủ tục hành chính ( Phụ lục II)  tại Quyết định số 268/QĐ-UBND ngày 10/4/2023 của Chủ tịch UBND tỉnh về việc phê duyệt Quy trình nội bộ giải quyết thủ tục hành chính thuộc thẩm quyền giải quyết của Sở Thông tin và Truyền thông, UBND cấp huyện trên địa bàn tỉnh Ninh Bình.</w:t>
      </w:r>
    </w:p>
    <w:p>
      <w:r>
        <w:t>Điều 3 . Quyết định này có hiệu lực thi hành kể từ ngày ký ban hành.</w:t>
      </w:r>
    </w:p>
    <w:p>
      <w:r>
        <w:t>Điều 4.  Chánh Văn phòng UBND tỉnh, Giám đốc Sở Thông tin và Truyền thông, Giám đốc Trung tâm Phục vụ hành chính công; Chủ tịch UBND các huyện, thành phố;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 TTTH-CB,VP6, VP7.</w:t>
      </w:r>
    </w:p>
    <w:p>
      <w:r>
        <w:t>MT36/VP7/2024/CBQTNB-TTTT</w:t>
      </w:r>
    </w:p>
    <w:p>
      <w:r>
        <w:t>KT. CHỦ TỊCH</w:t>
      </w:r>
    </w:p>
    <w:p>
      <w:r>
        <w:t>PHÓ CHỦ TỊCH</w:t>
      </w:r>
    </w:p>
    <w:p>
      <w:r>
        <w:t>Tống Quang Thìn</w:t>
      </w:r>
    </w:p>
    <w:p>
      <w:r>
        <w:t>PHỤ LỤC I</w:t>
      </w:r>
    </w:p>
    <w:p>
      <w:r>
        <w:t>QUY TRÌNH NỘI BỘ GIẢI QUYẾT THỦ TỤC HÀNH CHÍNH THUỘC THẨM QUYỀN GIẢI QUYẾTCỦA SỞ THÔNG TIN VÀ TRUYỀN THÔNG TỈNH NINH BÌNH</w:t>
      </w:r>
    </w:p>
    <w:p>
      <w:r>
        <w:t>(Ban hành kèm theo Quyết định số 439/QĐ-UBND ngày 16/5/2024 của Chủ tịch UBND tỉnh Ninh Bình)</w:t>
      </w:r>
    </w:p>
    <w:p>
      <w:r>
        <w:t>THỦ TỤC HÀNH CHÍNH CẤP TỈNH (THỰC HIỆN TẠI TRUNG TÂM PHỤC VỤ HCC TỈNH)</w:t>
      </w:r>
    </w:p>
    <w:p>
      <w:r>
        <w:t>I. LĨNH VỰC XUẤT BẢN</w:t>
      </w:r>
    </w:p>
    <w:p>
      <w:r>
        <w:t>1. Tên TTHC: Cấp giấy phép xuất bản tài liệu không kinh doanh</w:t>
      </w:r>
    </w:p>
    <w:p>
      <w:r>
        <w:t>Mã số TTHC:  1.003868.H42</w:t>
      </w:r>
    </w:p>
    <w:p>
      <w:r>
        <w:t>Thời gian giải quyết: 15 (ngày làm việc) x 08 giờ = 120 giờ.</w:t>
      </w:r>
    </w:p>
    <w:p>
      <w:r>
        <w:t>Dịch vụ công trực tuyến toàn trình.</w:t>
      </w:r>
    </w:p>
    <w:p>
      <w:r>
        <w:t>Bước thực hiện</w:t>
      </w:r>
    </w:p>
    <w:p>
      <w:r>
        <w:t>Đơn vị thực hiện</w:t>
      </w:r>
    </w:p>
    <w:p>
      <w:r>
        <w:t>Người thực hiện</w:t>
      </w:r>
    </w:p>
    <w:p>
      <w:r>
        <w:t>Trình tự/kết quả thực hiện</w:t>
      </w:r>
    </w:p>
    <w:p>
      <w:r>
        <w:t>Thời gian 120 giờ</w:t>
      </w:r>
    </w:p>
    <w:p>
      <w:r>
        <w:t>Kết quả/Biểu mẫu</w:t>
      </w:r>
    </w:p>
    <w:p>
      <w:r>
        <w:t>Bước 1</w:t>
      </w:r>
    </w:p>
    <w:p>
      <w:r>
        <w:t>Trung tâm phục vụ hành chính công (HCC)</w:t>
      </w:r>
    </w:p>
    <w:p>
      <w:r>
        <w:t>Cán bộ tiếp nhận</w:t>
      </w:r>
    </w:p>
    <w:p>
      <w:r>
        <w:t>1. Trung tâm Phục vụ hành chính công tiếp nhận hồ sơ trực tiếp hoặc trực tuyến hoặc qua hệ thống bưu chính, kiểm tra, hướng dẫn (nếu hồ sơ không đạt yêu cầu thì hướng dẫn tổ chức, cá nhân bổ sung theo đúng quy định 01 lần duy nhất).</w:t>
      </w:r>
    </w:p>
    <w:p>
      <w:r>
        <w:t>2. Trường hợp hồ sơ đầy đủ, quét (scan) và cập nhật, lưu trữ hồ sơ trên Hệ thống thông tin giải quyết thủ tục hành chính của tỉnh và chuyển về Phòng Thông tin -Báo chí - Xuất bản. In phiếu tiếp nhận và hẹn trả kết quả giao (hoặc gửi qua email trên Hệ thống thông tin giải quyết thủ tục hành chính của tỉnh) cho tổ chức, cá nhân.</w:t>
      </w:r>
    </w:p>
    <w:p>
      <w:r>
        <w:t>3. Trường hợp hồ sơ nhận trực tiếp, in phiếu bàn giao hồ sơ từ Trung tâm PVHCC về Sở Thông tin và Truyền thông (gửi dịch vụ BCCI chuyển về Sở).</w:t>
      </w:r>
    </w:p>
    <w:p>
      <w:r>
        <w:t>08 giờ</w:t>
      </w:r>
    </w:p>
    <w:p>
      <w:r>
        <w:t>Mẫu 01, 02, 03, 04, 05, 06</w:t>
      </w:r>
    </w:p>
    <w:p>
      <w:r>
        <w:t>Bước</w:t>
      </w:r>
    </w:p>
    <w:p>
      <w:r>
        <w:t>2</w:t>
      </w:r>
    </w:p>
    <w:p>
      <w:r>
        <w:t>Phòng Thông tin - Báo chí - Xuất bản</w:t>
      </w:r>
    </w:p>
    <w:p>
      <w:r>
        <w:t>Trưởng phòng</w:t>
      </w:r>
    </w:p>
    <w:p>
      <w:r>
        <w:t>Duyệt, chuyển cho Chuyên viên xử lý</w:t>
      </w:r>
    </w:p>
    <w:p>
      <w:r>
        <w:t>04 giờ</w:t>
      </w:r>
    </w:p>
    <w:p>
      <w:r>
        <w:t>Mẫu 04,05</w:t>
      </w:r>
    </w:p>
    <w:p>
      <w:r>
        <w:t>Chuyên viên</w:t>
      </w:r>
    </w:p>
    <w:p>
      <w:r>
        <w:t>- Thẩm định hồ sơ:</w:t>
      </w:r>
    </w:p>
    <w:p>
      <w:r>
        <w:t>+ Xử lý, thẩm định hồ sơ.</w:t>
      </w:r>
    </w:p>
    <w:p>
      <w:r>
        <w:t>+ Xác minh  (nếu có) .</w:t>
      </w:r>
    </w:p>
    <w:p>
      <w:r>
        <w:t>+ Niêm yết, công khai  (nếu có) .</w:t>
      </w:r>
    </w:p>
    <w:p>
      <w:r>
        <w:t>+ Lấy ý kiến các cơ quan, đơn vị  (nếu có) .</w:t>
      </w:r>
    </w:p>
    <w:p>
      <w:r>
        <w:t>- Chuyển kết quả, báo cáo Trưởng phòng xem xét.</w:t>
      </w:r>
    </w:p>
    <w:p>
      <w:r>
        <w:t>80 giờ</w:t>
      </w:r>
    </w:p>
    <w:p>
      <w:r>
        <w:t>Mẫu 02, 04,05</w:t>
      </w:r>
    </w:p>
    <w:p>
      <w:r>
        <w:t>Trưởng phòng</w:t>
      </w:r>
    </w:p>
    <w:p>
      <w:r>
        <w:t>Trình Lãnh đạo Sở xem xét, phê duyệt kết quả</w:t>
      </w:r>
    </w:p>
    <w:p>
      <w:r>
        <w:t>12 giờ</w:t>
      </w:r>
    </w:p>
    <w:p>
      <w:r>
        <w:t>Mẫu 04, 05</w:t>
      </w:r>
    </w:p>
    <w:p>
      <w:r>
        <w:t>Bước 3</w:t>
      </w:r>
    </w:p>
    <w:p>
      <w:r>
        <w:t>Lãnh đạo Sở</w:t>
      </w:r>
    </w:p>
    <w:p>
      <w:r>
        <w:t>Phó Giám đốc phụ trách lĩnh vực</w:t>
      </w:r>
    </w:p>
    <w:p>
      <w:r>
        <w:t>Ký duyệt kết quả</w:t>
      </w:r>
    </w:p>
    <w:p>
      <w:r>
        <w:t>08 giờ</w:t>
      </w:r>
    </w:p>
    <w:p>
      <w:r>
        <w:t>Mẫu 04, 05</w:t>
      </w:r>
    </w:p>
    <w:p>
      <w:r>
        <w:t>Bước 4</w:t>
      </w:r>
    </w:p>
    <w:p>
      <w:r>
        <w:t>Văn phòng</w:t>
      </w:r>
    </w:p>
    <w:p>
      <w:r>
        <w:t>Văn thư</w:t>
      </w:r>
    </w:p>
    <w:p>
      <w:r>
        <w:t>Văn thư của Sở vào số văn bản, lưu hồ sơ và xác nhận trên phần mềm. Gửi hồ sơ, kết quả cho Trung tâm Phục vụ hành chính công.</w:t>
      </w:r>
    </w:p>
    <w:p>
      <w:r>
        <w:t>08 giờ</w:t>
      </w:r>
    </w:p>
    <w:p>
      <w:r>
        <w:t>Mẫu 04, 05</w:t>
      </w:r>
    </w:p>
    <w:p>
      <w:r>
        <w:t>Bước 5</w:t>
      </w:r>
    </w:p>
    <w:p>
      <w:r>
        <w:t>Trung tâm Phục vụ HCC.</w:t>
      </w:r>
    </w:p>
    <w:p>
      <w:r>
        <w:t>Cán bộ tiếp nhận</w:t>
      </w:r>
    </w:p>
    <w:p>
      <w:r>
        <w:t>Trung tâm Phục vụ hành chính công thông báo và trả kết quả cho tổ chức, cá nhân. Kết thúc trên phần mềm.</w:t>
      </w:r>
    </w:p>
    <w:p>
      <w:r>
        <w:t>Mẫu 04, 05,06</w:t>
      </w:r>
    </w:p>
    <w:p>
      <w:r>
        <w:t>*Trường hợp hồ sơ quá hạn xử lý, trong thời gian chậm nhất sau 08 giờ trước hết hạn xử lý cơ quan giải quyết TTHC ban hành phiếu xin lỗi và hẹn lại ngày trả kết quả chuyển sang Bộ phận TN&amp;TKQ để gửi cho tổ chức, cá nhân</w:t>
      </w:r>
    </w:p>
    <w:p>
      <w:r>
        <w:t>- Các bước và trình tự công việc có thể được thay đổi cho phù hợp với cơ cấu tổ chức và việc phân công nhiệm vụ cụ thể của mỗi cơ quan, tổ chức thuộc hệ thống hành chính nhà nước</w:t>
      </w:r>
    </w:p>
    <w:p>
      <w:r>
        <w:t>- Tổng thời gian phân bổ cho các bước công việc không vượt quá thời gian quy định hiện hành của thủ tục này.</w:t>
      </w:r>
    </w:p>
    <w:p>
      <w:r>
        <w:t>1</w:t>
      </w:r>
    </w:p>
    <w:p>
      <w:r>
        <w:t>BIỂU MẪU  (Các biểu mẫu sử dụng trong quá trình thực hiện TTHC)</w:t>
      </w:r>
    </w:p>
    <w:p>
      <w:r>
        <w:t>Ghi chú:  Các mẫu 01,02,03,04,05,06 áp dụng theo Thông tư 01/2018/TT-VPCP ngày 23/11/2018 của Văn phòng chính phủ.</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2</w:t>
      </w:r>
    </w:p>
    <w:p>
      <w:r>
        <w:t>HỒ SƠ LƯU</w:t>
      </w:r>
    </w:p>
    <w:p>
      <w:r>
        <w:t>Hồ sơ lưu trữ gồm: Thành phần ở Bước 1 và Kết quả thủ tục hành chính.</w:t>
      </w:r>
    </w:p>
    <w:p>
      <w:r>
        <w:t>Được lưu tại Phòng chuyên môn xử lý Hồ sơ trong thời gian 05 năm. Sau đó, chuyển hồ sơ về phòng Lưu trữ của cơ quan để lưu trữ theo quy định hiện hành.</w:t>
      </w:r>
    </w:p>
    <w:p>
      <w:r>
        <w:t>II. LĨNH VỰC IN</w:t>
      </w:r>
    </w:p>
    <w:p>
      <w:r>
        <w:t>1. Tên TTHC: Cấp giấy phép hoạt động in xuất bản phẩm</w:t>
      </w:r>
    </w:p>
    <w:p>
      <w:r>
        <w:t>Mã số TTHC:  1.003729.H42</w:t>
      </w:r>
    </w:p>
    <w:p>
      <w:r>
        <w:t>Thời gian thực hiện: 15 (ngày làm việc) x 08 giờ = 120 giờ.</w:t>
      </w:r>
    </w:p>
    <w:p>
      <w:r>
        <w:t>Dịch vụ công trực tuyến toàn trình.</w:t>
      </w:r>
    </w:p>
    <w:p>
      <w:r>
        <w:t>Bước thực hiện</w:t>
      </w:r>
    </w:p>
    <w:p>
      <w:r>
        <w:t>Đơn vị thực hiện</w:t>
      </w:r>
    </w:p>
    <w:p>
      <w:r>
        <w:t>Người thực hiện</w:t>
      </w:r>
    </w:p>
    <w:p>
      <w:r>
        <w:t>Trình tự/kết quả thực hiện</w:t>
      </w:r>
    </w:p>
    <w:p>
      <w:r>
        <w:t>Thời   gian   120 giờ</w:t>
      </w:r>
    </w:p>
    <w:p>
      <w:r>
        <w:t>Kết quả/Biểu mẫu</w:t>
      </w:r>
    </w:p>
    <w:p>
      <w:r>
        <w:t>Bước 1</w:t>
      </w:r>
    </w:p>
    <w:p>
      <w:r>
        <w:t>Trung tâm phục vụ HCC</w:t>
      </w:r>
    </w:p>
    <w:p>
      <w:r>
        <w:t>Cán bộ tiếp nhận</w:t>
      </w:r>
    </w:p>
    <w:p>
      <w:r>
        <w:t>1. Trung tâm Phục vụ hành chính công tiếp nhận hồ sơ trực tiếp hoặc trực tuyến hoặc qua hệ thống bưu chính, kiểm tra, hướng dẫn (nếu hồ sơ không đạt yêu cầu thì hướng dẫn tổ chức, cá nhân bổ sung theo đúng quy định 01 lần duy nhất).</w:t>
      </w:r>
    </w:p>
    <w:p>
      <w:r>
        <w:t>2. Trường hợp hồ sơ đầy đủ, quét (scan) và cập nhật, lưu trữ hồ sơ trên Hệ thống thông tin giải quyết thủ tục hành chính của tỉnh và chuyển về Phòng Thông tin -Báo chí - Xuất bản. In phiếu tiếp nhận và hẹn trả kết quả giao (hoặc gửi qua email trên Hệ thống thông tin giải quyết thủ tục hành chính của tỉnh) cho tổ chức, cá nhân.</w:t>
      </w:r>
    </w:p>
    <w:p>
      <w:r>
        <w:t>3. Trường hợp hồ sơ nhận trực tiếp, in phiếu bàn giao hồ sơ từ Trung tâm PVHCC về Sở Thông tin và Truyền thông (gửi dịch vụ BCCI chuyển về Sở).</w:t>
      </w:r>
    </w:p>
    <w:p>
      <w:r>
        <w:t>08 giờ</w:t>
      </w:r>
    </w:p>
    <w:p>
      <w:r>
        <w:t>Mẫu 01, 02, 03, 04, 05, 06</w:t>
      </w:r>
    </w:p>
    <w:p>
      <w:r>
        <w:t>Bước 2</w:t>
      </w:r>
    </w:p>
    <w:p>
      <w:r>
        <w:t>Phòng Thông tin - Báo chí - Xuất bản</w:t>
      </w:r>
    </w:p>
    <w:p>
      <w:r>
        <w:t>Trưởng phòng</w:t>
      </w:r>
    </w:p>
    <w:p>
      <w:r>
        <w:t>Duyệt, chuyển cho Chuyên viên xử lý</w:t>
      </w:r>
    </w:p>
    <w:p>
      <w:r>
        <w:t>04 giờ</w:t>
      </w:r>
    </w:p>
    <w:p>
      <w:r>
        <w:t>Mẫu 04,05</w:t>
      </w:r>
    </w:p>
    <w:p>
      <w:r>
        <w:t>Chuyên viên</w:t>
      </w:r>
    </w:p>
    <w:p>
      <w:r>
        <w:t>- Thẩm định hồ sơ:</w:t>
      </w:r>
    </w:p>
    <w:p>
      <w:r>
        <w:t>+ Xử lý, thẩm định hồ sơ.</w:t>
      </w:r>
    </w:p>
    <w:p>
      <w:r>
        <w:t>+ Xác minh  (nếu có) .</w:t>
      </w:r>
    </w:p>
    <w:p>
      <w:r>
        <w:t>+ Niêm yết, công khai  (nếu có) .</w:t>
      </w:r>
    </w:p>
    <w:p>
      <w:r>
        <w:t>+ Lấy ý kiến các cơ quan, đơn vị  (nếu có) .</w:t>
      </w:r>
    </w:p>
    <w:p>
      <w:r>
        <w:t>- Chuyển kết quả, báo cáo Trưởng phòng xem xét.</w:t>
      </w:r>
    </w:p>
    <w:p>
      <w:r>
        <w:t>80 giờ</w:t>
      </w:r>
    </w:p>
    <w:p>
      <w:r>
        <w:t>Mẫu 02, 04,05</w:t>
      </w:r>
    </w:p>
    <w:p>
      <w:r>
        <w:t>Trưởng phòng</w:t>
      </w:r>
    </w:p>
    <w:p>
      <w:r>
        <w:t>Trình Lãnh đạo Sở xem xét, phê duyệt kết quả</w:t>
      </w:r>
    </w:p>
    <w:p>
      <w:r>
        <w:t>12 giờ</w:t>
      </w:r>
    </w:p>
    <w:p>
      <w:r>
        <w:t>Mẫu 04, 05</w:t>
      </w:r>
    </w:p>
    <w:p>
      <w:r>
        <w:t>Bước 3</w:t>
      </w:r>
    </w:p>
    <w:p>
      <w:r>
        <w:t>Lãnh đạo Sở</w:t>
      </w:r>
    </w:p>
    <w:p>
      <w:r>
        <w:t>Phó Giám đốc phụ trách lĩnh vực</w:t>
      </w:r>
    </w:p>
    <w:p>
      <w:r>
        <w:t>Ký duyệt kết quả</w:t>
      </w:r>
    </w:p>
    <w:p>
      <w:r>
        <w:t>8 giờ</w:t>
      </w:r>
    </w:p>
    <w:p>
      <w:r>
        <w:t>Mẫu 04, 05</w:t>
      </w:r>
    </w:p>
    <w:p>
      <w:r>
        <w:t>Bước 4</w:t>
      </w:r>
    </w:p>
    <w:p>
      <w:r>
        <w:t>Văn phòng</w:t>
      </w:r>
    </w:p>
    <w:p>
      <w:r>
        <w:t>Văn thư</w:t>
      </w:r>
    </w:p>
    <w:p>
      <w:r>
        <w:t>Văn thư của Sở vào số văn bản, lưu hồ sơ và xác nhận trên phần mềm. Gửi hồ sơ, kết quả cho Trung tâm Phục vụ HCC</w:t>
      </w:r>
    </w:p>
    <w:p>
      <w:r>
        <w:t>8giờ</w:t>
      </w:r>
    </w:p>
    <w:p>
      <w:r>
        <w:t>Mẫu 04, 05</w:t>
      </w:r>
    </w:p>
    <w:p>
      <w:r>
        <w:t>Bước 5</w:t>
      </w:r>
    </w:p>
    <w:p>
      <w:r>
        <w:t>Trung tâm Phục vụ HCC.</w:t>
      </w:r>
    </w:p>
    <w:p>
      <w:r>
        <w:t>Cán bộ tiếp nhận</w:t>
      </w:r>
    </w:p>
    <w:p>
      <w:r>
        <w:t>Trung tâm Phục vụ hành chính công thông báo và trả kết quả cho tổ chức, cá nhân. Kết thúc trên phần mềm.</w:t>
      </w:r>
    </w:p>
    <w:p>
      <w:r>
        <w:t>Mẫu 04, 05,06</w:t>
      </w:r>
    </w:p>
    <w:p>
      <w:r>
        <w:t>2. Tên TTHC: Cấp lại giấy phép hoạt động in xuất bản phẩm</w:t>
      </w:r>
    </w:p>
    <w:p>
      <w:r>
        <w:t>Mã số TTHC: 2.001584.H42</w:t>
      </w:r>
    </w:p>
    <w:p>
      <w:r>
        <w:t>Thời gian thực hiện: 05 (ngày làm việc) x 08 giờ = 40 giờ.</w:t>
      </w:r>
    </w:p>
    <w:p>
      <w:r>
        <w:t>Dịch vụ công trực tuyến toàn trình.</w:t>
      </w:r>
    </w:p>
    <w:p>
      <w:r>
        <w:t>Bước thực hiện</w:t>
      </w:r>
    </w:p>
    <w:p>
      <w:r>
        <w:t>Đơn vị thực hiện</w:t>
      </w:r>
    </w:p>
    <w:p>
      <w:r>
        <w:t>Người thực hiện</w:t>
      </w:r>
    </w:p>
    <w:p>
      <w:r>
        <w:t>Trình tự/kết quả thực hiện</w:t>
      </w:r>
    </w:p>
    <w:p>
      <w:r>
        <w:t>Thời   gian   40 giờ</w:t>
      </w:r>
    </w:p>
    <w:p>
      <w:r>
        <w:t>Kết quả/Biểu mẫu</w:t>
      </w:r>
    </w:p>
    <w:p>
      <w:r>
        <w:t>Bước 1</w:t>
      </w:r>
    </w:p>
    <w:p>
      <w:r>
        <w:t>Trung tâm phục vụ HCC</w:t>
      </w:r>
    </w:p>
    <w:p>
      <w:r>
        <w:t>Cán bộ tiếp nhận</w:t>
      </w:r>
    </w:p>
    <w:p>
      <w:r>
        <w:t>1. Trung tâm Phục vụ hành chính công tiếp nhận hồ sơ trực tiếp hoặc trực tuyến hoặc qua hệ thống bưu chính, kiểm tra, hướng dẫn (nếu hồ sơ không đạt yêu cầu thì hướng dẫn tổ chức, cá nhân bổ sung theo đúng quy định 01 lần duy nhất).</w:t>
      </w:r>
    </w:p>
    <w:p>
      <w:r>
        <w:t>2. Trường hợp hồ sơ đầy đủ, quét (scan) và cập nhật, lưu trữ hồ sơ trên Hệ thống thông tin giải quyết thủ tục hành chính của tỉnh và chuyển về Phòng Thông tin -Báo chí - Xuất bản. In phiếu tiếp nhận và hẹn trả kết quả giao (hoặc gửi qua email trên Hệ thống thông tin giải quyết thủ tục hành chính của tỉnh) cho tổ chức, cá nhân.</w:t>
      </w:r>
    </w:p>
    <w:p>
      <w:r>
        <w:t>3. Trường hợp hồ sơ nhận trực tiếp, in phiếu bàn giao hồ sơ từ Trung tâm PVHCC về Sở Thông tin và Truyền thông (gửi dịch vụ BCCI chuyển về Sở).</w:t>
      </w:r>
    </w:p>
    <w:p>
      <w:r>
        <w:t>02 giờ</w:t>
      </w:r>
    </w:p>
    <w:p>
      <w:r>
        <w:t>Mẫu 01, 02, 03, 04, 05, 06</w:t>
      </w:r>
    </w:p>
    <w:p>
      <w:r>
        <w:t>Bước 2</w:t>
      </w:r>
    </w:p>
    <w:p>
      <w:r>
        <w:t>Phòng Thông tin- Báo chí- Xuất bản</w:t>
      </w:r>
    </w:p>
    <w:p>
      <w:r>
        <w:t>Trưởng phòng</w:t>
      </w:r>
    </w:p>
    <w:p>
      <w:r>
        <w:t>Duyệt, chuyển cho Chuyên viên xử lý</w:t>
      </w:r>
    </w:p>
    <w:p>
      <w:r>
        <w:t>02 giờ</w:t>
      </w:r>
    </w:p>
    <w:p>
      <w:r>
        <w:t>Mẫu 04,05</w:t>
      </w:r>
    </w:p>
    <w:p>
      <w:r>
        <w:t>Chuyên viên</w:t>
      </w:r>
    </w:p>
    <w:p>
      <w:r>
        <w:t>- Thẩm định hồ sơ:</w:t>
      </w:r>
    </w:p>
    <w:p>
      <w:r>
        <w:t>+ Xử lý, thẩm định hồ sơ.</w:t>
      </w:r>
    </w:p>
    <w:p>
      <w:r>
        <w:t>+ Xác minh  (nếu có) .</w:t>
      </w:r>
    </w:p>
    <w:p>
      <w:r>
        <w:t>+ Niêm yết, công khai  (nếu có) .</w:t>
      </w:r>
    </w:p>
    <w:p>
      <w:r>
        <w:t>+ Lấy ý kiến các cơ quan, đơn vị  (nếu có) .</w:t>
      </w:r>
    </w:p>
    <w:p>
      <w:r>
        <w:t>- Chuyển kết quả, báo cáo Trưởng phòng xem xét.</w:t>
      </w:r>
    </w:p>
    <w:p>
      <w:r>
        <w:t>20 giờ</w:t>
      </w:r>
    </w:p>
    <w:p>
      <w:r>
        <w:t>Mẫu 02, 04,05</w:t>
      </w:r>
    </w:p>
    <w:p>
      <w:r>
        <w:t>Trưởng phòng</w:t>
      </w:r>
    </w:p>
    <w:p>
      <w:r>
        <w:t>Trình Lãnh đạo Sở xem xét, phê duyệt kết quả</w:t>
      </w:r>
    </w:p>
    <w:p>
      <w:r>
        <w:t>08 giờ</w:t>
      </w:r>
    </w:p>
    <w:p>
      <w:r>
        <w:t>Mẫu 04, 05</w:t>
      </w:r>
    </w:p>
    <w:p>
      <w:r>
        <w:t>Bước 3</w:t>
      </w:r>
    </w:p>
    <w:p>
      <w:r>
        <w:t>Lãnh đạo Sở</w:t>
      </w:r>
    </w:p>
    <w:p>
      <w:r>
        <w:t>Phó Giám đốc phụ trách lĩnh vực</w:t>
      </w:r>
    </w:p>
    <w:p>
      <w:r>
        <w:t>Ký duyệt kết quả</w:t>
      </w:r>
    </w:p>
    <w:p>
      <w:r>
        <w:t>06 giờ</w:t>
      </w:r>
    </w:p>
    <w:p>
      <w:r>
        <w:t>Mẫu 04, 05</w:t>
      </w:r>
    </w:p>
    <w:p>
      <w:r>
        <w:t>Bước 4</w:t>
      </w:r>
    </w:p>
    <w:p>
      <w:r>
        <w:t>Văn phòng</w:t>
      </w:r>
    </w:p>
    <w:p>
      <w:r>
        <w:t>Văn thư</w:t>
      </w:r>
    </w:p>
    <w:p>
      <w:r>
        <w:t>Văn thư của Sở vào số văn bản, lưu hồ sơ và xác nhận trên phần mềm. Gửi hồ sơ, kết quả cho Trung tâm Phục vụ HCC</w:t>
      </w:r>
    </w:p>
    <w:p>
      <w:r>
        <w:t>02 giờ</w:t>
      </w:r>
    </w:p>
    <w:p>
      <w:r>
        <w:t>Mẫu 04, 05</w:t>
      </w:r>
    </w:p>
    <w:p>
      <w:r>
        <w:t>Bước 5</w:t>
      </w:r>
    </w:p>
    <w:p>
      <w:r>
        <w:t>Trung tâm Phục vụ HCC</w:t>
      </w:r>
    </w:p>
    <w:p>
      <w:r>
        <w:t>Cán bộ tiếp nhận</w:t>
      </w:r>
    </w:p>
    <w:p>
      <w:r>
        <w:t>Trung tâm Phục vụ hành chính công thông báo và trả kết quả cho tổ chức, cá nhân. Kết thúc trên phần mềm.</w:t>
      </w:r>
    </w:p>
    <w:p>
      <w:r>
        <w:t>Mẫu 04, 05,06</w:t>
      </w:r>
    </w:p>
    <w:p>
      <w:r>
        <w:t>3. Tên TTHC: Cấp đổi Giấy phép hoạt động in xuất bản phẩm</w:t>
      </w:r>
    </w:p>
    <w:p>
      <w:r>
        <w:t>Mã số TTHC: 1.003729.H42;</w:t>
      </w:r>
    </w:p>
    <w:p>
      <w:r>
        <w:t>Thời gian thực hiện: 05 (ngày làm việc) x 08 giờ = 40 giờ.</w:t>
      </w:r>
    </w:p>
    <w:p>
      <w:r>
        <w:t>Dịch vụ công trực tuyến toàn trình.</w:t>
      </w:r>
    </w:p>
    <w:p>
      <w:r>
        <w:t>Bước thực hiện</w:t>
      </w:r>
    </w:p>
    <w:p>
      <w:r>
        <w:t>Đơn vị thực hiện</w:t>
      </w:r>
    </w:p>
    <w:p>
      <w:r>
        <w:t>Người thực hiện</w:t>
      </w:r>
    </w:p>
    <w:p>
      <w:r>
        <w:t>Trình tự/kết quả thực hiện</w:t>
      </w:r>
    </w:p>
    <w:p>
      <w:r>
        <w:t>Thời gian 40 giờ</w:t>
      </w:r>
    </w:p>
    <w:p>
      <w:r>
        <w:t>Kết quả/Biểu mẫu</w:t>
      </w:r>
    </w:p>
    <w:p>
      <w:r>
        <w:t>Bước 1</w:t>
      </w:r>
    </w:p>
    <w:p>
      <w:r>
        <w:t>Trung tâm phục vụ HCC</w:t>
      </w:r>
    </w:p>
    <w:p>
      <w:r>
        <w:t>Cán bộ tiếp nhận</w:t>
      </w:r>
    </w:p>
    <w:p>
      <w:r>
        <w:t>1. Trung tâm Phục vụ hành chính công tiếp nhận hồ sơ trực tiếp hoặc trực tuyến hoặc qua hệ thống bưu chính, kiểm tra, hướng dẫn (nếu hồ sơ không đạt yêu cầu thì hướng dẫn tổ chức, cá nhân bổ sung theo đúng quy định 01 lần duy nhất).</w:t>
      </w:r>
    </w:p>
    <w:p>
      <w:r>
        <w:t>2. Trường hợp hồ sơ đầy đủ, quét (scan) và cập nhật, lưu trữ hồ sơ trên Hệ thống thông tin giải quyết thủ tục hành chính</w:t>
      </w:r>
    </w:p>
    <w:p>
      <w:r>
        <w:t>của tỉnh và chuyển về Phòng Thông tin -Báo chí - Xuất bản. In phiếu tiếp nhận và hẹn trả kết quả giao (hoặc gửi qua email trên Hệ thống thông tin giải quyết thủ tục hành chính của tỉnh) cho tổ chức, cá nhân.</w:t>
      </w:r>
    </w:p>
    <w:p>
      <w:r>
        <w:t>3. Trường hợp hồ sơ nhận trực tiếp, in phiếu bàn giao hồ sơ từ Trung tâm PVHCC về Sở Thông tin và Truyền thông (gửi dịch vụ BCCI chuyển về Sở).</w:t>
      </w:r>
    </w:p>
    <w:p>
      <w:r>
        <w:t>02 giờ</w:t>
      </w:r>
    </w:p>
    <w:p>
      <w:r>
        <w:t>Mẫu 01, 02, 03, 04, 05, 06</w:t>
      </w:r>
    </w:p>
    <w:p>
      <w:r>
        <w:t>Bước 2</w:t>
      </w:r>
    </w:p>
    <w:p>
      <w:r>
        <w:t>Phòng Thông tin -Báo chí -Xuất bản</w:t>
      </w:r>
    </w:p>
    <w:p>
      <w:r>
        <w:t>Trưởng phòng</w:t>
      </w:r>
    </w:p>
    <w:p>
      <w:r>
        <w:t>Duyệt, chuyển cho Chuyên viên xử lý</w:t>
      </w:r>
    </w:p>
    <w:p>
      <w:r>
        <w:t>02 giờ</w:t>
      </w:r>
    </w:p>
    <w:p>
      <w:r>
        <w:t>Mẫu 04,05</w:t>
      </w:r>
    </w:p>
    <w:p>
      <w:r>
        <w:t>Chuyên viên</w:t>
      </w:r>
    </w:p>
    <w:p>
      <w:r>
        <w:t>- Thẩm định hồ sơ:</w:t>
      </w:r>
    </w:p>
    <w:p>
      <w:r>
        <w:t>+ Xử lý, thẩm định hồ sơ.</w:t>
      </w:r>
    </w:p>
    <w:p>
      <w:r>
        <w:t>+ Xác minh  (nếu có) .</w:t>
      </w:r>
    </w:p>
    <w:p>
      <w:r>
        <w:t>+ Niêm yết, công khai  (nếu có) .</w:t>
      </w:r>
    </w:p>
    <w:p>
      <w:r>
        <w:t>+ Lấy ý kiến các cơ quan, đơn vị  (nếu có) .</w:t>
      </w:r>
    </w:p>
    <w:p>
      <w:r>
        <w:t>- Chuyển kết quả, báo cáo Trưởng phòng xem xét.</w:t>
      </w:r>
    </w:p>
    <w:p>
      <w:r>
        <w:t>20 giờ</w:t>
      </w:r>
    </w:p>
    <w:p>
      <w:r>
        <w:t>Mẫu 02, 04,05</w:t>
      </w:r>
    </w:p>
    <w:p>
      <w:r>
        <w:t>Trưởng phòng</w:t>
      </w:r>
    </w:p>
    <w:p>
      <w:r>
        <w:t>Trình Lãnh đạo Sở xem xét, phê duyệt kết quả</w:t>
      </w:r>
    </w:p>
    <w:p>
      <w:r>
        <w:t>08 giờ</w:t>
      </w:r>
    </w:p>
    <w:p>
      <w:r>
        <w:t>Mẫu 04, 05</w:t>
      </w:r>
    </w:p>
    <w:p>
      <w:r>
        <w:t>Bước 3</w:t>
      </w:r>
    </w:p>
    <w:p>
      <w:r>
        <w:t>Lãnh đạo Sở</w:t>
      </w:r>
    </w:p>
    <w:p>
      <w:r>
        <w:t>Phó Giám đốc phụ trách lĩnh vực</w:t>
      </w:r>
    </w:p>
    <w:p>
      <w:r>
        <w:t>Ký duyệt kết quả</w:t>
      </w:r>
    </w:p>
    <w:p>
      <w:r>
        <w:t>06 giờ</w:t>
      </w:r>
    </w:p>
    <w:p>
      <w:r>
        <w:t>Mẫu 04, 05</w:t>
      </w:r>
    </w:p>
    <w:p>
      <w:r>
        <w:t>Bước 4</w:t>
      </w:r>
    </w:p>
    <w:p>
      <w:r>
        <w:t>Văn phòng</w:t>
      </w:r>
    </w:p>
    <w:p>
      <w:r>
        <w:t>Văn thư</w:t>
      </w:r>
    </w:p>
    <w:p>
      <w:r>
        <w:t>Văn thư của Sở vào số văn bản, lưu hồ sơ và xác nhận trên phần mềm. Gửi hồ sơ, kết quả cho Trung tâm Phục vụ HCC</w:t>
      </w:r>
    </w:p>
    <w:p>
      <w:r>
        <w:t>02 giờ</w:t>
      </w:r>
    </w:p>
    <w:p>
      <w:r>
        <w:t>Mẫu 04, 05</w:t>
      </w:r>
    </w:p>
    <w:p>
      <w:r>
        <w:t>Bước 5</w:t>
      </w:r>
    </w:p>
    <w:p>
      <w:r>
        <w:t>Trung tâm Phục vụ HCC</w:t>
      </w:r>
    </w:p>
    <w:p>
      <w:r>
        <w:t>Cán bộ tiếp nhận</w:t>
      </w:r>
    </w:p>
    <w:p>
      <w:r>
        <w:t>Trung tâm Phục vụ hành chính công thông báo và trả kết quả cho tổ chức, cá nhân. Kết thúc trên phần mềm.</w:t>
      </w:r>
    </w:p>
    <w:p>
      <w:r>
        <w:t>Mẫu 04, 05,06</w:t>
      </w:r>
    </w:p>
    <w:p>
      <w:r>
        <w:t>4. Tên TTHC: Cấp giấy phép in gia công xuất bản phẩm cho người nước ngoài</w:t>
      </w:r>
    </w:p>
    <w:p>
      <w:r>
        <w:t>Mã số TTHC: 2.001564. H42;</w:t>
      </w:r>
    </w:p>
    <w:p>
      <w:r>
        <w:t>Thời gian thực hiện: 10 (ngày làm việc) x 08 giờ = 80 giờ.</w:t>
      </w:r>
    </w:p>
    <w:p>
      <w:r>
        <w:t>Dịch vụ công trực tuyến toàn trình</w:t>
      </w:r>
    </w:p>
    <w:p>
      <w:r>
        <w:t>Bước thực hiện</w:t>
      </w:r>
    </w:p>
    <w:p>
      <w:r>
        <w:t>Đơn vị thực hiện</w:t>
      </w:r>
    </w:p>
    <w:p>
      <w:r>
        <w:t>Người thực hiện</w:t>
      </w:r>
    </w:p>
    <w:p>
      <w:r>
        <w:t>Trình tự/kết quả thực hiện</w:t>
      </w:r>
    </w:p>
    <w:p>
      <w:r>
        <w:t>Thời   gian   80 giờ</w:t>
      </w:r>
    </w:p>
    <w:p>
      <w:r>
        <w:t>Kết quả/Biểu mẫu</w:t>
      </w:r>
    </w:p>
    <w:p>
      <w:r>
        <w:t>Bước 1</w:t>
      </w:r>
    </w:p>
    <w:p>
      <w:r>
        <w:t>Trung tâm phục vụ HCC</w:t>
      </w:r>
    </w:p>
    <w:p>
      <w:r>
        <w:t>Cán bộ tiếp nhận</w:t>
      </w:r>
    </w:p>
    <w:p>
      <w:r>
        <w:t>1. Trung tâm Phục vụ hành chính công tiếp nhận hồ sơ trực tiếp hoặc trực tuyến hoặc qua hệ thống bưu chính, kiểm tra, hướng dẫn (nếu hồ sơ không đạt yêu cầu thì hướng dẫn tổ chức, cá nhân bổ sung theo đúng quy định 01 lần duy nhất).</w:t>
      </w:r>
    </w:p>
    <w:p>
      <w:r>
        <w:t>2. Trường hợp hồ sơ đầy đủ, quét (scan) và cập nhật, lưu trữ hồ sơ trên Hệ thống thông tin giải quyết thủ tục hành chính của tỉnh và chuyển về Phòng Thông tin -Báo chí - Xuất bản. In phiếu tiếp nhận và hẹn trả kết quả giao (hoặc gửi qua email trên Hệ thống thông tin giải quyết thủ tục hành chính của tỉnh) cho tổ chức, cá nhân.</w:t>
      </w:r>
    </w:p>
    <w:p>
      <w:r>
        <w:t>3. Trường hợp hồ sơ nhận trực tiếp, in phiếu bàn giao hồ sơ từ Trung tâm PVHCC về Sở Thông tin và Truyền thông (gửi dịch vụ BCCI chuyển về Sở).</w:t>
      </w:r>
    </w:p>
    <w:p>
      <w:r>
        <w:t>08 giờ</w:t>
      </w:r>
    </w:p>
    <w:p>
      <w:r>
        <w:t>Mẫu 01, 02, 03, 04, 05, 06</w:t>
      </w:r>
    </w:p>
    <w:p>
      <w:r>
        <w:t>Bước 2</w:t>
      </w:r>
    </w:p>
    <w:p>
      <w:r>
        <w:t>Phòng Thông tin - Báo chí- Xuất bản</w:t>
      </w:r>
    </w:p>
    <w:p>
      <w:r>
        <w:t>Trưởng phòng</w:t>
      </w:r>
    </w:p>
    <w:p>
      <w:r>
        <w:t>Duyệt, chuyển cho Chuyên viên xử lý</w:t>
      </w:r>
    </w:p>
    <w:p>
      <w:r>
        <w:t>04 giờ</w:t>
      </w:r>
    </w:p>
    <w:p>
      <w:r>
        <w:t>Mẫu 04,05</w:t>
      </w:r>
    </w:p>
    <w:p>
      <w:r>
        <w:t>Chuyên viên</w:t>
      </w:r>
    </w:p>
    <w:p>
      <w:r>
        <w:t>- Thẩm định hồ sơ:</w:t>
      </w:r>
    </w:p>
    <w:p>
      <w:r>
        <w:t>+ Xử lý, thẩm định hồ sơ.</w:t>
      </w:r>
    </w:p>
    <w:p>
      <w:r>
        <w:t>+ Xác minh  (nếu có) .</w:t>
      </w:r>
    </w:p>
    <w:p>
      <w:r>
        <w:t>+ Niêm yết, công khai  (nếu có) .</w:t>
      </w:r>
    </w:p>
    <w:p>
      <w:r>
        <w:t>+ Lấy ý kiến các cơ quan, đơn vị  (nếu có) .</w:t>
      </w:r>
    </w:p>
    <w:p>
      <w:r>
        <w:t>- Chuyển kết quả, báo cáo Trưởng phòng xem xét.</w:t>
      </w:r>
    </w:p>
    <w:p>
      <w:r>
        <w:t>80 giờ</w:t>
      </w:r>
    </w:p>
    <w:p>
      <w:r>
        <w:t>Mẫu 02, 04,05</w:t>
      </w:r>
    </w:p>
    <w:p>
      <w:r>
        <w:t>Trưởng phòng</w:t>
      </w:r>
    </w:p>
    <w:p>
      <w:r>
        <w:t>Trình Lãnh đạo Sở xem xét, phê duyệt kết quả</w:t>
      </w:r>
    </w:p>
    <w:p>
      <w:r>
        <w:t>12 giờ</w:t>
      </w:r>
    </w:p>
    <w:p>
      <w:r>
        <w:t>Mẫu 04, 05</w:t>
      </w:r>
    </w:p>
    <w:p>
      <w:r>
        <w:t>Bước 3</w:t>
      </w:r>
    </w:p>
    <w:p>
      <w:r>
        <w:t>Lãnh đạo Sở</w:t>
      </w:r>
    </w:p>
    <w:p>
      <w:r>
        <w:t>Phó Giám đốc phụ trách lĩnh vực</w:t>
      </w:r>
    </w:p>
    <w:p>
      <w:r>
        <w:t>Ký duyệt kết quả</w:t>
      </w:r>
    </w:p>
    <w:p>
      <w:r>
        <w:t>08 giờ</w:t>
      </w:r>
    </w:p>
    <w:p>
      <w:r>
        <w:t>Mẫu 04, 05</w:t>
      </w:r>
    </w:p>
    <w:p>
      <w:r>
        <w:t>Bước 4</w:t>
      </w:r>
    </w:p>
    <w:p>
      <w:r>
        <w:t>Văn phòng</w:t>
      </w:r>
    </w:p>
    <w:p>
      <w:r>
        <w:t>Văn thư</w:t>
      </w:r>
    </w:p>
    <w:p>
      <w:r>
        <w:t>Văn thư của Sở vào số văn bản, lưu hồ sơ và xác nhận trên phần mềm. Gửi hồ sơ, kết quả cho Trung tâm Phục vụ HCC</w:t>
      </w:r>
    </w:p>
    <w:p>
      <w:r>
        <w:t>08 giờ</w:t>
      </w:r>
    </w:p>
    <w:p>
      <w:r>
        <w:t>Mẫu 04, 05</w:t>
      </w:r>
    </w:p>
    <w:p>
      <w:r>
        <w:t>Bước 5</w:t>
      </w:r>
    </w:p>
    <w:p>
      <w:r>
        <w:t>Trung tâm Phục vụ HCC.</w:t>
      </w:r>
    </w:p>
    <w:p>
      <w:r>
        <w:t>Cán bộ tiếp nhận</w:t>
      </w:r>
    </w:p>
    <w:p>
      <w:r>
        <w:t>Trung tâm Phục vụ hành chính công thông báo và trả kết quả cho tổ chức, cá nhân. Kết thúc trên phần mềm.</w:t>
      </w:r>
    </w:p>
    <w:p>
      <w:r>
        <w:t>Mẫu 04, 05,06</w:t>
      </w:r>
    </w:p>
    <w:p>
      <w:r>
        <w:t>III. Lĩnh vực phát hành xuất bản phẩm</w:t>
      </w:r>
    </w:p>
    <w:p>
      <w:r>
        <w:t>1. Tên TTHC: Cấp giấy phép nhập khẩu xuất bản phẩm không kinh doanh.</w:t>
      </w:r>
    </w:p>
    <w:p>
      <w:r>
        <w:t>Mã số TTHC: 1004375.H42;</w:t>
      </w:r>
    </w:p>
    <w:p>
      <w:r>
        <w:t>Thời gian thực hiện: 15 (ngày làm việc) x 08 giờ = 120 giờ.</w:t>
      </w:r>
    </w:p>
    <w:p>
      <w:r>
        <w:t>Dịch vụ công trực tuyến toàn trình.</w:t>
      </w:r>
    </w:p>
    <w:p>
      <w:r>
        <w:t>Bước thực hiện</w:t>
      </w:r>
    </w:p>
    <w:p>
      <w:r>
        <w:t>Đơn vị thực hiện</w:t>
      </w:r>
    </w:p>
    <w:p>
      <w:r>
        <w:t>Người thực hiện</w:t>
      </w:r>
    </w:p>
    <w:p>
      <w:r>
        <w:t>Trình tự/kết quả thực hiện</w:t>
      </w:r>
    </w:p>
    <w:p>
      <w:r>
        <w:t>Thời   gian   120 giờ</w:t>
      </w:r>
    </w:p>
    <w:p>
      <w:r>
        <w:t>Kết quả/Biểu mẫu</w:t>
      </w:r>
    </w:p>
    <w:p>
      <w:r>
        <w:t>Bước 1</w:t>
      </w:r>
    </w:p>
    <w:p>
      <w:r>
        <w:t>Trung tâm phục vụ HCC</w:t>
      </w:r>
    </w:p>
    <w:p>
      <w:r>
        <w:t>Cán bộ tiếp nhận</w:t>
      </w:r>
    </w:p>
    <w:p>
      <w:r>
        <w:t>1. Trung tâm Phục vụ hành chính công tiếp nhận hồ sơ trực tiếp hoặc trực tuyến hoặc qua hệ thống bưu chính, kiểm tra, hướng dẫn (nếu hồ sơ không đạt yêu cầu thì hướng dẫn tổ chức, cá nhân bổ sung theo đúng quy định 01 lần duy nhất).</w:t>
      </w:r>
    </w:p>
    <w:p>
      <w:r>
        <w:t>2. Trường hợp hồ sơ đầy đủ, quét (scan) và cập nhật, lưu trữ hồ sơ trên Hệ thống thông tin giải quyết thủ tục hành chính của tỉnh và chuyển về Phòng Thông tin -Báo chí - Xuất bản. In phiếu tiếp nhận và hẹn trả kết quả giao (hoặc gửi qua email trên Hệ thống thông tin giải quyết thủ tục hành chính của tỉnh) cho tổ chức, cá nhân.</w:t>
      </w:r>
    </w:p>
    <w:p>
      <w:r>
        <w:t>3. Trường hợp hồ sơ nhận trực tiếp, in phiếu bàn giao hồ sơ từ Trung tâm PVHCC về Sở Thông tin và Truyền thông (gửi dịch vụ BCCI chuyển về Sở).</w:t>
      </w:r>
    </w:p>
    <w:p>
      <w:r>
        <w:t>08 giờ</w:t>
      </w:r>
    </w:p>
    <w:p>
      <w:r>
        <w:t>Mẫu 01, 02, 03, 04, 05, 06</w:t>
      </w:r>
    </w:p>
    <w:p>
      <w:r>
        <w:t>Bước 2</w:t>
      </w:r>
    </w:p>
    <w:p>
      <w:r>
        <w:t>Phòng Thông tin- Báo chí- Xuất bản</w:t>
      </w:r>
    </w:p>
    <w:p>
      <w:r>
        <w:t>Trưởng phòng</w:t>
      </w:r>
    </w:p>
    <w:p>
      <w:r>
        <w:t>Duyệt, chuyển cho Chuyên viên xử lý</w:t>
      </w:r>
    </w:p>
    <w:p>
      <w:r>
        <w:t>04 giờ</w:t>
      </w:r>
    </w:p>
    <w:p>
      <w:r>
        <w:t>Mẫu 04,05</w:t>
      </w:r>
    </w:p>
    <w:p>
      <w:r>
        <w:t>Chuyên viên</w:t>
      </w:r>
    </w:p>
    <w:p>
      <w:r>
        <w:t>- Thẩm định hồ sơ:</w:t>
      </w:r>
    </w:p>
    <w:p>
      <w:r>
        <w:t>+ Xử lý, thẩm định hồ sơ.</w:t>
      </w:r>
    </w:p>
    <w:p>
      <w:r>
        <w:t>+ Xác minh  (nếu có) .</w:t>
      </w:r>
    </w:p>
    <w:p>
      <w:r>
        <w:t>+ Niêm yết, công khai  (nếu có) .</w:t>
      </w:r>
    </w:p>
    <w:p>
      <w:r>
        <w:t>+ Lấy ý kiến các cơ quan, đơn vị  (nếu có) .</w:t>
      </w:r>
    </w:p>
    <w:p>
      <w:r>
        <w:t>- Chuyển kết quả, báo cáo Trưởng phòng xem xét.</w:t>
      </w:r>
    </w:p>
    <w:p>
      <w:r>
        <w:t>80 giờ</w:t>
      </w:r>
    </w:p>
    <w:p>
      <w:r>
        <w:t>Mẫu 02, 04,05</w:t>
      </w:r>
    </w:p>
    <w:p>
      <w:r>
        <w:t>Trưởng phòng</w:t>
      </w:r>
    </w:p>
    <w:p>
      <w:r>
        <w:t>Trình Lãnh đạo Sở xem xét, phê duyệt kết quả</w:t>
      </w:r>
    </w:p>
    <w:p>
      <w:r>
        <w:t>12 giờ</w:t>
      </w:r>
    </w:p>
    <w:p>
      <w:r>
        <w:t>Mẫu 04, 05</w:t>
      </w:r>
    </w:p>
    <w:p>
      <w:r>
        <w:t>Bước 3</w:t>
      </w:r>
    </w:p>
    <w:p>
      <w:r>
        <w:t>Lãnh đạo Sở</w:t>
      </w:r>
    </w:p>
    <w:p>
      <w:r>
        <w:t>Phó Giám đốc phụ trách lĩnh vực</w:t>
      </w:r>
    </w:p>
    <w:p>
      <w:r>
        <w:t>Ký duyệt kết quả</w:t>
      </w:r>
    </w:p>
    <w:p>
      <w:r>
        <w:t>08 giờ</w:t>
      </w:r>
    </w:p>
    <w:p>
      <w:r>
        <w:t>Mẫu 04, 05</w:t>
      </w:r>
    </w:p>
    <w:p>
      <w:r>
        <w:t>Bước 4</w:t>
      </w:r>
    </w:p>
    <w:p>
      <w:r>
        <w:t>Văn phòng</w:t>
      </w:r>
    </w:p>
    <w:p>
      <w:r>
        <w:t>Văn thư</w:t>
      </w:r>
    </w:p>
    <w:p>
      <w:r>
        <w:t>Văn thư của Sở vào số văn bản, lưu hồ sơ và xác nhận trên phần mềm. Gửi hồ sơ, kết quả cho Trung tâm Phục vụ HCC</w:t>
      </w:r>
    </w:p>
    <w:p>
      <w:r>
        <w:t>08 giờ</w:t>
      </w:r>
    </w:p>
    <w:p>
      <w:r>
        <w:t>Mẫu 04, 05</w:t>
      </w:r>
    </w:p>
    <w:p>
      <w:r>
        <w:t>Bước 5</w:t>
      </w:r>
    </w:p>
    <w:p>
      <w:r>
        <w:t>Trung tâm Phục vụ HCC</w:t>
      </w:r>
    </w:p>
    <w:p>
      <w:r>
        <w:t>Cán bộ tiếp nhận</w:t>
      </w:r>
    </w:p>
    <w:p>
      <w:r>
        <w:t>Trung tâm Phục vụ hành chính công thông báo và trả kết quả cho tổ chức, cá nhân. Kết thúc trên phần mềm.</w:t>
      </w:r>
    </w:p>
    <w:p>
      <w:r>
        <w:t>Mẫu 04, 05,06</w:t>
      </w:r>
    </w:p>
    <w:p>
      <w:r>
        <w:t>2. Tên TTHC: Cấp phép tổ chức triển lãm, hội chợ xuất bản phẩm</w:t>
      </w:r>
    </w:p>
    <w:p>
      <w:r>
        <w:t>Mã số TTHC: 1.003483. H42;</w:t>
      </w:r>
    </w:p>
    <w:p>
      <w:r>
        <w:t>Thời gian thực hiện: 10 (ngày làm việc) x 08 giờ = 80 giờ.</w:t>
      </w:r>
    </w:p>
    <w:p>
      <w:r>
        <w:t>Dịch vụ công trực tuyến toàn trình</w:t>
      </w:r>
    </w:p>
    <w:p>
      <w:r>
        <w:t>Bước thực hiện</w:t>
      </w:r>
    </w:p>
    <w:p>
      <w:r>
        <w:t>Đơn vị thực hiện</w:t>
      </w:r>
    </w:p>
    <w:p>
      <w:r>
        <w:t>Người thực hiện</w:t>
      </w:r>
    </w:p>
    <w:p>
      <w:r>
        <w:t>Trình tự/kết quả thực hiện</w:t>
      </w:r>
    </w:p>
    <w:p>
      <w:r>
        <w:t>Thời   gian   80 giờ</w:t>
      </w:r>
    </w:p>
    <w:p>
      <w:r>
        <w:t>Kết quả/Biểu mẫu</w:t>
      </w:r>
    </w:p>
    <w:p>
      <w:r>
        <w:t>Bước 1</w:t>
      </w:r>
    </w:p>
    <w:p>
      <w:r>
        <w:t>Trung tâm phục vụ HCC</w:t>
      </w:r>
    </w:p>
    <w:p>
      <w:r>
        <w:t>Cán bộ tiếp nhận</w:t>
      </w:r>
    </w:p>
    <w:p>
      <w:r>
        <w:t>1. Trung tâm Phục vụ hành chính công tiếp nhận hồ sơ trực tiếp hoặc trực tuyến hoặc qua hệ thống bưu chính, kiểm tra, hướng dẫn (nếu hồ sơ không đạt yêu cầu thì hướng dẫn tổ chức, cá nhân bổ sung theo đúng quy định 01 lần duy nhất).</w:t>
      </w:r>
    </w:p>
    <w:p>
      <w:r>
        <w:t>2. Trường hợp hồ sơ đầy đủ, quét (scan) và cập nhật, lưu trữ hồ sơ trên Hệ thống thông tin giải quyết thủ tục hành chính của tỉnh và chuyển về Phòng Thông tin -Báo chí - Xuất bản. In phiếu tiếp nhận và hẹn trả kết quả giao (hoặc gửi qua email trên Hệ thống thông tin giải quyết thủ tục hành chính của tỉnh) cho tổ chức, cá nhân.</w:t>
      </w:r>
    </w:p>
    <w:p>
      <w:r>
        <w:t>3. Trường hợp hồ sơ nhận trực tiếp, in phiếu bàn giao hồ sơ từ Trung tâm PVHCC về Sở Thông tin và Truyền thông (gửi dịch vụ BCCI chuyển về Sở).</w:t>
      </w:r>
    </w:p>
    <w:p>
      <w:r>
        <w:t>04 giờ</w:t>
      </w:r>
    </w:p>
    <w:p>
      <w:r>
        <w:t>Mẫu 01, 02, 03, 04, 05, 06</w:t>
      </w:r>
    </w:p>
    <w:p>
      <w:r>
        <w:t>Bước 2</w:t>
      </w:r>
    </w:p>
    <w:p>
      <w:r>
        <w:t>Phòng Thông tin - Báo chí - Xuất bản</w:t>
      </w:r>
    </w:p>
    <w:p>
      <w:r>
        <w:t>Trưởng phòng</w:t>
      </w:r>
    </w:p>
    <w:p>
      <w:r>
        <w:t>Duyệt, chuyển cho Chuyên viên xử lý</w:t>
      </w:r>
    </w:p>
    <w:p>
      <w:r>
        <w:t>04 giờ</w:t>
      </w:r>
    </w:p>
    <w:p>
      <w:r>
        <w:t>Mẫu 04,05</w:t>
      </w:r>
    </w:p>
    <w:p>
      <w:r>
        <w:t>Chuyên viên</w:t>
      </w:r>
    </w:p>
    <w:p>
      <w:r>
        <w:t>- Thẩm định hồ sơ:</w:t>
      </w:r>
    </w:p>
    <w:p>
      <w:r>
        <w:t>+ Xử lý, thẩm định hồ sơ.</w:t>
      </w:r>
    </w:p>
    <w:p>
      <w:r>
        <w:t>+ Xác minh  (nếu có) .</w:t>
      </w:r>
    </w:p>
    <w:p>
      <w:r>
        <w:t>+ Niêm yết, công khai  (nếu có) .</w:t>
      </w:r>
    </w:p>
    <w:p>
      <w:r>
        <w:t>+ Lấy ý kiến các cơ quan, đơn vị  (nếu có) .</w:t>
      </w:r>
    </w:p>
    <w:p>
      <w:r>
        <w:t>- Chuyển kết quả, báo cáo Trưởng phòng xem xét.</w:t>
      </w:r>
    </w:p>
    <w:p>
      <w:r>
        <w:t>48 giờ</w:t>
      </w:r>
    </w:p>
    <w:p>
      <w:r>
        <w:t>Mẫu 02, 04,05</w:t>
      </w:r>
    </w:p>
    <w:p>
      <w:r>
        <w:t>Trưởng phòng</w:t>
      </w:r>
    </w:p>
    <w:p>
      <w:r>
        <w:t>Trình Lãnh đạo Sở xem xét, phê duyệt kết quả</w:t>
      </w:r>
    </w:p>
    <w:p>
      <w:r>
        <w:t>08 giờ</w:t>
      </w:r>
    </w:p>
    <w:p>
      <w:r>
        <w:t>Mẫu 04, 05</w:t>
      </w:r>
    </w:p>
    <w:p>
      <w:r>
        <w:t>Bước 3</w:t>
      </w:r>
    </w:p>
    <w:p>
      <w:r>
        <w:t>Lãnh đạo Sở</w:t>
      </w:r>
    </w:p>
    <w:p>
      <w:r>
        <w:t>Phó Giám đốc phụ trách lĩnh vực</w:t>
      </w:r>
    </w:p>
    <w:p>
      <w:r>
        <w:t>Ký duyệt kết quả</w:t>
      </w:r>
    </w:p>
    <w:p>
      <w:r>
        <w:t>08 giờ</w:t>
      </w:r>
    </w:p>
    <w:p>
      <w:r>
        <w:t>Mẫu 04, 05</w:t>
      </w:r>
    </w:p>
    <w:p>
      <w:r>
        <w:t>Bước 4</w:t>
      </w:r>
    </w:p>
    <w:p>
      <w:r>
        <w:t>Văn phòng</w:t>
      </w:r>
    </w:p>
    <w:p>
      <w:r>
        <w:t>Văn thư</w:t>
      </w:r>
    </w:p>
    <w:p>
      <w:r>
        <w:t>Văn thư của Sở vào số văn bản, lưu hồ sơ và xác nhận trên phần mềm. Gửi hồ sơ, kết quả cho Trung tâm Phục vụ HCC</w:t>
      </w:r>
    </w:p>
    <w:p>
      <w:r>
        <w:t>08 giờ</w:t>
      </w:r>
    </w:p>
    <w:p>
      <w:r>
        <w:t>Mẫu 04, 05</w:t>
      </w:r>
    </w:p>
    <w:p>
      <w:r>
        <w:t>Bước 5</w:t>
      </w:r>
    </w:p>
    <w:p>
      <w:r>
        <w:t>Trung tâm Phục vụ HCC</w:t>
      </w:r>
    </w:p>
    <w:p>
      <w:r>
        <w:t>Cán bộ tiếp nhận</w:t>
      </w:r>
    </w:p>
    <w:p>
      <w:r>
        <w:t>Trung tâm Phục vụ hành chính công thông báo và trả kết quả cho tổ chức, cá nhân. Kết thúc trên phần mềm.</w:t>
      </w:r>
    </w:p>
    <w:p>
      <w:r>
        <w:t>Mẫu 04, 05,06</w:t>
      </w:r>
    </w:p>
    <w:p>
      <w:r>
        <w:t>3. Tên TTHC: Cấp giấy xác nhận đăng ký hoạt động phát hành xuất bản phẩm</w:t>
      </w:r>
    </w:p>
    <w:p>
      <w:r>
        <w:t>Mã số TTHC: 1.003114.H42;</w:t>
      </w:r>
    </w:p>
    <w:p>
      <w:r>
        <w:t>Thời gian thực hiện: 05 (ngày làm việc) x 08 giờ = 40 giờ.</w:t>
      </w:r>
    </w:p>
    <w:p>
      <w:r>
        <w:t>Dịch vụ công trực tuyến toàn trình.</w:t>
      </w:r>
    </w:p>
    <w:p>
      <w:r>
        <w:t>Bước thực hiện</w:t>
      </w:r>
    </w:p>
    <w:p>
      <w:r>
        <w:t>Đơn vị thực hiện</w:t>
      </w:r>
    </w:p>
    <w:p>
      <w:r>
        <w:t>Người thực hiện</w:t>
      </w:r>
    </w:p>
    <w:p>
      <w:r>
        <w:t>Trình tự/kết quả thực hiện</w:t>
      </w:r>
    </w:p>
    <w:p>
      <w:r>
        <w:t>Thời   gian   40 giờ</w:t>
      </w:r>
    </w:p>
    <w:p>
      <w:r>
        <w:t>Kết quả/Biểu mẫu</w:t>
      </w:r>
    </w:p>
    <w:p>
      <w:r>
        <w:t>Bước 1</w:t>
      </w:r>
    </w:p>
    <w:p>
      <w:r>
        <w:t>Trung tâm phục vụ HCC</w:t>
      </w:r>
    </w:p>
    <w:p>
      <w:r>
        <w:t>Cán bộ tiếp nhận</w:t>
      </w:r>
    </w:p>
    <w:p>
      <w:r>
        <w:t>1. Trung tâm Phục vụ hành chính công tiếp nhận hồ sơ trực tiếp hoặc trực tuyến hoặc qua hệ thống bưu chính kiểm tra, hướng dẫn (nếu hồ sơ không đạt yêu cầu thì hướng dẫn tổ chức, cá nhân bổ sung theo đúng quy định 01 lần duy nhất).</w:t>
      </w:r>
    </w:p>
    <w:p>
      <w:r>
        <w:t>2. Trường hợp hồ sơ đầy đủ, quét (scan) và cập nhật, lưu trữ hồ sơ trên Hệ thống thông tin giải quyết thủ tục hành chính của tỉnh và chuyển về Phòng Thông tin -Báo chí - Xuất bản. In phiếu tiếp nhận và hẹn trả kết quả giao (hoặc gửi qua email trên Hệ thống thông tin giải quyết thủ tục hành chính của tỉnh) cho tổ chức, cá nhân.</w:t>
      </w:r>
    </w:p>
    <w:p>
      <w:r>
        <w:t>3. Trường hợp hồ sơ nhận trực tiếp, in phiếu bàn giao hồ sơ từ Trung tâm PVHCC về Sở Thông tin và Truyền thông (gửi dịch vụ BCCI chuyển về Sở).</w:t>
      </w:r>
    </w:p>
    <w:p>
      <w:r>
        <w:t>02 giờ</w:t>
      </w:r>
    </w:p>
    <w:p>
      <w:r>
        <w:t>Mẫu 01, 02, 03, 04, 05, 06</w:t>
      </w:r>
    </w:p>
    <w:p>
      <w:r>
        <w:t>Bước 2</w:t>
      </w:r>
    </w:p>
    <w:p>
      <w:r>
        <w:t>Phòng Thông tin- Báo chí -Xuất bản</w:t>
      </w:r>
    </w:p>
    <w:p>
      <w:r>
        <w:t>Trưởng phòng</w:t>
      </w:r>
    </w:p>
    <w:p>
      <w:r>
        <w:t>Duyệt, chuyển cho Chuyên viên xử lý</w:t>
      </w:r>
    </w:p>
    <w:p>
      <w:r>
        <w:t>02 giờ</w:t>
      </w:r>
    </w:p>
    <w:p>
      <w:r>
        <w:t>Mẫu 04,05</w:t>
      </w:r>
    </w:p>
    <w:p>
      <w:r>
        <w:t>Chuyên viên</w:t>
      </w:r>
    </w:p>
    <w:p>
      <w:r>
        <w:t>- Thẩm định hồ sơ:</w:t>
      </w:r>
    </w:p>
    <w:p>
      <w:r>
        <w:t>+ Xử lý, thẩm định hồ sơ.</w:t>
      </w:r>
    </w:p>
    <w:p>
      <w:r>
        <w:t>+ Xác minh  (nếu có) .</w:t>
      </w:r>
    </w:p>
    <w:p>
      <w:r>
        <w:t>+ Niêm yết, công khai  (nếu có) .</w:t>
      </w:r>
    </w:p>
    <w:p>
      <w:r>
        <w:t>+ Lấy ý kiến các cơ quan, đơn vị  (nếu có) .</w:t>
      </w:r>
    </w:p>
    <w:p>
      <w:r>
        <w:t>- Chuyển kết quả, báo cáo Trưởng phòng xem xét.</w:t>
      </w:r>
    </w:p>
    <w:p>
      <w:r>
        <w:t>20 giờ</w:t>
      </w:r>
    </w:p>
    <w:p>
      <w:r>
        <w:t>Mẫu 02, 04,05</w:t>
      </w:r>
    </w:p>
    <w:p>
      <w:r>
        <w:t>Trưởng phòng</w:t>
      </w:r>
    </w:p>
    <w:p>
      <w:r>
        <w:t>Trình Lãnh đạo Sở xem xét, phê duyệt kết quả</w:t>
      </w:r>
    </w:p>
    <w:p>
      <w:r>
        <w:t>08 giờ</w:t>
      </w:r>
    </w:p>
    <w:p>
      <w:r>
        <w:t>Mẫu 04, 05</w:t>
      </w:r>
    </w:p>
    <w:p>
      <w:r>
        <w:t>Bước 3</w:t>
      </w:r>
    </w:p>
    <w:p>
      <w:r>
        <w:t>Lãnh đạo Sở</w:t>
      </w:r>
    </w:p>
    <w:p>
      <w:r>
        <w:t>Phó Giám đốc phụ trách lĩnh vực</w:t>
      </w:r>
    </w:p>
    <w:p>
      <w:r>
        <w:t>Ký duyệt kết quả</w:t>
      </w:r>
    </w:p>
    <w:p>
      <w:r>
        <w:t>06 giờ</w:t>
      </w:r>
    </w:p>
    <w:p>
      <w:r>
        <w:t>Mẫu 04, 05</w:t>
      </w:r>
    </w:p>
    <w:p>
      <w:r>
        <w:t>Bước 4</w:t>
      </w:r>
    </w:p>
    <w:p>
      <w:r>
        <w:t>Văn phòng</w:t>
      </w:r>
    </w:p>
    <w:p>
      <w:r>
        <w:t>Văn thư</w:t>
      </w:r>
    </w:p>
    <w:p>
      <w:r>
        <w:t>Văn thư của Sở vào số văn bản, lưu hồ sơ và xác nhận trên phần mềm. Gửi hồ sơ, kết quả cho Trung tâm Phục vụ HCC</w:t>
      </w:r>
    </w:p>
    <w:p>
      <w:r>
        <w:t>02 giờ</w:t>
      </w:r>
    </w:p>
    <w:p>
      <w:r>
        <w:t>Mẫu 04, 05</w:t>
      </w:r>
    </w:p>
    <w:p>
      <w:r>
        <w:t>Bước 5</w:t>
      </w:r>
    </w:p>
    <w:p>
      <w:r>
        <w:t>Trung tâm Phục vụ HCC</w:t>
      </w:r>
    </w:p>
    <w:p>
      <w:r>
        <w:t>Cán bộ tiếp nhận</w:t>
      </w:r>
    </w:p>
    <w:p>
      <w:r>
        <w:t>Trung tâm Phục vụ hành chính công thông báo và trả kết quả cho tổ chức, cá nhân. Kết thúc trên phần mềm.</w:t>
      </w:r>
    </w:p>
    <w:p>
      <w:r>
        <w:t>Mẫu 04, 05,06</w:t>
      </w:r>
    </w:p>
    <w:p>
      <w:r>
        <w:t>4. Tên TTHC: Cấp lại giấy xác nhận đăng ký hoạt động phát hành xuất bản phẩm.</w:t>
      </w:r>
    </w:p>
    <w:p>
      <w:r>
        <w:t>Mã số TTHC: 1.008201.H42</w:t>
      </w:r>
    </w:p>
    <w:p>
      <w:r>
        <w:t>Thời gian thực hiện: 05 (ngày làm việc) x 08 giờ = 40 giờ</w:t>
      </w:r>
    </w:p>
    <w:p>
      <w:r>
        <w:t>Dịch vụ công trực tuyến toàn trình.</w:t>
      </w:r>
    </w:p>
    <w:p>
      <w:r>
        <w:t>Bước thực hiện</w:t>
      </w:r>
    </w:p>
    <w:p>
      <w:r>
        <w:t>Đơn vị thực hiện</w:t>
      </w:r>
    </w:p>
    <w:p>
      <w:r>
        <w:t>Người thực hiện</w:t>
      </w:r>
    </w:p>
    <w:p>
      <w:r>
        <w:t>Trình tự/kết quả thực hiện</w:t>
      </w:r>
    </w:p>
    <w:p>
      <w:r>
        <w:t>Thời   gian   40 giờ</w:t>
      </w:r>
    </w:p>
    <w:p>
      <w:r>
        <w:t>Kết quả/Biểu mẫu</w:t>
      </w:r>
    </w:p>
    <w:p>
      <w:r>
        <w:t>Bước 1</w:t>
      </w:r>
    </w:p>
    <w:p>
      <w:r>
        <w:t>Trung tâm phục vụ hành chính công</w:t>
      </w:r>
    </w:p>
    <w:p>
      <w:r>
        <w:t>Cán bộ tiếp nhận</w:t>
      </w:r>
    </w:p>
    <w:p>
      <w:r>
        <w:t>1. Trung tâm Phục vụ hành chính công tiếp nhận hồ sơ trực tiếp hoặc trực tuyến hoặc qua hệ thống bưu chính kiểm tra, hướng dẫn (nếu hồ sơ không đạt yêu cầu thì hướng dẫn tổ chức, cá nhân bổ sung theo đúng quy định 01 lần duy nhất).</w:t>
      </w:r>
    </w:p>
    <w:p>
      <w:r>
        <w:t>2. Trường hợp hồ sơ đầy đủ, quét (scan) và cập nhật, lưu trữ hồ sơ trên Hệ thống thông tin giải quyết thủ tục hành chính của tỉnh và chuyển về Phòng Thông tin -Báo chí - Xuất bản. In phiếu tiếp nhận và hẹn trả kết quả giao (hoặc gửi qua email trên Hệ thống thông tin giải quyết thủ tục hành chính của tỉnh) cho tổ chức, cá nhân.</w:t>
      </w:r>
    </w:p>
    <w:p>
      <w:r>
        <w:t>3. Trường hợp hồ sơ nhận trực tiếp, in phiếu bàn giao hồ sơ từ Trung tâm PVHCC về Sở Thông tin và Truyền thông (gửi dịch vụ BCCI chuyển về Sở).</w:t>
      </w:r>
    </w:p>
    <w:p>
      <w:r>
        <w:t>02 giờ</w:t>
      </w:r>
    </w:p>
    <w:p>
      <w:r>
        <w:t>Mẫu 01, 02, 03, 04, 05, 06</w:t>
      </w:r>
    </w:p>
    <w:p>
      <w:r>
        <w:t>Bước 2</w:t>
      </w:r>
    </w:p>
    <w:p>
      <w:r>
        <w:t>Phòng Thông tin- Báo chí -Xuất bản</w:t>
      </w:r>
    </w:p>
    <w:p>
      <w:r>
        <w:t>Trưởng phòng</w:t>
      </w:r>
    </w:p>
    <w:p>
      <w:r>
        <w:t>Duyệt, chuyển cho Chuyên viên xử lý</w:t>
      </w:r>
    </w:p>
    <w:p>
      <w:r>
        <w:t>02 giờ</w:t>
      </w:r>
    </w:p>
    <w:p>
      <w:r>
        <w:t>Mẫu 04,05</w:t>
      </w:r>
    </w:p>
    <w:p>
      <w:r>
        <w:t>Chuyên viên</w:t>
      </w:r>
    </w:p>
    <w:p>
      <w:r>
        <w:t>- Thẩm định hồ sơ:</w:t>
      </w:r>
    </w:p>
    <w:p>
      <w:r>
        <w:t>+ Xử lý, thẩm định hồ sơ.</w:t>
      </w:r>
    </w:p>
    <w:p>
      <w:r>
        <w:t>+ Xác minh  (nếu có) .</w:t>
      </w:r>
    </w:p>
    <w:p>
      <w:r>
        <w:t>+ Niêm yết, công khai  (nếu có) .</w:t>
      </w:r>
    </w:p>
    <w:p>
      <w:r>
        <w:t>+ Lấy ý kiến các cơ quan, đơn vị  (nếu có) .</w:t>
      </w:r>
    </w:p>
    <w:p>
      <w:r>
        <w:t>- Chuyển kết quả, báo cáo Trưởng phòng xem xét.</w:t>
      </w:r>
    </w:p>
    <w:p>
      <w:r>
        <w:t>20 giờ</w:t>
      </w:r>
    </w:p>
    <w:p>
      <w:r>
        <w:t>Mẫu 02, 04,05</w:t>
      </w:r>
    </w:p>
    <w:p>
      <w:r>
        <w:t>Trưởng phòng</w:t>
      </w:r>
    </w:p>
    <w:p>
      <w:r>
        <w:t>Trình Lãnh đạo Sở xem xét, phê duyệt kết quả</w:t>
      </w:r>
    </w:p>
    <w:p>
      <w:r>
        <w:t>08 giờ</w:t>
      </w:r>
    </w:p>
    <w:p>
      <w:r>
        <w:t>Mẫu 04, 05</w:t>
      </w:r>
    </w:p>
    <w:p>
      <w:r>
        <w:t>Bước 3</w:t>
      </w:r>
    </w:p>
    <w:p>
      <w:r>
        <w:t>Lãnh đạo Sở</w:t>
      </w:r>
    </w:p>
    <w:p>
      <w:r>
        <w:t>Phó Giám đốc phụ trách lĩnh vực</w:t>
      </w:r>
    </w:p>
    <w:p>
      <w:r>
        <w:t>Ký duyệt kết quả</w:t>
      </w:r>
    </w:p>
    <w:p>
      <w:r>
        <w:t>06 giờ</w:t>
      </w:r>
    </w:p>
    <w:p>
      <w:r>
        <w:t>Mẫu 04, 05</w:t>
      </w:r>
    </w:p>
    <w:p>
      <w:r>
        <w:t>Bước 4</w:t>
      </w:r>
    </w:p>
    <w:p>
      <w:r>
        <w:t>Văn phòng</w:t>
      </w:r>
    </w:p>
    <w:p>
      <w:r>
        <w:t>Văn thư</w:t>
      </w:r>
    </w:p>
    <w:p>
      <w:r>
        <w:t>Văn thư của Sở vào số văn bản, lưu hồ sơ và xác nhận trên phần mềm. Gửi hồ sơ, kết quả cho Trung tâm Phục vụ HCC</w:t>
      </w:r>
    </w:p>
    <w:p>
      <w:r>
        <w:t>02 giờ</w:t>
      </w:r>
    </w:p>
    <w:p>
      <w:r>
        <w:t>Mẫu 04, 05</w:t>
      </w:r>
    </w:p>
    <w:p>
      <w:r>
        <w:t>Bước 5</w:t>
      </w:r>
    </w:p>
    <w:p>
      <w:r>
        <w:t>Trung tâm Phục vụ HCC</w:t>
      </w:r>
    </w:p>
    <w:p>
      <w:r>
        <w:t>Cán bộ tiếp nhận</w:t>
      </w:r>
    </w:p>
    <w:p>
      <w:r>
        <w:t>Trung tâm Phục vụ hành chính công thông báo và trả kết quả cho tổ chức, cá nhân. Kết thúc trên phần mềm.</w:t>
      </w:r>
    </w:p>
    <w:p>
      <w:r>
        <w:t>Mẫu 04, 05,06</w:t>
      </w:r>
    </w:p>
    <w:p>
      <w:r>
        <w:t>PHỤ LỤC II</w:t>
      </w:r>
    </w:p>
    <w:p>
      <w:r>
        <w:t>DANH MỤC QUY TRÌNH NỘI BỘ GIẢI QUYẾT THỦ TỤC HÀNH CHÍNH BỊ BÃI BỎTHUỘC THẨM QUYỀN GIẢI QUYẾT CỦA SỞ THÔNG TIN VÀ TRUYỀN THÔNG, UBND CẤP HUYỆN TRÊN ĐỊA BÀN TỈNH NINH BÌNH</w:t>
      </w:r>
    </w:p>
    <w:p>
      <w:r>
        <w:t>(Ban hành kèm theo Quyết định số 439/QĐ-UBND ngày 16/5/2024 của Chủ tịch UBND tỉnh Ninh Bình)</w:t>
      </w:r>
    </w:p>
    <w:p>
      <w:r>
        <w:t>A. THỦ TỤC HÀNH CHÍNH CẤP TỈNH</w:t>
      </w:r>
    </w:p>
    <w:p>
      <w:r>
        <w:t>Stt</w:t>
      </w:r>
    </w:p>
    <w:p>
      <w:r>
        <w:t>Tên quy trình nội bộ</w:t>
      </w:r>
    </w:p>
    <w:p>
      <w:r>
        <w:t>Căn cứ pháp lý quy định bãi bỏ Quy trình nội bộ giải quyết thủ tục hành chính</w:t>
      </w:r>
    </w:p>
    <w:p>
      <w:r>
        <w:t>Ghi chú</w:t>
      </w:r>
    </w:p>
    <w:p>
      <w:r>
        <w:t>1</w:t>
      </w:r>
    </w:p>
    <w:p>
      <w:r>
        <w:t>Cấp giấy phép xuất bản tài liệu không kinh doanh</w:t>
      </w:r>
    </w:p>
    <w:p>
      <w:r>
        <w:t>1.003868.H42</w:t>
      </w:r>
    </w:p>
    <w:p>
      <w:r>
        <w:t>Thông tư số 23/2023/TT-BTTTT ngày 31 tháng 12 năm 2023 của Bộ trưởng Bộ Thông tin và Truyền thông sửa đổi, bổ sung một số điều của Thông tư số 01/2020/TT- 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Quy trình này được phê duyệt tại Quyết định số 268/QĐ-UBND ngày 10/4/2023 của Chủ tịch UBND tỉnh</w:t>
      </w:r>
    </w:p>
    <w:p>
      <w:r>
        <w:t>2</w:t>
      </w:r>
    </w:p>
    <w:p>
      <w:r>
        <w:t>Cấp giấy phép hoạt động in xuất bản phẩm</w:t>
      </w:r>
    </w:p>
    <w:p>
      <w:r>
        <w:t>1.003729.H42</w:t>
      </w:r>
    </w:p>
    <w:p>
      <w:r>
        <w:t>Quy trình này được phê duyệt tại Quyết định số 268/QĐ-UBND ngày 10/4/2023 của Chủ tịch UBND tỉnh</w:t>
      </w:r>
    </w:p>
    <w:p>
      <w:r>
        <w:t>3</w:t>
      </w:r>
    </w:p>
    <w:p>
      <w:r>
        <w:t>Cấp lại giấy phép hoạt động in xuất bản phẩm</w:t>
      </w:r>
    </w:p>
    <w:p>
      <w:r>
        <w:t>2.001584.H42</w:t>
      </w:r>
    </w:p>
    <w:p>
      <w:r>
        <w:t>Quy trình này được phê duyệt tại Quyết định số 268/QĐ-UBND ngày 10/4/2023 của Chủ tịch UBND tỉnh</w:t>
      </w:r>
    </w:p>
    <w:p>
      <w:r>
        <w:t>4</w:t>
      </w:r>
    </w:p>
    <w:p>
      <w:r>
        <w:t>Cấp đổi Giấy phép hoạt động in xuất bản phẩm</w:t>
      </w:r>
    </w:p>
    <w:p>
      <w:r>
        <w:t>1.003729.H42</w:t>
      </w:r>
    </w:p>
    <w:p>
      <w:r>
        <w:t>Quy trình này được phê duyệt tại Quyết định số 268/QĐ-UBND ngày 10/4/2023 của Chủ tịch UBND tỉnh</w:t>
      </w:r>
    </w:p>
    <w:p>
      <w:r>
        <w:t>5</w:t>
      </w:r>
    </w:p>
    <w:p>
      <w:r>
        <w:t>Cấp giấy phép in gia công xuất bản phẩm cho người nước ngoài</w:t>
      </w:r>
    </w:p>
    <w:p>
      <w:r>
        <w:t>2.001564. H42</w:t>
      </w:r>
    </w:p>
    <w:p>
      <w:r>
        <w:t>Quy trình này được phê duyệt tại Quyết định số 268/QĐ-UBND ngày 10/4/2023 của Chủ tịch UBND tỉnh</w:t>
      </w:r>
    </w:p>
    <w:p>
      <w:r>
        <w:t>6</w:t>
      </w:r>
    </w:p>
    <w:p>
      <w:r>
        <w:t>Cấp giấy phép nhập khẩu xuất bản phẩm không kinh doanh.</w:t>
      </w:r>
    </w:p>
    <w:p>
      <w:r>
        <w:t>1004375.H42.</w:t>
      </w:r>
    </w:p>
    <w:p>
      <w:r>
        <w:t>Quy trình này được phê duyệt tại Quyết định số 268/QĐ-UBND ngày 10/4/2023 của Chủ tịch UBND tỉnh</w:t>
      </w:r>
    </w:p>
    <w:p>
      <w:r>
        <w:t>7</w:t>
      </w:r>
    </w:p>
    <w:p>
      <w:r>
        <w:t>Cấp phép tổ chức triển lãm, hội chợ xuất bản phẩm</w:t>
      </w:r>
    </w:p>
    <w:p>
      <w:r>
        <w:t>1.003483. H42.</w:t>
      </w:r>
    </w:p>
    <w:p>
      <w:r>
        <w:t>Quy trình này được phê duyệt tại Quyết định số 268/QĐ-UBND ngày 10/4/2023 của Chủ tịch UBND tỉnh</w:t>
      </w:r>
    </w:p>
    <w:p>
      <w:r>
        <w:t>B. THỦ TỤC HÀNH CHÍNH CẤP HUYỆN</w:t>
      </w:r>
    </w:p>
    <w:p>
      <w:r>
        <w:t>Stt</w:t>
      </w:r>
    </w:p>
    <w:p>
      <w:r>
        <w:t>Tên quy trình nội bộ</w:t>
      </w:r>
    </w:p>
    <w:p>
      <w:r>
        <w:t>Căn cứ pháp lý quy định bãi bỏ Quy trình nội bộ giải quyết thủ tục hành chính</w:t>
      </w:r>
    </w:p>
    <w:p>
      <w:r>
        <w:t>Ghi chú</w:t>
      </w:r>
    </w:p>
    <w:p>
      <w:r>
        <w:t>8</w:t>
      </w:r>
    </w:p>
    <w:p>
      <w:r>
        <w:t>Cấp giấy xác nhận đăng ký hoạt động phát hành xuất bản phẩm</w:t>
      </w:r>
    </w:p>
    <w:p>
      <w:r>
        <w:t>1.003114.H42</w:t>
      </w:r>
    </w:p>
    <w:p>
      <w:r>
        <w:t>Thông tư số 23/2023/TT-BTTTT ngày 31 tháng 12 năm 2023 của Bộ trưởng Bộ Thông tin và Truyền thông sửa đổi, bổ sung một số điều của Thông tư số 01/2020/TT- 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Quy trình này được phê duyệt tại Quyết định số 268/QĐ-UBND ngày 10/4/2023 của Chủ tịch UBND tỉnh</w:t>
      </w:r>
    </w:p>
    <w:p>
      <w:r>
        <w:t>9</w:t>
      </w:r>
    </w:p>
    <w:p>
      <w:r>
        <w:t>Cấp lại giấy xác nhận đăng ký hoạt động phát hành xuất bản phẩm.</w:t>
      </w:r>
    </w:p>
    <w:p>
      <w:r>
        <w:t>1.008201.H42</w:t>
      </w:r>
    </w:p>
    <w:p>
      <w:r>
        <w:t>Quy trình này được phê duyệt tại Quyết định số 268/QĐ-UBND ngày 10/4/2023 của Chủ tịch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