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 giao chỉ tiêu giảm tai nạn giao thông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439/QĐ-UBND</w:t>
      </w:r>
    </w:p>
    <w:p>
      <w:r>
        <w:t>Bình Định, ngày 02 tháng 02 năm 2024</w:t>
      </w:r>
    </w:p>
    <w:p>
      <w:r>
        <w:t>QUYẾT ĐỊNH</w:t>
      </w:r>
    </w:p>
    <w:p>
      <w:r>
        <w:t>VỀ VIỆC GIAO CHỈ TIÊU GIẢM TAI NẠN GIAO THÔNG TRÊN ĐỊA BÀN TỈNH NĂM 2024</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Chỉ thị số 10/CT-TTg ngày 19/4/2023 của Chính phủ về tăng cường công tác bảo đảm trật tự, an toàn giao thông đường bộ trong tình hình mới;</w:t>
      </w:r>
    </w:p>
    <w:p>
      <w:r>
        <w:t>Căn cứ Quyết định số 1619/QĐ-UBND ngày 16/9/2023 của UBND tỉnh về việc ban hành Kế hoạch tăng cường công tác bảo đảm trật tự, an toàn giao thông đường bộ trong tình hình mới trên địa bàn tỉnh;</w:t>
      </w:r>
    </w:p>
    <w:p>
      <w:r>
        <w:t>Căn cứ Kế hoạch số 79-KH/TU ngày 15/11/2023 của Ban Thường vụ Tỉnh ủy Bình Định về thực hiện Chỉ thị số 23-CT/TW ngày 25/5/2023 của Ban Bí thư Trung ương Đảng về tăng cường sự lãnh đạo của Đảng đối với công tác bảo đảm trật tự ATGT trong tình hình mới;</w:t>
      </w:r>
    </w:p>
    <w:p>
      <w:r>
        <w:t>Căn cứ Quyết định 368/QĐ-UBND ngày 29/01/2024 của UBND tỉnh về việc ban hành Quyết định Chương trình hành động về thực hiện Chỉ thị số 23-CT/TW ngày 25/5/2023 của Ban Bí thư Trung ương Đảng;</w:t>
      </w:r>
    </w:p>
    <w:p>
      <w:r>
        <w:t>Theo đề nghị của Ban An toàn giao thông tỉnh tại Văn bản số 23/BATGT-VP ngày 24/01/2024.</w:t>
      </w:r>
    </w:p>
    <w:p>
      <w:r>
        <w:t>QUYẾT ĐỊNH:</w:t>
      </w:r>
    </w:p>
    <w:p>
      <w:r>
        <w:t>Điều 1.  Giao chỉ tiêu giảm tai nạn giao thông trên địa bàn tỉnh trong năm 2024.</w:t>
      </w:r>
    </w:p>
    <w:p>
      <w:r>
        <w:t>(Chi tiết có Phụ lục 1 và 2 kèm theo).</w:t>
      </w:r>
    </w:p>
    <w:p>
      <w:r>
        <w:t>Điều 2.  Chánh Văn phòng UBND tỉnh, Ban An toàn giao thông tỉnh, Giám đốc các Sở, Thủ trưởng các ban, ngành, hội đoàn thể tỉnh, Chủ tịch UBND các huyện, thị xã, thành phố và các cơ quan, đơn vị liên quan chịu trách nhiệm thi hành Quyết định này kể từ ngày ký./.</w:t>
      </w:r>
    </w:p>
    <w:p>
      <w:r>
        <w:t>CHỦ TỊCH</w:t>
      </w:r>
    </w:p>
    <w:p>
      <w:r>
        <w:t>Phạm Anh Tuấn</w:t>
      </w:r>
    </w:p>
    <w:p>
      <w:r>
        <w:t>PHỤ LỤC 1</w:t>
      </w:r>
    </w:p>
    <w:p>
      <w:r>
        <w:t>CHỈ TIÊU GIẢM TAI NẠN GIAO THÔNG CÁC HUYỆN, THỊ XÃ, THÀNH PHỐ TRONG NĂM 2024</w:t>
      </w:r>
    </w:p>
    <w:p>
      <w:r>
        <w:t>(Kèm theo Quyết định số: 439/QĐ-UBND ngày 02/02/2024 của Chủ tịch UBND tỉnh)</w:t>
      </w:r>
    </w:p>
    <w:p>
      <w:r>
        <w:t>TT</w:t>
      </w:r>
    </w:p>
    <w:p>
      <w:r>
        <w:t>Địa bàn</w:t>
      </w:r>
    </w:p>
    <w:p>
      <w:r>
        <w:t>Năm 2023</w:t>
      </w:r>
    </w:p>
    <w:p>
      <w:r>
        <w:t>Chỉ tiêu giảm trong năm 2024 so   với năm 2023   (mức tối thiểu)</w:t>
      </w:r>
    </w:p>
    <w:p>
      <w:r>
        <w:t>Số vụ</w:t>
      </w:r>
    </w:p>
    <w:p>
      <w:r>
        <w:t>Số người chết</w:t>
      </w:r>
    </w:p>
    <w:p>
      <w:r>
        <w:t>Số người bị thương</w:t>
      </w:r>
    </w:p>
    <w:p>
      <w:r>
        <w:t>Tỉ lệ giảm số vụ (%)</w:t>
      </w:r>
    </w:p>
    <w:p>
      <w:r>
        <w:t>Tỉ lệ giảm số người chết (%)</w:t>
      </w:r>
    </w:p>
    <w:p>
      <w:r>
        <w:t>Tỉ lệ giảm số người bị thương (%)</w:t>
      </w:r>
    </w:p>
    <w:p>
      <w:r>
        <w:t>1</w:t>
      </w:r>
    </w:p>
    <w:p>
      <w:r>
        <w:t>Quy Nhơn</w:t>
      </w:r>
    </w:p>
    <w:p>
      <w:r>
        <w:t>97</w:t>
      </w:r>
    </w:p>
    <w:p>
      <w:r>
        <w:t>49</w:t>
      </w:r>
    </w:p>
    <w:p>
      <w:r>
        <w:t>62</w:t>
      </w:r>
    </w:p>
    <w:p>
      <w:r>
        <w:t>8%</w:t>
      </w:r>
    </w:p>
    <w:p>
      <w:r>
        <w:t>15%</w:t>
      </w:r>
    </w:p>
    <w:p>
      <w:r>
        <w:t>8%</w:t>
      </w:r>
    </w:p>
    <w:p>
      <w:r>
        <w:t>2</w:t>
      </w:r>
    </w:p>
    <w:p>
      <w:r>
        <w:t>Hoài Nhơn</w:t>
      </w:r>
    </w:p>
    <w:p>
      <w:r>
        <w:t>88</w:t>
      </w:r>
    </w:p>
    <w:p>
      <w:r>
        <w:t>45</w:t>
      </w:r>
    </w:p>
    <w:p>
      <w:r>
        <w:t>71</w:t>
      </w:r>
    </w:p>
    <w:p>
      <w:r>
        <w:t>8%</w:t>
      </w:r>
    </w:p>
    <w:p>
      <w:r>
        <w:t>15%</w:t>
      </w:r>
    </w:p>
    <w:p>
      <w:r>
        <w:t>8%</w:t>
      </w:r>
    </w:p>
    <w:p>
      <w:r>
        <w:t>3</w:t>
      </w:r>
    </w:p>
    <w:p>
      <w:r>
        <w:t>Tuy Phước</w:t>
      </w:r>
    </w:p>
    <w:p>
      <w:r>
        <w:t>87</w:t>
      </w:r>
    </w:p>
    <w:p>
      <w:r>
        <w:t>32</w:t>
      </w:r>
    </w:p>
    <w:p>
      <w:r>
        <w:t>70</w:t>
      </w:r>
    </w:p>
    <w:p>
      <w:r>
        <w:t>8%</w:t>
      </w:r>
    </w:p>
    <w:p>
      <w:r>
        <w:t>15%</w:t>
      </w:r>
    </w:p>
    <w:p>
      <w:r>
        <w:t>8%</w:t>
      </w:r>
    </w:p>
    <w:p>
      <w:r>
        <w:t>4</w:t>
      </w:r>
    </w:p>
    <w:p>
      <w:r>
        <w:t>An Nhơn</w:t>
      </w:r>
    </w:p>
    <w:p>
      <w:r>
        <w:t>68</w:t>
      </w:r>
    </w:p>
    <w:p>
      <w:r>
        <w:t>36</w:t>
      </w:r>
    </w:p>
    <w:p>
      <w:r>
        <w:t>59</w:t>
      </w:r>
    </w:p>
    <w:p>
      <w:r>
        <w:t>5%</w:t>
      </w:r>
    </w:p>
    <w:p>
      <w:r>
        <w:t>12%</w:t>
      </w:r>
    </w:p>
    <w:p>
      <w:r>
        <w:t>5%</w:t>
      </w:r>
    </w:p>
    <w:p>
      <w:r>
        <w:t>5</w:t>
      </w:r>
    </w:p>
    <w:p>
      <w:r>
        <w:t>Phù Cát</w:t>
      </w:r>
    </w:p>
    <w:p>
      <w:r>
        <w:t>50</w:t>
      </w:r>
    </w:p>
    <w:p>
      <w:r>
        <w:t>37</w:t>
      </w:r>
    </w:p>
    <w:p>
      <w:r>
        <w:t>30</w:t>
      </w:r>
    </w:p>
    <w:p>
      <w:r>
        <w:t>5%</w:t>
      </w:r>
    </w:p>
    <w:p>
      <w:r>
        <w:t>12%</w:t>
      </w:r>
    </w:p>
    <w:p>
      <w:r>
        <w:t>5%</w:t>
      </w:r>
    </w:p>
    <w:p>
      <w:r>
        <w:t>6</w:t>
      </w:r>
    </w:p>
    <w:p>
      <w:r>
        <w:t>Phù Mỹ</w:t>
      </w:r>
    </w:p>
    <w:p>
      <w:r>
        <w:t>48</w:t>
      </w:r>
    </w:p>
    <w:p>
      <w:r>
        <w:t>30</w:t>
      </w:r>
    </w:p>
    <w:p>
      <w:r>
        <w:t>31</w:t>
      </w:r>
    </w:p>
    <w:p>
      <w:r>
        <w:t>5%</w:t>
      </w:r>
    </w:p>
    <w:p>
      <w:r>
        <w:t>12%</w:t>
      </w:r>
    </w:p>
    <w:p>
      <w:r>
        <w:t>5%</w:t>
      </w:r>
    </w:p>
    <w:p>
      <w:r>
        <w:t>7</w:t>
      </w:r>
    </w:p>
    <w:p>
      <w:r>
        <w:t>Tây Sơn</w:t>
      </w:r>
    </w:p>
    <w:p>
      <w:r>
        <w:t>45</w:t>
      </w:r>
    </w:p>
    <w:p>
      <w:r>
        <w:t>18</w:t>
      </w:r>
    </w:p>
    <w:p>
      <w:r>
        <w:t>43</w:t>
      </w:r>
    </w:p>
    <w:p>
      <w:r>
        <w:t>5%</w:t>
      </w:r>
    </w:p>
    <w:p>
      <w:r>
        <w:t>10%</w:t>
      </w:r>
    </w:p>
    <w:p>
      <w:r>
        <w:t>5%</w:t>
      </w:r>
    </w:p>
    <w:p>
      <w:r>
        <w:t>8</w:t>
      </w:r>
    </w:p>
    <w:p>
      <w:r>
        <w:t>Hoài Ân</w:t>
      </w:r>
    </w:p>
    <w:p>
      <w:r>
        <w:t>16</w:t>
      </w:r>
    </w:p>
    <w:p>
      <w:r>
        <w:t>11</w:t>
      </w:r>
    </w:p>
    <w:p>
      <w:r>
        <w:t>9</w:t>
      </w:r>
    </w:p>
    <w:p>
      <w:r>
        <w:t>5%</w:t>
      </w:r>
    </w:p>
    <w:p>
      <w:r>
        <w:t>10%</w:t>
      </w:r>
    </w:p>
    <w:p>
      <w:r>
        <w:t>5%</w:t>
      </w:r>
    </w:p>
    <w:p>
      <w:r>
        <w:t>9</w:t>
      </w:r>
    </w:p>
    <w:p>
      <w:r>
        <w:t>Vân Canh</w:t>
      </w:r>
    </w:p>
    <w:p>
      <w:r>
        <w:t>13</w:t>
      </w:r>
    </w:p>
    <w:p>
      <w:r>
        <w:t>6</w:t>
      </w:r>
    </w:p>
    <w:p>
      <w:r>
        <w:t>11</w:t>
      </w:r>
    </w:p>
    <w:p>
      <w:r>
        <w:t>0%</w:t>
      </w:r>
    </w:p>
    <w:p>
      <w:r>
        <w:t>0%</w:t>
      </w:r>
    </w:p>
    <w:p>
      <w:r>
        <w:t>0%</w:t>
      </w:r>
    </w:p>
    <w:p>
      <w:r>
        <w:t>10</w:t>
      </w:r>
    </w:p>
    <w:p>
      <w:r>
        <w:t>An Lão</w:t>
      </w:r>
    </w:p>
    <w:p>
      <w:r>
        <w:t>11</w:t>
      </w:r>
    </w:p>
    <w:p>
      <w:r>
        <w:t>2</w:t>
      </w:r>
    </w:p>
    <w:p>
      <w:r>
        <w:t>10</w:t>
      </w:r>
    </w:p>
    <w:p>
      <w:r>
        <w:t>0%</w:t>
      </w:r>
    </w:p>
    <w:p>
      <w:r>
        <w:t>0%</w:t>
      </w:r>
    </w:p>
    <w:p>
      <w:r>
        <w:t>0%</w:t>
      </w:r>
    </w:p>
    <w:p>
      <w:r>
        <w:t>11</w:t>
      </w:r>
    </w:p>
    <w:p>
      <w:r>
        <w:t>Vĩnh Thạnh</w:t>
      </w:r>
    </w:p>
    <w:p>
      <w:r>
        <w:t>10</w:t>
      </w:r>
    </w:p>
    <w:p>
      <w:r>
        <w:t>3</w:t>
      </w:r>
    </w:p>
    <w:p>
      <w:r>
        <w:t>8</w:t>
      </w:r>
    </w:p>
    <w:p>
      <w:r>
        <w:t>0%</w:t>
      </w:r>
    </w:p>
    <w:p>
      <w:r>
        <w:t>0%</w:t>
      </w:r>
    </w:p>
    <w:p>
      <w:r>
        <w:t>0%</w:t>
      </w:r>
    </w:p>
    <w:p>
      <w:r>
        <w:t>Tổng</w:t>
      </w:r>
    </w:p>
    <w:p>
      <w:r>
        <w:t>533</w:t>
      </w:r>
    </w:p>
    <w:p>
      <w:r>
        <w:t>269</w:t>
      </w:r>
    </w:p>
    <w:p>
      <w:r>
        <w:t>404</w:t>
      </w:r>
    </w:p>
    <w:p>
      <w:r>
        <w:t>6%</w:t>
      </w:r>
    </w:p>
    <w:p>
      <w:r>
        <w:t>15%</w:t>
      </w:r>
    </w:p>
    <w:p>
      <w:r>
        <w:t>5%</w:t>
      </w:r>
    </w:p>
    <w:p>
      <w:r>
        <w:t>Ghi chú  : Các đơn vị, địa phương có mức giảm 0% phải thực hiện kiểm soát kiềm chế và giảm thiểu tai nạn giao thông trên địa bàn trong năm 2024.</w:t>
      </w:r>
    </w:p>
    <w:p>
      <w:r>
        <w:t>PHỤ LỤC II</w:t>
      </w:r>
    </w:p>
    <w:p>
      <w:r>
        <w:t>CHỈ TIÊU GIẢM TAI NẠN GIAO THÔNG TRÊN CÁC TUYẾN ĐƯỜNG TRONG NĂM 2024</w:t>
      </w:r>
    </w:p>
    <w:p>
      <w:r>
        <w:t>(Kèm theo Quyết định số: 439/QĐ-UBND ngày 02/02/2024 của Chủ tịch UBND tỉnh)</w:t>
      </w:r>
    </w:p>
    <w:p>
      <w:r>
        <w:t>TT</w:t>
      </w:r>
    </w:p>
    <w:p>
      <w:r>
        <w:t>Tuyến đường</w:t>
      </w:r>
    </w:p>
    <w:p>
      <w:r>
        <w:t>Năm 2023</w:t>
      </w:r>
    </w:p>
    <w:p>
      <w:r>
        <w:t>Chỉ tiêu giảm trong năm 2024 so với năm 2023   (mức tối thiểu)</w:t>
      </w:r>
    </w:p>
    <w:p>
      <w:r>
        <w:t>Số vụ</w:t>
      </w:r>
    </w:p>
    <w:p>
      <w:r>
        <w:t>Số người chết</w:t>
      </w:r>
    </w:p>
    <w:p>
      <w:r>
        <w:t>Số người bị thương</w:t>
      </w:r>
    </w:p>
    <w:p>
      <w:r>
        <w:t>Tỷ lệ giảm số vụ (%)</w:t>
      </w:r>
    </w:p>
    <w:p>
      <w:r>
        <w:t>Tỷ lệ giảm số người chết (%)</w:t>
      </w:r>
    </w:p>
    <w:p>
      <w:r>
        <w:t>Tỷ lệ giảm số người bị thương (%)</w:t>
      </w:r>
    </w:p>
    <w:p>
      <w:r>
        <w:t>1</w:t>
      </w:r>
    </w:p>
    <w:p>
      <w:r>
        <w:t>Quốc lộ 1A</w:t>
      </w:r>
    </w:p>
    <w:p>
      <w:r>
        <w:t>104</w:t>
      </w:r>
    </w:p>
    <w:p>
      <w:r>
        <w:t>60</w:t>
      </w:r>
    </w:p>
    <w:p>
      <w:r>
        <w:t>56</w:t>
      </w:r>
    </w:p>
    <w:p>
      <w:r>
        <w:t>8%</w:t>
      </w:r>
    </w:p>
    <w:p>
      <w:r>
        <w:t>15%</w:t>
      </w:r>
    </w:p>
    <w:p>
      <w:r>
        <w:t>5%</w:t>
      </w:r>
    </w:p>
    <w:p>
      <w:r>
        <w:t>2</w:t>
      </w:r>
    </w:p>
    <w:p>
      <w:r>
        <w:t>Quốc lộ 1D</w:t>
      </w:r>
    </w:p>
    <w:p>
      <w:r>
        <w:t>15</w:t>
      </w:r>
    </w:p>
    <w:p>
      <w:r>
        <w:t>5</w:t>
      </w:r>
    </w:p>
    <w:p>
      <w:r>
        <w:t>12</w:t>
      </w:r>
    </w:p>
    <w:p>
      <w:r>
        <w:t>5%</w:t>
      </w:r>
    </w:p>
    <w:p>
      <w:r>
        <w:t>0%</w:t>
      </w:r>
    </w:p>
    <w:p>
      <w:r>
        <w:t>5%</w:t>
      </w:r>
    </w:p>
    <w:p>
      <w:r>
        <w:t>3</w:t>
      </w:r>
    </w:p>
    <w:p>
      <w:r>
        <w:t>Quốc lộ 19</w:t>
      </w:r>
    </w:p>
    <w:p>
      <w:r>
        <w:t>36</w:t>
      </w:r>
    </w:p>
    <w:p>
      <w:r>
        <w:t>17</w:t>
      </w:r>
    </w:p>
    <w:p>
      <w:r>
        <w:t>23</w:t>
      </w:r>
    </w:p>
    <w:p>
      <w:r>
        <w:t>8%</w:t>
      </w:r>
    </w:p>
    <w:p>
      <w:r>
        <w:t>10%</w:t>
      </w:r>
    </w:p>
    <w:p>
      <w:r>
        <w:t>5%</w:t>
      </w:r>
    </w:p>
    <w:p>
      <w:r>
        <w:t>4</w:t>
      </w:r>
    </w:p>
    <w:p>
      <w:r>
        <w:t>Quốc lộ 19B</w:t>
      </w:r>
    </w:p>
    <w:p>
      <w:r>
        <w:t>13</w:t>
      </w:r>
    </w:p>
    <w:p>
      <w:r>
        <w:t>6</w:t>
      </w:r>
    </w:p>
    <w:p>
      <w:r>
        <w:t>17</w:t>
      </w:r>
    </w:p>
    <w:p>
      <w:r>
        <w:t>5%</w:t>
      </w:r>
    </w:p>
    <w:p>
      <w:r>
        <w:t>10%</w:t>
      </w:r>
    </w:p>
    <w:p>
      <w:r>
        <w:t>5%</w:t>
      </w:r>
    </w:p>
    <w:p>
      <w:r>
        <w:t>5</w:t>
      </w:r>
    </w:p>
    <w:p>
      <w:r>
        <w:t>Quốc lộ 19C</w:t>
      </w:r>
    </w:p>
    <w:p>
      <w:r>
        <w:t>22</w:t>
      </w:r>
    </w:p>
    <w:p>
      <w:r>
        <w:t>10</w:t>
      </w:r>
    </w:p>
    <w:p>
      <w:r>
        <w:t>17</w:t>
      </w:r>
    </w:p>
    <w:p>
      <w:r>
        <w:t>5%</w:t>
      </w:r>
    </w:p>
    <w:p>
      <w:r>
        <w:t>10%</w:t>
      </w:r>
    </w:p>
    <w:p>
      <w:r>
        <w:t>5%</w:t>
      </w:r>
    </w:p>
    <w:p>
      <w:r>
        <w:t>6</w:t>
      </w:r>
    </w:p>
    <w:p>
      <w:r>
        <w:t>Tỉnh lộ</w:t>
      </w:r>
    </w:p>
    <w:p>
      <w:r>
        <w:t>98</w:t>
      </w:r>
    </w:p>
    <w:p>
      <w:r>
        <w:t>50</w:t>
      </w:r>
    </w:p>
    <w:p>
      <w:r>
        <w:t>79</w:t>
      </w:r>
    </w:p>
    <w:p>
      <w:r>
        <w:t>8%</w:t>
      </w:r>
    </w:p>
    <w:p>
      <w:r>
        <w:t>15%</w:t>
      </w:r>
    </w:p>
    <w:p>
      <w:r>
        <w:t>5%</w:t>
      </w:r>
    </w:p>
    <w:p>
      <w:r>
        <w:t>6.1</w:t>
      </w:r>
    </w:p>
    <w:p>
      <w:r>
        <w:t>Tuy Phước</w:t>
      </w:r>
    </w:p>
    <w:p>
      <w:r>
        <w:t>29</w:t>
      </w:r>
    </w:p>
    <w:p>
      <w:r>
        <w:t>9</w:t>
      </w:r>
    </w:p>
    <w:p>
      <w:r>
        <w:t>27</w:t>
      </w:r>
    </w:p>
    <w:p>
      <w:r>
        <w:t>8%</w:t>
      </w:r>
    </w:p>
    <w:p>
      <w:r>
        <w:t>15%</w:t>
      </w:r>
    </w:p>
    <w:p>
      <w:r>
        <w:t>5%</w:t>
      </w:r>
    </w:p>
    <w:p>
      <w:r>
        <w:t>6.2</w:t>
      </w:r>
    </w:p>
    <w:p>
      <w:r>
        <w:t>Phù Cát</w:t>
      </w:r>
    </w:p>
    <w:p>
      <w:r>
        <w:t>19</w:t>
      </w:r>
    </w:p>
    <w:p>
      <w:r>
        <w:t>16</w:t>
      </w:r>
    </w:p>
    <w:p>
      <w:r>
        <w:t>13</w:t>
      </w:r>
    </w:p>
    <w:p>
      <w:r>
        <w:t>8%</w:t>
      </w:r>
    </w:p>
    <w:p>
      <w:r>
        <w:t>15%</w:t>
      </w:r>
    </w:p>
    <w:p>
      <w:r>
        <w:t>5%</w:t>
      </w:r>
    </w:p>
    <w:p>
      <w:r>
        <w:t>6.3</w:t>
      </w:r>
    </w:p>
    <w:p>
      <w:r>
        <w:t>Hoài Nhơn</w:t>
      </w:r>
    </w:p>
    <w:p>
      <w:r>
        <w:t>12</w:t>
      </w:r>
    </w:p>
    <w:p>
      <w:r>
        <w:t>7</w:t>
      </w:r>
    </w:p>
    <w:p>
      <w:r>
        <w:t>12</w:t>
      </w:r>
    </w:p>
    <w:p>
      <w:r>
        <w:t>8%</w:t>
      </w:r>
    </w:p>
    <w:p>
      <w:r>
        <w:t>15%</w:t>
      </w:r>
    </w:p>
    <w:p>
      <w:r>
        <w:t>5%</w:t>
      </w:r>
    </w:p>
    <w:p>
      <w:r>
        <w:t>6.4</w:t>
      </w:r>
    </w:p>
    <w:p>
      <w:r>
        <w:t>Phù Mỹ</w:t>
      </w:r>
    </w:p>
    <w:p>
      <w:r>
        <w:t>11</w:t>
      </w:r>
    </w:p>
    <w:p>
      <w:r>
        <w:t>6</w:t>
      </w:r>
    </w:p>
    <w:p>
      <w:r>
        <w:t>10</w:t>
      </w:r>
    </w:p>
    <w:p>
      <w:r>
        <w:t>5 %</w:t>
      </w:r>
    </w:p>
    <w:p>
      <w:r>
        <w:t>10%</w:t>
      </w:r>
    </w:p>
    <w:p>
      <w:r>
        <w:t>5%</w:t>
      </w:r>
    </w:p>
    <w:p>
      <w:r>
        <w:t>6.5</w:t>
      </w:r>
    </w:p>
    <w:p>
      <w:r>
        <w:t>Hoài Ân</w:t>
      </w:r>
    </w:p>
    <w:p>
      <w:r>
        <w:t>7</w:t>
      </w:r>
    </w:p>
    <w:p>
      <w:r>
        <w:t>6</w:t>
      </w:r>
    </w:p>
    <w:p>
      <w:r>
        <w:t>1</w:t>
      </w:r>
    </w:p>
    <w:p>
      <w:r>
        <w:t>5 %</w:t>
      </w:r>
    </w:p>
    <w:p>
      <w:r>
        <w:t>10%</w:t>
      </w:r>
    </w:p>
    <w:p>
      <w:r>
        <w:t>0%</w:t>
      </w:r>
    </w:p>
    <w:p>
      <w:r>
        <w:t>6.6</w:t>
      </w:r>
    </w:p>
    <w:p>
      <w:r>
        <w:t>An Lão</w:t>
      </w:r>
    </w:p>
    <w:p>
      <w:r>
        <w:t>7</w:t>
      </w:r>
    </w:p>
    <w:p>
      <w:r>
        <w:t>0</w:t>
      </w:r>
    </w:p>
    <w:p>
      <w:r>
        <w:t>8</w:t>
      </w:r>
    </w:p>
    <w:p>
      <w:r>
        <w:t>5 %</w:t>
      </w:r>
    </w:p>
    <w:p>
      <w:r>
        <w:t>0%</w:t>
      </w:r>
    </w:p>
    <w:p>
      <w:r>
        <w:t>0%</w:t>
      </w:r>
    </w:p>
    <w:p>
      <w:r>
        <w:t>6.7</w:t>
      </w:r>
    </w:p>
    <w:p>
      <w:r>
        <w:t>An Nhơn</w:t>
      </w:r>
    </w:p>
    <w:p>
      <w:r>
        <w:t>5</w:t>
      </w:r>
    </w:p>
    <w:p>
      <w:r>
        <w:t>1</w:t>
      </w:r>
    </w:p>
    <w:p>
      <w:r>
        <w:t>4</w:t>
      </w:r>
    </w:p>
    <w:p>
      <w:r>
        <w:t>0 %</w:t>
      </w:r>
    </w:p>
    <w:p>
      <w:r>
        <w:t>0%</w:t>
      </w:r>
    </w:p>
    <w:p>
      <w:r>
        <w:t>0%</w:t>
      </w:r>
    </w:p>
    <w:p>
      <w:r>
        <w:t>6.8</w:t>
      </w:r>
    </w:p>
    <w:p>
      <w:r>
        <w:t>Tây Sơn</w:t>
      </w:r>
    </w:p>
    <w:p>
      <w:r>
        <w:t>5</w:t>
      </w:r>
    </w:p>
    <w:p>
      <w:r>
        <w:t>5</w:t>
      </w:r>
    </w:p>
    <w:p>
      <w:r>
        <w:t>2</w:t>
      </w:r>
    </w:p>
    <w:p>
      <w:r>
        <w:t>0 %</w:t>
      </w:r>
    </w:p>
    <w:p>
      <w:r>
        <w:t>15%</w:t>
      </w:r>
    </w:p>
    <w:p>
      <w:r>
        <w:t>0%</w:t>
      </w:r>
    </w:p>
    <w:p>
      <w:r>
        <w:t>6.9</w:t>
      </w:r>
    </w:p>
    <w:p>
      <w:r>
        <w:t>Vĩnh Thạnh</w:t>
      </w:r>
    </w:p>
    <w:p>
      <w:r>
        <w:t>3</w:t>
      </w:r>
    </w:p>
    <w:p>
      <w:r>
        <w:t>0</w:t>
      </w:r>
    </w:p>
    <w:p>
      <w:r>
        <w:t>2</w:t>
      </w:r>
    </w:p>
    <w:p>
      <w:r>
        <w:t>0%</w:t>
      </w:r>
    </w:p>
    <w:p>
      <w:r>
        <w:t>0%</w:t>
      </w:r>
    </w:p>
    <w:p>
      <w:r>
        <w:t>0%</w:t>
      </w:r>
    </w:p>
    <w:p>
      <w:r>
        <w:t>6.10</w:t>
      </w:r>
    </w:p>
    <w:p>
      <w:r>
        <w:t>Quy Nhơn</w:t>
      </w:r>
    </w:p>
    <w:p>
      <w:r>
        <w:t>0</w:t>
      </w:r>
    </w:p>
    <w:p>
      <w:r>
        <w:t>0</w:t>
      </w:r>
    </w:p>
    <w:p>
      <w:r>
        <w:t>0</w:t>
      </w:r>
    </w:p>
    <w:p>
      <w:r>
        <w:t>0%</w:t>
      </w:r>
    </w:p>
    <w:p>
      <w:r>
        <w:t>0%</w:t>
      </w:r>
    </w:p>
    <w:p>
      <w:r>
        <w:t>0%</w:t>
      </w:r>
    </w:p>
    <w:p>
      <w:r>
        <w:t>6.11</w:t>
      </w:r>
    </w:p>
    <w:p>
      <w:r>
        <w:t>Vân Canh</w:t>
      </w:r>
    </w:p>
    <w:p>
      <w:r>
        <w:t>0</w:t>
      </w:r>
    </w:p>
    <w:p>
      <w:r>
        <w:t>0</w:t>
      </w:r>
    </w:p>
    <w:p>
      <w:r>
        <w:t>0</w:t>
      </w:r>
    </w:p>
    <w:p>
      <w:r>
        <w:t>0%</w:t>
      </w:r>
    </w:p>
    <w:p>
      <w:r>
        <w:t>0%</w:t>
      </w:r>
    </w:p>
    <w:p>
      <w:r>
        <w:t>0%</w:t>
      </w:r>
    </w:p>
    <w:p>
      <w:r>
        <w:t>7</w:t>
      </w:r>
    </w:p>
    <w:p>
      <w:r>
        <w:t>Nội thị</w:t>
      </w:r>
    </w:p>
    <w:p>
      <w:r>
        <w:t>148</w:t>
      </w:r>
    </w:p>
    <w:p>
      <w:r>
        <w:t>74</w:t>
      </w:r>
    </w:p>
    <w:p>
      <w:r>
        <w:t>112</w:t>
      </w:r>
    </w:p>
    <w:p>
      <w:r>
        <w:t>8%</w:t>
      </w:r>
    </w:p>
    <w:p>
      <w:r>
        <w:t>15%</w:t>
      </w:r>
    </w:p>
    <w:p>
      <w:r>
        <w:t>5%</w:t>
      </w:r>
    </w:p>
    <w:p>
      <w:r>
        <w:t>7.1</w:t>
      </w:r>
    </w:p>
    <w:p>
      <w:r>
        <w:t>Quy Nhơn</w:t>
      </w:r>
    </w:p>
    <w:p>
      <w:r>
        <w:t>61</w:t>
      </w:r>
    </w:p>
    <w:p>
      <w:r>
        <w:t>29</w:t>
      </w:r>
    </w:p>
    <w:p>
      <w:r>
        <w:t>39</w:t>
      </w:r>
    </w:p>
    <w:p>
      <w:r>
        <w:t>8%</w:t>
      </w:r>
    </w:p>
    <w:p>
      <w:r>
        <w:t>15%</w:t>
      </w:r>
    </w:p>
    <w:p>
      <w:r>
        <w:t>5%</w:t>
      </w:r>
    </w:p>
    <w:p>
      <w:r>
        <w:t>7.2</w:t>
      </w:r>
    </w:p>
    <w:p>
      <w:r>
        <w:t>An Nhơn</w:t>
      </w:r>
    </w:p>
    <w:p>
      <w:r>
        <w:t>33</w:t>
      </w:r>
    </w:p>
    <w:p>
      <w:r>
        <w:t>17</w:t>
      </w:r>
    </w:p>
    <w:p>
      <w:r>
        <w:t>31</w:t>
      </w:r>
    </w:p>
    <w:p>
      <w:r>
        <w:t>8%</w:t>
      </w:r>
    </w:p>
    <w:p>
      <w:r>
        <w:t>15%</w:t>
      </w:r>
    </w:p>
    <w:p>
      <w:r>
        <w:t>5%</w:t>
      </w:r>
    </w:p>
    <w:p>
      <w:r>
        <w:t>7.3</w:t>
      </w:r>
    </w:p>
    <w:p>
      <w:r>
        <w:t>Hoài Nhơn</w:t>
      </w:r>
    </w:p>
    <w:p>
      <w:r>
        <w:t>30</w:t>
      </w:r>
    </w:p>
    <w:p>
      <w:r>
        <w:t>17</w:t>
      </w:r>
    </w:p>
    <w:p>
      <w:r>
        <w:t>24</w:t>
      </w:r>
    </w:p>
    <w:p>
      <w:r>
        <w:t>8%</w:t>
      </w:r>
    </w:p>
    <w:p>
      <w:r>
        <w:t>15%</w:t>
      </w:r>
    </w:p>
    <w:p>
      <w:r>
        <w:t>5%</w:t>
      </w:r>
    </w:p>
    <w:p>
      <w:r>
        <w:t>7.4</w:t>
      </w:r>
    </w:p>
    <w:p>
      <w:r>
        <w:t>Phù Mỹ</w:t>
      </w:r>
    </w:p>
    <w:p>
      <w:r>
        <w:t>7</w:t>
      </w:r>
    </w:p>
    <w:p>
      <w:r>
        <w:t>6</w:t>
      </w:r>
    </w:p>
    <w:p>
      <w:r>
        <w:t>3</w:t>
      </w:r>
    </w:p>
    <w:p>
      <w:r>
        <w:t>0%</w:t>
      </w:r>
    </w:p>
    <w:p>
      <w:r>
        <w:t>10%</w:t>
      </w:r>
    </w:p>
    <w:p>
      <w:r>
        <w:t>0%</w:t>
      </w:r>
    </w:p>
    <w:p>
      <w:r>
        <w:t>7.5</w:t>
      </w:r>
    </w:p>
    <w:p>
      <w:r>
        <w:t>Phù Cát</w:t>
      </w:r>
    </w:p>
    <w:p>
      <w:r>
        <w:t>4</w:t>
      </w:r>
    </w:p>
    <w:p>
      <w:r>
        <w:t>4</w:t>
      </w:r>
    </w:p>
    <w:p>
      <w:r>
        <w:t>0</w:t>
      </w:r>
    </w:p>
    <w:p>
      <w:r>
        <w:t>0%</w:t>
      </w:r>
    </w:p>
    <w:p>
      <w:r>
        <w:t>10%</w:t>
      </w:r>
    </w:p>
    <w:p>
      <w:r>
        <w:t>0%</w:t>
      </w:r>
    </w:p>
    <w:p>
      <w:r>
        <w:t>7.6</w:t>
      </w:r>
    </w:p>
    <w:p>
      <w:r>
        <w:t>Tây Sơn</w:t>
      </w:r>
    </w:p>
    <w:p>
      <w:r>
        <w:t>4</w:t>
      </w:r>
    </w:p>
    <w:p>
      <w:r>
        <w:t>1</w:t>
      </w:r>
    </w:p>
    <w:p>
      <w:r>
        <w:t>4</w:t>
      </w:r>
    </w:p>
    <w:p>
      <w:r>
        <w:t>0%</w:t>
      </w:r>
    </w:p>
    <w:p>
      <w:r>
        <w:t>0%</w:t>
      </w:r>
    </w:p>
    <w:p>
      <w:r>
        <w:t>0%</w:t>
      </w:r>
    </w:p>
    <w:p>
      <w:r>
        <w:t>7.7</w:t>
      </w:r>
    </w:p>
    <w:p>
      <w:r>
        <w:t>Tuy Phước</w:t>
      </w:r>
    </w:p>
    <w:p>
      <w:r>
        <w:t>4</w:t>
      </w:r>
    </w:p>
    <w:p>
      <w:r>
        <w:t>0</w:t>
      </w:r>
    </w:p>
    <w:p>
      <w:r>
        <w:t>4</w:t>
      </w:r>
    </w:p>
    <w:p>
      <w:r>
        <w:t>0%</w:t>
      </w:r>
    </w:p>
    <w:p>
      <w:r>
        <w:t>0%</w:t>
      </w:r>
    </w:p>
    <w:p>
      <w:r>
        <w:t>0%</w:t>
      </w:r>
    </w:p>
    <w:p>
      <w:r>
        <w:t>7.8</w:t>
      </w:r>
    </w:p>
    <w:p>
      <w:r>
        <w:t>Vĩnh Thạnh</w:t>
      </w:r>
    </w:p>
    <w:p>
      <w:r>
        <w:t>2</w:t>
      </w:r>
    </w:p>
    <w:p>
      <w:r>
        <w:t>0</w:t>
      </w:r>
    </w:p>
    <w:p>
      <w:r>
        <w:t>2</w:t>
      </w:r>
    </w:p>
    <w:p>
      <w:r>
        <w:t>0%</w:t>
      </w:r>
    </w:p>
    <w:p>
      <w:r>
        <w:t>0%</w:t>
      </w:r>
    </w:p>
    <w:p>
      <w:r>
        <w:t>0%</w:t>
      </w:r>
    </w:p>
    <w:p>
      <w:r>
        <w:t>7.9</w:t>
      </w:r>
    </w:p>
    <w:p>
      <w:r>
        <w:t>Vân Canh</w:t>
      </w:r>
    </w:p>
    <w:p>
      <w:r>
        <w:t>1</w:t>
      </w:r>
    </w:p>
    <w:p>
      <w:r>
        <w:t>0</w:t>
      </w:r>
    </w:p>
    <w:p>
      <w:r>
        <w:t>3</w:t>
      </w:r>
    </w:p>
    <w:p>
      <w:r>
        <w:t>0%</w:t>
      </w:r>
    </w:p>
    <w:p>
      <w:r>
        <w:t>0%</w:t>
      </w:r>
    </w:p>
    <w:p>
      <w:r>
        <w:t>0%</w:t>
      </w:r>
    </w:p>
    <w:p>
      <w:r>
        <w:t>7.10</w:t>
      </w:r>
    </w:p>
    <w:p>
      <w:r>
        <w:t>Hoài Ân</w:t>
      </w:r>
    </w:p>
    <w:p>
      <w:r>
        <w:t>1</w:t>
      </w:r>
    </w:p>
    <w:p>
      <w:r>
        <w:t>0</w:t>
      </w:r>
    </w:p>
    <w:p>
      <w:r>
        <w:t>1</w:t>
      </w:r>
    </w:p>
    <w:p>
      <w:r>
        <w:t>0%</w:t>
      </w:r>
    </w:p>
    <w:p>
      <w:r>
        <w:t>0%</w:t>
      </w:r>
    </w:p>
    <w:p>
      <w:r>
        <w:t>0%</w:t>
      </w:r>
    </w:p>
    <w:p>
      <w:r>
        <w:t>7.11</w:t>
      </w:r>
    </w:p>
    <w:p>
      <w:r>
        <w:t>An Lão</w:t>
      </w:r>
    </w:p>
    <w:p>
      <w:r>
        <w:t>1</w:t>
      </w:r>
    </w:p>
    <w:p>
      <w:r>
        <w:t>0</w:t>
      </w:r>
    </w:p>
    <w:p>
      <w:r>
        <w:t>1</w:t>
      </w:r>
    </w:p>
    <w:p>
      <w:r>
        <w:t>0%</w:t>
      </w:r>
    </w:p>
    <w:p>
      <w:r>
        <w:t>0%</w:t>
      </w:r>
    </w:p>
    <w:p>
      <w:r>
        <w:t>0%</w:t>
      </w:r>
    </w:p>
    <w:p>
      <w:r>
        <w:t>8</w:t>
      </w:r>
    </w:p>
    <w:p>
      <w:r>
        <w:t>Giao thông nông thôn</w:t>
      </w:r>
    </w:p>
    <w:p>
      <w:r>
        <w:t>93</w:t>
      </w:r>
    </w:p>
    <w:p>
      <w:r>
        <w:t>43</w:t>
      </w:r>
    </w:p>
    <w:p>
      <w:r>
        <w:t>88</w:t>
      </w:r>
    </w:p>
    <w:p>
      <w:r>
        <w:t>8%</w:t>
      </w:r>
    </w:p>
    <w:p>
      <w:r>
        <w:t>15%</w:t>
      </w:r>
    </w:p>
    <w:p>
      <w:r>
        <w:t>5%</w:t>
      </w:r>
    </w:p>
    <w:p>
      <w:r>
        <w:t>8.1</w:t>
      </w:r>
    </w:p>
    <w:p>
      <w:r>
        <w:t>Tuy Phước</w:t>
      </w:r>
    </w:p>
    <w:p>
      <w:r>
        <w:t>26</w:t>
      </w:r>
    </w:p>
    <w:p>
      <w:r>
        <w:t>8</w:t>
      </w:r>
    </w:p>
    <w:p>
      <w:r>
        <w:t>22</w:t>
      </w:r>
    </w:p>
    <w:p>
      <w:r>
        <w:t>8%</w:t>
      </w:r>
    </w:p>
    <w:p>
      <w:r>
        <w:t>15%</w:t>
      </w:r>
    </w:p>
    <w:p>
      <w:r>
        <w:t>5%</w:t>
      </w:r>
    </w:p>
    <w:p>
      <w:r>
        <w:t>8.2</w:t>
      </w:r>
    </w:p>
    <w:p>
      <w:r>
        <w:t>An Nhơn</w:t>
      </w:r>
    </w:p>
    <w:p>
      <w:r>
        <w:t>14</w:t>
      </w:r>
    </w:p>
    <w:p>
      <w:r>
        <w:t>8</w:t>
      </w:r>
    </w:p>
    <w:p>
      <w:r>
        <w:t>15</w:t>
      </w:r>
    </w:p>
    <w:p>
      <w:r>
        <w:t>8%</w:t>
      </w:r>
    </w:p>
    <w:p>
      <w:r>
        <w:t>15%</w:t>
      </w:r>
    </w:p>
    <w:p>
      <w:r>
        <w:t>5%</w:t>
      </w:r>
    </w:p>
    <w:p>
      <w:r>
        <w:t>8.3</w:t>
      </w:r>
    </w:p>
    <w:p>
      <w:r>
        <w:t>Tây Sơn</w:t>
      </w:r>
    </w:p>
    <w:p>
      <w:r>
        <w:t>14</w:t>
      </w:r>
    </w:p>
    <w:p>
      <w:r>
        <w:t>3</w:t>
      </w:r>
    </w:p>
    <w:p>
      <w:r>
        <w:t>17</w:t>
      </w:r>
    </w:p>
    <w:p>
      <w:r>
        <w:t>8%</w:t>
      </w:r>
    </w:p>
    <w:p>
      <w:r>
        <w:t>0%</w:t>
      </w:r>
    </w:p>
    <w:p>
      <w:r>
        <w:t>5%</w:t>
      </w:r>
    </w:p>
    <w:p>
      <w:r>
        <w:t>8.4</w:t>
      </w:r>
    </w:p>
    <w:p>
      <w:r>
        <w:t>Hoài Nhơn</w:t>
      </w:r>
    </w:p>
    <w:p>
      <w:r>
        <w:t>9</w:t>
      </w:r>
    </w:p>
    <w:p>
      <w:r>
        <w:t>2</w:t>
      </w:r>
    </w:p>
    <w:p>
      <w:r>
        <w:t>11</w:t>
      </w:r>
    </w:p>
    <w:p>
      <w:r>
        <w:t>5%</w:t>
      </w:r>
    </w:p>
    <w:p>
      <w:r>
        <w:t>0%</w:t>
      </w:r>
    </w:p>
    <w:p>
      <w:r>
        <w:t>5%</w:t>
      </w:r>
    </w:p>
    <w:p>
      <w:r>
        <w:t>8.5</w:t>
      </w:r>
    </w:p>
    <w:p>
      <w:r>
        <w:t>Phù Cát</w:t>
      </w:r>
    </w:p>
    <w:p>
      <w:r>
        <w:t>8</w:t>
      </w:r>
    </w:p>
    <w:p>
      <w:r>
        <w:t>6</w:t>
      </w:r>
    </w:p>
    <w:p>
      <w:r>
        <w:t>6</w:t>
      </w:r>
    </w:p>
    <w:p>
      <w:r>
        <w:t>5%</w:t>
      </w:r>
    </w:p>
    <w:p>
      <w:r>
        <w:t>10%</w:t>
      </w:r>
    </w:p>
    <w:p>
      <w:r>
        <w:t>0%</w:t>
      </w:r>
    </w:p>
    <w:p>
      <w:r>
        <w:t>8.6</w:t>
      </w:r>
    </w:p>
    <w:p>
      <w:r>
        <w:t>Hoài Ân</w:t>
      </w:r>
    </w:p>
    <w:p>
      <w:r>
        <w:t>8</w:t>
      </w:r>
    </w:p>
    <w:p>
      <w:r>
        <w:t>5</w:t>
      </w:r>
    </w:p>
    <w:p>
      <w:r>
        <w:t>7</w:t>
      </w:r>
    </w:p>
    <w:p>
      <w:r>
        <w:t>5%</w:t>
      </w:r>
    </w:p>
    <w:p>
      <w:r>
        <w:t>10%</w:t>
      </w:r>
    </w:p>
    <w:p>
      <w:r>
        <w:t>0%</w:t>
      </w:r>
    </w:p>
    <w:p>
      <w:r>
        <w:t>8.7</w:t>
      </w:r>
    </w:p>
    <w:p>
      <w:r>
        <w:t>Vĩnh Thạnh</w:t>
      </w:r>
    </w:p>
    <w:p>
      <w:r>
        <w:t>5</w:t>
      </w:r>
    </w:p>
    <w:p>
      <w:r>
        <w:t>3</w:t>
      </w:r>
    </w:p>
    <w:p>
      <w:r>
        <w:t>4</w:t>
      </w:r>
    </w:p>
    <w:p>
      <w:r>
        <w:t>0%</w:t>
      </w:r>
    </w:p>
    <w:p>
      <w:r>
        <w:t>0%</w:t>
      </w:r>
    </w:p>
    <w:p>
      <w:r>
        <w:t>0%</w:t>
      </w:r>
    </w:p>
    <w:p>
      <w:r>
        <w:t>8.8</w:t>
      </w:r>
    </w:p>
    <w:p>
      <w:r>
        <w:t>Phù Mỹ</w:t>
      </w:r>
    </w:p>
    <w:p>
      <w:r>
        <w:t>4</w:t>
      </w:r>
    </w:p>
    <w:p>
      <w:r>
        <w:t>4</w:t>
      </w:r>
    </w:p>
    <w:p>
      <w:r>
        <w:t>3</w:t>
      </w:r>
    </w:p>
    <w:p>
      <w:r>
        <w:t>0%</w:t>
      </w:r>
    </w:p>
    <w:p>
      <w:r>
        <w:t>10%</w:t>
      </w:r>
    </w:p>
    <w:p>
      <w:r>
        <w:t>0%</w:t>
      </w:r>
    </w:p>
    <w:p>
      <w:r>
        <w:t>8.9</w:t>
      </w:r>
    </w:p>
    <w:p>
      <w:r>
        <w:t>An Lão</w:t>
      </w:r>
    </w:p>
    <w:p>
      <w:r>
        <w:t>3</w:t>
      </w:r>
    </w:p>
    <w:p>
      <w:r>
        <w:t>2</w:t>
      </w:r>
    </w:p>
    <w:p>
      <w:r>
        <w:t>1</w:t>
      </w:r>
    </w:p>
    <w:p>
      <w:r>
        <w:t>0%</w:t>
      </w:r>
    </w:p>
    <w:p>
      <w:r>
        <w:t>0%</w:t>
      </w:r>
    </w:p>
    <w:p>
      <w:r>
        <w:t>0%</w:t>
      </w:r>
    </w:p>
    <w:p>
      <w:r>
        <w:t>8.10</w:t>
      </w:r>
    </w:p>
    <w:p>
      <w:r>
        <w:t>Quy Nhơn</w:t>
      </w:r>
    </w:p>
    <w:p>
      <w:r>
        <w:t>2</w:t>
      </w:r>
    </w:p>
    <w:p>
      <w:r>
        <w:t>2</w:t>
      </w:r>
    </w:p>
    <w:p>
      <w:r>
        <w:t>2</w:t>
      </w:r>
    </w:p>
    <w:p>
      <w:r>
        <w:t>0%</w:t>
      </w:r>
    </w:p>
    <w:p>
      <w:r>
        <w:t>0%</w:t>
      </w:r>
    </w:p>
    <w:p>
      <w:r>
        <w:t>0%</w:t>
      </w:r>
    </w:p>
    <w:p>
      <w:r>
        <w:t>8.11</w:t>
      </w:r>
    </w:p>
    <w:p>
      <w:r>
        <w:t>Vân Canh</w:t>
      </w:r>
    </w:p>
    <w:p>
      <w:r>
        <w:t>0</w:t>
      </w:r>
    </w:p>
    <w:p>
      <w:r>
        <w:t>0</w:t>
      </w:r>
    </w:p>
    <w:p>
      <w:r>
        <w:t>0</w:t>
      </w:r>
    </w:p>
    <w:p>
      <w:r>
        <w:t>0%</w:t>
      </w:r>
    </w:p>
    <w:p>
      <w:r>
        <w:t>0%</w:t>
      </w:r>
    </w:p>
    <w:p>
      <w:r>
        <w:t>0%</w:t>
      </w:r>
    </w:p>
    <w:p>
      <w:r>
        <w:t>9</w:t>
      </w:r>
    </w:p>
    <w:p>
      <w:r>
        <w:t>Đường sắt</w:t>
      </w:r>
    </w:p>
    <w:p>
      <w:r>
        <w:t>4</w:t>
      </w:r>
    </w:p>
    <w:p>
      <w:r>
        <w:t>4</w:t>
      </w:r>
    </w:p>
    <w:p>
      <w:r>
        <w:t>0</w:t>
      </w:r>
    </w:p>
    <w:p>
      <w:r>
        <w:t>0%</w:t>
      </w:r>
    </w:p>
    <w:p>
      <w:r>
        <w:t>0%</w:t>
      </w:r>
    </w:p>
    <w:p>
      <w:r>
        <w:t>0%</w:t>
      </w:r>
    </w:p>
    <w:p>
      <w:r>
        <w:t>TỔNG</w:t>
      </w:r>
    </w:p>
    <w:p>
      <w:r>
        <w:t>533</w:t>
      </w:r>
    </w:p>
    <w:p>
      <w:r>
        <w:t>269</w:t>
      </w:r>
    </w:p>
    <w:p>
      <w:r>
        <w:t>404</w:t>
      </w:r>
    </w:p>
    <w:p>
      <w:r>
        <w:t>6%</w:t>
      </w:r>
    </w:p>
    <w:p>
      <w:r>
        <w:t>15%</w:t>
      </w:r>
    </w:p>
    <w:p>
      <w:r>
        <w:t>5%</w:t>
      </w:r>
    </w:p>
    <w:p>
      <w:r>
        <w:t>Ghi chú  : Các đơn vị, địa phương có mức giảm 0% phải thực hiện kiểm soát kiềm chế và giảm thiểu tai nạn giao thông trên địa bàn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