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439/QĐ-BTC công bố công khai dự toán ngân sách năm 2024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439/QĐ-BTC</w:t>
      </w:r>
    </w:p>
    <w:p>
      <w:r>
        <w:t>Hà Nội, ngày 13 tháng 3 năm 2024</w:t>
      </w:r>
    </w:p>
    <w:p>
      <w:r>
        <w:t>QUYẾT ĐỊNH</w:t>
      </w:r>
    </w:p>
    <w:p>
      <w:r>
        <w:t>VỀ VIỆC CÔNG BỐ CÔNG KHAI DỰ TOÁN NGÂN SÁCH NĂM 2024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Tài chính hướng dẫn thực hiện công khai ngân sách đối với đơn vị dự toán ngân sách, các tổ chức được ngân sách nhà nước hỗ trợ;</w:t>
      </w:r>
    </w:p>
    <w:p>
      <w:r>
        <w:t>Căn cứ Thông tư số 90/2018/TT-BTC ngày 28/9/2018 của Bộ Tài chính sửa đổi, bổ sung một số điều của Thông tư số 61/2017/TT-BTC ngày 15/6/2017 của Bộ Tài chính hướng dẫn thực hiện công khai ngân sách đối với đơn vị dự toán ngân sách, các tổ chức được ngân sách nhà nước hỗ trợ;</w:t>
      </w:r>
    </w:p>
    <w:p>
      <w:r>
        <w:t>Căn cứ Quyết định số 1600/QĐ-TTg ngày 10/12/2023 của Thủ tướng Chính phủ về việc giao dự toán ngân sách nhà nước năm 2024;</w:t>
      </w:r>
    </w:p>
    <w:p>
      <w:r>
        <w:t>Căn cứ Quyết định số 1601/QĐ-TTg ngày 10/12/2023 của Thủ tướng Chính phủ về việc giao chi tiết dự toán ngân sách nhà nước năm 2024;</w:t>
      </w:r>
    </w:p>
    <w:p>
      <w:r>
        <w:t>Căn cứ Công văn số 11159/BTNMT-KHTC ngày 29/12/2023 của Bộ Tài nguyên và Môi trường về thông báo nội dung chi sự nghiệp bảo vệ môi trường trung ương năm 2024 của các Bộ, ngành;</w:t>
      </w:r>
    </w:p>
    <w:p>
      <w:r>
        <w:t>Theo đề nghị của Cục trưởng Cục Kế hoạch - Tài chính.</w:t>
      </w:r>
    </w:p>
    <w:p>
      <w:r>
        <w:t>QUYẾT ĐỊNH:</w:t>
      </w:r>
    </w:p>
    <w:p>
      <w:r>
        <w:t>Điều 1.  Công bố công khai số liệu dự toán ngân sách nhà nước sự nghiệp bảo vệ môi trường năm 2024 của Bộ Tài chính (chi tiết theo phụ lục đính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Tài chính (Vụ NSNN, Vụ HCSN);</w:t>
      </w:r>
    </w:p>
    <w:p>
      <w:r>
        <w:t>- Kho bạc nhà nước;</w:t>
      </w:r>
    </w:p>
    <w:p>
      <w:r>
        <w:t>- Các đơn vị dự toán thuộc Bộ Tài chính</w:t>
      </w:r>
    </w:p>
    <w:p>
      <w:r>
        <w:t>(TCTC, TBTCVN);</w:t>
      </w:r>
    </w:p>
    <w:p>
      <w:r>
        <w:t>- Cục THTK (để công khai);</w:t>
      </w:r>
    </w:p>
    <w:p>
      <w:r>
        <w:t>- Lưu: VT, KHTC.</w:t>
      </w:r>
    </w:p>
    <w:p>
      <w:r>
        <w:t>KT. BỘ TRƯỞNG</w:t>
      </w:r>
    </w:p>
    <w:p>
      <w:r>
        <w:t>THỨ TRƯỞNG</w:t>
      </w:r>
    </w:p>
    <w:p>
      <w:r>
        <w:t>Nguyễn Đức Chi</w:t>
      </w:r>
    </w:p>
    <w:p>
      <w:r>
        <w:t>DỰ TOÁN CHI NGÂN SÁCH ĐƯỢC GIAO VÀ PHÂN BỔ CHO CÁC ĐƠN VỊ THUỘC BỘ TÀI CHÍNH NĂM 2024</w:t>
      </w:r>
    </w:p>
    <w:p>
      <w:r>
        <w:t>(Kèm theo Quyết định số 439/QĐ-BTC ngày 13/3/2024 của Bộ Tài chính)</w:t>
      </w:r>
    </w:p>
    <w:p>
      <w:r>
        <w:t>Đơn vị: Triệu đồng</w:t>
      </w:r>
    </w:p>
    <w:p>
      <w:r>
        <w:t>STT</w:t>
      </w:r>
    </w:p>
    <w:p>
      <w:r>
        <w:t>NỘI DUNG</w:t>
      </w:r>
    </w:p>
    <w:p>
      <w:r>
        <w:t>Tổng số được giao  (Quyết định số 1600÷1601/QĐ-TTg ngày 10/12/2023)</w:t>
      </w:r>
    </w:p>
    <w:p>
      <w:r>
        <w:t>Tổng số đã phân bổ  (Quyết định số 438/QĐ-BTC ngày 13/3/2024)</w:t>
      </w:r>
    </w:p>
    <w:p>
      <w:r>
        <w:t>Trong đó</w:t>
      </w:r>
    </w:p>
    <w:p>
      <w:r>
        <w:t>Tạp chí Tài chính</w:t>
      </w:r>
    </w:p>
    <w:p>
      <w:r>
        <w:t>Thời báo Tài chính Việt Nam</w:t>
      </w:r>
    </w:p>
    <w:p>
      <w:r>
        <w:t>DỰ TOÁN CHI NGÂN SÁCH NHÀ NƯỚC</w:t>
      </w:r>
    </w:p>
    <w:p>
      <w:r>
        <w:t>1.780</w:t>
      </w:r>
    </w:p>
    <w:p>
      <w:r>
        <w:t>1.691</w:t>
      </w:r>
    </w:p>
    <w:p>
      <w:r>
        <w:t>1.011,75</w:t>
      </w:r>
    </w:p>
    <w:p>
      <w:r>
        <w:t>679,25</w:t>
      </w:r>
    </w:p>
    <w:p>
      <w:r>
        <w:t>I</w:t>
      </w:r>
    </w:p>
    <w:p>
      <w:r>
        <w:t>Nguồn ngân sách trong nước</w:t>
      </w:r>
    </w:p>
    <w:p>
      <w:r>
        <w:t>1.780</w:t>
      </w:r>
    </w:p>
    <w:p>
      <w:r>
        <w:t>1.691</w:t>
      </w:r>
    </w:p>
    <w:p>
      <w:r>
        <w:t>1.011,75</w:t>
      </w:r>
    </w:p>
    <w:p>
      <w:r>
        <w:t>679,25</w:t>
      </w:r>
    </w:p>
    <w:p>
      <w:r>
        <w:t>1</w:t>
      </w:r>
    </w:p>
    <w:p>
      <w:r>
        <w:t>Chi sự nghiệp bảo vệ môi trường</w:t>
      </w:r>
    </w:p>
    <w:p>
      <w:r>
        <w:t>1.780</w:t>
      </w:r>
    </w:p>
    <w:p>
      <w:r>
        <w:t>1.691</w:t>
      </w:r>
    </w:p>
    <w:p>
      <w:r>
        <w:t>1.011,75</w:t>
      </w:r>
    </w:p>
    <w:p>
      <w:r>
        <w:t>679,25</w:t>
      </w:r>
    </w:p>
    <w:p>
      <w:r>
        <w:t>1.1</w:t>
      </w:r>
    </w:p>
    <w:p>
      <w:r>
        <w:t>Kinh phí nhiệm vụ thường xuyên</w:t>
      </w:r>
    </w:p>
    <w:p>
      <w:r>
        <w:t>-</w:t>
      </w:r>
    </w:p>
    <w:p>
      <w:r>
        <w:t>-</w:t>
      </w:r>
    </w:p>
    <w:p>
      <w:r>
        <w:t>-</w:t>
      </w:r>
    </w:p>
    <w:p>
      <w:r>
        <w:t>1.2</w:t>
      </w:r>
    </w:p>
    <w:p>
      <w:r>
        <w:t>Kinh phí nhiệm vụ không thường xuyên</w:t>
      </w:r>
    </w:p>
    <w:p>
      <w:r>
        <w:t>1.691</w:t>
      </w:r>
    </w:p>
    <w:p>
      <w:r>
        <w:t>1.011,75</w:t>
      </w:r>
    </w:p>
    <w:p>
      <w:r>
        <w:t>679,25</w:t>
      </w:r>
    </w:p>
    <w:p>
      <w:r>
        <w:t>Chi tuyên truyền bảo vệ môi trường</w:t>
      </w:r>
    </w:p>
    <w:p>
      <w:r>
        <w:t>1.691</w:t>
      </w:r>
    </w:p>
    <w:p>
      <w:r>
        <w:t>1.011,75</w:t>
      </w:r>
    </w:p>
    <w:p>
      <w:r>
        <w:t>679,25</w:t>
      </w:r>
    </w:p>
    <w:p>
      <w:r>
        <w:t>Ghi chú:  Thực hiện nhiệm vụ tuyên truyền về bảo vệ môi trường được Bộ Tài chính phê duyệt tại Quyết định số 437/QĐ-BTC ngày 13/3/2024./.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