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4365/QĐ-UBND năm 2024 chuyển Trung tâm Y tế thuộc Sở Y tế về thuộc Ủy ban nhân dân quận, huyện và thị xã Sơn Tây, Thành phố Hà Nội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4365/QĐ-UBND</w:t>
      </w:r>
    </w:p>
    <w:p>
      <w:r>
        <w:t>Hà Nội, ngày 21 tháng 8 năm 2024</w:t>
      </w:r>
    </w:p>
    <w:p>
      <w:r>
        <w:t>QUYẾT ĐỊNH</w:t>
      </w:r>
    </w:p>
    <w:p>
      <w:r>
        <w:t>VỀ VIỆC CHUYỂN CÁC TRUNG TÂM Y TẾ THUỘC SỞ Y TẾ VỀ THUỘC ỦY BAN NHÂN DÂN CÁC QUẬN, HUYỆN VÀ THỊ XÃ SƠN TÂY QUẢN LÝ</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25-CT/TW ngày 25/10/2023 của Ban Bí thư về tiếp tục củng cố, hoàn thiện, nâng cao chất lượng hoạt động của y tế cơ sở trong tình hình mới;</w:t>
      </w:r>
    </w:p>
    <w:p>
      <w:r>
        <w:t>Căn cứ Nghị quyết số 99/2023/QH15 ngày 24/6/2023 của Quốc hội khóa XV, Giám sát chuyên đề về việc huy động, quản lý và sử dụng các nguồn lực phục vụ công tác phòng, chống dịch Covid-19, việc thực hiện chính sách, pháp luật về y tế cơ sở, y tế dự phòng;</w:t>
      </w:r>
    </w:p>
    <w:p>
      <w:r>
        <w:t>Căn cứ Nghị định số 120/2020/NĐ-CP ngày 07/10/2020 của Chính phủ quy định về thành lập, tổ chức lại, giải thể đơn vị sự nghiệp công lập;</w:t>
      </w:r>
    </w:p>
    <w:p>
      <w:r>
        <w:t>Căn cứ các Thông tư của Bộ trưởng Bộ Y tế: số 37/2021/TT-BYT ngày 31/12/2021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 số 07/2021/TT-BYT ngày 27/5/2021 hướng dẫn chức năng, nhiệm vụ, quyền hạn và cơ cấu tổ chức của Trung tâm Y tế huyện, quận, thị xã, thành phố thuộc tỉnh, thành phố thuộc thành phố trực thuộc Trung ương;</w:t>
      </w:r>
    </w:p>
    <w:p>
      <w:r>
        <w:t>Căn cứ Thông báo số 1820-TB/TU ngày 30/7/2024 của Ban Thường vụ Thành ủy kết luận về các nội dung: (1) Đề án chuyển giao Trung tâm Y tế các quận, huyện, thị xã hiện thuộc Sở Y tế về Ủy ban nhân dân quận, huyện, thị xã quản lý; (2) Đề án cơ cấu lại 04 Tổng Công ty thuộc Ủy ban nhân dân Thành phố; (3) Đề án kiện toàn, sắp xếp lại tổ chức bộ máy các khoa, phòng, đơn vị thuộc Trường Đại học Thủ đô Hà Nội; (4) Đề án nâng cao chất lượng khám, chữa bệnh trên địa bàn thành phố Hà Nội giai đoạn 2024-2030;</w:t>
      </w:r>
    </w:p>
    <w:p>
      <w:r>
        <w:t>Theo đề nghị của Giám đốc Sở Nội vụ tại Tờ trình số 2701/TTr-SNV ngày 07/8/2024 về việc chuyển các Trung tâm Y tế thuộc Sở Y tế thành phố Hà Nội về thuộc Ủy ban nhân dân các quận, huyện và thị xã Sơn Tây quản lý.</w:t>
      </w:r>
    </w:p>
    <w:p>
      <w:r>
        <w:t>QUYẾT ĐỊNH:</w:t>
      </w:r>
    </w:p>
    <w:p>
      <w:r>
        <w:t>Điều 1. Chuyển nguyên trạng 30 Trung tâm Y tế thuộc Sở Y tế thành phố Hà Nội về thuộc Ủy ban nhân dân các quận, huyện và thị xã Sơn Tây quản lý</w:t>
      </w:r>
    </w:p>
    <w:p>
      <w:r>
        <w:t>1. Chuyển Trung tâm Y tế quận Hoàn Kiếm về thuộc Ủy ban nhân dân quận Hoàn Kiếm quản lý.</w:t>
      </w:r>
    </w:p>
    <w:p>
      <w:r>
        <w:t>2. Chuyển Trung tâm Y tế quận Ba Đình về thuộc Ủy ban nhân dân quận Ba Đình quản lý.</w:t>
      </w:r>
    </w:p>
    <w:p>
      <w:r>
        <w:t>3. Chuyển Trung tâm Y tế quận Đống Đa về thuộc Ủy ban nhân dân quận Đống Đa quản lý.</w:t>
      </w:r>
    </w:p>
    <w:p>
      <w:r>
        <w:t>4. Chuyển Trung tâm Y tế quận Hai Bà Trưng về thuộc Ủy ban nhân dân quận Hai Bà Trưng quản lý.</w:t>
      </w:r>
    </w:p>
    <w:p>
      <w:r>
        <w:t>5. Chuyển Trung tâm Y tế quận Thanh Xuân về thuộc Ủy ban nhân dân quận Thanh Xuân quản lý.</w:t>
      </w:r>
    </w:p>
    <w:p>
      <w:r>
        <w:t>6. Chuyển Trung tâm Y tế quận Cầu Giấy về thuộc Ủy ban nhân dân quận Cầu Giấy quản lý.</w:t>
      </w:r>
    </w:p>
    <w:p>
      <w:r>
        <w:t>7. Chuyển Trung tâm Y tế quận Tây Hồ về thuộc Ủy ban nhân dân quận Tây Hồ quản lý.</w:t>
      </w:r>
    </w:p>
    <w:p>
      <w:r>
        <w:t>8. Chuyển Trung tâm Y tế quận Hoàng Mai về thuộc Ủy ban nhân dân quận Hoàng Mai quản lý.</w:t>
      </w:r>
    </w:p>
    <w:p>
      <w:r>
        <w:t>9. Chuyển Trung tâm Y tế quận Long Biên về thuộc Ủy ban nhân dân quận Long Biên quản lý.</w:t>
      </w:r>
    </w:p>
    <w:p>
      <w:r>
        <w:t>10. Chuyển Trung tâm Y tế quận Nam Từ Liêm về thuộc Ủy ban nhân dân quận Nam Từ Liêm quản lý.</w:t>
      </w:r>
    </w:p>
    <w:p>
      <w:r>
        <w:t>11. Chuyển Trung tâm Y tế quận Bắc Từ Liêm về thuộc Ủy ban nhân dân quận Bắc Từ Liêm quản lý.</w:t>
      </w:r>
    </w:p>
    <w:p>
      <w:r>
        <w:t>12. Chuyển Trung tâm Y tế quận Hà Đông về thuộc Ủy ban nhân dân quận Hà Đông quản lý.</w:t>
      </w:r>
    </w:p>
    <w:p>
      <w:r>
        <w:t>13. Chuyển Trung tâm Y tế huyện Gia Lâm về thuộc Ủy ban nhân dân huyện Gia Lâm quản lý.</w:t>
      </w:r>
    </w:p>
    <w:p>
      <w:r>
        <w:t>14. Chuyển Trung tâm Y tế huyện Đông Anh về thuộc Ủy ban nhân dân huyện Đông Anh quản lý.</w:t>
      </w:r>
    </w:p>
    <w:p>
      <w:r>
        <w:t>15. Chuyển Trung tâm Y tế huyện Thanh Trì về thuộc Ủy ban nhân dân huyện Thanh Trì quản lý.</w:t>
      </w:r>
    </w:p>
    <w:p>
      <w:r>
        <w:t>16. Chuyển Trung tâm Y tế huyện Sóc Sơn về thuộc Ủy ban nhân dân huyện Sóc Sơn quản lý.</w:t>
      </w:r>
    </w:p>
    <w:p>
      <w:r>
        <w:t>17. Chuyển Trung tâm Y tế huyện Ba Vì về thuộc Ủy ban nhân dân huyện Ba Vì quản lý.</w:t>
      </w:r>
    </w:p>
    <w:p>
      <w:r>
        <w:t>18. Chuyển Trung tâm Y tế huyện Phúc Thọ về thuộc Ủy ban nhân dân huyện Phúc Thọ quản lý.</w:t>
      </w:r>
    </w:p>
    <w:p>
      <w:r>
        <w:t>19. Chuyển Trung tâm Y tế huyện Thạch Thất về thuộc Ủy ban nhân dân huyện Thạch Thất quản lý.</w:t>
      </w:r>
    </w:p>
    <w:p>
      <w:r>
        <w:t>20. Chuyển Trung tâm Y tế huyện Quốc Oai về thuộc Ủy ban nhân dân huyện Quốc Oai quản lý.</w:t>
      </w:r>
    </w:p>
    <w:p>
      <w:r>
        <w:t>21. Chuyển Trung tâm Y tế huyện Đan Phượng về thuộc Ủy ban nhân dân huyện Đan Phượng quản lý.</w:t>
      </w:r>
    </w:p>
    <w:p>
      <w:r>
        <w:t>22. Chuyển Trung tâm Y tế huyện Hoài Đức về thuộc Ủy ban nhân dân huyện Hoài Đức quản lý.</w:t>
      </w:r>
    </w:p>
    <w:p>
      <w:r>
        <w:t>23. Chuyển Trung tâm Y tế huyện Chương Mỹ về thuộc Ủy ban nhân dân huyện Chương Mỹ quản lý.</w:t>
      </w:r>
    </w:p>
    <w:p>
      <w:r>
        <w:t>24. Chuyển Trung tâm Y tế huyện Thanh Oai về thuộc Ủy ban nhân dân huyện Thanh Oai quản lý.</w:t>
      </w:r>
    </w:p>
    <w:p>
      <w:r>
        <w:t>25. Chuyển Trung tâm Y tế huyện Mỹ Đức về thuộc Ủy ban nhân dân huyện Mỹ Đức quản lý.</w:t>
      </w:r>
    </w:p>
    <w:p>
      <w:r>
        <w:t>26. Chuyển Trung tâm Y tế huyện Thường Tín về thuộc Ủy ban nhân dân huyện Thường Tín quản lý.</w:t>
      </w:r>
    </w:p>
    <w:p>
      <w:r>
        <w:t>27. Chuyển Trung tâm Y tế huyện Phú Xuyên về thuộc Ủy ban nhân dân huyện Phú Xuyên quản lý.</w:t>
      </w:r>
    </w:p>
    <w:p>
      <w:r>
        <w:t>28. Chuyển Trung tâm Y tế thị xã Sơn Tây về thuộc Ủy ban nhân dân thị xã Sơn Tây quản lý.</w:t>
      </w:r>
    </w:p>
    <w:p>
      <w:r>
        <w:t>29. Chuyển Trung tâm Y tế huyện Ứng Hòa về thuộc Ủy ban nhân dân huyện Ứng Hòa quản lý.</w:t>
      </w:r>
    </w:p>
    <w:p>
      <w:r>
        <w:t>30. Chuyển Trung tâm Y tế huyện Mê Linh về thuộc Ủy ban nhân dân huyện Mê Linh quản lý.</w:t>
      </w:r>
    </w:p>
    <w:p>
      <w:r>
        <w:t>Điều 2. Tổ chức thực hiện</w:t>
      </w:r>
    </w:p>
    <w:p>
      <w:r>
        <w:t>1. Sở Nội vụ</w:t>
      </w:r>
    </w:p>
    <w:p>
      <w:r>
        <w:t>a) Phối hợp với Sở Y tế, Ủy ban nhân dân quận, huyện, thị xã và các cơ quan, đơn vị có liên quan triển khai các nội dung chuyển giao Trung tâm Y tế thuộc Sở Y tế về thuộc Ủy ban nhân dân quận, huyện, thị xã.</w:t>
      </w:r>
    </w:p>
    <w:p>
      <w:r>
        <w:t>b) Hướng dẫn Sở Y tế nội dung chuyển giao về tổ chức bộ máy, nhân sự.</w:t>
      </w:r>
    </w:p>
    <w:p>
      <w:r>
        <w:t>c) Hướng dẫn Ủy ban nhân dân quận, huyện, thị xã thực hiện việc kiện toàn tổ chức bộ máy, vị trí việc làm, sắp xếp viên chức và người lao động sau tiếp nhận; rà soát, chuyển giao số lượng người làm việc (biên chế viên chức), hồ sơ, con dấu, tài liệu có liên quan đến viên chức, người lao động... của Trung tâm Y tế quận, huyện, thị xã.</w:t>
      </w:r>
    </w:p>
    <w:p>
      <w:r>
        <w:t>2. Sở Y tế</w:t>
      </w:r>
    </w:p>
    <w:p>
      <w:r>
        <w:t>a) Chủ trì, hướng dẫn Trung tâm Y tế tổ chức rà soát, thống kê, tổng hợp tổ chức bộ máy, số lượng viên chức, người lao động, cơ sở vật chất, tài chính, tài sản, trang thiết bị... và các nội dung liên quan khác của Trung tâm để làm cơ sở xác định và thống nhất các nội dung bàn giao và tiếp nhận chi tiết.</w:t>
      </w:r>
    </w:p>
    <w:p>
      <w:r>
        <w:t>b) Bàn giao nguyên trạng tổ chức bộ máy, số lượng viên chức, người lao động, cơ sở vật chất, tài chính, tài sản, trang thiết bị... và các nội dung liên quan khác của Trung tâm Y tế cho Ủy ban nhân dân quận, huyện, thị xã.</w:t>
      </w:r>
    </w:p>
    <w:p>
      <w:r>
        <w:t>c) Chịu trách nhiệm quản lý nhà nước về hoạt động của các Trung tâm Y tế cho tới trước ngày 01/10/2024.</w:t>
      </w:r>
    </w:p>
    <w:p>
      <w:r>
        <w:t>d) Sau khi Trung tâm Y tế được chuyển giao về quận, huyện, thị xã, Sở Y tế chủ trì, hướng dẫn, giám sát, kiểm tra Trung tâm Y tế về chuyên môn, nghiệp vụ; Cấp phép hoạt động khám bệnh chữa bệnh, phê duyệt danh mục chuyên môn kỹ thuật.</w:t>
      </w:r>
    </w:p>
    <w:p>
      <w:r>
        <w:t>đ) Chủ trì, phối hợp Ủy ban nhân dân quận, huyện, thị xã xây dựng và trình Ủy ban nhân dân Thành phố phê duyệt Quy chế phối hợp giữa Sở Y tế và Ủy ban nhân dân các quận, huyện, thị xã trong quản lý hoạt động của Trung tâm Y tế sau khi chuyển giao.</w:t>
      </w:r>
    </w:p>
    <w:p>
      <w:r>
        <w:t>3. Ủy ban nhân dân quận, huyện, thị xã</w:t>
      </w:r>
    </w:p>
    <w:p>
      <w:r>
        <w:t>a) Chủ trì, phối hợp với Sở Nội vụ, Sở Y tế và các cơ quan, đơn vị có liên quan triển khai các nội dung tiếp nhận nguyên trạng Trung tâm Y tế thuộc Sở Y tế về thuộc Ủy ban nhân dân quận, huyện, thị xã.</w:t>
      </w:r>
    </w:p>
    <w:p>
      <w:r>
        <w:t>b) Thực hiện công tác bổ nhiệm các chức danh lãnh đạo, quản lý theo thẩm quyền. Hướng dẫn Trung tâm Y tế bố trí, sắp xếp đội ngũ viên chức và người lao động làm việc tại các đơn vị; bổ nhiệm các chức danh lãnh đạo, quản lý thuộc thẩm quyền của đơn vị và thực hiện đầy đủ chế độ chính sách theo quy định.</w:t>
      </w:r>
    </w:p>
    <w:p>
      <w:r>
        <w:t>c) Chỉ đạo Giám đốc Trung tâm Y tế tiếp nhận toàn bộ tài chính, tài sản của Trung tâm để quản lý, sử dụng. Trên cơ sở đó thực hiện rà soát, sắp xếp lại, bố trí sử dụng nhà, đất và các tài sản khác theo quy định của pháp luật về tài sản công và pháp luật khác có liên quan.</w:t>
      </w:r>
    </w:p>
    <w:p>
      <w:r>
        <w:t>d) Chỉ đạo và hướng dẫn Giám đốc Trung tâm Y tế xây dựng quy định cụ thể chức năng, nhiệm vụ, quyền hạn các khoa phòng, đơn vị thuộc Trung tâm; Quy chế làm việc của Trung tâm.</w:t>
      </w:r>
    </w:p>
    <w:p>
      <w:r>
        <w:t>đ) Rà soát, đánh giá Trung tâm y tế khi tiếp nhận để có cơ sở đầu tư về cơ sở vật chất, trang thiết bị, điều chỉnh cơ chế hoạt động theo phân cấp và theo đúng quy định của pháp luật; quyết định giao quyền tự chủ cho các Trung tâm y tế quận, huyện, thị xã theo quy định; thực hiện quyết toán ngân sách nhà nước năm 2024 của các Trung tâm Y tế quận, huyện, thị xã theo quy định của Luật Ngân sách nhà nước.</w:t>
      </w:r>
    </w:p>
    <w:p>
      <w:r>
        <w:t>e) Chịu trách nhiệm quản lý nhà nước về hoạt động của Trung tâm Y tế kể từ ngày 01/10/2024.</w:t>
      </w:r>
    </w:p>
    <w:p>
      <w:r>
        <w:t>4. Sở Tài chính</w:t>
      </w:r>
    </w:p>
    <w:p>
      <w:r>
        <w:t>a) Chủ trì, phối hợp với các đơn vị liên quan hướng dẫn Sở Y tế, Ủy ban nhân dân quận, huyện, thị xã tiếp nhận tài chính, tài sản theo quy định.</w:t>
      </w:r>
    </w:p>
    <w:p>
      <w:r>
        <w:t>b) Thẩm định đơn giá, giá dịch vụ sự nghiệp công lĩnh vực y tế thuộc phạm vi quản lý của Thành phố theo quy định của pháp luật về giá và quy định của các pháp luật khác có liên quan trên cơ sở đề nghị của Sở Y tế.</w:t>
      </w:r>
    </w:p>
    <w:p>
      <w:r>
        <w:t>5. Sở Kế hoạch và Đầu tư</w:t>
      </w:r>
    </w:p>
    <w:p>
      <w:r>
        <w:t>Phối hợp với Sở Tài chính lập dự toán ngân sách và phân bổ ngân sách cho Trung tâm Y tế trên cơ sở đề xuất của Ủy ban nhân dân quận, huyện, thị xã (nếu có).</w:t>
      </w:r>
    </w:p>
    <w:p>
      <w:r>
        <w:t>6. Sở Tài nguyên và Môi trường</w:t>
      </w:r>
    </w:p>
    <w:p>
      <w:r>
        <w:t>Chủ trì, hướng dẫn Ủy ban nhân dân quận, huyện, thị xã hoàn chỉnh các thủ tục, hồ sơ liên quan đến đăng ký quyền sử dụng đất, giấy chứng nhận quyền sử dụng đất, quyền sở hữu nhà ở và tài sản khác gắn liền với đất của Trung tâm Y tế theo quy định của pháp luật.</w:t>
      </w:r>
    </w:p>
    <w:p>
      <w:r>
        <w:t>7. Sở Xây dựng</w:t>
      </w:r>
    </w:p>
    <w:p>
      <w:r>
        <w:t>Chủ trì, hướng dẫn Sở Y tế và Ủy ban nhân dân quận, huyện, thị xã hoàn chỉnh các thủ tục, hồ sơ và các vấn đề có liên quan đến việc bàn giao, tiếp nhận Trụ sở của Trung tâm Y tế theo quy định của pháp luật.</w:t>
      </w:r>
    </w:p>
    <w:p>
      <w:r>
        <w:t>8. Trung tâm Y tế quận, huyện, thị xã</w:t>
      </w:r>
    </w:p>
    <w:p>
      <w:r>
        <w:t>a) Chủ trì, phối hợp với các cơ quan, đơn vị có liên quan thực hiện việc bàn giao, tiếp nhận nguyên trạng tài sản của Trung tâm; bố trí, sắp xếp, ổn định tổ chức bộ máy, nhân sự, kinh phí hoạt động, trang thiết bị, trụ sở làm việc, hồ sơ, sổ sách, chứng từ, tài liệu, công nợ và các quyền lợi, nghĩa vụ khác... có liên quan đến tổ chức và hoạt động của Trung tâm theo đúng quy định của pháp luật.</w:t>
      </w:r>
    </w:p>
    <w:p>
      <w:r>
        <w:t>b) Xây dựng quy định cụ thể chức năng, nhiệm vụ, quyền hạn, tổ chức bộ máy của các khoa phòng, đơn vị của Trung tâm Y tế. Quy định Quy chế làm việc của Trung tâm Y tế.</w:t>
      </w:r>
    </w:p>
    <w:p>
      <w:r>
        <w:t>c) Kiện toàn các chức danh lãnh đạo, quản lý các khoa phòng, đơn vị theo phân cấp của Ủy ban nhân dân quận, huyện, thị xã và các quy định khác của pháp luật.</w:t>
      </w:r>
    </w:p>
    <w:p>
      <w:r>
        <w:t>d) Phối hợp với Công an thành phố Hà Nội để tiến hành thủ tục thu hồi con dấu cũ và làm lại con dấu mới theo đúng quy định. Trong thời hạn bàn giao, các Trung tâm Y tế được tiếp tục sử dụng con dấu theo quy định.</w:t>
      </w:r>
    </w:p>
    <w:p>
      <w:r>
        <w:t>Các cơ quan, đơn vị nêu tại khoản 1, 2, 3, 4, 5, 6, 7, 8 Điều này có trách nhiệm tổ chức thực hiện các nhiệm vụ được giao liên quan đến việc bàn giao nguyên trạng Trung tâm Y tế thuộc Sở Y tế thành phố Hà Nội về thuộc Ủy ban nhân dân các quận, huyện và thị xã Sơn Tây quản lý xong trước ngày 01/10/2024.</w:t>
      </w:r>
    </w:p>
    <w:p>
      <w:r>
        <w:t>Các Trung tâm Y tế thuộc Ủy ban nhân dân các quận, huyện và thị xã Sơn Tây chính thức hoạt động kể từ ngày  01/10/2024.</w:t>
      </w:r>
    </w:p>
    <w:p>
      <w:r>
        <w:t>Điều 3. Điều khoản thi hành</w:t>
      </w:r>
    </w:p>
    <w:p>
      <w:r>
        <w:t>1. Quyết định này có hiệu lực kể từ ngày ký.</w:t>
      </w:r>
    </w:p>
    <w:p>
      <w:r>
        <w:t>2. Chánh Văn phòng Ủy ban nhân dân Thành phố, Giám đốc các Sở: Nội vụ, Y tế, Tài chính, Kế hoạch và Đầu tư, Tài nguyên và Môi trường, Xây dựng, Chủ tịch Ủy ban nhân dân các quận, huyện, thị xã, các cơ quan, đơn vị và cá nhân có liên quan chịu trách nhiệm thi hành Quyết định này./.</w:t>
      </w:r>
    </w:p>
    <w:p>
      <w:r>
        <w:t>Nơi nhận:</w:t>
      </w:r>
    </w:p>
    <w:p>
      <w:r>
        <w:t>- Như Điều 3;</w:t>
      </w:r>
    </w:p>
    <w:p>
      <w:r>
        <w:t>- Bộ Nội vụ;</w:t>
      </w:r>
    </w:p>
    <w:p>
      <w:r>
        <w:t>- Bộ Y tế;</w:t>
      </w:r>
    </w:p>
    <w:p>
      <w:r>
        <w:t>- Thường trực Thành ủy;</w:t>
      </w:r>
    </w:p>
    <w:p>
      <w:r>
        <w:t>- Thường trực HĐND Thành phố;</w:t>
      </w:r>
    </w:p>
    <w:p>
      <w:r>
        <w:t>- Chủ tịch, các PCT UBND Thành phố;</w:t>
      </w:r>
    </w:p>
    <w:p>
      <w:r>
        <w:t>- Ban Tổ chức Thành ủy;</w:t>
      </w:r>
    </w:p>
    <w:p>
      <w:r>
        <w:t>- Công an thành phố Hà Nội;</w:t>
      </w:r>
    </w:p>
    <w:p>
      <w:r>
        <w:t>- Kho bạc Nhà nước thành phố Hà Nội;</w:t>
      </w:r>
    </w:p>
    <w:p>
      <w:r>
        <w:t>- VPUBTP: các PCVP; TH, NC;</w:t>
      </w:r>
    </w:p>
    <w:p>
      <w:r>
        <w:t>- Trung tâm Thông tin điện tử Thành phố;</w:t>
      </w:r>
    </w:p>
    <w:p>
      <w:r>
        <w:t>- Lưu: VT, SNV.</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