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436/QĐ-UBND năm 2024 phê duyệt Danh mục vùng hạn chế khai thác nước dưới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436/QĐ-UBND</w:t>
      </w:r>
    </w:p>
    <w:p>
      <w:r>
        <w:t>Ninh Bình, ngày 24 tháng 6 năm 2024</w:t>
      </w:r>
    </w:p>
    <w:p>
      <w:r>
        <w:t>QUYẾT ĐỊNH</w:t>
      </w:r>
    </w:p>
    <w:p>
      <w:r>
        <w:t>VỀ VIỆC PHÊ DUYỆT DANH MỤC VÙNG HẠN CHẾ KHAI THÁC NƯỚC DƯỚI ĐẤT TRÊN ĐỊA BÀN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Tài nguyên nước ngày 21/6/2012;</w:t>
      </w:r>
    </w:p>
    <w:p>
      <w:r>
        <w:t>Căn cứ Nghị định số 167/2018/NĐ-CP ngày 26/12/2018 của Chính phủ Quy định việc hạn chế khai thác nước dưới đất;</w:t>
      </w:r>
    </w:p>
    <w:p>
      <w:r>
        <w:t>Căn cứ Nghị định số 02/2023/NĐ-CP ngày 01/02/2023 của Chính phủ Quy định chi tiết thi hành một số điều của Luật Tài nguyên nước;</w:t>
      </w:r>
    </w:p>
    <w:p>
      <w:r>
        <w:t>Theo đề nghị của Giám đốc Sở Tài nguyên và Môi trường tại Tờ trình số 148/TTr-STNMT ngày 21/6/2024.</w:t>
      </w:r>
    </w:p>
    <w:p>
      <w:r>
        <w:t>QUYẾT ĐỊNH:</w:t>
      </w:r>
    </w:p>
    <w:p>
      <w:r>
        <w:t>Điều 1.  Phê duyệt kết quả khoanh định vùng hạn chế khai thác nước dưới đất trên địa bàn tỉnh Ninh Bình, bao gồm 148 khu vực (tiêu chí biên mặn) thuộc vùng hạn chế 1, với tổng diện tích 306,370 km².</w:t>
      </w:r>
    </w:p>
    <w:p>
      <w:r>
        <w:t>(Chi tiết Danh mục các khu vực hạn chế khai thác nước dưới đất và Giải pháp hạn chế khai thác tại Phụ lục I, Phụ lục II kèm theo).</w:t>
      </w:r>
    </w:p>
    <w:p>
      <w:r>
        <w:t>Điều 2.  Tổ chức thực hiện</w:t>
      </w:r>
    </w:p>
    <w:p>
      <w:r>
        <w:t>1. Trách nhiệm Sở Tài nguyên và Môi trường</w:t>
      </w:r>
    </w:p>
    <w:p>
      <w:r>
        <w:t>- Công bố Danh mục và bản đồ phân vùng hạn chế khai thác nước dưới đất trên địa bàn tỉnh Ninh Bình theo đúng quy định;</w:t>
      </w:r>
    </w:p>
    <w:p>
      <w:r>
        <w:t>- Lập, trình UBND tỉnh phê duyệt phương án tổ chức thực hiện việc hạn chế khai thác nước dưới đất theo quy định;</w:t>
      </w:r>
    </w:p>
    <w:p>
      <w:r>
        <w:t>- Năm (5) năm một lần rà soát, trình UBND tỉnh quyết định điều chỉnh danh mục khu vực hạn chế khai thác nước dưới đất trên địa bàn tỉnh khi cần thiết để phù hợp với thực tế.</w:t>
      </w:r>
    </w:p>
    <w:p>
      <w:r>
        <w:t>2. Các Sở, ngành có liên quan trong phạm vi nhiệm vụ, quyền hạn của mình có trách nhiệm phối hợp với Sở Tài nguyên và Môi trường, UBND cấp huyện, UBND cấp xã trong việc thực hiện các quy định về hạn chế khai thác nước dưới đất theo quy định;</w:t>
      </w:r>
    </w:p>
    <w:p>
      <w:r>
        <w:t>3. UBND cấp huyện có trách nhiệm tổng hợp tình hình khai thác, sử dụng nước dưới đất trên địa bàn quản lý; thường xuyên thực hiện rà soát, đề xuất điều chỉnh bổ sung Danh mục các vùng hạn chế khai thác nước dưới đất thuộc địa bàn quản lý cho phù hợp với tình hình thực tiễn, gửi Sở Tài nguyên và Môi trường tổng hợp, báo cáo UBND tỉnh.</w:t>
      </w:r>
    </w:p>
    <w:p>
      <w:r>
        <w:t>4. Tổ chức, cá nhân khai thác, sử dụng nước</w:t>
      </w:r>
    </w:p>
    <w:p>
      <w:r>
        <w:t>- Cung cấp các thông tin, số liệu liên quan đến công trình khai thác và hoạt động khai thác của công trình theo yêu cầu của Sở Tài nguyên và Môi trường để phục vụ việc rà soát, điều chỉnh các vùng hạn chế khai thác nước dưới đất;</w:t>
      </w:r>
    </w:p>
    <w:p>
      <w:r>
        <w:t>- Phối hợp với Sở Tài nguyên và Môi trường trong việc xác định các biện pháp hạn chế khai thác nước dưới đất (nếu có) đối với công trình khai thác nước dưới đất của mình theo quy định.</w:t>
      </w:r>
    </w:p>
    <w:p>
      <w:r>
        <w:t>Điều 3.  Quyết định này có hiệu lực thi hành kể từ ngày ký.</w:t>
      </w:r>
    </w:p>
    <w:p>
      <w:r>
        <w:t>Điều 4.  Chánh Văn phòng UBND tỉnh; Giám đốc các sở: Tài nguyên và Môi trường, Nông nghiệp và Phát triển nông thôn, Xây dựng, Y tế; Thủ trưởng các đơn vị có liên quan; Chủ tịch UBND các huyện, thành phố và các tổ chức, cá nhân có liên quan chịu trách nhiệm thi hành Quyết định này./.</w:t>
      </w:r>
    </w:p>
    <w:p>
      <w:r>
        <w:t>Nơi nhận:</w:t>
      </w:r>
    </w:p>
    <w:p>
      <w:r>
        <w:t>- Như Điều 4;</w:t>
      </w:r>
    </w:p>
    <w:p>
      <w:r>
        <w:t>- Bộ Tài nguyên và Môi trường;</w:t>
      </w:r>
    </w:p>
    <w:p>
      <w:r>
        <w:t>- Chủ tịch, các PCT UBND tỉnh;</w:t>
      </w:r>
    </w:p>
    <w:p>
      <w:r>
        <w:t>- Lưu VT, VP3.</w:t>
      </w:r>
    </w:p>
    <w:p>
      <w:r>
        <w:t>Ttt_VP3_QĐ68</w:t>
      </w:r>
    </w:p>
    <w:p>
      <w:r>
        <w:t>TM. ỦY BAN NHÂN DÂN</w:t>
      </w:r>
    </w:p>
    <w:p>
      <w:r>
        <w:t>KT. CHỦ TỊCH</w:t>
      </w:r>
    </w:p>
    <w:p>
      <w:r>
        <w:t>PHÓ CHỦ TỊCH</w:t>
      </w:r>
    </w:p>
    <w:p>
      <w:r>
        <w:t>Nguyễn Cao Sơn</w:t>
      </w:r>
    </w:p>
    <w:p>
      <w:r>
        <w:t>PHỤ LỤC I</w:t>
      </w:r>
    </w:p>
    <w:p>
      <w:r>
        <w:t>DANH MỤC CÁC KHU VỰC HẠN CHẾ KHAI THÁC NƯỚC DƯỚI ĐẤT TRÊN ĐỊA BÀN TỈNH NINH BÌNH</w:t>
      </w:r>
    </w:p>
    <w:p>
      <w:r>
        <w:t>(Kèm theo Quyết định số 436/QĐ-UBND ngày 24/6/2024 của UBND tỉnh)</w:t>
      </w:r>
    </w:p>
    <w:p>
      <w:r>
        <w:t>STT</w:t>
      </w:r>
    </w:p>
    <w:p>
      <w:r>
        <w:t>Số hiệu vùng hạn chế</w:t>
      </w:r>
    </w:p>
    <w:p>
      <w:r>
        <w:t>Phạm vi hành chính   vùng hạn chế khai thác (xã/phường   /TT)</w:t>
      </w:r>
    </w:p>
    <w:p>
      <w:r>
        <w:t>Diện tích   hạn chế khai thác (km2)</w:t>
      </w:r>
    </w:p>
    <w:p>
      <w:r>
        <w:t>Tầng chứa   nước hạn chế khai thác</w:t>
      </w:r>
    </w:p>
    <w:p>
      <w:r>
        <w:t>Phạm vi   chiều sâu hạn chế khai thác (m)</w:t>
      </w:r>
    </w:p>
    <w:p>
      <w:r>
        <w:t>1</w:t>
      </w:r>
    </w:p>
    <w:p>
      <w:r>
        <w:t>Huyện Nho Quan</w:t>
      </w:r>
    </w:p>
    <w:p>
      <w:r>
        <w:t>1</w:t>
      </w:r>
    </w:p>
    <w:p>
      <w:r>
        <w:t>HC1-B1</w:t>
      </w:r>
    </w:p>
    <w:p>
      <w:r>
        <w:t>Gia Tường</w:t>
      </w:r>
    </w:p>
    <w:p>
      <w:r>
        <w:t>0,430</w:t>
      </w:r>
    </w:p>
    <w:p>
      <w:r>
        <w:t>t2</w:t>
      </w:r>
    </w:p>
    <w:p>
      <w:r>
        <w:t>0-400</w:t>
      </w:r>
    </w:p>
    <w:p>
      <w:r>
        <w:t>2</w:t>
      </w:r>
    </w:p>
    <w:p>
      <w:r>
        <w:t>HC1-B2</w:t>
      </w:r>
    </w:p>
    <w:p>
      <w:r>
        <w:t>Gia Tường</w:t>
      </w:r>
    </w:p>
    <w:p>
      <w:r>
        <w:t>0,025</w:t>
      </w:r>
    </w:p>
    <w:p>
      <w:r>
        <w:t>qh2</w:t>
      </w:r>
    </w:p>
    <w:p>
      <w:r>
        <w:t>0-10</w:t>
      </w:r>
    </w:p>
    <w:p>
      <w:r>
        <w:t>Lạc Vân</w:t>
      </w:r>
    </w:p>
    <w:p>
      <w:r>
        <w:t>0,470</w:t>
      </w:r>
    </w:p>
    <w:p>
      <w:r>
        <w:t>qh2</w:t>
      </w:r>
    </w:p>
    <w:p>
      <w:r>
        <w:t>0-10</w:t>
      </w:r>
    </w:p>
    <w:p>
      <w:r>
        <w:t>3</w:t>
      </w:r>
    </w:p>
    <w:p>
      <w:r>
        <w:t>HC1-B3</w:t>
      </w:r>
    </w:p>
    <w:p>
      <w:r>
        <w:t>Lạc Vân</w:t>
      </w:r>
    </w:p>
    <w:p>
      <w:r>
        <w:t>1,176</w:t>
      </w:r>
    </w:p>
    <w:p>
      <w:r>
        <w:t>t2</w:t>
      </w:r>
    </w:p>
    <w:p>
      <w:r>
        <w:t>0-400</w:t>
      </w:r>
    </w:p>
    <w:p>
      <w:r>
        <w:t>4</w:t>
      </w:r>
    </w:p>
    <w:p>
      <w:r>
        <w:t>HC1-B4</w:t>
      </w:r>
    </w:p>
    <w:p>
      <w:r>
        <w:t>Lạc Vân</w:t>
      </w:r>
    </w:p>
    <w:p>
      <w:r>
        <w:t>0,319</w:t>
      </w:r>
    </w:p>
    <w:p>
      <w:r>
        <w:t>qh2</w:t>
      </w:r>
    </w:p>
    <w:p>
      <w:r>
        <w:t>0-10</w:t>
      </w:r>
    </w:p>
    <w:p>
      <w:r>
        <w:t>5</w:t>
      </w:r>
    </w:p>
    <w:p>
      <w:r>
        <w:t>HC1-B5</w:t>
      </w:r>
    </w:p>
    <w:p>
      <w:r>
        <w:t>Đức Long</w:t>
      </w:r>
    </w:p>
    <w:p>
      <w:r>
        <w:t>0,106</w:t>
      </w:r>
    </w:p>
    <w:p>
      <w:r>
        <w:t>t2</w:t>
      </w:r>
    </w:p>
    <w:p>
      <w:r>
        <w:t>0-400</w:t>
      </w:r>
    </w:p>
    <w:p>
      <w:r>
        <w:t>6</w:t>
      </w:r>
    </w:p>
    <w:p>
      <w:r>
        <w:t>HC1-B6</w:t>
      </w:r>
    </w:p>
    <w:p>
      <w:r>
        <w:t>Thượng Hòa</w:t>
      </w:r>
    </w:p>
    <w:p>
      <w:r>
        <w:t>5,328</w:t>
      </w:r>
    </w:p>
    <w:p>
      <w:r>
        <w:t>t2</w:t>
      </w:r>
    </w:p>
    <w:p>
      <w:r>
        <w:t>0-400</w:t>
      </w:r>
    </w:p>
    <w:p>
      <w:r>
        <w:t>7</w:t>
      </w:r>
    </w:p>
    <w:p>
      <w:r>
        <w:t>HC1-B7</w:t>
      </w:r>
    </w:p>
    <w:p>
      <w:r>
        <w:t>Thượng Hòa</w:t>
      </w:r>
    </w:p>
    <w:p>
      <w:r>
        <w:t>3,992</w:t>
      </w:r>
    </w:p>
    <w:p>
      <w:r>
        <w:t>qp</w:t>
      </w:r>
    </w:p>
    <w:p>
      <w:r>
        <w:t>0-35</w:t>
      </w:r>
    </w:p>
    <w:p>
      <w:r>
        <w:t>8</w:t>
      </w:r>
    </w:p>
    <w:p>
      <w:r>
        <w:t>HC1-B8</w:t>
      </w:r>
    </w:p>
    <w:p>
      <w:r>
        <w:t>Văn Phong</w:t>
      </w:r>
    </w:p>
    <w:p>
      <w:r>
        <w:t>0,149</w:t>
      </w:r>
    </w:p>
    <w:p>
      <w:r>
        <w:t>qp</w:t>
      </w:r>
    </w:p>
    <w:p>
      <w:r>
        <w:t>0-35</w:t>
      </w:r>
    </w:p>
    <w:p>
      <w:r>
        <w:t>9</w:t>
      </w:r>
    </w:p>
    <w:p>
      <w:r>
        <w:t>HC1-B9</w:t>
      </w:r>
    </w:p>
    <w:p>
      <w:r>
        <w:t>Văn Phương</w:t>
      </w:r>
    </w:p>
    <w:p>
      <w:r>
        <w:t>0,510</w:t>
      </w:r>
    </w:p>
    <w:p>
      <w:r>
        <w:t>qp</w:t>
      </w:r>
    </w:p>
    <w:p>
      <w:r>
        <w:t>0-35</w:t>
      </w:r>
    </w:p>
    <w:p>
      <w:r>
        <w:t>10</w:t>
      </w:r>
    </w:p>
    <w:p>
      <w:r>
        <w:t>HC1-B10</w:t>
      </w:r>
    </w:p>
    <w:p>
      <w:r>
        <w:t>Văn Phú</w:t>
      </w:r>
    </w:p>
    <w:p>
      <w:r>
        <w:t>2,500</w:t>
      </w:r>
    </w:p>
    <w:p>
      <w:r>
        <w:t>qp</w:t>
      </w:r>
    </w:p>
    <w:p>
      <w:r>
        <w:t>0-35</w:t>
      </w:r>
    </w:p>
    <w:p>
      <w:r>
        <w:t>11</w:t>
      </w:r>
    </w:p>
    <w:p>
      <w:r>
        <w:t>HC1-B11</w:t>
      </w:r>
    </w:p>
    <w:p>
      <w:r>
        <w:t>Thanh Lạc</w:t>
      </w:r>
    </w:p>
    <w:p>
      <w:r>
        <w:t>6,431</w:t>
      </w:r>
    </w:p>
    <w:p>
      <w:r>
        <w:t>qp</w:t>
      </w:r>
    </w:p>
    <w:p>
      <w:r>
        <w:t>0-35</w:t>
      </w:r>
    </w:p>
    <w:p>
      <w:r>
        <w:t>12</w:t>
      </w:r>
    </w:p>
    <w:p>
      <w:r>
        <w:t>HC1-B12</w:t>
      </w:r>
    </w:p>
    <w:p>
      <w:r>
        <w:t>Thanh Lạc</w:t>
      </w:r>
    </w:p>
    <w:p>
      <w:r>
        <w:t>2,334</w:t>
      </w:r>
    </w:p>
    <w:p>
      <w:r>
        <w:t>t2</w:t>
      </w:r>
    </w:p>
    <w:p>
      <w:r>
        <w:t>0-400</w:t>
      </w:r>
    </w:p>
    <w:p>
      <w:r>
        <w:t>13</w:t>
      </w:r>
    </w:p>
    <w:p>
      <w:r>
        <w:t>HC1-B13</w:t>
      </w:r>
    </w:p>
    <w:p>
      <w:r>
        <w:t>Sơn Thành</w:t>
      </w:r>
    </w:p>
    <w:p>
      <w:r>
        <w:t>5,223</w:t>
      </w:r>
    </w:p>
    <w:p>
      <w:r>
        <w:t>qp</w:t>
      </w:r>
    </w:p>
    <w:p>
      <w:r>
        <w:t>0-35</w:t>
      </w:r>
    </w:p>
    <w:p>
      <w:r>
        <w:t>14</w:t>
      </w:r>
    </w:p>
    <w:p>
      <w:r>
        <w:t>HC1-B14</w:t>
      </w:r>
    </w:p>
    <w:p>
      <w:r>
        <w:t>Sơn Lai</w:t>
      </w:r>
    </w:p>
    <w:p>
      <w:r>
        <w:t>1,907</w:t>
      </w:r>
    </w:p>
    <w:p>
      <w:r>
        <w:t>qp</w:t>
      </w:r>
    </w:p>
    <w:p>
      <w:r>
        <w:t>0-35</w:t>
      </w:r>
    </w:p>
    <w:p>
      <w:r>
        <w:t>15</w:t>
      </w:r>
    </w:p>
    <w:p>
      <w:r>
        <w:t>HC1-B15</w:t>
      </w:r>
    </w:p>
    <w:p>
      <w:r>
        <w:t>Quỳnh Lưu</w:t>
      </w:r>
    </w:p>
    <w:p>
      <w:r>
        <w:t>0,510</w:t>
      </w:r>
    </w:p>
    <w:p>
      <w:r>
        <w:t>qp</w:t>
      </w:r>
    </w:p>
    <w:p>
      <w:r>
        <w:t>0-35</w:t>
      </w:r>
    </w:p>
    <w:p>
      <w:r>
        <w:t>16</w:t>
      </w:r>
    </w:p>
    <w:p>
      <w:r>
        <w:t>HC1-B16</w:t>
      </w:r>
    </w:p>
    <w:p>
      <w:r>
        <w:t>Phú Lộc</w:t>
      </w:r>
    </w:p>
    <w:p>
      <w:r>
        <w:t>1,273</w:t>
      </w:r>
    </w:p>
    <w:p>
      <w:r>
        <w:t>qp</w:t>
      </w:r>
    </w:p>
    <w:p>
      <w:r>
        <w:t>0-35</w:t>
      </w:r>
    </w:p>
    <w:p>
      <w:r>
        <w:t>17</w:t>
      </w:r>
    </w:p>
    <w:p>
      <w:r>
        <w:t>HC1-B17</w:t>
      </w:r>
    </w:p>
    <w:p>
      <w:r>
        <w:t>Văn Phú</w:t>
      </w:r>
    </w:p>
    <w:p>
      <w:r>
        <w:t>0,187</w:t>
      </w:r>
    </w:p>
    <w:p>
      <w:r>
        <w:t>t2</w:t>
      </w:r>
    </w:p>
    <w:p>
      <w:r>
        <w:t>0-400</w:t>
      </w:r>
    </w:p>
    <w:p>
      <w:r>
        <w:t>18</w:t>
      </w:r>
    </w:p>
    <w:p>
      <w:r>
        <w:t>HC1-B18</w:t>
      </w:r>
    </w:p>
    <w:p>
      <w:r>
        <w:t>Kỳ Phú</w:t>
      </w:r>
    </w:p>
    <w:p>
      <w:r>
        <w:t>0,331</w:t>
      </w:r>
    </w:p>
    <w:p>
      <w:r>
        <w:t>t2</w:t>
      </w:r>
    </w:p>
    <w:p>
      <w:r>
        <w:t>0-400</w:t>
      </w:r>
    </w:p>
    <w:p>
      <w:r>
        <w:t>19</w:t>
      </w:r>
    </w:p>
    <w:p>
      <w:r>
        <w:t>HC1-B19</w:t>
      </w:r>
    </w:p>
    <w:p>
      <w:r>
        <w:t>Sơn Lai</w:t>
      </w:r>
    </w:p>
    <w:p>
      <w:r>
        <w:t>1,219</w:t>
      </w:r>
    </w:p>
    <w:p>
      <w:r>
        <w:t>t1</w:t>
      </w:r>
    </w:p>
    <w:p>
      <w:r>
        <w:t>0-95</w:t>
      </w:r>
    </w:p>
    <w:p>
      <w:r>
        <w:t>20</w:t>
      </w:r>
    </w:p>
    <w:p>
      <w:r>
        <w:t>HC1-B20</w:t>
      </w:r>
    </w:p>
    <w:p>
      <w:r>
        <w:t>Quỳnh Lưu</w:t>
      </w:r>
    </w:p>
    <w:p>
      <w:r>
        <w:t>1,771</w:t>
      </w:r>
    </w:p>
    <w:p>
      <w:r>
        <w:t>t1</w:t>
      </w:r>
    </w:p>
    <w:p>
      <w:r>
        <w:t>0-95</w:t>
      </w:r>
    </w:p>
    <w:p>
      <w:r>
        <w:t>21</w:t>
      </w:r>
    </w:p>
    <w:p>
      <w:r>
        <w:t>HC1-B21</w:t>
      </w:r>
    </w:p>
    <w:p>
      <w:r>
        <w:t>Sơn Hà</w:t>
      </w:r>
    </w:p>
    <w:p>
      <w:r>
        <w:t>2,061</w:t>
      </w:r>
    </w:p>
    <w:p>
      <w:r>
        <w:t>t1</w:t>
      </w:r>
    </w:p>
    <w:p>
      <w:r>
        <w:t>0-95</w:t>
      </w:r>
    </w:p>
    <w:p>
      <w:r>
        <w:t>Cộng</w:t>
      </w:r>
    </w:p>
    <w:p>
      <w:r>
        <w:t>38,252</w:t>
      </w:r>
    </w:p>
    <w:p>
      <w:r>
        <w:t>2</w:t>
      </w:r>
    </w:p>
    <w:p>
      <w:r>
        <w:t>Huyện Gia Viễn</w:t>
      </w:r>
    </w:p>
    <w:p>
      <w:r>
        <w:t>1</w:t>
      </w:r>
    </w:p>
    <w:p>
      <w:r>
        <w:t>HC1-B22</w:t>
      </w:r>
    </w:p>
    <w:p>
      <w:r>
        <w:t>Gia Phú</w:t>
      </w:r>
    </w:p>
    <w:p>
      <w:r>
        <w:t>0,934</w:t>
      </w:r>
    </w:p>
    <w:p>
      <w:r>
        <w:t>qh1</w:t>
      </w:r>
    </w:p>
    <w:p>
      <w:r>
        <w:t>0-25</w:t>
      </w:r>
    </w:p>
    <w:p>
      <w:r>
        <w:t>2</w:t>
      </w:r>
    </w:p>
    <w:p>
      <w:r>
        <w:t>HC1-B23</w:t>
      </w:r>
    </w:p>
    <w:p>
      <w:r>
        <w:t>Gia Phú</w:t>
      </w:r>
    </w:p>
    <w:p>
      <w:r>
        <w:t>0,833</w:t>
      </w:r>
    </w:p>
    <w:p>
      <w:r>
        <w:t>qp</w:t>
      </w:r>
    </w:p>
    <w:p>
      <w:r>
        <w:t>0-50</w:t>
      </w:r>
    </w:p>
    <w:p>
      <w:r>
        <w:t>3</w:t>
      </w:r>
    </w:p>
    <w:p>
      <w:r>
        <w:t>HC1-B24</w:t>
      </w:r>
    </w:p>
    <w:p>
      <w:r>
        <w:t>TT. Me</w:t>
      </w:r>
    </w:p>
    <w:p>
      <w:r>
        <w:t>0,271</w:t>
      </w:r>
    </w:p>
    <w:p>
      <w:r>
        <w:t>qh1</w:t>
      </w:r>
    </w:p>
    <w:p>
      <w:r>
        <w:t>0-25</w:t>
      </w:r>
    </w:p>
    <w:p>
      <w:r>
        <w:t>4</w:t>
      </w:r>
    </w:p>
    <w:p>
      <w:r>
        <w:t>HC1-B25</w:t>
      </w:r>
    </w:p>
    <w:p>
      <w:r>
        <w:t>TT. Me</w:t>
      </w:r>
    </w:p>
    <w:p>
      <w:r>
        <w:t>0,209</w:t>
      </w:r>
    </w:p>
    <w:p>
      <w:r>
        <w:t>qp</w:t>
      </w:r>
    </w:p>
    <w:p>
      <w:r>
        <w:t>0-50</w:t>
      </w:r>
    </w:p>
    <w:p>
      <w:r>
        <w:t>5</w:t>
      </w:r>
    </w:p>
    <w:p>
      <w:r>
        <w:t>HC1-B26</w:t>
      </w:r>
    </w:p>
    <w:p>
      <w:r>
        <w:t>Gia Thịnh</w:t>
      </w:r>
    </w:p>
    <w:p>
      <w:r>
        <w:t>0,793</w:t>
      </w:r>
    </w:p>
    <w:p>
      <w:r>
        <w:t>qh1</w:t>
      </w:r>
    </w:p>
    <w:p>
      <w:r>
        <w:t>0-25</w:t>
      </w:r>
    </w:p>
    <w:p>
      <w:r>
        <w:t>6</w:t>
      </w:r>
    </w:p>
    <w:p>
      <w:r>
        <w:t>HC1-B27</w:t>
      </w:r>
    </w:p>
    <w:p>
      <w:r>
        <w:t>Gia Thịnh</w:t>
      </w:r>
    </w:p>
    <w:p>
      <w:r>
        <w:t>3,422</w:t>
      </w:r>
    </w:p>
    <w:p>
      <w:r>
        <w:t>qp</w:t>
      </w:r>
    </w:p>
    <w:p>
      <w:r>
        <w:t>0-50</w:t>
      </w:r>
    </w:p>
    <w:p>
      <w:r>
        <w:t>7</w:t>
      </w:r>
    </w:p>
    <w:p>
      <w:r>
        <w:t>HC1-B28</w:t>
      </w:r>
    </w:p>
    <w:p>
      <w:r>
        <w:t>Gia Thịnh</w:t>
      </w:r>
    </w:p>
    <w:p>
      <w:r>
        <w:t>2,100</w:t>
      </w:r>
    </w:p>
    <w:p>
      <w:r>
        <w:t>t2</w:t>
      </w:r>
    </w:p>
    <w:p>
      <w:r>
        <w:t>0-400</w:t>
      </w:r>
    </w:p>
    <w:p>
      <w:r>
        <w:t>8</w:t>
      </w:r>
    </w:p>
    <w:p>
      <w:r>
        <w:t>HC1-B29</w:t>
      </w:r>
    </w:p>
    <w:p>
      <w:r>
        <w:t>Gia Vượng</w:t>
      </w:r>
    </w:p>
    <w:p>
      <w:r>
        <w:t>1,719</w:t>
      </w:r>
    </w:p>
    <w:p>
      <w:r>
        <w:t>qp</w:t>
      </w:r>
    </w:p>
    <w:p>
      <w:r>
        <w:t>0-50</w:t>
      </w:r>
    </w:p>
    <w:p>
      <w:r>
        <w:t>9</w:t>
      </w:r>
    </w:p>
    <w:p>
      <w:r>
        <w:t>HC1-B30</w:t>
      </w:r>
    </w:p>
    <w:p>
      <w:r>
        <w:t>Gia Vượng</w:t>
      </w:r>
    </w:p>
    <w:p>
      <w:r>
        <w:t>1,336</w:t>
      </w:r>
    </w:p>
    <w:p>
      <w:r>
        <w:t>t2</w:t>
      </w:r>
    </w:p>
    <w:p>
      <w:r>
        <w:t>0-400</w:t>
      </w:r>
    </w:p>
    <w:p>
      <w:r>
        <w:t>10</w:t>
      </w:r>
    </w:p>
    <w:p>
      <w:r>
        <w:t>HC1-B31</w:t>
      </w:r>
    </w:p>
    <w:p>
      <w:r>
        <w:t>Gia Minh</w:t>
      </w:r>
    </w:p>
    <w:p>
      <w:r>
        <w:t>1,705</w:t>
      </w:r>
    </w:p>
    <w:p>
      <w:r>
        <w:t>qp</w:t>
      </w:r>
    </w:p>
    <w:p>
      <w:r>
        <w:t>0-50</w:t>
      </w:r>
    </w:p>
    <w:p>
      <w:r>
        <w:t>11</w:t>
      </w:r>
    </w:p>
    <w:p>
      <w:r>
        <w:t>HC1-B32</w:t>
      </w:r>
    </w:p>
    <w:p>
      <w:r>
        <w:t>Gia Minh</w:t>
      </w:r>
    </w:p>
    <w:p>
      <w:r>
        <w:t>4,774</w:t>
      </w:r>
    </w:p>
    <w:p>
      <w:r>
        <w:t>t2</w:t>
      </w:r>
    </w:p>
    <w:p>
      <w:r>
        <w:t>0-400</w:t>
      </w:r>
    </w:p>
    <w:p>
      <w:r>
        <w:t>12</w:t>
      </w:r>
    </w:p>
    <w:p>
      <w:r>
        <w:t>HC1-B33</w:t>
      </w:r>
    </w:p>
    <w:p>
      <w:r>
        <w:t>Gia Lạc</w:t>
      </w:r>
    </w:p>
    <w:p>
      <w:r>
        <w:t>5,965</w:t>
      </w:r>
    </w:p>
    <w:p>
      <w:r>
        <w:t>qp</w:t>
      </w:r>
    </w:p>
    <w:p>
      <w:r>
        <w:t>0-50</w:t>
      </w:r>
    </w:p>
    <w:p>
      <w:r>
        <w:t>13</w:t>
      </w:r>
    </w:p>
    <w:p>
      <w:r>
        <w:t>HC1-B34</w:t>
      </w:r>
    </w:p>
    <w:p>
      <w:r>
        <w:t>Gia Lạc</w:t>
      </w:r>
    </w:p>
    <w:p>
      <w:r>
        <w:t>0,298</w:t>
      </w:r>
    </w:p>
    <w:p>
      <w:r>
        <w:t>t2</w:t>
      </w:r>
    </w:p>
    <w:p>
      <w:r>
        <w:t>0-400</w:t>
      </w:r>
    </w:p>
    <w:p>
      <w:r>
        <w:t>14</w:t>
      </w:r>
    </w:p>
    <w:p>
      <w:r>
        <w:t>HC1-B35</w:t>
      </w:r>
    </w:p>
    <w:p>
      <w:r>
        <w:t>Gia Phong</w:t>
      </w:r>
    </w:p>
    <w:p>
      <w:r>
        <w:t>5,145</w:t>
      </w:r>
    </w:p>
    <w:p>
      <w:r>
        <w:t>qp</w:t>
      </w:r>
    </w:p>
    <w:p>
      <w:r>
        <w:t>0-50</w:t>
      </w:r>
    </w:p>
    <w:p>
      <w:r>
        <w:t>15</w:t>
      </w:r>
    </w:p>
    <w:p>
      <w:r>
        <w:t>HC1-B36</w:t>
      </w:r>
    </w:p>
    <w:p>
      <w:r>
        <w:t>Gia Sinh</w:t>
      </w:r>
    </w:p>
    <w:p>
      <w:r>
        <w:t>3,284</w:t>
      </w:r>
    </w:p>
    <w:p>
      <w:r>
        <w:t>qp</w:t>
      </w:r>
    </w:p>
    <w:p>
      <w:r>
        <w:t>0-50</w:t>
      </w:r>
    </w:p>
    <w:p>
      <w:r>
        <w:t>16</w:t>
      </w:r>
    </w:p>
    <w:p>
      <w:r>
        <w:t>HC1-B37</w:t>
      </w:r>
    </w:p>
    <w:p>
      <w:r>
        <w:t>Gia Trung</w:t>
      </w:r>
    </w:p>
    <w:p>
      <w:r>
        <w:t>8,222</w:t>
      </w:r>
    </w:p>
    <w:p>
      <w:r>
        <w:t>qp</w:t>
      </w:r>
    </w:p>
    <w:p>
      <w:r>
        <w:t>0-50</w:t>
      </w:r>
    </w:p>
    <w:p>
      <w:r>
        <w:t>17</w:t>
      </w:r>
    </w:p>
    <w:p>
      <w:r>
        <w:t>HC1-B38</w:t>
      </w:r>
    </w:p>
    <w:p>
      <w:r>
        <w:t>Gia Trung</w:t>
      </w:r>
    </w:p>
    <w:p>
      <w:r>
        <w:t>1,715</w:t>
      </w:r>
    </w:p>
    <w:p>
      <w:r>
        <w:t>t2</w:t>
      </w:r>
    </w:p>
    <w:p>
      <w:r>
        <w:t>0-400</w:t>
      </w:r>
    </w:p>
    <w:p>
      <w:r>
        <w:t>18</w:t>
      </w:r>
    </w:p>
    <w:p>
      <w:r>
        <w:t>HC1-B39</w:t>
      </w:r>
    </w:p>
    <w:p>
      <w:r>
        <w:t>Gia Phương</w:t>
      </w:r>
    </w:p>
    <w:p>
      <w:r>
        <w:t>2,301</w:t>
      </w:r>
    </w:p>
    <w:p>
      <w:r>
        <w:t>qp</w:t>
      </w:r>
    </w:p>
    <w:p>
      <w:r>
        <w:t>0-50</w:t>
      </w:r>
    </w:p>
    <w:p>
      <w:r>
        <w:t>19</w:t>
      </w:r>
    </w:p>
    <w:p>
      <w:r>
        <w:t>HC1-B40</w:t>
      </w:r>
    </w:p>
    <w:p>
      <w:r>
        <w:t>Gia Phương</w:t>
      </w:r>
    </w:p>
    <w:p>
      <w:r>
        <w:t>0,748</w:t>
      </w:r>
    </w:p>
    <w:p>
      <w:r>
        <w:t>t2</w:t>
      </w:r>
    </w:p>
    <w:p>
      <w:r>
        <w:t>0-400</w:t>
      </w:r>
    </w:p>
    <w:p>
      <w:r>
        <w:t>20</w:t>
      </w:r>
    </w:p>
    <w:p>
      <w:r>
        <w:t>HC1-B41</w:t>
      </w:r>
    </w:p>
    <w:p>
      <w:r>
        <w:t>Gia Thắng</w:t>
      </w:r>
    </w:p>
    <w:p>
      <w:r>
        <w:t>4,368</w:t>
      </w:r>
    </w:p>
    <w:p>
      <w:r>
        <w:t>qp</w:t>
      </w:r>
    </w:p>
    <w:p>
      <w:r>
        <w:t>0-50</w:t>
      </w:r>
    </w:p>
    <w:p>
      <w:r>
        <w:t>21</w:t>
      </w:r>
    </w:p>
    <w:p>
      <w:r>
        <w:t>HC1-B42</w:t>
      </w:r>
    </w:p>
    <w:p>
      <w:r>
        <w:t>Gia Thắng</w:t>
      </w:r>
    </w:p>
    <w:p>
      <w:r>
        <w:t>1,166</w:t>
      </w:r>
    </w:p>
    <w:p>
      <w:r>
        <w:t>t2</w:t>
      </w:r>
    </w:p>
    <w:p>
      <w:r>
        <w:t>0-400</w:t>
      </w:r>
    </w:p>
    <w:p>
      <w:r>
        <w:t>22</w:t>
      </w:r>
    </w:p>
    <w:p>
      <w:r>
        <w:t>HC1-B43</w:t>
      </w:r>
    </w:p>
    <w:p>
      <w:r>
        <w:t>Gia Tiến</w:t>
      </w:r>
    </w:p>
    <w:p>
      <w:r>
        <w:t>3,957</w:t>
      </w:r>
    </w:p>
    <w:p>
      <w:r>
        <w:t>qp</w:t>
      </w:r>
    </w:p>
    <w:p>
      <w:r>
        <w:t>0-50</w:t>
      </w:r>
    </w:p>
    <w:p>
      <w:r>
        <w:t>23</w:t>
      </w:r>
    </w:p>
    <w:p>
      <w:r>
        <w:t>HC1-B44</w:t>
      </w:r>
    </w:p>
    <w:p>
      <w:r>
        <w:t>Gia Tiến</w:t>
      </w:r>
    </w:p>
    <w:p>
      <w:r>
        <w:t>0,773</w:t>
      </w:r>
    </w:p>
    <w:p>
      <w:r>
        <w:t>t2</w:t>
      </w:r>
    </w:p>
    <w:p>
      <w:r>
        <w:t>0-400</w:t>
      </w:r>
    </w:p>
    <w:p>
      <w:r>
        <w:t>24</w:t>
      </w:r>
    </w:p>
    <w:p>
      <w:r>
        <w:t>HC1-B45</w:t>
      </w:r>
    </w:p>
    <w:p>
      <w:r>
        <w:t>Gia Tân</w:t>
      </w:r>
    </w:p>
    <w:p>
      <w:r>
        <w:t>5,171</w:t>
      </w:r>
    </w:p>
    <w:p>
      <w:r>
        <w:t>qp</w:t>
      </w:r>
    </w:p>
    <w:p>
      <w:r>
        <w:t>0-50</w:t>
      </w:r>
    </w:p>
    <w:p>
      <w:r>
        <w:t>25</w:t>
      </w:r>
    </w:p>
    <w:p>
      <w:r>
        <w:t>HC1-B46</w:t>
      </w:r>
    </w:p>
    <w:p>
      <w:r>
        <w:t>Gia Lập</w:t>
      </w:r>
    </w:p>
    <w:p>
      <w:r>
        <w:t>4,553</w:t>
      </w:r>
    </w:p>
    <w:p>
      <w:r>
        <w:t>qp</w:t>
      </w:r>
    </w:p>
    <w:p>
      <w:r>
        <w:t>0-50</w:t>
      </w:r>
    </w:p>
    <w:p>
      <w:r>
        <w:t>Gia Vân</w:t>
      </w:r>
    </w:p>
    <w:p>
      <w:r>
        <w:t>0,057</w:t>
      </w:r>
    </w:p>
    <w:p>
      <w:r>
        <w:t>Cộng</w:t>
      </w:r>
    </w:p>
    <w:p>
      <w:r>
        <w:t>65,819</w:t>
      </w:r>
    </w:p>
    <w:p>
      <w:r>
        <w:t>3</w:t>
      </w:r>
    </w:p>
    <w:p>
      <w:r>
        <w:t>Huyện Hoa Lư</w:t>
      </w:r>
    </w:p>
    <w:p>
      <w:r>
        <w:t>1</w:t>
      </w:r>
    </w:p>
    <w:p>
      <w:r>
        <w:t>HC1-B47</w:t>
      </w:r>
    </w:p>
    <w:p>
      <w:r>
        <w:t>Ninh Giang</w:t>
      </w:r>
    </w:p>
    <w:p>
      <w:r>
        <w:t>2,465</w:t>
      </w:r>
    </w:p>
    <w:p>
      <w:r>
        <w:t>qp</w:t>
      </w:r>
    </w:p>
    <w:p>
      <w:r>
        <w:t>0-50</w:t>
      </w:r>
    </w:p>
    <w:p>
      <w:r>
        <w:t>2</w:t>
      </w:r>
    </w:p>
    <w:p>
      <w:r>
        <w:t>HC1-B48</w:t>
      </w:r>
    </w:p>
    <w:p>
      <w:r>
        <w:t>TT. Thiên Tôn</w:t>
      </w:r>
    </w:p>
    <w:p>
      <w:r>
        <w:t>1,680</w:t>
      </w:r>
    </w:p>
    <w:p>
      <w:r>
        <w:t>qp</w:t>
      </w:r>
    </w:p>
    <w:p>
      <w:r>
        <w:t>0-50</w:t>
      </w:r>
    </w:p>
    <w:p>
      <w:r>
        <w:t>3</w:t>
      </w:r>
    </w:p>
    <w:p>
      <w:r>
        <w:t>HC1-B49</w:t>
      </w:r>
    </w:p>
    <w:p>
      <w:r>
        <w:t>Ninh Mỹ</w:t>
      </w:r>
    </w:p>
    <w:p>
      <w:r>
        <w:t>2,784</w:t>
      </w:r>
    </w:p>
    <w:p>
      <w:r>
        <w:t>qp</w:t>
      </w:r>
    </w:p>
    <w:p>
      <w:r>
        <w:t>0-50</w:t>
      </w:r>
    </w:p>
    <w:p>
      <w:r>
        <w:t>4</w:t>
      </w:r>
    </w:p>
    <w:p>
      <w:r>
        <w:t>HC1-B50</w:t>
      </w:r>
    </w:p>
    <w:p>
      <w:r>
        <w:t>Ninh Hòa</w:t>
      </w:r>
    </w:p>
    <w:p>
      <w:r>
        <w:t>2,543</w:t>
      </w:r>
    </w:p>
    <w:p>
      <w:r>
        <w:t>qp</w:t>
      </w:r>
    </w:p>
    <w:p>
      <w:r>
        <w:t>0-50</w:t>
      </w:r>
    </w:p>
    <w:p>
      <w:r>
        <w:t>5</w:t>
      </w:r>
    </w:p>
    <w:p>
      <w:r>
        <w:t>HC1-B51</w:t>
      </w:r>
    </w:p>
    <w:p>
      <w:r>
        <w:t>Trường Yên</w:t>
      </w:r>
    </w:p>
    <w:p>
      <w:r>
        <w:t>4,039</w:t>
      </w:r>
    </w:p>
    <w:p>
      <w:r>
        <w:t>qp</w:t>
      </w:r>
    </w:p>
    <w:p>
      <w:r>
        <w:t>0-50</w:t>
      </w:r>
    </w:p>
    <w:p>
      <w:r>
        <w:t>6</w:t>
      </w:r>
    </w:p>
    <w:p>
      <w:r>
        <w:t>HC1-B52</w:t>
      </w:r>
    </w:p>
    <w:p>
      <w:r>
        <w:t>Trường Yên</w:t>
      </w:r>
    </w:p>
    <w:p>
      <w:r>
        <w:t>0,388</w:t>
      </w:r>
    </w:p>
    <w:p>
      <w:r>
        <w:t>qh2</w:t>
      </w:r>
    </w:p>
    <w:p>
      <w:r>
        <w:t>0-25</w:t>
      </w:r>
    </w:p>
    <w:p>
      <w:r>
        <w:t>7</w:t>
      </w:r>
    </w:p>
    <w:p>
      <w:r>
        <w:t>HC1-B53</w:t>
      </w:r>
    </w:p>
    <w:p>
      <w:r>
        <w:t>Ninh Thắng</w:t>
      </w:r>
    </w:p>
    <w:p>
      <w:r>
        <w:t>3,336</w:t>
      </w:r>
    </w:p>
    <w:p>
      <w:r>
        <w:t>qp</w:t>
      </w:r>
    </w:p>
    <w:p>
      <w:r>
        <w:t>0-50</w:t>
      </w:r>
    </w:p>
    <w:p>
      <w:r>
        <w:t>8</w:t>
      </w:r>
    </w:p>
    <w:p>
      <w:r>
        <w:t>HC1-B54</w:t>
      </w:r>
    </w:p>
    <w:p>
      <w:r>
        <w:t>Ninh Hải</w:t>
      </w:r>
    </w:p>
    <w:p>
      <w:r>
        <w:t>0,329</w:t>
      </w:r>
    </w:p>
    <w:p>
      <w:r>
        <w:t>t2</w:t>
      </w:r>
    </w:p>
    <w:p>
      <w:r>
        <w:t>0-400</w:t>
      </w:r>
    </w:p>
    <w:p>
      <w:r>
        <w:t>Ninh Vân</w:t>
      </w:r>
    </w:p>
    <w:p>
      <w:r>
        <w:t>0,013</w:t>
      </w:r>
    </w:p>
    <w:p>
      <w:r>
        <w:t>t2</w:t>
      </w:r>
    </w:p>
    <w:p>
      <w:r>
        <w:t>0-400</w:t>
      </w:r>
    </w:p>
    <w:p>
      <w:r>
        <w:t>9</w:t>
      </w:r>
    </w:p>
    <w:p>
      <w:r>
        <w:t>HC1-B55</w:t>
      </w:r>
    </w:p>
    <w:p>
      <w:r>
        <w:t>Ninh Vân</w:t>
      </w:r>
    </w:p>
    <w:p>
      <w:r>
        <w:t>0,336</w:t>
      </w:r>
    </w:p>
    <w:p>
      <w:r>
        <w:t>qh2</w:t>
      </w:r>
    </w:p>
    <w:p>
      <w:r>
        <w:t>0-25</w:t>
      </w:r>
    </w:p>
    <w:p>
      <w:r>
        <w:t>10</w:t>
      </w:r>
    </w:p>
    <w:p>
      <w:r>
        <w:t>HC1-B56</w:t>
      </w:r>
    </w:p>
    <w:p>
      <w:r>
        <w:t>Ninh Vân</w:t>
      </w:r>
    </w:p>
    <w:p>
      <w:r>
        <w:t>2,912</w:t>
      </w:r>
    </w:p>
    <w:p>
      <w:r>
        <w:t>qp</w:t>
      </w:r>
    </w:p>
    <w:p>
      <w:r>
        <w:t>0-50</w:t>
      </w:r>
    </w:p>
    <w:p>
      <w:r>
        <w:t>11</w:t>
      </w:r>
    </w:p>
    <w:p>
      <w:r>
        <w:t>HC1-B57</w:t>
      </w:r>
    </w:p>
    <w:p>
      <w:r>
        <w:t>Ninh An</w:t>
      </w:r>
    </w:p>
    <w:p>
      <w:r>
        <w:t>5,493</w:t>
      </w:r>
    </w:p>
    <w:p>
      <w:r>
        <w:t>qp</w:t>
      </w:r>
    </w:p>
    <w:p>
      <w:r>
        <w:t>0-50</w:t>
      </w:r>
    </w:p>
    <w:p>
      <w:r>
        <w:t>Cộng</w:t>
      </w:r>
    </w:p>
    <w:p>
      <w:r>
        <w:t>26,318</w:t>
      </w:r>
    </w:p>
    <w:p>
      <w:r>
        <w:t>4</w:t>
      </w:r>
    </w:p>
    <w:p>
      <w:r>
        <w:t>TP. Ninh Bình</w:t>
      </w:r>
    </w:p>
    <w:p>
      <w:r>
        <w:t>1</w:t>
      </w:r>
    </w:p>
    <w:p>
      <w:r>
        <w:t>HC1-B58</w:t>
      </w:r>
    </w:p>
    <w:p>
      <w:r>
        <w:t>Ninh Khánh</w:t>
      </w:r>
    </w:p>
    <w:p>
      <w:r>
        <w:t>0,004</w:t>
      </w:r>
    </w:p>
    <w:p>
      <w:r>
        <w:t>qh2</w:t>
      </w:r>
    </w:p>
    <w:p>
      <w:r>
        <w:t>0-25</w:t>
      </w:r>
    </w:p>
    <w:p>
      <w:r>
        <w:t>Ninh Nhất</w:t>
      </w:r>
    </w:p>
    <w:p>
      <w:r>
        <w:t>0,403</w:t>
      </w:r>
    </w:p>
    <w:p>
      <w:r>
        <w:t>qh2</w:t>
      </w:r>
    </w:p>
    <w:p>
      <w:r>
        <w:t>0-25</w:t>
      </w:r>
    </w:p>
    <w:p>
      <w:r>
        <w:t>Tân Thành</w:t>
      </w:r>
    </w:p>
    <w:p>
      <w:r>
        <w:t>0,022</w:t>
      </w:r>
    </w:p>
    <w:p>
      <w:r>
        <w:t>qh2</w:t>
      </w:r>
    </w:p>
    <w:p>
      <w:r>
        <w:t>0-25</w:t>
      </w:r>
    </w:p>
    <w:p>
      <w:r>
        <w:t>2</w:t>
      </w:r>
    </w:p>
    <w:p>
      <w:r>
        <w:t>HC1-B59</w:t>
      </w:r>
    </w:p>
    <w:p>
      <w:r>
        <w:t>Ninh Khánh</w:t>
      </w:r>
    </w:p>
    <w:p>
      <w:r>
        <w:t>0,124</w:t>
      </w:r>
    </w:p>
    <w:p>
      <w:r>
        <w:t>t2</w:t>
      </w:r>
    </w:p>
    <w:p>
      <w:r>
        <w:t>0-400</w:t>
      </w:r>
    </w:p>
    <w:p>
      <w:r>
        <w:t>Ninh Nhất</w:t>
      </w:r>
    </w:p>
    <w:p>
      <w:r>
        <w:t>0,219</w:t>
      </w:r>
    </w:p>
    <w:p>
      <w:r>
        <w:t>t2</w:t>
      </w:r>
    </w:p>
    <w:p>
      <w:r>
        <w:t>0-400</w:t>
      </w:r>
    </w:p>
    <w:p>
      <w:r>
        <w:t>Tân Thành</w:t>
      </w:r>
    </w:p>
    <w:p>
      <w:r>
        <w:t>0,033</w:t>
      </w:r>
    </w:p>
    <w:p>
      <w:r>
        <w:t>t2</w:t>
      </w:r>
    </w:p>
    <w:p>
      <w:r>
        <w:t>0-400</w:t>
      </w:r>
    </w:p>
    <w:p>
      <w:r>
        <w:t>3</w:t>
      </w:r>
    </w:p>
    <w:p>
      <w:r>
        <w:t>HC1-B60</w:t>
      </w:r>
    </w:p>
    <w:p>
      <w:r>
        <w:t>Ninh Khánh</w:t>
      </w:r>
    </w:p>
    <w:p>
      <w:r>
        <w:t>4,129</w:t>
      </w:r>
    </w:p>
    <w:p>
      <w:r>
        <w:t>qp</w:t>
      </w:r>
    </w:p>
    <w:p>
      <w:r>
        <w:t>0-50</w:t>
      </w:r>
    </w:p>
    <w:p>
      <w:r>
        <w:t>4</w:t>
      </w:r>
    </w:p>
    <w:p>
      <w:r>
        <w:t>HC1-B61</w:t>
      </w:r>
    </w:p>
    <w:p>
      <w:r>
        <w:t>Ninh Nhất</w:t>
      </w:r>
    </w:p>
    <w:p>
      <w:r>
        <w:t>3,644</w:t>
      </w:r>
    </w:p>
    <w:p>
      <w:r>
        <w:t>qp</w:t>
      </w:r>
    </w:p>
    <w:p>
      <w:r>
        <w:t>0-50</w:t>
      </w:r>
    </w:p>
    <w:p>
      <w:r>
        <w:t>5</w:t>
      </w:r>
    </w:p>
    <w:p>
      <w:r>
        <w:t>HC1-B62</w:t>
      </w:r>
    </w:p>
    <w:p>
      <w:r>
        <w:t>Tân Thành</w:t>
      </w:r>
    </w:p>
    <w:p>
      <w:r>
        <w:t>1,751</w:t>
      </w:r>
    </w:p>
    <w:p>
      <w:r>
        <w:t>qp</w:t>
      </w:r>
    </w:p>
    <w:p>
      <w:r>
        <w:t>0-50</w:t>
      </w:r>
    </w:p>
    <w:p>
      <w:r>
        <w:t>6</w:t>
      </w:r>
    </w:p>
    <w:p>
      <w:r>
        <w:t>HC1-B63</w:t>
      </w:r>
    </w:p>
    <w:p>
      <w:r>
        <w:t>Đông Thành</w:t>
      </w:r>
    </w:p>
    <w:p>
      <w:r>
        <w:t>1,554</w:t>
      </w:r>
    </w:p>
    <w:p>
      <w:r>
        <w:t>qp</w:t>
      </w:r>
    </w:p>
    <w:p>
      <w:r>
        <w:t>0-50</w:t>
      </w:r>
    </w:p>
    <w:p>
      <w:r>
        <w:t>7</w:t>
      </w:r>
    </w:p>
    <w:p>
      <w:r>
        <w:t>HC1-B64</w:t>
      </w:r>
    </w:p>
    <w:p>
      <w:r>
        <w:t>Phúc Thành</w:t>
      </w:r>
    </w:p>
    <w:p>
      <w:r>
        <w:t>1,030</w:t>
      </w:r>
    </w:p>
    <w:p>
      <w:r>
        <w:t>qp</w:t>
      </w:r>
    </w:p>
    <w:p>
      <w:r>
        <w:t>0-50</w:t>
      </w:r>
    </w:p>
    <w:p>
      <w:r>
        <w:t>8</w:t>
      </w:r>
    </w:p>
    <w:p>
      <w:r>
        <w:t>HC1-B65</w:t>
      </w:r>
    </w:p>
    <w:p>
      <w:r>
        <w:t>Vân Giang</w:t>
      </w:r>
    </w:p>
    <w:p>
      <w:r>
        <w:t>0,367</w:t>
      </w:r>
    </w:p>
    <w:p>
      <w:r>
        <w:t>qp</w:t>
      </w:r>
    </w:p>
    <w:p>
      <w:r>
        <w:t>0-50</w:t>
      </w:r>
    </w:p>
    <w:p>
      <w:r>
        <w:t>9</w:t>
      </w:r>
    </w:p>
    <w:p>
      <w:r>
        <w:t>HC1-B66</w:t>
      </w:r>
    </w:p>
    <w:p>
      <w:r>
        <w:t>Ninh Tiến</w:t>
      </w:r>
    </w:p>
    <w:p>
      <w:r>
        <w:t>3,570</w:t>
      </w:r>
    </w:p>
    <w:p>
      <w:r>
        <w:t>qp</w:t>
      </w:r>
    </w:p>
    <w:p>
      <w:r>
        <w:t>0-50</w:t>
      </w:r>
    </w:p>
    <w:p>
      <w:r>
        <w:t>10</w:t>
      </w:r>
    </w:p>
    <w:p>
      <w:r>
        <w:t>HC1-B67</w:t>
      </w:r>
    </w:p>
    <w:p>
      <w:r>
        <w:t>Nam Thành</w:t>
      </w:r>
    </w:p>
    <w:p>
      <w:r>
        <w:t>1,910</w:t>
      </w:r>
    </w:p>
    <w:p>
      <w:r>
        <w:t>qp</w:t>
      </w:r>
    </w:p>
    <w:p>
      <w:r>
        <w:t>0-50</w:t>
      </w:r>
    </w:p>
    <w:p>
      <w:r>
        <w:t>11</w:t>
      </w:r>
    </w:p>
    <w:p>
      <w:r>
        <w:t>HC1-B68</w:t>
      </w:r>
    </w:p>
    <w:p>
      <w:r>
        <w:t>Ninh Phong</w:t>
      </w:r>
    </w:p>
    <w:p>
      <w:r>
        <w:t>5,415</w:t>
      </w:r>
    </w:p>
    <w:p>
      <w:r>
        <w:t>qp</w:t>
      </w:r>
    </w:p>
    <w:p>
      <w:r>
        <w:t>0-50</w:t>
      </w:r>
    </w:p>
    <w:p>
      <w:r>
        <w:t>12</w:t>
      </w:r>
    </w:p>
    <w:p>
      <w:r>
        <w:t>HC1-B69</w:t>
      </w:r>
    </w:p>
    <w:p>
      <w:r>
        <w:t>Nam Bình</w:t>
      </w:r>
    </w:p>
    <w:p>
      <w:r>
        <w:t>1,831</w:t>
      </w:r>
    </w:p>
    <w:p>
      <w:r>
        <w:t>qp</w:t>
      </w:r>
    </w:p>
    <w:p>
      <w:r>
        <w:t>0-50</w:t>
      </w:r>
    </w:p>
    <w:p>
      <w:r>
        <w:t>13</w:t>
      </w:r>
    </w:p>
    <w:p>
      <w:r>
        <w:t>HC1-B70</w:t>
      </w:r>
    </w:p>
    <w:p>
      <w:r>
        <w:t>Thanh Bình</w:t>
      </w:r>
    </w:p>
    <w:p>
      <w:r>
        <w:t>1,156</w:t>
      </w:r>
    </w:p>
    <w:p>
      <w:r>
        <w:t>qp</w:t>
      </w:r>
    </w:p>
    <w:p>
      <w:r>
        <w:t>0-50</w:t>
      </w:r>
    </w:p>
    <w:p>
      <w:r>
        <w:t>14</w:t>
      </w:r>
    </w:p>
    <w:p>
      <w:r>
        <w:t>HC1-B71</w:t>
      </w:r>
    </w:p>
    <w:p>
      <w:r>
        <w:t>Bích Đào</w:t>
      </w:r>
    </w:p>
    <w:p>
      <w:r>
        <w:t>0,987</w:t>
      </w:r>
    </w:p>
    <w:p>
      <w:r>
        <w:t>qp</w:t>
      </w:r>
    </w:p>
    <w:p>
      <w:r>
        <w:t>0-50</w:t>
      </w:r>
    </w:p>
    <w:p>
      <w:r>
        <w:t>15</w:t>
      </w:r>
    </w:p>
    <w:p>
      <w:r>
        <w:t>HC1-B72</w:t>
      </w:r>
    </w:p>
    <w:p>
      <w:r>
        <w:t>Ninh Sơn</w:t>
      </w:r>
    </w:p>
    <w:p>
      <w:r>
        <w:t>2,817</w:t>
      </w:r>
    </w:p>
    <w:p>
      <w:r>
        <w:t>qp</w:t>
      </w:r>
    </w:p>
    <w:p>
      <w:r>
        <w:t>0-50</w:t>
      </w:r>
    </w:p>
    <w:p>
      <w:r>
        <w:t>16</w:t>
      </w:r>
    </w:p>
    <w:p>
      <w:r>
        <w:t>HC1-B73</w:t>
      </w:r>
    </w:p>
    <w:p>
      <w:r>
        <w:t>Ninh Phúc</w:t>
      </w:r>
    </w:p>
    <w:p>
      <w:r>
        <w:t>0,441</w:t>
      </w:r>
    </w:p>
    <w:p>
      <w:r>
        <w:t>qp</w:t>
      </w:r>
    </w:p>
    <w:p>
      <w:r>
        <w:t>0-50</w:t>
      </w:r>
    </w:p>
    <w:p>
      <w:r>
        <w:t>Cộng</w:t>
      </w:r>
    </w:p>
    <w:p>
      <w:r>
        <w:t>31,407</w:t>
      </w:r>
    </w:p>
    <w:p>
      <w:r>
        <w:t>5</w:t>
      </w:r>
    </w:p>
    <w:p>
      <w:r>
        <w:t>TP. Tam Điệp</w:t>
      </w:r>
    </w:p>
    <w:p>
      <w:r>
        <w:t>1</w:t>
      </w:r>
    </w:p>
    <w:p>
      <w:r>
        <w:t>HC1-B74</w:t>
      </w:r>
    </w:p>
    <w:p>
      <w:r>
        <w:t>Yên Bình</w:t>
      </w:r>
    </w:p>
    <w:p>
      <w:r>
        <w:t>0,411</w:t>
      </w:r>
    </w:p>
    <w:p>
      <w:r>
        <w:t>t1</w:t>
      </w:r>
    </w:p>
    <w:p>
      <w:r>
        <w:t>0-95</w:t>
      </w:r>
    </w:p>
    <w:p>
      <w:r>
        <w:t>2</w:t>
      </w:r>
    </w:p>
    <w:p>
      <w:r>
        <w:t>HC1-B75</w:t>
      </w:r>
    </w:p>
    <w:p>
      <w:r>
        <w:t>Đông Sơn</w:t>
      </w:r>
    </w:p>
    <w:p>
      <w:r>
        <w:t>0,173</w:t>
      </w:r>
    </w:p>
    <w:p>
      <w:r>
        <w:t>t2</w:t>
      </w:r>
    </w:p>
    <w:p>
      <w:r>
        <w:t>0-400</w:t>
      </w:r>
    </w:p>
    <w:p>
      <w:r>
        <w:t>Cộng</w:t>
      </w:r>
    </w:p>
    <w:p>
      <w:r>
        <w:t>0,584</w:t>
      </w:r>
    </w:p>
    <w:p>
      <w:r>
        <w:t>6</w:t>
      </w:r>
    </w:p>
    <w:p>
      <w:r>
        <w:t>Huyện Yên Mô</w:t>
      </w:r>
    </w:p>
    <w:p>
      <w:r>
        <w:t>1</w:t>
      </w:r>
    </w:p>
    <w:p>
      <w:r>
        <w:t>HC1-B76</w:t>
      </w:r>
    </w:p>
    <w:p>
      <w:r>
        <w:t>Mai Sơn</w:t>
      </w:r>
    </w:p>
    <w:p>
      <w:r>
        <w:t>2,527</w:t>
      </w:r>
    </w:p>
    <w:p>
      <w:r>
        <w:t>qp</w:t>
      </w:r>
    </w:p>
    <w:p>
      <w:r>
        <w:t>0-60</w:t>
      </w:r>
    </w:p>
    <w:p>
      <w:r>
        <w:t>2</w:t>
      </w:r>
    </w:p>
    <w:p>
      <w:r>
        <w:t>HC1-B77</w:t>
      </w:r>
    </w:p>
    <w:p>
      <w:r>
        <w:t>Mai Sơn</w:t>
      </w:r>
    </w:p>
    <w:p>
      <w:r>
        <w:t>0,851</w:t>
      </w:r>
    </w:p>
    <w:p>
      <w:r>
        <w:t>t2</w:t>
      </w:r>
    </w:p>
    <w:p>
      <w:r>
        <w:t>0-400</w:t>
      </w:r>
    </w:p>
    <w:p>
      <w:r>
        <w:t>3</w:t>
      </w:r>
    </w:p>
    <w:p>
      <w:r>
        <w:t>HC1-B78</w:t>
      </w:r>
    </w:p>
    <w:p>
      <w:r>
        <w:t>Khánh Thượng</w:t>
      </w:r>
    </w:p>
    <w:p>
      <w:r>
        <w:t>9,031</w:t>
      </w:r>
    </w:p>
    <w:p>
      <w:r>
        <w:t>qp</w:t>
      </w:r>
    </w:p>
    <w:p>
      <w:r>
        <w:t>0-60</w:t>
      </w:r>
    </w:p>
    <w:p>
      <w:r>
        <w:t>4</w:t>
      </w:r>
    </w:p>
    <w:p>
      <w:r>
        <w:t>HC1-B79</w:t>
      </w:r>
    </w:p>
    <w:p>
      <w:r>
        <w:t>Khánh Thượng</w:t>
      </w:r>
    </w:p>
    <w:p>
      <w:r>
        <w:t>4,909</w:t>
      </w:r>
    </w:p>
    <w:p>
      <w:r>
        <w:t>t2</w:t>
      </w:r>
    </w:p>
    <w:p>
      <w:r>
        <w:t>0-400</w:t>
      </w:r>
    </w:p>
    <w:p>
      <w:r>
        <w:t>5</w:t>
      </w:r>
    </w:p>
    <w:p>
      <w:r>
        <w:t>HC1-B80</w:t>
      </w:r>
    </w:p>
    <w:p>
      <w:r>
        <w:t>Khánh Thượng</w:t>
      </w:r>
    </w:p>
    <w:p>
      <w:r>
        <w:t>1,826</w:t>
      </w:r>
    </w:p>
    <w:p>
      <w:r>
        <w:t>qh2</w:t>
      </w:r>
    </w:p>
    <w:p>
      <w:r>
        <w:t>0-25</w:t>
      </w:r>
    </w:p>
    <w:p>
      <w:r>
        <w:t>Yên Hòa</w:t>
      </w:r>
    </w:p>
    <w:p>
      <w:r>
        <w:t>0,107</w:t>
      </w:r>
    </w:p>
    <w:p>
      <w:r>
        <w:t>qh2</w:t>
      </w:r>
    </w:p>
    <w:p>
      <w:r>
        <w:t>0-25</w:t>
      </w:r>
    </w:p>
    <w:p>
      <w:r>
        <w:t>Mai Sơn</w:t>
      </w:r>
    </w:p>
    <w:p>
      <w:r>
        <w:t>0,017</w:t>
      </w:r>
    </w:p>
    <w:p>
      <w:r>
        <w:t>qh2</w:t>
      </w:r>
    </w:p>
    <w:p>
      <w:r>
        <w:t>0-25</w:t>
      </w:r>
    </w:p>
    <w:p>
      <w:r>
        <w:t>6</w:t>
      </w:r>
    </w:p>
    <w:p>
      <w:r>
        <w:t>HC1-B81</w:t>
      </w:r>
    </w:p>
    <w:p>
      <w:r>
        <w:t>Yên Thắng</w:t>
      </w:r>
    </w:p>
    <w:p>
      <w:r>
        <w:t>3,003</w:t>
      </w:r>
    </w:p>
    <w:p>
      <w:r>
        <w:t>qp</w:t>
      </w:r>
    </w:p>
    <w:p>
      <w:r>
        <w:t>0-60</w:t>
      </w:r>
    </w:p>
    <w:p>
      <w:r>
        <w:t>7</w:t>
      </w:r>
    </w:p>
    <w:p>
      <w:r>
        <w:t>HC1-B82</w:t>
      </w:r>
    </w:p>
    <w:p>
      <w:r>
        <w:t>Yên Thắng</w:t>
      </w:r>
    </w:p>
    <w:p>
      <w:r>
        <w:t>0,598</w:t>
      </w:r>
    </w:p>
    <w:p>
      <w:r>
        <w:t>qh2</w:t>
      </w:r>
    </w:p>
    <w:p>
      <w:r>
        <w:t>0-25</w:t>
      </w:r>
    </w:p>
    <w:p>
      <w:r>
        <w:t>Yên Hòa</w:t>
      </w:r>
    </w:p>
    <w:p>
      <w:r>
        <w:t>0,012</w:t>
      </w:r>
    </w:p>
    <w:p>
      <w:r>
        <w:t>qh2</w:t>
      </w:r>
    </w:p>
    <w:p>
      <w:r>
        <w:t>0-25</w:t>
      </w:r>
    </w:p>
    <w:p>
      <w:r>
        <w:t>8</w:t>
      </w:r>
    </w:p>
    <w:p>
      <w:r>
        <w:t>HC1-B83</w:t>
      </w:r>
    </w:p>
    <w:p>
      <w:r>
        <w:t>Yên Thắng</w:t>
      </w:r>
    </w:p>
    <w:p>
      <w:r>
        <w:t>1,660</w:t>
      </w:r>
    </w:p>
    <w:p>
      <w:r>
        <w:t>t1</w:t>
      </w:r>
    </w:p>
    <w:p>
      <w:r>
        <w:t>0-95</w:t>
      </w:r>
    </w:p>
    <w:p>
      <w:r>
        <w:t>9</w:t>
      </w:r>
    </w:p>
    <w:p>
      <w:r>
        <w:t>HC1-B84</w:t>
      </w:r>
    </w:p>
    <w:p>
      <w:r>
        <w:t>Yên Hòa</w:t>
      </w:r>
    </w:p>
    <w:p>
      <w:r>
        <w:t>6,786</w:t>
      </w:r>
    </w:p>
    <w:p>
      <w:r>
        <w:t>qp</w:t>
      </w:r>
    </w:p>
    <w:p>
      <w:r>
        <w:t>0-60</w:t>
      </w:r>
    </w:p>
    <w:p>
      <w:r>
        <w:t>10</w:t>
      </w:r>
    </w:p>
    <w:p>
      <w:r>
        <w:t>HC1-B85</w:t>
      </w:r>
    </w:p>
    <w:p>
      <w:r>
        <w:t>TT. Yên Thịnh</w:t>
      </w:r>
    </w:p>
    <w:p>
      <w:r>
        <w:t>7,514</w:t>
      </w:r>
    </w:p>
    <w:p>
      <w:r>
        <w:t>qp</w:t>
      </w:r>
    </w:p>
    <w:p>
      <w:r>
        <w:t>0-60</w:t>
      </w:r>
    </w:p>
    <w:p>
      <w:r>
        <w:t>11</w:t>
      </w:r>
    </w:p>
    <w:p>
      <w:r>
        <w:t>HC1-B86</w:t>
      </w:r>
    </w:p>
    <w:p>
      <w:r>
        <w:t>TT. Yên Thịnh</w:t>
      </w:r>
    </w:p>
    <w:p>
      <w:r>
        <w:t>0,362</w:t>
      </w:r>
    </w:p>
    <w:p>
      <w:r>
        <w:t>qh2</w:t>
      </w:r>
    </w:p>
    <w:p>
      <w:r>
        <w:t>0-25</w:t>
      </w:r>
    </w:p>
    <w:p>
      <w:r>
        <w:t>12</w:t>
      </w:r>
    </w:p>
    <w:p>
      <w:r>
        <w:t>HC1-B87</w:t>
      </w:r>
    </w:p>
    <w:p>
      <w:r>
        <w:t>TT. Yên Thịnh</w:t>
      </w:r>
    </w:p>
    <w:p>
      <w:r>
        <w:t>1,551</w:t>
      </w:r>
    </w:p>
    <w:p>
      <w:r>
        <w:t>t2</w:t>
      </w:r>
    </w:p>
    <w:p>
      <w:r>
        <w:t>0-400</w:t>
      </w:r>
    </w:p>
    <w:p>
      <w:r>
        <w:t>13</w:t>
      </w:r>
    </w:p>
    <w:p>
      <w:r>
        <w:t>HC1-B88</w:t>
      </w:r>
    </w:p>
    <w:p>
      <w:r>
        <w:t>Khánh Thịnh</w:t>
      </w:r>
    </w:p>
    <w:p>
      <w:r>
        <w:t>0,726</w:t>
      </w:r>
    </w:p>
    <w:p>
      <w:r>
        <w:t>qp</w:t>
      </w:r>
    </w:p>
    <w:p>
      <w:r>
        <w:t>0-60</w:t>
      </w:r>
    </w:p>
    <w:p>
      <w:r>
        <w:t>14</w:t>
      </w:r>
    </w:p>
    <w:p>
      <w:r>
        <w:t>HC1-B89</w:t>
      </w:r>
    </w:p>
    <w:p>
      <w:r>
        <w:t>Khánh Dương</w:t>
      </w:r>
    </w:p>
    <w:p>
      <w:r>
        <w:t>2,309</w:t>
      </w:r>
    </w:p>
    <w:p>
      <w:r>
        <w:t>qp</w:t>
      </w:r>
    </w:p>
    <w:p>
      <w:r>
        <w:t>0-60</w:t>
      </w:r>
    </w:p>
    <w:p>
      <w:r>
        <w:t>15</w:t>
      </w:r>
    </w:p>
    <w:p>
      <w:r>
        <w:t>HC1-B90</w:t>
      </w:r>
    </w:p>
    <w:p>
      <w:r>
        <w:t>Khánh Dương</w:t>
      </w:r>
    </w:p>
    <w:p>
      <w:r>
        <w:t>4,120</w:t>
      </w:r>
    </w:p>
    <w:p>
      <w:r>
        <w:t>t2</w:t>
      </w:r>
    </w:p>
    <w:p>
      <w:r>
        <w:t>0-400</w:t>
      </w:r>
    </w:p>
    <w:p>
      <w:r>
        <w:t>16</w:t>
      </w:r>
    </w:p>
    <w:p>
      <w:r>
        <w:t>HC1-B91</w:t>
      </w:r>
    </w:p>
    <w:p>
      <w:r>
        <w:t>Khánh Thượng</w:t>
      </w:r>
    </w:p>
    <w:p>
      <w:r>
        <w:t>0,082</w:t>
      </w:r>
    </w:p>
    <w:p>
      <w:r>
        <w:t>qh2</w:t>
      </w:r>
    </w:p>
    <w:p>
      <w:r>
        <w:t>0-25</w:t>
      </w:r>
    </w:p>
    <w:p>
      <w:r>
        <w:t>Khánh Dương</w:t>
      </w:r>
    </w:p>
    <w:p>
      <w:r>
        <w:t>2,196</w:t>
      </w:r>
    </w:p>
    <w:p>
      <w:r>
        <w:t>qh2</w:t>
      </w:r>
    </w:p>
    <w:p>
      <w:r>
        <w:t>0-25</w:t>
      </w:r>
    </w:p>
    <w:p>
      <w:r>
        <w:t>Khánh Thịnh</w:t>
      </w:r>
    </w:p>
    <w:p>
      <w:r>
        <w:t>0,022</w:t>
      </w:r>
    </w:p>
    <w:p>
      <w:r>
        <w:t>qh2</w:t>
      </w:r>
    </w:p>
    <w:p>
      <w:r>
        <w:t>0-25</w:t>
      </w:r>
    </w:p>
    <w:p>
      <w:r>
        <w:t>17</w:t>
      </w:r>
    </w:p>
    <w:p>
      <w:r>
        <w:t>HC1-B92</w:t>
      </w:r>
    </w:p>
    <w:p>
      <w:r>
        <w:t>Khánh Thịnh</w:t>
      </w:r>
    </w:p>
    <w:p>
      <w:r>
        <w:t>2,561</w:t>
      </w:r>
    </w:p>
    <w:p>
      <w:r>
        <w:t>t2</w:t>
      </w:r>
    </w:p>
    <w:p>
      <w:r>
        <w:t>0-400</w:t>
      </w:r>
    </w:p>
    <w:p>
      <w:r>
        <w:t>18</w:t>
      </w:r>
    </w:p>
    <w:p>
      <w:r>
        <w:t>HC1-B93</w:t>
      </w:r>
    </w:p>
    <w:p>
      <w:r>
        <w:t>Yên Phong</w:t>
      </w:r>
    </w:p>
    <w:p>
      <w:r>
        <w:t>0,822</w:t>
      </w:r>
    </w:p>
    <w:p>
      <w:r>
        <w:t>t2</w:t>
      </w:r>
    </w:p>
    <w:p>
      <w:r>
        <w:t>0-400</w:t>
      </w:r>
    </w:p>
    <w:p>
      <w:r>
        <w:t>19</w:t>
      </w:r>
    </w:p>
    <w:p>
      <w:r>
        <w:t>HC1-B94</w:t>
      </w:r>
    </w:p>
    <w:p>
      <w:r>
        <w:t>Yên Phong</w:t>
      </w:r>
    </w:p>
    <w:p>
      <w:r>
        <w:t>2,144</w:t>
      </w:r>
    </w:p>
    <w:p>
      <w:r>
        <w:t>qp</w:t>
      </w:r>
    </w:p>
    <w:p>
      <w:r>
        <w:t>0-60</w:t>
      </w:r>
    </w:p>
    <w:p>
      <w:r>
        <w:t>20</w:t>
      </w:r>
    </w:p>
    <w:p>
      <w:r>
        <w:t>HC1-B95</w:t>
      </w:r>
    </w:p>
    <w:p>
      <w:r>
        <w:t>Yên Phong</w:t>
      </w:r>
    </w:p>
    <w:p>
      <w:r>
        <w:t>0,407</w:t>
      </w:r>
    </w:p>
    <w:p>
      <w:r>
        <w:t>qh2</w:t>
      </w:r>
    </w:p>
    <w:p>
      <w:r>
        <w:t>0-25</w:t>
      </w:r>
    </w:p>
    <w:p>
      <w:r>
        <w:t>TT. Yên Thịnh</w:t>
      </w:r>
    </w:p>
    <w:p>
      <w:r>
        <w:t>0,063</w:t>
      </w:r>
    </w:p>
    <w:p>
      <w:r>
        <w:t>qh2</w:t>
      </w:r>
    </w:p>
    <w:p>
      <w:r>
        <w:t>0-25</w:t>
      </w:r>
    </w:p>
    <w:p>
      <w:r>
        <w:t>21</w:t>
      </w:r>
    </w:p>
    <w:p>
      <w:r>
        <w:t>HC1-B96</w:t>
      </w:r>
    </w:p>
    <w:p>
      <w:r>
        <w:t>Yên Hưng</w:t>
      </w:r>
    </w:p>
    <w:p>
      <w:r>
        <w:t>3,666</w:t>
      </w:r>
    </w:p>
    <w:p>
      <w:r>
        <w:t>qp</w:t>
      </w:r>
    </w:p>
    <w:p>
      <w:r>
        <w:t>0-60</w:t>
      </w:r>
    </w:p>
    <w:p>
      <w:r>
        <w:t>22</w:t>
      </w:r>
    </w:p>
    <w:p>
      <w:r>
        <w:t>HC1-B97</w:t>
      </w:r>
    </w:p>
    <w:p>
      <w:r>
        <w:t>Yên Hưng</w:t>
      </w:r>
    </w:p>
    <w:p>
      <w:r>
        <w:t>0,828</w:t>
      </w:r>
    </w:p>
    <w:p>
      <w:r>
        <w:t>qh1</w:t>
      </w:r>
    </w:p>
    <w:p>
      <w:r>
        <w:t>0-25</w:t>
      </w:r>
    </w:p>
    <w:p>
      <w:r>
        <w:t>23</w:t>
      </w:r>
    </w:p>
    <w:p>
      <w:r>
        <w:t>HC1-B98</w:t>
      </w:r>
    </w:p>
    <w:p>
      <w:r>
        <w:t>Yên Hòa</w:t>
      </w:r>
    </w:p>
    <w:p>
      <w:r>
        <w:t>0,037</w:t>
      </w:r>
    </w:p>
    <w:p>
      <w:r>
        <w:t>qh1</w:t>
      </w:r>
    </w:p>
    <w:p>
      <w:r>
        <w:t>0-25</w:t>
      </w:r>
    </w:p>
    <w:p>
      <w:r>
        <w:t>24</w:t>
      </w:r>
    </w:p>
    <w:p>
      <w:r>
        <w:t>HC1-B99</w:t>
      </w:r>
    </w:p>
    <w:p>
      <w:r>
        <w:t>Yên Thành</w:t>
      </w:r>
    </w:p>
    <w:p>
      <w:r>
        <w:t>0,513</w:t>
      </w:r>
    </w:p>
    <w:p>
      <w:r>
        <w:t>qp</w:t>
      </w:r>
    </w:p>
    <w:p>
      <w:r>
        <w:t>0-60</w:t>
      </w:r>
    </w:p>
    <w:p>
      <w:r>
        <w:t>25</w:t>
      </w:r>
    </w:p>
    <w:p>
      <w:r>
        <w:t>HC1-B100</w:t>
      </w:r>
    </w:p>
    <w:p>
      <w:r>
        <w:t>Yên Thành</w:t>
      </w:r>
    </w:p>
    <w:p>
      <w:r>
        <w:t>1,245</w:t>
      </w:r>
    </w:p>
    <w:p>
      <w:r>
        <w:t>qh1</w:t>
      </w:r>
    </w:p>
    <w:p>
      <w:r>
        <w:t>0-25</w:t>
      </w:r>
    </w:p>
    <w:p>
      <w:r>
        <w:t>26</w:t>
      </w:r>
    </w:p>
    <w:p>
      <w:r>
        <w:t>HC1-B101</w:t>
      </w:r>
    </w:p>
    <w:p>
      <w:r>
        <w:t>Yên Thành</w:t>
      </w:r>
    </w:p>
    <w:p>
      <w:r>
        <w:t>0,464</w:t>
      </w:r>
    </w:p>
    <w:p>
      <w:r>
        <w:t>qh2</w:t>
      </w:r>
    </w:p>
    <w:p>
      <w:r>
        <w:t>0-25</w:t>
      </w:r>
    </w:p>
    <w:p>
      <w:r>
        <w:t>27</w:t>
      </w:r>
    </w:p>
    <w:p>
      <w:r>
        <w:t>HC1-B102</w:t>
      </w:r>
    </w:p>
    <w:p>
      <w:r>
        <w:t>Yên Thành</w:t>
      </w:r>
    </w:p>
    <w:p>
      <w:r>
        <w:t>0,812</w:t>
      </w:r>
    </w:p>
    <w:p>
      <w:r>
        <w:t>qh2</w:t>
      </w:r>
    </w:p>
    <w:p>
      <w:r>
        <w:t>0-25</w:t>
      </w:r>
    </w:p>
    <w:p>
      <w:r>
        <w:t>28</w:t>
      </w:r>
    </w:p>
    <w:p>
      <w:r>
        <w:t>HC1-B103</w:t>
      </w:r>
    </w:p>
    <w:p>
      <w:r>
        <w:t>Yên Mỹ</w:t>
      </w:r>
    </w:p>
    <w:p>
      <w:r>
        <w:t>0,206</w:t>
      </w:r>
    </w:p>
    <w:p>
      <w:r>
        <w:t>qh1</w:t>
      </w:r>
    </w:p>
    <w:p>
      <w:r>
        <w:t>0-25</w:t>
      </w:r>
    </w:p>
    <w:p>
      <w:r>
        <w:t>29</w:t>
      </w:r>
    </w:p>
    <w:p>
      <w:r>
        <w:t>HC1-B104</w:t>
      </w:r>
    </w:p>
    <w:p>
      <w:r>
        <w:t>Yên Mỹ</w:t>
      </w:r>
    </w:p>
    <w:p>
      <w:r>
        <w:t>4,721</w:t>
      </w:r>
    </w:p>
    <w:p>
      <w:r>
        <w:t>qp</w:t>
      </w:r>
    </w:p>
    <w:p>
      <w:r>
        <w:t>0-60</w:t>
      </w:r>
    </w:p>
    <w:p>
      <w:r>
        <w:t>30</w:t>
      </w:r>
    </w:p>
    <w:p>
      <w:r>
        <w:t>HC1-B105</w:t>
      </w:r>
    </w:p>
    <w:p>
      <w:r>
        <w:t>Yên Mạc</w:t>
      </w:r>
    </w:p>
    <w:p>
      <w:r>
        <w:t>5,067</w:t>
      </w:r>
    </w:p>
    <w:p>
      <w:r>
        <w:t>qp</w:t>
      </w:r>
    </w:p>
    <w:p>
      <w:r>
        <w:t>0-60</w:t>
      </w:r>
    </w:p>
    <w:p>
      <w:r>
        <w:t>31</w:t>
      </w:r>
    </w:p>
    <w:p>
      <w:r>
        <w:t>HC1-B106</w:t>
      </w:r>
    </w:p>
    <w:p>
      <w:r>
        <w:t>Yên Lâm</w:t>
      </w:r>
    </w:p>
    <w:p>
      <w:r>
        <w:t>4,963</w:t>
      </w:r>
    </w:p>
    <w:p>
      <w:r>
        <w:t>qp</w:t>
      </w:r>
    </w:p>
    <w:p>
      <w:r>
        <w:t>0-60</w:t>
      </w:r>
    </w:p>
    <w:p>
      <w:r>
        <w:t>32</w:t>
      </w:r>
    </w:p>
    <w:p>
      <w:r>
        <w:t>HC1-B107</w:t>
      </w:r>
    </w:p>
    <w:p>
      <w:r>
        <w:t>Yên Lâm</w:t>
      </w:r>
    </w:p>
    <w:p>
      <w:r>
        <w:t>0,474</w:t>
      </w:r>
    </w:p>
    <w:p>
      <w:r>
        <w:t>qh2</w:t>
      </w:r>
    </w:p>
    <w:p>
      <w:r>
        <w:t>0-25</w:t>
      </w:r>
    </w:p>
    <w:p>
      <w:r>
        <w:t>33</w:t>
      </w:r>
    </w:p>
    <w:p>
      <w:r>
        <w:t>HC1-B108</w:t>
      </w:r>
    </w:p>
    <w:p>
      <w:r>
        <w:t>Yên Nhân</w:t>
      </w:r>
    </w:p>
    <w:p>
      <w:r>
        <w:t>0,469</w:t>
      </w:r>
    </w:p>
    <w:p>
      <w:r>
        <w:t>qh2</w:t>
      </w:r>
    </w:p>
    <w:p>
      <w:r>
        <w:t>0-25</w:t>
      </w:r>
    </w:p>
    <w:p>
      <w:r>
        <w:t>34</w:t>
      </w:r>
    </w:p>
    <w:p>
      <w:r>
        <w:t>HC1-B109</w:t>
      </w:r>
    </w:p>
    <w:p>
      <w:r>
        <w:t>Yên Nhân</w:t>
      </w:r>
    </w:p>
    <w:p>
      <w:r>
        <w:t>6,809</w:t>
      </w:r>
    </w:p>
    <w:p>
      <w:r>
        <w:t>qp</w:t>
      </w:r>
    </w:p>
    <w:p>
      <w:r>
        <w:t>0-60</w:t>
      </w:r>
    </w:p>
    <w:p>
      <w:r>
        <w:t>35</w:t>
      </w:r>
    </w:p>
    <w:p>
      <w:r>
        <w:t>HC1-B110</w:t>
      </w:r>
    </w:p>
    <w:p>
      <w:r>
        <w:t>Yên Từ</w:t>
      </w:r>
    </w:p>
    <w:p>
      <w:r>
        <w:t>0,458</w:t>
      </w:r>
    </w:p>
    <w:p>
      <w:r>
        <w:t>qh2</w:t>
      </w:r>
    </w:p>
    <w:p>
      <w:r>
        <w:t>0-25</w:t>
      </w:r>
    </w:p>
    <w:p>
      <w:r>
        <w:t>Yên Phong</w:t>
      </w:r>
    </w:p>
    <w:p>
      <w:r>
        <w:t>0,006</w:t>
      </w:r>
    </w:p>
    <w:p>
      <w:r>
        <w:t>qh2</w:t>
      </w:r>
    </w:p>
    <w:p>
      <w:r>
        <w:t>0-25</w:t>
      </w:r>
    </w:p>
    <w:p>
      <w:r>
        <w:t>36</w:t>
      </w:r>
    </w:p>
    <w:p>
      <w:r>
        <w:t>HC1-B111</w:t>
      </w:r>
    </w:p>
    <w:p>
      <w:r>
        <w:t>Yên Từ</w:t>
      </w:r>
    </w:p>
    <w:p>
      <w:r>
        <w:t>1,720</w:t>
      </w:r>
    </w:p>
    <w:p>
      <w:r>
        <w:t>qp</w:t>
      </w:r>
    </w:p>
    <w:p>
      <w:r>
        <w:t>0-60</w:t>
      </w:r>
    </w:p>
    <w:p>
      <w:r>
        <w:t>Cộng</w:t>
      </w:r>
    </w:p>
    <w:p>
      <w:r>
        <w:t>88,664</w:t>
      </w:r>
    </w:p>
    <w:p>
      <w:r>
        <w:t>7</w:t>
      </w:r>
    </w:p>
    <w:p>
      <w:r>
        <w:t>Huyện Yên Khánh</w:t>
      </w:r>
    </w:p>
    <w:p>
      <w:r>
        <w:t>1</w:t>
      </w:r>
    </w:p>
    <w:p>
      <w:r>
        <w:t>HC1-B112</w:t>
      </w:r>
    </w:p>
    <w:p>
      <w:r>
        <w:t>Khánh Hòa</w:t>
      </w:r>
    </w:p>
    <w:p>
      <w:r>
        <w:t>0,614</w:t>
      </w:r>
    </w:p>
    <w:p>
      <w:r>
        <w:t>qp</w:t>
      </w:r>
    </w:p>
    <w:p>
      <w:r>
        <w:t>0-60</w:t>
      </w:r>
    </w:p>
    <w:p>
      <w:r>
        <w:t>Khánh An</w:t>
      </w:r>
    </w:p>
    <w:p>
      <w:r>
        <w:t>0,019</w:t>
      </w:r>
    </w:p>
    <w:p>
      <w:r>
        <w:t>qp</w:t>
      </w:r>
    </w:p>
    <w:p>
      <w:r>
        <w:t>0-60</w:t>
      </w:r>
    </w:p>
    <w:p>
      <w:r>
        <w:t>2</w:t>
      </w:r>
    </w:p>
    <w:p>
      <w:r>
        <w:t>HC1-B113</w:t>
      </w:r>
    </w:p>
    <w:p>
      <w:r>
        <w:t>Khánh Hòa</w:t>
      </w:r>
    </w:p>
    <w:p>
      <w:r>
        <w:t>0,848</w:t>
      </w:r>
    </w:p>
    <w:p>
      <w:r>
        <w:t>t2</w:t>
      </w:r>
    </w:p>
    <w:p>
      <w:r>
        <w:t>0-400</w:t>
      </w:r>
    </w:p>
    <w:p>
      <w:r>
        <w:t>3</w:t>
      </w:r>
    </w:p>
    <w:p>
      <w:r>
        <w:t>HC1-B114</w:t>
      </w:r>
    </w:p>
    <w:p>
      <w:r>
        <w:t>Khánh An</w:t>
      </w:r>
    </w:p>
    <w:p>
      <w:r>
        <w:t>2,407</w:t>
      </w:r>
    </w:p>
    <w:p>
      <w:r>
        <w:t>t2</w:t>
      </w:r>
    </w:p>
    <w:p>
      <w:r>
        <w:t>0-400</w:t>
      </w:r>
    </w:p>
    <w:p>
      <w:r>
        <w:t>4</w:t>
      </w:r>
    </w:p>
    <w:p>
      <w:r>
        <w:t>HC1-B115</w:t>
      </w:r>
    </w:p>
    <w:p>
      <w:r>
        <w:t>Khánh Phú</w:t>
      </w:r>
    </w:p>
    <w:p>
      <w:r>
        <w:t>0,102</w:t>
      </w:r>
    </w:p>
    <w:p>
      <w:r>
        <w:t>t2</w:t>
      </w:r>
    </w:p>
    <w:p>
      <w:r>
        <w:t>0-400</w:t>
      </w:r>
    </w:p>
    <w:p>
      <w:r>
        <w:t>5</w:t>
      </w:r>
    </w:p>
    <w:p>
      <w:r>
        <w:t>HC1-B116</w:t>
      </w:r>
    </w:p>
    <w:p>
      <w:r>
        <w:t>Khánh Cư</w:t>
      </w:r>
    </w:p>
    <w:p>
      <w:r>
        <w:t>0,817</w:t>
      </w:r>
    </w:p>
    <w:p>
      <w:r>
        <w:t>qh2</w:t>
      </w:r>
    </w:p>
    <w:p>
      <w:r>
        <w:t>0-25</w:t>
      </w:r>
    </w:p>
    <w:p>
      <w:r>
        <w:t>6</w:t>
      </w:r>
    </w:p>
    <w:p>
      <w:r>
        <w:t>HC1-B117</w:t>
      </w:r>
    </w:p>
    <w:p>
      <w:r>
        <w:t>Khánh Cư</w:t>
      </w:r>
    </w:p>
    <w:p>
      <w:r>
        <w:t>0,500</w:t>
      </w:r>
    </w:p>
    <w:p>
      <w:r>
        <w:t>qh2</w:t>
      </w:r>
    </w:p>
    <w:p>
      <w:r>
        <w:t>0-25</w:t>
      </w:r>
    </w:p>
    <w:p>
      <w:r>
        <w:t>7</w:t>
      </w:r>
    </w:p>
    <w:p>
      <w:r>
        <w:t>HC1-B118</w:t>
      </w:r>
    </w:p>
    <w:p>
      <w:r>
        <w:t>Khánh Vân</w:t>
      </w:r>
    </w:p>
    <w:p>
      <w:r>
        <w:t>0,659</w:t>
      </w:r>
    </w:p>
    <w:p>
      <w:r>
        <w:t>qh1</w:t>
      </w:r>
    </w:p>
    <w:p>
      <w:r>
        <w:t>0-25</w:t>
      </w:r>
    </w:p>
    <w:p>
      <w:r>
        <w:t>8</w:t>
      </w:r>
    </w:p>
    <w:p>
      <w:r>
        <w:t>HC1-B119</w:t>
      </w:r>
    </w:p>
    <w:p>
      <w:r>
        <w:t>Khánh Vân</w:t>
      </w:r>
    </w:p>
    <w:p>
      <w:r>
        <w:t>0,499</w:t>
      </w:r>
    </w:p>
    <w:p>
      <w:r>
        <w:t>qh2</w:t>
      </w:r>
    </w:p>
    <w:p>
      <w:r>
        <w:t>0-25</w:t>
      </w:r>
    </w:p>
    <w:p>
      <w:r>
        <w:t>9</w:t>
      </w:r>
    </w:p>
    <w:p>
      <w:r>
        <w:t>HC1-B120</w:t>
      </w:r>
    </w:p>
    <w:p>
      <w:r>
        <w:t>Khánh Hải</w:t>
      </w:r>
    </w:p>
    <w:p>
      <w:r>
        <w:t>0,152</w:t>
      </w:r>
    </w:p>
    <w:p>
      <w:r>
        <w:t>qh1</w:t>
      </w:r>
    </w:p>
    <w:p>
      <w:r>
        <w:t>0-25</w:t>
      </w:r>
    </w:p>
    <w:p>
      <w:r>
        <w:t>10</w:t>
      </w:r>
    </w:p>
    <w:p>
      <w:r>
        <w:t>HC1-B121</w:t>
      </w:r>
    </w:p>
    <w:p>
      <w:r>
        <w:t>TT. Yên Ninh</w:t>
      </w:r>
    </w:p>
    <w:p>
      <w:r>
        <w:t>0,066</w:t>
      </w:r>
    </w:p>
    <w:p>
      <w:r>
        <w:t>qh1</w:t>
      </w:r>
    </w:p>
    <w:p>
      <w:r>
        <w:t>0-25</w:t>
      </w:r>
    </w:p>
    <w:p>
      <w:r>
        <w:t>11</w:t>
      </w:r>
    </w:p>
    <w:p>
      <w:r>
        <w:t>HC1-B122</w:t>
      </w:r>
    </w:p>
    <w:p>
      <w:r>
        <w:t>TT. Yên Ninh</w:t>
      </w:r>
    </w:p>
    <w:p>
      <w:r>
        <w:t>0,194</w:t>
      </w:r>
    </w:p>
    <w:p>
      <w:r>
        <w:t>t2</w:t>
      </w:r>
    </w:p>
    <w:p>
      <w:r>
        <w:t>0-400</w:t>
      </w:r>
    </w:p>
    <w:p>
      <w:r>
        <w:t>12</w:t>
      </w:r>
    </w:p>
    <w:p>
      <w:r>
        <w:t>HC1-B123</w:t>
      </w:r>
    </w:p>
    <w:p>
      <w:r>
        <w:t>Khánh Lợi</w:t>
      </w:r>
    </w:p>
    <w:p>
      <w:r>
        <w:t>1,047</w:t>
      </w:r>
    </w:p>
    <w:p>
      <w:r>
        <w:t>qh2</w:t>
      </w:r>
    </w:p>
    <w:p>
      <w:r>
        <w:t>0-25</w:t>
      </w:r>
    </w:p>
    <w:p>
      <w:r>
        <w:t>13</w:t>
      </w:r>
    </w:p>
    <w:p>
      <w:r>
        <w:t>HC1-B124</w:t>
      </w:r>
    </w:p>
    <w:p>
      <w:r>
        <w:t>Khánh Thiện</w:t>
      </w:r>
    </w:p>
    <w:p>
      <w:r>
        <w:t>0,811</w:t>
      </w:r>
    </w:p>
    <w:p>
      <w:r>
        <w:t>qh2</w:t>
      </w:r>
    </w:p>
    <w:p>
      <w:r>
        <w:t>0-25</w:t>
      </w:r>
    </w:p>
    <w:p>
      <w:r>
        <w:t>14</w:t>
      </w:r>
    </w:p>
    <w:p>
      <w:r>
        <w:t>HC1-B125</w:t>
      </w:r>
    </w:p>
    <w:p>
      <w:r>
        <w:t>Khánh Lợi</w:t>
      </w:r>
    </w:p>
    <w:p>
      <w:r>
        <w:t>0,241</w:t>
      </w:r>
    </w:p>
    <w:p>
      <w:r>
        <w:t>qh2</w:t>
      </w:r>
    </w:p>
    <w:p>
      <w:r>
        <w:t>0-25</w:t>
      </w:r>
    </w:p>
    <w:p>
      <w:r>
        <w:t>15</w:t>
      </w:r>
    </w:p>
    <w:p>
      <w:r>
        <w:t>HC1-B126</w:t>
      </w:r>
    </w:p>
    <w:p>
      <w:r>
        <w:t>Khánh Mậu</w:t>
      </w:r>
    </w:p>
    <w:p>
      <w:r>
        <w:t>0,586</w:t>
      </w:r>
    </w:p>
    <w:p>
      <w:r>
        <w:t>qh2</w:t>
      </w:r>
    </w:p>
    <w:p>
      <w:r>
        <w:t>0-25</w:t>
      </w:r>
    </w:p>
    <w:p>
      <w:r>
        <w:t>16</w:t>
      </w:r>
    </w:p>
    <w:p>
      <w:r>
        <w:t>HC1-B127</w:t>
      </w:r>
    </w:p>
    <w:p>
      <w:r>
        <w:t>Khánh Hội</w:t>
      </w:r>
    </w:p>
    <w:p>
      <w:r>
        <w:t>0,138</w:t>
      </w:r>
    </w:p>
    <w:p>
      <w:r>
        <w:t>qh2</w:t>
      </w:r>
    </w:p>
    <w:p>
      <w:r>
        <w:t>0-25</w:t>
      </w:r>
    </w:p>
    <w:p>
      <w:r>
        <w:t>17</w:t>
      </w:r>
    </w:p>
    <w:p>
      <w:r>
        <w:t>HC1-B128</w:t>
      </w:r>
    </w:p>
    <w:p>
      <w:r>
        <w:t>Khánh Nhạc</w:t>
      </w:r>
    </w:p>
    <w:p>
      <w:r>
        <w:t>0,458</w:t>
      </w:r>
    </w:p>
    <w:p>
      <w:r>
        <w:t>qh2</w:t>
      </w:r>
    </w:p>
    <w:p>
      <w:r>
        <w:t>0-25</w:t>
      </w:r>
    </w:p>
    <w:p>
      <w:r>
        <w:t>Khánh Hồng</w:t>
      </w:r>
    </w:p>
    <w:p>
      <w:r>
        <w:t>0,028</w:t>
      </w:r>
    </w:p>
    <w:p>
      <w:r>
        <w:t>qh2</w:t>
      </w:r>
    </w:p>
    <w:p>
      <w:r>
        <w:t>0-25</w:t>
      </w:r>
    </w:p>
    <w:p>
      <w:r>
        <w:t>18</w:t>
      </w:r>
    </w:p>
    <w:p>
      <w:r>
        <w:t>HC1-B129</w:t>
      </w:r>
    </w:p>
    <w:p>
      <w:r>
        <w:t>Khánh Hồng</w:t>
      </w:r>
    </w:p>
    <w:p>
      <w:r>
        <w:t>0,482</w:t>
      </w:r>
    </w:p>
    <w:p>
      <w:r>
        <w:t>qh2</w:t>
      </w:r>
    </w:p>
    <w:p>
      <w:r>
        <w:t>0-25</w:t>
      </w:r>
    </w:p>
    <w:p>
      <w:r>
        <w:t>19</w:t>
      </w:r>
    </w:p>
    <w:p>
      <w:r>
        <w:t>HC1-B130</w:t>
      </w:r>
    </w:p>
    <w:p>
      <w:r>
        <w:t>Khánh Cường</w:t>
      </w:r>
    </w:p>
    <w:p>
      <w:r>
        <w:t>0,300</w:t>
      </w:r>
    </w:p>
    <w:p>
      <w:r>
        <w:t>qh2</w:t>
      </w:r>
    </w:p>
    <w:p>
      <w:r>
        <w:t>0-25</w:t>
      </w:r>
    </w:p>
    <w:p>
      <w:r>
        <w:t>20</w:t>
      </w:r>
    </w:p>
    <w:p>
      <w:r>
        <w:t>HC1-B131</w:t>
      </w:r>
    </w:p>
    <w:p>
      <w:r>
        <w:t>Khánh Mậu</w:t>
      </w:r>
    </w:p>
    <w:p>
      <w:r>
        <w:t>0,715</w:t>
      </w:r>
    </w:p>
    <w:p>
      <w:r>
        <w:t>qh2</w:t>
      </w:r>
    </w:p>
    <w:p>
      <w:r>
        <w:t>0-25</w:t>
      </w:r>
    </w:p>
    <w:p>
      <w:r>
        <w:t>21</w:t>
      </w:r>
    </w:p>
    <w:p>
      <w:r>
        <w:t>HC1-B132</w:t>
      </w:r>
    </w:p>
    <w:p>
      <w:r>
        <w:t>Khánh Trung</w:t>
      </w:r>
    </w:p>
    <w:p>
      <w:r>
        <w:t>0,507</w:t>
      </w:r>
    </w:p>
    <w:p>
      <w:r>
        <w:t>qh2</w:t>
      </w:r>
    </w:p>
    <w:p>
      <w:r>
        <w:t>0-25</w:t>
      </w:r>
    </w:p>
    <w:p>
      <w:r>
        <w:t>22</w:t>
      </w:r>
    </w:p>
    <w:p>
      <w:r>
        <w:t>HC1-B133</w:t>
      </w:r>
    </w:p>
    <w:p>
      <w:r>
        <w:t>Khánh Trung</w:t>
      </w:r>
    </w:p>
    <w:p>
      <w:r>
        <w:t>0,492</w:t>
      </w:r>
    </w:p>
    <w:p>
      <w:r>
        <w:t>qh2</w:t>
      </w:r>
    </w:p>
    <w:p>
      <w:r>
        <w:t>0-25</w:t>
      </w:r>
    </w:p>
    <w:p>
      <w:r>
        <w:t>Cộng</w:t>
      </w:r>
    </w:p>
    <w:p>
      <w:r>
        <w:t>12,682</w:t>
      </w:r>
    </w:p>
    <w:p>
      <w:r>
        <w:t>8</w:t>
      </w:r>
    </w:p>
    <w:p>
      <w:r>
        <w:t>Huyện Kim Sơn</w:t>
      </w:r>
    </w:p>
    <w:p>
      <w:r>
        <w:t>1</w:t>
      </w:r>
    </w:p>
    <w:p>
      <w:r>
        <w:t>HC1-B134</w:t>
      </w:r>
    </w:p>
    <w:p>
      <w:r>
        <w:t>Lưu Phương</w:t>
      </w:r>
    </w:p>
    <w:p>
      <w:r>
        <w:t>0,443</w:t>
      </w:r>
    </w:p>
    <w:p>
      <w:r>
        <w:t>qh2</w:t>
      </w:r>
    </w:p>
    <w:p>
      <w:r>
        <w:t>0-25</w:t>
      </w:r>
    </w:p>
    <w:p>
      <w:r>
        <w:t>Thượng Kiệm</w:t>
      </w:r>
    </w:p>
    <w:p>
      <w:r>
        <w:t>0,012</w:t>
      </w:r>
    </w:p>
    <w:p>
      <w:r>
        <w:t>qh2</w:t>
      </w:r>
    </w:p>
    <w:p>
      <w:r>
        <w:t>0-25</w:t>
      </w:r>
    </w:p>
    <w:p>
      <w:r>
        <w:t>Tân Thành</w:t>
      </w:r>
    </w:p>
    <w:p>
      <w:r>
        <w:t>0,025</w:t>
      </w:r>
    </w:p>
    <w:p>
      <w:r>
        <w:t>qh2</w:t>
      </w:r>
    </w:p>
    <w:p>
      <w:r>
        <w:t>0-25</w:t>
      </w:r>
    </w:p>
    <w:p>
      <w:r>
        <w:t>2</w:t>
      </w:r>
    </w:p>
    <w:p>
      <w:r>
        <w:t>HC1-B135</w:t>
      </w:r>
    </w:p>
    <w:p>
      <w:r>
        <w:t>Tân Thành</w:t>
      </w:r>
    </w:p>
    <w:p>
      <w:r>
        <w:t>0,239</w:t>
      </w:r>
    </w:p>
    <w:p>
      <w:r>
        <w:t>qp</w:t>
      </w:r>
    </w:p>
    <w:p>
      <w:r>
        <w:t>0-60</w:t>
      </w:r>
    </w:p>
    <w:p>
      <w:r>
        <w:t>3</w:t>
      </w:r>
    </w:p>
    <w:p>
      <w:r>
        <w:t>HC1-B136</w:t>
      </w:r>
    </w:p>
    <w:p>
      <w:r>
        <w:t>Yên Lộc</w:t>
      </w:r>
    </w:p>
    <w:p>
      <w:r>
        <w:t>7,053</w:t>
      </w:r>
    </w:p>
    <w:p>
      <w:r>
        <w:t>qp</w:t>
      </w:r>
    </w:p>
    <w:p>
      <w:r>
        <w:t>0-60</w:t>
      </w:r>
    </w:p>
    <w:p>
      <w:r>
        <w:t>4</w:t>
      </w:r>
    </w:p>
    <w:p>
      <w:r>
        <w:t>HC1-B137</w:t>
      </w:r>
    </w:p>
    <w:p>
      <w:r>
        <w:t>Lai Thành</w:t>
      </w:r>
    </w:p>
    <w:p>
      <w:r>
        <w:t>9,394</w:t>
      </w:r>
    </w:p>
    <w:p>
      <w:r>
        <w:t>qp</w:t>
      </w:r>
    </w:p>
    <w:p>
      <w:r>
        <w:t>0-60</w:t>
      </w:r>
    </w:p>
    <w:p>
      <w:r>
        <w:t>5</w:t>
      </w:r>
    </w:p>
    <w:p>
      <w:r>
        <w:t>HC1-B138</w:t>
      </w:r>
    </w:p>
    <w:p>
      <w:r>
        <w:t>Lai Thành</w:t>
      </w:r>
    </w:p>
    <w:p>
      <w:r>
        <w:t>0,278</w:t>
      </w:r>
    </w:p>
    <w:p>
      <w:r>
        <w:t>qh2</w:t>
      </w:r>
    </w:p>
    <w:p>
      <w:r>
        <w:t>0-25</w:t>
      </w:r>
    </w:p>
    <w:p>
      <w:r>
        <w:t>6</w:t>
      </w:r>
    </w:p>
    <w:p>
      <w:r>
        <w:t>HC1-B139</w:t>
      </w:r>
    </w:p>
    <w:p>
      <w:r>
        <w:t>Thượng Kiệm</w:t>
      </w:r>
    </w:p>
    <w:p>
      <w:r>
        <w:t>0,334</w:t>
      </w:r>
    </w:p>
    <w:p>
      <w:r>
        <w:t>qh2</w:t>
      </w:r>
    </w:p>
    <w:p>
      <w:r>
        <w:t>0-25</w:t>
      </w:r>
    </w:p>
    <w:p>
      <w:r>
        <w:t>7</w:t>
      </w:r>
    </w:p>
    <w:p>
      <w:r>
        <w:t>HC1-B140</w:t>
      </w:r>
    </w:p>
    <w:p>
      <w:r>
        <w:t>Kim Chính</w:t>
      </w:r>
    </w:p>
    <w:p>
      <w:r>
        <w:t>0,168</w:t>
      </w:r>
    </w:p>
    <w:p>
      <w:r>
        <w:t>qh2</w:t>
      </w:r>
    </w:p>
    <w:p>
      <w:r>
        <w:t>0-25</w:t>
      </w:r>
    </w:p>
    <w:p>
      <w:r>
        <w:t>8</w:t>
      </w:r>
    </w:p>
    <w:p>
      <w:r>
        <w:t>HC1-B141</w:t>
      </w:r>
    </w:p>
    <w:p>
      <w:r>
        <w:t>Định Hóa</w:t>
      </w:r>
    </w:p>
    <w:p>
      <w:r>
        <w:t>4,593</w:t>
      </w:r>
    </w:p>
    <w:p>
      <w:r>
        <w:t>qp</w:t>
      </w:r>
    </w:p>
    <w:p>
      <w:r>
        <w:t>0-60</w:t>
      </w:r>
    </w:p>
    <w:p>
      <w:r>
        <w:t>9</w:t>
      </w:r>
    </w:p>
    <w:p>
      <w:r>
        <w:t>HC1-B142</w:t>
      </w:r>
    </w:p>
    <w:p>
      <w:r>
        <w:t>Văn Hải</w:t>
      </w:r>
    </w:p>
    <w:p>
      <w:r>
        <w:t>4,840</w:t>
      </w:r>
    </w:p>
    <w:p>
      <w:r>
        <w:t>qp</w:t>
      </w:r>
    </w:p>
    <w:p>
      <w:r>
        <w:t>0-60</w:t>
      </w:r>
    </w:p>
    <w:p>
      <w:r>
        <w:t>10</w:t>
      </w:r>
    </w:p>
    <w:p>
      <w:r>
        <w:t>HC1-B143</w:t>
      </w:r>
    </w:p>
    <w:p>
      <w:r>
        <w:t>Văn Hải</w:t>
      </w:r>
    </w:p>
    <w:p>
      <w:r>
        <w:t>0,389</w:t>
      </w:r>
    </w:p>
    <w:p>
      <w:r>
        <w:t>t2</w:t>
      </w:r>
    </w:p>
    <w:p>
      <w:r>
        <w:t>0-400</w:t>
      </w:r>
    </w:p>
    <w:p>
      <w:r>
        <w:t>11</w:t>
      </w:r>
    </w:p>
    <w:p>
      <w:r>
        <w:t>HC1-B144</w:t>
      </w:r>
    </w:p>
    <w:p>
      <w:r>
        <w:t>Kim Mỹ</w:t>
      </w:r>
    </w:p>
    <w:p>
      <w:r>
        <w:t>6,379</w:t>
      </w:r>
    </w:p>
    <w:p>
      <w:r>
        <w:t>qp</w:t>
      </w:r>
    </w:p>
    <w:p>
      <w:r>
        <w:t>0-60</w:t>
      </w:r>
    </w:p>
    <w:p>
      <w:r>
        <w:t>12</w:t>
      </w:r>
    </w:p>
    <w:p>
      <w:r>
        <w:t>HC1-B145</w:t>
      </w:r>
    </w:p>
    <w:p>
      <w:r>
        <w:t>TT. Bình Minh</w:t>
      </w:r>
    </w:p>
    <w:p>
      <w:r>
        <w:t>2,837</w:t>
      </w:r>
    </w:p>
    <w:p>
      <w:r>
        <w:t>qp</w:t>
      </w:r>
    </w:p>
    <w:p>
      <w:r>
        <w:t>0-60</w:t>
      </w:r>
    </w:p>
    <w:p>
      <w:r>
        <w:t>13</w:t>
      </w:r>
    </w:p>
    <w:p>
      <w:r>
        <w:t>HC1-B146</w:t>
      </w:r>
    </w:p>
    <w:p>
      <w:r>
        <w:t>Kim Hải</w:t>
      </w:r>
    </w:p>
    <w:p>
      <w:r>
        <w:t>4,404</w:t>
      </w:r>
    </w:p>
    <w:p>
      <w:r>
        <w:t>qp</w:t>
      </w:r>
    </w:p>
    <w:p>
      <w:r>
        <w:t>0-60</w:t>
      </w:r>
    </w:p>
    <w:p>
      <w:r>
        <w:t>Kim Trung</w:t>
      </w:r>
    </w:p>
    <w:p>
      <w:r>
        <w:t>0,007</w:t>
      </w:r>
    </w:p>
    <w:p>
      <w:r>
        <w:t>qp</w:t>
      </w:r>
    </w:p>
    <w:p>
      <w:r>
        <w:t>0-60</w:t>
      </w:r>
    </w:p>
    <w:p>
      <w:r>
        <w:t>14</w:t>
      </w:r>
    </w:p>
    <w:p>
      <w:r>
        <w:t>HC1-B147</w:t>
      </w:r>
    </w:p>
    <w:p>
      <w:r>
        <w:t>Cồn Thoi</w:t>
      </w:r>
    </w:p>
    <w:p>
      <w:r>
        <w:t>0,831</w:t>
      </w:r>
    </w:p>
    <w:p>
      <w:r>
        <w:t>qh2</w:t>
      </w:r>
    </w:p>
    <w:p>
      <w:r>
        <w:t>0-25</w:t>
      </w:r>
    </w:p>
    <w:p>
      <w:r>
        <w:t>15</w:t>
      </w:r>
    </w:p>
    <w:p>
      <w:r>
        <w:t>HC1-B148</w:t>
      </w:r>
    </w:p>
    <w:p>
      <w:r>
        <w:t>TT. Bình Minh</w:t>
      </w:r>
    </w:p>
    <w:p>
      <w:r>
        <w:t>0,418</w:t>
      </w:r>
    </w:p>
    <w:p>
      <w:r>
        <w:t>qh2</w:t>
      </w:r>
    </w:p>
    <w:p>
      <w:r>
        <w:t>0-25</w:t>
      </w:r>
    </w:p>
    <w:p>
      <w:r>
        <w:t>Cộng</w:t>
      </w:r>
    </w:p>
    <w:p>
      <w:r>
        <w:t>42,644</w:t>
      </w:r>
    </w:p>
    <w:p>
      <w:r>
        <w:t>PHỤ LỤC II</w:t>
      </w:r>
    </w:p>
    <w:p>
      <w:r>
        <w:t>GIẢI PHÁP QUẢN LÝ KHAI THÁC ĐỐI VỚI VÙNG HẠN CHẾ KHAI THÁC NƯỚC DƯỚI ĐẤT.</w:t>
      </w:r>
    </w:p>
    <w:p>
      <w:r>
        <w:t>(Kèm theo Quyết định số 436/QĐ-UBND ngày 24/6/2024 của UBND tỉnh)</w:t>
      </w:r>
    </w:p>
    <w:p>
      <w:r>
        <w:t>1. Đối tượng áp dụng</w:t>
      </w:r>
    </w:p>
    <w:p>
      <w:r>
        <w:t>- Các cơ quan quản lý nhà nước có liên quan đến việc khoanh định, công bố vùng hạn chế khai thác nước dưới đất và việc áp dụng các hình thức, biện pháp hạn chế khai thác nước dưới đất.</w:t>
      </w:r>
    </w:p>
    <w:p>
      <w:r>
        <w:t>- Các tổ chức, cá nhân có hoạt động thăm dò, khai thác, sử dụng nước dưới đất thuộc trường hợp phải có giấy phép thăm dò, khai thác.</w:t>
      </w:r>
    </w:p>
    <w:p>
      <w:r>
        <w:t>2. Giải pháp thực hiện vùng hạn chế 1:</w:t>
      </w:r>
    </w:p>
    <w:p>
      <w:r>
        <w:t>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đối với các công trình hiện có như sau:</w:t>
      </w:r>
    </w:p>
    <w:p>
      <w:r>
        <w:t>a)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 Các trường hợp này phải thực hiện trám lấp giếng theo quy định, trừ các trường hợp công trình đang khai thác nước dưới đất để cấp nước cho mục đích sinh hoạt thuộc trường hợp phải có giấy phép khai thác nước dưới đất hoặc đăng ký nhưng chưa có giấy phép hoặc chưa đăng ký;</w:t>
      </w:r>
    </w:p>
    <w:p>
      <w:r>
        <w:t>b)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c)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