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435/QĐ-UBND phê duyệt Kế hoạch sử dụng đất năm 2024 huyện Đan Phượng,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435/QĐ-UBND</w:t>
      </w:r>
    </w:p>
    <w:p>
      <w:r>
        <w:t>Hà Nội, ngày 23 tháng 01 năm 2024</w:t>
      </w:r>
    </w:p>
    <w:p>
      <w:r>
        <w:t>QUYẾT ĐỊNH</w:t>
      </w:r>
    </w:p>
    <w:p>
      <w:r>
        <w:t>VỀ VIỆC PHÊ DUYỆT KẾ HOẠCH SỬ DỤNG ĐẤT NĂM 2024 HUYỆN ĐAN PHƯỢNG.</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06/12/2022 của HĐND Thành phố thông qua danh mục các dự án thu hồi đất năm 2024; dự án chuyển mục đích đất trồng lúa năm 2024 thuộc thẩm quyền quyết định của Hội đồng nhân dân thành phố Hà Nội;</w:t>
      </w:r>
    </w:p>
    <w:p>
      <w:r>
        <w:t>Theo đề nghị của Sở Tài nguyên và Môi trường tại Tờ trình số 308/TTr- STNMT-QHKHSDĐ ngày 17/01/2024,</w:t>
      </w:r>
    </w:p>
    <w:p>
      <w:r>
        <w:t>QUYẾT ĐỊNH:</w:t>
      </w:r>
    </w:p>
    <w:p>
      <w:r>
        <w:t>Điều 1.</w:t>
      </w:r>
    </w:p>
    <w:p>
      <w:r>
        <w:t>1. Phê duyệt Kế hoạch sử dụng đất năm 2024 huyện Đan Phượng (Kèm theo Bản đồ Kế hoạch sử dụng đất năm 2024 tỷ lệ 1/10.000 và Báo cáo thuyết minh tổng hợp Kế hoạch sử dụng đất năm 2024 của huyện Đan Phượng, được Sở Tài nguyên và Môi trường xác nhận ngày 17 tháng 01/2024), với các nội dung chủ yếu như sau:</w:t>
      </w:r>
    </w:p>
    <w:p>
      <w:r>
        <w:t>a. Phân bổ diện tích các loại đất trong năm 2024:</w:t>
      </w:r>
    </w:p>
    <w:p>
      <w:r>
        <w:t>TT</w:t>
      </w:r>
    </w:p>
    <w:p>
      <w:r>
        <w:t>Chỉ tiêu sử dụng đất</w:t>
      </w:r>
    </w:p>
    <w:p>
      <w:r>
        <w:t>Mã</w:t>
      </w:r>
    </w:p>
    <w:p>
      <w:r>
        <w:t>Kế hoạch 2024</w:t>
      </w:r>
    </w:p>
    <w:p>
      <w:r>
        <w:t>Tỷ lệ</w:t>
      </w:r>
    </w:p>
    <w:p>
      <w:r>
        <w:t>(%)</w:t>
      </w:r>
    </w:p>
    <w:p>
      <w:r>
        <w:t>Tổng diện tích tự nhiên</w:t>
      </w:r>
    </w:p>
    <w:p>
      <w:r>
        <w:t>7782.82</w:t>
      </w:r>
    </w:p>
    <w:p>
      <w:r>
        <w:t>100.00</w:t>
      </w:r>
    </w:p>
    <w:p>
      <w:r>
        <w:t>I</w:t>
      </w:r>
    </w:p>
    <w:p>
      <w:r>
        <w:t>Đất nông nghiệp</w:t>
      </w:r>
    </w:p>
    <w:p>
      <w:r>
        <w:t>NNP</w:t>
      </w:r>
    </w:p>
    <w:p>
      <w:r>
        <w:t>3374.11</w:t>
      </w:r>
    </w:p>
    <w:p>
      <w:r>
        <w:t>43.35</w:t>
      </w:r>
    </w:p>
    <w:p>
      <w:r>
        <w:t>1.1</w:t>
      </w:r>
    </w:p>
    <w:p>
      <w:r>
        <w:t>Đất trồng lúa</w:t>
      </w:r>
    </w:p>
    <w:p>
      <w:r>
        <w:t>LUA</w:t>
      </w:r>
    </w:p>
    <w:p>
      <w:r>
        <w:t>1028.86</w:t>
      </w:r>
    </w:p>
    <w:p>
      <w:r>
        <w:t>13.22</w:t>
      </w:r>
    </w:p>
    <w:p>
      <w:r>
        <w:t>Trong đó: Đất chuyên trồng lúa nước</w:t>
      </w:r>
    </w:p>
    <w:p>
      <w:r>
        <w:t>LUC</w:t>
      </w:r>
    </w:p>
    <w:p>
      <w:r>
        <w:t>990.01</w:t>
      </w:r>
    </w:p>
    <w:p>
      <w:r>
        <w:t>12.72</w:t>
      </w:r>
    </w:p>
    <w:p>
      <w:r>
        <w:t>1.2</w:t>
      </w:r>
    </w:p>
    <w:p>
      <w:r>
        <w:t>Đất trồng cây hàng năm khác</w:t>
      </w:r>
    </w:p>
    <w:p>
      <w:r>
        <w:t>HNK</w:t>
      </w:r>
    </w:p>
    <w:p>
      <w:r>
        <w:t>1266.67</w:t>
      </w:r>
    </w:p>
    <w:p>
      <w:r>
        <w:t>16.28</w:t>
      </w:r>
    </w:p>
    <w:p>
      <w:r>
        <w:t>1.3</w:t>
      </w:r>
    </w:p>
    <w:p>
      <w:r>
        <w:t>Đất trồng cây lâu năm</w:t>
      </w:r>
    </w:p>
    <w:p>
      <w:r>
        <w:t>CLN</w:t>
      </w:r>
    </w:p>
    <w:p>
      <w:r>
        <w:t>596.45</w:t>
      </w:r>
    </w:p>
    <w:p>
      <w:r>
        <w:t>7.66</w:t>
      </w:r>
    </w:p>
    <w:p>
      <w:r>
        <w:t>1.7</w:t>
      </w:r>
    </w:p>
    <w:p>
      <w:r>
        <w:t>Đất nuôi trồng thuỷ sản</w:t>
      </w:r>
    </w:p>
    <w:p>
      <w:r>
        <w:t>NTS</w:t>
      </w:r>
    </w:p>
    <w:p>
      <w:r>
        <w:t>148.28</w:t>
      </w:r>
    </w:p>
    <w:p>
      <w:r>
        <w:t>1.91</w:t>
      </w:r>
    </w:p>
    <w:p>
      <w:r>
        <w:t>1.9</w:t>
      </w:r>
    </w:p>
    <w:p>
      <w:r>
        <w:t>Đất nông nghiệp khác</w:t>
      </w:r>
    </w:p>
    <w:p>
      <w:r>
        <w:t>NKH</w:t>
      </w:r>
    </w:p>
    <w:p>
      <w:r>
        <w:t>298.86</w:t>
      </w:r>
    </w:p>
    <w:p>
      <w:r>
        <w:t>3.84</w:t>
      </w:r>
    </w:p>
    <w:p>
      <w:r>
        <w:t>2</w:t>
      </w:r>
    </w:p>
    <w:p>
      <w:r>
        <w:t>Đất phi nông nghiệp</w:t>
      </w:r>
    </w:p>
    <w:p>
      <w:r>
        <w:t>PNN</w:t>
      </w:r>
    </w:p>
    <w:p>
      <w:r>
        <w:t>3927.81</w:t>
      </w:r>
    </w:p>
    <w:p>
      <w:r>
        <w:t>50.47</w:t>
      </w:r>
    </w:p>
    <w:p>
      <w:r>
        <w:t>2.1</w:t>
      </w:r>
    </w:p>
    <w:p>
      <w:r>
        <w:t>Đất quốc phòng</w:t>
      </w:r>
    </w:p>
    <w:p>
      <w:r>
        <w:t>CQP</w:t>
      </w:r>
    </w:p>
    <w:p>
      <w:r>
        <w:t>15.29</w:t>
      </w:r>
    </w:p>
    <w:p>
      <w:r>
        <w:t>0.20</w:t>
      </w:r>
    </w:p>
    <w:p>
      <w:r>
        <w:t>2.2</w:t>
      </w:r>
    </w:p>
    <w:p>
      <w:r>
        <w:t>Đất an ninh</w:t>
      </w:r>
    </w:p>
    <w:p>
      <w:r>
        <w:t>CAN</w:t>
      </w:r>
    </w:p>
    <w:p>
      <w:r>
        <w:t>4.43</w:t>
      </w:r>
    </w:p>
    <w:p>
      <w:r>
        <w:t>0.06</w:t>
      </w:r>
    </w:p>
    <w:p>
      <w:r>
        <w:t>2.3</w:t>
      </w:r>
    </w:p>
    <w:p>
      <w:r>
        <w:t>Đất khu công nghiệp</w:t>
      </w:r>
    </w:p>
    <w:p>
      <w:r>
        <w:t>SKK</w:t>
      </w:r>
    </w:p>
    <w:p>
      <w:r>
        <w:t>2.4</w:t>
      </w:r>
    </w:p>
    <w:p>
      <w:r>
        <w:t>Đất cụm công nghiệp</w:t>
      </w:r>
    </w:p>
    <w:p>
      <w:r>
        <w:t>SKN</w:t>
      </w:r>
    </w:p>
    <w:p>
      <w:r>
        <w:t>69.72</w:t>
      </w:r>
    </w:p>
    <w:p>
      <w:r>
        <w:t>0.90</w:t>
      </w:r>
    </w:p>
    <w:p>
      <w:r>
        <w:t>2.5</w:t>
      </w:r>
    </w:p>
    <w:p>
      <w:r>
        <w:t>Đất thương mại, dịch vụ</w:t>
      </w:r>
    </w:p>
    <w:p>
      <w:r>
        <w:t>TMD</w:t>
      </w:r>
    </w:p>
    <w:p>
      <w:r>
        <w:t>18.25</w:t>
      </w:r>
    </w:p>
    <w:p>
      <w:r>
        <w:t>0.23</w:t>
      </w:r>
    </w:p>
    <w:p>
      <w:r>
        <w:t>2.6</w:t>
      </w:r>
    </w:p>
    <w:p>
      <w:r>
        <w:t>Đất cơ sở sản xuất phi nông nghiệp</w:t>
      </w:r>
    </w:p>
    <w:p>
      <w:r>
        <w:t>SKC</w:t>
      </w:r>
    </w:p>
    <w:p>
      <w:r>
        <w:t>190.13</w:t>
      </w:r>
    </w:p>
    <w:p>
      <w:r>
        <w:t>2.44</w:t>
      </w:r>
    </w:p>
    <w:p>
      <w:r>
        <w:t>2.7</w:t>
      </w:r>
    </w:p>
    <w:p>
      <w:r>
        <w:t>Đất sử dụng cho hoạt động khoáng sản</w:t>
      </w:r>
    </w:p>
    <w:p>
      <w:r>
        <w:t>SKS</w:t>
      </w:r>
    </w:p>
    <w:p>
      <w:r>
        <w:t>2.8</w:t>
      </w:r>
    </w:p>
    <w:p>
      <w:r>
        <w:t>Đất sản xuất vật liệu xây dựng, làm đồ gốm</w:t>
      </w:r>
    </w:p>
    <w:p>
      <w:r>
        <w:t>SKX</w:t>
      </w:r>
    </w:p>
    <w:p>
      <w:r>
        <w:t>154.35</w:t>
      </w:r>
    </w:p>
    <w:p>
      <w:r>
        <w:t>1.98</w:t>
      </w:r>
    </w:p>
    <w:p>
      <w:r>
        <w:t>2.9</w:t>
      </w:r>
    </w:p>
    <w:p>
      <w:r>
        <w:t>Đất phát triển hạ tầng cấp quốc gia, cấp tỉnh, cấp huyện, cấp xã</w:t>
      </w:r>
    </w:p>
    <w:p>
      <w:r>
        <w:t>DHT</w:t>
      </w:r>
    </w:p>
    <w:p>
      <w:r>
        <w:t>1161.00</w:t>
      </w:r>
    </w:p>
    <w:p>
      <w:r>
        <w:t>14.92</w:t>
      </w:r>
    </w:p>
    <w:p>
      <w:r>
        <w:t>Trong đó:</w:t>
      </w:r>
    </w:p>
    <w:p>
      <w:r>
        <w:t>-</w:t>
      </w:r>
    </w:p>
    <w:p>
      <w:r>
        <w:t>Đất giao thông</w:t>
      </w:r>
    </w:p>
    <w:p>
      <w:r>
        <w:t>DGT</w:t>
      </w:r>
    </w:p>
    <w:p>
      <w:r>
        <w:t>654.45</w:t>
      </w:r>
    </w:p>
    <w:p>
      <w:r>
        <w:t>8.41</w:t>
      </w:r>
    </w:p>
    <w:p>
      <w:r>
        <w:t>-</w:t>
      </w:r>
    </w:p>
    <w:p>
      <w:r>
        <w:t>Đất thủy lợi</w:t>
      </w:r>
    </w:p>
    <w:p>
      <w:r>
        <w:t>DTL</w:t>
      </w:r>
    </w:p>
    <w:p>
      <w:r>
        <w:t>263.88</w:t>
      </w:r>
    </w:p>
    <w:p>
      <w:r>
        <w:t>3.39</w:t>
      </w:r>
    </w:p>
    <w:p>
      <w:r>
        <w:t>-</w:t>
      </w:r>
    </w:p>
    <w:p>
      <w:r>
        <w:t>Đất xây dựng cơ sở văn hóa</w:t>
      </w:r>
    </w:p>
    <w:p>
      <w:r>
        <w:t>DVH</w:t>
      </w:r>
    </w:p>
    <w:p>
      <w:r>
        <w:t>16.58</w:t>
      </w:r>
    </w:p>
    <w:p>
      <w:r>
        <w:t>0.21</w:t>
      </w:r>
    </w:p>
    <w:p>
      <w:r>
        <w:t>-</w:t>
      </w:r>
    </w:p>
    <w:p>
      <w:r>
        <w:t>Đất xây dựng cơ sở y tế</w:t>
      </w:r>
    </w:p>
    <w:p>
      <w:r>
        <w:t>DYT</w:t>
      </w:r>
    </w:p>
    <w:p>
      <w:r>
        <w:t>26.50</w:t>
      </w:r>
    </w:p>
    <w:p>
      <w:r>
        <w:t>0.34</w:t>
      </w:r>
    </w:p>
    <w:p>
      <w:r>
        <w:t>-</w:t>
      </w:r>
    </w:p>
    <w:p>
      <w:r>
        <w:t>Đất xây dựng cơ sở giáo dục - đào tạo</w:t>
      </w:r>
    </w:p>
    <w:p>
      <w:r>
        <w:t>DGD</w:t>
      </w:r>
    </w:p>
    <w:p>
      <w:r>
        <w:t>84.03</w:t>
      </w:r>
    </w:p>
    <w:p>
      <w:r>
        <w:t>1.08</w:t>
      </w:r>
    </w:p>
    <w:p>
      <w:r>
        <w:t>-</w:t>
      </w:r>
    </w:p>
    <w:p>
      <w:r>
        <w:t>Đất xây dựng cơ sở thể dục - thể thao</w:t>
      </w:r>
    </w:p>
    <w:p>
      <w:r>
        <w:t>DTT</w:t>
      </w:r>
    </w:p>
    <w:p>
      <w:r>
        <w:t>16.67</w:t>
      </w:r>
    </w:p>
    <w:p>
      <w:r>
        <w:t>0.21</w:t>
      </w:r>
    </w:p>
    <w:p>
      <w:r>
        <w:t>-</w:t>
      </w:r>
    </w:p>
    <w:p>
      <w:r>
        <w:t>Đất công trình năng lượng</w:t>
      </w:r>
    </w:p>
    <w:p>
      <w:r>
        <w:t>DNL</w:t>
      </w:r>
    </w:p>
    <w:p>
      <w:r>
        <w:t>1.51</w:t>
      </w:r>
    </w:p>
    <w:p>
      <w:r>
        <w:t>0.02</w:t>
      </w:r>
    </w:p>
    <w:p>
      <w:r>
        <w:t>-</w:t>
      </w:r>
    </w:p>
    <w:p>
      <w:r>
        <w:t>Đất công trình bưu chính viễn thông</w:t>
      </w:r>
    </w:p>
    <w:p>
      <w:r>
        <w:t>DBV</w:t>
      </w:r>
    </w:p>
    <w:p>
      <w:r>
        <w:t>0.49</w:t>
      </w:r>
    </w:p>
    <w:p>
      <w:r>
        <w:t>0.01</w:t>
      </w:r>
    </w:p>
    <w:p>
      <w:r>
        <w:t>-</w:t>
      </w:r>
    </w:p>
    <w:p>
      <w:r>
        <w:t>Đất có di tích lịch sử - văn hoá</w:t>
      </w:r>
    </w:p>
    <w:p>
      <w:r>
        <w:t>DDT</w:t>
      </w:r>
    </w:p>
    <w:p>
      <w:r>
        <w:t>2.85</w:t>
      </w:r>
    </w:p>
    <w:p>
      <w:r>
        <w:t>0.04</w:t>
      </w:r>
    </w:p>
    <w:p>
      <w:r>
        <w:t>-</w:t>
      </w:r>
    </w:p>
    <w:p>
      <w:r>
        <w:t>Đất bãi thải, xử lý chất thải</w:t>
      </w:r>
    </w:p>
    <w:p>
      <w:r>
        <w:t>DRA</w:t>
      </w:r>
    </w:p>
    <w:p>
      <w:r>
        <w:t>6.56</w:t>
      </w:r>
    </w:p>
    <w:p>
      <w:r>
        <w:t>0.08</w:t>
      </w:r>
    </w:p>
    <w:p>
      <w:r>
        <w:t>-</w:t>
      </w:r>
    </w:p>
    <w:p>
      <w:r>
        <w:t>Đất cơ sở tôn giáo</w:t>
      </w:r>
    </w:p>
    <w:p>
      <w:r>
        <w:t>TON</w:t>
      </w:r>
    </w:p>
    <w:p>
      <w:r>
        <w:t>12.45</w:t>
      </w:r>
    </w:p>
    <w:p>
      <w:r>
        <w:t>0.16</w:t>
      </w:r>
    </w:p>
    <w:p>
      <w:r>
        <w:t>-</w:t>
      </w:r>
    </w:p>
    <w:p>
      <w:r>
        <w:t>Đất làm nghĩa trang, nghĩa địa, nhà tang lễ, nhà hoả táng</w:t>
      </w:r>
    </w:p>
    <w:p>
      <w:r>
        <w:t>NTD</w:t>
      </w:r>
    </w:p>
    <w:p>
      <w:r>
        <w:t>68.60</w:t>
      </w:r>
    </w:p>
    <w:p>
      <w:r>
        <w:t>0.88</w:t>
      </w:r>
    </w:p>
    <w:p>
      <w:r>
        <w:t>-</w:t>
      </w:r>
    </w:p>
    <w:p>
      <w:r>
        <w:t>Đất xây dựng cơ sở khoa học công nghệ</w:t>
      </w:r>
    </w:p>
    <w:p>
      <w:r>
        <w:t>DKH</w:t>
      </w:r>
    </w:p>
    <w:p>
      <w:r>
        <w:t>0.30</w:t>
      </w:r>
    </w:p>
    <w:p>
      <w:r>
        <w:t>0.00</w:t>
      </w:r>
    </w:p>
    <w:p>
      <w:r>
        <w:t>-</w:t>
      </w:r>
    </w:p>
    <w:p>
      <w:r>
        <w:t>Đất xây dựng cơ sở dịch vụ về xã hội</w:t>
      </w:r>
    </w:p>
    <w:p>
      <w:r>
        <w:t>DXH</w:t>
      </w:r>
    </w:p>
    <w:p>
      <w:r>
        <w:t>1.95</w:t>
      </w:r>
    </w:p>
    <w:p>
      <w:r>
        <w:t>0.03</w:t>
      </w:r>
    </w:p>
    <w:p>
      <w:r>
        <w:t>-</w:t>
      </w:r>
    </w:p>
    <w:p>
      <w:r>
        <w:t>Đất chợ</w:t>
      </w:r>
    </w:p>
    <w:p>
      <w:r>
        <w:t>DCH</w:t>
      </w:r>
    </w:p>
    <w:p>
      <w:r>
        <w:t>4.18</w:t>
      </w:r>
    </w:p>
    <w:p>
      <w:r>
        <w:t>0.05</w:t>
      </w:r>
    </w:p>
    <w:p>
      <w:r>
        <w:t>2.10</w:t>
      </w:r>
    </w:p>
    <w:p>
      <w:r>
        <w:t>Đất danh lam thắng cảnh</w:t>
      </w:r>
    </w:p>
    <w:p>
      <w:r>
        <w:t>DDL</w:t>
      </w:r>
    </w:p>
    <w:p>
      <w:r>
        <w:t>0.27</w:t>
      </w:r>
    </w:p>
    <w:p>
      <w:r>
        <w:t>0.00</w:t>
      </w:r>
    </w:p>
    <w:p>
      <w:r>
        <w:t>2.11</w:t>
      </w:r>
    </w:p>
    <w:p>
      <w:r>
        <w:t>Đất sinh hoạt cộng đồng</w:t>
      </w:r>
    </w:p>
    <w:p>
      <w:r>
        <w:t>DSH</w:t>
      </w:r>
    </w:p>
    <w:p>
      <w:r>
        <w:t>2.12</w:t>
      </w:r>
    </w:p>
    <w:p>
      <w:r>
        <w:t>Đất khu vui chơi, giải trí công cộng</w:t>
      </w:r>
    </w:p>
    <w:p>
      <w:r>
        <w:t>DKV</w:t>
      </w:r>
    </w:p>
    <w:p>
      <w:r>
        <w:t>9.01</w:t>
      </w:r>
    </w:p>
    <w:p>
      <w:r>
        <w:t>0.12</w:t>
      </w:r>
    </w:p>
    <w:p>
      <w:r>
        <w:t>2.13</w:t>
      </w:r>
    </w:p>
    <w:p>
      <w:r>
        <w:t>Đất ở tại nông thôn</w:t>
      </w:r>
    </w:p>
    <w:p>
      <w:r>
        <w:t>ONT</w:t>
      </w:r>
    </w:p>
    <w:p>
      <w:r>
        <w:t>1151.77</w:t>
      </w:r>
    </w:p>
    <w:p>
      <w:r>
        <w:t>14.80</w:t>
      </w:r>
    </w:p>
    <w:p>
      <w:r>
        <w:t>2.14</w:t>
      </w:r>
    </w:p>
    <w:p>
      <w:r>
        <w:t>Đất ở tại đô thị</w:t>
      </w:r>
    </w:p>
    <w:p>
      <w:r>
        <w:t>ODT</w:t>
      </w:r>
    </w:p>
    <w:p>
      <w:r>
        <w:t>253.90</w:t>
      </w:r>
    </w:p>
    <w:p>
      <w:r>
        <w:t>3.26</w:t>
      </w:r>
    </w:p>
    <w:p>
      <w:r>
        <w:t>2.15</w:t>
      </w:r>
    </w:p>
    <w:p>
      <w:r>
        <w:t>Đất xây dựng trụ sở cơ quan</w:t>
      </w:r>
    </w:p>
    <w:p>
      <w:r>
        <w:t>TSC</w:t>
      </w:r>
    </w:p>
    <w:p>
      <w:r>
        <w:t>17.60</w:t>
      </w:r>
    </w:p>
    <w:p>
      <w:r>
        <w:t>0.23</w:t>
      </w:r>
    </w:p>
    <w:p>
      <w:r>
        <w:t>2.16</w:t>
      </w:r>
    </w:p>
    <w:p>
      <w:r>
        <w:t>Đất xây dựng trụ sở của tổ chức sự nghiệp</w:t>
      </w:r>
    </w:p>
    <w:p>
      <w:r>
        <w:t>DTS</w:t>
      </w:r>
    </w:p>
    <w:p>
      <w:r>
        <w:t>8.72</w:t>
      </w:r>
    </w:p>
    <w:p>
      <w:r>
        <w:t>0.11</w:t>
      </w:r>
    </w:p>
    <w:p>
      <w:r>
        <w:t>2.17</w:t>
      </w:r>
    </w:p>
    <w:p>
      <w:r>
        <w:t>Đất xây dựng cơ sở ngoại giao</w:t>
      </w:r>
    </w:p>
    <w:p>
      <w:r>
        <w:t>DNG</w:t>
      </w:r>
    </w:p>
    <w:p>
      <w:r>
        <w:t>2.18</w:t>
      </w:r>
    </w:p>
    <w:p>
      <w:r>
        <w:t>Đất tín ngưỡng</w:t>
      </w:r>
    </w:p>
    <w:p>
      <w:r>
        <w:t>TIN</w:t>
      </w:r>
    </w:p>
    <w:p>
      <w:r>
        <w:t>16.22</w:t>
      </w:r>
    </w:p>
    <w:p>
      <w:r>
        <w:t>0.21</w:t>
      </w:r>
    </w:p>
    <w:p>
      <w:r>
        <w:t>2.19</w:t>
      </w:r>
    </w:p>
    <w:p>
      <w:r>
        <w:t>Đất sông, ngòi, kênh, rạch, suối</w:t>
      </w:r>
    </w:p>
    <w:p>
      <w:r>
        <w:t>SON</w:t>
      </w:r>
    </w:p>
    <w:p>
      <w:r>
        <w:t>795.39</w:t>
      </w:r>
    </w:p>
    <w:p>
      <w:r>
        <w:t>10.22</w:t>
      </w:r>
    </w:p>
    <w:p>
      <w:r>
        <w:t>2.20</w:t>
      </w:r>
    </w:p>
    <w:p>
      <w:r>
        <w:t>Đất có mặt nước chuyên dùng</w:t>
      </w:r>
    </w:p>
    <w:p>
      <w:r>
        <w:t>MNC</w:t>
      </w:r>
    </w:p>
    <w:p>
      <w:r>
        <w:t>61.15</w:t>
      </w:r>
    </w:p>
    <w:p>
      <w:r>
        <w:t>0.79</w:t>
      </w:r>
    </w:p>
    <w:p>
      <w:r>
        <w:t>2.21</w:t>
      </w:r>
    </w:p>
    <w:p>
      <w:r>
        <w:t>Đất phi nông nghiệp khác</w:t>
      </w:r>
    </w:p>
    <w:p>
      <w:r>
        <w:t>PNK</w:t>
      </w:r>
    </w:p>
    <w:p>
      <w:r>
        <w:t>0.61</w:t>
      </w:r>
    </w:p>
    <w:p>
      <w:r>
        <w:t>0.01</w:t>
      </w:r>
    </w:p>
    <w:p>
      <w:r>
        <w:t>3</w:t>
      </w:r>
    </w:p>
    <w:p>
      <w:r>
        <w:t>Đất chưa sử dụng</w:t>
      </w:r>
    </w:p>
    <w:p>
      <w:r>
        <w:t>CSD</w:t>
      </w:r>
    </w:p>
    <w:p>
      <w:r>
        <w:t>480.90</w:t>
      </w:r>
    </w:p>
    <w:p>
      <w:r>
        <w:t>6.18</w:t>
      </w:r>
    </w:p>
    <w:p>
      <w:r>
        <w:t>b. Kế hoạch thu hồi các loại đất năm 2024:</w:t>
      </w:r>
    </w:p>
    <w:p>
      <w:r>
        <w:t>STT</w:t>
      </w:r>
    </w:p>
    <w:p>
      <w:r>
        <w:t>Chỉ tiêu sử dụng đất</w:t>
      </w:r>
    </w:p>
    <w:p>
      <w:r>
        <w:t>Mã</w:t>
      </w:r>
    </w:p>
    <w:p>
      <w:r>
        <w:t>Tổng diện tích</w:t>
      </w:r>
    </w:p>
    <w:p>
      <w:r>
        <w:t>I</w:t>
      </w:r>
    </w:p>
    <w:p>
      <w:r>
        <w:t>Đất nông nghiệp</w:t>
      </w:r>
    </w:p>
    <w:p>
      <w:r>
        <w:t>NNP</w:t>
      </w:r>
    </w:p>
    <w:p>
      <w:r>
        <w:t>464.68</w:t>
      </w:r>
    </w:p>
    <w:p>
      <w:r>
        <w:t>Trong đó:</w:t>
      </w:r>
    </w:p>
    <w:p>
      <w:r>
        <w:t>1.1</w:t>
      </w:r>
    </w:p>
    <w:p>
      <w:r>
        <w:t>Đất trồng lúa</w:t>
      </w:r>
    </w:p>
    <w:p>
      <w:r>
        <w:t>LUA</w:t>
      </w:r>
    </w:p>
    <w:p>
      <w:r>
        <w:t>304.49</w:t>
      </w:r>
    </w:p>
    <w:p>
      <w:r>
        <w:t>Trong đó: Đất chuyên trồng lúa nước</w:t>
      </w:r>
    </w:p>
    <w:p>
      <w:r>
        <w:t>LUC</w:t>
      </w:r>
    </w:p>
    <w:p>
      <w:r>
        <w:t>304.49</w:t>
      </w:r>
    </w:p>
    <w:p>
      <w:r>
        <w:t>1.2</w:t>
      </w:r>
    </w:p>
    <w:p>
      <w:r>
        <w:t>Đất trồng cây hàng năm khác</w:t>
      </w:r>
    </w:p>
    <w:p>
      <w:r>
        <w:t>HNK</w:t>
      </w:r>
    </w:p>
    <w:p>
      <w:r>
        <w:t>160.19</w:t>
      </w:r>
    </w:p>
    <w:p>
      <w:r>
        <w:t>1.3</w:t>
      </w:r>
    </w:p>
    <w:p>
      <w:r>
        <w:t>Đất trồng cây lâu năm</w:t>
      </w:r>
    </w:p>
    <w:p>
      <w:r>
        <w:t>CLN</w:t>
      </w:r>
    </w:p>
    <w:p>
      <w:r>
        <w:t>6.20</w:t>
      </w:r>
    </w:p>
    <w:p>
      <w:r>
        <w:t>2</w:t>
      </w:r>
    </w:p>
    <w:p>
      <w:r>
        <w:t>Đất phi nông nghiệp</w:t>
      </w:r>
    </w:p>
    <w:p>
      <w:r>
        <w:t>PNN</w:t>
      </w:r>
    </w:p>
    <w:p>
      <w:r>
        <w:t>13.74</w:t>
      </w:r>
    </w:p>
    <w:p>
      <w:r>
        <w:t>Trong đó:</w:t>
      </w:r>
    </w:p>
    <w:p>
      <w:r>
        <w:t>2.1</w:t>
      </w:r>
    </w:p>
    <w:p>
      <w:r>
        <w:t>Đất cơ sở sản xuất phi nông nghiệp</w:t>
      </w:r>
    </w:p>
    <w:p>
      <w:r>
        <w:t>SKC</w:t>
      </w:r>
    </w:p>
    <w:p>
      <w:r>
        <w:t>0.04</w:t>
      </w:r>
    </w:p>
    <w:p>
      <w:r>
        <w:t>2.2</w:t>
      </w:r>
    </w:p>
    <w:p>
      <w:r>
        <w:t>Đất phát triển hạ tầng cấp quốc gia, cấp tỉnh, cấp huyện, cấp xã</w:t>
      </w:r>
    </w:p>
    <w:p>
      <w:r>
        <w:t>DHT</w:t>
      </w:r>
    </w:p>
    <w:p>
      <w:r>
        <w:t>9.50</w:t>
      </w:r>
    </w:p>
    <w:p>
      <w:r>
        <w:t>-</w:t>
      </w:r>
    </w:p>
    <w:p>
      <w:r>
        <w:t>Đất giao thông</w:t>
      </w:r>
    </w:p>
    <w:p>
      <w:r>
        <w:t>DGT</w:t>
      </w:r>
    </w:p>
    <w:p>
      <w:r>
        <w:t>7.00</w:t>
      </w:r>
    </w:p>
    <w:p>
      <w:r>
        <w:t>-</w:t>
      </w:r>
    </w:p>
    <w:p>
      <w:r>
        <w:t>Đất thủy lợi</w:t>
      </w:r>
    </w:p>
    <w:p>
      <w:r>
        <w:t>DTL</w:t>
      </w:r>
    </w:p>
    <w:p>
      <w:r>
        <w:t>2.50</w:t>
      </w:r>
    </w:p>
    <w:p>
      <w:r>
        <w:t>2.3</w:t>
      </w:r>
    </w:p>
    <w:p>
      <w:r>
        <w:t>Đất ở tại nông thôn</w:t>
      </w:r>
    </w:p>
    <w:p>
      <w:r>
        <w:t>ONT</w:t>
      </w:r>
    </w:p>
    <w:p>
      <w:r>
        <w:t>4.20</w:t>
      </w:r>
    </w:p>
    <w:p>
      <w:r>
        <w:t>c.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470.89</w:t>
      </w:r>
    </w:p>
    <w:p>
      <w:r>
        <w:t>Trong đó:</w:t>
      </w:r>
    </w:p>
    <w:p>
      <w:r>
        <w:t>1.1</w:t>
      </w:r>
    </w:p>
    <w:p>
      <w:r>
        <w:t>Đất trồng lúa</w:t>
      </w:r>
    </w:p>
    <w:p>
      <w:r>
        <w:t>LUA/PNN</w:t>
      </w:r>
    </w:p>
    <w:p>
      <w:r>
        <w:t>304.49</w:t>
      </w:r>
    </w:p>
    <w:p>
      <w:r>
        <w:t>Trong đó: Đất chuyên trồng lúa nước</w:t>
      </w:r>
    </w:p>
    <w:p>
      <w:r>
        <w:t>LUC/PNN</w:t>
      </w:r>
    </w:p>
    <w:p>
      <w:r>
        <w:t>304.49</w:t>
      </w:r>
    </w:p>
    <w:p>
      <w:r>
        <w:t>1.2</w:t>
      </w:r>
    </w:p>
    <w:p>
      <w:r>
        <w:t>Đất trồng cây hàng năm khác</w:t>
      </w:r>
    </w:p>
    <w:p>
      <w:r>
        <w:t>HNK/PNN</w:t>
      </w:r>
    </w:p>
    <w:p>
      <w:r>
        <w:t>160.19</w:t>
      </w:r>
    </w:p>
    <w:p>
      <w:r>
        <w:t>1.3</w:t>
      </w:r>
    </w:p>
    <w:p>
      <w:r>
        <w:t>Đất trồng cây lâu năm</w:t>
      </w:r>
    </w:p>
    <w:p>
      <w:r>
        <w:t>CLN/PNN</w:t>
      </w:r>
    </w:p>
    <w:p>
      <w:r>
        <w:t>6.20</w:t>
      </w:r>
    </w:p>
    <w:p>
      <w:r>
        <w:t>2</w:t>
      </w:r>
    </w:p>
    <w:p>
      <w:r>
        <w:t>Chuyển đổi cơ cấu sử dụng đất trong nội bộ đất nông nghiệp</w:t>
      </w:r>
    </w:p>
    <w:p>
      <w:r>
        <w:t>35.00</w:t>
      </w:r>
    </w:p>
    <w:p>
      <w:r>
        <w:t>Trong đó:</w:t>
      </w:r>
    </w:p>
    <w:p>
      <w:r>
        <w:t>2.1</w:t>
      </w:r>
    </w:p>
    <w:p>
      <w:r>
        <w:t>Đất trồng cây hàng năm khác chuyển sang đất làm muối</w:t>
      </w:r>
    </w:p>
    <w:p>
      <w:r>
        <w:t>HNK/LMU</w:t>
      </w:r>
    </w:p>
    <w:p>
      <w:r>
        <w:t>35.00</w:t>
      </w:r>
    </w:p>
    <w:p>
      <w:r>
        <w:t>3</w:t>
      </w:r>
    </w:p>
    <w:p>
      <w:r>
        <w:t>Đất phi nông nghiệp không phải là đất ở chuyển sang đất ở</w:t>
      </w:r>
    </w:p>
    <w:p>
      <w:r>
        <w:t>PKO/OCT</w:t>
      </w:r>
    </w:p>
    <w:p>
      <w:r>
        <w:t>9.54</w:t>
      </w:r>
    </w:p>
    <w:p>
      <w:r>
        <w:t>d. Kế hoạch đưa đất chưa sử dụng vào sử dụng năm 2024:</w:t>
      </w:r>
    </w:p>
    <w:p>
      <w:r>
        <w:t>STT</w:t>
      </w:r>
    </w:p>
    <w:p>
      <w:r>
        <w:t>Chỉ tiêu sử dụng đất</w:t>
      </w:r>
    </w:p>
    <w:p>
      <w:r>
        <w:t>Mã</w:t>
      </w:r>
    </w:p>
    <w:p>
      <w:r>
        <w:t>Tổng diện tích</w:t>
      </w:r>
    </w:p>
    <w:p>
      <w:r>
        <w:t>1</w:t>
      </w:r>
    </w:p>
    <w:p>
      <w:r>
        <w:t>Đất nông nghiệp</w:t>
      </w:r>
    </w:p>
    <w:p>
      <w:r>
        <w:t>NNP</w:t>
      </w:r>
    </w:p>
    <w:p>
      <w:r>
        <w:t>200.00</w:t>
      </w:r>
    </w:p>
    <w:p>
      <w:r>
        <w:t>1.1</w:t>
      </w:r>
    </w:p>
    <w:p>
      <w:r>
        <w:t>Đất trồng cây hàng năm khác</w:t>
      </w:r>
    </w:p>
    <w:p>
      <w:r>
        <w:t>HNK</w:t>
      </w:r>
    </w:p>
    <w:p>
      <w:r>
        <w:t>200.00</w:t>
      </w:r>
    </w:p>
    <w:p>
      <w:r>
        <w:t>2</w:t>
      </w:r>
    </w:p>
    <w:p>
      <w:r>
        <w:t>Đất phi nông nghiệp</w:t>
      </w:r>
    </w:p>
    <w:p>
      <w:r>
        <w:t>PNN</w:t>
      </w:r>
    </w:p>
    <w:p>
      <w:r>
        <w:t>25.15</w:t>
      </w:r>
    </w:p>
    <w:p>
      <w:r>
        <w:t>2.1</w:t>
      </w:r>
    </w:p>
    <w:p>
      <w:r>
        <w:t>Đất thương mại, dịch vụ</w:t>
      </w:r>
    </w:p>
    <w:p>
      <w:r>
        <w:t>TMD</w:t>
      </w:r>
    </w:p>
    <w:p>
      <w:r>
        <w:t>1.20</w:t>
      </w:r>
    </w:p>
    <w:p>
      <w:r>
        <w:t>2.2</w:t>
      </w:r>
    </w:p>
    <w:p>
      <w:r>
        <w:t>Đất sản xuất vật liệu xây dựng, làm đồ gốm</w:t>
      </w:r>
    </w:p>
    <w:p>
      <w:r>
        <w:t>SKX</w:t>
      </w:r>
    </w:p>
    <w:p>
      <w:r>
        <w:t>23.95</w:t>
      </w:r>
    </w:p>
    <w:p>
      <w:r>
        <w:t>e. Danh mục các Công trình, dự án:</w:t>
      </w:r>
    </w:p>
    <w:p>
      <w:r>
        <w:t>Danh mục các công trình, dự án nằm trong kế hoạch sử dụng đất năm 2024 kèm theo (154 dự án với diện tích 892,94ha).</w:t>
      </w:r>
    </w:p>
    <w:p>
      <w:r>
        <w:t>2. Trong năm thực hiện, UBND huyện Đan Phượng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Đan Phượng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Đan Phượng:</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g)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Cù Ngọc Trang , TNMT;</w:t>
      </w:r>
    </w:p>
    <w:p>
      <w:r>
        <w:t>- Lưu VT.</w:t>
      </w:r>
    </w:p>
    <w:p>
      <w:r>
        <w:t>TM. UỶ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