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4346/QĐ-UBND năm 2023 phê duyệt điều chỉnh và giao chỉ tiêu chủ yếu thuộc Kế hoạch cơ cấu lại ngành nông nghiệp tỉnh Bình Định, giai đoạn 2021-2025 kèm theo Quyết định 4547/QĐ-UBND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4346/QĐ-UBND</w:t>
      </w:r>
    </w:p>
    <w:p>
      <w:r>
        <w:t>Bình Định, ngày 23 tháng 11 năm 2023</w:t>
      </w:r>
    </w:p>
    <w:p>
      <w:r>
        <w:t>QUYẾT ĐỊNH</w:t>
      </w:r>
    </w:p>
    <w:p>
      <w:r>
        <w:t>VỀ VIỆC PHÊ DUYỆT ĐIỀU CHỈNH, BỔ SUNG VÀ GIAO MỘT SỐ CHỈ TIÊU CHỦ YẾU THUỘC KẾ HOẠCH CƠ CẤU LẠI NGÀNH NÔNG NGHIỆP TỈNH BÌNH ĐỊNH, GIAI ĐOẠN 2021 - 2025 BAN HÀNH KÈM THEO QUYẾT ĐỊNH SỐ 4547/QĐ-UBND NGÀY 15/11/2021 CỦA UBND TỈNH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42/NQ-HĐND ngày 14/07/2023 của HĐND tỉnh về kết quả giám sát chuyên đề về tình hình và kết quả triển khai thực hiện kế hoạch cơ cấu lại ngành nông nghiệp tỉnh Bình Định, giai đoạn 2021 - 2025;</w:t>
      </w:r>
    </w:p>
    <w:p>
      <w:r>
        <w:t>Căn cứ Quyết định số 4547/QĐ-UBND ngày 15/11/2021 của UBND tỉnh ban hành Kế hoạch cơ cấu lại ngành nông nghiệp tỉnh Bình Định, giai đoạn 2021 - 2025;</w:t>
      </w:r>
    </w:p>
    <w:p>
      <w:r>
        <w:t>Theo đề nghị của Sở Nông nghiệp và Phát triển nông thôn tại Tờ trình số 442/TTr-SNN ngày 21/11/2023.</w:t>
      </w:r>
    </w:p>
    <w:p>
      <w:r>
        <w:t>QUYẾT ĐỊNH:</w:t>
      </w:r>
    </w:p>
    <w:p>
      <w:r>
        <w:t>Điều 1.  Phê duyệt điều chỉnh, bổ sung và giao một số chỉ tiêu chủ yếu thuộc Kế hoạch cơ cấu lại ngành nông nghiệp tỉnh Bình Định, giai đoạn 2021 - 2025 ban hành kèm theo Quyết định số 4547/QĐ-UBND ngày 15/11/2021 của UBND tỉnh, cụ thể như sau:</w:t>
      </w:r>
    </w:p>
    <w:p>
      <w:r>
        <w:t>1. Về trồng trọt</w:t>
      </w:r>
    </w:p>
    <w:p>
      <w:r>
        <w:t>- Lúa: Diện tích gieo trồng đến năm 2025 là 90.710 ha.</w:t>
      </w:r>
    </w:p>
    <w:p>
      <w:r>
        <w:t>- Lạc: Diện tích gieo trồng đến năm 2025 là 12.000 ha, sản lượng 48.000 tấn.</w:t>
      </w:r>
    </w:p>
    <w:p>
      <w:r>
        <w:t>- Sắn: Diện tích gieo trồng đến năm 2025 là 9.290 ha, sản lượng 263.600 tấn.</w:t>
      </w:r>
    </w:p>
    <w:p>
      <w:r>
        <w:t>- Dừa: Diện tích trồng đến năm 2025 là 9.520 ha, sản lượng 116.400 tấn.</w:t>
      </w:r>
    </w:p>
    <w:p>
      <w:r>
        <w:t>2. Về chăn nuôi</w:t>
      </w:r>
    </w:p>
    <w:p>
      <w:r>
        <w:t>- Chăn nuôi bò thịt: Đến năm 2025, đàn bò đạt 330.000 con, sản lượng thịt hơi xuất chuồng đạt 49.000 tấn.</w:t>
      </w:r>
    </w:p>
    <w:p>
      <w:r>
        <w:t>- Chăn nuôi lợn: Đến năm 2025, đàn lợn đạt 900.000 con  (không tính lợn con theo mẹ khoảng 200.000 con) , sản lượng thịt hơi xuất chuồng đạt 173.000 tấn.</w:t>
      </w:r>
    </w:p>
    <w:p>
      <w:r>
        <w:t>- Chăn nuôi gà: Đến năm 2025, đàn gà đạt 10 triệu con, sản lượng thịt hơi xuất chuồng đạt 32.000 tấn.</w:t>
      </w:r>
    </w:p>
    <w:p>
      <w:r>
        <w:t>3. Về thủy sản</w:t>
      </w:r>
    </w:p>
    <w:p>
      <w:r>
        <w:t>- Tôm nước lợ: Sản lượng đến năm 2025 đạt 15.500 tấn.</w:t>
      </w:r>
    </w:p>
    <w:p>
      <w:r>
        <w:t>(Chi tiết Kế hoạch một số chỉ tiêu chủ yếu và phân giao cụ thể theo từng địa phương đến năm 2025 theo Phụ lục đính kèm)</w:t>
      </w:r>
    </w:p>
    <w:p>
      <w:r>
        <w:t>Điều 2.  Quyết định này điều chỉnh, bổ sung Quyết định số 4547/QĐ-UBND ngày 15/11/2021 của UBND tỉnh.</w:t>
      </w:r>
    </w:p>
    <w:p>
      <w:r>
        <w:t>Điều 3.  Chánh Văn phòng UBND tỉnh; Thủ trưởng các Sở, ban, ngành; Chủ tịch UBND các huyện, thị xã, thành phố và tổ chức, cá nhân có liên quan chịu trách nhiệm thi hành Quyết định này kể từ ngày ký./.</w:t>
      </w:r>
    </w:p>
    <w:p>
      <w:r>
        <w:t>KT. CHỦ TỊCH</w:t>
      </w:r>
    </w:p>
    <w:p>
      <w:r>
        <w:t>PHÓ CHỦ TỊCH</w:t>
      </w:r>
    </w:p>
    <w:p>
      <w:r>
        <w:t>Nguyễn Tuấn Thanh</w:t>
      </w:r>
    </w:p>
    <w:p>
      <w:r>
        <w:t>PHỤ LỤC</w:t>
      </w:r>
    </w:p>
    <w:p>
      <w:r>
        <w:t>MỘT SỐ CHỈ TIÊU CHỦ YẾU THUỘC KẾ HOẠCH CƠ CẤU LẠI NGÀNH NÔNG NGHIỆP TỈNH BÌNH ĐỊNH ĐẾN NĂM 2025</w:t>
      </w:r>
    </w:p>
    <w:p>
      <w:r>
        <w:t>(Kèm theo Quyết định số 4346/QĐ-UBND ngày 23/11/2023 của Chủ tịch UBND tỉnh)</w:t>
      </w:r>
    </w:p>
    <w:p>
      <w:r>
        <w:t>STT</w:t>
      </w:r>
    </w:p>
    <w:p>
      <w:r>
        <w:t>Chỉ tiêu</w:t>
      </w:r>
    </w:p>
    <w:p>
      <w:r>
        <w:t>Đơn vị   tính</w:t>
      </w:r>
    </w:p>
    <w:p>
      <w:r>
        <w:t>Toàn   tỉnh</w:t>
      </w:r>
    </w:p>
    <w:p>
      <w:r>
        <w:t>Một số chỉ tiêu chủ yếu đến năm 2025 của các địa phương:</w:t>
      </w:r>
    </w:p>
    <w:p>
      <w:r>
        <w:t>Ghi chú</w:t>
      </w:r>
    </w:p>
    <w:p>
      <w:r>
        <w:t>Quy   Nhơn</w:t>
      </w:r>
    </w:p>
    <w:p>
      <w:r>
        <w:t>An   Nhơn</w:t>
      </w:r>
    </w:p>
    <w:p>
      <w:r>
        <w:t>Hoài   Nhơn</w:t>
      </w:r>
    </w:p>
    <w:p>
      <w:r>
        <w:t>Phù   Cát</w:t>
      </w:r>
    </w:p>
    <w:p>
      <w:r>
        <w:t>Phù Mỹ</w:t>
      </w:r>
    </w:p>
    <w:p>
      <w:r>
        <w:t>Tuy   Phước</w:t>
      </w:r>
    </w:p>
    <w:p>
      <w:r>
        <w:t>Tây Sơn</w:t>
      </w:r>
    </w:p>
    <w:p>
      <w:r>
        <w:t>Hoài Ân</w:t>
      </w:r>
    </w:p>
    <w:p>
      <w:r>
        <w:t>An Lão</w:t>
      </w:r>
    </w:p>
    <w:p>
      <w:r>
        <w:t>Vân   Canh</w:t>
      </w:r>
    </w:p>
    <w:p>
      <w:r>
        <w:t>Vĩnh   Thạnh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Trồng trọt</w:t>
      </w:r>
    </w:p>
    <w:p>
      <w:r>
        <w:t>-</w:t>
      </w:r>
    </w:p>
    <w:p>
      <w:r>
        <w:t>Cây lúa</w:t>
      </w:r>
    </w:p>
    <w:p>
      <w:r>
        <w:t>Diện tích</w:t>
      </w:r>
    </w:p>
    <w:p>
      <w:r>
        <w:t>ha</w:t>
      </w:r>
    </w:p>
    <w:p>
      <w:r>
        <w:t>90.710</w:t>
      </w:r>
    </w:p>
    <w:p>
      <w:r>
        <w:t>1.700</w:t>
      </w:r>
    </w:p>
    <w:p>
      <w:r>
        <w:t>12.600</w:t>
      </w:r>
    </w:p>
    <w:p>
      <w:r>
        <w:t>10.200</w:t>
      </w:r>
    </w:p>
    <w:p>
      <w:r>
        <w:t>13.500</w:t>
      </w:r>
    </w:p>
    <w:p>
      <w:r>
        <w:t>16.000</w:t>
      </w:r>
    </w:p>
    <w:p>
      <w:r>
        <w:t>14.000</w:t>
      </w:r>
    </w:p>
    <w:p>
      <w:r>
        <w:t>9.860</w:t>
      </w:r>
    </w:p>
    <w:p>
      <w:r>
        <w:t>7.650</w:t>
      </w:r>
    </w:p>
    <w:p>
      <w:r>
        <w:t>2.000</w:t>
      </w:r>
    </w:p>
    <w:p>
      <w:r>
        <w:t>1.260</w:t>
      </w:r>
    </w:p>
    <w:p>
      <w:r>
        <w:t>1.940</w:t>
      </w:r>
    </w:p>
    <w:p>
      <w:r>
        <w:t>Sản lượng</w:t>
      </w:r>
    </w:p>
    <w:p>
      <w:r>
        <w:t>tấn</w:t>
      </w:r>
    </w:p>
    <w:p>
      <w:r>
        <w:t>648.000</w:t>
      </w:r>
    </w:p>
    <w:p>
      <w:r>
        <w:t>11.400</w:t>
      </w:r>
    </w:p>
    <w:p>
      <w:r>
        <w:t>92.800</w:t>
      </w:r>
    </w:p>
    <w:p>
      <w:r>
        <w:t>73.500</w:t>
      </w:r>
    </w:p>
    <w:p>
      <w:r>
        <w:t>93.800</w:t>
      </w:r>
    </w:p>
    <w:p>
      <w:r>
        <w:t>110.750</w:t>
      </w:r>
    </w:p>
    <w:p>
      <w:r>
        <w:t>102.600</w:t>
      </w:r>
    </w:p>
    <w:p>
      <w:r>
        <w:t>71.500</w:t>
      </w:r>
    </w:p>
    <w:p>
      <w:r>
        <w:t>56.800</w:t>
      </w:r>
    </w:p>
    <w:p>
      <w:r>
        <w:t>13.600</w:t>
      </w:r>
    </w:p>
    <w:p>
      <w:r>
        <w:t>8.300</w:t>
      </w:r>
    </w:p>
    <w:p>
      <w:r>
        <w:t>12.950</w:t>
      </w:r>
    </w:p>
    <w:p>
      <w:r>
        <w:t>-</w:t>
      </w:r>
    </w:p>
    <w:p>
      <w:r>
        <w:t>Cây ngô</w:t>
      </w:r>
    </w:p>
    <w:p>
      <w:r>
        <w:t>Diện tích</w:t>
      </w:r>
    </w:p>
    <w:p>
      <w:r>
        <w:t>ha</w:t>
      </w:r>
    </w:p>
    <w:p>
      <w:r>
        <w:t>9.200</w:t>
      </w:r>
    </w:p>
    <w:p>
      <w:r>
        <w:t>50</w:t>
      </w:r>
    </w:p>
    <w:p>
      <w:r>
        <w:t>720</w:t>
      </w:r>
    </w:p>
    <w:p>
      <w:r>
        <w:t>1.560</w:t>
      </w:r>
    </w:p>
    <w:p>
      <w:r>
        <w:t>930</w:t>
      </w:r>
    </w:p>
    <w:p>
      <w:r>
        <w:t>2.350</w:t>
      </w:r>
    </w:p>
    <w:p>
      <w:r>
        <w:t>370</w:t>
      </w:r>
    </w:p>
    <w:p>
      <w:r>
        <w:t>1.120</w:t>
      </w:r>
    </w:p>
    <w:p>
      <w:r>
        <w:t>1.520</w:t>
      </w:r>
    </w:p>
    <w:p>
      <w:r>
        <w:t>170</w:t>
      </w:r>
    </w:p>
    <w:p>
      <w:r>
        <w:t>60</w:t>
      </w:r>
    </w:p>
    <w:p>
      <w:r>
        <w:t>350</w:t>
      </w:r>
    </w:p>
    <w:p>
      <w:r>
        <w:t>Sản lượng</w:t>
      </w:r>
    </w:p>
    <w:p>
      <w:r>
        <w:t>tấn</w:t>
      </w:r>
    </w:p>
    <w:p>
      <w:r>
        <w:t>59.000</w:t>
      </w:r>
    </w:p>
    <w:p>
      <w:r>
        <w:t>250</w:t>
      </w:r>
    </w:p>
    <w:p>
      <w:r>
        <w:t>4.600</w:t>
      </w:r>
    </w:p>
    <w:p>
      <w:r>
        <w:t>9.850</w:t>
      </w:r>
    </w:p>
    <w:p>
      <w:r>
        <w:t>5.880</w:t>
      </w:r>
    </w:p>
    <w:p>
      <w:r>
        <w:t>15.020</w:t>
      </w:r>
    </w:p>
    <w:p>
      <w:r>
        <w:t>2.300</w:t>
      </w:r>
    </w:p>
    <w:p>
      <w:r>
        <w:t>7.030</w:t>
      </w:r>
    </w:p>
    <w:p>
      <w:r>
        <w:t>10.500</w:t>
      </w:r>
    </w:p>
    <w:p>
      <w:r>
        <w:t>1.020</w:t>
      </w:r>
    </w:p>
    <w:p>
      <w:r>
        <w:t>320</w:t>
      </w:r>
    </w:p>
    <w:p>
      <w:r>
        <w:t>2.230</w:t>
      </w:r>
    </w:p>
    <w:p>
      <w:r>
        <w:t>-</w:t>
      </w:r>
    </w:p>
    <w:p>
      <w:r>
        <w:t>Cây lạc</w:t>
      </w:r>
    </w:p>
    <w:p>
      <w:r>
        <w:t>Diện tích</w:t>
      </w:r>
    </w:p>
    <w:p>
      <w:r>
        <w:t>ha</w:t>
      </w:r>
    </w:p>
    <w:p>
      <w:r>
        <w:t>12.000</w:t>
      </w:r>
    </w:p>
    <w:p>
      <w:r>
        <w:t>40</w:t>
      </w:r>
    </w:p>
    <w:p>
      <w:r>
        <w:t>520</w:t>
      </w:r>
    </w:p>
    <w:p>
      <w:r>
        <w:t>550</w:t>
      </w:r>
    </w:p>
    <w:p>
      <w:r>
        <w:t>5.500</w:t>
      </w:r>
    </w:p>
    <w:p>
      <w:r>
        <w:t>2.140</w:t>
      </w:r>
    </w:p>
    <w:p>
      <w:r>
        <w:t>250</w:t>
      </w:r>
    </w:p>
    <w:p>
      <w:r>
        <w:t>2.300</w:t>
      </w:r>
    </w:p>
    <w:p>
      <w:r>
        <w:t>300</w:t>
      </w:r>
    </w:p>
    <w:p>
      <w:r>
        <w:t>140</w:t>
      </w:r>
    </w:p>
    <w:p>
      <w:r>
        <w:t>100</w:t>
      </w:r>
    </w:p>
    <w:p>
      <w:r>
        <w:t>160</w:t>
      </w:r>
    </w:p>
    <w:p>
      <w:r>
        <w:t>Sản lượng</w:t>
      </w:r>
    </w:p>
    <w:p>
      <w:r>
        <w:t>tấn</w:t>
      </w:r>
    </w:p>
    <w:p>
      <w:r>
        <w:t>48.000</w:t>
      </w:r>
    </w:p>
    <w:p>
      <w:r>
        <w:t>120</w:t>
      </w:r>
    </w:p>
    <w:p>
      <w:r>
        <w:t>2.050</w:t>
      </w:r>
    </w:p>
    <w:p>
      <w:r>
        <w:t>1.700</w:t>
      </w:r>
    </w:p>
    <w:p>
      <w:r>
        <w:t>23.600</w:t>
      </w:r>
    </w:p>
    <w:p>
      <w:r>
        <w:t>8.380</w:t>
      </w:r>
    </w:p>
    <w:p>
      <w:r>
        <w:t>780</w:t>
      </w:r>
    </w:p>
    <w:p>
      <w:r>
        <w:t>9.200</w:t>
      </w:r>
    </w:p>
    <w:p>
      <w:r>
        <w:t>910</w:t>
      </w:r>
    </w:p>
    <w:p>
      <w:r>
        <w:t>380</w:t>
      </w:r>
    </w:p>
    <w:p>
      <w:r>
        <w:t>330</w:t>
      </w:r>
    </w:p>
    <w:p>
      <w:r>
        <w:t>550</w:t>
      </w:r>
    </w:p>
    <w:p>
      <w:r>
        <w:t>-</w:t>
      </w:r>
    </w:p>
    <w:p>
      <w:r>
        <w:t>Rau các loại</w:t>
      </w:r>
    </w:p>
    <w:p>
      <w:r>
        <w:t>Diện tích</w:t>
      </w:r>
    </w:p>
    <w:p>
      <w:r>
        <w:t>ha</w:t>
      </w:r>
    </w:p>
    <w:p>
      <w:r>
        <w:t>18.000</w:t>
      </w:r>
    </w:p>
    <w:p>
      <w:r>
        <w:t>630</w:t>
      </w:r>
    </w:p>
    <w:p>
      <w:r>
        <w:t>1.670</w:t>
      </w:r>
    </w:p>
    <w:p>
      <w:r>
        <w:t>1.500</w:t>
      </w:r>
    </w:p>
    <w:p>
      <w:r>
        <w:t>3.000</w:t>
      </w:r>
    </w:p>
    <w:p>
      <w:r>
        <w:t>5.000</w:t>
      </w:r>
    </w:p>
    <w:p>
      <w:r>
        <w:t>2.270</w:t>
      </w:r>
    </w:p>
    <w:p>
      <w:r>
        <w:t>2.000</w:t>
      </w:r>
    </w:p>
    <w:p>
      <w:r>
        <w:t>900</w:t>
      </w:r>
    </w:p>
    <w:p>
      <w:r>
        <w:t>160</w:t>
      </w:r>
    </w:p>
    <w:p>
      <w:r>
        <w:t>400</w:t>
      </w:r>
    </w:p>
    <w:p>
      <w:r>
        <w:t>470</w:t>
      </w:r>
    </w:p>
    <w:p>
      <w:r>
        <w:t>Sản lượng</w:t>
      </w:r>
    </w:p>
    <w:p>
      <w:r>
        <w:t>tấn</w:t>
      </w:r>
    </w:p>
    <w:p>
      <w:r>
        <w:t>333.000</w:t>
      </w:r>
    </w:p>
    <w:p>
      <w:r>
        <w:t>9.700</w:t>
      </w:r>
    </w:p>
    <w:p>
      <w:r>
        <w:t>30.000</w:t>
      </w:r>
    </w:p>
    <w:p>
      <w:r>
        <w:t>29.000</w:t>
      </w:r>
    </w:p>
    <w:p>
      <w:r>
        <w:t>57.000</w:t>
      </w:r>
    </w:p>
    <w:p>
      <w:r>
        <w:t>95.000</w:t>
      </w:r>
    </w:p>
    <w:p>
      <w:r>
        <w:t>39.860</w:t>
      </w:r>
    </w:p>
    <w:p>
      <w:r>
        <w:t>39.000</w:t>
      </w:r>
    </w:p>
    <w:p>
      <w:r>
        <w:t>15.000</w:t>
      </w:r>
    </w:p>
    <w:p>
      <w:r>
        <w:t>2.240</w:t>
      </w:r>
    </w:p>
    <w:p>
      <w:r>
        <w:t>9.200</w:t>
      </w:r>
    </w:p>
    <w:p>
      <w:r>
        <w:t>7.000</w:t>
      </w:r>
    </w:p>
    <w:p>
      <w:r>
        <w:t>-</w:t>
      </w:r>
    </w:p>
    <w:p>
      <w:r>
        <w:t>Cây sắn</w:t>
      </w:r>
    </w:p>
    <w:p>
      <w:r>
        <w:t>Diện tích</w:t>
      </w:r>
    </w:p>
    <w:p>
      <w:r>
        <w:t>ha</w:t>
      </w:r>
    </w:p>
    <w:p>
      <w:r>
        <w:t>9.290</w:t>
      </w:r>
    </w:p>
    <w:p>
      <w:r>
        <w:t>5</w:t>
      </w:r>
    </w:p>
    <w:p>
      <w:r>
        <w:t>120</w:t>
      </w:r>
    </w:p>
    <w:p>
      <w:r>
        <w:t>1.650</w:t>
      </w:r>
    </w:p>
    <w:p>
      <w:r>
        <w:t>2.480</w:t>
      </w:r>
    </w:p>
    <w:p>
      <w:r>
        <w:t>1.800</w:t>
      </w:r>
    </w:p>
    <w:p>
      <w:r>
        <w:t>0</w:t>
      </w:r>
    </w:p>
    <w:p>
      <w:r>
        <w:t>1.200</w:t>
      </w:r>
    </w:p>
    <w:p>
      <w:r>
        <w:t>240</w:t>
      </w:r>
    </w:p>
    <w:p>
      <w:r>
        <w:t>120</w:t>
      </w:r>
    </w:p>
    <w:p>
      <w:r>
        <w:t>400</w:t>
      </w:r>
    </w:p>
    <w:p>
      <w:r>
        <w:t>1.275</w:t>
      </w:r>
    </w:p>
    <w:p>
      <w:r>
        <w:t>Sản lượng</w:t>
      </w:r>
    </w:p>
    <w:p>
      <w:r>
        <w:t>tấn</w:t>
      </w:r>
    </w:p>
    <w:p>
      <w:r>
        <w:t>263.600</w:t>
      </w:r>
    </w:p>
    <w:p>
      <w:r>
        <w:t>80</w:t>
      </w:r>
    </w:p>
    <w:p>
      <w:r>
        <w:t>3.480</w:t>
      </w:r>
    </w:p>
    <w:p>
      <w:r>
        <w:t>48.180</w:t>
      </w:r>
    </w:p>
    <w:p>
      <w:r>
        <w:t>68.450</w:t>
      </w:r>
    </w:p>
    <w:p>
      <w:r>
        <w:t>51.840</w:t>
      </w:r>
    </w:p>
    <w:p>
      <w:r>
        <w:t>0</w:t>
      </w:r>
    </w:p>
    <w:p>
      <w:r>
        <w:t>33.720</w:t>
      </w:r>
    </w:p>
    <w:p>
      <w:r>
        <w:t>4.660</w:t>
      </w:r>
    </w:p>
    <w:p>
      <w:r>
        <w:t>2.340</w:t>
      </w:r>
    </w:p>
    <w:p>
      <w:r>
        <w:t>9.200</w:t>
      </w:r>
    </w:p>
    <w:p>
      <w:r>
        <w:t>41.650</w:t>
      </w:r>
    </w:p>
    <w:p>
      <w:r>
        <w:t>-</w:t>
      </w:r>
    </w:p>
    <w:p>
      <w:r>
        <w:t>Cây dừa</w:t>
      </w:r>
    </w:p>
    <w:p>
      <w:r>
        <w:t>Diện tích</w:t>
      </w:r>
    </w:p>
    <w:p>
      <w:r>
        <w:t>ha</w:t>
      </w:r>
    </w:p>
    <w:p>
      <w:r>
        <w:t>9.520</w:t>
      </w:r>
    </w:p>
    <w:p>
      <w:r>
        <w:t>20</w:t>
      </w:r>
    </w:p>
    <w:p>
      <w:r>
        <w:t>0</w:t>
      </w:r>
    </w:p>
    <w:p>
      <w:r>
        <w:t>3.020</w:t>
      </w:r>
    </w:p>
    <w:p>
      <w:r>
        <w:t>1.340</w:t>
      </w:r>
    </w:p>
    <w:p>
      <w:r>
        <w:t>2.900</w:t>
      </w:r>
    </w:p>
    <w:p>
      <w:r>
        <w:t>50</w:t>
      </w:r>
    </w:p>
    <w:p>
      <w:r>
        <w:t>50</w:t>
      </w:r>
    </w:p>
    <w:p>
      <w:r>
        <w:t>1.800</w:t>
      </w:r>
    </w:p>
    <w:p>
      <w:r>
        <w:t>200</w:t>
      </w:r>
    </w:p>
    <w:p>
      <w:r>
        <w:t>20</w:t>
      </w:r>
    </w:p>
    <w:p>
      <w:r>
        <w:t>120</w:t>
      </w:r>
    </w:p>
    <w:p>
      <w:r>
        <w:t>Sản lượng</w:t>
      </w:r>
    </w:p>
    <w:p>
      <w:r>
        <w:t>tấn</w:t>
      </w:r>
    </w:p>
    <w:p>
      <w:r>
        <w:t>116.400</w:t>
      </w:r>
    </w:p>
    <w:p>
      <w:r>
        <w:t>200</w:t>
      </w:r>
    </w:p>
    <w:p>
      <w:r>
        <w:t>0</w:t>
      </w:r>
    </w:p>
    <w:p>
      <w:r>
        <w:t>38.000</w:t>
      </w:r>
    </w:p>
    <w:p>
      <w:r>
        <w:t>23.000</w:t>
      </w:r>
    </w:p>
    <w:p>
      <w:r>
        <w:t>32.000</w:t>
      </w:r>
    </w:p>
    <w:p>
      <w:r>
        <w:t>600</w:t>
      </w:r>
    </w:p>
    <w:p>
      <w:r>
        <w:t>600</w:t>
      </w:r>
    </w:p>
    <w:p>
      <w:r>
        <w:t>18.900</w:t>
      </w:r>
    </w:p>
    <w:p>
      <w:r>
        <w:t>2.000</w:t>
      </w:r>
    </w:p>
    <w:p>
      <w:r>
        <w:t>200</w:t>
      </w:r>
    </w:p>
    <w:p>
      <w:r>
        <w:t>900</w:t>
      </w:r>
    </w:p>
    <w:p>
      <w:r>
        <w:t>2</w:t>
      </w:r>
    </w:p>
    <w:p>
      <w:r>
        <w:t>Chăn nuôi</w:t>
      </w:r>
    </w:p>
    <w:p>
      <w:r>
        <w:t>2.1</w:t>
      </w:r>
    </w:p>
    <w:p>
      <w:r>
        <w:t>Số lượng đàn vật nuôi</w:t>
      </w:r>
    </w:p>
    <w:p>
      <w:r>
        <w:t>-</w:t>
      </w:r>
    </w:p>
    <w:p>
      <w:r>
        <w:t>Đàn bò</w:t>
      </w:r>
    </w:p>
    <w:p>
      <w:r>
        <w:t>con</w:t>
      </w:r>
    </w:p>
    <w:p>
      <w:r>
        <w:t>330.000</w:t>
      </w:r>
    </w:p>
    <w:p>
      <w:r>
        <w:t>3.100</w:t>
      </w:r>
    </w:p>
    <w:p>
      <w:r>
        <w:t>36.500</w:t>
      </w:r>
    </w:p>
    <w:p>
      <w:r>
        <w:t>33.400</w:t>
      </w:r>
    </w:p>
    <w:p>
      <w:r>
        <w:t>55.900</w:t>
      </w:r>
    </w:p>
    <w:p>
      <w:r>
        <w:t>60.000</w:t>
      </w:r>
    </w:p>
    <w:p>
      <w:r>
        <w:t>16.500</w:t>
      </w:r>
    </w:p>
    <w:p>
      <w:r>
        <w:t>51.700</w:t>
      </w:r>
    </w:p>
    <w:p>
      <w:r>
        <w:t>26.800</w:t>
      </w:r>
    </w:p>
    <w:p>
      <w:r>
        <w:t>10.700</w:t>
      </w:r>
    </w:p>
    <w:p>
      <w:r>
        <w:t>15.600</w:t>
      </w:r>
    </w:p>
    <w:p>
      <w:r>
        <w:t>19.800</w:t>
      </w:r>
    </w:p>
    <w:p>
      <w:r>
        <w:t>-</w:t>
      </w:r>
    </w:p>
    <w:p>
      <w:r>
        <w:t>Đàn lợn (không tính lợn con theo mẹ)</w:t>
      </w:r>
    </w:p>
    <w:p>
      <w:r>
        <w:t>con</w:t>
      </w:r>
    </w:p>
    <w:p>
      <w:r>
        <w:t>900.000</w:t>
      </w:r>
    </w:p>
    <w:p>
      <w:r>
        <w:t>10.000</w:t>
      </w:r>
    </w:p>
    <w:p>
      <w:r>
        <w:t>95.000</w:t>
      </w:r>
    </w:p>
    <w:p>
      <w:r>
        <w:t>140.000</w:t>
      </w:r>
    </w:p>
    <w:p>
      <w:r>
        <w:t>110.000</w:t>
      </w:r>
    </w:p>
    <w:p>
      <w:r>
        <w:t>66.000</w:t>
      </w:r>
    </w:p>
    <w:p>
      <w:r>
        <w:t>40.000</w:t>
      </w:r>
    </w:p>
    <w:p>
      <w:r>
        <w:t>70.000</w:t>
      </w:r>
    </w:p>
    <w:p>
      <w:r>
        <w:t>300.000</w:t>
      </w:r>
    </w:p>
    <w:p>
      <w:r>
        <w:t>37.000</w:t>
      </w:r>
    </w:p>
    <w:p>
      <w:r>
        <w:t>10.000</w:t>
      </w:r>
    </w:p>
    <w:p>
      <w:r>
        <w:t>22.000</w:t>
      </w:r>
    </w:p>
    <w:p>
      <w:r>
        <w:t>-</w:t>
      </w:r>
    </w:p>
    <w:p>
      <w:r>
        <w:t>Đàn gia cầm</w:t>
      </w:r>
    </w:p>
    <w:p>
      <w:r>
        <w:t>nghìn con</w:t>
      </w:r>
    </w:p>
    <w:p>
      <w:r>
        <w:t>12.000</w:t>
      </w:r>
    </w:p>
    <w:p>
      <w:r>
        <w:t>80</w:t>
      </w:r>
    </w:p>
    <w:p>
      <w:r>
        <w:t>1.500</w:t>
      </w:r>
    </w:p>
    <w:p>
      <w:r>
        <w:t>1.200</w:t>
      </w:r>
    </w:p>
    <w:p>
      <w:r>
        <w:t>2.400</w:t>
      </w:r>
    </w:p>
    <w:p>
      <w:r>
        <w:t>1.400</w:t>
      </w:r>
    </w:p>
    <w:p>
      <w:r>
        <w:t>2.200</w:t>
      </w:r>
    </w:p>
    <w:p>
      <w:r>
        <w:t>1.100</w:t>
      </w:r>
    </w:p>
    <w:p>
      <w:r>
        <w:t>1.250</w:t>
      </w:r>
    </w:p>
    <w:p>
      <w:r>
        <w:t>120</w:t>
      </w:r>
    </w:p>
    <w:p>
      <w:r>
        <w:t>550</w:t>
      </w:r>
    </w:p>
    <w:p>
      <w:r>
        <w:t>200</w:t>
      </w:r>
    </w:p>
    <w:p>
      <w:r>
        <w:t>Trong đó, gà</w:t>
      </w:r>
    </w:p>
    <w:p>
      <w:r>
        <w:t>nghìn con</w:t>
      </w:r>
    </w:p>
    <w:p>
      <w:r>
        <w:t>10.000</w:t>
      </w:r>
    </w:p>
    <w:p>
      <w:r>
        <w:t>60</w:t>
      </w:r>
    </w:p>
    <w:p>
      <w:r>
        <w:t>1.250</w:t>
      </w:r>
    </w:p>
    <w:p>
      <w:r>
        <w:t>1.000</w:t>
      </w:r>
    </w:p>
    <w:p>
      <w:r>
        <w:t>2.000</w:t>
      </w:r>
    </w:p>
    <w:p>
      <w:r>
        <w:t>1.200</w:t>
      </w:r>
    </w:p>
    <w:p>
      <w:r>
        <w:t>1.800</w:t>
      </w:r>
    </w:p>
    <w:p>
      <w:r>
        <w:t>950</w:t>
      </w:r>
    </w:p>
    <w:p>
      <w:r>
        <w:t>1.020</w:t>
      </w:r>
    </w:p>
    <w:p>
      <w:r>
        <w:t>100</w:t>
      </w:r>
    </w:p>
    <w:p>
      <w:r>
        <w:t>450</w:t>
      </w:r>
    </w:p>
    <w:p>
      <w:r>
        <w:t>170</w:t>
      </w:r>
    </w:p>
    <w:p>
      <w:r>
        <w:t>2.2</w:t>
      </w:r>
    </w:p>
    <w:p>
      <w:r>
        <w:t>Sản lượng thịt hơi các loại</w:t>
      </w:r>
    </w:p>
    <w:p>
      <w:r>
        <w:t>-</w:t>
      </w:r>
    </w:p>
    <w:p>
      <w:r>
        <w:t>Thịt bò</w:t>
      </w:r>
    </w:p>
    <w:p>
      <w:r>
        <w:t>tấn</w:t>
      </w:r>
    </w:p>
    <w:p>
      <w:r>
        <w:t>49.000</w:t>
      </w:r>
    </w:p>
    <w:p>
      <w:r>
        <w:t>500</w:t>
      </w:r>
    </w:p>
    <w:p>
      <w:r>
        <w:t>5.400</w:t>
      </w:r>
    </w:p>
    <w:p>
      <w:r>
        <w:t>4.880</w:t>
      </w:r>
    </w:p>
    <w:p>
      <w:r>
        <w:t>8.300</w:t>
      </w:r>
    </w:p>
    <w:p>
      <w:r>
        <w:t>8.900</w:t>
      </w:r>
    </w:p>
    <w:p>
      <w:r>
        <w:t>2.450</w:t>
      </w:r>
    </w:p>
    <w:p>
      <w:r>
        <w:t>7.670</w:t>
      </w:r>
    </w:p>
    <w:p>
      <w:r>
        <w:t>4.000</w:t>
      </w:r>
    </w:p>
    <w:p>
      <w:r>
        <w:t>1.600</w:t>
      </w:r>
    </w:p>
    <w:p>
      <w:r>
        <w:t>2.300</w:t>
      </w:r>
    </w:p>
    <w:p>
      <w:r>
        <w:t>3.000</w:t>
      </w:r>
    </w:p>
    <w:p>
      <w:r>
        <w:t>-</w:t>
      </w:r>
    </w:p>
    <w:p>
      <w:r>
        <w:t>Thịt lợn</w:t>
      </w:r>
    </w:p>
    <w:p>
      <w:r>
        <w:t>tấn</w:t>
      </w:r>
    </w:p>
    <w:p>
      <w:r>
        <w:t>173.000</w:t>
      </w:r>
    </w:p>
    <w:p>
      <w:r>
        <w:t>1.800</w:t>
      </w:r>
    </w:p>
    <w:p>
      <w:r>
        <w:t>18.300</w:t>
      </w:r>
    </w:p>
    <w:p>
      <w:r>
        <w:t>26.300</w:t>
      </w:r>
    </w:p>
    <w:p>
      <w:r>
        <w:t>21.400</w:t>
      </w:r>
    </w:p>
    <w:p>
      <w:r>
        <w:t>12.300</w:t>
      </w:r>
    </w:p>
    <w:p>
      <w:r>
        <w:t>7.700</w:t>
      </w:r>
    </w:p>
    <w:p>
      <w:r>
        <w:t>13.500</w:t>
      </w:r>
    </w:p>
    <w:p>
      <w:r>
        <w:t>57.000</w:t>
      </w:r>
    </w:p>
    <w:p>
      <w:r>
        <w:t>7.100</w:t>
      </w:r>
    </w:p>
    <w:p>
      <w:r>
        <w:t>1.900</w:t>
      </w:r>
    </w:p>
    <w:p>
      <w:r>
        <w:t>5.700</w:t>
      </w:r>
    </w:p>
    <w:p>
      <w:r>
        <w:t>-</w:t>
      </w:r>
    </w:p>
    <w:p>
      <w:r>
        <w:t>Thịt gia cầm</w:t>
      </w:r>
    </w:p>
    <w:p>
      <w:r>
        <w:t>tấn</w:t>
      </w:r>
    </w:p>
    <w:p>
      <w:r>
        <w:t>38.000</w:t>
      </w:r>
    </w:p>
    <w:p>
      <w:r>
        <w:t>260</w:t>
      </w:r>
    </w:p>
    <w:p>
      <w:r>
        <w:t>4.750</w:t>
      </w:r>
    </w:p>
    <w:p>
      <w:r>
        <w:t>3.800</w:t>
      </w:r>
    </w:p>
    <w:p>
      <w:r>
        <w:t>7.620</w:t>
      </w:r>
    </w:p>
    <w:p>
      <w:r>
        <w:t>4.400</w:t>
      </w:r>
    </w:p>
    <w:p>
      <w:r>
        <w:t>7.000</w:t>
      </w:r>
    </w:p>
    <w:p>
      <w:r>
        <w:t>3.450</w:t>
      </w:r>
    </w:p>
    <w:p>
      <w:r>
        <w:t>4.000</w:t>
      </w:r>
    </w:p>
    <w:p>
      <w:r>
        <w:t>380</w:t>
      </w:r>
    </w:p>
    <w:p>
      <w:r>
        <w:t>1.700</w:t>
      </w:r>
    </w:p>
    <w:p>
      <w:r>
        <w:t>640</w:t>
      </w:r>
    </w:p>
    <w:p>
      <w:r>
        <w:t>Trong đó, thịt gà</w:t>
      </w:r>
    </w:p>
    <w:p>
      <w:r>
        <w:t>tấn</w:t>
      </w:r>
    </w:p>
    <w:p>
      <w:r>
        <w:t>32.000</w:t>
      </w:r>
    </w:p>
    <w:p>
      <w:r>
        <w:t>180</w:t>
      </w:r>
    </w:p>
    <w:p>
      <w:r>
        <w:t>4.000</w:t>
      </w:r>
    </w:p>
    <w:p>
      <w:r>
        <w:t>3.200</w:t>
      </w:r>
    </w:p>
    <w:p>
      <w:r>
        <w:t>6.420</w:t>
      </w:r>
    </w:p>
    <w:p>
      <w:r>
        <w:t>3.840</w:t>
      </w:r>
    </w:p>
    <w:p>
      <w:r>
        <w:t>5.760</w:t>
      </w:r>
    </w:p>
    <w:p>
      <w:r>
        <w:t>3.040</w:t>
      </w:r>
    </w:p>
    <w:p>
      <w:r>
        <w:t>3.260</w:t>
      </w:r>
    </w:p>
    <w:p>
      <w:r>
        <w:t>320</w:t>
      </w:r>
    </w:p>
    <w:p>
      <w:r>
        <w:t>1.440</w:t>
      </w:r>
    </w:p>
    <w:p>
      <w:r>
        <w:t>540</w:t>
      </w:r>
    </w:p>
    <w:p>
      <w:r>
        <w:t>3</w:t>
      </w:r>
    </w:p>
    <w:p>
      <w:r>
        <w:t>Thủy sản</w:t>
      </w:r>
    </w:p>
    <w:p>
      <w:r>
        <w:t>-</w:t>
      </w:r>
    </w:p>
    <w:p>
      <w:r>
        <w:t>Nuôi trồng</w:t>
      </w:r>
    </w:p>
    <w:p>
      <w:r>
        <w:t>tấn</w:t>
      </w:r>
    </w:p>
    <w:p>
      <w:r>
        <w:t>20.000</w:t>
      </w:r>
    </w:p>
    <w:p>
      <w:r>
        <w:t>510</w:t>
      </w:r>
    </w:p>
    <w:p>
      <w:r>
        <w:t>400</w:t>
      </w:r>
    </w:p>
    <w:p>
      <w:r>
        <w:t>3.030</w:t>
      </w:r>
    </w:p>
    <w:p>
      <w:r>
        <w:t>3.150</w:t>
      </w:r>
    </w:p>
    <w:p>
      <w:r>
        <w:t>9.560</w:t>
      </w:r>
    </w:p>
    <w:p>
      <w:r>
        <w:t>1.860</w:t>
      </w:r>
    </w:p>
    <w:p>
      <w:r>
        <w:t>95</w:t>
      </w:r>
    </w:p>
    <w:p>
      <w:r>
        <w:t>300</w:t>
      </w:r>
    </w:p>
    <w:p>
      <w:r>
        <w:t>150</w:t>
      </w:r>
    </w:p>
    <w:p>
      <w:r>
        <w:t>95</w:t>
      </w:r>
    </w:p>
    <w:p>
      <w:r>
        <w:t>850</w:t>
      </w:r>
    </w:p>
    <w:p>
      <w:r>
        <w:t>Trong đó: Sản lượng tôm</w:t>
      </w:r>
    </w:p>
    <w:p>
      <w:r>
        <w:t>tấn</w:t>
      </w:r>
    </w:p>
    <w:p>
      <w:r>
        <w:t>15.500</w:t>
      </w:r>
    </w:p>
    <w:p>
      <w:r>
        <w:t>190</w:t>
      </w:r>
    </w:p>
    <w:p>
      <w:r>
        <w:t>0</w:t>
      </w:r>
    </w:p>
    <w:p>
      <w:r>
        <w:t>2.580</w:t>
      </w:r>
    </w:p>
    <w:p>
      <w:r>
        <w:t>2.230</w:t>
      </w:r>
    </w:p>
    <w:p>
      <w:r>
        <w:t>9.270</w:t>
      </w:r>
    </w:p>
    <w:p>
      <w:r>
        <w:t>1.230</w:t>
      </w:r>
    </w:p>
    <w:p>
      <w:r>
        <w:t>0</w:t>
      </w:r>
    </w:p>
    <w:p>
      <w:r>
        <w:t>0</w:t>
      </w:r>
    </w:p>
    <w:p>
      <w:r>
        <w:t>0</w:t>
      </w:r>
    </w:p>
    <w:p>
      <w:r>
        <w:t>0</w:t>
      </w:r>
    </w:p>
    <w:p>
      <w:r>
        <w:t>0</w:t>
      </w:r>
    </w:p>
    <w:p>
      <w:r>
        <w:t>-</w:t>
      </w:r>
    </w:p>
    <w:p>
      <w:r>
        <w:t>Khai thác</w:t>
      </w:r>
    </w:p>
    <w:p>
      <w:r>
        <w:t>tấn</w:t>
      </w:r>
    </w:p>
    <w:p>
      <w:r>
        <w:t>267.870</w:t>
      </w:r>
    </w:p>
    <w:p>
      <w:r>
        <w:t>45.750</w:t>
      </w:r>
    </w:p>
    <w:p>
      <w:r>
        <w:t>0</w:t>
      </w:r>
    </w:p>
    <w:p>
      <w:r>
        <w:t>69.000</w:t>
      </w:r>
    </w:p>
    <w:p>
      <w:r>
        <w:t>48.500</w:t>
      </w:r>
    </w:p>
    <w:p>
      <w:r>
        <w:t>101.500</w:t>
      </w:r>
    </w:p>
    <w:p>
      <w:r>
        <w:t>3.000</w:t>
      </w:r>
    </w:p>
    <w:p>
      <w:r>
        <w:t>0</w:t>
      </w:r>
    </w:p>
    <w:p>
      <w:r>
        <w:t>0</w:t>
      </w:r>
    </w:p>
    <w:p>
      <w:r>
        <w:t>0</w:t>
      </w:r>
    </w:p>
    <w:p>
      <w:r>
        <w:t>0</w:t>
      </w:r>
    </w:p>
    <w:p>
      <w:r>
        <w:t>120</w:t>
      </w:r>
    </w:p>
    <w:p>
      <w:r>
        <w:t>Trong đó: Sản lượng cá ngừ đại dương</w:t>
      </w:r>
    </w:p>
    <w:p>
      <w:r>
        <w:t>tấn</w:t>
      </w:r>
    </w:p>
    <w:p>
      <w:r>
        <w:t>12.000</w:t>
      </w:r>
    </w:p>
    <w:p>
      <w:r>
        <w:t>100</w:t>
      </w:r>
    </w:p>
    <w:p>
      <w:r>
        <w:t>0</w:t>
      </w:r>
    </w:p>
    <w:p>
      <w:r>
        <w:t>10.900</w:t>
      </w:r>
    </w:p>
    <w:p>
      <w:r>
        <w:t>680</w:t>
      </w:r>
    </w:p>
    <w:p>
      <w:r>
        <w:t>320</w:t>
      </w:r>
    </w:p>
    <w:p>
      <w:r>
        <w:t>0</w:t>
      </w:r>
    </w:p>
    <w:p>
      <w:r>
        <w:t>0</w:t>
      </w:r>
    </w:p>
    <w:p>
      <w:r>
        <w:t>0</w:t>
      </w:r>
    </w:p>
    <w:p>
      <w:r>
        <w:t>0</w:t>
      </w:r>
    </w:p>
    <w:p>
      <w:r>
        <w:t>0</w:t>
      </w:r>
    </w:p>
    <w:p>
      <w:r>
        <w:t>0</w:t>
      </w:r>
    </w:p>
    <w:p>
      <w:r>
        <w:t>4</w:t>
      </w:r>
    </w:p>
    <w:p>
      <w:r>
        <w:t>Lâm nghiệp</w:t>
      </w:r>
    </w:p>
    <w:p>
      <w:r>
        <w:t>-</w:t>
      </w:r>
    </w:p>
    <w:p>
      <w:r>
        <w:t>Diện tích rừng trồng cây gỗ lớn</w:t>
      </w:r>
    </w:p>
    <w:p>
      <w:r>
        <w:t>ha</w:t>
      </w:r>
    </w:p>
    <w:p>
      <w:r>
        <w:t>10.000</w:t>
      </w:r>
    </w:p>
    <w:p>
      <w:r>
        <w:t>500</w:t>
      </w:r>
    </w:p>
    <w:p>
      <w:r>
        <w:t>800</w:t>
      </w:r>
    </w:p>
    <w:p>
      <w:r>
        <w:t>1.000</w:t>
      </w:r>
    </w:p>
    <w:p>
      <w:r>
        <w:t>648</w:t>
      </w:r>
    </w:p>
    <w:p>
      <w:r>
        <w:t>460</w:t>
      </w:r>
    </w:p>
    <w:p>
      <w:r>
        <w:t>211</w:t>
      </w:r>
    </w:p>
    <w:p>
      <w:r>
        <w:t>500</w:t>
      </w:r>
    </w:p>
    <w:p>
      <w:r>
        <w:t>1.000</w:t>
      </w:r>
    </w:p>
    <w:p>
      <w:r>
        <w:t>1.000</w:t>
      </w:r>
    </w:p>
    <w:p>
      <w:r>
        <w:t>3.589</w:t>
      </w:r>
    </w:p>
    <w:p>
      <w:r>
        <w:t>292</w:t>
      </w:r>
    </w:p>
    <w:p>
      <w:r>
        <w:t>-</w:t>
      </w:r>
    </w:p>
    <w:p>
      <w:r>
        <w:t>Diện tích rừng được cấp chứng chỉ rừng</w:t>
      </w:r>
    </w:p>
    <w:p>
      <w:r>
        <w:t>ha</w:t>
      </w:r>
    </w:p>
    <w:p>
      <w:r>
        <w:t>10.000</w:t>
      </w:r>
    </w:p>
    <w:p>
      <w:r>
        <w:t>500</w:t>
      </w:r>
    </w:p>
    <w:p>
      <w:r>
        <w:t>800</w:t>
      </w:r>
    </w:p>
    <w:p>
      <w:r>
        <w:t>1.000</w:t>
      </w:r>
    </w:p>
    <w:p>
      <w:r>
        <w:t>648</w:t>
      </w:r>
    </w:p>
    <w:p>
      <w:r>
        <w:t>460</w:t>
      </w:r>
    </w:p>
    <w:p>
      <w:r>
        <w:t>211</w:t>
      </w:r>
    </w:p>
    <w:p>
      <w:r>
        <w:t>500</w:t>
      </w:r>
    </w:p>
    <w:p>
      <w:r>
        <w:t>1.000</w:t>
      </w:r>
    </w:p>
    <w:p>
      <w:r>
        <w:t>1.000</w:t>
      </w:r>
    </w:p>
    <w:p>
      <w:r>
        <w:t>3.589</w:t>
      </w:r>
    </w:p>
    <w:p>
      <w:r>
        <w:t>292</w:t>
      </w:r>
    </w:p>
    <w:p>
      <w:r>
        <w:t>-</w:t>
      </w:r>
    </w:p>
    <w:p>
      <w:r>
        <w:t>Tỷ lệ che phủ rừng</w:t>
      </w:r>
    </w:p>
    <w:p>
      <w:r>
        <w:t>%</w:t>
      </w:r>
    </w:p>
    <w:p>
      <w:r>
        <w:t>58,00</w:t>
      </w:r>
    </w:p>
    <w:p>
      <w:r>
        <w:t>33,10</w:t>
      </w:r>
    </w:p>
    <w:p>
      <w:r>
        <w:t>26,10</w:t>
      </w:r>
    </w:p>
    <w:p>
      <w:r>
        <w:t>49,30</w:t>
      </w:r>
    </w:p>
    <w:p>
      <w:r>
        <w:t>44,00</w:t>
      </w:r>
    </w:p>
    <w:p>
      <w:r>
        <w:t>33,60</w:t>
      </w:r>
    </w:p>
    <w:p>
      <w:r>
        <w:t>13,20</w:t>
      </w:r>
    </w:p>
    <w:p>
      <w:r>
        <w:t>57,10</w:t>
      </w:r>
    </w:p>
    <w:p>
      <w:r>
        <w:t>67,80</w:t>
      </w:r>
    </w:p>
    <w:p>
      <w:r>
        <w:t>83,15</w:t>
      </w:r>
    </w:p>
    <w:p>
      <w:r>
        <w:t>74,25</w:t>
      </w:r>
    </w:p>
    <w:p>
      <w:r>
        <w:t>77,80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