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4338/QĐ-UBND năm 2023 về chấp thuận điều chỉnh, bổ sung chỉ tiêu sử dụng đất và cập nhật kế hoạch sử dụng đất hằng năm, huyện Thiệu Hóa,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4338/QĐ-UBND</w:t>
      </w:r>
    </w:p>
    <w:p>
      <w:r>
        <w:t>Thanh Hóa, ngày 17 tháng 11 năm 2023</w:t>
      </w:r>
    </w:p>
    <w:p>
      <w:r>
        <w:t>QUYẾT ĐỊNH</w:t>
      </w:r>
    </w:p>
    <w:p>
      <w:r>
        <w:t>VỀ VIỆC CHẤP THUẬN ĐIỀU CHỈNH, BỔ SUNG CHỈ TIÊU SỬ DỤNG ĐẤT VÀ CẬP NHẬT KẾ HOẠCH SỬ DỤNG ĐẤT HẰNG NĂM, HUYỆN THIỆU HÓA</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37 Luật liên quan đến quy hoạch ngày 20/11/2018;</w:t>
      </w:r>
    </w:p>
    <w:p>
      <w:r>
        <w:t>Căn cứ các Nghị định của Chính phủ: Số 43/2014/NĐ-CP ngày 15/5/2014 về việc hướng dẫn thi hành Luật Đất đai; số 01/2017/NĐ-CP ngày 06/01/2017 về việc sửa đổi bổ sung một số nghị định quy định chi tiết thi hành Luật đất đai; số 148/2020/NĐ-CP ngày 18/12/2020 về việc sửa đổi, bổ sung một số nghị định quy định chi tiết thi hành Luật Đất đai;</w:t>
      </w:r>
    </w:p>
    <w:p>
      <w:r>
        <w:t>Căn cứ các Văn bản của Thủ tướng Chính phủ: Số 326/QĐ-TTg ngày 09/3/2022 về việc phân bổ chỉ tiêu quy hoạch sử dụng đất quốc gia thời kỳ 2021 - 2030, tầm nhìn đến năm 2050, kế hoạch sử dụng đất quốc gia 5 năm 2021-2025; số 153/QĐ-TTg ngày 27/02/2023 về việc phê duyệt quy hoạch tỉnh Thanh Hóa thời kỳ 2021-2030, tầm nhìn đến năm 2045; số 1241/QĐ-TTg ngày 24/10/2023 về việc phê duyệt chủ trương đầu tư đồng thời chấp thuận nhà đầu tư dự án đường dây 500 kV NMNĐ Nam Định 1 - Thanh Hóa.</w:t>
      </w:r>
    </w:p>
    <w:p>
      <w:r>
        <w:t>Căn cứ Thông tư số 01/2021/TT-BTNMT ngày 12/4/2021 của Bộ Tài nguyên và Môi trường quy định kỹ thuật việc lập, điều chỉnh quy hoạch, kế hoạch sử dụng đất;</w:t>
      </w:r>
    </w:p>
    <w:p>
      <w:r>
        <w:t>Căn cứ Nghị quyết số 441/NQ-HĐND ngày 29/9/2023 của HĐND tỉnh về việc chấp thuận bổ sung danh mục các công trình, dự án phải thu hồi đất, chuyển mục đích sử dụng đất trồng lúa, đất rừng phòng hộ và quyết định chủ trương chuyển mục đích sử dụng rừng trên địa bàn tỉnh Thanh Hóa đợt 4, năm 2023;</w:t>
      </w:r>
    </w:p>
    <w:p>
      <w:r>
        <w:t>Căn cứ các Quyết định của UBND tỉnh: Số 2907/QĐ-UBND ngày 26/8/2022 về việc phê duyệt phân bổ chỉ tiêu sử dụng đất trong Phương án phân bổ và khoanh vùng đất đai theo khu chức năng và theo loại đất đến từng đơn vị hành chính cấp huyện trong quy hoạch tỉnh thời kỳ 2021-2030, tầm nhìn đến năm 2045 và điều chỉnh quy hoạch sử dụng đất thời kỳ 2021-2030 cấp huyện; số 2598/QĐ-UBND ngày 20/7/2023 về việc phê duyệt điều chỉnh, bổ sung chỉ tiêu sử dụng đất chuyên trồng lúa nước đã được phân bổ tại Quyết định số 2907/QĐ-UBND ngày 26/8/2022 của UBND tỉnh; số 2576/QĐ-UBND ngày 19/7/2023 của UBND tỉnh Thanh Hóa về việc phê duyệt điều chỉnh quy hoạch sử dụng đất thời kỳ 2021-2030 và kế hoạch sử dụng đất năm 2023, huyện Thiệu Hóa; số 3922/QĐ-UBND ngày 24/10/2023 về việc cho phép nhật dự án Cụm công nghiệp số 2 thị trấn Vạn Hà, huyện Thiệu Hóa vào Kế hoạch sử dụng đất hàng năm;</w:t>
      </w:r>
    </w:p>
    <w:p>
      <w:r>
        <w:t>Theo đề nghị của Sở Tài nguyên và Môi trường tại Tờ trình số 1505/TTr-STNMT ngày 10/11/2023.</w:t>
      </w:r>
    </w:p>
    <w:p>
      <w:r>
        <w:t>QUYẾT ĐỊNH:</w:t>
      </w:r>
    </w:p>
    <w:p>
      <w:r>
        <w:t>Điều 1.  Chấp thuận điều chỉnh, bổ sung chỉ tiêu sử dụng đất và cập nhật kế hoạch sử dụng đất hằng năm, huyện Thiệu Hóa với các nội dung chính sau:</w:t>
      </w:r>
    </w:p>
    <w:p>
      <w:r>
        <w:t>1. Điều chỉnh, bổ sung danh mục công trình, dự án và chỉ tiêu sử dụng đất các loại đất vào Phụ biểu số 07 ban hành kèm theo Quyết định số 2576/QĐ-UBND ngày 19/7/2023 của UBND tỉnh:  Chi tiết theo Phụ biểu số 01 kèm theo .</w:t>
      </w:r>
    </w:p>
    <w:p>
      <w:r>
        <w:t>2. Điều chỉnh chỉ tiêu sử dụng đất của các loại đất tại khoản 1 Điều 2 và Phụ biểu số 03.2 ban hành kèm theo Quyết định số 2576/QĐ-UBND ngày 19/7/2023 của UBND tỉnh, cụ thể:</w:t>
      </w:r>
    </w:p>
    <w:p>
      <w:r>
        <w:t>a) Tăng chỉ tiêu sử dụng đất:</w:t>
      </w:r>
    </w:p>
    <w:p>
      <w:r>
        <w:t>- Tăng chỉ tiêu sử dụng năng lượng (DNL) với diện tích 2,1932 ha.</w:t>
      </w:r>
    </w:p>
    <w:p>
      <w:r>
        <w:t>- Tăng chỉ tiêu sử dụng đất ở nông thôn (ONT) với diện tích 1,4983 ha.</w:t>
      </w:r>
    </w:p>
    <w:p>
      <w:r>
        <w:t>- Tăng chỉ tiêu sử dụng đất thủy lợi (DTL) với diện tích 14,1674 ha.</w:t>
      </w:r>
    </w:p>
    <w:p>
      <w:r>
        <w:t>- Tăng chỉ tiêu sử dụng đất giao thông (DGT) với diện tích 1,5144 ha.</w:t>
      </w:r>
    </w:p>
    <w:p>
      <w:r>
        <w:t>- Tăng chỉ tiêu sử dụng đất khu vui chơi giải trí, công cộng (DKV) với diện tích 0,1891 ha.</w:t>
      </w:r>
    </w:p>
    <w:p>
      <w:r>
        <w:t>b) Giảm chỉ tiêu sử dụng các loại đất, gồm:</w:t>
      </w:r>
    </w:p>
    <w:p>
      <w:r>
        <w:t>- Giảm 5,25593 ha đất trồng lúa (LUA)  (Trong đó: Đất chuyên trồng lúa nước (LUC) là 5,25593 ha) .</w:t>
      </w:r>
    </w:p>
    <w:p>
      <w:r>
        <w:t>- Giảm 3,288 ha đất trồng cây hàng năm khác (HNK); giảm 0,09109 ha đất nuôi trồng thủy sản (NTS).</w:t>
      </w:r>
    </w:p>
    <w:p>
      <w:r>
        <w:t>- Giảm 0,08605 ha đất nông nghiệp khác (NKH).</w:t>
      </w:r>
    </w:p>
    <w:p>
      <w:r>
        <w:t>- Giảm 1,91647 ha đất giao thông (DGT).</w:t>
      </w:r>
    </w:p>
    <w:p>
      <w:r>
        <w:t>- Giảm 0,09508 ha đất thủy lợi (DTL).</w:t>
      </w:r>
    </w:p>
    <w:p>
      <w:r>
        <w:t>- Giảm 7,09504 ha đất sông, suối, mặt nước chuyên dung (SON).</w:t>
      </w:r>
    </w:p>
    <w:p>
      <w:r>
        <w:t>- Giảm 0,98133 ha đất chưa sử dụng (CSD).</w:t>
      </w:r>
    </w:p>
    <w:p>
      <w:r>
        <w:t>- Giảm đất cây lâu năm 1,21013 ha (CLN).</w:t>
      </w:r>
    </w:p>
    <w:p>
      <w:r>
        <w:t>(Chi tiết theo Phụ biểu số 02.1, Phụ biểu số 02.2 kèm theo)</w:t>
      </w:r>
    </w:p>
    <w:p>
      <w:r>
        <w:t>3. Điều chỉnh tăng chỉ tiêu kế hoạch thu hồi đất tại khoản 2 Điều 2 và Phụ biểu số 04.2 ban hành kèm theo Quyết định số 2576/QĐ-UBND ngày 19/7/2023 của UBND tỉnh, cụ thể:</w:t>
      </w:r>
    </w:p>
    <w:p>
      <w:r>
        <w:t>Điều chỉnh tăng chỉ tiêu kế hoạch thu hồi đất, cụ thể:</w:t>
      </w:r>
    </w:p>
    <w:p>
      <w:r>
        <w:t>- Tăng chỉ tiêu thu hồi 5,25593 ha đất trồng lúa (LUA)  (Trong đó: Đất chuyên trồng lúa nước (LUC) là 5,25593 ha) .</w:t>
      </w:r>
    </w:p>
    <w:p>
      <w:r>
        <w:t>- Tăng chỉ tiêu thu hồi 3,288 ha đất trồng cây hàng năm khác (HNK).</w:t>
      </w:r>
    </w:p>
    <w:p>
      <w:r>
        <w:t>- Tăng chỉ tiêu thu hồi 0,09109 ha đất nuôi trồng thủy sản (NTS).</w:t>
      </w:r>
    </w:p>
    <w:p>
      <w:r>
        <w:t>- Tăng chỉ tiêu thu hồi 0,08605 ha đất nông nghiệp khác (NKH).</w:t>
      </w:r>
    </w:p>
    <w:p>
      <w:r>
        <w:t>- Tăng chỉ tiêu thu hồi 1,91647 ha đất giao thông (DGT).</w:t>
      </w:r>
    </w:p>
    <w:p>
      <w:r>
        <w:t>- Tăng chỉ tiêu thu hồi 0,09508 ha đất thủy lợi (DTL).</w:t>
      </w:r>
    </w:p>
    <w:p>
      <w:r>
        <w:t>- Tăng chỉ tiêu thu hồi 7,09504 ha đất sông, suối, mặt nước chuyên dụng (SON).</w:t>
      </w:r>
    </w:p>
    <w:p>
      <w:r>
        <w:t>- Tăng chỉ tiêu thu hồi 0,98133 ha đất chưa sử dụng (CSD).</w:t>
      </w:r>
    </w:p>
    <w:p>
      <w:r>
        <w:t>- Tăng chỉ tiêu thu hồi đất cây lâu năm 1,21013 ha (CLN).</w:t>
      </w:r>
    </w:p>
    <w:p>
      <w:r>
        <w:t>(Chi tiết theo Phụ biểu số 03.1, Phụ biểu số 03.2 kèm theo)</w:t>
      </w:r>
    </w:p>
    <w:p>
      <w:r>
        <w:t>4. Điều chỉnh, bổ sung tăng chỉ tiêu chuyển mục đích sử dụng đất của các loại đất tại khoản 3 Điều 2 và Phụ biểu số 05.1 của Quyết định số 2576/QĐ-UBND ngày 19/7/2023 của UBND tỉnh, cụ thể:</w:t>
      </w:r>
    </w:p>
    <w:p>
      <w:r>
        <w:t>- Tăng chỉ tiêu chuyển mục đích 5,25593 ha đất trồng lúa (LUA)  (Trong đó: Đất chuyên trồng lúa nước (LUC) là 5,25593 ha);</w:t>
      </w:r>
    </w:p>
    <w:p>
      <w:r>
        <w:t>- Tăng chỉ tiêu chuyển mục đích 3,288 ha đất trồng cây hàng năm khác (HNK).</w:t>
      </w:r>
    </w:p>
    <w:p>
      <w:r>
        <w:t>- Tăng chỉ tiêu chuyển mục đích 0,09109 ha đất nuôi trồng thủy sản (NTS).</w:t>
      </w:r>
    </w:p>
    <w:p>
      <w:r>
        <w:t>- Tăng chỉ tiêu chuyển mục đích 0,08605 ha đất nông nghiệp khác (NKH).</w:t>
      </w:r>
    </w:p>
    <w:p>
      <w:r>
        <w:t>- Tăng chỉ tiêu chuyển mục đích 1,91647 ha đất giao thông (DGT).</w:t>
      </w:r>
    </w:p>
    <w:p>
      <w:r>
        <w:t>- Tăng chỉ tiêu chuyển mục đích 0,09508 ha đất thủy lợi (DTL).</w:t>
      </w:r>
    </w:p>
    <w:p>
      <w:r>
        <w:t>- Tăng chỉ tiêu chuyển mục đích 7,09504 ha đất sông, suối, mặt nước chuyên dung (SON).</w:t>
      </w:r>
    </w:p>
    <w:p>
      <w:r>
        <w:t>- Tăng chỉ tiêu chuyển mục đích 0,98133 ha đất chưa sử dụng (CSD).</w:t>
      </w:r>
    </w:p>
    <w:p>
      <w:r>
        <w:t>- Tăng chỉ tiêu chuyển mục đích đất cây lâu năm 1,21013 ha (CLN).</w:t>
      </w:r>
    </w:p>
    <w:p>
      <w:r>
        <w:t>(Chi tiết theo Phụ biểu số 04.1, Phụ biểu số 04.2 kèm theo)</w:t>
      </w:r>
    </w:p>
    <w:p>
      <w:r>
        <w:t>6. Các nội dung, chỉ tiêu sử dụng đất khác không thay đổi , điều chỉnh tiếp tục thực hiện theo Quyết định số 2576/QĐ-UBND ngày 19/7/2023.</w:t>
      </w:r>
    </w:p>
    <w:p>
      <w:r>
        <w:t>Điều 2.  Trách nhiệm của các đơn vị có liên quan.</w:t>
      </w:r>
    </w:p>
    <w:p>
      <w:r>
        <w:t>1. Sở Tài nguyên và Môi trường chịu trách nhiệm trước pháp luật và UBND tỉnh về tính chính xác, sự phù hợp của không gian và số liệu diện tích, loại đất, chỉ tiêu sử dụng đất đã được UBND tỉnh phân bổ, phê duyệt tại các Quyết định: Số 2907/QĐ-UBND ngày 26/8/2022, số 2598/QĐ-UBND ngày 20/7/2023, số 2576/QĐ-UBND ngày 19/7/2023; hướng dẫn UBND huyện Thiệu Hóa và các đơn vị có liên quan theo dõi , cập nhật chỉ tiêu sử dụng đất vào kế hoạch sử dụng đất hằng năm trình cấp thẩm quyền phê duyệt; hoàn thiện đầy đủ hồ sơ về đầu tư, sử dụng đất, sử dụng rừng, xây dựng, bảo vệ môi trường... mới triển khai dự án theo đúng quy định của pháp luật.</w:t>
      </w:r>
    </w:p>
    <w:p>
      <w:r>
        <w:t>2. UBND huyện Thiệu Hóa thực hiện chức năng quản lý Nhà nước về đất đai trên địa bàn; cập nhật các chỉ tiêu sử dụng đất được bổ sung, điều chỉnh vào hồ sơ kế hoạch sử dụng đất hằng năm trình cấp thẩm quyền phê duyệt; chấp hành thực hiện nghiêm túc chỉ tiêu sử dụng đất đã được UBND tỉnh phân bổ tại các Quyết định: Số 2907/QĐ-UBND ngày 26/8/2022, số 2598/QĐ-UBND ngày 20/7/2023, số 2576/QĐ-UBND ngày 19/7/2023; thực hiện đầy đủ trình tự, thủ tục, hồ sơ về đầu tư, sử dụng đất, chuyển mục đích sử dụng đất, chuyển mục đích sử dụng rừng, xây dựng, bảo vệ môi trường và các quy định khác liên quan mới triển khai dự án theo quy định của pháp luật.</w:t>
      </w:r>
    </w:p>
    <w:p>
      <w:r>
        <w:t>Điều 3.  Quyết định này có hiệu lực thi hành kể từ ngày ký ban hành.</w:t>
      </w:r>
    </w:p>
    <w:p>
      <w:r>
        <w:t>Chánh Văn phòng UBND tỉnh; Giám đốc các Sở: Tài nguyên và Môi trường, Kế hoạch và Đầu tư, Xây dựng, Tài chính, Nông nghiệp và PTNT, Công Thương; UBND huyện Thiệu Hóa và các đơn vị, cá nhân có liên quan chịu trách nhiệm thi hành Quyết định này./.</w:t>
      </w:r>
    </w:p>
    <w:p>
      <w:r>
        <w:t>Nơi nhận:</w:t>
      </w:r>
    </w:p>
    <w:p>
      <w:r>
        <w:t>- Như Điều 3 QĐ;</w:t>
      </w:r>
    </w:p>
    <w:p>
      <w:r>
        <w:t>- Bộ Tài nguyên và Môi trường (để b/cáo);</w:t>
      </w:r>
    </w:p>
    <w:p>
      <w:r>
        <w:t>- Chủ tịch, các PCT UBND tỉnh (để b/cáo);</w:t>
      </w:r>
    </w:p>
    <w:p>
      <w:r>
        <w:t>- Các đơn vị có liên quan;</w:t>
      </w:r>
    </w:p>
    <w:p>
      <w:r>
        <w:t>- Lưu: VT, NN.</w:t>
      </w:r>
    </w:p>
    <w:p>
      <w:r>
        <w:t>(MC179.11.23)</w:t>
      </w:r>
    </w:p>
    <w:p>
      <w:r>
        <w:t>TM. ỦY BAN NHÂN DÂN</w:t>
      </w:r>
    </w:p>
    <w:p>
      <w:r>
        <w:t>KT. CHỦ TỊCH</w:t>
      </w:r>
    </w:p>
    <w:p>
      <w:r>
        <w:t>PHÓ CHỦ TỊCH</w:t>
      </w:r>
    </w:p>
    <w:p>
      <w:r>
        <w:t>Lê Đức Giang</w:t>
      </w:r>
    </w:p>
    <w:p>
      <w:r>
        <w:t>Phụ biểu số 01:</w:t>
      </w:r>
    </w:p>
    <w:p>
      <w:r>
        <w:t>DANH MỤC CÁC CÔNG TRÌNH, DỰ ÁN VÀ CHỈ TIÊU SỬ DỤNG ĐẤT BỔ SUNG, ĐIỀU CHỈNH TRONG KẾ HOẠCH SỬ DỤNG ĐẤT HÀNG NĂM HUYỆN THIỆU HÓA</w:t>
      </w:r>
    </w:p>
    <w:p>
      <w:r>
        <w:t>(Kèm theo Quyết định số: 4338/QĐ-UBND ngày 17 tháng 11 năm 2023 của UBND tỉnh)</w:t>
      </w:r>
    </w:p>
    <w:p>
      <w:r>
        <w:t>Đơn vị tính: ha</w:t>
      </w:r>
    </w:p>
    <w:p>
      <w:r>
        <w:t>TT</w:t>
      </w:r>
    </w:p>
    <w:p>
      <w:r>
        <w:t>Công trình, dự án</w:t>
      </w:r>
    </w:p>
    <w:p>
      <w:r>
        <w:t>Địa điểm  (đến cấp xã)</w:t>
      </w:r>
    </w:p>
    <w:p>
      <w:r>
        <w:t>Diện tích thực hiện kế hoạch</w:t>
      </w:r>
    </w:p>
    <w:p>
      <w:r>
        <w:t>Sử dụng vào loại đất</w:t>
      </w:r>
    </w:p>
    <w:p>
      <w:r>
        <w:t>Văn bản chủ trương đầu tư; nguồn vốn đầu tư của cơ quan có thẩm quyền</w:t>
      </w:r>
    </w:p>
    <w:p>
      <w:r>
        <w:t>Trích lục hoặc trích đo vị trí khu đất</w:t>
      </w:r>
    </w:p>
    <w:p>
      <w:r>
        <w:t>Ghi chú</w:t>
      </w:r>
    </w:p>
    <w:p>
      <w:r>
        <w:t>I</w:t>
      </w:r>
    </w:p>
    <w:p>
      <w:r>
        <w:t>Dự án năng lượng</w:t>
      </w:r>
    </w:p>
    <w:p>
      <w:r>
        <w:t>2,1932</w:t>
      </w:r>
    </w:p>
    <w:p>
      <w:r>
        <w:t>2,1932</w:t>
      </w:r>
    </w:p>
    <w:p>
      <w:r>
        <w:t>1</w:t>
      </w:r>
    </w:p>
    <w:p>
      <w:r>
        <w:t>Đường dây 500 kV Nam Định 1 - Thanh Hóa</w:t>
      </w:r>
    </w:p>
    <w:p>
      <w:r>
        <w:t>Xã Thiệu Phúc; Thiệu Quang; Thiệu Giang; Thiệu Long; Thiệu Công; Thiệu Phú</w:t>
      </w:r>
    </w:p>
    <w:p>
      <w:r>
        <w:t>2,1932</w:t>
      </w:r>
    </w:p>
    <w:p>
      <w:r>
        <w:t>2,1932</w:t>
      </w:r>
    </w:p>
    <w:p>
      <w:r>
        <w:t>DNL</w:t>
      </w:r>
    </w:p>
    <w:p>
      <w:r>
        <w:t>Quyết định số 1241/QĐ-TTg ngày 24/10/2023 của Thủ tướng Chính phủ phê duyệt chủ trương đầu tư đồng thời chấp thuận nhà đầu tư dự án; Quyết định số 1873/QĐ-TĐĐL ngày 29/12/2020 của Tập đoàn Điện lực Việt Nam về việc phê duyệt dự án đầu tư xây dựng công trình Đường dây 500 kV Nam Định 1 - Thanh Hóa</w:t>
      </w:r>
    </w:p>
    <w:p>
      <w:r>
        <w:t>Các mảnh trích địa chính số 01/TĐĐC, tỷ lệ 1/500 do Sở Tài nguyên và Môi trường duyệt ngày 15/9/2023</w:t>
      </w:r>
    </w:p>
    <w:p>
      <w:r>
        <w:t>II</w:t>
      </w:r>
    </w:p>
    <w:p>
      <w:r>
        <w:t>Dự án dân cư nông thôn</w:t>
      </w:r>
    </w:p>
    <w:p>
      <w:r>
        <w:t>3,3175</w:t>
      </w:r>
    </w:p>
    <w:p>
      <w:r>
        <w:t>3,3175</w:t>
      </w:r>
    </w:p>
    <w:p>
      <w:r>
        <w:t>2</w:t>
      </w:r>
    </w:p>
    <w:p>
      <w:r>
        <w:t>Khu dân cư, tái định cư xã Thiệu Trung, huyện Thiệu Hóa</w:t>
      </w:r>
    </w:p>
    <w:p>
      <w:r>
        <w:t>Xã Thiệu Trung</w:t>
      </w:r>
    </w:p>
    <w:p>
      <w:r>
        <w:t>3,3175</w:t>
      </w:r>
    </w:p>
    <w:p>
      <w:r>
        <w:t>1,61376</w:t>
      </w:r>
    </w:p>
    <w:p>
      <w:r>
        <w:t>DGT</w:t>
      </w:r>
    </w:p>
    <w:p>
      <w:r>
        <w:t>Các Nghị quyết của HĐND huyện: Số 234/NQ-HĐND ngày 25/4/2023 về chủ trương đầu tư dự án; số 242/NQ-HĐND ngày 25/4/2023 về chuyển nguồn tiền sử dụng đất năm 2022 sang năm 2023 để thực hiện các nhiệm vụ chi đầu tư phát triển; Quyết định số 3907/QĐ-UBND ngày 11/9/2023 của UBND huyện về việc phê duyệt quy hoạch chi tiết xây dựng tỷ lệ 1/500 dự án</w:t>
      </w:r>
    </w:p>
    <w:p>
      <w:r>
        <w:t>Trích lục bản đồ địa chính do Chi nhánh Văn phòng Đăng ký đất đai huyện Thiệu Hóa lập ngày 29/05/2023</w:t>
      </w:r>
    </w:p>
    <w:p>
      <w:r>
        <w:t>0,21638</w:t>
      </w:r>
    </w:p>
    <w:p>
      <w:r>
        <w:t>DVH</w:t>
      </w:r>
    </w:p>
    <w:p>
      <w:r>
        <w:t>0,1891</w:t>
      </w:r>
    </w:p>
    <w:p>
      <w:r>
        <w:t>DKV</w:t>
      </w:r>
    </w:p>
    <w:p>
      <w:r>
        <w:t>1,29826</w:t>
      </w:r>
    </w:p>
    <w:p>
      <w:r>
        <w:t>ONT</w:t>
      </w:r>
    </w:p>
    <w:p>
      <w:r>
        <w:t>3</w:t>
      </w:r>
    </w:p>
    <w:p>
      <w:r>
        <w:t>Điểm dân cư mới Đồng Trào, thôn 1, xã Thiệu Viên</w:t>
      </w:r>
    </w:p>
    <w:p>
      <w:r>
        <w:t>Xã Thiệu Viên</w:t>
      </w:r>
    </w:p>
    <w:p>
      <w:r>
        <w:t>0,37277</w:t>
      </w:r>
    </w:p>
    <w:p>
      <w:r>
        <w:t>0,2</w:t>
      </w:r>
    </w:p>
    <w:p>
      <w:r>
        <w:t>ONT</w:t>
      </w:r>
    </w:p>
    <w:p>
      <w:r>
        <w:t>Các Nghị quyết của HĐND huyện: Số 71/NQ-HĐND ngày 26/8/2021 về chủ trương đầu tư dự án; số 242/NQ-HĐND ngày 25/4/2023 về chuyển nguồn tiền sử dụng đất năm 2022 sang năm 2023 để thực hiện các nhiệm vụ chi đầu tư phát triển; Quyết định số 1009/QĐ-UBND ngày 21/3/2023 của UBND huyện về việc phê duyệt quy hoạch chi tiết xây dựng tỷ lệ 1/500 dự án</w:t>
      </w:r>
    </w:p>
    <w:p>
      <w:r>
        <w:t>Trích lục bản đồ địa chính ngày 13/7/2023, do Chi nhánh Văn phòng Đăng ký đất đa huyện Thiệu Hóa lập</w:t>
      </w:r>
    </w:p>
    <w:p>
      <w:r>
        <w:t>0,17277</w:t>
      </w:r>
    </w:p>
    <w:p>
      <w:r>
        <w:t>DHT</w:t>
      </w:r>
    </w:p>
    <w:p>
      <w:r>
        <w:t>III</w:t>
      </w:r>
    </w:p>
    <w:p>
      <w:r>
        <w:t>Dự án thủy lợi</w:t>
      </w:r>
    </w:p>
    <w:p>
      <w:r>
        <w:t>14,1674</w:t>
      </w:r>
    </w:p>
    <w:p>
      <w:r>
        <w:t>14,1674</w:t>
      </w:r>
    </w:p>
    <w:p>
      <w:r>
        <w:t>4</w:t>
      </w:r>
    </w:p>
    <w:p>
      <w:r>
        <w:t>Kè chống sạt lở bờ tả hữu sông Chu khu vực cầu Vạn Hà huyện Thiệu Hóa (Đoạn kè từ K30+100÷K31+100 đê tả sông Chu; Đoạn kè từ K31+500÷K33+750 đê tả sông Chu; Đoạn kè từ K39+00÷K41+300 đê hữu sông Chu; Đoạn kè từ K42+870÷K43+500 đê hữu sông Chu)</w:t>
      </w:r>
    </w:p>
    <w:p>
      <w:r>
        <w:t>Thiệu Phúc; Thị trấn Thiệu Hóa; Thiệu Vận</w:t>
      </w:r>
    </w:p>
    <w:p>
      <w:r>
        <w:t>14,1674</w:t>
      </w:r>
    </w:p>
    <w:p>
      <w:r>
        <w:t>14,1674</w:t>
      </w:r>
    </w:p>
    <w:p>
      <w:r>
        <w:t>DTL</w:t>
      </w:r>
    </w:p>
    <w:p>
      <w:r>
        <w:t>Quyết định số 1490/QĐ-UBND ngày 07/5/2023 của UBND tỉnh về việc phê duyệt dự án kè chống sạt lở bờ tả, hữu sông Chu khu vực cầu Vạn Hà, huyện Thiệu Hóa và đê tả sông Lèn, huyện Hà Trung; Quyết định số 1648/QĐ-UBND ngày 17/5/2023 của UBND tỉnh về việc giao kế hoạch chi tiết vốn đầu tư công nguồn ngân sách TW</w:t>
      </w:r>
    </w:p>
    <w:p>
      <w:r>
        <w:t>Trích vị trí bản đồ địa chính do Chi nhánh Văn phòng Đăng ký đất đai huyện Thiệu Hóa lập ngày 31/10/2023</w:t>
      </w:r>
    </w:p>
    <w:p>
      <w:r>
        <w:t>Phụ biểu số 02.1:</w:t>
      </w:r>
    </w:p>
    <w:p>
      <w:r>
        <w:t>BẢNG ĐIỀU CHỈNH, BỔ SUNG CHỈ TIÊU SỬ DỤNG ĐẤT TRONG KẾ HOẠCH SỬ DỤNG ĐẤT NĂM 2023 HUYỆN THIỆU HÓA</w:t>
      </w:r>
    </w:p>
    <w:p>
      <w:r>
        <w:t>(Kèm theo Quyết định số: 4338/QĐ-UBND ngày 17 tháng 11 năm 2023 của UBND tỉnh)</w:t>
      </w:r>
    </w:p>
    <w:p>
      <w:r>
        <w:t>Đơn vị tính: ha</w:t>
      </w:r>
    </w:p>
    <w:p>
      <w:r>
        <w:t>TT</w:t>
      </w:r>
    </w:p>
    <w:p>
      <w:r>
        <w:t>Chỉ tiêu sử dụng đất</w:t>
      </w:r>
    </w:p>
    <w:p>
      <w:r>
        <w:t>Mã</w:t>
      </w:r>
    </w:p>
    <w:p>
      <w:r>
        <w:t>Chỉ tiêu QHSD đất tại Quyết định số 2576/QĐ-UBND ngày 19/7/2023</w:t>
      </w:r>
    </w:p>
    <w:p>
      <w:r>
        <w:t>Kế hoạch sử dụng đất năm 2023 được duyệt theo Quyết định số 2576/QĐ-UBND ngày 19/7/2023</w:t>
      </w:r>
    </w:p>
    <w:p>
      <w:r>
        <w:t>Kế hoạch sử dụng đất năm 2023 được duyệt bổ sung theo Quyết định số 3922/QĐ-UBND ngày 24/10/2023</w:t>
      </w:r>
    </w:p>
    <w:p>
      <w:r>
        <w:t>Kế hoạch sử dụng đất năm 2023 điều chỉnh, bổ sung</w:t>
      </w:r>
    </w:p>
    <w:p>
      <w:r>
        <w:t>Diện tích phân theo đơn vị hành chính</w:t>
      </w:r>
    </w:p>
    <w:p>
      <w:r>
        <w:t>Xã Thiệu Phúc</w:t>
      </w:r>
    </w:p>
    <w:p>
      <w:r>
        <w:t>Xã Thiệu Quang</w:t>
      </w:r>
    </w:p>
    <w:p>
      <w:r>
        <w:t>So sánh</w:t>
      </w:r>
    </w:p>
    <w:p>
      <w:r>
        <w:t>Kế hoạch sử dụng đất năm 2023 được duyệt</w:t>
      </w:r>
    </w:p>
    <w:p>
      <w:r>
        <w:t>Kế hoạch sử dụng đất năm 2023 điều chỉnh, bổ sung</w:t>
      </w:r>
    </w:p>
    <w:p>
      <w:r>
        <w:t>So sánh</w:t>
      </w:r>
    </w:p>
    <w:p>
      <w:r>
        <w:t>Kế hoạch sử dụng đất năm 2023 được duyệt</w:t>
      </w:r>
    </w:p>
    <w:p>
      <w:r>
        <w:t>Kế hoạch sử dụng đất năm 2023 điều chỉnh, bổ sung</w:t>
      </w:r>
    </w:p>
    <w:p>
      <w:r>
        <w:t>I</w:t>
      </w:r>
    </w:p>
    <w:p>
      <w:r>
        <w:t>TỔNG DIỆN TÍCH TỰ NHIÊN</w:t>
      </w:r>
    </w:p>
    <w:p>
      <w:r>
        <w:t>15.991,72</w:t>
      </w:r>
    </w:p>
    <w:p>
      <w:r>
        <w:t>15.991,72</w:t>
      </w:r>
    </w:p>
    <w:p>
      <w:r>
        <w:t>15.991,72</w:t>
      </w:r>
    </w:p>
    <w:p>
      <w:r>
        <w:t>15.991,7200</w:t>
      </w:r>
    </w:p>
    <w:p>
      <w:r>
        <w:t>463,46</w:t>
      </w:r>
    </w:p>
    <w:p>
      <w:r>
        <w:t>463,4600</w:t>
      </w:r>
    </w:p>
    <w:p>
      <w:r>
        <w:t>685,49</w:t>
      </w:r>
    </w:p>
    <w:p>
      <w:r>
        <w:t>685,4900</w:t>
      </w:r>
    </w:p>
    <w:p>
      <w:r>
        <w:t>1</w:t>
      </w:r>
    </w:p>
    <w:p>
      <w:r>
        <w:t>Đất nông nghiệp</w:t>
      </w:r>
    </w:p>
    <w:p>
      <w:r>
        <w:t>NNP</w:t>
      </w:r>
    </w:p>
    <w:p>
      <w:r>
        <w:t>9.795,29</w:t>
      </w:r>
    </w:p>
    <w:p>
      <w:r>
        <w:t>10.137,96</w:t>
      </w:r>
    </w:p>
    <w:p>
      <w:r>
        <w:t>10.116,49</w:t>
      </w:r>
    </w:p>
    <w:p>
      <w:r>
        <w:t>10.106,5587</w:t>
      </w:r>
    </w:p>
    <w:p>
      <w:r>
        <w:t>-0,5093</w:t>
      </w:r>
    </w:p>
    <w:p>
      <w:r>
        <w:t>241,46</w:t>
      </w:r>
    </w:p>
    <w:p>
      <w:r>
        <w:t>240,9507</w:t>
      </w:r>
    </w:p>
    <w:p>
      <w:r>
        <w:t>-0,2338</w:t>
      </w:r>
    </w:p>
    <w:p>
      <w:r>
        <w:t>451,62</w:t>
      </w:r>
    </w:p>
    <w:p>
      <w:r>
        <w:t>451,3862</w:t>
      </w:r>
    </w:p>
    <w:p>
      <w:r>
        <w:t>1.1</w:t>
      </w:r>
    </w:p>
    <w:p>
      <w:r>
        <w:t>Đất trồng lúa</w:t>
      </w:r>
    </w:p>
    <w:p>
      <w:r>
        <w:t>LUA</w:t>
      </w:r>
    </w:p>
    <w:p>
      <w:r>
        <w:t>7.975,40</w:t>
      </w:r>
    </w:p>
    <w:p>
      <w:r>
        <w:t>8.255,85</w:t>
      </w:r>
    </w:p>
    <w:p>
      <w:r>
        <w:t>8.234,3799</w:t>
      </w:r>
    </w:p>
    <w:p>
      <w:r>
        <w:t>8.229,1240</w:t>
      </w:r>
    </w:p>
    <w:p>
      <w:r>
        <w:t>-0,3105</w:t>
      </w:r>
    </w:p>
    <w:p>
      <w:r>
        <w:t>206,98</w:t>
      </w:r>
    </w:p>
    <w:p>
      <w:r>
        <w:t>206,6696</w:t>
      </w:r>
    </w:p>
    <w:p>
      <w:r>
        <w:t>-0,2338</w:t>
      </w:r>
    </w:p>
    <w:p>
      <w:r>
        <w:t>347,12</w:t>
      </w:r>
    </w:p>
    <w:p>
      <w:r>
        <w:t>346,8862</w:t>
      </w:r>
    </w:p>
    <w:p>
      <w:r>
        <w:t>Trong đó: Đất chuyên trồng lúa nước</w:t>
      </w:r>
    </w:p>
    <w:p>
      <w:r>
        <w:t>LUC</w:t>
      </w:r>
    </w:p>
    <w:p>
      <w:r>
        <w:t>7.975,40</w:t>
      </w:r>
    </w:p>
    <w:p>
      <w:r>
        <w:t>7.982,37</w:t>
      </w:r>
    </w:p>
    <w:p>
      <w:r>
        <w:t>7.960,8999</w:t>
      </w:r>
    </w:p>
    <w:p>
      <w:r>
        <w:t>7.958,6430</w:t>
      </w:r>
    </w:p>
    <w:p>
      <w:r>
        <w:t>-0,3105</w:t>
      </w:r>
    </w:p>
    <w:p>
      <w:r>
        <w:t>206,98</w:t>
      </w:r>
    </w:p>
    <w:p>
      <w:r>
        <w:t>206,6696</w:t>
      </w:r>
    </w:p>
    <w:p>
      <w:r>
        <w:t>-0,2338</w:t>
      </w:r>
    </w:p>
    <w:p>
      <w:r>
        <w:t>347,12</w:t>
      </w:r>
    </w:p>
    <w:p>
      <w:r>
        <w:t>346,8862</w:t>
      </w:r>
    </w:p>
    <w:p>
      <w:r>
        <w:t>1.2</w:t>
      </w:r>
    </w:p>
    <w:p>
      <w:r>
        <w:t>Đất trồng cây hàng năm khác</w:t>
      </w:r>
    </w:p>
    <w:p>
      <w:r>
        <w:t>HNK</w:t>
      </w:r>
    </w:p>
    <w:p>
      <w:r>
        <w:t>957,41</w:t>
      </w:r>
    </w:p>
    <w:p>
      <w:r>
        <w:t>1.034,13</w:t>
      </w:r>
    </w:p>
    <w:p>
      <w:r>
        <w:t>1034,13</w:t>
      </w:r>
    </w:p>
    <w:p>
      <w:r>
        <w:t>1.030,8420</w:t>
      </w:r>
    </w:p>
    <w:p>
      <w:r>
        <w:t>-0,1989</w:t>
      </w:r>
    </w:p>
    <w:p>
      <w:r>
        <w:t>22,51</w:t>
      </w:r>
    </w:p>
    <w:p>
      <w:r>
        <w:t>22,3111</w:t>
      </w:r>
    </w:p>
    <w:p>
      <w:r>
        <w:t>46,56</w:t>
      </w:r>
    </w:p>
    <w:p>
      <w:r>
        <w:t>46,5600</w:t>
      </w:r>
    </w:p>
    <w:p>
      <w:r>
        <w:t>1.3</w:t>
      </w:r>
    </w:p>
    <w:p>
      <w:r>
        <w:t>Đất trồng cây lâu năm</w:t>
      </w:r>
    </w:p>
    <w:p>
      <w:r>
        <w:t>CLN</w:t>
      </w:r>
    </w:p>
    <w:p>
      <w:r>
        <w:t>246,11</w:t>
      </w:r>
    </w:p>
    <w:p>
      <w:r>
        <w:t>247,19</w:t>
      </w:r>
    </w:p>
    <w:p>
      <w:r>
        <w:t>247,19</w:t>
      </w:r>
    </w:p>
    <w:p>
      <w:r>
        <w:t>245,9799</w:t>
      </w:r>
    </w:p>
    <w:p>
      <w:r>
        <w:t>1,47</w:t>
      </w:r>
    </w:p>
    <w:p>
      <w:r>
        <w:t>1,4700</w:t>
      </w:r>
    </w:p>
    <w:p>
      <w:r>
        <w:t>28,77</w:t>
      </w:r>
    </w:p>
    <w:p>
      <w:r>
        <w:t>28,7700</w:t>
      </w:r>
    </w:p>
    <w:p>
      <w:r>
        <w:t>1.4</w:t>
      </w:r>
    </w:p>
    <w:p>
      <w:r>
        <w:t>Đất rừng phòng hộ</w:t>
      </w:r>
    </w:p>
    <w:p>
      <w:r>
        <w:t>RPH</w:t>
      </w:r>
    </w:p>
    <w:p>
      <w:r>
        <w:t>4,15</w:t>
      </w:r>
    </w:p>
    <w:p>
      <w:r>
        <w:t>1.5</w:t>
      </w:r>
    </w:p>
    <w:p>
      <w:r>
        <w:t>Đất rừng đặc dụng</w:t>
      </w:r>
    </w:p>
    <w:p>
      <w:r>
        <w:t>RDD</w:t>
      </w:r>
    </w:p>
    <w:p>
      <w:r>
        <w:t>1.6</w:t>
      </w:r>
    </w:p>
    <w:p>
      <w:r>
        <w:t>Đất rừng sản xuất</w:t>
      </w:r>
    </w:p>
    <w:p>
      <w:r>
        <w:t>RSX</w:t>
      </w:r>
    </w:p>
    <w:p>
      <w:r>
        <w:t>143,05</w:t>
      </w:r>
    </w:p>
    <w:p>
      <w:r>
        <w:t>139,07</w:t>
      </w:r>
    </w:p>
    <w:p>
      <w:r>
        <w:t>139,07</w:t>
      </w:r>
    </w:p>
    <w:p>
      <w:r>
        <w:t>139,0700</w:t>
      </w:r>
    </w:p>
    <w:p>
      <w:r>
        <w:t>22,76</w:t>
      </w:r>
    </w:p>
    <w:p>
      <w:r>
        <w:t>Trong đó: Đất có rừng sản xuất là rừng tự nhiên</w:t>
      </w:r>
    </w:p>
    <w:p>
      <w:r>
        <w:t>RSN</w:t>
      </w:r>
    </w:p>
    <w:p>
      <w:r>
        <w:t>1.7</w:t>
      </w:r>
    </w:p>
    <w:p>
      <w:r>
        <w:t>Đất nuôi trồng thủy sản</w:t>
      </w:r>
    </w:p>
    <w:p>
      <w:r>
        <w:t>NTS</w:t>
      </w:r>
    </w:p>
    <w:p>
      <w:r>
        <w:t>352,01</w:t>
      </w:r>
    </w:p>
    <w:p>
      <w:r>
        <w:t>343,96</w:t>
      </w:r>
    </w:p>
    <w:p>
      <w:r>
        <w:t>343,96</w:t>
      </w:r>
    </w:p>
    <w:p>
      <w:r>
        <w:t>343,8689</w:t>
      </w:r>
    </w:p>
    <w:p>
      <w:r>
        <w:t>4,18</w:t>
      </w:r>
    </w:p>
    <w:p>
      <w:r>
        <w:t>4,1800</w:t>
      </w:r>
    </w:p>
    <w:p>
      <w:r>
        <w:t>4,85</w:t>
      </w:r>
    </w:p>
    <w:p>
      <w:r>
        <w:t>4,8500</w:t>
      </w:r>
    </w:p>
    <w:p>
      <w:r>
        <w:t>1.8</w:t>
      </w:r>
    </w:p>
    <w:p>
      <w:r>
        <w:t>Đất làm muối</w:t>
      </w:r>
    </w:p>
    <w:p>
      <w:r>
        <w:t>LMU</w:t>
      </w:r>
    </w:p>
    <w:p>
      <w:r>
        <w:t>1.9</w:t>
      </w:r>
    </w:p>
    <w:p>
      <w:r>
        <w:t>Đất nông nghiệp khác</w:t>
      </w:r>
    </w:p>
    <w:p>
      <w:r>
        <w:t>NKH</w:t>
      </w:r>
    </w:p>
    <w:p>
      <w:r>
        <w:t>117,15</w:t>
      </w:r>
    </w:p>
    <w:p>
      <w:r>
        <w:t>117,75</w:t>
      </w:r>
    </w:p>
    <w:p>
      <w:r>
        <w:t>117,75</w:t>
      </w:r>
    </w:p>
    <w:p>
      <w:r>
        <w:t>117,6640</w:t>
      </w:r>
    </w:p>
    <w:p>
      <w:r>
        <w:t>6,33</w:t>
      </w:r>
    </w:p>
    <w:p>
      <w:r>
        <w:t>6,3300</w:t>
      </w:r>
    </w:p>
    <w:p>
      <w:r>
        <w:t>1,55</w:t>
      </w:r>
    </w:p>
    <w:p>
      <w:r>
        <w:t>1,5500</w:t>
      </w:r>
    </w:p>
    <w:p>
      <w:r>
        <w:t>2</w:t>
      </w:r>
    </w:p>
    <w:p>
      <w:r>
        <w:t>Đất phi nông nghiệp</w:t>
      </w:r>
    </w:p>
    <w:p>
      <w:r>
        <w:t>PNN</w:t>
      </w:r>
    </w:p>
    <w:p>
      <w:r>
        <w:t>6.092,15</w:t>
      </w:r>
    </w:p>
    <w:p>
      <w:r>
        <w:t>5.629,78</w:t>
      </w:r>
    </w:p>
    <w:p>
      <w:r>
        <w:t>5.651,2501</w:t>
      </w:r>
    </w:p>
    <w:p>
      <w:r>
        <w:t>5.662,1626</w:t>
      </w:r>
    </w:p>
    <w:p>
      <w:r>
        <w:t>1,3494</w:t>
      </w:r>
    </w:p>
    <w:p>
      <w:r>
        <w:t>204,81</w:t>
      </w:r>
    </w:p>
    <w:p>
      <w:r>
        <w:t>206,1594</w:t>
      </w:r>
    </w:p>
    <w:p>
      <w:r>
        <w:t>0,2338</w:t>
      </w:r>
    </w:p>
    <w:p>
      <w:r>
        <w:t>218,04</w:t>
      </w:r>
    </w:p>
    <w:p>
      <w:r>
        <w:t>218,2738</w:t>
      </w:r>
    </w:p>
    <w:p>
      <w:r>
        <w:t>2.1</w:t>
      </w:r>
    </w:p>
    <w:p>
      <w:r>
        <w:t>Đất quốc phòng</w:t>
      </w:r>
    </w:p>
    <w:p>
      <w:r>
        <w:t>CQP</w:t>
      </w:r>
    </w:p>
    <w:p>
      <w:r>
        <w:t>35,62</w:t>
      </w:r>
    </w:p>
    <w:p>
      <w:r>
        <w:t>6,72</w:t>
      </w:r>
    </w:p>
    <w:p>
      <w:r>
        <w:t>6,72</w:t>
      </w:r>
    </w:p>
    <w:p>
      <w:r>
        <w:t>6,7200</w:t>
      </w:r>
    </w:p>
    <w:p>
      <w:r>
        <w:t>2.2</w:t>
      </w:r>
    </w:p>
    <w:p>
      <w:r>
        <w:t>Đất an ninh</w:t>
      </w:r>
    </w:p>
    <w:p>
      <w:r>
        <w:t>CAN</w:t>
      </w:r>
    </w:p>
    <w:p>
      <w:r>
        <w:t>7,13</w:t>
      </w:r>
    </w:p>
    <w:p>
      <w:r>
        <w:t>0,27</w:t>
      </w:r>
    </w:p>
    <w:p>
      <w:r>
        <w:t>0,27</w:t>
      </w:r>
    </w:p>
    <w:p>
      <w:r>
        <w:t>0,2700</w:t>
      </w:r>
    </w:p>
    <w:p>
      <w:r>
        <w:t>2.3</w:t>
      </w:r>
    </w:p>
    <w:p>
      <w:r>
        <w:t>Đất khu công nghiệp</w:t>
      </w:r>
    </w:p>
    <w:p>
      <w:r>
        <w:t>SKK</w:t>
      </w:r>
    </w:p>
    <w:p>
      <w:r>
        <w:t>300</w:t>
      </w:r>
    </w:p>
    <w:p>
      <w:r>
        <w:t>2.4</w:t>
      </w:r>
    </w:p>
    <w:p>
      <w:r>
        <w:t>Đất cụm công nghiệp</w:t>
      </w:r>
    </w:p>
    <w:p>
      <w:r>
        <w:t>SKN</w:t>
      </w:r>
    </w:p>
    <w:p>
      <w:r>
        <w:t>148,61</w:t>
      </w:r>
    </w:p>
    <w:p>
      <w:r>
        <w:t>73,77</w:t>
      </w:r>
    </w:p>
    <w:p>
      <w:r>
        <w:t>97,1335</w:t>
      </w:r>
    </w:p>
    <w:p>
      <w:r>
        <w:t>97,1335</w:t>
      </w:r>
    </w:p>
    <w:p>
      <w:r>
        <w:t>2.5</w:t>
      </w:r>
    </w:p>
    <w:p>
      <w:r>
        <w:t>Đất thương mại, dịch vụ</w:t>
      </w:r>
    </w:p>
    <w:p>
      <w:r>
        <w:t>TMD</w:t>
      </w:r>
    </w:p>
    <w:p>
      <w:r>
        <w:t>36,7</w:t>
      </w:r>
    </w:p>
    <w:p>
      <w:r>
        <w:t>34,87</w:t>
      </w:r>
    </w:p>
    <w:p>
      <w:r>
        <w:t>34,87</w:t>
      </w:r>
    </w:p>
    <w:p>
      <w:r>
        <w:t>34,8700</w:t>
      </w:r>
    </w:p>
    <w:p>
      <w:r>
        <w:t>0,56</w:t>
      </w:r>
    </w:p>
    <w:p>
      <w:r>
        <w:t>2,65</w:t>
      </w:r>
    </w:p>
    <w:p>
      <w:r>
        <w:t>0,5800</w:t>
      </w:r>
    </w:p>
    <w:p>
      <w:r>
        <w:t>2.6</w:t>
      </w:r>
    </w:p>
    <w:p>
      <w:r>
        <w:t>Đất cơ sở sản xuất phi nông nghiệp</w:t>
      </w:r>
    </w:p>
    <w:p>
      <w:r>
        <w:t>SKC</w:t>
      </w:r>
    </w:p>
    <w:p>
      <w:r>
        <w:t>94,44</w:t>
      </w:r>
    </w:p>
    <w:p>
      <w:r>
        <w:t>95,69</w:t>
      </w:r>
    </w:p>
    <w:p>
      <w:r>
        <w:t>95,6657</w:t>
      </w:r>
    </w:p>
    <w:p>
      <w:r>
        <w:t>95,6657</w:t>
      </w:r>
    </w:p>
    <w:p>
      <w:r>
        <w:t>3,53</w:t>
      </w:r>
    </w:p>
    <w:p>
      <w:r>
        <w:t>3,5300</w:t>
      </w:r>
    </w:p>
    <w:p>
      <w:r>
        <w:t>2.7</w:t>
      </w:r>
    </w:p>
    <w:p>
      <w:r>
        <w:t>Đất sử dụng cho hoạt động khoáng sản</w:t>
      </w:r>
    </w:p>
    <w:p>
      <w:r>
        <w:t>SKS</w:t>
      </w:r>
    </w:p>
    <w:p>
      <w:r>
        <w:t>147,37</w:t>
      </w:r>
    </w:p>
    <w:p>
      <w:r>
        <w:t>104,27</w:t>
      </w:r>
    </w:p>
    <w:p>
      <w:r>
        <w:t>104,27</w:t>
      </w:r>
    </w:p>
    <w:p>
      <w:r>
        <w:t>104,2700</w:t>
      </w:r>
    </w:p>
    <w:p>
      <w:r>
        <w:t>3,65</w:t>
      </w:r>
    </w:p>
    <w:p>
      <w:r>
        <w:t>3,6500</w:t>
      </w:r>
    </w:p>
    <w:p>
      <w:r>
        <w:t>2.8</w:t>
      </w:r>
    </w:p>
    <w:p>
      <w:r>
        <w:t>Đất sản xuất vật liệu xây dựng, làm đồ gốm</w:t>
      </w:r>
    </w:p>
    <w:p>
      <w:r>
        <w:t>SKX</w:t>
      </w:r>
    </w:p>
    <w:p>
      <w:r>
        <w:t>2.9</w:t>
      </w:r>
    </w:p>
    <w:p>
      <w:r>
        <w:t>Đất phát triển hạ tầng cấp quốc gia, cấp tỉnh, cấp huyện, cấp xã</w:t>
      </w:r>
    </w:p>
    <w:p>
      <w:r>
        <w:t>DHT</w:t>
      </w:r>
    </w:p>
    <w:p>
      <w:r>
        <w:t>2.525,53</w:t>
      </w:r>
    </w:p>
    <w:p>
      <w:r>
        <w:t>2.424,34</w:t>
      </w:r>
    </w:p>
    <w:p>
      <w:r>
        <w:t>2.422,4709</w:t>
      </w:r>
    </w:p>
    <w:p>
      <w:r>
        <w:t>2.438,7911</w:t>
      </w:r>
    </w:p>
    <w:p>
      <w:r>
        <w:t>4,2908</w:t>
      </w:r>
    </w:p>
    <w:p>
      <w:r>
        <w:t>81,31</w:t>
      </w:r>
    </w:p>
    <w:p>
      <w:r>
        <w:t>85,6008</w:t>
      </w:r>
    </w:p>
    <w:p>
      <w:r>
        <w:t>0,2338</w:t>
      </w:r>
    </w:p>
    <w:p>
      <w:r>
        <w:t>101,37</w:t>
      </w:r>
    </w:p>
    <w:p>
      <w:r>
        <w:t>101,6038</w:t>
      </w:r>
    </w:p>
    <w:p>
      <w:r>
        <w:t>Trong đó:</w:t>
      </w:r>
    </w:p>
    <w:p>
      <w:r>
        <w:t>-</w:t>
      </w:r>
    </w:p>
    <w:p>
      <w:r>
        <w:t>Đất giao thông</w:t>
      </w:r>
    </w:p>
    <w:p>
      <w:r>
        <w:t>DGT</w:t>
      </w:r>
    </w:p>
    <w:p>
      <w:r>
        <w:t>1.520,11</w:t>
      </w:r>
    </w:p>
    <w:p>
      <w:r>
        <w:t>1.465,95</w:t>
      </w:r>
    </w:p>
    <w:p>
      <w:r>
        <w:t>1.464,2113</w:t>
      </w:r>
    </w:p>
    <w:p>
      <w:r>
        <w:t>1.464,0495</w:t>
      </w:r>
    </w:p>
    <w:p>
      <w:r>
        <w:t>-0,2184</w:t>
      </w:r>
    </w:p>
    <w:p>
      <w:r>
        <w:t>53,84</w:t>
      </w:r>
    </w:p>
    <w:p>
      <w:r>
        <w:t>53,6216</w:t>
      </w:r>
    </w:p>
    <w:p>
      <w:r>
        <w:t>-0,0179</w:t>
      </w:r>
    </w:p>
    <w:p>
      <w:r>
        <w:t>58,2</w:t>
      </w:r>
    </w:p>
    <w:p>
      <w:r>
        <w:t>58,1821</w:t>
      </w:r>
    </w:p>
    <w:p>
      <w:r>
        <w:t>-</w:t>
      </w:r>
    </w:p>
    <w:p>
      <w:r>
        <w:t>Đất thủy lợi</w:t>
      </w:r>
    </w:p>
    <w:p>
      <w:r>
        <w:t>DTL</w:t>
      </w:r>
    </w:p>
    <w:p>
      <w:r>
        <w:t>566,43</w:t>
      </w:r>
    </w:p>
    <w:p>
      <w:r>
        <w:t>564,83</w:t>
      </w:r>
    </w:p>
    <w:p>
      <w:r>
        <w:t>564,6996</w:t>
      </w:r>
    </w:p>
    <w:p>
      <w:r>
        <w:t>578,7719</w:t>
      </w:r>
    </w:p>
    <w:p>
      <w:r>
        <w:t>4,1764</w:t>
      </w:r>
    </w:p>
    <w:p>
      <w:r>
        <w:t>14,7</w:t>
      </w:r>
    </w:p>
    <w:p>
      <w:r>
        <w:t>18,8764</w:t>
      </w:r>
    </w:p>
    <w:p>
      <w:r>
        <w:t>26,11</w:t>
      </w:r>
    </w:p>
    <w:p>
      <w:r>
        <w:t>26,1100</w:t>
      </w:r>
    </w:p>
    <w:p>
      <w:r>
        <w:t>-</w:t>
      </w:r>
    </w:p>
    <w:p>
      <w:r>
        <w:t>Đất xây dựng cơ sở văn hóa</w:t>
      </w:r>
    </w:p>
    <w:p>
      <w:r>
        <w:t>DVH</w:t>
      </w:r>
    </w:p>
    <w:p>
      <w:r>
        <w:t>33,17</w:t>
      </w:r>
    </w:p>
    <w:p>
      <w:r>
        <w:t>22,84</w:t>
      </w:r>
    </w:p>
    <w:p>
      <w:r>
        <w:t>22,84</w:t>
      </w:r>
    </w:p>
    <w:p>
      <w:r>
        <w:t>23,0564</w:t>
      </w:r>
    </w:p>
    <w:p>
      <w:r>
        <w:t>0,7</w:t>
      </w:r>
    </w:p>
    <w:p>
      <w:r>
        <w:t>0,7000</w:t>
      </w:r>
    </w:p>
    <w:p>
      <w:r>
        <w:t>1,93</w:t>
      </w:r>
    </w:p>
    <w:p>
      <w:r>
        <w:t>1,9300</w:t>
      </w:r>
    </w:p>
    <w:p>
      <w:r>
        <w:t>-</w:t>
      </w:r>
    </w:p>
    <w:p>
      <w:r>
        <w:t>Đất xây dựng cơ sở y tế</w:t>
      </w:r>
    </w:p>
    <w:p>
      <w:r>
        <w:t>DYT</w:t>
      </w:r>
    </w:p>
    <w:p>
      <w:r>
        <w:t>12,01</w:t>
      </w:r>
    </w:p>
    <w:p>
      <w:r>
        <w:t>11,69</w:t>
      </w:r>
    </w:p>
    <w:p>
      <w:r>
        <w:t>11,69</w:t>
      </w:r>
    </w:p>
    <w:p>
      <w:r>
        <w:t>11,6900</w:t>
      </w:r>
    </w:p>
    <w:p>
      <w:r>
        <w:t>0,23</w:t>
      </w:r>
    </w:p>
    <w:p>
      <w:r>
        <w:t>0,2300</w:t>
      </w:r>
    </w:p>
    <w:p>
      <w:r>
        <w:t>0,32</w:t>
      </w:r>
    </w:p>
    <w:p>
      <w:r>
        <w:t>0,3200</w:t>
      </w:r>
    </w:p>
    <w:p>
      <w:r>
        <w:t>-</w:t>
      </w:r>
    </w:p>
    <w:p>
      <w:r>
        <w:t>Đất xây dựng cơ sở giáo dục và đào tạo</w:t>
      </w:r>
    </w:p>
    <w:p>
      <w:r>
        <w:t>DGD</w:t>
      </w:r>
    </w:p>
    <w:p>
      <w:r>
        <w:t>63,64</w:t>
      </w:r>
    </w:p>
    <w:p>
      <w:r>
        <w:t>64,73</w:t>
      </w:r>
    </w:p>
    <w:p>
      <w:r>
        <w:t>64,73</w:t>
      </w:r>
    </w:p>
    <w:p>
      <w:r>
        <w:t>64,7300</w:t>
      </w:r>
    </w:p>
    <w:p>
      <w:r>
        <w:t>2,32</w:t>
      </w:r>
    </w:p>
    <w:p>
      <w:r>
        <w:t>2,3200</w:t>
      </w:r>
    </w:p>
    <w:p>
      <w:r>
        <w:t>4,34</w:t>
      </w:r>
    </w:p>
    <w:p>
      <w:r>
        <w:t>4,3400</w:t>
      </w:r>
    </w:p>
    <w:p>
      <w:r>
        <w:t>-</w:t>
      </w:r>
    </w:p>
    <w:p>
      <w:r>
        <w:t>Đất xây dựng cơ sở thể dục thể thao</w:t>
      </w:r>
    </w:p>
    <w:p>
      <w:r>
        <w:t>DTT</w:t>
      </w:r>
    </w:p>
    <w:p>
      <w:r>
        <w:t>55,04</w:t>
      </w:r>
    </w:p>
    <w:p>
      <w:r>
        <w:t>52,07</w:t>
      </w:r>
    </w:p>
    <w:p>
      <w:r>
        <w:t>52,07</w:t>
      </w:r>
    </w:p>
    <w:p>
      <w:r>
        <w:t>52,0700</w:t>
      </w:r>
    </w:p>
    <w:p>
      <w:r>
        <w:t>2,23</w:t>
      </w:r>
    </w:p>
    <w:p>
      <w:r>
        <w:t>2,2300</w:t>
      </w:r>
    </w:p>
    <w:p>
      <w:r>
        <w:t>0,84</w:t>
      </w:r>
    </w:p>
    <w:p>
      <w:r>
        <w:t>0,8400</w:t>
      </w:r>
    </w:p>
    <w:p>
      <w:r>
        <w:t>-</w:t>
      </w:r>
    </w:p>
    <w:p>
      <w:r>
        <w:t>Đất công trình năng lượng</w:t>
      </w:r>
    </w:p>
    <w:p>
      <w:r>
        <w:t>DNL</w:t>
      </w:r>
    </w:p>
    <w:p>
      <w:r>
        <w:t>33,26</w:t>
      </w:r>
    </w:p>
    <w:p>
      <w:r>
        <w:t>8,98</w:t>
      </w:r>
    </w:p>
    <w:p>
      <w:r>
        <w:t>8,98</w:t>
      </w:r>
    </w:p>
    <w:p>
      <w:r>
        <w:t>10,8404</w:t>
      </w:r>
    </w:p>
    <w:p>
      <w:r>
        <w:t>0,6</w:t>
      </w:r>
    </w:p>
    <w:p>
      <w:r>
        <w:t>0,6000</w:t>
      </w:r>
    </w:p>
    <w:p>
      <w:r>
        <w:t>0,2518</w:t>
      </w:r>
    </w:p>
    <w:p>
      <w:r>
        <w:t>0,03</w:t>
      </w:r>
    </w:p>
    <w:p>
      <w:r>
        <w:t>0,2818</w:t>
      </w:r>
    </w:p>
    <w:p>
      <w:r>
        <w:t>-</w:t>
      </w:r>
    </w:p>
    <w:p>
      <w:r>
        <w:t>Đất công trình bưu chính viễn thông</w:t>
      </w:r>
    </w:p>
    <w:p>
      <w:r>
        <w:t>DBV</w:t>
      </w:r>
    </w:p>
    <w:p>
      <w:r>
        <w:t>0,99</w:t>
      </w:r>
    </w:p>
    <w:p>
      <w:r>
        <w:t>0,96</w:t>
      </w:r>
    </w:p>
    <w:p>
      <w:r>
        <w:t>0,96</w:t>
      </w:r>
    </w:p>
    <w:p>
      <w:r>
        <w:t>0,9600</w:t>
      </w:r>
    </w:p>
    <w:p>
      <w:r>
        <w:t>0,03</w:t>
      </w:r>
    </w:p>
    <w:p>
      <w:r>
        <w:t>0,0300</w:t>
      </w:r>
    </w:p>
    <w:p>
      <w:r>
        <w:t>0,03</w:t>
      </w:r>
    </w:p>
    <w:p>
      <w:r>
        <w:t>0,0300</w:t>
      </w:r>
    </w:p>
    <w:p>
      <w:r>
        <w:t>-</w:t>
      </w:r>
    </w:p>
    <w:p>
      <w:r>
        <w:t>Đất cơ sở tôn giáo</w:t>
      </w:r>
    </w:p>
    <w:p>
      <w:r>
        <w:t>TON</w:t>
      </w:r>
    </w:p>
    <w:p>
      <w:r>
        <w:t>2,54</w:t>
      </w:r>
    </w:p>
    <w:p>
      <w:r>
        <w:t>1,71</w:t>
      </w:r>
    </w:p>
    <w:p>
      <w:r>
        <w:t>1,7100</w:t>
      </w:r>
    </w:p>
    <w:p>
      <w:r>
        <w:t>-</w:t>
      </w:r>
    </w:p>
    <w:p>
      <w:r>
        <w:t>Đất làm nghĩa trang, nhà tang lễ, nhà hỏa táng</w:t>
      </w:r>
    </w:p>
    <w:p>
      <w:r>
        <w:t>NTD</w:t>
      </w:r>
    </w:p>
    <w:p>
      <w:r>
        <w:t>10,5</w:t>
      </w:r>
    </w:p>
    <w:p>
      <w:r>
        <w:t>10,05</w:t>
      </w:r>
    </w:p>
    <w:p>
      <w:r>
        <w:t>203,72</w:t>
      </w:r>
    </w:p>
    <w:p>
      <w:r>
        <w:t>203,7200</w:t>
      </w:r>
    </w:p>
    <w:p>
      <w:r>
        <w:t>0,01</w:t>
      </w:r>
    </w:p>
    <w:p>
      <w:r>
        <w:t>0,0100</w:t>
      </w:r>
    </w:p>
    <w:p>
      <w:r>
        <w:t>0,65</w:t>
      </w:r>
    </w:p>
    <w:p>
      <w:r>
        <w:t>0,6500</w:t>
      </w:r>
    </w:p>
    <w:p>
      <w:r>
        <w:t>-</w:t>
      </w:r>
    </w:p>
    <w:p>
      <w:r>
        <w:t>Đất xây dựng cơ sở khoa học công nghệ</w:t>
      </w:r>
    </w:p>
    <w:p>
      <w:r>
        <w:t>DKH</w:t>
      </w:r>
    </w:p>
    <w:p>
      <w:r>
        <w:t>10,47</w:t>
      </w:r>
    </w:p>
    <w:p>
      <w:r>
        <w:t>0,1</w:t>
      </w:r>
    </w:p>
    <w:p>
      <w:r>
        <w:t>0,1000</w:t>
      </w:r>
    </w:p>
    <w:p>
      <w:r>
        <w:t>0,85</w:t>
      </w:r>
    </w:p>
    <w:p>
      <w:r>
        <w:t>-</w:t>
      </w:r>
    </w:p>
    <w:p>
      <w:r>
        <w:t>Đất dịch vụ xã hội</w:t>
      </w:r>
    </w:p>
    <w:p>
      <w:r>
        <w:t>DXH</w:t>
      </w:r>
    </w:p>
    <w:p>
      <w:r>
        <w:t>1,71</w:t>
      </w:r>
    </w:p>
    <w:p>
      <w:r>
        <w:t>1,71</w:t>
      </w:r>
    </w:p>
    <w:p>
      <w:r>
        <w:t>0,07</w:t>
      </w:r>
    </w:p>
    <w:p>
      <w:r>
        <w:t>0,0700</w:t>
      </w:r>
    </w:p>
    <w:p>
      <w:r>
        <w:t>0,31</w:t>
      </w:r>
    </w:p>
    <w:p>
      <w:r>
        <w:t>0,3100</w:t>
      </w:r>
    </w:p>
    <w:p>
      <w:r>
        <w:t>-</w:t>
      </w:r>
    </w:p>
    <w:p>
      <w:r>
        <w:t>Đất chợ</w:t>
      </w:r>
    </w:p>
    <w:p>
      <w:r>
        <w:t>DCH</w:t>
      </w:r>
    </w:p>
    <w:p>
      <w:r>
        <w:t>206,57</w:t>
      </w:r>
    </w:p>
    <w:p>
      <w:r>
        <w:t>6,9</w:t>
      </w:r>
    </w:p>
    <w:p>
      <w:r>
        <w:t>6,9</w:t>
      </w:r>
    </w:p>
    <w:p>
      <w:r>
        <w:t>6,9000</w:t>
      </w:r>
    </w:p>
    <w:p>
      <w:r>
        <w:t>6,55</w:t>
      </w:r>
    </w:p>
    <w:p>
      <w:r>
        <w:t>6,5500</w:t>
      </w:r>
    </w:p>
    <w:p>
      <w:r>
        <w:t>7,67</w:t>
      </w:r>
    </w:p>
    <w:p>
      <w:r>
        <w:t>7,6700</w:t>
      </w:r>
    </w:p>
    <w:p>
      <w:r>
        <w:t>2.10</w:t>
      </w:r>
    </w:p>
    <w:p>
      <w:r>
        <w:t>Đất xây dựng kho dự trữ quốc gia</w:t>
      </w:r>
    </w:p>
    <w:p>
      <w:r>
        <w:t>DKG</w:t>
      </w:r>
    </w:p>
    <w:p>
      <w:r>
        <w:t>2.11</w:t>
      </w:r>
    </w:p>
    <w:p>
      <w:r>
        <w:t>Đất có di tích lịch sử - văn hóa</w:t>
      </w:r>
    </w:p>
    <w:p>
      <w:r>
        <w:t>DDT</w:t>
      </w:r>
    </w:p>
    <w:p>
      <w:r>
        <w:t>0,07</w:t>
      </w:r>
    </w:p>
    <w:p>
      <w:r>
        <w:t>0,07</w:t>
      </w:r>
    </w:p>
    <w:p>
      <w:r>
        <w:t>10,05</w:t>
      </w:r>
    </w:p>
    <w:p>
      <w:r>
        <w:t>10,0500</w:t>
      </w:r>
    </w:p>
    <w:p>
      <w:r>
        <w:t>2.12</w:t>
      </w:r>
    </w:p>
    <w:p>
      <w:r>
        <w:t>Đất bãi thải, xử lý chất thải</w:t>
      </w:r>
    </w:p>
    <w:p>
      <w:r>
        <w:t>DRA</w:t>
      </w:r>
    </w:p>
    <w:p>
      <w:r>
        <w:t>9,48</w:t>
      </w:r>
    </w:p>
    <w:p>
      <w:r>
        <w:t>9,85</w:t>
      </w:r>
    </w:p>
    <w:p>
      <w:r>
        <w:t>9,85</w:t>
      </w:r>
    </w:p>
    <w:p>
      <w:r>
        <w:t>9,8500</w:t>
      </w:r>
    </w:p>
    <w:p>
      <w:r>
        <w:t>0,09</w:t>
      </w:r>
    </w:p>
    <w:p>
      <w:r>
        <w:t>0,0900</w:t>
      </w:r>
    </w:p>
    <w:p>
      <w:r>
        <w:t>2.13</w:t>
      </w:r>
    </w:p>
    <w:p>
      <w:r>
        <w:t>Đất danh lam thắng cảnh</w:t>
      </w:r>
    </w:p>
    <w:p>
      <w:r>
        <w:t>DDL</w:t>
      </w:r>
    </w:p>
    <w:p>
      <w:r>
        <w:t>2.14</w:t>
      </w:r>
    </w:p>
    <w:p>
      <w:r>
        <w:t>Đất sinh hoạt cộng đồng</w:t>
      </w:r>
    </w:p>
    <w:p>
      <w:r>
        <w:t>DSH</w:t>
      </w:r>
    </w:p>
    <w:p>
      <w:r>
        <w:t>2.15</w:t>
      </w:r>
    </w:p>
    <w:p>
      <w:r>
        <w:t>Đất khu vui chơi, giải trí công cộng</w:t>
      </w:r>
    </w:p>
    <w:p>
      <w:r>
        <w:t>DKV</w:t>
      </w:r>
    </w:p>
    <w:p>
      <w:r>
        <w:t>87,47</w:t>
      </w:r>
    </w:p>
    <w:p>
      <w:r>
        <w:t>16,7</w:t>
      </w:r>
    </w:p>
    <w:p>
      <w:r>
        <w:t>16,7</w:t>
      </w:r>
    </w:p>
    <w:p>
      <w:r>
        <w:t>16,8891</w:t>
      </w:r>
    </w:p>
    <w:p>
      <w:r>
        <w:t>0,16</w:t>
      </w:r>
    </w:p>
    <w:p>
      <w:r>
        <w:t>0,1600</w:t>
      </w:r>
    </w:p>
    <w:p>
      <w:r>
        <w:t>2.16</w:t>
      </w:r>
    </w:p>
    <w:p>
      <w:r>
        <w:t>Đất ở tại nông thôn</w:t>
      </w:r>
    </w:p>
    <w:p>
      <w:r>
        <w:t>ONT</w:t>
      </w:r>
    </w:p>
    <w:p>
      <w:r>
        <w:t>1.753,04</w:t>
      </w:r>
    </w:p>
    <w:p>
      <w:r>
        <w:t>1.678,73</w:t>
      </w:r>
    </w:p>
    <w:p>
      <w:r>
        <w:t>1.678,73</w:t>
      </w:r>
    </w:p>
    <w:p>
      <w:r>
        <w:t>1.680,2283</w:t>
      </w:r>
    </w:p>
    <w:p>
      <w:r>
        <w:t>57,52</w:t>
      </w:r>
    </w:p>
    <w:p>
      <w:r>
        <w:t>57,5200</w:t>
      </w:r>
    </w:p>
    <w:p>
      <w:r>
        <w:t>38,63</w:t>
      </w:r>
    </w:p>
    <w:p>
      <w:r>
        <w:t>38,6300</w:t>
      </w:r>
    </w:p>
    <w:p>
      <w:r>
        <w:t>2.17</w:t>
      </w:r>
    </w:p>
    <w:p>
      <w:r>
        <w:t>Đất ở tại đô thị</w:t>
      </w:r>
    </w:p>
    <w:p>
      <w:r>
        <w:t>ODT</w:t>
      </w:r>
    </w:p>
    <w:p>
      <w:r>
        <w:t>171</w:t>
      </w:r>
    </w:p>
    <w:p>
      <w:r>
        <w:t>147,92</w:t>
      </w:r>
    </w:p>
    <w:p>
      <w:r>
        <w:t>147,92</w:t>
      </w:r>
    </w:p>
    <w:p>
      <w:r>
        <w:t>147,9200</w:t>
      </w:r>
    </w:p>
    <w:p>
      <w:r>
        <w:t>2.18</w:t>
      </w:r>
    </w:p>
    <w:p>
      <w:r>
        <w:t>Đất xây dựng trụ sở cơ quan</w:t>
      </w:r>
    </w:p>
    <w:p>
      <w:r>
        <w:t>TSC</w:t>
      </w:r>
    </w:p>
    <w:p>
      <w:r>
        <w:t>24,97</w:t>
      </w:r>
    </w:p>
    <w:p>
      <w:r>
        <w:t>21,06</w:t>
      </w:r>
    </w:p>
    <w:p>
      <w:r>
        <w:t>21,06</w:t>
      </w:r>
    </w:p>
    <w:p>
      <w:r>
        <w:t>21,0600</w:t>
      </w:r>
    </w:p>
    <w:p>
      <w:r>
        <w:t>0,77</w:t>
      </w:r>
    </w:p>
    <w:p>
      <w:r>
        <w:t>0,7700</w:t>
      </w:r>
    </w:p>
    <w:p>
      <w:r>
        <w:t>0,27</w:t>
      </w:r>
    </w:p>
    <w:p>
      <w:r>
        <w:t>0,2700</w:t>
      </w:r>
    </w:p>
    <w:p>
      <w:r>
        <w:t>2.19</w:t>
      </w:r>
    </w:p>
    <w:p>
      <w:r>
        <w:t>Đất xây dựng trụ sở tổ chức sự nghiệp</w:t>
      </w:r>
    </w:p>
    <w:p>
      <w:r>
        <w:t>DTS</w:t>
      </w:r>
    </w:p>
    <w:p>
      <w:r>
        <w:t>1,9</w:t>
      </w:r>
    </w:p>
    <w:p>
      <w:r>
        <w:t>1,9</w:t>
      </w:r>
    </w:p>
    <w:p>
      <w:r>
        <w:t>1,9</w:t>
      </w:r>
    </w:p>
    <w:p>
      <w:r>
        <w:t>1,9000</w:t>
      </w:r>
    </w:p>
    <w:p>
      <w:r>
        <w:t>2.20</w:t>
      </w:r>
    </w:p>
    <w:p>
      <w:r>
        <w:t>Đất xây dựng cơ sở ngoại giao</w:t>
      </w:r>
    </w:p>
    <w:p>
      <w:r>
        <w:t>DNG</w:t>
      </w:r>
    </w:p>
    <w:p>
      <w:r>
        <w:t>2.21</w:t>
      </w:r>
    </w:p>
    <w:p>
      <w:r>
        <w:t>Đất cơ sở tín ngưỡng</w:t>
      </w:r>
    </w:p>
    <w:p>
      <w:r>
        <w:t>TIN</w:t>
      </w:r>
    </w:p>
    <w:p>
      <w:r>
        <w:t>3</w:t>
      </w:r>
    </w:p>
    <w:p>
      <w:r>
        <w:t>2,85</w:t>
      </w:r>
    </w:p>
    <w:p>
      <w:r>
        <w:t>2,85</w:t>
      </w:r>
    </w:p>
    <w:p>
      <w:r>
        <w:t>2,8500</w:t>
      </w:r>
    </w:p>
    <w:p>
      <w:r>
        <w:t>0,37</w:t>
      </w:r>
    </w:p>
    <w:p>
      <w:r>
        <w:t>0,3700</w:t>
      </w:r>
    </w:p>
    <w:p>
      <w:r>
        <w:t>2.22</w:t>
      </w:r>
    </w:p>
    <w:p>
      <w:r>
        <w:t>Đất sông, ngòi, kênh, rạch, suối</w:t>
      </w:r>
    </w:p>
    <w:p>
      <w:r>
        <w:t>SON</w:t>
      </w:r>
    </w:p>
    <w:p>
      <w:r>
        <w:t>692,97</w:t>
      </w:r>
    </w:p>
    <w:p>
      <w:r>
        <w:t>936,45</w:t>
      </w:r>
    </w:p>
    <w:p>
      <w:r>
        <w:t>936,45</w:t>
      </w:r>
    </w:p>
    <w:p>
      <w:r>
        <w:t>929,3550</w:t>
      </w:r>
    </w:p>
    <w:p>
      <w:r>
        <w:t>-2,9413</w:t>
      </w:r>
    </w:p>
    <w:p>
      <w:r>
        <w:t>57,43</w:t>
      </w:r>
    </w:p>
    <w:p>
      <w:r>
        <w:t>54,4887</w:t>
      </w:r>
    </w:p>
    <w:p>
      <w:r>
        <w:t>69,55</w:t>
      </w:r>
    </w:p>
    <w:p>
      <w:r>
        <w:t>69,5500</w:t>
      </w:r>
    </w:p>
    <w:p>
      <w:r>
        <w:t>2.23</w:t>
      </w:r>
    </w:p>
    <w:p>
      <w:r>
        <w:t>Đất có mặt nước chuyên dùng</w:t>
      </w:r>
    </w:p>
    <w:p>
      <w:r>
        <w:t>MNC</w:t>
      </w:r>
    </w:p>
    <w:p>
      <w:r>
        <w:t>62,31</w:t>
      </w:r>
    </w:p>
    <w:p>
      <w:r>
        <w:t>82,43</w:t>
      </w:r>
    </w:p>
    <w:p>
      <w:r>
        <w:t>82,43</w:t>
      </w:r>
    </w:p>
    <w:p>
      <w:r>
        <w:t>82,4300</w:t>
      </w:r>
    </w:p>
    <w:p>
      <w:r>
        <w:t>3,69</w:t>
      </w:r>
    </w:p>
    <w:p>
      <w:r>
        <w:t>3,6900</w:t>
      </w:r>
    </w:p>
    <w:p>
      <w:r>
        <w:t>1,38</w:t>
      </w:r>
    </w:p>
    <w:p>
      <w:r>
        <w:t>1,3800</w:t>
      </w:r>
    </w:p>
    <w:p>
      <w:r>
        <w:t>2.24</w:t>
      </w:r>
    </w:p>
    <w:p>
      <w:r>
        <w:t>Đất phi nông nghiệp khác</w:t>
      </w:r>
    </w:p>
    <w:p>
      <w:r>
        <w:t>PNK</w:t>
      </w:r>
    </w:p>
    <w:p>
      <w:r>
        <w:t>1,7</w:t>
      </w:r>
    </w:p>
    <w:p>
      <w:r>
        <w:t>1,7</w:t>
      </w:r>
    </w:p>
    <w:p>
      <w:r>
        <w:t>1,7000</w:t>
      </w:r>
    </w:p>
    <w:p>
      <w:r>
        <w:t>3</w:t>
      </w:r>
    </w:p>
    <w:p>
      <w:r>
        <w:t>Đất chưa sử dụng</w:t>
      </w:r>
    </w:p>
    <w:p>
      <w:r>
        <w:t>CSD</w:t>
      </w:r>
    </w:p>
    <w:p>
      <w:r>
        <w:t>104,28</w:t>
      </w:r>
    </w:p>
    <w:p>
      <w:r>
        <w:t>223,98</w:t>
      </w:r>
    </w:p>
    <w:p>
      <w:r>
        <w:t>223,98</w:t>
      </w:r>
    </w:p>
    <w:p>
      <w:r>
        <w:t>222,9987</w:t>
      </w:r>
    </w:p>
    <w:p>
      <w:r>
        <w:t>-0,8401</w:t>
      </w:r>
    </w:p>
    <w:p>
      <w:r>
        <w:t>17,19</w:t>
      </w:r>
    </w:p>
    <w:p>
      <w:r>
        <w:t>16,3499</w:t>
      </w:r>
    </w:p>
    <w:p>
      <w:r>
        <w:t>15,83</w:t>
      </w:r>
    </w:p>
    <w:p>
      <w:r>
        <w:t>15,8300</w:t>
      </w:r>
    </w:p>
    <w:p>
      <w:r>
        <w:t>Phụ biểu số 02.2:</w:t>
      </w:r>
    </w:p>
    <w:p>
      <w:r>
        <w:t>BẢNG ĐIỀU CHỈNH, BỔ SUNG CHỈ TIÊU SỬ DỤNG ĐẤT TRONG KẾ HOẠCH SỬ DỤNG ĐẤT NĂM 2023 HUYỆN THIỆU HÓA</w:t>
      </w:r>
    </w:p>
    <w:p>
      <w:r>
        <w:t>(Kèm theo Quyết định số: 4337/QĐ-UBND ngày 17 tháng 11 năm 2023 của UBND tỉnh)</w:t>
      </w:r>
    </w:p>
    <w:p>
      <w:r>
        <w:t>Đơn vị tính: ha</w:t>
      </w:r>
    </w:p>
    <w:p>
      <w:r>
        <w:t>TT</w:t>
      </w:r>
    </w:p>
    <w:p>
      <w:r>
        <w:t>Chỉ tiêu sử dụng đất</w:t>
      </w:r>
    </w:p>
    <w:p>
      <w:r>
        <w:t>Mã</w:t>
      </w:r>
    </w:p>
    <w:p>
      <w:r>
        <w:t>Chỉ tiêu QHSD đất tại Quyết định số 2576/QĐ-UBND ngày 19/7/2023</w:t>
      </w:r>
    </w:p>
    <w:p>
      <w:r>
        <w:t>Kế hoạch sử dụng đất năm 2023 được duyệt theo Quyết định số 2576/QĐ-UBND ngày 19/7/2023</w:t>
      </w:r>
    </w:p>
    <w:p>
      <w:r>
        <w:t>Kế hoạch sử dụng đất năm 2023 được duyệt bổ sung theo Quyết định số 3922/QĐ-UBND ngày 24/10/2023</w:t>
      </w:r>
    </w:p>
    <w:p>
      <w:r>
        <w:t>Kế hoạch sử dụng đất năm 2023 điều chỉnh, bổ sung</w:t>
      </w:r>
    </w:p>
    <w:p>
      <w:r>
        <w:t>Diện tích phân theo đơn vị hành chính</w:t>
      </w:r>
    </w:p>
    <w:p>
      <w:r>
        <w:t>Xã Thiệu Giang</w:t>
      </w:r>
    </w:p>
    <w:p>
      <w:r>
        <w:t>Xã Thiệu Long</w:t>
      </w:r>
    </w:p>
    <w:p>
      <w:r>
        <w:t>So sánh</w:t>
      </w:r>
    </w:p>
    <w:p>
      <w:r>
        <w:t>Kế hoạch sử dụng đất năm 2023 được duyệt</w:t>
      </w:r>
    </w:p>
    <w:p>
      <w:r>
        <w:t>Kế hoạch sử dụng đất năm 2023 điều chỉnh, bổ sung</w:t>
      </w:r>
    </w:p>
    <w:p>
      <w:r>
        <w:t>So sánh</w:t>
      </w:r>
    </w:p>
    <w:p>
      <w:r>
        <w:t>Kế hoạch sử dụng đất năm 2023 được duyệt</w:t>
      </w:r>
    </w:p>
    <w:p>
      <w:r>
        <w:t>Kế hoạch sử dụng đất năm 2023 điều chỉnh, bổ sung</w:t>
      </w:r>
    </w:p>
    <w:p>
      <w:r>
        <w:t>I</w:t>
      </w:r>
    </w:p>
    <w:p>
      <w:r>
        <w:t>TỔNG DIỆN TÍCH TỰ NHIÊN</w:t>
      </w:r>
    </w:p>
    <w:p>
      <w:r>
        <w:t>15.991,72</w:t>
      </w:r>
    </w:p>
    <w:p>
      <w:r>
        <w:t>15.991,72</w:t>
      </w:r>
    </w:p>
    <w:p>
      <w:r>
        <w:t>15.991,72</w:t>
      </w:r>
    </w:p>
    <w:p>
      <w:r>
        <w:t>15.991,7200</w:t>
      </w:r>
    </w:p>
    <w:p>
      <w:r>
        <w:t>751,03</w:t>
      </w:r>
    </w:p>
    <w:p>
      <w:r>
        <w:t>751,0300</w:t>
      </w:r>
    </w:p>
    <w:p>
      <w:r>
        <w:t>769,98</w:t>
      </w:r>
    </w:p>
    <w:p>
      <w:r>
        <w:t>769,9800</w:t>
      </w:r>
    </w:p>
    <w:p>
      <w:r>
        <w:t>1</w:t>
      </w:r>
    </w:p>
    <w:p>
      <w:r>
        <w:t>Đất nông nghiệp</w:t>
      </w:r>
    </w:p>
    <w:p>
      <w:r>
        <w:t>NNP</w:t>
      </w:r>
    </w:p>
    <w:p>
      <w:r>
        <w:t>9.795,29</w:t>
      </w:r>
    </w:p>
    <w:p>
      <w:r>
        <w:t>10.137,96</w:t>
      </w:r>
    </w:p>
    <w:p>
      <w:r>
        <w:t>10.116,49</w:t>
      </w:r>
    </w:p>
    <w:p>
      <w:r>
        <w:t>10.106,5587</w:t>
      </w:r>
    </w:p>
    <w:p>
      <w:r>
        <w:t>-0,55650</w:t>
      </w:r>
    </w:p>
    <w:p>
      <w:r>
        <w:t>551,03</w:t>
      </w:r>
    </w:p>
    <w:p>
      <w:r>
        <w:t>550,4735</w:t>
      </w:r>
    </w:p>
    <w:p>
      <w:r>
        <w:t>-0,5492</w:t>
      </w:r>
    </w:p>
    <w:p>
      <w:r>
        <w:t>565,65</w:t>
      </w:r>
    </w:p>
    <w:p>
      <w:r>
        <w:t>565,1009</w:t>
      </w:r>
    </w:p>
    <w:p>
      <w:r>
        <w:t>1.1</w:t>
      </w:r>
    </w:p>
    <w:p>
      <w:r>
        <w:t>Đất trồng lúa</w:t>
      </w:r>
    </w:p>
    <w:p>
      <w:r>
        <w:t>LUA</w:t>
      </w:r>
    </w:p>
    <w:p>
      <w:r>
        <w:t>7.975,40</w:t>
      </w:r>
    </w:p>
    <w:p>
      <w:r>
        <w:t>8.255,85</w:t>
      </w:r>
    </w:p>
    <w:p>
      <w:r>
        <w:t>8.234,3799</w:t>
      </w:r>
    </w:p>
    <w:p>
      <w:r>
        <w:t>8.229,1240</w:t>
      </w:r>
    </w:p>
    <w:p>
      <w:r>
        <w:t>-0,55650</w:t>
      </w:r>
    </w:p>
    <w:p>
      <w:r>
        <w:t>435,59</w:t>
      </w:r>
    </w:p>
    <w:p>
      <w:r>
        <w:t>435,0335</w:t>
      </w:r>
    </w:p>
    <w:p>
      <w:r>
        <w:t>-0,4103</w:t>
      </w:r>
    </w:p>
    <w:p>
      <w:r>
        <w:t>385,75</w:t>
      </w:r>
    </w:p>
    <w:p>
      <w:r>
        <w:t>385,3397</w:t>
      </w:r>
    </w:p>
    <w:p>
      <w:r>
        <w:t>Trong đó: Đất chuyên trồng lúa nước</w:t>
      </w:r>
    </w:p>
    <w:p>
      <w:r>
        <w:t>LUC</w:t>
      </w:r>
    </w:p>
    <w:p>
      <w:r>
        <w:t>7.975,40</w:t>
      </w:r>
    </w:p>
    <w:p>
      <w:r>
        <w:t>7.982,37</w:t>
      </w:r>
    </w:p>
    <w:p>
      <w:r>
        <w:t>7.960,8999</w:t>
      </w:r>
    </w:p>
    <w:p>
      <w:r>
        <w:t>7.958,6430</w:t>
      </w:r>
    </w:p>
    <w:p>
      <w:r>
        <w:t>-0,55650</w:t>
      </w:r>
    </w:p>
    <w:p>
      <w:r>
        <w:t>428,55</w:t>
      </w:r>
    </w:p>
    <w:p>
      <w:r>
        <w:t>427,9935</w:t>
      </w:r>
    </w:p>
    <w:p>
      <w:r>
        <w:t>-0,4103</w:t>
      </w:r>
    </w:p>
    <w:p>
      <w:r>
        <w:t>378,49</w:t>
      </w:r>
    </w:p>
    <w:p>
      <w:r>
        <w:t>378,0797</w:t>
      </w:r>
    </w:p>
    <w:p>
      <w:r>
        <w:t>1.2</w:t>
      </w:r>
    </w:p>
    <w:p>
      <w:r>
        <w:t>Đất trồng cây hàng năm khác</w:t>
      </w:r>
    </w:p>
    <w:p>
      <w:r>
        <w:t>HNK</w:t>
      </w:r>
    </w:p>
    <w:p>
      <w:r>
        <w:t>957,41</w:t>
      </w:r>
    </w:p>
    <w:p>
      <w:r>
        <w:t>1.034,13</w:t>
      </w:r>
    </w:p>
    <w:p>
      <w:r>
        <w:t>1.034,13</w:t>
      </w:r>
    </w:p>
    <w:p>
      <w:r>
        <w:t>1.030,8420</w:t>
      </w:r>
    </w:p>
    <w:p>
      <w:r>
        <w:t>57,12</w:t>
      </w:r>
    </w:p>
    <w:p>
      <w:r>
        <w:t>57,1200</w:t>
      </w:r>
    </w:p>
    <w:p>
      <w:r>
        <w:t>32,94</w:t>
      </w:r>
    </w:p>
    <w:p>
      <w:r>
        <w:t>32,9400</w:t>
      </w:r>
    </w:p>
    <w:p>
      <w:r>
        <w:t>1.3</w:t>
      </w:r>
    </w:p>
    <w:p>
      <w:r>
        <w:t>Đất trồng cây lâu năm</w:t>
      </w:r>
    </w:p>
    <w:p>
      <w:r>
        <w:t>CLN</w:t>
      </w:r>
    </w:p>
    <w:p>
      <w:r>
        <w:t>246,11</w:t>
      </w:r>
    </w:p>
    <w:p>
      <w:r>
        <w:t>247,19</w:t>
      </w:r>
    </w:p>
    <w:p>
      <w:r>
        <w:t>247,19</w:t>
      </w:r>
    </w:p>
    <w:p>
      <w:r>
        <w:t>245,9799</w:t>
      </w:r>
    </w:p>
    <w:p>
      <w:r>
        <w:t>47,39</w:t>
      </w:r>
    </w:p>
    <w:p>
      <w:r>
        <w:t>47,3900</w:t>
      </w:r>
    </w:p>
    <w:p>
      <w:r>
        <w:t>37,84</w:t>
      </w:r>
    </w:p>
    <w:p>
      <w:r>
        <w:t>37,8400</w:t>
      </w:r>
    </w:p>
    <w:p>
      <w:r>
        <w:t>1.4</w:t>
      </w:r>
    </w:p>
    <w:p>
      <w:r>
        <w:t>Đất rừng phòng hộ</w:t>
      </w:r>
    </w:p>
    <w:p>
      <w:r>
        <w:t>RPH</w:t>
      </w:r>
    </w:p>
    <w:p>
      <w:r>
        <w:t>4,15</w:t>
      </w:r>
    </w:p>
    <w:p>
      <w:r>
        <w:t>1.5</w:t>
      </w:r>
    </w:p>
    <w:p>
      <w:r>
        <w:t>Đất rừng đặc dụng</w:t>
      </w:r>
    </w:p>
    <w:p>
      <w:r>
        <w:t>RDD</w:t>
      </w:r>
    </w:p>
    <w:p>
      <w:r>
        <w:t>1.6</w:t>
      </w:r>
    </w:p>
    <w:p>
      <w:r>
        <w:t>Đất rừng sản xuất</w:t>
      </w:r>
    </w:p>
    <w:p>
      <w:r>
        <w:t>RSX</w:t>
      </w:r>
    </w:p>
    <w:p>
      <w:r>
        <w:t>143,05</w:t>
      </w:r>
    </w:p>
    <w:p>
      <w:r>
        <w:t>139,07</w:t>
      </w:r>
    </w:p>
    <w:p>
      <w:r>
        <w:t>139,07</w:t>
      </w:r>
    </w:p>
    <w:p>
      <w:r>
        <w:t>139,07000</w:t>
      </w:r>
    </w:p>
    <w:p>
      <w:r>
        <w:t>58,26</w:t>
      </w:r>
    </w:p>
    <w:p>
      <w:r>
        <w:t>Trong đó: Đất có rừng sản xuất là rừng tự nhiên</w:t>
      </w:r>
    </w:p>
    <w:p>
      <w:r>
        <w:t>RSN</w:t>
      </w:r>
    </w:p>
    <w:p>
      <w:r>
        <w:t>1.7</w:t>
      </w:r>
    </w:p>
    <w:p>
      <w:r>
        <w:t>Đất nuôi trồng thủy sản</w:t>
      </w:r>
    </w:p>
    <w:p>
      <w:r>
        <w:t>NTS</w:t>
      </w:r>
    </w:p>
    <w:p>
      <w:r>
        <w:t>352,01</w:t>
      </w:r>
    </w:p>
    <w:p>
      <w:r>
        <w:t>343,96</w:t>
      </w:r>
    </w:p>
    <w:p>
      <w:r>
        <w:t>343,96</w:t>
      </w:r>
    </w:p>
    <w:p>
      <w:r>
        <w:t>343,86890</w:t>
      </w:r>
    </w:p>
    <w:p>
      <w:r>
        <w:t>10,3</w:t>
      </w:r>
    </w:p>
    <w:p>
      <w:r>
        <w:t>10,3000</w:t>
      </w:r>
    </w:p>
    <w:p>
      <w:r>
        <w:t>-0,0528</w:t>
      </w:r>
    </w:p>
    <w:p>
      <w:r>
        <w:t>20,49</w:t>
      </w:r>
    </w:p>
    <w:p>
      <w:r>
        <w:t>20,4372</w:t>
      </w:r>
    </w:p>
    <w:p>
      <w:r>
        <w:t>1.8</w:t>
      </w:r>
    </w:p>
    <w:p>
      <w:r>
        <w:t>Đất làm muối</w:t>
      </w:r>
    </w:p>
    <w:p>
      <w:r>
        <w:t>LMU</w:t>
      </w:r>
    </w:p>
    <w:p>
      <w:r>
        <w:t>1.9</w:t>
      </w:r>
    </w:p>
    <w:p>
      <w:r>
        <w:t>Đất nông nghiệp khác</w:t>
      </w:r>
    </w:p>
    <w:p>
      <w:r>
        <w:t>NKH</w:t>
      </w:r>
    </w:p>
    <w:p>
      <w:r>
        <w:t>117,15</w:t>
      </w:r>
    </w:p>
    <w:p>
      <w:r>
        <w:t>117,75</w:t>
      </w:r>
    </w:p>
    <w:p>
      <w:r>
        <w:t>117,75</w:t>
      </w:r>
    </w:p>
    <w:p>
      <w:r>
        <w:t>117,66400</w:t>
      </w:r>
    </w:p>
    <w:p>
      <w:r>
        <w:t>0,63</w:t>
      </w:r>
    </w:p>
    <w:p>
      <w:r>
        <w:t>0,6300</w:t>
      </w:r>
    </w:p>
    <w:p>
      <w:r>
        <w:t>-0,0861</w:t>
      </w:r>
    </w:p>
    <w:p>
      <w:r>
        <w:t>30,36</w:t>
      </w:r>
    </w:p>
    <w:p>
      <w:r>
        <w:t>30,2740</w:t>
      </w:r>
    </w:p>
    <w:p>
      <w:r>
        <w:t>2</w:t>
      </w:r>
    </w:p>
    <w:p>
      <w:r>
        <w:t>Đất phi nông nghiệp</w:t>
      </w:r>
    </w:p>
    <w:p>
      <w:r>
        <w:t>PNN</w:t>
      </w:r>
    </w:p>
    <w:p>
      <w:r>
        <w:t>6.092,15</w:t>
      </w:r>
    </w:p>
    <w:p>
      <w:r>
        <w:t>5.629,78</w:t>
      </w:r>
    </w:p>
    <w:p>
      <w:r>
        <w:t>5651,2501</w:t>
      </w:r>
    </w:p>
    <w:p>
      <w:r>
        <w:t>5662,16260</w:t>
      </w:r>
    </w:p>
    <w:p>
      <w:r>
        <w:t>0,55650</w:t>
      </w:r>
    </w:p>
    <w:p>
      <w:r>
        <w:t>184,65</w:t>
      </w:r>
    </w:p>
    <w:p>
      <w:r>
        <w:t>185,2065</w:t>
      </w:r>
    </w:p>
    <w:p>
      <w:r>
        <w:t>0,5492</w:t>
      </w:r>
    </w:p>
    <w:p>
      <w:r>
        <w:t>201,79</w:t>
      </w:r>
    </w:p>
    <w:p>
      <w:r>
        <w:t>202,3392</w:t>
      </w:r>
    </w:p>
    <w:p>
      <w:r>
        <w:t>Trong đó:</w:t>
      </w:r>
    </w:p>
    <w:p>
      <w:r>
        <w:t>2.1</w:t>
      </w:r>
    </w:p>
    <w:p>
      <w:r>
        <w:t>Đất quốc phòng</w:t>
      </w:r>
    </w:p>
    <w:p>
      <w:r>
        <w:t>CQP</w:t>
      </w:r>
    </w:p>
    <w:p>
      <w:r>
        <w:t>35,62</w:t>
      </w:r>
    </w:p>
    <w:p>
      <w:r>
        <w:t>6,72</w:t>
      </w:r>
    </w:p>
    <w:p>
      <w:r>
        <w:t>6,72</w:t>
      </w:r>
    </w:p>
    <w:p>
      <w:r>
        <w:t>6,72000</w:t>
      </w:r>
    </w:p>
    <w:p>
      <w:r>
        <w:t>2.2</w:t>
      </w:r>
    </w:p>
    <w:p>
      <w:r>
        <w:t>Đất an ninh</w:t>
      </w:r>
    </w:p>
    <w:p>
      <w:r>
        <w:t>CAN</w:t>
      </w:r>
    </w:p>
    <w:p>
      <w:r>
        <w:t>7,13</w:t>
      </w:r>
    </w:p>
    <w:p>
      <w:r>
        <w:t>0,27</w:t>
      </w:r>
    </w:p>
    <w:p>
      <w:r>
        <w:t>0,27</w:t>
      </w:r>
    </w:p>
    <w:p>
      <w:r>
        <w:t>0,27000</w:t>
      </w:r>
    </w:p>
    <w:p>
      <w:r>
        <w:t>2.3</w:t>
      </w:r>
    </w:p>
    <w:p>
      <w:r>
        <w:t>Đất khu công nghiệp</w:t>
      </w:r>
    </w:p>
    <w:p>
      <w:r>
        <w:t>SKK</w:t>
      </w:r>
    </w:p>
    <w:p>
      <w:r>
        <w:t>300</w:t>
      </w:r>
    </w:p>
    <w:p>
      <w:r>
        <w:t>2.4</w:t>
      </w:r>
    </w:p>
    <w:p>
      <w:r>
        <w:t>Đất cụm công nghiệp</w:t>
      </w:r>
    </w:p>
    <w:p>
      <w:r>
        <w:t>SKN</w:t>
      </w:r>
    </w:p>
    <w:p>
      <w:r>
        <w:t>148,61</w:t>
      </w:r>
    </w:p>
    <w:p>
      <w:r>
        <w:t>73,77</w:t>
      </w:r>
    </w:p>
    <w:p>
      <w:r>
        <w:t>97,1335</w:t>
      </w:r>
    </w:p>
    <w:p>
      <w:r>
        <w:t>97,13350</w:t>
      </w:r>
    </w:p>
    <w:p>
      <w:r>
        <w:t>1,79</w:t>
      </w:r>
    </w:p>
    <w:p>
      <w:r>
        <w:t>1,7900</w:t>
      </w:r>
    </w:p>
    <w:p>
      <w:r>
        <w:t>2.5</w:t>
      </w:r>
    </w:p>
    <w:p>
      <w:r>
        <w:t>Đất thương mại, dịch vụ</w:t>
      </w:r>
    </w:p>
    <w:p>
      <w:r>
        <w:t>TMD</w:t>
      </w:r>
    </w:p>
    <w:p>
      <w:r>
        <w:t>36,7</w:t>
      </w:r>
    </w:p>
    <w:p>
      <w:r>
        <w:t>34,87</w:t>
      </w:r>
    </w:p>
    <w:p>
      <w:r>
        <w:t>34,87</w:t>
      </w:r>
    </w:p>
    <w:p>
      <w:r>
        <w:t>34,87000</w:t>
      </w:r>
    </w:p>
    <w:p>
      <w:r>
        <w:t>0,99</w:t>
      </w:r>
    </w:p>
    <w:p>
      <w:r>
        <w:t>0,9900</w:t>
      </w:r>
    </w:p>
    <w:p>
      <w:r>
        <w:t>1,17</w:t>
      </w:r>
    </w:p>
    <w:p>
      <w:r>
        <w:t>1,1700</w:t>
      </w:r>
    </w:p>
    <w:p>
      <w:r>
        <w:t>2.6</w:t>
      </w:r>
    </w:p>
    <w:p>
      <w:r>
        <w:t>Đất cơ sở sản xuất phi nông nghiệp</w:t>
      </w:r>
    </w:p>
    <w:p>
      <w:r>
        <w:t>SKC</w:t>
      </w:r>
    </w:p>
    <w:p>
      <w:r>
        <w:t>94,44</w:t>
      </w:r>
    </w:p>
    <w:p>
      <w:r>
        <w:t>95,69</w:t>
      </w:r>
    </w:p>
    <w:p>
      <w:r>
        <w:t>95,6657</w:t>
      </w:r>
    </w:p>
    <w:p>
      <w:r>
        <w:t>95,66570</w:t>
      </w:r>
    </w:p>
    <w:p>
      <w:r>
        <w:t>0,19</w:t>
      </w:r>
    </w:p>
    <w:p>
      <w:r>
        <w:t>0,1900</w:t>
      </w:r>
    </w:p>
    <w:p>
      <w:r>
        <w:t>1,28</w:t>
      </w:r>
    </w:p>
    <w:p>
      <w:r>
        <w:t>1,2800</w:t>
      </w:r>
    </w:p>
    <w:p>
      <w:r>
        <w:t>2.7</w:t>
      </w:r>
    </w:p>
    <w:p>
      <w:r>
        <w:t>Đất sử dụng cho hoạt động khoáng sản</w:t>
      </w:r>
    </w:p>
    <w:p>
      <w:r>
        <w:t>SKS</w:t>
      </w:r>
    </w:p>
    <w:p>
      <w:r>
        <w:t>147,37</w:t>
      </w:r>
    </w:p>
    <w:p>
      <w:r>
        <w:t>104,27</w:t>
      </w:r>
    </w:p>
    <w:p>
      <w:r>
        <w:t>104,27</w:t>
      </w:r>
    </w:p>
    <w:p>
      <w:r>
        <w:t>104,27000</w:t>
      </w:r>
    </w:p>
    <w:p>
      <w:r>
        <w:t>2.8</w:t>
      </w:r>
    </w:p>
    <w:p>
      <w:r>
        <w:t>Đất sản xuất vật liệu xây dựng, làm đồ gốm</w:t>
      </w:r>
    </w:p>
    <w:p>
      <w:r>
        <w:t>SKX</w:t>
      </w:r>
    </w:p>
    <w:p>
      <w:r>
        <w:t>2.9</w:t>
      </w:r>
    </w:p>
    <w:p>
      <w:r>
        <w:t>Đất phát triển hạ tầng cấp quốc gia, cấp tỉnh, cấp huyện, cấp xã</w:t>
      </w:r>
    </w:p>
    <w:p>
      <w:r>
        <w:t>DHT</w:t>
      </w:r>
    </w:p>
    <w:p>
      <w:r>
        <w:t>2.525,53</w:t>
      </w:r>
    </w:p>
    <w:p>
      <w:r>
        <w:t>2.424,34</w:t>
      </w:r>
    </w:p>
    <w:p>
      <w:r>
        <w:t>2422,4709</w:t>
      </w:r>
    </w:p>
    <w:p>
      <w:r>
        <w:t>2438,79110</w:t>
      </w:r>
    </w:p>
    <w:p>
      <w:r>
        <w:t>0,55650</w:t>
      </w:r>
    </w:p>
    <w:p>
      <w:r>
        <w:t>120,65</w:t>
      </w:r>
    </w:p>
    <w:p>
      <w:r>
        <w:t>121,2065</w:t>
      </w:r>
    </w:p>
    <w:p>
      <w:r>
        <w:t>0,5492</w:t>
      </w:r>
    </w:p>
    <w:p>
      <w:r>
        <w:t>97,72</w:t>
      </w:r>
    </w:p>
    <w:p>
      <w:r>
        <w:t>98,2692</w:t>
      </w:r>
    </w:p>
    <w:p>
      <w:r>
        <w:t>Trong đó:</w:t>
      </w:r>
    </w:p>
    <w:p>
      <w:r>
        <w:t>-</w:t>
      </w:r>
    </w:p>
    <w:p>
      <w:r>
        <w:t>Đất giao thông</w:t>
      </w:r>
    </w:p>
    <w:p>
      <w:r>
        <w:t>DGT</w:t>
      </w:r>
    </w:p>
    <w:p>
      <w:r>
        <w:t>1.520,11</w:t>
      </w:r>
    </w:p>
    <w:p>
      <w:r>
        <w:t>1.465,95</w:t>
      </w:r>
    </w:p>
    <w:p>
      <w:r>
        <w:t>1464,2113</w:t>
      </w:r>
    </w:p>
    <w:p>
      <w:r>
        <w:t>1464,04950</w:t>
      </w:r>
    </w:p>
    <w:p>
      <w:r>
        <w:t>-0,03190</w:t>
      </w:r>
    </w:p>
    <w:p>
      <w:r>
        <w:t>75,9</w:t>
      </w:r>
    </w:p>
    <w:p>
      <w:r>
        <w:t>75,8681</w:t>
      </w:r>
    </w:p>
    <w:p>
      <w:r>
        <w:t>-0,0100</w:t>
      </w:r>
    </w:p>
    <w:p>
      <w:r>
        <w:t>70,46</w:t>
      </w:r>
    </w:p>
    <w:p>
      <w:r>
        <w:t>70,4500</w:t>
      </w:r>
    </w:p>
    <w:p>
      <w:r>
        <w:t>-</w:t>
      </w:r>
    </w:p>
    <w:p>
      <w:r>
        <w:t>Đất thủy lợi</w:t>
      </w:r>
    </w:p>
    <w:p>
      <w:r>
        <w:t>DTL</w:t>
      </w:r>
    </w:p>
    <w:p>
      <w:r>
        <w:t>566,43</w:t>
      </w:r>
    </w:p>
    <w:p>
      <w:r>
        <w:t>564,83</w:t>
      </w:r>
    </w:p>
    <w:p>
      <w:r>
        <w:t>564,6996</w:t>
      </w:r>
    </w:p>
    <w:p>
      <w:r>
        <w:t>578,77190</w:t>
      </w:r>
    </w:p>
    <w:p>
      <w:r>
        <w:t>-0,00160</w:t>
      </w:r>
    </w:p>
    <w:p>
      <w:r>
        <w:t>20,37</w:t>
      </w:r>
    </w:p>
    <w:p>
      <w:r>
        <w:t>20,3684</w:t>
      </w:r>
    </w:p>
    <w:p>
      <w:r>
        <w:t>13,48</w:t>
      </w:r>
    </w:p>
    <w:p>
      <w:r>
        <w:t>13,4800</w:t>
      </w:r>
    </w:p>
    <w:p>
      <w:r>
        <w:t>-</w:t>
      </w:r>
    </w:p>
    <w:p>
      <w:r>
        <w:t>Đất xây dựng cơ sở văn hóa</w:t>
      </w:r>
    </w:p>
    <w:p>
      <w:r>
        <w:t>DVH</w:t>
      </w:r>
    </w:p>
    <w:p>
      <w:r>
        <w:t>33,17</w:t>
      </w:r>
    </w:p>
    <w:p>
      <w:r>
        <w:t>22,84</w:t>
      </w:r>
    </w:p>
    <w:p>
      <w:r>
        <w:t>22,84</w:t>
      </w:r>
    </w:p>
    <w:p>
      <w:r>
        <w:t>23,05640</w:t>
      </w:r>
    </w:p>
    <w:p>
      <w:r>
        <w:t>1,21</w:t>
      </w:r>
    </w:p>
    <w:p>
      <w:r>
        <w:t>1,2100</w:t>
      </w:r>
    </w:p>
    <w:p>
      <w:r>
        <w:t>1,2</w:t>
      </w:r>
    </w:p>
    <w:p>
      <w:r>
        <w:t>1,2000</w:t>
      </w:r>
    </w:p>
    <w:p>
      <w:r>
        <w:t>-</w:t>
      </w:r>
    </w:p>
    <w:p>
      <w:r>
        <w:t>Đất xây dựng cơ sở y tế</w:t>
      </w:r>
    </w:p>
    <w:p>
      <w:r>
        <w:t>DYT</w:t>
      </w:r>
    </w:p>
    <w:p>
      <w:r>
        <w:t>12,01</w:t>
      </w:r>
    </w:p>
    <w:p>
      <w:r>
        <w:t>11,69</w:t>
      </w:r>
    </w:p>
    <w:p>
      <w:r>
        <w:t>11,69</w:t>
      </w:r>
    </w:p>
    <w:p>
      <w:r>
        <w:t>11,69000</w:t>
      </w:r>
    </w:p>
    <w:p>
      <w:r>
        <w:t>0,11</w:t>
      </w:r>
    </w:p>
    <w:p>
      <w:r>
        <w:t>0,1100</w:t>
      </w:r>
    </w:p>
    <w:p>
      <w:r>
        <w:t>-</w:t>
      </w:r>
    </w:p>
    <w:p>
      <w:r>
        <w:t>Đất xây dựng cơ sở giáo dục và đào tạo</w:t>
      </w:r>
    </w:p>
    <w:p>
      <w:r>
        <w:t>DGD</w:t>
      </w:r>
    </w:p>
    <w:p>
      <w:r>
        <w:t>63,64</w:t>
      </w:r>
    </w:p>
    <w:p>
      <w:r>
        <w:t>64,73</w:t>
      </w:r>
    </w:p>
    <w:p>
      <w:r>
        <w:t>64,73</w:t>
      </w:r>
    </w:p>
    <w:p>
      <w:r>
        <w:t>64,73000</w:t>
      </w:r>
    </w:p>
    <w:p>
      <w:r>
        <w:t>2,35</w:t>
      </w:r>
    </w:p>
    <w:p>
      <w:r>
        <w:t>2,3500</w:t>
      </w:r>
    </w:p>
    <w:p>
      <w:r>
        <w:t>1,62</w:t>
      </w:r>
    </w:p>
    <w:p>
      <w:r>
        <w:t>1,6200</w:t>
      </w:r>
    </w:p>
    <w:p>
      <w:r>
        <w:t>-</w:t>
      </w:r>
    </w:p>
    <w:p>
      <w:r>
        <w:t>Đất xây dựng cơ sở thể dục thể thao</w:t>
      </w:r>
    </w:p>
    <w:p>
      <w:r>
        <w:t>DTT</w:t>
      </w:r>
    </w:p>
    <w:p>
      <w:r>
        <w:t>55,04</w:t>
      </w:r>
    </w:p>
    <w:p>
      <w:r>
        <w:t>52,07</w:t>
      </w:r>
    </w:p>
    <w:p>
      <w:r>
        <w:t>52,07</w:t>
      </w:r>
    </w:p>
    <w:p>
      <w:r>
        <w:t>52,07000</w:t>
      </w:r>
    </w:p>
    <w:p>
      <w:r>
        <w:t>1,63</w:t>
      </w:r>
    </w:p>
    <w:p>
      <w:r>
        <w:t>1,6300</w:t>
      </w:r>
    </w:p>
    <w:p>
      <w:r>
        <w:t>-</w:t>
      </w:r>
    </w:p>
    <w:p>
      <w:r>
        <w:t>Đất công trình năng lượng</w:t>
      </w:r>
    </w:p>
    <w:p>
      <w:r>
        <w:t>DNL</w:t>
      </w:r>
    </w:p>
    <w:p>
      <w:r>
        <w:t>33,26</w:t>
      </w:r>
    </w:p>
    <w:p>
      <w:r>
        <w:t>8,98</w:t>
      </w:r>
    </w:p>
    <w:p>
      <w:r>
        <w:t>8,98</w:t>
      </w:r>
    </w:p>
    <w:p>
      <w:r>
        <w:t>10,84040</w:t>
      </w:r>
    </w:p>
    <w:p>
      <w:r>
        <w:t>0,59000</w:t>
      </w:r>
    </w:p>
    <w:p>
      <w:r>
        <w:t>0,28</w:t>
      </w:r>
    </w:p>
    <w:p>
      <w:r>
        <w:t>0,8700</w:t>
      </w:r>
    </w:p>
    <w:p>
      <w:r>
        <w:t>0,5592</w:t>
      </w:r>
    </w:p>
    <w:p>
      <w:r>
        <w:t>0,04</w:t>
      </w:r>
    </w:p>
    <w:p>
      <w:r>
        <w:t>0,5992</w:t>
      </w:r>
    </w:p>
    <w:p>
      <w:r>
        <w:t>-</w:t>
      </w:r>
    </w:p>
    <w:p>
      <w:r>
        <w:t>Đất công trình bưu chính viễn thông</w:t>
      </w:r>
    </w:p>
    <w:p>
      <w:r>
        <w:t>DBV</w:t>
      </w:r>
    </w:p>
    <w:p>
      <w:r>
        <w:t>0,99</w:t>
      </w:r>
    </w:p>
    <w:p>
      <w:r>
        <w:t>0,96</w:t>
      </w:r>
    </w:p>
    <w:p>
      <w:r>
        <w:t>0,96</w:t>
      </w:r>
    </w:p>
    <w:p>
      <w:r>
        <w:t>0,96000</w:t>
      </w:r>
    </w:p>
    <w:p>
      <w:r>
        <w:t>0,03</w:t>
      </w:r>
    </w:p>
    <w:p>
      <w:r>
        <w:t>0,0300</w:t>
      </w:r>
    </w:p>
    <w:p>
      <w:r>
        <w:t>-</w:t>
      </w:r>
    </w:p>
    <w:p>
      <w:r>
        <w:t>Đất cơ sở tôn giáo</w:t>
      </w:r>
    </w:p>
    <w:p>
      <w:r>
        <w:t>TON</w:t>
      </w:r>
    </w:p>
    <w:p>
      <w:r>
        <w:t>2,54</w:t>
      </w:r>
    </w:p>
    <w:p>
      <w:r>
        <w:t>1,71</w:t>
      </w:r>
    </w:p>
    <w:p>
      <w:r>
        <w:t>1,71000</w:t>
      </w:r>
    </w:p>
    <w:p>
      <w:r>
        <w:t>-</w:t>
      </w:r>
    </w:p>
    <w:p>
      <w:r>
        <w:t>Đất làm nghĩa trang, nhà tang lễ, nhà hỏa táng</w:t>
      </w:r>
    </w:p>
    <w:p>
      <w:r>
        <w:t>NTD</w:t>
      </w:r>
    </w:p>
    <w:p>
      <w:r>
        <w:t>10,5</w:t>
      </w:r>
    </w:p>
    <w:p>
      <w:r>
        <w:t>10,05</w:t>
      </w:r>
    </w:p>
    <w:p>
      <w:r>
        <w:t>203,72</w:t>
      </w:r>
    </w:p>
    <w:p>
      <w:r>
        <w:t>203,72000</w:t>
      </w:r>
    </w:p>
    <w:p>
      <w:r>
        <w:t>0,61</w:t>
      </w:r>
    </w:p>
    <w:p>
      <w:r>
        <w:t>0,6100</w:t>
      </w:r>
    </w:p>
    <w:p>
      <w:r>
        <w:t>0,36</w:t>
      </w:r>
    </w:p>
    <w:p>
      <w:r>
        <w:t>0,3600</w:t>
      </w:r>
    </w:p>
    <w:p>
      <w:r>
        <w:t>-</w:t>
      </w:r>
    </w:p>
    <w:p>
      <w:r>
        <w:t>Đất xây dựng cơ sở khoa học công nghệ</w:t>
      </w:r>
    </w:p>
    <w:p>
      <w:r>
        <w:t>DKH</w:t>
      </w:r>
    </w:p>
    <w:p>
      <w:r>
        <w:t>10,47</w:t>
      </w:r>
    </w:p>
    <w:p>
      <w:r>
        <w:t>0,49</w:t>
      </w:r>
    </w:p>
    <w:p>
      <w:r>
        <w:t>0,69</w:t>
      </w:r>
    </w:p>
    <w:p>
      <w:r>
        <w:t>-</w:t>
      </w:r>
    </w:p>
    <w:p>
      <w:r>
        <w:t>Đất dịch vụ xã hội</w:t>
      </w:r>
    </w:p>
    <w:p>
      <w:r>
        <w:t>DXH</w:t>
      </w:r>
    </w:p>
    <w:p>
      <w:r>
        <w:t>1,71</w:t>
      </w:r>
    </w:p>
    <w:p>
      <w:r>
        <w:t>1,71</w:t>
      </w:r>
    </w:p>
    <w:p>
      <w:r>
        <w:t>0,07</w:t>
      </w:r>
    </w:p>
    <w:p>
      <w:r>
        <w:t>0,07000</w:t>
      </w:r>
    </w:p>
    <w:p>
      <w:r>
        <w:t>-</w:t>
      </w:r>
    </w:p>
    <w:p>
      <w:r>
        <w:t>Đất chợ</w:t>
      </w:r>
    </w:p>
    <w:p>
      <w:r>
        <w:t>DCH</w:t>
      </w:r>
    </w:p>
    <w:p>
      <w:r>
        <w:t>206,57</w:t>
      </w:r>
    </w:p>
    <w:p>
      <w:r>
        <w:t>6,9</w:t>
      </w:r>
    </w:p>
    <w:p>
      <w:r>
        <w:t>6,9</w:t>
      </w:r>
    </w:p>
    <w:p>
      <w:r>
        <w:t>6,90000</w:t>
      </w:r>
    </w:p>
    <w:p>
      <w:r>
        <w:t>17,28</w:t>
      </w:r>
    </w:p>
    <w:p>
      <w:r>
        <w:t>17,2800</w:t>
      </w:r>
    </w:p>
    <w:p>
      <w:r>
        <w:t>9,45</w:t>
      </w:r>
    </w:p>
    <w:p>
      <w:r>
        <w:t>9,4500</w:t>
      </w:r>
    </w:p>
    <w:p>
      <w:r>
        <w:t>2.10</w:t>
      </w:r>
    </w:p>
    <w:p>
      <w:r>
        <w:t>Đất xây dựng kho dự trữ quốc gia</w:t>
      </w:r>
    </w:p>
    <w:p>
      <w:r>
        <w:t>DKG</w:t>
      </w:r>
    </w:p>
    <w:p>
      <w:r>
        <w:t>2.11</w:t>
      </w:r>
    </w:p>
    <w:p>
      <w:r>
        <w:t>Đất có di tích lịch sử - văn hóa</w:t>
      </w:r>
    </w:p>
    <w:p>
      <w:r>
        <w:t>DDT</w:t>
      </w:r>
    </w:p>
    <w:p>
      <w:r>
        <w:t>0,07</w:t>
      </w:r>
    </w:p>
    <w:p>
      <w:r>
        <w:t>0,07</w:t>
      </w:r>
    </w:p>
    <w:p>
      <w:r>
        <w:t>10,05</w:t>
      </w:r>
    </w:p>
    <w:p>
      <w:r>
        <w:t>10,05000</w:t>
      </w:r>
    </w:p>
    <w:p>
      <w:r>
        <w:t>2.12</w:t>
      </w:r>
    </w:p>
    <w:p>
      <w:r>
        <w:t>Đất bãi thải, xử lý chất thải</w:t>
      </w:r>
    </w:p>
    <w:p>
      <w:r>
        <w:t>DRA</w:t>
      </w:r>
    </w:p>
    <w:p>
      <w:r>
        <w:t>9,48</w:t>
      </w:r>
    </w:p>
    <w:p>
      <w:r>
        <w:t>9,85</w:t>
      </w:r>
    </w:p>
    <w:p>
      <w:r>
        <w:t>9,85</w:t>
      </w:r>
    </w:p>
    <w:p>
      <w:r>
        <w:t>9,85000</w:t>
      </w:r>
    </w:p>
    <w:p>
      <w:r>
        <w:t>0,61</w:t>
      </w:r>
    </w:p>
    <w:p>
      <w:r>
        <w:t>0,6100</w:t>
      </w:r>
    </w:p>
    <w:p>
      <w:r>
        <w:t>0,28</w:t>
      </w:r>
    </w:p>
    <w:p>
      <w:r>
        <w:t>0,2800</w:t>
      </w:r>
    </w:p>
    <w:p>
      <w:r>
        <w:t>2.13</w:t>
      </w:r>
    </w:p>
    <w:p>
      <w:r>
        <w:t>Đất danh lam thắng cảnh</w:t>
      </w:r>
    </w:p>
    <w:p>
      <w:r>
        <w:t>DDL</w:t>
      </w:r>
    </w:p>
    <w:p>
      <w:r>
        <w:t>2.14</w:t>
      </w:r>
    </w:p>
    <w:p>
      <w:r>
        <w:t>Đất sinh hoạt cộng đồng</w:t>
      </w:r>
    </w:p>
    <w:p>
      <w:r>
        <w:t>DSH</w:t>
      </w:r>
    </w:p>
    <w:p>
      <w:r>
        <w:t>2.15</w:t>
      </w:r>
    </w:p>
    <w:p>
      <w:r>
        <w:t>Đất khu vui chơi, giải trí công cộng</w:t>
      </w:r>
    </w:p>
    <w:p>
      <w:r>
        <w:t>DKV</w:t>
      </w:r>
    </w:p>
    <w:p>
      <w:r>
        <w:t>87,47</w:t>
      </w:r>
    </w:p>
    <w:p>
      <w:r>
        <w:t>16,7</w:t>
      </w:r>
    </w:p>
    <w:p>
      <w:r>
        <w:t>16,7</w:t>
      </w:r>
    </w:p>
    <w:p>
      <w:r>
        <w:t>16,88910</w:t>
      </w:r>
    </w:p>
    <w:p>
      <w:r>
        <w:t>0,16</w:t>
      </w:r>
    </w:p>
    <w:p>
      <w:r>
        <w:t>0,1600</w:t>
      </w:r>
    </w:p>
    <w:p>
      <w:r>
        <w:t>2.16</w:t>
      </w:r>
    </w:p>
    <w:p>
      <w:r>
        <w:t>Đất ở tại nông thôn</w:t>
      </w:r>
    </w:p>
    <w:p>
      <w:r>
        <w:t>ONT</w:t>
      </w:r>
    </w:p>
    <w:p>
      <w:r>
        <w:t>1.753,04</w:t>
      </w:r>
    </w:p>
    <w:p>
      <w:r>
        <w:t>1.678,73</w:t>
      </w:r>
    </w:p>
    <w:p>
      <w:r>
        <w:t>1678,73</w:t>
      </w:r>
    </w:p>
    <w:p>
      <w:r>
        <w:t>1680,22830</w:t>
      </w:r>
    </w:p>
    <w:p>
      <w:r>
        <w:t>43,79</w:t>
      </w:r>
    </w:p>
    <w:p>
      <w:r>
        <w:t>43,7900</w:t>
      </w:r>
    </w:p>
    <w:p>
      <w:r>
        <w:t>70,79</w:t>
      </w:r>
    </w:p>
    <w:p>
      <w:r>
        <w:t>70,7900</w:t>
      </w:r>
    </w:p>
    <w:p>
      <w:r>
        <w:t>2.17</w:t>
      </w:r>
    </w:p>
    <w:p>
      <w:r>
        <w:t>Đất ở tại đô thị</w:t>
      </w:r>
    </w:p>
    <w:p>
      <w:r>
        <w:t>ODT</w:t>
      </w:r>
    </w:p>
    <w:p>
      <w:r>
        <w:t>171</w:t>
      </w:r>
    </w:p>
    <w:p>
      <w:r>
        <w:t>147,92</w:t>
      </w:r>
    </w:p>
    <w:p>
      <w:r>
        <w:t>147,92</w:t>
      </w:r>
    </w:p>
    <w:p>
      <w:r>
        <w:t>147,92000</w:t>
      </w:r>
    </w:p>
    <w:p>
      <w:r>
        <w:t>2.18</w:t>
      </w:r>
    </w:p>
    <w:p>
      <w:r>
        <w:t>Đất xây dựng trụ sở cơ quan</w:t>
      </w:r>
    </w:p>
    <w:p>
      <w:r>
        <w:t>TSC</w:t>
      </w:r>
    </w:p>
    <w:p>
      <w:r>
        <w:t>24,97</w:t>
      </w:r>
    </w:p>
    <w:p>
      <w:r>
        <w:t>21,06</w:t>
      </w:r>
    </w:p>
    <w:p>
      <w:r>
        <w:t>21,06</w:t>
      </w:r>
    </w:p>
    <w:p>
      <w:r>
        <w:t>21,06000</w:t>
      </w:r>
    </w:p>
    <w:p>
      <w:r>
        <w:t>0,68</w:t>
      </w:r>
    </w:p>
    <w:p>
      <w:r>
        <w:t>0,6800</w:t>
      </w:r>
    </w:p>
    <w:p>
      <w:r>
        <w:t>0,55</w:t>
      </w:r>
    </w:p>
    <w:p>
      <w:r>
        <w:t>0,5500</w:t>
      </w:r>
    </w:p>
    <w:p>
      <w:r>
        <w:t>2.19</w:t>
      </w:r>
    </w:p>
    <w:p>
      <w:r>
        <w:t>Đất xây dựng trụ sở tổ chức sự nghiệp</w:t>
      </w:r>
    </w:p>
    <w:p>
      <w:r>
        <w:t>DTS</w:t>
      </w:r>
    </w:p>
    <w:p>
      <w:r>
        <w:t>1,9</w:t>
      </w:r>
    </w:p>
    <w:p>
      <w:r>
        <w:t>1,9</w:t>
      </w:r>
    </w:p>
    <w:p>
      <w:r>
        <w:t>1,9</w:t>
      </w:r>
    </w:p>
    <w:p>
      <w:r>
        <w:t>1,90000</w:t>
      </w:r>
    </w:p>
    <w:p>
      <w:r>
        <w:t>2.20</w:t>
      </w:r>
    </w:p>
    <w:p>
      <w:r>
        <w:t>Đất xây dựng cơ sở ngoại giao</w:t>
      </w:r>
    </w:p>
    <w:p>
      <w:r>
        <w:t>DNG</w:t>
      </w:r>
    </w:p>
    <w:p>
      <w:r>
        <w:t>2.21</w:t>
      </w:r>
    </w:p>
    <w:p>
      <w:r>
        <w:t>Đất cơ sở tín ngưỡng</w:t>
      </w:r>
    </w:p>
    <w:p>
      <w:r>
        <w:t>TIN</w:t>
      </w:r>
    </w:p>
    <w:p>
      <w:r>
        <w:t>3</w:t>
      </w:r>
    </w:p>
    <w:p>
      <w:r>
        <w:t>2,85</w:t>
      </w:r>
    </w:p>
    <w:p>
      <w:r>
        <w:t>2,85</w:t>
      </w:r>
    </w:p>
    <w:p>
      <w:r>
        <w:t>2,85000</w:t>
      </w:r>
    </w:p>
    <w:p>
      <w:r>
        <w:t>0,08</w:t>
      </w:r>
    </w:p>
    <w:p>
      <w:r>
        <w:t>0,0800</w:t>
      </w:r>
    </w:p>
    <w:p>
      <w:r>
        <w:t>0,08</w:t>
      </w:r>
    </w:p>
    <w:p>
      <w:r>
        <w:t>0,0800</w:t>
      </w:r>
    </w:p>
    <w:p>
      <w:r>
        <w:t>2.22</w:t>
      </w:r>
    </w:p>
    <w:p>
      <w:r>
        <w:t>Đất sông, ngòi, kênh, rạch, suối</w:t>
      </w:r>
    </w:p>
    <w:p>
      <w:r>
        <w:t>SON</w:t>
      </w:r>
    </w:p>
    <w:p>
      <w:r>
        <w:t>692,97</w:t>
      </w:r>
    </w:p>
    <w:p>
      <w:r>
        <w:t>936,45</w:t>
      </w:r>
    </w:p>
    <w:p>
      <w:r>
        <w:t>936,45</w:t>
      </w:r>
    </w:p>
    <w:p>
      <w:r>
        <w:t>929,35500</w:t>
      </w:r>
    </w:p>
    <w:p>
      <w:r>
        <w:t>12,67</w:t>
      </w:r>
    </w:p>
    <w:p>
      <w:r>
        <w:t>12,6700</w:t>
      </w:r>
    </w:p>
    <w:p>
      <w:r>
        <w:t>27,45</w:t>
      </w:r>
    </w:p>
    <w:p>
      <w:r>
        <w:t>27,4500</w:t>
      </w:r>
    </w:p>
    <w:p>
      <w:r>
        <w:t>2.23</w:t>
      </w:r>
    </w:p>
    <w:p>
      <w:r>
        <w:t>Đất có mặt nước chuyên dùng</w:t>
      </w:r>
    </w:p>
    <w:p>
      <w:r>
        <w:t>MNC</w:t>
      </w:r>
    </w:p>
    <w:p>
      <w:r>
        <w:t>62,31</w:t>
      </w:r>
    </w:p>
    <w:p>
      <w:r>
        <w:t>82,43</w:t>
      </w:r>
    </w:p>
    <w:p>
      <w:r>
        <w:t>82,43</w:t>
      </w:r>
    </w:p>
    <w:p>
      <w:r>
        <w:t>82,43000</w:t>
      </w:r>
    </w:p>
    <w:p>
      <w:r>
        <w:t>5,61</w:t>
      </w:r>
    </w:p>
    <w:p>
      <w:r>
        <w:t>5,6100</w:t>
      </w:r>
    </w:p>
    <w:p>
      <w:r>
        <w:t>0,81</w:t>
      </w:r>
    </w:p>
    <w:p>
      <w:r>
        <w:t>0,8100</w:t>
      </w:r>
    </w:p>
    <w:p>
      <w:r>
        <w:t>2.24</w:t>
      </w:r>
    </w:p>
    <w:p>
      <w:r>
        <w:t>Đất phi nông nghiệp khác</w:t>
      </w:r>
    </w:p>
    <w:p>
      <w:r>
        <w:t>PNK</w:t>
      </w:r>
    </w:p>
    <w:p>
      <w:r>
        <w:t>1,7</w:t>
      </w:r>
    </w:p>
    <w:p>
      <w:r>
        <w:t>1,7</w:t>
      </w:r>
    </w:p>
    <w:p>
      <w:r>
        <w:t>1,70000</w:t>
      </w:r>
    </w:p>
    <w:p>
      <w:r>
        <w:t>3</w:t>
      </w:r>
    </w:p>
    <w:p>
      <w:r>
        <w:t>Đất chưa sử dụng</w:t>
      </w:r>
    </w:p>
    <w:p>
      <w:r>
        <w:t>CSD</w:t>
      </w:r>
    </w:p>
    <w:p>
      <w:r>
        <w:t>104,28</w:t>
      </w:r>
    </w:p>
    <w:p>
      <w:r>
        <w:t>223,98</w:t>
      </w:r>
    </w:p>
    <w:p>
      <w:r>
        <w:t>223,98</w:t>
      </w:r>
    </w:p>
    <w:p>
      <w:r>
        <w:t>222,99870</w:t>
      </w:r>
    </w:p>
    <w:p>
      <w:r>
        <w:t>15,35</w:t>
      </w:r>
    </w:p>
    <w:p>
      <w:r>
        <w:t>15,3500</w:t>
      </w:r>
    </w:p>
    <w:p>
      <w:r>
        <w:t>2,54</w:t>
      </w:r>
    </w:p>
    <w:p>
      <w:r>
        <w:t>2,5400</w:t>
      </w:r>
    </w:p>
    <w:p>
      <w:r>
        <w:t>Phụ biểu số 02.3:</w:t>
      </w:r>
    </w:p>
    <w:p>
      <w:r>
        <w:t>BẢNG ĐIỀU CHỈNH, BỔ SUNG CHỈ TIÊU SỬ DỤNG ĐẤT TRONG KẾ HOẠCH SỬ DỤNG ĐẤT NĂM 2023 HUYỆN THIỆU HÓA</w:t>
      </w:r>
    </w:p>
    <w:p>
      <w:r>
        <w:t>(Kèm theo Quyết định số: 4338/QĐ-UBND ngày 17 tháng 11 năm 2023 của UBND tỉnh)</w:t>
      </w:r>
    </w:p>
    <w:p>
      <w:r>
        <w:t>Đơn vị tính: ha</w:t>
      </w:r>
    </w:p>
    <w:p>
      <w:r>
        <w:t>TT</w:t>
      </w:r>
    </w:p>
    <w:p>
      <w:r>
        <w:t>Chỉ tiêu sử dụng đất</w:t>
      </w:r>
    </w:p>
    <w:p>
      <w:r>
        <w:t>Mã</w:t>
      </w:r>
    </w:p>
    <w:p>
      <w:r>
        <w:t>Chỉ tiêu QHSD đất tại Quyết định số 2576/QĐ-UBND ngày 19/7/2023</w:t>
      </w:r>
    </w:p>
    <w:p>
      <w:r>
        <w:t>Kế hoạch sử dụng đất năm 2023 được duyệt theo Quyết định số 2576/QĐ-UBND ngày 19/7/2023</w:t>
      </w:r>
    </w:p>
    <w:p>
      <w:r>
        <w:t>Kế hoạch sử dụng đất năm 2023 được duyệt bổ sung theo Quyết định số 3922/QĐ-UBND ngày 24/10/2023</w:t>
      </w:r>
    </w:p>
    <w:p>
      <w:r>
        <w:t>Kế hoạch sử dụng đất năm 2023 điều chỉnh, bổ sung</w:t>
      </w:r>
    </w:p>
    <w:p>
      <w:r>
        <w:t>Diện tích phân theo đơn vị hành chính</w:t>
      </w:r>
    </w:p>
    <w:p>
      <w:r>
        <w:t>Xã Thiệu Công</w:t>
      </w:r>
    </w:p>
    <w:p>
      <w:r>
        <w:t>Xã Thiệu Phú</w:t>
      </w:r>
    </w:p>
    <w:p>
      <w:r>
        <w:t>So sánh</w:t>
      </w:r>
    </w:p>
    <w:p>
      <w:r>
        <w:t>Kế hoạch sử dụng đất năm 2023 được duyệt</w:t>
      </w:r>
    </w:p>
    <w:p>
      <w:r>
        <w:t>Kế hoạch sử dụng đất năm 2023 điều chỉnh, bổ sung</w:t>
      </w:r>
    </w:p>
    <w:p>
      <w:r>
        <w:t>So sánh</w:t>
      </w:r>
    </w:p>
    <w:p>
      <w:r>
        <w:t>Kế hoạch sử dụng đất năm 2023 được duyệt</w:t>
      </w:r>
    </w:p>
    <w:p>
      <w:r>
        <w:t>Kế hoạch sử dụng đất năm 2023 điều chỉnh, bổ sung</w:t>
      </w:r>
    </w:p>
    <w:p>
      <w:r>
        <w:t>I</w:t>
      </w:r>
    </w:p>
    <w:p>
      <w:r>
        <w:t>TỔNG DIỆN TÍCH TỰ NHIÊN</w:t>
      </w:r>
    </w:p>
    <w:p>
      <w:r>
        <w:t>15.991,72</w:t>
      </w:r>
    </w:p>
    <w:p>
      <w:r>
        <w:t>15.991,7200</w:t>
      </w:r>
    </w:p>
    <w:p>
      <w:r>
        <w:t>668,13</w:t>
      </w:r>
    </w:p>
    <w:p>
      <w:r>
        <w:t>668,1300</w:t>
      </w:r>
    </w:p>
    <w:p>
      <w:r>
        <w:t>652,83</w:t>
      </w:r>
    </w:p>
    <w:p>
      <w:r>
        <w:t>652,8300</w:t>
      </w:r>
    </w:p>
    <w:p>
      <w:r>
        <w:t>15.991,72</w:t>
      </w:r>
    </w:p>
    <w:p>
      <w:r>
        <w:t>15.991,7200</w:t>
      </w:r>
    </w:p>
    <w:p>
      <w:r>
        <w:t>1</w:t>
      </w:r>
    </w:p>
    <w:p>
      <w:r>
        <w:t>Đất nông nghiệp</w:t>
      </w:r>
    </w:p>
    <w:p>
      <w:r>
        <w:t>NNP</w:t>
      </w:r>
    </w:p>
    <w:p>
      <w:r>
        <w:t>10.116,49</w:t>
      </w:r>
    </w:p>
    <w:p>
      <w:r>
        <w:t>10.106,5587</w:t>
      </w:r>
    </w:p>
    <w:p>
      <w:r>
        <w:t>-0,2211</w:t>
      </w:r>
    </w:p>
    <w:p>
      <w:r>
        <w:t>441,83</w:t>
      </w:r>
    </w:p>
    <w:p>
      <w:r>
        <w:t>441,6089</w:t>
      </w:r>
    </w:p>
    <w:p>
      <w:r>
        <w:t>-0,2372</w:t>
      </w:r>
    </w:p>
    <w:p>
      <w:r>
        <w:t>444,99</w:t>
      </w:r>
    </w:p>
    <w:p>
      <w:r>
        <w:t>444,7528</w:t>
      </w:r>
    </w:p>
    <w:p>
      <w:r>
        <w:t>10.116,49</w:t>
      </w:r>
    </w:p>
    <w:p>
      <w:r>
        <w:t>10.106,5587</w:t>
      </w:r>
    </w:p>
    <w:p>
      <w:r>
        <w:t>1.1</w:t>
      </w:r>
    </w:p>
    <w:p>
      <w:r>
        <w:t>Đất trồng lúa</w:t>
      </w:r>
    </w:p>
    <w:p>
      <w:r>
        <w:t>LUA</w:t>
      </w:r>
    </w:p>
    <w:p>
      <w:r>
        <w:t>8.234,3799</w:t>
      </w:r>
    </w:p>
    <w:p>
      <w:r>
        <w:t>8.229,1240</w:t>
      </w:r>
    </w:p>
    <w:p>
      <w:r>
        <w:t>-0,1828</w:t>
      </w:r>
    </w:p>
    <w:p>
      <w:r>
        <w:t>383,54</w:t>
      </w:r>
    </w:p>
    <w:p>
      <w:r>
        <w:t>383,3572</w:t>
      </w:r>
    </w:p>
    <w:p>
      <w:r>
        <w:t>-0,2372</w:t>
      </w:r>
    </w:p>
    <w:p>
      <w:r>
        <w:t>397,99</w:t>
      </w:r>
    </w:p>
    <w:p>
      <w:r>
        <w:t>397,7528</w:t>
      </w:r>
    </w:p>
    <w:p>
      <w:r>
        <w:t>8.234,3799</w:t>
      </w:r>
    </w:p>
    <w:p>
      <w:r>
        <w:t>8.229,1240</w:t>
      </w:r>
    </w:p>
    <w:p>
      <w:r>
        <w:t>Trong đó: Đất chuyên trồng lúa nước</w:t>
      </w:r>
    </w:p>
    <w:p>
      <w:r>
        <w:t>LUC</w:t>
      </w:r>
    </w:p>
    <w:p>
      <w:r>
        <w:t>7.960,8999</w:t>
      </w:r>
    </w:p>
    <w:p>
      <w:r>
        <w:t>7.958,6430</w:t>
      </w:r>
    </w:p>
    <w:p>
      <w:r>
        <w:t>-0,1828</w:t>
      </w:r>
    </w:p>
    <w:p>
      <w:r>
        <w:t>382,1</w:t>
      </w:r>
    </w:p>
    <w:p>
      <w:r>
        <w:t>381,9172</w:t>
      </w:r>
    </w:p>
    <w:p>
      <w:r>
        <w:t>-0,2372</w:t>
      </w:r>
    </w:p>
    <w:p>
      <w:r>
        <w:t>397,99</w:t>
      </w:r>
    </w:p>
    <w:p>
      <w:r>
        <w:t>397,7528</w:t>
      </w:r>
    </w:p>
    <w:p>
      <w:r>
        <w:t>7.960,8999</w:t>
      </w:r>
    </w:p>
    <w:p>
      <w:r>
        <w:t>7.958,6430</w:t>
      </w:r>
    </w:p>
    <w:p>
      <w:r>
        <w:t>1.2</w:t>
      </w:r>
    </w:p>
    <w:p>
      <w:r>
        <w:t>Đất trồng cây hàng năm khác</w:t>
      </w:r>
    </w:p>
    <w:p>
      <w:r>
        <w:t>HNK</w:t>
      </w:r>
    </w:p>
    <w:p>
      <w:r>
        <w:t>1.034,13</w:t>
      </w:r>
    </w:p>
    <w:p>
      <w:r>
        <w:t>1.030,8420</w:t>
      </w:r>
    </w:p>
    <w:p>
      <w:r>
        <w:t>11,68</w:t>
      </w:r>
    </w:p>
    <w:p>
      <w:r>
        <w:t>11,6800</w:t>
      </w:r>
    </w:p>
    <w:p>
      <w:r>
        <w:t>7,81</w:t>
      </w:r>
    </w:p>
    <w:p>
      <w:r>
        <w:t>7,8100</w:t>
      </w:r>
    </w:p>
    <w:p>
      <w:r>
        <w:t>1.034,13</w:t>
      </w:r>
    </w:p>
    <w:p>
      <w:r>
        <w:t>1.030,8420</w:t>
      </w:r>
    </w:p>
    <w:p>
      <w:r>
        <w:t>1.3</w:t>
      </w:r>
    </w:p>
    <w:p>
      <w:r>
        <w:t>Đất trồng cây lâu năm</w:t>
      </w:r>
    </w:p>
    <w:p>
      <w:r>
        <w:t>CLN</w:t>
      </w:r>
    </w:p>
    <w:p>
      <w:r>
        <w:t>247,19</w:t>
      </w:r>
    </w:p>
    <w:p>
      <w:r>
        <w:t>245,9799</w:t>
      </w:r>
    </w:p>
    <w:p>
      <w:r>
        <w:t>0,01</w:t>
      </w:r>
    </w:p>
    <w:p>
      <w:r>
        <w:t>0,0100</w:t>
      </w:r>
    </w:p>
    <w:p>
      <w:r>
        <w:t>247,19</w:t>
      </w:r>
    </w:p>
    <w:p>
      <w:r>
        <w:t>245,9799</w:t>
      </w:r>
    </w:p>
    <w:p>
      <w:r>
        <w:t>1.4</w:t>
      </w:r>
    </w:p>
    <w:p>
      <w:r>
        <w:t>Đất rừng phòng hộ</w:t>
      </w:r>
    </w:p>
    <w:p>
      <w:r>
        <w:t>RPH</w:t>
      </w:r>
    </w:p>
    <w:p>
      <w:r>
        <w:t>1.5</w:t>
      </w:r>
    </w:p>
    <w:p>
      <w:r>
        <w:t>Đất rừng đặc dụng</w:t>
      </w:r>
    </w:p>
    <w:p>
      <w:r>
        <w:t>RDD</w:t>
      </w:r>
    </w:p>
    <w:p>
      <w:r>
        <w:t>1.6</w:t>
      </w:r>
    </w:p>
    <w:p>
      <w:r>
        <w:t>Đất rừng sản xuất</w:t>
      </w:r>
    </w:p>
    <w:p>
      <w:r>
        <w:t>RSX</w:t>
      </w:r>
    </w:p>
    <w:p>
      <w:r>
        <w:t>139,07</w:t>
      </w:r>
    </w:p>
    <w:p>
      <w:r>
        <w:t>139,0700</w:t>
      </w:r>
    </w:p>
    <w:p>
      <w:r>
        <w:t>139,07</w:t>
      </w:r>
    </w:p>
    <w:p>
      <w:r>
        <w:t>139,0700</w:t>
      </w:r>
    </w:p>
    <w:p>
      <w:r>
        <w:t>Trong đó: Đất có rừng sản xuất là rừng tự nhiên</w:t>
      </w:r>
    </w:p>
    <w:p>
      <w:r>
        <w:t>RSN</w:t>
      </w:r>
    </w:p>
    <w:p>
      <w:r>
        <w:t>1.7</w:t>
      </w:r>
    </w:p>
    <w:p>
      <w:r>
        <w:t>Đất nuôi trồng thủy sản</w:t>
      </w:r>
    </w:p>
    <w:p>
      <w:r>
        <w:t>NTS</w:t>
      </w:r>
    </w:p>
    <w:p>
      <w:r>
        <w:t>343,96</w:t>
      </w:r>
    </w:p>
    <w:p>
      <w:r>
        <w:t>343,8689</w:t>
      </w:r>
    </w:p>
    <w:p>
      <w:r>
        <w:t>-0,0383</w:t>
      </w:r>
    </w:p>
    <w:p>
      <w:r>
        <w:t>35,79</w:t>
      </w:r>
    </w:p>
    <w:p>
      <w:r>
        <w:t>35,7517</w:t>
      </w:r>
    </w:p>
    <w:p>
      <w:r>
        <w:t>24,73</w:t>
      </w:r>
    </w:p>
    <w:p>
      <w:r>
        <w:t>24,7300</w:t>
      </w:r>
    </w:p>
    <w:p>
      <w:r>
        <w:t>343,96</w:t>
      </w:r>
    </w:p>
    <w:p>
      <w:r>
        <w:t>343,8689</w:t>
      </w:r>
    </w:p>
    <w:p>
      <w:r>
        <w:t>1.8</w:t>
      </w:r>
    </w:p>
    <w:p>
      <w:r>
        <w:t>Đất làm muối</w:t>
      </w:r>
    </w:p>
    <w:p>
      <w:r>
        <w:t>LMU</w:t>
      </w:r>
    </w:p>
    <w:p>
      <w:r>
        <w:t>1.9</w:t>
      </w:r>
    </w:p>
    <w:p>
      <w:r>
        <w:t>Đất nông nghiệp khác</w:t>
      </w:r>
    </w:p>
    <w:p>
      <w:r>
        <w:t>NKH</w:t>
      </w:r>
    </w:p>
    <w:p>
      <w:r>
        <w:t>117,75</w:t>
      </w:r>
    </w:p>
    <w:p>
      <w:r>
        <w:t>117,6640</w:t>
      </w:r>
    </w:p>
    <w:p>
      <w:r>
        <w:t>10,8</w:t>
      </w:r>
    </w:p>
    <w:p>
      <w:r>
        <w:t>10,8000</w:t>
      </w:r>
    </w:p>
    <w:p>
      <w:r>
        <w:t>14,52</w:t>
      </w:r>
    </w:p>
    <w:p>
      <w:r>
        <w:t>14,5200</w:t>
      </w:r>
    </w:p>
    <w:p>
      <w:r>
        <w:t>117,75</w:t>
      </w:r>
    </w:p>
    <w:p>
      <w:r>
        <w:t>117,6640</w:t>
      </w:r>
    </w:p>
    <w:p>
      <w:r>
        <w:t>2</w:t>
      </w:r>
    </w:p>
    <w:p>
      <w:r>
        <w:t>Đất phi nông nghiệp</w:t>
      </w:r>
    </w:p>
    <w:p>
      <w:r>
        <w:t>PNN</w:t>
      </w:r>
    </w:p>
    <w:p>
      <w:r>
        <w:t>5.651,2501</w:t>
      </w:r>
    </w:p>
    <w:p>
      <w:r>
        <w:t>5.662,1626</w:t>
      </w:r>
    </w:p>
    <w:p>
      <w:r>
        <w:t>0,2211</w:t>
      </w:r>
    </w:p>
    <w:p>
      <w:r>
        <w:t>217,43</w:t>
      </w:r>
    </w:p>
    <w:p>
      <w:r>
        <w:t>217,6511</w:t>
      </w:r>
    </w:p>
    <w:p>
      <w:r>
        <w:t>0,2372</w:t>
      </w:r>
    </w:p>
    <w:p>
      <w:r>
        <w:t>206,07</w:t>
      </w:r>
    </w:p>
    <w:p>
      <w:r>
        <w:t>206,3072</w:t>
      </w:r>
    </w:p>
    <w:p>
      <w:r>
        <w:t>5.651,2501</w:t>
      </w:r>
    </w:p>
    <w:p>
      <w:r>
        <w:t>5.662,1626</w:t>
      </w:r>
    </w:p>
    <w:p>
      <w:r>
        <w:t>Trong đó:</w:t>
      </w:r>
    </w:p>
    <w:p>
      <w:r>
        <w:t>2.1</w:t>
      </w:r>
    </w:p>
    <w:p>
      <w:r>
        <w:t>Đất quốc phòng</w:t>
      </w:r>
    </w:p>
    <w:p>
      <w:r>
        <w:t>CQP</w:t>
      </w:r>
    </w:p>
    <w:p>
      <w:r>
        <w:t>6,72</w:t>
      </w:r>
    </w:p>
    <w:p>
      <w:r>
        <w:t>6,7200</w:t>
      </w:r>
    </w:p>
    <w:p>
      <w:r>
        <w:t>6,72</w:t>
      </w:r>
    </w:p>
    <w:p>
      <w:r>
        <w:t>6,7200</w:t>
      </w:r>
    </w:p>
    <w:p>
      <w:r>
        <w:t>2.2</w:t>
      </w:r>
    </w:p>
    <w:p>
      <w:r>
        <w:t>Đất an ninh</w:t>
      </w:r>
    </w:p>
    <w:p>
      <w:r>
        <w:t>CAN</w:t>
      </w:r>
    </w:p>
    <w:p>
      <w:r>
        <w:t>0,27</w:t>
      </w:r>
    </w:p>
    <w:p>
      <w:r>
        <w:t>0,2700</w:t>
      </w:r>
    </w:p>
    <w:p>
      <w:r>
        <w:t>0,27</w:t>
      </w:r>
    </w:p>
    <w:p>
      <w:r>
        <w:t>0,2700</w:t>
      </w:r>
    </w:p>
    <w:p>
      <w:r>
        <w:t>2.3</w:t>
      </w:r>
    </w:p>
    <w:p>
      <w:r>
        <w:t>Đất khu công nghiệp</w:t>
      </w:r>
    </w:p>
    <w:p>
      <w:r>
        <w:t>SKK</w:t>
      </w:r>
    </w:p>
    <w:p>
      <w:r>
        <w:t>2.4</w:t>
      </w:r>
    </w:p>
    <w:p>
      <w:r>
        <w:t>Đất cụm công nghiệp</w:t>
      </w:r>
    </w:p>
    <w:p>
      <w:r>
        <w:t>SKN</w:t>
      </w:r>
    </w:p>
    <w:p>
      <w:r>
        <w:t>97,1335</w:t>
      </w:r>
    </w:p>
    <w:p>
      <w:r>
        <w:t>97,1335</w:t>
      </w:r>
    </w:p>
    <w:p>
      <w:r>
        <w:t>0,14</w:t>
      </w:r>
    </w:p>
    <w:p>
      <w:r>
        <w:t>0,1400</w:t>
      </w:r>
    </w:p>
    <w:p>
      <w:r>
        <w:t>97,1335</w:t>
      </w:r>
    </w:p>
    <w:p>
      <w:r>
        <w:t>97,1335</w:t>
      </w:r>
    </w:p>
    <w:p>
      <w:r>
        <w:t>2.5</w:t>
      </w:r>
    </w:p>
    <w:p>
      <w:r>
        <w:t>Đất thương mại, dịch vụ</w:t>
      </w:r>
    </w:p>
    <w:p>
      <w:r>
        <w:t>TMD</w:t>
      </w:r>
    </w:p>
    <w:p>
      <w:r>
        <w:t>34,87</w:t>
      </w:r>
    </w:p>
    <w:p>
      <w:r>
        <w:t>34,8700</w:t>
      </w:r>
    </w:p>
    <w:p>
      <w:r>
        <w:t>0,79</w:t>
      </w:r>
    </w:p>
    <w:p>
      <w:r>
        <w:t>0,7900</w:t>
      </w:r>
    </w:p>
    <w:p>
      <w:r>
        <w:t>1,66</w:t>
      </w:r>
    </w:p>
    <w:p>
      <w:r>
        <w:t>1,6600</w:t>
      </w:r>
    </w:p>
    <w:p>
      <w:r>
        <w:t>34,87</w:t>
      </w:r>
    </w:p>
    <w:p>
      <w:r>
        <w:t>34,8700</w:t>
      </w:r>
    </w:p>
    <w:p>
      <w:r>
        <w:t>2.6</w:t>
      </w:r>
    </w:p>
    <w:p>
      <w:r>
        <w:t>Đất cơ sở sản xuất phi nông nghiệp</w:t>
      </w:r>
    </w:p>
    <w:p>
      <w:r>
        <w:t>SKC</w:t>
      </w:r>
    </w:p>
    <w:p>
      <w:r>
        <w:t>95,6657</w:t>
      </w:r>
    </w:p>
    <w:p>
      <w:r>
        <w:t>95,6657</w:t>
      </w:r>
    </w:p>
    <w:p>
      <w:r>
        <w:t>1,65</w:t>
      </w:r>
    </w:p>
    <w:p>
      <w:r>
        <w:t>1,6500</w:t>
      </w:r>
    </w:p>
    <w:p>
      <w:r>
        <w:t>11,21</w:t>
      </w:r>
    </w:p>
    <w:p>
      <w:r>
        <w:t>11,2100</w:t>
      </w:r>
    </w:p>
    <w:p>
      <w:r>
        <w:t>95,6657</w:t>
      </w:r>
    </w:p>
    <w:p>
      <w:r>
        <w:t>95,6657</w:t>
      </w:r>
    </w:p>
    <w:p>
      <w:r>
        <w:t>2.7</w:t>
      </w:r>
    </w:p>
    <w:p>
      <w:r>
        <w:t>Đất sử dụng cho hoạt động khoáng sản</w:t>
      </w:r>
    </w:p>
    <w:p>
      <w:r>
        <w:t>SKS</w:t>
      </w:r>
    </w:p>
    <w:p>
      <w:r>
        <w:t>104,27</w:t>
      </w:r>
    </w:p>
    <w:p>
      <w:r>
        <w:t>104,2700</w:t>
      </w:r>
    </w:p>
    <w:p>
      <w:r>
        <w:t>104,27</w:t>
      </w:r>
    </w:p>
    <w:p>
      <w:r>
        <w:t>104,2700</w:t>
      </w:r>
    </w:p>
    <w:p>
      <w:r>
        <w:t>2.8</w:t>
      </w:r>
    </w:p>
    <w:p>
      <w:r>
        <w:t>Đất sản xuất vật liệu xây dựng, làm đồ gốm</w:t>
      </w:r>
    </w:p>
    <w:p>
      <w:r>
        <w:t>SKX</w:t>
      </w:r>
    </w:p>
    <w:p>
      <w:r>
        <w:t>2.9</w:t>
      </w:r>
    </w:p>
    <w:p>
      <w:r>
        <w:t>Đất phát triển hạ tầng cấp quốc gia, cấp tỉnh, cấp huyện, cấp xã</w:t>
      </w:r>
    </w:p>
    <w:p>
      <w:r>
        <w:t>DHT</w:t>
      </w:r>
    </w:p>
    <w:p>
      <w:r>
        <w:t>2.422,4709</w:t>
      </w:r>
    </w:p>
    <w:p>
      <w:r>
        <w:t>2.438,7911</w:t>
      </w:r>
    </w:p>
    <w:p>
      <w:r>
        <w:t>0,2211</w:t>
      </w:r>
    </w:p>
    <w:p>
      <w:r>
        <w:t>84,29</w:t>
      </w:r>
    </w:p>
    <w:p>
      <w:r>
        <w:t>84,5111</w:t>
      </w:r>
    </w:p>
    <w:p>
      <w:r>
        <w:t>0,2372</w:t>
      </w:r>
    </w:p>
    <w:p>
      <w:r>
        <w:t>96,89</w:t>
      </w:r>
    </w:p>
    <w:p>
      <w:r>
        <w:t>97,1272</w:t>
      </w:r>
    </w:p>
    <w:p>
      <w:r>
        <w:t>2.422,4709</w:t>
      </w:r>
    </w:p>
    <w:p>
      <w:r>
        <w:t>2.438,7911</w:t>
      </w:r>
    </w:p>
    <w:p>
      <w:r>
        <w:t>Trong đó:</w:t>
      </w:r>
    </w:p>
    <w:p>
      <w:r>
        <w:t>-</w:t>
      </w:r>
    </w:p>
    <w:p>
      <w:r>
        <w:t>Đất giao thông</w:t>
      </w:r>
    </w:p>
    <w:p>
      <w:r>
        <w:t>DGT</w:t>
      </w:r>
    </w:p>
    <w:p>
      <w:r>
        <w:t>1.464,2113</w:t>
      </w:r>
    </w:p>
    <w:p>
      <w:r>
        <w:t>1.464,0495</w:t>
      </w:r>
    </w:p>
    <w:p>
      <w:r>
        <w:t>61,72</w:t>
      </w:r>
    </w:p>
    <w:p>
      <w:r>
        <w:t>61,7200</w:t>
      </w:r>
    </w:p>
    <w:p>
      <w:r>
        <w:t>-0,0011</w:t>
      </w:r>
    </w:p>
    <w:p>
      <w:r>
        <w:t>74,6</w:t>
      </w:r>
    </w:p>
    <w:p>
      <w:r>
        <w:t>74,5989</w:t>
      </w:r>
    </w:p>
    <w:p>
      <w:r>
        <w:t>1.464,2113</w:t>
      </w:r>
    </w:p>
    <w:p>
      <w:r>
        <w:t>1.464,0495</w:t>
      </w:r>
    </w:p>
    <w:p>
      <w:r>
        <w:t>-</w:t>
      </w:r>
    </w:p>
    <w:p>
      <w:r>
        <w:t>Đất thủy lợi</w:t>
      </w:r>
    </w:p>
    <w:p>
      <w:r>
        <w:t>DTL</w:t>
      </w:r>
    </w:p>
    <w:p>
      <w:r>
        <w:t>564,6996</w:t>
      </w:r>
    </w:p>
    <w:p>
      <w:r>
        <w:t>578,7719</w:t>
      </w:r>
    </w:p>
    <w:p>
      <w:r>
        <w:t>6,91</w:t>
      </w:r>
    </w:p>
    <w:p>
      <w:r>
        <w:t>6,9100</w:t>
      </w:r>
    </w:p>
    <w:p>
      <w:r>
        <w:t>6,03</w:t>
      </w:r>
    </w:p>
    <w:p>
      <w:r>
        <w:t>6,0300</w:t>
      </w:r>
    </w:p>
    <w:p>
      <w:r>
        <w:t>564,6996</w:t>
      </w:r>
    </w:p>
    <w:p>
      <w:r>
        <w:t>578,7719</w:t>
      </w:r>
    </w:p>
    <w:p>
      <w:r>
        <w:t>-</w:t>
      </w:r>
    </w:p>
    <w:p>
      <w:r>
        <w:t>Đất xây dựng cơ sở văn hóa</w:t>
      </w:r>
    </w:p>
    <w:p>
      <w:r>
        <w:t>DVH</w:t>
      </w:r>
    </w:p>
    <w:p>
      <w:r>
        <w:t>22,84</w:t>
      </w:r>
    </w:p>
    <w:p>
      <w:r>
        <w:t>23,0564</w:t>
      </w:r>
    </w:p>
    <w:p>
      <w:r>
        <w:t>1,04</w:t>
      </w:r>
    </w:p>
    <w:p>
      <w:r>
        <w:t>1,0400</w:t>
      </w:r>
    </w:p>
    <w:p>
      <w:r>
        <w:t>0,51</w:t>
      </w:r>
    </w:p>
    <w:p>
      <w:r>
        <w:t>0,5100</w:t>
      </w:r>
    </w:p>
    <w:p>
      <w:r>
        <w:t>22,84</w:t>
      </w:r>
    </w:p>
    <w:p>
      <w:r>
        <w:t>23,0564</w:t>
      </w:r>
    </w:p>
    <w:p>
      <w:r>
        <w:t>-</w:t>
      </w:r>
    </w:p>
    <w:p>
      <w:r>
        <w:t>Đất xây dựng cơ sở y tế</w:t>
      </w:r>
    </w:p>
    <w:p>
      <w:r>
        <w:t>DYT</w:t>
      </w:r>
    </w:p>
    <w:p>
      <w:r>
        <w:t>11,69</w:t>
      </w:r>
    </w:p>
    <w:p>
      <w:r>
        <w:t>11,6900</w:t>
      </w:r>
    </w:p>
    <w:p>
      <w:r>
        <w:t>0,31</w:t>
      </w:r>
    </w:p>
    <w:p>
      <w:r>
        <w:t>0,3100</w:t>
      </w:r>
    </w:p>
    <w:p>
      <w:r>
        <w:t>0,15</w:t>
      </w:r>
    </w:p>
    <w:p>
      <w:r>
        <w:t>0,1500</w:t>
      </w:r>
    </w:p>
    <w:p>
      <w:r>
        <w:t>11,69</w:t>
      </w:r>
    </w:p>
    <w:p>
      <w:r>
        <w:t>11,6900</w:t>
      </w:r>
    </w:p>
    <w:p>
      <w:r>
        <w:t>-</w:t>
      </w:r>
    </w:p>
    <w:p>
      <w:r>
        <w:t>Đất xây dựng cơ sở giáo dục và đào tạo</w:t>
      </w:r>
    </w:p>
    <w:p>
      <w:r>
        <w:t>DGD</w:t>
      </w:r>
    </w:p>
    <w:p>
      <w:r>
        <w:t>64,73</w:t>
      </w:r>
    </w:p>
    <w:p>
      <w:r>
        <w:t>64,7300</w:t>
      </w:r>
    </w:p>
    <w:p>
      <w:r>
        <w:t>1,76</w:t>
      </w:r>
    </w:p>
    <w:p>
      <w:r>
        <w:t>1,7600</w:t>
      </w:r>
    </w:p>
    <w:p>
      <w:r>
        <w:t>1,89</w:t>
      </w:r>
    </w:p>
    <w:p>
      <w:r>
        <w:t>1,8900</w:t>
      </w:r>
    </w:p>
    <w:p>
      <w:r>
        <w:t>64,73</w:t>
      </w:r>
    </w:p>
    <w:p>
      <w:r>
        <w:t>64,7300</w:t>
      </w:r>
    </w:p>
    <w:p>
      <w:r>
        <w:t>-</w:t>
      </w:r>
    </w:p>
    <w:p>
      <w:r>
        <w:t>Đất xây dựng cơ sở thể dục thể thao</w:t>
      </w:r>
    </w:p>
    <w:p>
      <w:r>
        <w:t>DTT</w:t>
      </w:r>
    </w:p>
    <w:p>
      <w:r>
        <w:t>52,07</w:t>
      </w:r>
    </w:p>
    <w:p>
      <w:r>
        <w:t>52,0700</w:t>
      </w:r>
    </w:p>
    <w:p>
      <w:r>
        <w:t>0,73</w:t>
      </w:r>
    </w:p>
    <w:p>
      <w:r>
        <w:t>0,7300</w:t>
      </w:r>
    </w:p>
    <w:p>
      <w:r>
        <w:t>2,88</w:t>
      </w:r>
    </w:p>
    <w:p>
      <w:r>
        <w:t>2,8800</w:t>
      </w:r>
    </w:p>
    <w:p>
      <w:r>
        <w:t>52,07</w:t>
      </w:r>
    </w:p>
    <w:p>
      <w:r>
        <w:t>52,0700</w:t>
      </w:r>
    </w:p>
    <w:p>
      <w:r>
        <w:t>-</w:t>
      </w:r>
    </w:p>
    <w:p>
      <w:r>
        <w:t>Đất công trình năng lượng</w:t>
      </w:r>
    </w:p>
    <w:p>
      <w:r>
        <w:t>DNL</w:t>
      </w:r>
    </w:p>
    <w:p>
      <w:r>
        <w:t>8,98</w:t>
      </w:r>
    </w:p>
    <w:p>
      <w:r>
        <w:t>10,8404</w:t>
      </w:r>
    </w:p>
    <w:p>
      <w:r>
        <w:t>0,2211</w:t>
      </w:r>
    </w:p>
    <w:p>
      <w:r>
        <w:t>0,07</w:t>
      </w:r>
    </w:p>
    <w:p>
      <w:r>
        <w:t>0,2911</w:t>
      </w:r>
    </w:p>
    <w:p>
      <w:r>
        <w:t>0,2383</w:t>
      </w:r>
    </w:p>
    <w:p>
      <w:r>
        <w:t>1,04</w:t>
      </w:r>
    </w:p>
    <w:p>
      <w:r>
        <w:t>1,2783</w:t>
      </w:r>
    </w:p>
    <w:p>
      <w:r>
        <w:t>8,98</w:t>
      </w:r>
    </w:p>
    <w:p>
      <w:r>
        <w:t>10,8404</w:t>
      </w:r>
    </w:p>
    <w:p>
      <w:r>
        <w:t>-</w:t>
      </w:r>
    </w:p>
    <w:p>
      <w:r>
        <w:t>Đất công trình bưu chính viễn thông</w:t>
      </w:r>
    </w:p>
    <w:p>
      <w:r>
        <w:t>DBV</w:t>
      </w:r>
    </w:p>
    <w:p>
      <w:r>
        <w:t>0,96</w:t>
      </w:r>
    </w:p>
    <w:p>
      <w:r>
        <w:t>0,9600</w:t>
      </w:r>
    </w:p>
    <w:p>
      <w:r>
        <w:t>0,03</w:t>
      </w:r>
    </w:p>
    <w:p>
      <w:r>
        <w:t>0,0300</w:t>
      </w:r>
    </w:p>
    <w:p>
      <w:r>
        <w:t>0,02</w:t>
      </w:r>
    </w:p>
    <w:p>
      <w:r>
        <w:t>0,0200</w:t>
      </w:r>
    </w:p>
    <w:p>
      <w:r>
        <w:t>0,96</w:t>
      </w:r>
    </w:p>
    <w:p>
      <w:r>
        <w:t>0,9600</w:t>
      </w:r>
    </w:p>
    <w:p>
      <w:r>
        <w:t>-</w:t>
      </w:r>
    </w:p>
    <w:p>
      <w:r>
        <w:t>Đất cơ sở tôn giáo</w:t>
      </w:r>
    </w:p>
    <w:p>
      <w:r>
        <w:t>TON</w:t>
      </w:r>
    </w:p>
    <w:p>
      <w:r>
        <w:t>1,71</w:t>
      </w:r>
    </w:p>
    <w:p>
      <w:r>
        <w:t>1,7100</w:t>
      </w:r>
    </w:p>
    <w:p>
      <w:r>
        <w:t>1,71</w:t>
      </w:r>
    </w:p>
    <w:p>
      <w:r>
        <w:t>1,7100</w:t>
      </w:r>
    </w:p>
    <w:p>
      <w:r>
        <w:t>-</w:t>
      </w:r>
    </w:p>
    <w:p>
      <w:r>
        <w:t>Đất làm nghĩa trang, nhà tang lễ, nhà hỏa táng</w:t>
      </w:r>
    </w:p>
    <w:p>
      <w:r>
        <w:t>NTD</w:t>
      </w:r>
    </w:p>
    <w:p>
      <w:r>
        <w:t>203,72</w:t>
      </w:r>
    </w:p>
    <w:p>
      <w:r>
        <w:t>203,7200</w:t>
      </w:r>
    </w:p>
    <w:p>
      <w:r>
        <w:t>9,12</w:t>
      </w:r>
    </w:p>
    <w:p>
      <w:r>
        <w:t>9,1200</w:t>
      </w:r>
    </w:p>
    <w:p>
      <w:r>
        <w:t>203,72</w:t>
      </w:r>
    </w:p>
    <w:p>
      <w:r>
        <w:t>203,7200</w:t>
      </w:r>
    </w:p>
    <w:p>
      <w:r>
        <w:t>-</w:t>
      </w:r>
    </w:p>
    <w:p>
      <w:r>
        <w:t>Đất xây dựng cơ sở khoa học công nghệ</w:t>
      </w:r>
    </w:p>
    <w:p>
      <w:r>
        <w:t>DKH</w:t>
      </w:r>
    </w:p>
    <w:p>
      <w:r>
        <w:t>-</w:t>
      </w:r>
    </w:p>
    <w:p>
      <w:r>
        <w:t>Đất dịch vụ xã hội</w:t>
      </w:r>
    </w:p>
    <w:p>
      <w:r>
        <w:t>DXH</w:t>
      </w:r>
    </w:p>
    <w:p>
      <w:r>
        <w:t>0,07</w:t>
      </w:r>
    </w:p>
    <w:p>
      <w:r>
        <w:t>0,0700</w:t>
      </w:r>
    </w:p>
    <w:p>
      <w:r>
        <w:t>0,07</w:t>
      </w:r>
    </w:p>
    <w:p>
      <w:r>
        <w:t>0,0700</w:t>
      </w:r>
    </w:p>
    <w:p>
      <w:r>
        <w:t>-</w:t>
      </w:r>
    </w:p>
    <w:p>
      <w:r>
        <w:t>Đất chợ</w:t>
      </w:r>
    </w:p>
    <w:p>
      <w:r>
        <w:t>DCH</w:t>
      </w:r>
    </w:p>
    <w:p>
      <w:r>
        <w:t>6,9</w:t>
      </w:r>
    </w:p>
    <w:p>
      <w:r>
        <w:t>6,9000</w:t>
      </w:r>
    </w:p>
    <w:p>
      <w:r>
        <w:t>11,37</w:t>
      </w:r>
    </w:p>
    <w:p>
      <w:r>
        <w:t>11,3700</w:t>
      </w:r>
    </w:p>
    <w:p>
      <w:r>
        <w:t>0,12</w:t>
      </w:r>
    </w:p>
    <w:p>
      <w:r>
        <w:t>0,1200</w:t>
      </w:r>
    </w:p>
    <w:p>
      <w:r>
        <w:t>6,9</w:t>
      </w:r>
    </w:p>
    <w:p>
      <w:r>
        <w:t>6,9000</w:t>
      </w:r>
    </w:p>
    <w:p>
      <w:r>
        <w:t>2.10</w:t>
      </w:r>
    </w:p>
    <w:p>
      <w:r>
        <w:t>Đất xây dựng kho dự trữ quốc gia</w:t>
      </w:r>
    </w:p>
    <w:p>
      <w:r>
        <w:t>DKG</w:t>
      </w:r>
    </w:p>
    <w:p>
      <w:r>
        <w:t>2.11</w:t>
      </w:r>
    </w:p>
    <w:p>
      <w:r>
        <w:t>Đất có di tích lịch sử - văn hóa</w:t>
      </w:r>
    </w:p>
    <w:p>
      <w:r>
        <w:t>DDT</w:t>
      </w:r>
    </w:p>
    <w:p>
      <w:r>
        <w:t>10,05</w:t>
      </w:r>
    </w:p>
    <w:p>
      <w:r>
        <w:t>10,0500</w:t>
      </w:r>
    </w:p>
    <w:p>
      <w:r>
        <w:t>10,05</w:t>
      </w:r>
    </w:p>
    <w:p>
      <w:r>
        <w:t>10,0500</w:t>
      </w:r>
    </w:p>
    <w:p>
      <w:r>
        <w:t>2.12</w:t>
      </w:r>
    </w:p>
    <w:p>
      <w:r>
        <w:t>Đất bãi thải, xử lý chất thải</w:t>
      </w:r>
    </w:p>
    <w:p>
      <w:r>
        <w:t>DRA</w:t>
      </w:r>
    </w:p>
    <w:p>
      <w:r>
        <w:t>9,85</w:t>
      </w:r>
    </w:p>
    <w:p>
      <w:r>
        <w:t>9,8500</w:t>
      </w:r>
    </w:p>
    <w:p>
      <w:r>
        <w:t>0,35</w:t>
      </w:r>
    </w:p>
    <w:p>
      <w:r>
        <w:t>0,3500</w:t>
      </w:r>
    </w:p>
    <w:p>
      <w:r>
        <w:t>0,53</w:t>
      </w:r>
    </w:p>
    <w:p>
      <w:r>
        <w:t>0,5300</w:t>
      </w:r>
    </w:p>
    <w:p>
      <w:r>
        <w:t>9,85</w:t>
      </w:r>
    </w:p>
    <w:p>
      <w:r>
        <w:t>9,8500</w:t>
      </w:r>
    </w:p>
    <w:p>
      <w:r>
        <w:t>2.13</w:t>
      </w:r>
    </w:p>
    <w:p>
      <w:r>
        <w:t>Đất danh lam thắng cảnh</w:t>
      </w:r>
    </w:p>
    <w:p>
      <w:r>
        <w:t>DDL</w:t>
      </w:r>
    </w:p>
    <w:p>
      <w:r>
        <w:t>2.14</w:t>
      </w:r>
    </w:p>
    <w:p>
      <w:r>
        <w:t>Đất sinh hoạt cộng đồng</w:t>
      </w:r>
    </w:p>
    <w:p>
      <w:r>
        <w:t>DSH</w:t>
      </w:r>
    </w:p>
    <w:p>
      <w:r>
        <w:t>2.15</w:t>
      </w:r>
    </w:p>
    <w:p>
      <w:r>
        <w:t>Đất khu vui chơi, giải trí công cộng</w:t>
      </w:r>
    </w:p>
    <w:p>
      <w:r>
        <w:t>DKV</w:t>
      </w:r>
    </w:p>
    <w:p>
      <w:r>
        <w:t>16,7</w:t>
      </w:r>
    </w:p>
    <w:p>
      <w:r>
        <w:t>16,8891</w:t>
      </w:r>
    </w:p>
    <w:p>
      <w:r>
        <w:t>16,7</w:t>
      </w:r>
    </w:p>
    <w:p>
      <w:r>
        <w:t>16,8891</w:t>
      </w:r>
    </w:p>
    <w:p>
      <w:r>
        <w:t>2.16</w:t>
      </w:r>
    </w:p>
    <w:p>
      <w:r>
        <w:t>Đất ở tại nông thôn</w:t>
      </w:r>
    </w:p>
    <w:p>
      <w:r>
        <w:t>ONT</w:t>
      </w:r>
    </w:p>
    <w:p>
      <w:r>
        <w:t>1.678,73</w:t>
      </w:r>
    </w:p>
    <w:p>
      <w:r>
        <w:t>1.680,2283</w:t>
      </w:r>
    </w:p>
    <w:p>
      <w:r>
        <w:t>92,2</w:t>
      </w:r>
    </w:p>
    <w:p>
      <w:r>
        <w:t>92,2000</w:t>
      </w:r>
    </w:p>
    <w:p>
      <w:r>
        <w:t>88,01</w:t>
      </w:r>
    </w:p>
    <w:p>
      <w:r>
        <w:t>88,0100</w:t>
      </w:r>
    </w:p>
    <w:p>
      <w:r>
        <w:t>1.678,73</w:t>
      </w:r>
    </w:p>
    <w:p>
      <w:r>
        <w:t>1.680,2283</w:t>
      </w:r>
    </w:p>
    <w:p>
      <w:r>
        <w:t>2.17</w:t>
      </w:r>
    </w:p>
    <w:p>
      <w:r>
        <w:t>Đất ở tại đô thị</w:t>
      </w:r>
    </w:p>
    <w:p>
      <w:r>
        <w:t>ODT</w:t>
      </w:r>
    </w:p>
    <w:p>
      <w:r>
        <w:t>147,92</w:t>
      </w:r>
    </w:p>
    <w:p>
      <w:r>
        <w:t>147,9200</w:t>
      </w:r>
    </w:p>
    <w:p>
      <w:r>
        <w:t>147,92</w:t>
      </w:r>
    </w:p>
    <w:p>
      <w:r>
        <w:t>147,9200</w:t>
      </w:r>
    </w:p>
    <w:p>
      <w:r>
        <w:t>2.18</w:t>
      </w:r>
    </w:p>
    <w:p>
      <w:r>
        <w:t>Đất xây dựng trụ sở cơ quan</w:t>
      </w:r>
    </w:p>
    <w:p>
      <w:r>
        <w:t>TSC</w:t>
      </w:r>
    </w:p>
    <w:p>
      <w:r>
        <w:t>21,06</w:t>
      </w:r>
    </w:p>
    <w:p>
      <w:r>
        <w:t>21,0600</w:t>
      </w:r>
    </w:p>
    <w:p>
      <w:r>
        <w:t>0,4</w:t>
      </w:r>
    </w:p>
    <w:p>
      <w:r>
        <w:t>0,4000</w:t>
      </w:r>
    </w:p>
    <w:p>
      <w:r>
        <w:t>0,59</w:t>
      </w:r>
    </w:p>
    <w:p>
      <w:r>
        <w:t>0,5900</w:t>
      </w:r>
    </w:p>
    <w:p>
      <w:r>
        <w:t>21,06</w:t>
      </w:r>
    </w:p>
    <w:p>
      <w:r>
        <w:t>21,0600</w:t>
      </w:r>
    </w:p>
    <w:p>
      <w:r>
        <w:t>2.19</w:t>
      </w:r>
    </w:p>
    <w:p>
      <w:r>
        <w:t>Đất xây dựng trụ sở tổ chức sự nghiệp</w:t>
      </w:r>
    </w:p>
    <w:p>
      <w:r>
        <w:t>DTS</w:t>
      </w:r>
    </w:p>
    <w:p>
      <w:r>
        <w:t>1,9</w:t>
      </w:r>
    </w:p>
    <w:p>
      <w:r>
        <w:t>1,9000</w:t>
      </w:r>
    </w:p>
    <w:p>
      <w:r>
        <w:t>0,91</w:t>
      </w:r>
    </w:p>
    <w:p>
      <w:r>
        <w:t>0,9100</w:t>
      </w:r>
    </w:p>
    <w:p>
      <w:r>
        <w:t>1,9</w:t>
      </w:r>
    </w:p>
    <w:p>
      <w:r>
        <w:t>1,9000</w:t>
      </w:r>
    </w:p>
    <w:p>
      <w:r>
        <w:t>2.20</w:t>
      </w:r>
    </w:p>
    <w:p>
      <w:r>
        <w:t>Đất xây dựng cơ sở ngoại giao</w:t>
      </w:r>
    </w:p>
    <w:p>
      <w:r>
        <w:t>DNG</w:t>
      </w:r>
    </w:p>
    <w:p>
      <w:r>
        <w:t>2.21</w:t>
      </w:r>
    </w:p>
    <w:p>
      <w:r>
        <w:t>Đất cơ sở tín ngưỡng</w:t>
      </w:r>
    </w:p>
    <w:p>
      <w:r>
        <w:t>TIN</w:t>
      </w:r>
    </w:p>
    <w:p>
      <w:r>
        <w:t>2,85</w:t>
      </w:r>
    </w:p>
    <w:p>
      <w:r>
        <w:t>2,8500</w:t>
      </w:r>
    </w:p>
    <w:p>
      <w:r>
        <w:t>0,01</w:t>
      </w:r>
    </w:p>
    <w:p>
      <w:r>
        <w:t>0,0100</w:t>
      </w:r>
    </w:p>
    <w:p>
      <w:r>
        <w:t>2,85</w:t>
      </w:r>
    </w:p>
    <w:p>
      <w:r>
        <w:t>2,8500</w:t>
      </w:r>
    </w:p>
    <w:p>
      <w:r>
        <w:t>2.22</w:t>
      </w:r>
    </w:p>
    <w:p>
      <w:r>
        <w:t>Đất sông, ngòi, kênh, rạch, suối</w:t>
      </w:r>
    </w:p>
    <w:p>
      <w:r>
        <w:t>SON</w:t>
      </w:r>
    </w:p>
    <w:p>
      <w:r>
        <w:t>936,45</w:t>
      </w:r>
    </w:p>
    <w:p>
      <w:r>
        <w:t>929,3550</w:t>
      </w:r>
    </w:p>
    <w:p>
      <w:r>
        <w:t>31,69</w:t>
      </w:r>
    </w:p>
    <w:p>
      <w:r>
        <w:t>31,6900</w:t>
      </w:r>
    </w:p>
    <w:p>
      <w:r>
        <w:t>6,65</w:t>
      </w:r>
    </w:p>
    <w:p>
      <w:r>
        <w:t>6,6500</w:t>
      </w:r>
    </w:p>
    <w:p>
      <w:r>
        <w:t>936,45</w:t>
      </w:r>
    </w:p>
    <w:p>
      <w:r>
        <w:t>929,3550</w:t>
      </w:r>
    </w:p>
    <w:p>
      <w:r>
        <w:t>2.23</w:t>
      </w:r>
    </w:p>
    <w:p>
      <w:r>
        <w:t>Đất có mặt nước chuyên dùng</w:t>
      </w:r>
    </w:p>
    <w:p>
      <w:r>
        <w:t>MNC</w:t>
      </w:r>
    </w:p>
    <w:p>
      <w:r>
        <w:t>82,43</w:t>
      </w:r>
    </w:p>
    <w:p>
      <w:r>
        <w:t>82,4300</w:t>
      </w:r>
    </w:p>
    <w:p>
      <w:r>
        <w:t>6,42</w:t>
      </w:r>
    </w:p>
    <w:p>
      <w:r>
        <w:t>6,4200</w:t>
      </w:r>
    </w:p>
    <w:p>
      <w:r>
        <w:t>82,43</w:t>
      </w:r>
    </w:p>
    <w:p>
      <w:r>
        <w:t>82,4300</w:t>
      </w:r>
    </w:p>
    <w:p>
      <w:r>
        <w:t>2.24</w:t>
      </w:r>
    </w:p>
    <w:p>
      <w:r>
        <w:t>Đất phi nông nghiệp khác</w:t>
      </w:r>
    </w:p>
    <w:p>
      <w:r>
        <w:t>PNK</w:t>
      </w:r>
    </w:p>
    <w:p>
      <w:r>
        <w:t>1,7</w:t>
      </w:r>
    </w:p>
    <w:p>
      <w:r>
        <w:t>1,7000</w:t>
      </w:r>
    </w:p>
    <w:p>
      <w:r>
        <w:t>1,7</w:t>
      </w:r>
    </w:p>
    <w:p>
      <w:r>
        <w:t>1,7000</w:t>
      </w:r>
    </w:p>
    <w:p>
      <w:r>
        <w:t>3</w:t>
      </w:r>
    </w:p>
    <w:p>
      <w:r>
        <w:t>Đất chưa sử dụng</w:t>
      </w:r>
    </w:p>
    <w:p>
      <w:r>
        <w:t>CSD</w:t>
      </w:r>
    </w:p>
    <w:p>
      <w:r>
        <w:t>223,98</w:t>
      </w:r>
    </w:p>
    <w:p>
      <w:r>
        <w:t>222,9987</w:t>
      </w:r>
    </w:p>
    <w:p>
      <w:r>
        <w:t>8,87</w:t>
      </w:r>
    </w:p>
    <w:p>
      <w:r>
        <w:t>8,8700</w:t>
      </w:r>
    </w:p>
    <w:p>
      <w:r>
        <w:t>1,77</w:t>
      </w:r>
    </w:p>
    <w:p>
      <w:r>
        <w:t>1,7700</w:t>
      </w:r>
    </w:p>
    <w:p>
      <w:r>
        <w:t>223,98</w:t>
      </w:r>
    </w:p>
    <w:p>
      <w:r>
        <w:t>222,9987</w:t>
      </w:r>
    </w:p>
    <w:p>
      <w:r>
        <w:t>Phụ biểu số 02.4:</w:t>
      </w:r>
    </w:p>
    <w:p>
      <w:r>
        <w:t>BẢNG ĐIỀU CHỈNH, BỔ SUNG CHỈ TIÊU SỬ DỤNG ĐẤT TRONG KẾ HOẠCH SỬ DỤNG ĐẤT NĂM 2023 HUYỆN THIỆU HÓA</w:t>
      </w:r>
    </w:p>
    <w:p>
      <w:r>
        <w:t>(Kèm theo Quyết định số: 4338/QĐ-UBND ngày 17 tháng 11 năm 2023 của UBND tỉnh)</w:t>
      </w:r>
    </w:p>
    <w:p>
      <w:r>
        <w:t>Đơn vị tính: ha</w:t>
      </w:r>
    </w:p>
    <w:p>
      <w:r>
        <w:t>TT</w:t>
      </w:r>
    </w:p>
    <w:p>
      <w:r>
        <w:t>Chỉ tiêu sử dụng đất</w:t>
      </w:r>
    </w:p>
    <w:p>
      <w:r>
        <w:t>Mã</w:t>
      </w:r>
    </w:p>
    <w:p>
      <w:r>
        <w:t>Chỉ tiêu QHSD đất tại Quyết định số 2576/QĐ-UBND ngày 19/7/2023</w:t>
      </w:r>
    </w:p>
    <w:p>
      <w:r>
        <w:t>Kế hoạch sử dụng đất năm 2023 được duyệt theo Quyết định số 2576/QĐ-UBND ngày 19/7/2023</w:t>
      </w:r>
    </w:p>
    <w:p>
      <w:r>
        <w:t>Kế hoạch sử dụng đất năm 2023 được duyệt bổ sung theo Quyết định số 3922/QĐ-UBND ngày 24/10/2023</w:t>
      </w:r>
    </w:p>
    <w:p>
      <w:r>
        <w:t>Kế hoạch sử dụng đất năm 2023 điều chỉnh, bổ sung</w:t>
      </w:r>
    </w:p>
    <w:p>
      <w:r>
        <w:t>Diện tích phân theo đơn vị hành chính</w:t>
      </w:r>
    </w:p>
    <w:p>
      <w:r>
        <w:t>Xã Thiệu Trung</w:t>
      </w:r>
    </w:p>
    <w:p>
      <w:r>
        <w:t>Xã Thiệu Viên</w:t>
      </w:r>
    </w:p>
    <w:p>
      <w:r>
        <w:t>So sánh</w:t>
      </w:r>
    </w:p>
    <w:p>
      <w:r>
        <w:t>Kế hoạch sử dụng đất năm 2023 được duyệt</w:t>
      </w:r>
    </w:p>
    <w:p>
      <w:r>
        <w:t>Kế hoạch sử dụng đất năm 2023 điều chỉnh, bổ sung</w:t>
      </w:r>
    </w:p>
    <w:p>
      <w:r>
        <w:t>So sánh</w:t>
      </w:r>
    </w:p>
    <w:p>
      <w:r>
        <w:t>Kế hoạch sử dụng đất năm 2023 được duyệt</w:t>
      </w:r>
    </w:p>
    <w:p>
      <w:r>
        <w:t>Kế hoạch sử dụng đất năm 2023 điều chỉnh, bổ sung</w:t>
      </w:r>
    </w:p>
    <w:p>
      <w:r>
        <w:t>I</w:t>
      </w:r>
    </w:p>
    <w:p>
      <w:r>
        <w:t>TỔNG DIỆN TÍCH TỰ NHIÊN</w:t>
      </w:r>
    </w:p>
    <w:p>
      <w:r>
        <w:t>15.991,72</w:t>
      </w:r>
    </w:p>
    <w:p>
      <w:r>
        <w:t>15.991,72</w:t>
      </w:r>
    </w:p>
    <w:p>
      <w:r>
        <w:t>15.991,72</w:t>
      </w:r>
    </w:p>
    <w:p>
      <w:r>
        <w:t>15.991,7200</w:t>
      </w:r>
    </w:p>
    <w:p>
      <w:r>
        <w:t>389,71</w:t>
      </w:r>
    </w:p>
    <w:p>
      <w:r>
        <w:t>389,7100</w:t>
      </w:r>
    </w:p>
    <w:p>
      <w:r>
        <w:t>492,78</w:t>
      </w:r>
    </w:p>
    <w:p>
      <w:r>
        <w:t>492,7800</w:t>
      </w:r>
    </w:p>
    <w:p>
      <w:r>
        <w:t>1</w:t>
      </w:r>
    </w:p>
    <w:p>
      <w:r>
        <w:t>Đất nông nghiệp</w:t>
      </w:r>
    </w:p>
    <w:p>
      <w:r>
        <w:t>NNP</w:t>
      </w:r>
    </w:p>
    <w:p>
      <w:r>
        <w:t>9.795,29</w:t>
      </w:r>
    </w:p>
    <w:p>
      <w:r>
        <w:t>10.137,96</w:t>
      </w:r>
    </w:p>
    <w:p>
      <w:r>
        <w:t>10.116,49</w:t>
      </w:r>
    </w:p>
    <w:p>
      <w:r>
        <w:t>10.106,5587</w:t>
      </w:r>
    </w:p>
    <w:p>
      <w:r>
        <w:t>-2,9990</w:t>
      </w:r>
    </w:p>
    <w:p>
      <w:r>
        <w:t>247,18</w:t>
      </w:r>
    </w:p>
    <w:p>
      <w:r>
        <w:t>244,1810</w:t>
      </w:r>
    </w:p>
    <w:p>
      <w:r>
        <w:t>-0,3257</w:t>
      </w:r>
    </w:p>
    <w:p>
      <w:r>
        <w:t>315,74</w:t>
      </w:r>
    </w:p>
    <w:p>
      <w:r>
        <w:t>315,4143</w:t>
      </w:r>
    </w:p>
    <w:p>
      <w:r>
        <w:t>1.1</w:t>
      </w:r>
    </w:p>
    <w:p>
      <w:r>
        <w:t>Đất trồng lúa</w:t>
      </w:r>
    </w:p>
    <w:p>
      <w:r>
        <w:t>LUA</w:t>
      </w:r>
    </w:p>
    <w:p>
      <w:r>
        <w:t>7.975,40</w:t>
      </w:r>
    </w:p>
    <w:p>
      <w:r>
        <w:t>8.255,85</w:t>
      </w:r>
    </w:p>
    <w:p>
      <w:r>
        <w:t>8.234,3799</w:t>
      </w:r>
    </w:p>
    <w:p>
      <w:r>
        <w:t>8.229,1240</w:t>
      </w:r>
    </w:p>
    <w:p>
      <w:r>
        <w:t>-2,9990</w:t>
      </w:r>
    </w:p>
    <w:p>
      <w:r>
        <w:t>211,75</w:t>
      </w:r>
    </w:p>
    <w:p>
      <w:r>
        <w:t>208,7510</w:t>
      </w:r>
    </w:p>
    <w:p>
      <w:r>
        <w:t>-0,3257</w:t>
      </w:r>
    </w:p>
    <w:p>
      <w:r>
        <w:t>295,99</w:t>
      </w:r>
    </w:p>
    <w:p>
      <w:r>
        <w:t>295,6643</w:t>
      </w:r>
    </w:p>
    <w:p>
      <w:r>
        <w:t>Trong đó: Đất chuyên trồng lúa nước</w:t>
      </w:r>
    </w:p>
    <w:p>
      <w:r>
        <w:t>LUC</w:t>
      </w:r>
    </w:p>
    <w:p>
      <w:r>
        <w:t>7.975,40</w:t>
      </w:r>
    </w:p>
    <w:p>
      <w:r>
        <w:t>7.982,37</w:t>
      </w:r>
    </w:p>
    <w:p>
      <w:r>
        <w:t>7.960,8999</w:t>
      </w:r>
    </w:p>
    <w:p>
      <w:r>
        <w:t>7.958,6430</w:t>
      </w:r>
    </w:p>
    <w:p>
      <w:r>
        <w:t>211,75</w:t>
      </w:r>
    </w:p>
    <w:p>
      <w:r>
        <w:t>211,7500</w:t>
      </w:r>
    </w:p>
    <w:p>
      <w:r>
        <w:t>-0,3257</w:t>
      </w:r>
    </w:p>
    <w:p>
      <w:r>
        <w:t>295,99</w:t>
      </w:r>
    </w:p>
    <w:p>
      <w:r>
        <w:t>295,6643</w:t>
      </w:r>
    </w:p>
    <w:p>
      <w:r>
        <w:t>1.2</w:t>
      </w:r>
    </w:p>
    <w:p>
      <w:r>
        <w:t>Đất trồng cây hàng năm khác</w:t>
      </w:r>
    </w:p>
    <w:p>
      <w:r>
        <w:t>HNK</w:t>
      </w:r>
    </w:p>
    <w:p>
      <w:r>
        <w:t>957,41</w:t>
      </w:r>
    </w:p>
    <w:p>
      <w:r>
        <w:t>1.034,13</w:t>
      </w:r>
    </w:p>
    <w:p>
      <w:r>
        <w:t>1034,13</w:t>
      </w:r>
    </w:p>
    <w:p>
      <w:r>
        <w:t>1.030,8420</w:t>
      </w:r>
    </w:p>
    <w:p>
      <w:r>
        <w:t>17,72</w:t>
      </w:r>
    </w:p>
    <w:p>
      <w:r>
        <w:t>17,7200</w:t>
      </w:r>
    </w:p>
    <w:p>
      <w:r>
        <w:t>0,62</w:t>
      </w:r>
    </w:p>
    <w:p>
      <w:r>
        <w:t>0,6200</w:t>
      </w:r>
    </w:p>
    <w:p>
      <w:r>
        <w:t>1.3</w:t>
      </w:r>
    </w:p>
    <w:p>
      <w:r>
        <w:t>Đất trồng cây lâu năm</w:t>
      </w:r>
    </w:p>
    <w:p>
      <w:r>
        <w:t>CLN</w:t>
      </w:r>
    </w:p>
    <w:p>
      <w:r>
        <w:t>246,11</w:t>
      </w:r>
    </w:p>
    <w:p>
      <w:r>
        <w:t>247,19</w:t>
      </w:r>
    </w:p>
    <w:p>
      <w:r>
        <w:t>247,19</w:t>
      </w:r>
    </w:p>
    <w:p>
      <w:r>
        <w:t>245,9799</w:t>
      </w:r>
    </w:p>
    <w:p>
      <w:r>
        <w:t>1,4</w:t>
      </w:r>
    </w:p>
    <w:p>
      <w:r>
        <w:t>1,4000</w:t>
      </w:r>
    </w:p>
    <w:p>
      <w:r>
        <w:t>3,29</w:t>
      </w:r>
    </w:p>
    <w:p>
      <w:r>
        <w:t>3,2900</w:t>
      </w:r>
    </w:p>
    <w:p>
      <w:r>
        <w:t>1.4</w:t>
      </w:r>
    </w:p>
    <w:p>
      <w:r>
        <w:t>Đất rừng phòng hộ</w:t>
      </w:r>
    </w:p>
    <w:p>
      <w:r>
        <w:t>RPH</w:t>
      </w:r>
    </w:p>
    <w:p>
      <w:r>
        <w:t>4,15</w:t>
      </w:r>
    </w:p>
    <w:p>
      <w:r>
        <w:t>1.5</w:t>
      </w:r>
    </w:p>
    <w:p>
      <w:r>
        <w:t>Đất rừng đặc dụng</w:t>
      </w:r>
    </w:p>
    <w:p>
      <w:r>
        <w:t>RDD</w:t>
      </w:r>
    </w:p>
    <w:p>
      <w:r>
        <w:t>1.6</w:t>
      </w:r>
    </w:p>
    <w:p>
      <w:r>
        <w:t>Đất rừng sản xuất</w:t>
      </w:r>
    </w:p>
    <w:p>
      <w:r>
        <w:t>RSX</w:t>
      </w:r>
    </w:p>
    <w:p>
      <w:r>
        <w:t>143,05</w:t>
      </w:r>
    </w:p>
    <w:p>
      <w:r>
        <w:t>139,07</w:t>
      </w:r>
    </w:p>
    <w:p>
      <w:r>
        <w:t>139,07</w:t>
      </w:r>
    </w:p>
    <w:p>
      <w:r>
        <w:t>139,0700</w:t>
      </w:r>
    </w:p>
    <w:p>
      <w:r>
        <w:t>Trong đó: Đất có rừng sản xuất là rừng tự nhiên</w:t>
      </w:r>
    </w:p>
    <w:p>
      <w:r>
        <w:t>RSN</w:t>
      </w:r>
    </w:p>
    <w:p>
      <w:r>
        <w:t>1.7</w:t>
      </w:r>
    </w:p>
    <w:p>
      <w:r>
        <w:t>Đất nuôi trồng thủy sản</w:t>
      </w:r>
    </w:p>
    <w:p>
      <w:r>
        <w:t>NTS</w:t>
      </w:r>
    </w:p>
    <w:p>
      <w:r>
        <w:t>352,01</w:t>
      </w:r>
    </w:p>
    <w:p>
      <w:r>
        <w:t>343,96</w:t>
      </w:r>
    </w:p>
    <w:p>
      <w:r>
        <w:t>343,96</w:t>
      </w:r>
    </w:p>
    <w:p>
      <w:r>
        <w:t>343,8689</w:t>
      </w:r>
    </w:p>
    <w:p>
      <w:r>
        <w:t>11,08</w:t>
      </w:r>
    </w:p>
    <w:p>
      <w:r>
        <w:t>11,0800</w:t>
      </w:r>
    </w:p>
    <w:p>
      <w:r>
        <w:t>14,86</w:t>
      </w:r>
    </w:p>
    <w:p>
      <w:r>
        <w:t>14,8600</w:t>
      </w:r>
    </w:p>
    <w:p>
      <w:r>
        <w:t>1.8</w:t>
      </w:r>
    </w:p>
    <w:p>
      <w:r>
        <w:t>Đất làm muối</w:t>
      </w:r>
    </w:p>
    <w:p>
      <w:r>
        <w:t>LMU</w:t>
      </w:r>
    </w:p>
    <w:p>
      <w:r>
        <w:t>1.9</w:t>
      </w:r>
    </w:p>
    <w:p>
      <w:r>
        <w:t>Đất nông nghiệp khác</w:t>
      </w:r>
    </w:p>
    <w:p>
      <w:r>
        <w:t>NKH</w:t>
      </w:r>
    </w:p>
    <w:p>
      <w:r>
        <w:t>117,15</w:t>
      </w:r>
    </w:p>
    <w:p>
      <w:r>
        <w:t>117,75</w:t>
      </w:r>
    </w:p>
    <w:p>
      <w:r>
        <w:t>117,75</w:t>
      </w:r>
    </w:p>
    <w:p>
      <w:r>
        <w:t>117,6640</w:t>
      </w:r>
    </w:p>
    <w:p>
      <w:r>
        <w:t>5,24</w:t>
      </w:r>
    </w:p>
    <w:p>
      <w:r>
        <w:t>5,2400</w:t>
      </w:r>
    </w:p>
    <w:p>
      <w:r>
        <w:t>0,99</w:t>
      </w:r>
    </w:p>
    <w:p>
      <w:r>
        <w:t>0,9900</w:t>
      </w:r>
    </w:p>
    <w:p>
      <w:r>
        <w:t>2</w:t>
      </w:r>
    </w:p>
    <w:p>
      <w:r>
        <w:t>Đất phi nông nghiệp</w:t>
      </w:r>
    </w:p>
    <w:p>
      <w:r>
        <w:t>PNN</w:t>
      </w:r>
    </w:p>
    <w:p>
      <w:r>
        <w:t>6.092,15</w:t>
      </w:r>
    </w:p>
    <w:p>
      <w:r>
        <w:t>5.629,78</w:t>
      </w:r>
    </w:p>
    <w:p>
      <w:r>
        <w:t>5.651,25</w:t>
      </w:r>
    </w:p>
    <w:p>
      <w:r>
        <w:t>5.662,1626</w:t>
      </w:r>
    </w:p>
    <w:p>
      <w:r>
        <w:t>2,9990</w:t>
      </w:r>
    </w:p>
    <w:p>
      <w:r>
        <w:t>142,33</w:t>
      </w:r>
    </w:p>
    <w:p>
      <w:r>
        <w:t>145,3290</w:t>
      </w:r>
    </w:p>
    <w:p>
      <w:r>
        <w:t>0,3257</w:t>
      </w:r>
    </w:p>
    <w:p>
      <w:r>
        <w:t>171,03</w:t>
      </w:r>
    </w:p>
    <w:p>
      <w:r>
        <w:t>171,3557</w:t>
      </w:r>
    </w:p>
    <w:p>
      <w:r>
        <w:t>2.1</w:t>
      </w:r>
    </w:p>
    <w:p>
      <w:r>
        <w:t>Đất quốc phòng</w:t>
      </w:r>
    </w:p>
    <w:p>
      <w:r>
        <w:t>CQP</w:t>
      </w:r>
    </w:p>
    <w:p>
      <w:r>
        <w:t>35,62</w:t>
      </w:r>
    </w:p>
    <w:p>
      <w:r>
        <w:t>6,72</w:t>
      </w:r>
    </w:p>
    <w:p>
      <w:r>
        <w:t>6,72</w:t>
      </w:r>
    </w:p>
    <w:p>
      <w:r>
        <w:t>6,7200</w:t>
      </w:r>
    </w:p>
    <w:p>
      <w:r>
        <w:t>2.2</w:t>
      </w:r>
    </w:p>
    <w:p>
      <w:r>
        <w:t>Đất an ninh</w:t>
      </w:r>
    </w:p>
    <w:p>
      <w:r>
        <w:t>CAN</w:t>
      </w:r>
    </w:p>
    <w:p>
      <w:r>
        <w:t>7,13</w:t>
      </w:r>
    </w:p>
    <w:p>
      <w:r>
        <w:t>0,27</w:t>
      </w:r>
    </w:p>
    <w:p>
      <w:r>
        <w:t>0,27</w:t>
      </w:r>
    </w:p>
    <w:p>
      <w:r>
        <w:t>0,2700</w:t>
      </w:r>
    </w:p>
    <w:p>
      <w:r>
        <w:t>2.3</w:t>
      </w:r>
    </w:p>
    <w:p>
      <w:r>
        <w:t>Đất khu công nghiệp</w:t>
      </w:r>
    </w:p>
    <w:p>
      <w:r>
        <w:t>SKK</w:t>
      </w:r>
    </w:p>
    <w:p>
      <w:r>
        <w:t>300</w:t>
      </w:r>
    </w:p>
    <w:p>
      <w:r>
        <w:t>2.4</w:t>
      </w:r>
    </w:p>
    <w:p>
      <w:r>
        <w:t>Đất cụm công nghiệp</w:t>
      </w:r>
    </w:p>
    <w:p>
      <w:r>
        <w:t>SKN</w:t>
      </w:r>
    </w:p>
    <w:p>
      <w:r>
        <w:t>148,61</w:t>
      </w:r>
    </w:p>
    <w:p>
      <w:r>
        <w:t>73,77</w:t>
      </w:r>
    </w:p>
    <w:p>
      <w:r>
        <w:t>97,1335</w:t>
      </w:r>
    </w:p>
    <w:p>
      <w:r>
        <w:t>97,1335</w:t>
      </w:r>
    </w:p>
    <w:p>
      <w:r>
        <w:t>3,94</w:t>
      </w:r>
    </w:p>
    <w:p>
      <w:r>
        <w:t>3,9400</w:t>
      </w:r>
    </w:p>
    <w:p>
      <w:r>
        <w:t>2.5</w:t>
      </w:r>
    </w:p>
    <w:p>
      <w:r>
        <w:t>Đất thương mại, dịch vụ</w:t>
      </w:r>
    </w:p>
    <w:p>
      <w:r>
        <w:t>TMD</w:t>
      </w:r>
    </w:p>
    <w:p>
      <w:r>
        <w:t>36,7</w:t>
      </w:r>
    </w:p>
    <w:p>
      <w:r>
        <w:t>34,87</w:t>
      </w:r>
    </w:p>
    <w:p>
      <w:r>
        <w:t>34,87</w:t>
      </w:r>
    </w:p>
    <w:p>
      <w:r>
        <w:t>34,8700</w:t>
      </w:r>
    </w:p>
    <w:p>
      <w:r>
        <w:t>0,05</w:t>
      </w:r>
    </w:p>
    <w:p>
      <w:r>
        <w:t>0,0500</w:t>
      </w:r>
    </w:p>
    <w:p>
      <w:r>
        <w:t>2.6</w:t>
      </w:r>
    </w:p>
    <w:p>
      <w:r>
        <w:t>Đất cơ sở sản xuất phi nông nghiệp</w:t>
      </w:r>
    </w:p>
    <w:p>
      <w:r>
        <w:t>SKC</w:t>
      </w:r>
    </w:p>
    <w:p>
      <w:r>
        <w:t>94,44</w:t>
      </w:r>
    </w:p>
    <w:p>
      <w:r>
        <w:t>95,69</w:t>
      </w:r>
    </w:p>
    <w:p>
      <w:r>
        <w:t>95,6657</w:t>
      </w:r>
    </w:p>
    <w:p>
      <w:r>
        <w:t>95,6657</w:t>
      </w:r>
    </w:p>
    <w:p>
      <w:r>
        <w:t>0,09</w:t>
      </w:r>
    </w:p>
    <w:p>
      <w:r>
        <w:t>0,0900</w:t>
      </w:r>
    </w:p>
    <w:p>
      <w:r>
        <w:t>2.7</w:t>
      </w:r>
    </w:p>
    <w:p>
      <w:r>
        <w:t>Đất sử dụng cho hoạt động khoáng sản</w:t>
      </w:r>
    </w:p>
    <w:p>
      <w:r>
        <w:t>SKS</w:t>
      </w:r>
    </w:p>
    <w:p>
      <w:r>
        <w:t>147,37</w:t>
      </w:r>
    </w:p>
    <w:p>
      <w:r>
        <w:t>104,27</w:t>
      </w:r>
    </w:p>
    <w:p>
      <w:r>
        <w:t>104,27</w:t>
      </w:r>
    </w:p>
    <w:p>
      <w:r>
        <w:t>104,2700</w:t>
      </w:r>
    </w:p>
    <w:p>
      <w:r>
        <w:t>2.8</w:t>
      </w:r>
    </w:p>
    <w:p>
      <w:r>
        <w:t>Đất sản xuất vật liệu xây dựng, làm đồ gốm</w:t>
      </w:r>
    </w:p>
    <w:p>
      <w:r>
        <w:t>SKX</w:t>
      </w:r>
    </w:p>
    <w:p>
      <w:r>
        <w:t>2.9</w:t>
      </w:r>
    </w:p>
    <w:p>
      <w:r>
        <w:t>Đất phát triển hạ tầng cấp quốc gia, cấp tỉnh, cấp huyện, cấp xã</w:t>
      </w:r>
    </w:p>
    <w:p>
      <w:r>
        <w:t>DHT</w:t>
      </w:r>
    </w:p>
    <w:p>
      <w:r>
        <w:t>2.525,53</w:t>
      </w:r>
    </w:p>
    <w:p>
      <w:r>
        <w:t>2.424,34</w:t>
      </w:r>
    </w:p>
    <w:p>
      <w:r>
        <w:t>2.422,4709</w:t>
      </w:r>
    </w:p>
    <w:p>
      <w:r>
        <w:t>2.438,7911</w:t>
      </w:r>
    </w:p>
    <w:p>
      <w:r>
        <w:t>1,5116</w:t>
      </w:r>
    </w:p>
    <w:p>
      <w:r>
        <w:t>72,92</w:t>
      </w:r>
    </w:p>
    <w:p>
      <w:r>
        <w:t>74,4316</w:t>
      </w:r>
    </w:p>
    <w:p>
      <w:r>
        <w:t>0,1257</w:t>
      </w:r>
    </w:p>
    <w:p>
      <w:r>
        <w:t>81,81</w:t>
      </w:r>
    </w:p>
    <w:p>
      <w:r>
        <w:t>81,9357</w:t>
      </w:r>
    </w:p>
    <w:p>
      <w:r>
        <w:t>Trong đó:</w:t>
      </w:r>
    </w:p>
    <w:p>
      <w:r>
        <w:t>-</w:t>
      </w:r>
    </w:p>
    <w:p>
      <w:r>
        <w:t>Đất giao thông</w:t>
      </w:r>
    </w:p>
    <w:p>
      <w:r>
        <w:t>DGT</w:t>
      </w:r>
    </w:p>
    <w:p>
      <w:r>
        <w:t>1.520,11</w:t>
      </w:r>
    </w:p>
    <w:p>
      <w:r>
        <w:t>1.465,95</w:t>
      </w:r>
    </w:p>
    <w:p>
      <w:r>
        <w:t>1.464,2113</w:t>
      </w:r>
    </w:p>
    <w:p>
      <w:r>
        <w:t>1.464,0495</w:t>
      </w:r>
    </w:p>
    <w:p>
      <w:r>
        <w:t>1,3755</w:t>
      </w:r>
    </w:p>
    <w:p>
      <w:r>
        <w:t>38,26</w:t>
      </w:r>
    </w:p>
    <w:p>
      <w:r>
        <w:t>39,6355</w:t>
      </w:r>
    </w:p>
    <w:p>
      <w:r>
        <w:t>0,1389</w:t>
      </w:r>
    </w:p>
    <w:p>
      <w:r>
        <w:t>50,63</w:t>
      </w:r>
    </w:p>
    <w:p>
      <w:r>
        <w:t>50,7689</w:t>
      </w:r>
    </w:p>
    <w:p>
      <w:r>
        <w:t>-</w:t>
      </w:r>
    </w:p>
    <w:p>
      <w:r>
        <w:t>Đất thủy lợi</w:t>
      </w:r>
    </w:p>
    <w:p>
      <w:r>
        <w:t>DTL</w:t>
      </w:r>
    </w:p>
    <w:p>
      <w:r>
        <w:t>566,43</w:t>
      </w:r>
    </w:p>
    <w:p>
      <w:r>
        <w:t>564,83</w:t>
      </w:r>
    </w:p>
    <w:p>
      <w:r>
        <w:t>564,6996</w:t>
      </w:r>
    </w:p>
    <w:p>
      <w:r>
        <w:t>578,7719</w:t>
      </w:r>
    </w:p>
    <w:p>
      <w:r>
        <w:t>-0,0803</w:t>
      </w:r>
    </w:p>
    <w:p>
      <w:r>
        <w:t>20,51</w:t>
      </w:r>
    </w:p>
    <w:p>
      <w:r>
        <w:t>20,4297</w:t>
      </w:r>
    </w:p>
    <w:p>
      <w:r>
        <w:t>-0,0132</w:t>
      </w:r>
    </w:p>
    <w:p>
      <w:r>
        <w:t>18,41</w:t>
      </w:r>
    </w:p>
    <w:p>
      <w:r>
        <w:t>18,3968</w:t>
      </w:r>
    </w:p>
    <w:p>
      <w:r>
        <w:t>-</w:t>
      </w:r>
    </w:p>
    <w:p>
      <w:r>
        <w:t>Đất xây dựng cơ sở văn hóa</w:t>
      </w:r>
    </w:p>
    <w:p>
      <w:r>
        <w:t>DVH</w:t>
      </w:r>
    </w:p>
    <w:p>
      <w:r>
        <w:t>33,17</w:t>
      </w:r>
    </w:p>
    <w:p>
      <w:r>
        <w:t>22,84</w:t>
      </w:r>
    </w:p>
    <w:p>
      <w:r>
        <w:t>22,84</w:t>
      </w:r>
    </w:p>
    <w:p>
      <w:r>
        <w:t>23,0564</w:t>
      </w:r>
    </w:p>
    <w:p>
      <w:r>
        <w:t>0,2164</w:t>
      </w:r>
    </w:p>
    <w:p>
      <w:r>
        <w:t>0,65</w:t>
      </w:r>
    </w:p>
    <w:p>
      <w:r>
        <w:t>0,8664</w:t>
      </w:r>
    </w:p>
    <w:p>
      <w:r>
        <w:t>0,68</w:t>
      </w:r>
    </w:p>
    <w:p>
      <w:r>
        <w:t>0,6800</w:t>
      </w:r>
    </w:p>
    <w:p>
      <w:r>
        <w:t>-</w:t>
      </w:r>
    </w:p>
    <w:p>
      <w:r>
        <w:t>Đất xây dựng cơ sở y tế</w:t>
      </w:r>
    </w:p>
    <w:p>
      <w:r>
        <w:t>DYT</w:t>
      </w:r>
    </w:p>
    <w:p>
      <w:r>
        <w:t>12,01</w:t>
      </w:r>
    </w:p>
    <w:p>
      <w:r>
        <w:t>11,69</w:t>
      </w:r>
    </w:p>
    <w:p>
      <w:r>
        <w:t>11,69</w:t>
      </w:r>
    </w:p>
    <w:p>
      <w:r>
        <w:t>11,6900</w:t>
      </w:r>
    </w:p>
    <w:p>
      <w:r>
        <w:t>0,12</w:t>
      </w:r>
    </w:p>
    <w:p>
      <w:r>
        <w:t>0,1200</w:t>
      </w:r>
    </w:p>
    <w:p>
      <w:r>
        <w:t>0,08</w:t>
      </w:r>
    </w:p>
    <w:p>
      <w:r>
        <w:t>0,0800</w:t>
      </w:r>
    </w:p>
    <w:p>
      <w:r>
        <w:t>-</w:t>
      </w:r>
    </w:p>
    <w:p>
      <w:r>
        <w:t>Đất xây dựng cơ sở giáo dục và đào tạo</w:t>
      </w:r>
    </w:p>
    <w:p>
      <w:r>
        <w:t>DGD</w:t>
      </w:r>
    </w:p>
    <w:p>
      <w:r>
        <w:t>63,64</w:t>
      </w:r>
    </w:p>
    <w:p>
      <w:r>
        <w:t>64,73</w:t>
      </w:r>
    </w:p>
    <w:p>
      <w:r>
        <w:t>64,73</w:t>
      </w:r>
    </w:p>
    <w:p>
      <w:r>
        <w:t>64,7300</w:t>
      </w:r>
    </w:p>
    <w:p>
      <w:r>
        <w:t>1,99</w:t>
      </w:r>
    </w:p>
    <w:p>
      <w:r>
        <w:t>1,9900</w:t>
      </w:r>
    </w:p>
    <w:p>
      <w:r>
        <w:t>2,83</w:t>
      </w:r>
    </w:p>
    <w:p>
      <w:r>
        <w:t>2,8300</w:t>
      </w:r>
    </w:p>
    <w:p>
      <w:r>
        <w:t>-</w:t>
      </w:r>
    </w:p>
    <w:p>
      <w:r>
        <w:t>Đất xây dựng cơ sở thể dục thể thao</w:t>
      </w:r>
    </w:p>
    <w:p>
      <w:r>
        <w:t>DTT</w:t>
      </w:r>
    </w:p>
    <w:p>
      <w:r>
        <w:t>55,04</w:t>
      </w:r>
    </w:p>
    <w:p>
      <w:r>
        <w:t>52,07</w:t>
      </w:r>
    </w:p>
    <w:p>
      <w:r>
        <w:t>52,07</w:t>
      </w:r>
    </w:p>
    <w:p>
      <w:r>
        <w:t>52,0700</w:t>
      </w:r>
    </w:p>
    <w:p>
      <w:r>
        <w:t>1,59</w:t>
      </w:r>
    </w:p>
    <w:p>
      <w:r>
        <w:t>1,5900</w:t>
      </w:r>
    </w:p>
    <w:p>
      <w:r>
        <w:t>3,2</w:t>
      </w:r>
    </w:p>
    <w:p>
      <w:r>
        <w:t>3,2000</w:t>
      </w:r>
    </w:p>
    <w:p>
      <w:r>
        <w:t>-</w:t>
      </w:r>
    </w:p>
    <w:p>
      <w:r>
        <w:t>Đất công trình năng lượng</w:t>
      </w:r>
    </w:p>
    <w:p>
      <w:r>
        <w:t>DNL</w:t>
      </w:r>
    </w:p>
    <w:p>
      <w:r>
        <w:t>33,26</w:t>
      </w:r>
    </w:p>
    <w:p>
      <w:r>
        <w:t>8,98</w:t>
      </w:r>
    </w:p>
    <w:p>
      <w:r>
        <w:t>8,98</w:t>
      </w:r>
    </w:p>
    <w:p>
      <w:r>
        <w:t>10,8404</w:t>
      </w:r>
    </w:p>
    <w:p>
      <w:r>
        <w:t>0,38</w:t>
      </w:r>
    </w:p>
    <w:p>
      <w:r>
        <w:t>0,3800</w:t>
      </w:r>
    </w:p>
    <w:p>
      <w:r>
        <w:t>0,13</w:t>
      </w:r>
    </w:p>
    <w:p>
      <w:r>
        <w:t>0,1300</w:t>
      </w:r>
    </w:p>
    <w:p>
      <w:r>
        <w:t>-</w:t>
      </w:r>
    </w:p>
    <w:p>
      <w:r>
        <w:t>Đất công trình bưu chính viễn thông</w:t>
      </w:r>
    </w:p>
    <w:p>
      <w:r>
        <w:t>DBV</w:t>
      </w:r>
    </w:p>
    <w:p>
      <w:r>
        <w:t>0,99</w:t>
      </w:r>
    </w:p>
    <w:p>
      <w:r>
        <w:t>0,96</w:t>
      </w:r>
    </w:p>
    <w:p>
      <w:r>
        <w:t>0,96</w:t>
      </w:r>
    </w:p>
    <w:p>
      <w:r>
        <w:t>0,9600</w:t>
      </w:r>
    </w:p>
    <w:p>
      <w:r>
        <w:t>0,02</w:t>
      </w:r>
    </w:p>
    <w:p>
      <w:r>
        <w:t>0,0200</w:t>
      </w:r>
    </w:p>
    <w:p>
      <w:r>
        <w:t>0,03</w:t>
      </w:r>
    </w:p>
    <w:p>
      <w:r>
        <w:t>0,0300</w:t>
      </w:r>
    </w:p>
    <w:p>
      <w:r>
        <w:t>-</w:t>
      </w:r>
    </w:p>
    <w:p>
      <w:r>
        <w:t>Đất cơ sở tôn giáo</w:t>
      </w:r>
    </w:p>
    <w:p>
      <w:r>
        <w:t>TON</w:t>
      </w:r>
    </w:p>
    <w:p>
      <w:r>
        <w:t>2,54</w:t>
      </w:r>
    </w:p>
    <w:p>
      <w:r>
        <w:t>1,71</w:t>
      </w:r>
    </w:p>
    <w:p>
      <w:r>
        <w:t>1,7100</w:t>
      </w:r>
    </w:p>
    <w:p>
      <w:r>
        <w:t>-</w:t>
      </w:r>
    </w:p>
    <w:p>
      <w:r>
        <w:t>Đất làm nghĩa trang, nhà tang lễ, nhà hỏa táng</w:t>
      </w:r>
    </w:p>
    <w:p>
      <w:r>
        <w:t>NTD</w:t>
      </w:r>
    </w:p>
    <w:p>
      <w:r>
        <w:t>10,5</w:t>
      </w:r>
    </w:p>
    <w:p>
      <w:r>
        <w:t>10,05</w:t>
      </w:r>
    </w:p>
    <w:p>
      <w:r>
        <w:t>203,72</w:t>
      </w:r>
    </w:p>
    <w:p>
      <w:r>
        <w:t>203,7200</w:t>
      </w:r>
    </w:p>
    <w:p>
      <w:r>
        <w:t>0,99</w:t>
      </w:r>
    </w:p>
    <w:p>
      <w:r>
        <w:t>0,9900</w:t>
      </w:r>
    </w:p>
    <w:p>
      <w:r>
        <w:t>0,6</w:t>
      </w:r>
    </w:p>
    <w:p>
      <w:r>
        <w:t>0,6000</w:t>
      </w:r>
    </w:p>
    <w:p>
      <w:r>
        <w:t>-</w:t>
      </w:r>
    </w:p>
    <w:p>
      <w:r>
        <w:t>Đất xây dựng cơ sở khoa học công nghệ</w:t>
      </w:r>
    </w:p>
    <w:p>
      <w:r>
        <w:t>DKH</w:t>
      </w:r>
    </w:p>
    <w:p>
      <w:r>
        <w:t>10,47</w:t>
      </w:r>
    </w:p>
    <w:p>
      <w:r>
        <w:t>-</w:t>
      </w:r>
    </w:p>
    <w:p>
      <w:r>
        <w:t>Đất dịch vụ xã hội</w:t>
      </w:r>
    </w:p>
    <w:p>
      <w:r>
        <w:t>DXH</w:t>
      </w:r>
    </w:p>
    <w:p>
      <w:r>
        <w:t>1,71</w:t>
      </w:r>
    </w:p>
    <w:p>
      <w:r>
        <w:t>1,71</w:t>
      </w:r>
    </w:p>
    <w:p>
      <w:r>
        <w:t>0,07</w:t>
      </w:r>
    </w:p>
    <w:p>
      <w:r>
        <w:t>0,0700</w:t>
      </w:r>
    </w:p>
    <w:p>
      <w:r>
        <w:t>0,61</w:t>
      </w:r>
    </w:p>
    <w:p>
      <w:r>
        <w:t>0,6100</w:t>
      </w:r>
    </w:p>
    <w:p>
      <w:r>
        <w:t>-</w:t>
      </w:r>
    </w:p>
    <w:p>
      <w:r>
        <w:t>Đất chợ</w:t>
      </w:r>
    </w:p>
    <w:p>
      <w:r>
        <w:t>DCH</w:t>
      </w:r>
    </w:p>
    <w:p>
      <w:r>
        <w:t>206,57</w:t>
      </w:r>
    </w:p>
    <w:p>
      <w:r>
        <w:t>6,9</w:t>
      </w:r>
    </w:p>
    <w:p>
      <w:r>
        <w:t>6,9</w:t>
      </w:r>
    </w:p>
    <w:p>
      <w:r>
        <w:t>6,9000</w:t>
      </w:r>
    </w:p>
    <w:p>
      <w:r>
        <w:t>7,55</w:t>
      </w:r>
    </w:p>
    <w:p>
      <w:r>
        <w:t>7,5500</w:t>
      </w:r>
    </w:p>
    <w:p>
      <w:r>
        <w:t>5,22</w:t>
      </w:r>
    </w:p>
    <w:p>
      <w:r>
        <w:t>5,2200</w:t>
      </w:r>
    </w:p>
    <w:p>
      <w:r>
        <w:t>2.10</w:t>
      </w:r>
    </w:p>
    <w:p>
      <w:r>
        <w:t>Đất xây dựng kho dự trữ quốc gia</w:t>
      </w:r>
    </w:p>
    <w:p>
      <w:r>
        <w:t>DKG</w:t>
      </w:r>
    </w:p>
    <w:p>
      <w:r>
        <w:t>2.11</w:t>
      </w:r>
    </w:p>
    <w:p>
      <w:r>
        <w:t>Đất có di tích lịch sử - văn hóa</w:t>
      </w:r>
    </w:p>
    <w:p>
      <w:r>
        <w:t>DDT</w:t>
      </w:r>
    </w:p>
    <w:p>
      <w:r>
        <w:t>0,07</w:t>
      </w:r>
    </w:p>
    <w:p>
      <w:r>
        <w:t>0,07</w:t>
      </w:r>
    </w:p>
    <w:p>
      <w:r>
        <w:t>10,05</w:t>
      </w:r>
    </w:p>
    <w:p>
      <w:r>
        <w:t>10,0500</w:t>
      </w:r>
    </w:p>
    <w:p>
      <w:r>
        <w:t>2.12</w:t>
      </w:r>
    </w:p>
    <w:p>
      <w:r>
        <w:t>Đất bãi thải, xử lý chất thải</w:t>
      </w:r>
    </w:p>
    <w:p>
      <w:r>
        <w:t>DRA</w:t>
      </w:r>
    </w:p>
    <w:p>
      <w:r>
        <w:t>9,48</w:t>
      </w:r>
    </w:p>
    <w:p>
      <w:r>
        <w:t>9,85</w:t>
      </w:r>
    </w:p>
    <w:p>
      <w:r>
        <w:t>9,85</w:t>
      </w:r>
    </w:p>
    <w:p>
      <w:r>
        <w:t>9,8500</w:t>
      </w:r>
    </w:p>
    <w:p>
      <w:r>
        <w:t>0,25</w:t>
      </w:r>
    </w:p>
    <w:p>
      <w:r>
        <w:t>0,2500</w:t>
      </w:r>
    </w:p>
    <w:p>
      <w:r>
        <w:t>2.13</w:t>
      </w:r>
    </w:p>
    <w:p>
      <w:r>
        <w:t>Đất danh lam thắng cảnh</w:t>
      </w:r>
    </w:p>
    <w:p>
      <w:r>
        <w:t>DDL</w:t>
      </w:r>
    </w:p>
    <w:p>
      <w:r>
        <w:t>2.14</w:t>
      </w:r>
    </w:p>
    <w:p>
      <w:r>
        <w:t>Đất sinh hoạt cộng đồng</w:t>
      </w:r>
    </w:p>
    <w:p>
      <w:r>
        <w:t>DSH</w:t>
      </w:r>
    </w:p>
    <w:p>
      <w:r>
        <w:t>2.15</w:t>
      </w:r>
    </w:p>
    <w:p>
      <w:r>
        <w:t>Đất khu vui chơi , giải trí công cộng</w:t>
      </w:r>
    </w:p>
    <w:p>
      <w:r>
        <w:t>DKV</w:t>
      </w:r>
    </w:p>
    <w:p>
      <w:r>
        <w:t>87,47</w:t>
      </w:r>
    </w:p>
    <w:p>
      <w:r>
        <w:t>16,7</w:t>
      </w:r>
    </w:p>
    <w:p>
      <w:r>
        <w:t>16,7</w:t>
      </w:r>
    </w:p>
    <w:p>
      <w:r>
        <w:t>16,8891</w:t>
      </w:r>
    </w:p>
    <w:p>
      <w:r>
        <w:t>0,1891</w:t>
      </w:r>
    </w:p>
    <w:p>
      <w:r>
        <w:t>0,15</w:t>
      </w:r>
    </w:p>
    <w:p>
      <w:r>
        <w:t>0,3391</w:t>
      </w:r>
    </w:p>
    <w:p>
      <w:r>
        <w:t>2.16</w:t>
      </w:r>
    </w:p>
    <w:p>
      <w:r>
        <w:t>Đất ở tại nông thôn</w:t>
      </w:r>
    </w:p>
    <w:p>
      <w:r>
        <w:t>ONT</w:t>
      </w:r>
    </w:p>
    <w:p>
      <w:r>
        <w:t>1.753,04</w:t>
      </w:r>
    </w:p>
    <w:p>
      <w:r>
        <w:t>1.678,73</w:t>
      </w:r>
    </w:p>
    <w:p>
      <w:r>
        <w:t>1.678,73</w:t>
      </w:r>
    </w:p>
    <w:p>
      <w:r>
        <w:t>1.680,2283</w:t>
      </w:r>
    </w:p>
    <w:p>
      <w:r>
        <w:t>1,2983</w:t>
      </w:r>
    </w:p>
    <w:p>
      <w:r>
        <w:t>62,94</w:t>
      </w:r>
    </w:p>
    <w:p>
      <w:r>
        <w:t>64,2383</w:t>
      </w:r>
    </w:p>
    <w:p>
      <w:r>
        <w:t>0,2000</w:t>
      </w:r>
    </w:p>
    <w:p>
      <w:r>
        <w:t>79,08</w:t>
      </w:r>
    </w:p>
    <w:p>
      <w:r>
        <w:t>79,2800</w:t>
      </w:r>
    </w:p>
    <w:p>
      <w:r>
        <w:t>2.17</w:t>
      </w:r>
    </w:p>
    <w:p>
      <w:r>
        <w:t>Đất ở tại đô thị</w:t>
      </w:r>
    </w:p>
    <w:p>
      <w:r>
        <w:t>ODT</w:t>
      </w:r>
    </w:p>
    <w:p>
      <w:r>
        <w:t>171</w:t>
      </w:r>
    </w:p>
    <w:p>
      <w:r>
        <w:t>147,92</w:t>
      </w:r>
    </w:p>
    <w:p>
      <w:r>
        <w:t>147,92</w:t>
      </w:r>
    </w:p>
    <w:p>
      <w:r>
        <w:t>147,9200</w:t>
      </w:r>
    </w:p>
    <w:p>
      <w:r>
        <w:t>2.18</w:t>
      </w:r>
    </w:p>
    <w:p>
      <w:r>
        <w:t>Đất xây dựng trụ sở cơ quan</w:t>
      </w:r>
    </w:p>
    <w:p>
      <w:r>
        <w:t>TSC</w:t>
      </w:r>
    </w:p>
    <w:p>
      <w:r>
        <w:t>24,97</w:t>
      </w:r>
    </w:p>
    <w:p>
      <w:r>
        <w:t>21,06</w:t>
      </w:r>
    </w:p>
    <w:p>
      <w:r>
        <w:t>21,06</w:t>
      </w:r>
    </w:p>
    <w:p>
      <w:r>
        <w:t>21,0600</w:t>
      </w:r>
    </w:p>
    <w:p>
      <w:r>
        <w:t>0,35</w:t>
      </w:r>
    </w:p>
    <w:p>
      <w:r>
        <w:t>0,3500</w:t>
      </w:r>
    </w:p>
    <w:p>
      <w:r>
        <w:t>0,94</w:t>
      </w:r>
    </w:p>
    <w:p>
      <w:r>
        <w:t>0,9400</w:t>
      </w:r>
    </w:p>
    <w:p>
      <w:r>
        <w:t>2.19</w:t>
      </w:r>
    </w:p>
    <w:p>
      <w:r>
        <w:t>Đất xây dựng trụ sở tổ chức sự nghiệp</w:t>
      </w:r>
    </w:p>
    <w:p>
      <w:r>
        <w:t>DTS</w:t>
      </w:r>
    </w:p>
    <w:p>
      <w:r>
        <w:t>1,9</w:t>
      </w:r>
    </w:p>
    <w:p>
      <w:r>
        <w:t>1,9</w:t>
      </w:r>
    </w:p>
    <w:p>
      <w:r>
        <w:t>1,9</w:t>
      </w:r>
    </w:p>
    <w:p>
      <w:r>
        <w:t>1,9000</w:t>
      </w:r>
    </w:p>
    <w:p>
      <w:r>
        <w:t>0,01</w:t>
      </w:r>
    </w:p>
    <w:p>
      <w:r>
        <w:t>0,0100</w:t>
      </w:r>
    </w:p>
    <w:p>
      <w:r>
        <w:t>2.20</w:t>
      </w:r>
    </w:p>
    <w:p>
      <w:r>
        <w:t>Đất xây dựng cơ sở ngoại giao</w:t>
      </w:r>
    </w:p>
    <w:p>
      <w:r>
        <w:t>DNG</w:t>
      </w:r>
    </w:p>
    <w:p>
      <w:r>
        <w:t>2.21</w:t>
      </w:r>
    </w:p>
    <w:p>
      <w:r>
        <w:t>Đất cơ sở tín ngưỡng</w:t>
      </w:r>
    </w:p>
    <w:p>
      <w:r>
        <w:t>TIN</w:t>
      </w:r>
    </w:p>
    <w:p>
      <w:r>
        <w:t>3</w:t>
      </w:r>
    </w:p>
    <w:p>
      <w:r>
        <w:t>2,85</w:t>
      </w:r>
    </w:p>
    <w:p>
      <w:r>
        <w:t>2,85</w:t>
      </w:r>
    </w:p>
    <w:p>
      <w:r>
        <w:t>2,8500</w:t>
      </w:r>
    </w:p>
    <w:p>
      <w:r>
        <w:t>0,07</w:t>
      </w:r>
    </w:p>
    <w:p>
      <w:r>
        <w:t>0,0700</w:t>
      </w:r>
    </w:p>
    <w:p>
      <w:r>
        <w:t>2.22</w:t>
      </w:r>
    </w:p>
    <w:p>
      <w:r>
        <w:t>Đất sông, ngòi, kênh, rạch, suối</w:t>
      </w:r>
    </w:p>
    <w:p>
      <w:r>
        <w:t>SON</w:t>
      </w:r>
    </w:p>
    <w:p>
      <w:r>
        <w:t>692,97</w:t>
      </w:r>
    </w:p>
    <w:p>
      <w:r>
        <w:t>936,45</w:t>
      </w:r>
    </w:p>
    <w:p>
      <w:r>
        <w:t>936,45</w:t>
      </w:r>
    </w:p>
    <w:p>
      <w:r>
        <w:t>929,3550</w:t>
      </w:r>
    </w:p>
    <w:p>
      <w:r>
        <w:t>1,81</w:t>
      </w:r>
    </w:p>
    <w:p>
      <w:r>
        <w:t>1,8100</w:t>
      </w:r>
    </w:p>
    <w:p>
      <w:r>
        <w:t>5,8</w:t>
      </w:r>
    </w:p>
    <w:p>
      <w:r>
        <w:t>5,8000</w:t>
      </w:r>
    </w:p>
    <w:p>
      <w:r>
        <w:t>2.23</w:t>
      </w:r>
    </w:p>
    <w:p>
      <w:r>
        <w:t>Đất có mặt nước chuyên dùng</w:t>
      </w:r>
    </w:p>
    <w:p>
      <w:r>
        <w:t>MNC</w:t>
      </w:r>
    </w:p>
    <w:p>
      <w:r>
        <w:t>62,31</w:t>
      </w:r>
    </w:p>
    <w:p>
      <w:r>
        <w:t>82,43</w:t>
      </w:r>
    </w:p>
    <w:p>
      <w:r>
        <w:t>82,43</w:t>
      </w:r>
    </w:p>
    <w:p>
      <w:r>
        <w:t>82,4300</w:t>
      </w:r>
    </w:p>
    <w:p>
      <w:r>
        <w:t>0,05</w:t>
      </w:r>
    </w:p>
    <w:p>
      <w:r>
        <w:t>0,0500</w:t>
      </w:r>
    </w:p>
    <w:p>
      <w:r>
        <w:t>3,93</w:t>
      </w:r>
    </w:p>
    <w:p>
      <w:r>
        <w:t>3,9300</w:t>
      </w:r>
    </w:p>
    <w:p>
      <w:r>
        <w:t>2.24</w:t>
      </w:r>
    </w:p>
    <w:p>
      <w:r>
        <w:t>Đất phi nông nghiệp khác</w:t>
      </w:r>
    </w:p>
    <w:p>
      <w:r>
        <w:t>PNK</w:t>
      </w:r>
    </w:p>
    <w:p>
      <w:r>
        <w:t>1,7</w:t>
      </w:r>
    </w:p>
    <w:p>
      <w:r>
        <w:t>1,7</w:t>
      </w:r>
    </w:p>
    <w:p>
      <w:r>
        <w:t>1,7000</w:t>
      </w:r>
    </w:p>
    <w:p>
      <w:r>
        <w:t>3</w:t>
      </w:r>
    </w:p>
    <w:p>
      <w:r>
        <w:t>Đất chưa sử dụng</w:t>
      </w:r>
    </w:p>
    <w:p>
      <w:r>
        <w:t>CSD</w:t>
      </w:r>
    </w:p>
    <w:p>
      <w:r>
        <w:t>104,28</w:t>
      </w:r>
    </w:p>
    <w:p>
      <w:r>
        <w:t>223,98</w:t>
      </w:r>
    </w:p>
    <w:p>
      <w:r>
        <w:t>223,98</w:t>
      </w:r>
    </w:p>
    <w:p>
      <w:r>
        <w:t>222,9987</w:t>
      </w:r>
    </w:p>
    <w:p>
      <w:r>
        <w:t>0,2</w:t>
      </w:r>
    </w:p>
    <w:p>
      <w:r>
        <w:t>0,2000</w:t>
      </w:r>
    </w:p>
    <w:p>
      <w:r>
        <w:t>6,01</w:t>
      </w:r>
    </w:p>
    <w:p>
      <w:r>
        <w:t>6,0100</w:t>
      </w:r>
    </w:p>
    <w:p>
      <w:r>
        <w:t>Phụ biểu số 02.5:</w:t>
      </w:r>
    </w:p>
    <w:p>
      <w:r>
        <w:t>BẢNG ĐIỀU CHỈNH, BỔ SUNG CHỈ TIÊU SỬ DỤNG ĐẤT TRONG KẾ HOẠCH SỬ DỤNG ĐẤT NĂM 2023 HUYỆN THIỆU HÓA</w:t>
      </w:r>
    </w:p>
    <w:p>
      <w:r>
        <w:t>(Kèm theo Quyết định số: 4338/QĐ-UBND ngày 17 tháng 11 năm 2023 của UBND tỉnh)</w:t>
      </w:r>
    </w:p>
    <w:p>
      <w:r>
        <w:t>Đơn vị tính: ha</w:t>
      </w:r>
    </w:p>
    <w:p>
      <w:r>
        <w:t>TT</w:t>
      </w:r>
    </w:p>
    <w:p>
      <w:r>
        <w:t>Chỉ tiêu sử dụng đất</w:t>
      </w:r>
    </w:p>
    <w:p>
      <w:r>
        <w:t>Mã</w:t>
      </w:r>
    </w:p>
    <w:p>
      <w:r>
        <w:t>Chỉ tiêu QHSD đất tại Quyết định số 2576/QĐ-UBND ngày 19/7/2023</w:t>
      </w:r>
    </w:p>
    <w:p>
      <w:r>
        <w:t>Kế hoạch sử dụng đất năm 2023 được duyệt theo Quyết định số 2576/QĐ-UBND ngày 19/7/2023</w:t>
      </w:r>
    </w:p>
    <w:p>
      <w:r>
        <w:t>Kế hoạch sử dụng đất năm 2023 được duyệt bổ sung theo Quyết định số 3922/QĐ-UBND ngày 24/10/2023</w:t>
      </w:r>
    </w:p>
    <w:p>
      <w:r>
        <w:t>Kế hoạch sử dụng đất năm 2023 điều chỉnh, bổ sung</w:t>
      </w:r>
    </w:p>
    <w:p>
      <w:r>
        <w:t>Diện tích phân theo đơn vị hành chính</w:t>
      </w:r>
    </w:p>
    <w:p>
      <w:r>
        <w:t>Thị trấn Thiệu Hóa</w:t>
      </w:r>
    </w:p>
    <w:p>
      <w:r>
        <w:t>Xã Thiệu Vân</w:t>
      </w:r>
    </w:p>
    <w:p>
      <w:r>
        <w:t>So sánh</w:t>
      </w:r>
    </w:p>
    <w:p>
      <w:r>
        <w:t>Kế hoạch sử dụng đất năm 2023 được duyệt</w:t>
      </w:r>
    </w:p>
    <w:p>
      <w:r>
        <w:t>Kế hoạch sử dụng đất năm 2023 điều chỉnh, bổ sung</w:t>
      </w:r>
    </w:p>
    <w:p>
      <w:r>
        <w:t>So sánh</w:t>
      </w:r>
    </w:p>
    <w:p>
      <w:r>
        <w:t>Kế hoạch sử dụng đất năm 2023 được duyệt</w:t>
      </w:r>
    </w:p>
    <w:p>
      <w:r>
        <w:t>Kế hoạch sử dụng đất năm 2023 điều chỉnh, bổ sung</w:t>
      </w:r>
    </w:p>
    <w:p>
      <w:r>
        <w:t>I</w:t>
      </w:r>
    </w:p>
    <w:p>
      <w:r>
        <w:t>TỔNG DIỆN TÍCH TỰ NHIÊN</w:t>
      </w:r>
    </w:p>
    <w:p>
      <w:r>
        <w:t>15.991,72</w:t>
      </w:r>
    </w:p>
    <w:p>
      <w:r>
        <w:t>15.991,72</w:t>
      </w:r>
    </w:p>
    <w:p>
      <w:r>
        <w:t>15.991,72</w:t>
      </w:r>
    </w:p>
    <w:p>
      <w:r>
        <w:t>15.991,7200</w:t>
      </w:r>
    </w:p>
    <w:p>
      <w:r>
        <w:t>1.067,95</w:t>
      </w:r>
    </w:p>
    <w:p>
      <w:r>
        <w:t>1.067,9500</w:t>
      </w:r>
    </w:p>
    <w:p>
      <w:r>
        <w:t>369,64</w:t>
      </w:r>
    </w:p>
    <w:p>
      <w:r>
        <w:t>369,6400</w:t>
      </w:r>
    </w:p>
    <w:p>
      <w:r>
        <w:t>1</w:t>
      </w:r>
    </w:p>
    <w:p>
      <w:r>
        <w:t>Đất nông nghiệp</w:t>
      </w:r>
    </w:p>
    <w:p>
      <w:r>
        <w:t>NNP</w:t>
      </w:r>
    </w:p>
    <w:p>
      <w:r>
        <w:t>9.795,29</w:t>
      </w:r>
    </w:p>
    <w:p>
      <w:r>
        <w:t>10.137,96</w:t>
      </w:r>
    </w:p>
    <w:p>
      <w:r>
        <w:t>10.116,49</w:t>
      </w:r>
    </w:p>
    <w:p>
      <w:r>
        <w:t>10.106,5587</w:t>
      </w:r>
    </w:p>
    <w:p>
      <w:r>
        <w:t>-1,7806</w:t>
      </w:r>
    </w:p>
    <w:p>
      <w:r>
        <w:t>562,45</w:t>
      </w:r>
    </w:p>
    <w:p>
      <w:r>
        <w:t>560,6694</w:t>
      </w:r>
    </w:p>
    <w:p>
      <w:r>
        <w:t>-2,5187</w:t>
      </w:r>
    </w:p>
    <w:p>
      <w:r>
        <w:t>231,09</w:t>
      </w:r>
    </w:p>
    <w:p>
      <w:r>
        <w:t>228,5713</w:t>
      </w:r>
    </w:p>
    <w:p>
      <w:r>
        <w:t>1.1</w:t>
      </w:r>
    </w:p>
    <w:p>
      <w:r>
        <w:t>Đất trồng lúa</w:t>
      </w:r>
    </w:p>
    <w:p>
      <w:r>
        <w:t>LUA</w:t>
      </w:r>
    </w:p>
    <w:p>
      <w:r>
        <w:t>7.975,40</w:t>
      </w:r>
    </w:p>
    <w:p>
      <w:r>
        <w:t>8.255,85</w:t>
      </w:r>
    </w:p>
    <w:p>
      <w:r>
        <w:t>8.234,3799</w:t>
      </w:r>
    </w:p>
    <w:p>
      <w:r>
        <w:t>8.229,1240</w:t>
      </w:r>
    </w:p>
    <w:p>
      <w:r>
        <w:t>455,64</w:t>
      </w:r>
    </w:p>
    <w:p>
      <w:r>
        <w:t>455,6400</w:t>
      </w:r>
    </w:p>
    <w:p>
      <w:r>
        <w:t>172,52</w:t>
      </w:r>
    </w:p>
    <w:p>
      <w:r>
        <w:t>172,5200</w:t>
      </w:r>
    </w:p>
    <w:p>
      <w:r>
        <w:t>Trong đó: Đất chuyên trồng lúa nước</w:t>
      </w:r>
    </w:p>
    <w:p>
      <w:r>
        <w:t>LUC</w:t>
      </w:r>
    </w:p>
    <w:p>
      <w:r>
        <w:t>7.975,40</w:t>
      </w:r>
    </w:p>
    <w:p>
      <w:r>
        <w:t>7.982,37</w:t>
      </w:r>
    </w:p>
    <w:p>
      <w:r>
        <w:t>7.960,8999</w:t>
      </w:r>
    </w:p>
    <w:p>
      <w:r>
        <w:t>7.958,6430</w:t>
      </w:r>
    </w:p>
    <w:p>
      <w:r>
        <w:t>446,25</w:t>
      </w:r>
    </w:p>
    <w:p>
      <w:r>
        <w:t>446,2500</w:t>
      </w:r>
    </w:p>
    <w:p>
      <w:r>
        <w:t>171,89</w:t>
      </w:r>
    </w:p>
    <w:p>
      <w:r>
        <w:t>171,8900</w:t>
      </w:r>
    </w:p>
    <w:p>
      <w:r>
        <w:t>1.2</w:t>
      </w:r>
    </w:p>
    <w:p>
      <w:r>
        <w:t>Đất trồng cây hàng năm khác</w:t>
      </w:r>
    </w:p>
    <w:p>
      <w:r>
        <w:t>HNK</w:t>
      </w:r>
    </w:p>
    <w:p>
      <w:r>
        <w:t>957,41</w:t>
      </w:r>
    </w:p>
    <w:p>
      <w:r>
        <w:t>1.034,13</w:t>
      </w:r>
    </w:p>
    <w:p>
      <w:r>
        <w:t>1034,13</w:t>
      </w:r>
    </w:p>
    <w:p>
      <w:r>
        <w:t>1.030,8420</w:t>
      </w:r>
    </w:p>
    <w:p>
      <w:r>
        <w:t>-0,8455</w:t>
      </w:r>
    </w:p>
    <w:p>
      <w:r>
        <w:t>75,33</w:t>
      </w:r>
    </w:p>
    <w:p>
      <w:r>
        <w:t>74,4845</w:t>
      </w:r>
    </w:p>
    <w:p>
      <w:r>
        <w:t>-2,2436</w:t>
      </w:r>
    </w:p>
    <w:p>
      <w:r>
        <w:t>35,5</w:t>
      </w:r>
    </w:p>
    <w:p>
      <w:r>
        <w:t>33,2564</w:t>
      </w:r>
    </w:p>
    <w:p>
      <w:r>
        <w:t>1.3</w:t>
      </w:r>
    </w:p>
    <w:p>
      <w:r>
        <w:t>Đất trồng cây lâu năm</w:t>
      </w:r>
    </w:p>
    <w:p>
      <w:r>
        <w:t>CLN</w:t>
      </w:r>
    </w:p>
    <w:p>
      <w:r>
        <w:t>246,11</w:t>
      </w:r>
    </w:p>
    <w:p>
      <w:r>
        <w:t>247,19</w:t>
      </w:r>
    </w:p>
    <w:p>
      <w:r>
        <w:t>247,19</w:t>
      </w:r>
    </w:p>
    <w:p>
      <w:r>
        <w:t>245,9799</w:t>
      </w:r>
    </w:p>
    <w:p>
      <w:r>
        <w:t>-0,9350</w:t>
      </w:r>
    </w:p>
    <w:p>
      <w:r>
        <w:t>7,88</w:t>
      </w:r>
    </w:p>
    <w:p>
      <w:r>
        <w:t>6,9450</w:t>
      </w:r>
    </w:p>
    <w:p>
      <w:r>
        <w:t>-0,2751</w:t>
      </w:r>
    </w:p>
    <w:p>
      <w:r>
        <w:t>13,27</w:t>
      </w:r>
    </w:p>
    <w:p>
      <w:r>
        <w:t>12,9949</w:t>
      </w:r>
    </w:p>
    <w:p>
      <w:r>
        <w:t>1.4</w:t>
      </w:r>
    </w:p>
    <w:p>
      <w:r>
        <w:t>Đất rừng phòng hộ</w:t>
      </w:r>
    </w:p>
    <w:p>
      <w:r>
        <w:t>RPH</w:t>
      </w:r>
    </w:p>
    <w:p>
      <w:r>
        <w:t>4,15</w:t>
      </w:r>
    </w:p>
    <w:p>
      <w:r>
        <w:t>1.5</w:t>
      </w:r>
    </w:p>
    <w:p>
      <w:r>
        <w:t>Đất rừng đặc dụng</w:t>
      </w:r>
    </w:p>
    <w:p>
      <w:r>
        <w:t>RDD</w:t>
      </w:r>
    </w:p>
    <w:p>
      <w:r>
        <w:t>1.6</w:t>
      </w:r>
    </w:p>
    <w:p>
      <w:r>
        <w:t>Đất rừng sản xuất</w:t>
      </w:r>
    </w:p>
    <w:p>
      <w:r>
        <w:t>RSX</w:t>
      </w:r>
    </w:p>
    <w:p>
      <w:r>
        <w:t>143,05</w:t>
      </w:r>
    </w:p>
    <w:p>
      <w:r>
        <w:t>139,07</w:t>
      </w:r>
    </w:p>
    <w:p>
      <w:r>
        <w:t>139,07</w:t>
      </w:r>
    </w:p>
    <w:p>
      <w:r>
        <w:t>139,0700</w:t>
      </w:r>
    </w:p>
    <w:p>
      <w:r>
        <w:t>Trong đó: Đất có rừng sản xuất là rừng tự nhiên</w:t>
      </w:r>
    </w:p>
    <w:p>
      <w:r>
        <w:t>RSN</w:t>
      </w:r>
    </w:p>
    <w:p>
      <w:r>
        <w:t>1.7</w:t>
      </w:r>
    </w:p>
    <w:p>
      <w:r>
        <w:t>Đất nuôi trồng thủy sản</w:t>
      </w:r>
    </w:p>
    <w:p>
      <w:r>
        <w:t>NTS</w:t>
      </w:r>
    </w:p>
    <w:p>
      <w:r>
        <w:t>352,01</w:t>
      </w:r>
    </w:p>
    <w:p>
      <w:r>
        <w:t>343,96</w:t>
      </w:r>
    </w:p>
    <w:p>
      <w:r>
        <w:t>343,96</w:t>
      </w:r>
    </w:p>
    <w:p>
      <w:r>
        <w:t>343,8689</w:t>
      </w:r>
    </w:p>
    <w:p>
      <w:r>
        <w:t>21,73</w:t>
      </w:r>
    </w:p>
    <w:p>
      <w:r>
        <w:t>21,7300</w:t>
      </w:r>
    </w:p>
    <w:p>
      <w:r>
        <w:t>8,61</w:t>
      </w:r>
    </w:p>
    <w:p>
      <w:r>
        <w:t>8,6100</w:t>
      </w:r>
    </w:p>
    <w:p>
      <w:r>
        <w:t>1.8</w:t>
      </w:r>
    </w:p>
    <w:p>
      <w:r>
        <w:t>Đất làm muối</w:t>
      </w:r>
    </w:p>
    <w:p>
      <w:r>
        <w:t>LMU</w:t>
      </w:r>
    </w:p>
    <w:p>
      <w:r>
        <w:t>1.9</w:t>
      </w:r>
    </w:p>
    <w:p>
      <w:r>
        <w:t>Đất nông nghiệp khác</w:t>
      </w:r>
    </w:p>
    <w:p>
      <w:r>
        <w:t>NKH</w:t>
      </w:r>
    </w:p>
    <w:p>
      <w:r>
        <w:t>117,15</w:t>
      </w:r>
    </w:p>
    <w:p>
      <w:r>
        <w:t>117,75</w:t>
      </w:r>
    </w:p>
    <w:p>
      <w:r>
        <w:t>117,75</w:t>
      </w:r>
    </w:p>
    <w:p>
      <w:r>
        <w:t>117,6640</w:t>
      </w:r>
    </w:p>
    <w:p>
      <w:r>
        <w:t>1,88</w:t>
      </w:r>
    </w:p>
    <w:p>
      <w:r>
        <w:t>1,8800</w:t>
      </w:r>
    </w:p>
    <w:p>
      <w:r>
        <w:t>1,19</w:t>
      </w:r>
    </w:p>
    <w:p>
      <w:r>
        <w:t>1,1900</w:t>
      </w:r>
    </w:p>
    <w:p>
      <w:r>
        <w:t>2</w:t>
      </w:r>
    </w:p>
    <w:p>
      <w:r>
        <w:t>Đất phi nông nghiệp</w:t>
      </w:r>
    </w:p>
    <w:p>
      <w:r>
        <w:t>PNN</w:t>
      </w:r>
    </w:p>
    <w:p>
      <w:r>
        <w:t>6.092,15</w:t>
      </w:r>
    </w:p>
    <w:p>
      <w:r>
        <w:t>5.629,78</w:t>
      </w:r>
    </w:p>
    <w:p>
      <w:r>
        <w:t>5.651,25</w:t>
      </w:r>
    </w:p>
    <w:p>
      <w:r>
        <w:t>5.662,1626</w:t>
      </w:r>
    </w:p>
    <w:p>
      <w:r>
        <w:t>1,7806</w:t>
      </w:r>
    </w:p>
    <w:p>
      <w:r>
        <w:t>500,31</w:t>
      </w:r>
    </w:p>
    <w:p>
      <w:r>
        <w:t>502,0906</w:t>
      </w:r>
    </w:p>
    <w:p>
      <w:r>
        <w:t>2,6599</w:t>
      </w:r>
    </w:p>
    <w:p>
      <w:r>
        <w:t>137,18</w:t>
      </w:r>
    </w:p>
    <w:p>
      <w:r>
        <w:t>139,8399</w:t>
      </w:r>
    </w:p>
    <w:p>
      <w:r>
        <w:t>Trong đó:</w:t>
      </w:r>
    </w:p>
    <w:p>
      <w:r>
        <w:t>2.1</w:t>
      </w:r>
    </w:p>
    <w:p>
      <w:r>
        <w:t>Đất quốc phòng</w:t>
      </w:r>
    </w:p>
    <w:p>
      <w:r>
        <w:t>CQP</w:t>
      </w:r>
    </w:p>
    <w:p>
      <w:r>
        <w:t>35,62</w:t>
      </w:r>
    </w:p>
    <w:p>
      <w:r>
        <w:t>6,72</w:t>
      </w:r>
    </w:p>
    <w:p>
      <w:r>
        <w:t>6,72</w:t>
      </w:r>
    </w:p>
    <w:p>
      <w:r>
        <w:t>6,7200</w:t>
      </w:r>
    </w:p>
    <w:p>
      <w:r>
        <w:t>1,39</w:t>
      </w:r>
    </w:p>
    <w:p>
      <w:r>
        <w:t>1,3900</w:t>
      </w:r>
    </w:p>
    <w:p>
      <w:r>
        <w:t>2.2</w:t>
      </w:r>
    </w:p>
    <w:p>
      <w:r>
        <w:t>Đất an ninh</w:t>
      </w:r>
    </w:p>
    <w:p>
      <w:r>
        <w:t>CAN</w:t>
      </w:r>
    </w:p>
    <w:p>
      <w:r>
        <w:t>7,13</w:t>
      </w:r>
    </w:p>
    <w:p>
      <w:r>
        <w:t>0,27</w:t>
      </w:r>
    </w:p>
    <w:p>
      <w:r>
        <w:t>0,27</w:t>
      </w:r>
    </w:p>
    <w:p>
      <w:r>
        <w:t>0,2700</w:t>
      </w:r>
    </w:p>
    <w:p>
      <w:r>
        <w:t>0,27</w:t>
      </w:r>
    </w:p>
    <w:p>
      <w:r>
        <w:t>0,2700</w:t>
      </w:r>
    </w:p>
    <w:p>
      <w:r>
        <w:t>2.3</w:t>
      </w:r>
    </w:p>
    <w:p>
      <w:r>
        <w:t>Đất khu công nghiệp</w:t>
      </w:r>
    </w:p>
    <w:p>
      <w:r>
        <w:t>SKK</w:t>
      </w:r>
    </w:p>
    <w:p>
      <w:r>
        <w:t>300</w:t>
      </w:r>
    </w:p>
    <w:p>
      <w:r>
        <w:t>2.4</w:t>
      </w:r>
    </w:p>
    <w:p>
      <w:r>
        <w:t>Đất cụm công nghiệp</w:t>
      </w:r>
    </w:p>
    <w:p>
      <w:r>
        <w:t>SKN</w:t>
      </w:r>
    </w:p>
    <w:p>
      <w:r>
        <w:t>148,61</w:t>
      </w:r>
    </w:p>
    <w:p>
      <w:r>
        <w:t>73,77</w:t>
      </w:r>
    </w:p>
    <w:p>
      <w:r>
        <w:t>97,1335</w:t>
      </w:r>
    </w:p>
    <w:p>
      <w:r>
        <w:t>97,1335</w:t>
      </w:r>
    </w:p>
    <w:p>
      <w:r>
        <w:t>1,74</w:t>
      </w:r>
    </w:p>
    <w:p>
      <w:r>
        <w:t>1,7400</w:t>
      </w:r>
    </w:p>
    <w:p>
      <w:r>
        <w:t>2.5</w:t>
      </w:r>
    </w:p>
    <w:p>
      <w:r>
        <w:t>Đất thương mại, dịch vụ</w:t>
      </w:r>
    </w:p>
    <w:p>
      <w:r>
        <w:t>TMD</w:t>
      </w:r>
    </w:p>
    <w:p>
      <w:r>
        <w:t>36,7</w:t>
      </w:r>
    </w:p>
    <w:p>
      <w:r>
        <w:t>34,87</w:t>
      </w:r>
    </w:p>
    <w:p>
      <w:r>
        <w:t>34,87</w:t>
      </w:r>
    </w:p>
    <w:p>
      <w:r>
        <w:t>34,8700</w:t>
      </w:r>
    </w:p>
    <w:p>
      <w:r>
        <w:t>18,78</w:t>
      </w:r>
    </w:p>
    <w:p>
      <w:r>
        <w:t>18,7800</w:t>
      </w:r>
    </w:p>
    <w:p>
      <w:r>
        <w:t>0,2</w:t>
      </w:r>
    </w:p>
    <w:p>
      <w:r>
        <w:t>0,2000</w:t>
      </w:r>
    </w:p>
    <w:p>
      <w:r>
        <w:t>2.6</w:t>
      </w:r>
    </w:p>
    <w:p>
      <w:r>
        <w:t>Đất cơ sở sản xuất phi nông nghiệp</w:t>
      </w:r>
    </w:p>
    <w:p>
      <w:r>
        <w:t>SKC</w:t>
      </w:r>
    </w:p>
    <w:p>
      <w:r>
        <w:t>94,44</w:t>
      </w:r>
    </w:p>
    <w:p>
      <w:r>
        <w:t>95,69</w:t>
      </w:r>
    </w:p>
    <w:p>
      <w:r>
        <w:t>95,6657</w:t>
      </w:r>
    </w:p>
    <w:p>
      <w:r>
        <w:t>95,6657</w:t>
      </w:r>
    </w:p>
    <w:p>
      <w:r>
        <w:t>18,69</w:t>
      </w:r>
    </w:p>
    <w:p>
      <w:r>
        <w:t>18,6900</w:t>
      </w:r>
    </w:p>
    <w:p>
      <w:r>
        <w:t>2,26</w:t>
      </w:r>
    </w:p>
    <w:p>
      <w:r>
        <w:t>2,2600</w:t>
      </w:r>
    </w:p>
    <w:p>
      <w:r>
        <w:t>2.7</w:t>
      </w:r>
    </w:p>
    <w:p>
      <w:r>
        <w:t>Đất sử dụng cho hoạt động khoáng sản</w:t>
      </w:r>
    </w:p>
    <w:p>
      <w:r>
        <w:t>SKS</w:t>
      </w:r>
    </w:p>
    <w:p>
      <w:r>
        <w:t>147,37</w:t>
      </w:r>
    </w:p>
    <w:p>
      <w:r>
        <w:t>104,27</w:t>
      </w:r>
    </w:p>
    <w:p>
      <w:r>
        <w:t>104,27</w:t>
      </w:r>
    </w:p>
    <w:p>
      <w:r>
        <w:t>104,2700</w:t>
      </w:r>
    </w:p>
    <w:p>
      <w:r>
        <w:t>22,71</w:t>
      </w:r>
    </w:p>
    <w:p>
      <w:r>
        <w:t>22,7100</w:t>
      </w:r>
    </w:p>
    <w:p>
      <w:r>
        <w:t>2.8</w:t>
      </w:r>
    </w:p>
    <w:p>
      <w:r>
        <w:t>Đất sản xuất vật liệu xây dựng, làm đồ gốm</w:t>
      </w:r>
    </w:p>
    <w:p>
      <w:r>
        <w:t>SKX</w:t>
      </w:r>
    </w:p>
    <w:p>
      <w:r>
        <w:t>2.9</w:t>
      </w:r>
    </w:p>
    <w:p>
      <w:r>
        <w:t>Đất phát triển hạ tầng cấp quốc gia, cấp tỉnh, cấp huyện, cấp xã</w:t>
      </w:r>
    </w:p>
    <w:p>
      <w:r>
        <w:t>DHT</w:t>
      </w:r>
    </w:p>
    <w:p>
      <w:r>
        <w:t>2.525,53</w:t>
      </w:r>
    </w:p>
    <w:p>
      <w:r>
        <w:t>2.424,34</w:t>
      </w:r>
    </w:p>
    <w:p>
      <w:r>
        <w:t>2.422,4709</w:t>
      </w:r>
    </w:p>
    <w:p>
      <w:r>
        <w:t>2.438,7911</w:t>
      </w:r>
    </w:p>
    <w:p>
      <w:r>
        <w:t>3,3614</w:t>
      </w:r>
    </w:p>
    <w:p>
      <w:r>
        <w:t>210,32</w:t>
      </w:r>
    </w:p>
    <w:p>
      <w:r>
        <w:t>213,6814</w:t>
      </w:r>
    </w:p>
    <w:p>
      <w:r>
        <w:t>5,2328</w:t>
      </w:r>
    </w:p>
    <w:p>
      <w:r>
        <w:t>64,05</w:t>
      </w:r>
    </w:p>
    <w:p>
      <w:r>
        <w:t>69,2828</w:t>
      </w:r>
    </w:p>
    <w:p>
      <w:r>
        <w:t>Trong đó:</w:t>
      </w:r>
    </w:p>
    <w:p>
      <w:r>
        <w:t>-</w:t>
      </w:r>
    </w:p>
    <w:p>
      <w:r>
        <w:t>Đất giao thông</w:t>
      </w:r>
    </w:p>
    <w:p>
      <w:r>
        <w:t>DGT</w:t>
      </w:r>
    </w:p>
    <w:p>
      <w:r>
        <w:t>1.520,11</w:t>
      </w:r>
    </w:p>
    <w:p>
      <w:r>
        <w:t>1.465,95</w:t>
      </w:r>
    </w:p>
    <w:p>
      <w:r>
        <w:t>1.464,2113</w:t>
      </w:r>
    </w:p>
    <w:p>
      <w:r>
        <w:t>1.464,0495</w:t>
      </w:r>
    </w:p>
    <w:p>
      <w:r>
        <w:t>-1,2921</w:t>
      </w:r>
    </w:p>
    <w:p>
      <w:r>
        <w:t>130,4</w:t>
      </w:r>
    </w:p>
    <w:p>
      <w:r>
        <w:t>129,1079</w:t>
      </w:r>
    </w:p>
    <w:p>
      <w:r>
        <w:t>-0,1048</w:t>
      </w:r>
    </w:p>
    <w:p>
      <w:r>
        <w:t>28,2</w:t>
      </w:r>
    </w:p>
    <w:p>
      <w:r>
        <w:t>28,0952</w:t>
      </w:r>
    </w:p>
    <w:p>
      <w:r>
        <w:t>-</w:t>
      </w:r>
    </w:p>
    <w:p>
      <w:r>
        <w:t>Đất thủy lợi</w:t>
      </w:r>
    </w:p>
    <w:p>
      <w:r>
        <w:t>DTL</w:t>
      </w:r>
    </w:p>
    <w:p>
      <w:r>
        <w:t>566,43</w:t>
      </w:r>
    </w:p>
    <w:p>
      <w:r>
        <w:t>564,83</w:t>
      </w:r>
    </w:p>
    <w:p>
      <w:r>
        <w:t>564,6996</w:t>
      </w:r>
    </w:p>
    <w:p>
      <w:r>
        <w:t>578,7719</w:t>
      </w:r>
    </w:p>
    <w:p>
      <w:r>
        <w:t>4,6535</w:t>
      </w:r>
    </w:p>
    <w:p>
      <w:r>
        <w:t>37,1</w:t>
      </w:r>
    </w:p>
    <w:p>
      <w:r>
        <w:t>41,7535</w:t>
      </w:r>
    </w:p>
    <w:p>
      <w:r>
        <w:t>5,3376</w:t>
      </w:r>
    </w:p>
    <w:p>
      <w:r>
        <w:t>20,44</w:t>
      </w:r>
    </w:p>
    <w:p>
      <w:r>
        <w:t>25,7776</w:t>
      </w:r>
    </w:p>
    <w:p>
      <w:r>
        <w:t>-</w:t>
      </w:r>
    </w:p>
    <w:p>
      <w:r>
        <w:t>Đất xây dựng cơ sở văn hóa</w:t>
      </w:r>
    </w:p>
    <w:p>
      <w:r>
        <w:t>DVH</w:t>
      </w:r>
    </w:p>
    <w:p>
      <w:r>
        <w:t>33,17</w:t>
      </w:r>
    </w:p>
    <w:p>
      <w:r>
        <w:t>22,84</w:t>
      </w:r>
    </w:p>
    <w:p>
      <w:r>
        <w:t>22,84</w:t>
      </w:r>
    </w:p>
    <w:p>
      <w:r>
        <w:t>23,0564</w:t>
      </w:r>
    </w:p>
    <w:p>
      <w:r>
        <w:t>2,02</w:t>
      </w:r>
    </w:p>
    <w:p>
      <w:r>
        <w:t>2,0200</w:t>
      </w:r>
    </w:p>
    <w:p>
      <w:r>
        <w:t>1,53</w:t>
      </w:r>
    </w:p>
    <w:p>
      <w:r>
        <w:t>1,5300</w:t>
      </w:r>
    </w:p>
    <w:p>
      <w:r>
        <w:t>-</w:t>
      </w:r>
    </w:p>
    <w:p>
      <w:r>
        <w:t>Đất xây dựng cơ sở y tế</w:t>
      </w:r>
    </w:p>
    <w:p>
      <w:r>
        <w:t>DYT</w:t>
      </w:r>
    </w:p>
    <w:p>
      <w:r>
        <w:t>12,01</w:t>
      </w:r>
    </w:p>
    <w:p>
      <w:r>
        <w:t>11,69</w:t>
      </w:r>
    </w:p>
    <w:p>
      <w:r>
        <w:t>11,69</w:t>
      </w:r>
    </w:p>
    <w:p>
      <w:r>
        <w:t>11,6900</w:t>
      </w:r>
    </w:p>
    <w:p>
      <w:r>
        <w:t>6,19</w:t>
      </w:r>
    </w:p>
    <w:p>
      <w:r>
        <w:t>6,1900</w:t>
      </w:r>
    </w:p>
    <w:p>
      <w:r>
        <w:t>0,2</w:t>
      </w:r>
    </w:p>
    <w:p>
      <w:r>
        <w:t>0,2000</w:t>
      </w:r>
    </w:p>
    <w:p>
      <w:r>
        <w:t>-</w:t>
      </w:r>
    </w:p>
    <w:p>
      <w:r>
        <w:t>Đất xây dựng cơ sở giáo dục và đào tạo</w:t>
      </w:r>
    </w:p>
    <w:p>
      <w:r>
        <w:t>DGD</w:t>
      </w:r>
    </w:p>
    <w:p>
      <w:r>
        <w:t>63,64</w:t>
      </w:r>
    </w:p>
    <w:p>
      <w:r>
        <w:t>64,73</w:t>
      </w:r>
    </w:p>
    <w:p>
      <w:r>
        <w:t>64,73</w:t>
      </w:r>
    </w:p>
    <w:p>
      <w:r>
        <w:t>64,7300</w:t>
      </w:r>
    </w:p>
    <w:p>
      <w:r>
        <w:t>12,27</w:t>
      </w:r>
    </w:p>
    <w:p>
      <w:r>
        <w:t>12,2700</w:t>
      </w:r>
    </w:p>
    <w:p>
      <w:r>
        <w:t>4,02</w:t>
      </w:r>
    </w:p>
    <w:p>
      <w:r>
        <w:t>4,0200</w:t>
      </w:r>
    </w:p>
    <w:p>
      <w:r>
        <w:t>-</w:t>
      </w:r>
    </w:p>
    <w:p>
      <w:r>
        <w:t>Đất xây dựng cơ sở thể dục thể thao</w:t>
      </w:r>
    </w:p>
    <w:p>
      <w:r>
        <w:t>DTT</w:t>
      </w:r>
    </w:p>
    <w:p>
      <w:r>
        <w:t>55,04</w:t>
      </w:r>
    </w:p>
    <w:p>
      <w:r>
        <w:t>52,07</w:t>
      </w:r>
    </w:p>
    <w:p>
      <w:r>
        <w:t>52,07</w:t>
      </w:r>
    </w:p>
    <w:p>
      <w:r>
        <w:t>52,0700</w:t>
      </w:r>
    </w:p>
    <w:p>
      <w:r>
        <w:t>5,31</w:t>
      </w:r>
    </w:p>
    <w:p>
      <w:r>
        <w:t>5,3100</w:t>
      </w:r>
    </w:p>
    <w:p>
      <w:r>
        <w:t>0,88</w:t>
      </w:r>
    </w:p>
    <w:p>
      <w:r>
        <w:t>0,8800</w:t>
      </w:r>
    </w:p>
    <w:p>
      <w:r>
        <w:t>-</w:t>
      </w:r>
    </w:p>
    <w:p>
      <w:r>
        <w:t>Đất công trình năng lượng</w:t>
      </w:r>
    </w:p>
    <w:p>
      <w:r>
        <w:t>DNL</w:t>
      </w:r>
    </w:p>
    <w:p>
      <w:r>
        <w:t>33,26</w:t>
      </w:r>
    </w:p>
    <w:p>
      <w:r>
        <w:t>8,98</w:t>
      </w:r>
    </w:p>
    <w:p>
      <w:r>
        <w:t>8,98</w:t>
      </w:r>
    </w:p>
    <w:p>
      <w:r>
        <w:t>10,8404</w:t>
      </w:r>
    </w:p>
    <w:p>
      <w:r>
        <w:t>0,52</w:t>
      </w:r>
    </w:p>
    <w:p>
      <w:r>
        <w:t>0,5200</w:t>
      </w:r>
    </w:p>
    <w:p>
      <w:r>
        <w:t>3,31</w:t>
      </w:r>
    </w:p>
    <w:p>
      <w:r>
        <w:t>3,3100</w:t>
      </w:r>
    </w:p>
    <w:p>
      <w:r>
        <w:t>-</w:t>
      </w:r>
    </w:p>
    <w:p>
      <w:r>
        <w:t>Đất công trình bưu chính viễn thông</w:t>
      </w:r>
    </w:p>
    <w:p>
      <w:r>
        <w:t>DBV</w:t>
      </w:r>
    </w:p>
    <w:p>
      <w:r>
        <w:t>0,99</w:t>
      </w:r>
    </w:p>
    <w:p>
      <w:r>
        <w:t>0,96</w:t>
      </w:r>
    </w:p>
    <w:p>
      <w:r>
        <w:t>0,96</w:t>
      </w:r>
    </w:p>
    <w:p>
      <w:r>
        <w:t>0,9600</w:t>
      </w:r>
    </w:p>
    <w:p>
      <w:r>
        <w:t>0,25</w:t>
      </w:r>
    </w:p>
    <w:p>
      <w:r>
        <w:t>0,2500</w:t>
      </w:r>
    </w:p>
    <w:p>
      <w:r>
        <w:t>0,03</w:t>
      </w:r>
    </w:p>
    <w:p>
      <w:r>
        <w:t>0,0300</w:t>
      </w:r>
    </w:p>
    <w:p>
      <w:r>
        <w:t>-</w:t>
      </w:r>
    </w:p>
    <w:p>
      <w:r>
        <w:t>Đất cơ sở tôn giáo</w:t>
      </w:r>
    </w:p>
    <w:p>
      <w:r>
        <w:t>TON</w:t>
      </w:r>
    </w:p>
    <w:p>
      <w:r>
        <w:t>2,54</w:t>
      </w:r>
    </w:p>
    <w:p>
      <w:r>
        <w:t>1,71</w:t>
      </w:r>
    </w:p>
    <w:p>
      <w:r>
        <w:t>1,7100</w:t>
      </w:r>
    </w:p>
    <w:p>
      <w:r>
        <w:t>-</w:t>
      </w:r>
    </w:p>
    <w:p>
      <w:r>
        <w:t>Đất làm nghĩa trang, nhà tang lễ, nhà hỏa táng</w:t>
      </w:r>
    </w:p>
    <w:p>
      <w:r>
        <w:t>NTD</w:t>
      </w:r>
    </w:p>
    <w:p>
      <w:r>
        <w:t>10,5</w:t>
      </w:r>
    </w:p>
    <w:p>
      <w:r>
        <w:t>10,05</w:t>
      </w:r>
    </w:p>
    <w:p>
      <w:r>
        <w:t>203,72</w:t>
      </w:r>
    </w:p>
    <w:p>
      <w:r>
        <w:t>203,7200</w:t>
      </w:r>
    </w:p>
    <w:p>
      <w:r>
        <w:t>-</w:t>
      </w:r>
    </w:p>
    <w:p>
      <w:r>
        <w:t>Đất xây dựng cơ sở khoa học công nghệ</w:t>
      </w:r>
    </w:p>
    <w:p>
      <w:r>
        <w:t>DKH</w:t>
      </w:r>
    </w:p>
    <w:p>
      <w:r>
        <w:t>10,47</w:t>
      </w:r>
    </w:p>
    <w:p>
      <w:r>
        <w:t>1,44</w:t>
      </w:r>
    </w:p>
    <w:p>
      <w:r>
        <w:t>0,28</w:t>
      </w:r>
    </w:p>
    <w:p>
      <w:r>
        <w:t>-</w:t>
      </w:r>
    </w:p>
    <w:p>
      <w:r>
        <w:t>Đất dịch vụ xã hội</w:t>
      </w:r>
    </w:p>
    <w:p>
      <w:r>
        <w:t>DXH</w:t>
      </w:r>
    </w:p>
    <w:p>
      <w:r>
        <w:t>1,71</w:t>
      </w:r>
    </w:p>
    <w:p>
      <w:r>
        <w:t>1,71</w:t>
      </w:r>
    </w:p>
    <w:p>
      <w:r>
        <w:t>0,07</w:t>
      </w:r>
    </w:p>
    <w:p>
      <w:r>
        <w:t>0,0700</w:t>
      </w:r>
    </w:p>
    <w:p>
      <w:r>
        <w:t>-</w:t>
      </w:r>
    </w:p>
    <w:p>
      <w:r>
        <w:t>Đất chợ</w:t>
      </w:r>
    </w:p>
    <w:p>
      <w:r>
        <w:t>DCH</w:t>
      </w:r>
    </w:p>
    <w:p>
      <w:r>
        <w:t>206,57</w:t>
      </w:r>
    </w:p>
    <w:p>
      <w:r>
        <w:t>6,9</w:t>
      </w:r>
    </w:p>
    <w:p>
      <w:r>
        <w:t>6,9</w:t>
      </w:r>
    </w:p>
    <w:p>
      <w:r>
        <w:t>6,9000</w:t>
      </w:r>
    </w:p>
    <w:p>
      <w:r>
        <w:t>12,95</w:t>
      </w:r>
    </w:p>
    <w:p>
      <w:r>
        <w:t>12,9500</w:t>
      </w:r>
    </w:p>
    <w:p>
      <w:r>
        <w:t>5,16</w:t>
      </w:r>
    </w:p>
    <w:p>
      <w:r>
        <w:t>5,1600</w:t>
      </w:r>
    </w:p>
    <w:p>
      <w:r>
        <w:t>2.10</w:t>
      </w:r>
    </w:p>
    <w:p>
      <w:r>
        <w:t>Đất xây dựng kho dự trữ quốc gia</w:t>
      </w:r>
    </w:p>
    <w:p>
      <w:r>
        <w:t>DKG</w:t>
      </w:r>
    </w:p>
    <w:p>
      <w:r>
        <w:t>2.11</w:t>
      </w:r>
    </w:p>
    <w:p>
      <w:r>
        <w:t>Đất có di tích lịch sử - văn hóa</w:t>
      </w:r>
    </w:p>
    <w:p>
      <w:r>
        <w:t>DDT</w:t>
      </w:r>
    </w:p>
    <w:p>
      <w:r>
        <w:t>0,07</w:t>
      </w:r>
    </w:p>
    <w:p>
      <w:r>
        <w:t>0,07</w:t>
      </w:r>
    </w:p>
    <w:p>
      <w:r>
        <w:t>10,05</w:t>
      </w:r>
    </w:p>
    <w:p>
      <w:r>
        <w:t>10,0500</w:t>
      </w:r>
    </w:p>
    <w:p>
      <w:r>
        <w:t>0,07</w:t>
      </w:r>
    </w:p>
    <w:p>
      <w:r>
        <w:t>2.12</w:t>
      </w:r>
    </w:p>
    <w:p>
      <w:r>
        <w:t>Đất bãi thải, xử lý chất thải</w:t>
      </w:r>
    </w:p>
    <w:p>
      <w:r>
        <w:t>DRA</w:t>
      </w:r>
    </w:p>
    <w:p>
      <w:r>
        <w:t>9,48</w:t>
      </w:r>
    </w:p>
    <w:p>
      <w:r>
        <w:t>9,85</w:t>
      </w:r>
    </w:p>
    <w:p>
      <w:r>
        <w:t>9,85</w:t>
      </w:r>
    </w:p>
    <w:p>
      <w:r>
        <w:t>9,8500</w:t>
      </w:r>
    </w:p>
    <w:p>
      <w:r>
        <w:t>1,8</w:t>
      </w:r>
    </w:p>
    <w:p>
      <w:r>
        <w:t>1,8000</w:t>
      </w:r>
    </w:p>
    <w:p>
      <w:r>
        <w:t>2.13</w:t>
      </w:r>
    </w:p>
    <w:p>
      <w:r>
        <w:t>Đất danh lam thắng cảnh</w:t>
      </w:r>
    </w:p>
    <w:p>
      <w:r>
        <w:t>DDL</w:t>
      </w:r>
    </w:p>
    <w:p>
      <w:r>
        <w:t>2.14</w:t>
      </w:r>
    </w:p>
    <w:p>
      <w:r>
        <w:t>Đất sinh hoạt cộng đồng</w:t>
      </w:r>
    </w:p>
    <w:p>
      <w:r>
        <w:t>DSH</w:t>
      </w:r>
    </w:p>
    <w:p>
      <w:r>
        <w:t>2.15</w:t>
      </w:r>
    </w:p>
    <w:p>
      <w:r>
        <w:t>Đất khu vui chơi, giải trí công cộng</w:t>
      </w:r>
    </w:p>
    <w:p>
      <w:r>
        <w:t>DKV</w:t>
      </w:r>
    </w:p>
    <w:p>
      <w:r>
        <w:t>87,47</w:t>
      </w:r>
    </w:p>
    <w:p>
      <w:r>
        <w:t>16,7</w:t>
      </w:r>
    </w:p>
    <w:p>
      <w:r>
        <w:t>16,7</w:t>
      </w:r>
    </w:p>
    <w:p>
      <w:r>
        <w:t>16,8891</w:t>
      </w:r>
    </w:p>
    <w:p>
      <w:r>
        <w:t>13,17</w:t>
      </w:r>
    </w:p>
    <w:p>
      <w:r>
        <w:t>13,1700</w:t>
      </w:r>
    </w:p>
    <w:p>
      <w:r>
        <w:t>0,01</w:t>
      </w:r>
    </w:p>
    <w:p>
      <w:r>
        <w:t>0,0100</w:t>
      </w:r>
    </w:p>
    <w:p>
      <w:r>
        <w:t>2.16</w:t>
      </w:r>
    </w:p>
    <w:p>
      <w:r>
        <w:t>Đất ở tại nông thôn</w:t>
      </w:r>
    </w:p>
    <w:p>
      <w:r>
        <w:t>ONT</w:t>
      </w:r>
    </w:p>
    <w:p>
      <w:r>
        <w:t>1.753,04</w:t>
      </w:r>
    </w:p>
    <w:p>
      <w:r>
        <w:t>1.678,73</w:t>
      </w:r>
    </w:p>
    <w:p>
      <w:r>
        <w:t>1678,73</w:t>
      </w:r>
    </w:p>
    <w:p>
      <w:r>
        <w:t>1680,2283</w:t>
      </w:r>
    </w:p>
    <w:p>
      <w:r>
        <w:t>48,13</w:t>
      </w:r>
    </w:p>
    <w:p>
      <w:r>
        <w:t>48,1300</w:t>
      </w:r>
    </w:p>
    <w:p>
      <w:r>
        <w:t>2.17</w:t>
      </w:r>
    </w:p>
    <w:p>
      <w:r>
        <w:t>Đất ở tại đô thị</w:t>
      </w:r>
    </w:p>
    <w:p>
      <w:r>
        <w:t>ODT</w:t>
      </w:r>
    </w:p>
    <w:p>
      <w:r>
        <w:t>171</w:t>
      </w:r>
    </w:p>
    <w:p>
      <w:r>
        <w:t>147,92</w:t>
      </w:r>
    </w:p>
    <w:p>
      <w:r>
        <w:t>147,92</w:t>
      </w:r>
    </w:p>
    <w:p>
      <w:r>
        <w:t>147,9200</w:t>
      </w:r>
    </w:p>
    <w:p>
      <w:r>
        <w:t>147,92</w:t>
      </w:r>
    </w:p>
    <w:p>
      <w:r>
        <w:t>147,9200</w:t>
      </w:r>
    </w:p>
    <w:p>
      <w:r>
        <w:t>2.18</w:t>
      </w:r>
    </w:p>
    <w:p>
      <w:r>
        <w:t>Đất xây dựng trụ sở cơ quan</w:t>
      </w:r>
    </w:p>
    <w:p>
      <w:r>
        <w:t>TSC</w:t>
      </w:r>
    </w:p>
    <w:p>
      <w:r>
        <w:t>24,97</w:t>
      </w:r>
    </w:p>
    <w:p>
      <w:r>
        <w:t>21,06</w:t>
      </w:r>
    </w:p>
    <w:p>
      <w:r>
        <w:t>21,06</w:t>
      </w:r>
    </w:p>
    <w:p>
      <w:r>
        <w:t>21,0600</w:t>
      </w:r>
    </w:p>
    <w:p>
      <w:r>
        <w:t>4,89</w:t>
      </w:r>
    </w:p>
    <w:p>
      <w:r>
        <w:t>4,8900</w:t>
      </w:r>
    </w:p>
    <w:p>
      <w:r>
        <w:t>0,41</w:t>
      </w:r>
    </w:p>
    <w:p>
      <w:r>
        <w:t>0,4100</w:t>
      </w:r>
    </w:p>
    <w:p>
      <w:r>
        <w:t>2.19</w:t>
      </w:r>
    </w:p>
    <w:p>
      <w:r>
        <w:t>Đất xây dựng trụ sở tổ chức sự nghiệp</w:t>
      </w:r>
    </w:p>
    <w:p>
      <w:r>
        <w:t>DTS</w:t>
      </w:r>
    </w:p>
    <w:p>
      <w:r>
        <w:t>1,9</w:t>
      </w:r>
    </w:p>
    <w:p>
      <w:r>
        <w:t>1,9</w:t>
      </w:r>
    </w:p>
    <w:p>
      <w:r>
        <w:t>1,9</w:t>
      </w:r>
    </w:p>
    <w:p>
      <w:r>
        <w:t>1,9000</w:t>
      </w:r>
    </w:p>
    <w:p>
      <w:r>
        <w:t>0,61</w:t>
      </w:r>
    </w:p>
    <w:p>
      <w:r>
        <w:t>0,6100</w:t>
      </w:r>
    </w:p>
    <w:p>
      <w:r>
        <w:t>0,16</w:t>
      </w:r>
    </w:p>
    <w:p>
      <w:r>
        <w:t>0,1600</w:t>
      </w:r>
    </w:p>
    <w:p>
      <w:r>
        <w:t>2.20</w:t>
      </w:r>
    </w:p>
    <w:p>
      <w:r>
        <w:t>Đất xây dựng cơ sở ngoại giao</w:t>
      </w:r>
    </w:p>
    <w:p>
      <w:r>
        <w:t>DNG</w:t>
      </w:r>
    </w:p>
    <w:p>
      <w:r>
        <w:t>2.21</w:t>
      </w:r>
    </w:p>
    <w:p>
      <w:r>
        <w:t>Đất cơ sở tín ngưỡng</w:t>
      </w:r>
    </w:p>
    <w:p>
      <w:r>
        <w:t>TIN</w:t>
      </w:r>
    </w:p>
    <w:p>
      <w:r>
        <w:t>3</w:t>
      </w:r>
    </w:p>
    <w:p>
      <w:r>
        <w:t>2,85</w:t>
      </w:r>
    </w:p>
    <w:p>
      <w:r>
        <w:t>2,85</w:t>
      </w:r>
    </w:p>
    <w:p>
      <w:r>
        <w:t>2,8500</w:t>
      </w:r>
    </w:p>
    <w:p>
      <w:r>
        <w:t>0,87</w:t>
      </w:r>
    </w:p>
    <w:p>
      <w:r>
        <w:t>0,8700</w:t>
      </w:r>
    </w:p>
    <w:p>
      <w:r>
        <w:t>2.22</w:t>
      </w:r>
    </w:p>
    <w:p>
      <w:r>
        <w:t>Đất sông, ngòi, kênh, rạch, suối</w:t>
      </w:r>
    </w:p>
    <w:p>
      <w:r>
        <w:t>SON</w:t>
      </w:r>
    </w:p>
    <w:p>
      <w:r>
        <w:t>692,97</w:t>
      </w:r>
    </w:p>
    <w:p>
      <w:r>
        <w:t>936,45</w:t>
      </w:r>
    </w:p>
    <w:p>
      <w:r>
        <w:t>936,45</w:t>
      </w:r>
    </w:p>
    <w:p>
      <w:r>
        <w:t>929,3550</w:t>
      </w:r>
    </w:p>
    <w:p>
      <w:r>
        <w:t>-1,5808</w:t>
      </w:r>
    </w:p>
    <w:p>
      <w:r>
        <w:t>57,89</w:t>
      </w:r>
    </w:p>
    <w:p>
      <w:r>
        <w:t>56,3092</w:t>
      </w:r>
    </w:p>
    <w:p>
      <w:r>
        <w:t>-2,5729</w:t>
      </w:r>
    </w:p>
    <w:p>
      <w:r>
        <w:t>19,99</w:t>
      </w:r>
    </w:p>
    <w:p>
      <w:r>
        <w:t>17,4171</w:t>
      </w:r>
    </w:p>
    <w:p>
      <w:r>
        <w:t>2.23</w:t>
      </w:r>
    </w:p>
    <w:p>
      <w:r>
        <w:t>Đất có mặt nước chuyên dùng</w:t>
      </w:r>
    </w:p>
    <w:p>
      <w:r>
        <w:t>MNC</w:t>
      </w:r>
    </w:p>
    <w:p>
      <w:r>
        <w:t>62,31</w:t>
      </w:r>
    </w:p>
    <w:p>
      <w:r>
        <w:t>82,43</w:t>
      </w:r>
    </w:p>
    <w:p>
      <w:r>
        <w:t>82,43</w:t>
      </w:r>
    </w:p>
    <w:p>
      <w:r>
        <w:t>82,4300</w:t>
      </w:r>
    </w:p>
    <w:p>
      <w:r>
        <w:t>1,06</w:t>
      </w:r>
    </w:p>
    <w:p>
      <w:r>
        <w:t>1,0600</w:t>
      </w:r>
    </w:p>
    <w:p>
      <w:r>
        <w:t>0,25</w:t>
      </w:r>
    </w:p>
    <w:p>
      <w:r>
        <w:t>0,2500</w:t>
      </w:r>
    </w:p>
    <w:p>
      <w:r>
        <w:t>2.24</w:t>
      </w:r>
    </w:p>
    <w:p>
      <w:r>
        <w:t>Đất phi nông nghiệp khác</w:t>
      </w:r>
    </w:p>
    <w:p>
      <w:r>
        <w:t>PNK</w:t>
      </w:r>
    </w:p>
    <w:p>
      <w:r>
        <w:t>1,7</w:t>
      </w:r>
    </w:p>
    <w:p>
      <w:r>
        <w:t>1,7</w:t>
      </w:r>
    </w:p>
    <w:p>
      <w:r>
        <w:t>1,7000</w:t>
      </w:r>
    </w:p>
    <w:p>
      <w:r>
        <w:t>1,7</w:t>
      </w:r>
    </w:p>
    <w:p>
      <w:r>
        <w:t>3</w:t>
      </w:r>
    </w:p>
    <w:p>
      <w:r>
        <w:t>Đất chưa sử dụng</w:t>
      </w:r>
    </w:p>
    <w:p>
      <w:r>
        <w:t>CSD</w:t>
      </w:r>
    </w:p>
    <w:p>
      <w:r>
        <w:t>104,28</w:t>
      </w:r>
    </w:p>
    <w:p>
      <w:r>
        <w:t>223,98</w:t>
      </w:r>
    </w:p>
    <w:p>
      <w:r>
        <w:t>223,98</w:t>
      </w:r>
    </w:p>
    <w:p>
      <w:r>
        <w:t>222,9987</w:t>
      </w:r>
    </w:p>
    <w:p>
      <w:r>
        <w:t>5,19</w:t>
      </w:r>
    </w:p>
    <w:p>
      <w:r>
        <w:t>5,1900</w:t>
      </w:r>
    </w:p>
    <w:p>
      <w:r>
        <w:t>-0,1412</w:t>
      </w:r>
    </w:p>
    <w:p>
      <w:r>
        <w:t>1,37</w:t>
      </w:r>
    </w:p>
    <w:p>
      <w:r>
        <w:t>1,2288</w:t>
      </w:r>
    </w:p>
    <w:p>
      <w:r>
        <w:t>Phụ biểu số 03.1:</w:t>
      </w:r>
    </w:p>
    <w:p>
      <w:r>
        <w:t>BẢNG ĐIỀU CHỈNH, BỔ SUNG CHỈ TIÊU SỬ DỤNG ĐẤT TRONG KẾ HOẠCH THU HỒI ĐẤT NĂM 2023 HUYỆN THIỆU HÓA</w:t>
      </w:r>
    </w:p>
    <w:p>
      <w:r>
        <w:t>(Kèm theo Quyết định số: 4338/QĐ-UBND ngày 17 tháng 11 năm 2023 của UBND tỉnh)</w:t>
      </w:r>
    </w:p>
    <w:p>
      <w:r>
        <w:t>Đơn vị tính: ha</w:t>
      </w:r>
    </w:p>
    <w:p>
      <w:r>
        <w:t>TT</w:t>
      </w:r>
    </w:p>
    <w:p>
      <w:r>
        <w:t>Chỉ tiêu sử dụng đất</w:t>
      </w:r>
    </w:p>
    <w:p>
      <w:r>
        <w:t>Mã</w:t>
      </w:r>
    </w:p>
    <w:p>
      <w:r>
        <w:t>Tổng diện tích thu hồi theo KH năm 2023 theo Quyết định số 2576/QĐ-UBND ngày 19/7/2023</w:t>
      </w:r>
    </w:p>
    <w:p>
      <w:r>
        <w:t>Diện tích thu hồi theo KHSD đất năm 2023 tại Quyết định số 3922/QĐ-UBND ngày 24/10/2023</w:t>
      </w:r>
    </w:p>
    <w:p>
      <w:r>
        <w:t>Tổng diện tích thu hồi đất năm 2023 sau điều chỉnh</w:t>
      </w:r>
    </w:p>
    <w:p>
      <w:r>
        <w:t>Diện tích phân theo đơn vị hành chính</w:t>
      </w:r>
    </w:p>
    <w:p>
      <w:r>
        <w:t>Xã Thiệu Phúc</w:t>
      </w:r>
    </w:p>
    <w:p>
      <w:r>
        <w:t>Xã Thiệu Quang</w:t>
      </w:r>
    </w:p>
    <w:p>
      <w:r>
        <w:t>So sánh</w:t>
      </w:r>
    </w:p>
    <w:p>
      <w:r>
        <w:t>Kế hoạch sử dụng đất năm 2023 được duyệt</w:t>
      </w:r>
    </w:p>
    <w:p>
      <w:r>
        <w:t>Kế hoạch sử dụng đất năm 2023 điều chỉnh, bổ sung</w:t>
      </w:r>
    </w:p>
    <w:p>
      <w:r>
        <w:t>So sánh</w:t>
      </w:r>
    </w:p>
    <w:p>
      <w:r>
        <w:t>Kế hoạch sử dụng đất năm 2023 được duyệt</w:t>
      </w:r>
    </w:p>
    <w:p>
      <w:r>
        <w:t>Kế hoạch sử dụng đất năm 2023 điều chỉnh, bổ sung</w:t>
      </w:r>
    </w:p>
    <w:p>
      <w:r>
        <w:t>1</w:t>
      </w:r>
    </w:p>
    <w:p>
      <w:r>
        <w:t>Đất nông nghiệp</w:t>
      </w:r>
    </w:p>
    <w:p>
      <w:r>
        <w:t>NNP</w:t>
      </w:r>
    </w:p>
    <w:p>
      <w:r>
        <w:t>201,46</w:t>
      </w:r>
    </w:p>
    <w:p>
      <w:r>
        <w:t>201,46</w:t>
      </w:r>
    </w:p>
    <w:p>
      <w:r>
        <w:t>211,3912</w:t>
      </w:r>
    </w:p>
    <w:p>
      <w:r>
        <w:t>0,5093</w:t>
      </w:r>
    </w:p>
    <w:p>
      <w:r>
        <w:t>4,63</w:t>
      </w:r>
    </w:p>
    <w:p>
      <w:r>
        <w:t>5,1393</w:t>
      </w:r>
    </w:p>
    <w:p>
      <w:r>
        <w:t>0,2338</w:t>
      </w:r>
    </w:p>
    <w:p>
      <w:r>
        <w:t>4,74</w:t>
      </w:r>
    </w:p>
    <w:p>
      <w:r>
        <w:t>4,9738</w:t>
      </w:r>
    </w:p>
    <w:p>
      <w:r>
        <w:t>1.1</w:t>
      </w:r>
    </w:p>
    <w:p>
      <w:r>
        <w:t>Đất trồng lúa</w:t>
      </w:r>
    </w:p>
    <w:p>
      <w:r>
        <w:t>LUA</w:t>
      </w:r>
    </w:p>
    <w:p>
      <w:r>
        <w:t>171,13</w:t>
      </w:r>
    </w:p>
    <w:p>
      <w:r>
        <w:t>171,13</w:t>
      </w:r>
    </w:p>
    <w:p>
      <w:r>
        <w:t>176,3859</w:t>
      </w:r>
    </w:p>
    <w:p>
      <w:r>
        <w:t>0,3105</w:t>
      </w:r>
    </w:p>
    <w:p>
      <w:r>
        <w:t>4,63</w:t>
      </w:r>
    </w:p>
    <w:p>
      <w:r>
        <w:t>4,9405</w:t>
      </w:r>
    </w:p>
    <w:p>
      <w:r>
        <w:t>0,2338</w:t>
      </w:r>
    </w:p>
    <w:p>
      <w:r>
        <w:t>4,53</w:t>
      </w:r>
    </w:p>
    <w:p>
      <w:r>
        <w:t>4,7638</w:t>
      </w:r>
    </w:p>
    <w:p>
      <w:r>
        <w:t>Trong đó: Đất chuyên trồng lúa nước</w:t>
      </w:r>
    </w:p>
    <w:p>
      <w:r>
        <w:t>LUC</w:t>
      </w:r>
    </w:p>
    <w:p>
      <w:r>
        <w:t>171,07</w:t>
      </w:r>
    </w:p>
    <w:p>
      <w:r>
        <w:t>171,07</w:t>
      </w:r>
    </w:p>
    <w:p>
      <w:r>
        <w:t>173,3269</w:t>
      </w:r>
    </w:p>
    <w:p>
      <w:r>
        <w:t>0,3105</w:t>
      </w:r>
    </w:p>
    <w:p>
      <w:r>
        <w:t>4,63</w:t>
      </w:r>
    </w:p>
    <w:p>
      <w:r>
        <w:t>4,9405</w:t>
      </w:r>
    </w:p>
    <w:p>
      <w:r>
        <w:t>0,2338</w:t>
      </w:r>
    </w:p>
    <w:p>
      <w:r>
        <w:t>4,53</w:t>
      </w:r>
    </w:p>
    <w:p>
      <w:r>
        <w:t>4,7638</w:t>
      </w:r>
    </w:p>
    <w:p>
      <w:r>
        <w:t>1.2</w:t>
      </w:r>
    </w:p>
    <w:p>
      <w:r>
        <w:t>Đất trồng cây hàng năm khác</w:t>
      </w:r>
    </w:p>
    <w:p>
      <w:r>
        <w:t>HNK</w:t>
      </w:r>
    </w:p>
    <w:p>
      <w:r>
        <w:t>17,54</w:t>
      </w:r>
    </w:p>
    <w:p>
      <w:r>
        <w:t>17,54</w:t>
      </w:r>
    </w:p>
    <w:p>
      <w:r>
        <w:t>20,8280</w:t>
      </w:r>
    </w:p>
    <w:p>
      <w:r>
        <w:t>0,1989</w:t>
      </w:r>
    </w:p>
    <w:p>
      <w:r>
        <w:t>0,1989</w:t>
      </w:r>
    </w:p>
    <w:p>
      <w:r>
        <w:t>0,42</w:t>
      </w:r>
    </w:p>
    <w:p>
      <w:r>
        <w:t>0,4200</w:t>
      </w:r>
    </w:p>
    <w:p>
      <w:r>
        <w:t>1.3</w:t>
      </w:r>
    </w:p>
    <w:p>
      <w:r>
        <w:t>Đất trồng cây lâu năm</w:t>
      </w:r>
    </w:p>
    <w:p>
      <w:r>
        <w:t>CLN</w:t>
      </w:r>
    </w:p>
    <w:p>
      <w:r>
        <w:t>0,25</w:t>
      </w:r>
    </w:p>
    <w:p>
      <w:r>
        <w:t>0,25</w:t>
      </w:r>
    </w:p>
    <w:p>
      <w:r>
        <w:t>1,4601</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10,12</w:t>
      </w:r>
    </w:p>
    <w:p>
      <w:r>
        <w:t>10,12</w:t>
      </w:r>
    </w:p>
    <w:p>
      <w:r>
        <w:t>10,2111</w:t>
      </w:r>
    </w:p>
    <w:p>
      <w:r>
        <w:t>1.8</w:t>
      </w:r>
    </w:p>
    <w:p>
      <w:r>
        <w:t>Đất làm muối</w:t>
      </w:r>
    </w:p>
    <w:p>
      <w:r>
        <w:t>LMU</w:t>
      </w:r>
    </w:p>
    <w:p>
      <w:r>
        <w:t>1.9</w:t>
      </w:r>
    </w:p>
    <w:p>
      <w:r>
        <w:t>Đất nông nghiệp khác</w:t>
      </w:r>
    </w:p>
    <w:p>
      <w:r>
        <w:t>NKH</w:t>
      </w:r>
    </w:p>
    <w:p>
      <w:r>
        <w:t>2,42</w:t>
      </w:r>
    </w:p>
    <w:p>
      <w:r>
        <w:t>2,42</w:t>
      </w:r>
    </w:p>
    <w:p>
      <w:r>
        <w:t>2,5061</w:t>
      </w:r>
    </w:p>
    <w:p>
      <w:r>
        <w:t>2</w:t>
      </w:r>
    </w:p>
    <w:p>
      <w:r>
        <w:t>Đất phi nông nghiệp</w:t>
      </w:r>
    </w:p>
    <w:p>
      <w:r>
        <w:t>PNN</w:t>
      </w:r>
    </w:p>
    <w:p>
      <w:r>
        <w:t>41,24</w:t>
      </w:r>
    </w:p>
    <w:p>
      <w:r>
        <w:t>41,24</w:t>
      </w:r>
    </w:p>
    <w:p>
      <w:r>
        <w:t>61,3600</w:t>
      </w:r>
    </w:p>
    <w:p>
      <w:r>
        <w:t>6,9440</w:t>
      </w:r>
    </w:p>
    <w:p>
      <w:r>
        <w:t>0,21</w:t>
      </w:r>
    </w:p>
    <w:p>
      <w:r>
        <w:t>7,1540</w:t>
      </w:r>
    </w:p>
    <w:p>
      <w:r>
        <w:t>0,0179</w:t>
      </w:r>
    </w:p>
    <w:p>
      <w:r>
        <w:t>0,53</w:t>
      </w:r>
    </w:p>
    <w:p>
      <w:r>
        <w:t>0,5479</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0,56</w:t>
      </w:r>
    </w:p>
    <w:p>
      <w:r>
        <w:t>0,56</w:t>
      </w:r>
    </w:p>
    <w:p>
      <w:r>
        <w:t>0,5600</w:t>
      </w:r>
    </w:p>
    <w:p>
      <w:r>
        <w:t>2.8</w:t>
      </w:r>
    </w:p>
    <w:p>
      <w:r>
        <w:t>Đất sản xuất vật liệu xây dựng, làm đồ gốm</w:t>
      </w:r>
    </w:p>
    <w:p>
      <w:r>
        <w:t>SKX</w:t>
      </w:r>
    </w:p>
    <w:p>
      <w:r>
        <w:t>2.9</w:t>
      </w:r>
    </w:p>
    <w:p>
      <w:r>
        <w:t>Đất phát triển hạ tầng cấp quốc gia, cấp tỉnh, cấp huyện, cấp xã</w:t>
      </w:r>
    </w:p>
    <w:p>
      <w:r>
        <w:t>DHT</w:t>
      </w:r>
    </w:p>
    <w:p>
      <w:r>
        <w:t>33,58</w:t>
      </w:r>
    </w:p>
    <w:p>
      <w:r>
        <w:t>33,58</w:t>
      </w:r>
    </w:p>
    <w:p>
      <w:r>
        <w:t>46,6050</w:t>
      </w:r>
    </w:p>
    <w:p>
      <w:r>
        <w:t>4,0027</w:t>
      </w:r>
    </w:p>
    <w:p>
      <w:r>
        <w:t>0,21</w:t>
      </w:r>
    </w:p>
    <w:p>
      <w:r>
        <w:t>4,2127</w:t>
      </w:r>
    </w:p>
    <w:p>
      <w:r>
        <w:t>0,0179</w:t>
      </w:r>
    </w:p>
    <w:p>
      <w:r>
        <w:t>0,53</w:t>
      </w:r>
    </w:p>
    <w:p>
      <w:r>
        <w:t>0,5479</w:t>
      </w:r>
    </w:p>
    <w:p>
      <w:r>
        <w:t>-</w:t>
      </w:r>
    </w:p>
    <w:p>
      <w:r>
        <w:t>Đất giao thông</w:t>
      </w:r>
    </w:p>
    <w:p>
      <w:r>
        <w:t>DGT</w:t>
      </w:r>
    </w:p>
    <w:p>
      <w:r>
        <w:t>23,87</w:t>
      </w:r>
    </w:p>
    <w:p>
      <w:r>
        <w:t>23,87</w:t>
      </w:r>
    </w:p>
    <w:p>
      <w:r>
        <w:t>25,5999</w:t>
      </w:r>
    </w:p>
    <w:p>
      <w:r>
        <w:t>0,21</w:t>
      </w:r>
    </w:p>
    <w:p>
      <w:r>
        <w:t>0,2100</w:t>
      </w:r>
    </w:p>
    <w:p>
      <w:r>
        <w:t>0,0179</w:t>
      </w:r>
    </w:p>
    <w:p>
      <w:r>
        <w:t>0,53</w:t>
      </w:r>
    </w:p>
    <w:p>
      <w:r>
        <w:t>0,5479</w:t>
      </w:r>
    </w:p>
    <w:p>
      <w:r>
        <w:t>-</w:t>
      </w:r>
    </w:p>
    <w:p>
      <w:r>
        <w:t>Đất thủy lợi</w:t>
      </w:r>
    </w:p>
    <w:p>
      <w:r>
        <w:t>DTL</w:t>
      </w:r>
    </w:p>
    <w:p>
      <w:r>
        <w:t>7,94</w:t>
      </w:r>
    </w:p>
    <w:p>
      <w:r>
        <w:t>7,94</w:t>
      </w:r>
    </w:p>
    <w:p>
      <w:r>
        <w:t>8,0351</w:t>
      </w:r>
    </w:p>
    <w:p>
      <w:r>
        <w:t>-</w:t>
      </w:r>
    </w:p>
    <w:p>
      <w:r>
        <w:t>Đất xây dựng cơ sở văn hóa</w:t>
      </w:r>
    </w:p>
    <w:p>
      <w:r>
        <w:t>DVH</w:t>
      </w:r>
    </w:p>
    <w:p>
      <w:r>
        <w:t>0,13</w:t>
      </w:r>
    </w:p>
    <w:p>
      <w:r>
        <w:t>0,13</w:t>
      </w:r>
    </w:p>
    <w:p>
      <w:r>
        <w:t>0,1300</w:t>
      </w:r>
    </w:p>
    <w:p>
      <w:r>
        <w:t>-</w:t>
      </w:r>
    </w:p>
    <w:p>
      <w:r>
        <w:t>Đất xây dựng cơ sở y tế</w:t>
      </w:r>
    </w:p>
    <w:p>
      <w:r>
        <w:t>DYT</w:t>
      </w:r>
    </w:p>
    <w:p>
      <w:r>
        <w:t>0,12</w:t>
      </w:r>
    </w:p>
    <w:p>
      <w:r>
        <w:t>0,12</w:t>
      </w:r>
    </w:p>
    <w:p>
      <w:r>
        <w:t>0,1200</w:t>
      </w:r>
    </w:p>
    <w:p>
      <w:r>
        <w:t>-</w:t>
      </w:r>
    </w:p>
    <w:p>
      <w:r>
        <w:t>Đất xây dựng cơ sở giáo dục và đào tạo</w:t>
      </w:r>
    </w:p>
    <w:p>
      <w:r>
        <w:t>DGD</w:t>
      </w:r>
    </w:p>
    <w:p>
      <w:r>
        <w:t>-</w:t>
      </w:r>
    </w:p>
    <w:p>
      <w:r>
        <w:t>Đất xây dựng cơ sở thể dục thể thao</w:t>
      </w:r>
    </w:p>
    <w:p>
      <w:r>
        <w:t>DTT</w:t>
      </w:r>
    </w:p>
    <w:p>
      <w:r>
        <w:t>1,03</w:t>
      </w:r>
    </w:p>
    <w:p>
      <w:r>
        <w:t>1,03</w:t>
      </w:r>
    </w:p>
    <w:p>
      <w:r>
        <w:t>1,0300</w:t>
      </w:r>
    </w:p>
    <w:p>
      <w:r>
        <w:t>-</w:t>
      </w:r>
    </w:p>
    <w:p>
      <w:r>
        <w:t>Đất công trình năng lượng</w:t>
      </w:r>
    </w:p>
    <w:p>
      <w:r>
        <w:t>DNL</w:t>
      </w:r>
    </w:p>
    <w:p>
      <w:r>
        <w:t>0,02</w:t>
      </w:r>
    </w:p>
    <w:p>
      <w:r>
        <w:t>0,02</w:t>
      </w:r>
    </w:p>
    <w:p>
      <w:r>
        <w:t>0,0200</w:t>
      </w:r>
    </w:p>
    <w:p>
      <w:r>
        <w:t>-</w:t>
      </w:r>
    </w:p>
    <w:p>
      <w:r>
        <w:t>Đất công trình bưu chính, viễn thông</w:t>
      </w:r>
    </w:p>
    <w:p>
      <w:r>
        <w:t>DBV</w:t>
      </w:r>
    </w:p>
    <w:p>
      <w:r>
        <w:t>-</w:t>
      </w:r>
    </w:p>
    <w:p>
      <w:r>
        <w:t>Đất cơ sở tôn giáo</w:t>
      </w:r>
    </w:p>
    <w:p>
      <w:r>
        <w:t>TON</w:t>
      </w:r>
    </w:p>
    <w:p>
      <w:r>
        <w:t>-</w:t>
      </w:r>
    </w:p>
    <w:p>
      <w:r>
        <w:t>Đất làm nghĩa trang, nhà tang lễ, nhà hỏa táng</w:t>
      </w:r>
    </w:p>
    <w:p>
      <w:r>
        <w:t>NTD</w:t>
      </w:r>
    </w:p>
    <w:p>
      <w:r>
        <w:t>0,32</w:t>
      </w:r>
    </w:p>
    <w:p>
      <w:r>
        <w:t>0,3200</w:t>
      </w:r>
    </w:p>
    <w:p>
      <w:r>
        <w:t>-</w:t>
      </w:r>
    </w:p>
    <w:p>
      <w:r>
        <w:t>Đất xây dựng cơ sở khoa học công nghệ</w:t>
      </w:r>
    </w:p>
    <w:p>
      <w:r>
        <w:t>DKH</w:t>
      </w:r>
    </w:p>
    <w:p>
      <w:r>
        <w:t>-</w:t>
      </w:r>
    </w:p>
    <w:p>
      <w:r>
        <w:t>Đất xây dựng cơ sở dịch vụ xã hội</w:t>
      </w:r>
    </w:p>
    <w:p>
      <w:r>
        <w:t>DXH</w:t>
      </w:r>
    </w:p>
    <w:p>
      <w:r>
        <w:t>0,15</w:t>
      </w:r>
    </w:p>
    <w:p>
      <w:r>
        <w:t>0,1500</w:t>
      </w:r>
    </w:p>
    <w:p>
      <w:r>
        <w:t>-</w:t>
      </w:r>
    </w:p>
    <w:p>
      <w:r>
        <w:t>Đất chợ</w:t>
      </w:r>
    </w:p>
    <w:p>
      <w:r>
        <w:t>DCH</w:t>
      </w:r>
    </w:p>
    <w:p>
      <w:r>
        <w:t>0,32</w:t>
      </w:r>
    </w:p>
    <w:p>
      <w:r>
        <w:t>2.10</w:t>
      </w:r>
    </w:p>
    <w:p>
      <w:r>
        <w:t>Đất xây dựng kho dự trữ quốc gia</w:t>
      </w:r>
    </w:p>
    <w:p>
      <w:r>
        <w:t>DKG</w:t>
      </w:r>
    </w:p>
    <w:p>
      <w:r>
        <w:t>2.11</w:t>
      </w:r>
    </w:p>
    <w:p>
      <w:r>
        <w:t>Đất có di tích lịch sử - văn hóa</w:t>
      </w:r>
    </w:p>
    <w:p>
      <w:r>
        <w:t>DDT</w:t>
      </w:r>
    </w:p>
    <w:p>
      <w:r>
        <w:t>2.12</w:t>
      </w:r>
    </w:p>
    <w:p>
      <w:r>
        <w:t>Đất bãi thải, xử lý chất thải</w:t>
      </w:r>
    </w:p>
    <w:p>
      <w:r>
        <w:t>DRA</w:t>
      </w:r>
    </w:p>
    <w:p>
      <w:r>
        <w:t>0,15</w:t>
      </w:r>
    </w:p>
    <w:p>
      <w:r>
        <w:t>2.13</w:t>
      </w:r>
    </w:p>
    <w:p>
      <w:r>
        <w:t>Đất danh lam thắng cảnh</w:t>
      </w:r>
    </w:p>
    <w:p>
      <w:r>
        <w:t>DDL</w:t>
      </w:r>
    </w:p>
    <w:p>
      <w:r>
        <w:t>2.14</w:t>
      </w:r>
    </w:p>
    <w:p>
      <w:r>
        <w:t>Đất sinh hoạt cộng đồng</w:t>
      </w:r>
    </w:p>
    <w:p>
      <w:r>
        <w:t>DSH</w:t>
      </w:r>
    </w:p>
    <w:p>
      <w:r>
        <w:t>2.15</w:t>
      </w:r>
    </w:p>
    <w:p>
      <w:r>
        <w:t>Đất khu vui chơi, giải trí công cộng</w:t>
      </w:r>
    </w:p>
    <w:p>
      <w:r>
        <w:t>DKV</w:t>
      </w:r>
    </w:p>
    <w:p>
      <w:r>
        <w:t>2.16</w:t>
      </w:r>
    </w:p>
    <w:p>
      <w:r>
        <w:t>Đất ở tại nông thôn</w:t>
      </w:r>
    </w:p>
    <w:p>
      <w:r>
        <w:t>ONT</w:t>
      </w:r>
    </w:p>
    <w:p>
      <w:r>
        <w:t>4,69</w:t>
      </w:r>
    </w:p>
    <w:p>
      <w:r>
        <w:t>4,69</w:t>
      </w:r>
    </w:p>
    <w:p>
      <w:r>
        <w:t>4,6900</w:t>
      </w:r>
    </w:p>
    <w:p>
      <w:r>
        <w:t>2.17</w:t>
      </w:r>
    </w:p>
    <w:p>
      <w:r>
        <w:t>Đất ở tại đô thị</w:t>
      </w:r>
    </w:p>
    <w:p>
      <w:r>
        <w:t>ODT</w:t>
      </w:r>
    </w:p>
    <w:p>
      <w:r>
        <w:t>1,12</w:t>
      </w:r>
    </w:p>
    <w:p>
      <w:r>
        <w:t>1,12</w:t>
      </w:r>
    </w:p>
    <w:p>
      <w:r>
        <w:t>1,1200</w:t>
      </w:r>
    </w:p>
    <w:p>
      <w:r>
        <w:t>2.18</w:t>
      </w:r>
    </w:p>
    <w:p>
      <w:r>
        <w:t>Đất xây dựng trụ sở cơ quan</w:t>
      </w:r>
    </w:p>
    <w:p>
      <w:r>
        <w:t>TSC</w:t>
      </w:r>
    </w:p>
    <w:p>
      <w:r>
        <w:t>0,6</w:t>
      </w:r>
    </w:p>
    <w:p>
      <w:r>
        <w:t>0,6</w:t>
      </w:r>
    </w:p>
    <w:p>
      <w:r>
        <w:t>0,6000</w:t>
      </w:r>
    </w:p>
    <w:p>
      <w:r>
        <w:t>2.19</w:t>
      </w:r>
    </w:p>
    <w:p>
      <w:r>
        <w:t>Đất xây dựng trụ sở tổ chức sự nghiệp</w:t>
      </w:r>
    </w:p>
    <w:p>
      <w:r>
        <w:t>DTS</w:t>
      </w:r>
    </w:p>
    <w:p>
      <w:r>
        <w:t>2.20</w:t>
      </w:r>
    </w:p>
    <w:p>
      <w:r>
        <w:t>Đất xây dựng cơ sở ngoại giao</w:t>
      </w:r>
    </w:p>
    <w:p>
      <w:r>
        <w:t>DNG</w:t>
      </w:r>
    </w:p>
    <w:p>
      <w:r>
        <w:t>2.21</w:t>
      </w:r>
    </w:p>
    <w:p>
      <w:r>
        <w:t>Đất cơ sở tín ngưỡng</w:t>
      </w:r>
    </w:p>
    <w:p>
      <w:r>
        <w:t>TIN</w:t>
      </w:r>
    </w:p>
    <w:p>
      <w:r>
        <w:t>2.22</w:t>
      </w:r>
    </w:p>
    <w:p>
      <w:r>
        <w:t>Đất sông, ngòi, kênh, rạch, suối</w:t>
      </w:r>
    </w:p>
    <w:p>
      <w:r>
        <w:t>SON</w:t>
      </w:r>
    </w:p>
    <w:p>
      <w:r>
        <w:t>0,61</w:t>
      </w:r>
    </w:p>
    <w:p>
      <w:r>
        <w:t>0,61</w:t>
      </w:r>
    </w:p>
    <w:p>
      <w:r>
        <w:t>7,7050</w:t>
      </w:r>
    </w:p>
    <w:p>
      <w:r>
        <w:t>2,9413</w:t>
      </w:r>
    </w:p>
    <w:p>
      <w:r>
        <w:t>2,9413</w:t>
      </w:r>
    </w:p>
    <w:p>
      <w:r>
        <w:t>2.23</w:t>
      </w:r>
    </w:p>
    <w:p>
      <w:r>
        <w:t>Đất có mặt nước chuyên dùng</w:t>
      </w:r>
    </w:p>
    <w:p>
      <w:r>
        <w:t>MNC</w:t>
      </w:r>
    </w:p>
    <w:p>
      <w:r>
        <w:t>0,08</w:t>
      </w:r>
    </w:p>
    <w:p>
      <w:r>
        <w:t>0,08</w:t>
      </w:r>
    </w:p>
    <w:p>
      <w:r>
        <w:t>0,0800</w:t>
      </w:r>
    </w:p>
    <w:p>
      <w:r>
        <w:t>2.24</w:t>
      </w:r>
    </w:p>
    <w:p>
      <w:r>
        <w:t>Đất phi nông nghiệp khác</w:t>
      </w:r>
    </w:p>
    <w:p>
      <w:r>
        <w:t>PNK</w:t>
      </w:r>
    </w:p>
    <w:p>
      <w:r>
        <w:t>3</w:t>
      </w:r>
    </w:p>
    <w:p>
      <w:r>
        <w:t>Đất chưa sử dụng</w:t>
      </w:r>
    </w:p>
    <w:p>
      <w:r>
        <w:t>CSD</w:t>
      </w:r>
    </w:p>
    <w:p>
      <w:r>
        <w:t>3,14</w:t>
      </w:r>
    </w:p>
    <w:p>
      <w:r>
        <w:t>3,14</w:t>
      </w:r>
    </w:p>
    <w:p>
      <w:r>
        <w:t>4,1213</w:t>
      </w:r>
    </w:p>
    <w:p>
      <w:r>
        <w:t>0,8401</w:t>
      </w:r>
    </w:p>
    <w:p>
      <w:r>
        <w:t>0,8401</w:t>
      </w:r>
    </w:p>
    <w:p>
      <w:r>
        <w:t>Phụ biểu số 03.2:</w:t>
      </w:r>
    </w:p>
    <w:p>
      <w:r>
        <w:t>BẢNG ĐIỀU CHỈNH, BỔ SUNG CHỈ TIÊU SỬ DỤNG ĐẤT TRONG KẾ HOẠCH THU HỒI ĐẤT NĂM 2023 HUYỆN THIỆU HÓA</w:t>
      </w:r>
    </w:p>
    <w:p>
      <w:r>
        <w:t>(Kèm theo Quyết định số: 4338/QĐ-UBND ngày 17 tháng 11 năm 2023 của UBND tỉnh)</w:t>
      </w:r>
    </w:p>
    <w:p>
      <w:r>
        <w:t>Đơn vị tính: ha</w:t>
      </w:r>
    </w:p>
    <w:p>
      <w:r>
        <w:t>TT</w:t>
      </w:r>
    </w:p>
    <w:p>
      <w:r>
        <w:t>Chỉ tiêu sử dụng đất</w:t>
      </w:r>
    </w:p>
    <w:p>
      <w:r>
        <w:t>Mã</w:t>
      </w:r>
    </w:p>
    <w:p>
      <w:r>
        <w:t>Tổng diện tích thu hồi theo KH năm 2023 theo Quyết định số 2576/QĐ-UBND ngày 19/7/2023</w:t>
      </w:r>
    </w:p>
    <w:p>
      <w:r>
        <w:t>Diện tích thu hồi theo KHSD đất năm 2023 tại Quyết định số 3922/QĐ-UBND ngày 24/10/2023</w:t>
      </w:r>
    </w:p>
    <w:p>
      <w:r>
        <w:t>Tổng diện tích thu hồi đất năm 2023 sau điều chỉnh</w:t>
      </w:r>
    </w:p>
    <w:p>
      <w:r>
        <w:t>Diện tích phân theo đơn vị hành chính</w:t>
      </w:r>
    </w:p>
    <w:p>
      <w:r>
        <w:t>Xã Thiệu Giang</w:t>
      </w:r>
    </w:p>
    <w:p>
      <w:r>
        <w:t>Xã Thiệu Long</w:t>
      </w:r>
    </w:p>
    <w:p>
      <w:r>
        <w:t>So sánh</w:t>
      </w:r>
    </w:p>
    <w:p>
      <w:r>
        <w:t>Kế hoạch sử dụng đất năm 2023 được duyệt</w:t>
      </w:r>
    </w:p>
    <w:p>
      <w:r>
        <w:t>Kế hoạch sử dụng đất năm 2023 điều chỉnh, bổ sung</w:t>
      </w:r>
    </w:p>
    <w:p>
      <w:r>
        <w:t>So sánh</w:t>
      </w:r>
    </w:p>
    <w:p>
      <w:r>
        <w:t>Kế hoạch sử dụng đất năm 2023 được duyệt</w:t>
      </w:r>
    </w:p>
    <w:p>
      <w:r>
        <w:t>Kế hoạch sử dụng đất năm 2023 điều chỉnh, bổ sung</w:t>
      </w:r>
    </w:p>
    <w:p>
      <w:r>
        <w:t>1</w:t>
      </w:r>
    </w:p>
    <w:p>
      <w:r>
        <w:t>Đất nông nghiệp</w:t>
      </w:r>
    </w:p>
    <w:p>
      <w:r>
        <w:t>NNP</w:t>
      </w:r>
    </w:p>
    <w:p>
      <w:r>
        <w:t>201,46</w:t>
      </w:r>
    </w:p>
    <w:p>
      <w:r>
        <w:t>201,46</w:t>
      </w:r>
    </w:p>
    <w:p>
      <w:r>
        <w:t>211,3912</w:t>
      </w:r>
    </w:p>
    <w:p>
      <w:r>
        <w:t>0,5565</w:t>
      </w:r>
    </w:p>
    <w:p>
      <w:r>
        <w:t>2,87</w:t>
      </w:r>
    </w:p>
    <w:p>
      <w:r>
        <w:t>3,4265</w:t>
      </w:r>
    </w:p>
    <w:p>
      <w:r>
        <w:t>0,5492</w:t>
      </w:r>
    </w:p>
    <w:p>
      <w:r>
        <w:t>6,45</w:t>
      </w:r>
    </w:p>
    <w:p>
      <w:r>
        <w:t>6,9992</w:t>
      </w:r>
    </w:p>
    <w:p>
      <w:r>
        <w:t>1.1</w:t>
      </w:r>
    </w:p>
    <w:p>
      <w:r>
        <w:t>Đất trồng lúa</w:t>
      </w:r>
    </w:p>
    <w:p>
      <w:r>
        <w:t>LUA</w:t>
      </w:r>
    </w:p>
    <w:p>
      <w:r>
        <w:t>171,13</w:t>
      </w:r>
    </w:p>
    <w:p>
      <w:r>
        <w:t>171,13</w:t>
      </w:r>
    </w:p>
    <w:p>
      <w:r>
        <w:t>176,3859</w:t>
      </w:r>
    </w:p>
    <w:p>
      <w:r>
        <w:t>0,5565</w:t>
      </w:r>
    </w:p>
    <w:p>
      <w:r>
        <w:t>2,87</w:t>
      </w:r>
    </w:p>
    <w:p>
      <w:r>
        <w:t>3,4265</w:t>
      </w:r>
    </w:p>
    <w:p>
      <w:r>
        <w:t>0,4103</w:t>
      </w:r>
    </w:p>
    <w:p>
      <w:r>
        <w:t>5,39</w:t>
      </w:r>
    </w:p>
    <w:p>
      <w:r>
        <w:t>5,8003</w:t>
      </w:r>
    </w:p>
    <w:p>
      <w:r>
        <w:t>Trong đó: Đất chuyên trồng lúa nước</w:t>
      </w:r>
    </w:p>
    <w:p>
      <w:r>
        <w:t>LUC</w:t>
      </w:r>
    </w:p>
    <w:p>
      <w:r>
        <w:t>171,07</w:t>
      </w:r>
    </w:p>
    <w:p>
      <w:r>
        <w:t>171,07</w:t>
      </w:r>
    </w:p>
    <w:p>
      <w:r>
        <w:t>173,3269</w:t>
      </w:r>
    </w:p>
    <w:p>
      <w:r>
        <w:t>0,5565</w:t>
      </w:r>
    </w:p>
    <w:p>
      <w:r>
        <w:t>2,87</w:t>
      </w:r>
    </w:p>
    <w:p>
      <w:r>
        <w:t>3,4265</w:t>
      </w:r>
    </w:p>
    <w:p>
      <w:r>
        <w:t>0,4103</w:t>
      </w:r>
    </w:p>
    <w:p>
      <w:r>
        <w:t>5,39</w:t>
      </w:r>
    </w:p>
    <w:p>
      <w:r>
        <w:t>5,8003</w:t>
      </w:r>
    </w:p>
    <w:p>
      <w:r>
        <w:t>1.2</w:t>
      </w:r>
    </w:p>
    <w:p>
      <w:r>
        <w:t>Đất trồng cây hàng năm khác</w:t>
      </w:r>
    </w:p>
    <w:p>
      <w:r>
        <w:t>HNK</w:t>
      </w:r>
    </w:p>
    <w:p>
      <w:r>
        <w:t>17,54</w:t>
      </w:r>
    </w:p>
    <w:p>
      <w:r>
        <w:t>17,54</w:t>
      </w:r>
    </w:p>
    <w:p>
      <w:r>
        <w:t>20,8280</w:t>
      </w:r>
    </w:p>
    <w:p>
      <w:r>
        <w:t>1.3</w:t>
      </w:r>
    </w:p>
    <w:p>
      <w:r>
        <w:t>Đất trồng cây lâu năm</w:t>
      </w:r>
    </w:p>
    <w:p>
      <w:r>
        <w:t>CLN</w:t>
      </w:r>
    </w:p>
    <w:p>
      <w:r>
        <w:t>0,25</w:t>
      </w:r>
    </w:p>
    <w:p>
      <w:r>
        <w:t>0,25</w:t>
      </w:r>
    </w:p>
    <w:p>
      <w:r>
        <w:t>1,4601</w:t>
      </w:r>
    </w:p>
    <w:p>
      <w:r>
        <w:t>0,2</w:t>
      </w:r>
    </w:p>
    <w:p>
      <w:r>
        <w:t>0,2000</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10,12</w:t>
      </w:r>
    </w:p>
    <w:p>
      <w:r>
        <w:t>10,12</w:t>
      </w:r>
    </w:p>
    <w:p>
      <w:r>
        <w:t>10,2111</w:t>
      </w:r>
    </w:p>
    <w:p>
      <w:r>
        <w:t>0,0528</w:t>
      </w:r>
    </w:p>
    <w:p>
      <w:r>
        <w:t>0,86</w:t>
      </w:r>
    </w:p>
    <w:p>
      <w:r>
        <w:t>0,9128</w:t>
      </w:r>
    </w:p>
    <w:p>
      <w:r>
        <w:t>1.8</w:t>
      </w:r>
    </w:p>
    <w:p>
      <w:r>
        <w:t>Đất làm muối</w:t>
      </w:r>
    </w:p>
    <w:p>
      <w:r>
        <w:t>LMU</w:t>
      </w:r>
    </w:p>
    <w:p>
      <w:r>
        <w:t>1.9</w:t>
      </w:r>
    </w:p>
    <w:p>
      <w:r>
        <w:t>Đất nông nghiệp khác</w:t>
      </w:r>
    </w:p>
    <w:p>
      <w:r>
        <w:t>NKH</w:t>
      </w:r>
    </w:p>
    <w:p>
      <w:r>
        <w:t>2,42</w:t>
      </w:r>
    </w:p>
    <w:p>
      <w:r>
        <w:t>2,42</w:t>
      </w:r>
    </w:p>
    <w:p>
      <w:r>
        <w:t>2,5061</w:t>
      </w:r>
    </w:p>
    <w:p>
      <w:r>
        <w:t>0,0861</w:t>
      </w:r>
    </w:p>
    <w:p>
      <w:r>
        <w:t>0,0861</w:t>
      </w:r>
    </w:p>
    <w:p>
      <w:r>
        <w:t>2</w:t>
      </w:r>
    </w:p>
    <w:p>
      <w:r>
        <w:t>Đất phi nông nghiệp</w:t>
      </w:r>
    </w:p>
    <w:p>
      <w:r>
        <w:t>PNN</w:t>
      </w:r>
    </w:p>
    <w:p>
      <w:r>
        <w:t>41,24</w:t>
      </w:r>
    </w:p>
    <w:p>
      <w:r>
        <w:t>41,24</w:t>
      </w:r>
    </w:p>
    <w:p>
      <w:r>
        <w:t>61,3600</w:t>
      </w:r>
    </w:p>
    <w:p>
      <w:r>
        <w:t>0,0335</w:t>
      </w:r>
    </w:p>
    <w:p>
      <w:r>
        <w:t>0,27</w:t>
      </w:r>
    </w:p>
    <w:p>
      <w:r>
        <w:t>0,3035</w:t>
      </w:r>
    </w:p>
    <w:p>
      <w:r>
        <w:t>0,0100</w:t>
      </w:r>
    </w:p>
    <w:p>
      <w:r>
        <w:t>0,99</w:t>
      </w:r>
    </w:p>
    <w:p>
      <w:r>
        <w:t>1,0000</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0,56</w:t>
      </w:r>
    </w:p>
    <w:p>
      <w:r>
        <w:t>0,56</w:t>
      </w:r>
    </w:p>
    <w:p>
      <w:r>
        <w:t>0,5600</w:t>
      </w:r>
    </w:p>
    <w:p>
      <w:r>
        <w:t>2.8</w:t>
      </w:r>
    </w:p>
    <w:p>
      <w:r>
        <w:t>Đất sản xuất vật liệu xây dựng, làm đồ gốm</w:t>
      </w:r>
    </w:p>
    <w:p>
      <w:r>
        <w:t>SKX</w:t>
      </w:r>
    </w:p>
    <w:p>
      <w:r>
        <w:t>2.9</w:t>
      </w:r>
    </w:p>
    <w:p>
      <w:r>
        <w:t>Đất phát triển hạ tầng cấp quốc gia, cấp tỉnh, cấp huyện, cấp xã</w:t>
      </w:r>
    </w:p>
    <w:p>
      <w:r>
        <w:t>DHT</w:t>
      </w:r>
    </w:p>
    <w:p>
      <w:r>
        <w:t>33,58</w:t>
      </w:r>
    </w:p>
    <w:p>
      <w:r>
        <w:t>33,58</w:t>
      </w:r>
    </w:p>
    <w:p>
      <w:r>
        <w:t>46,6050</w:t>
      </w:r>
    </w:p>
    <w:p>
      <w:r>
        <w:t>0,0335</w:t>
      </w:r>
    </w:p>
    <w:p>
      <w:r>
        <w:t>0,27</w:t>
      </w:r>
    </w:p>
    <w:p>
      <w:r>
        <w:t>0,3035</w:t>
      </w:r>
    </w:p>
    <w:p>
      <w:r>
        <w:t>0,0100</w:t>
      </w:r>
    </w:p>
    <w:p>
      <w:r>
        <w:t>0,88</w:t>
      </w:r>
    </w:p>
    <w:p>
      <w:r>
        <w:t>0,8900</w:t>
      </w:r>
    </w:p>
    <w:p>
      <w:r>
        <w:t>-</w:t>
      </w:r>
    </w:p>
    <w:p>
      <w:r>
        <w:t>Đất giao thông</w:t>
      </w:r>
    </w:p>
    <w:p>
      <w:r>
        <w:t>DGT</w:t>
      </w:r>
    </w:p>
    <w:p>
      <w:r>
        <w:t>23,87</w:t>
      </w:r>
    </w:p>
    <w:p>
      <w:r>
        <w:t>23,87</w:t>
      </w:r>
    </w:p>
    <w:p>
      <w:r>
        <w:t>25,5999</w:t>
      </w:r>
    </w:p>
    <w:p>
      <w:r>
        <w:t>0,0319</w:t>
      </w:r>
    </w:p>
    <w:p>
      <w:r>
        <w:t>0,0319</w:t>
      </w:r>
    </w:p>
    <w:p>
      <w:r>
        <w:t>0,0100</w:t>
      </w:r>
    </w:p>
    <w:p>
      <w:r>
        <w:t>0,74</w:t>
      </w:r>
    </w:p>
    <w:p>
      <w:r>
        <w:t>0,7500</w:t>
      </w:r>
    </w:p>
    <w:p>
      <w:r>
        <w:t>-</w:t>
      </w:r>
    </w:p>
    <w:p>
      <w:r>
        <w:t>Đất thủy lợi</w:t>
      </w:r>
    </w:p>
    <w:p>
      <w:r>
        <w:t>DTL</w:t>
      </w:r>
    </w:p>
    <w:p>
      <w:r>
        <w:t>7,94</w:t>
      </w:r>
    </w:p>
    <w:p>
      <w:r>
        <w:t>7,94</w:t>
      </w:r>
    </w:p>
    <w:p>
      <w:r>
        <w:t>8,0351</w:t>
      </w:r>
    </w:p>
    <w:p>
      <w:r>
        <w:t>0,0016</w:t>
      </w:r>
    </w:p>
    <w:p>
      <w:r>
        <w:t>0,0016</w:t>
      </w:r>
    </w:p>
    <w:p>
      <w:r>
        <w:t>0,14</w:t>
      </w:r>
    </w:p>
    <w:p>
      <w:r>
        <w:t>0,1400</w:t>
      </w:r>
    </w:p>
    <w:p>
      <w:r>
        <w:t>-</w:t>
      </w:r>
    </w:p>
    <w:p>
      <w:r>
        <w:t>Đất xây dựng cơ sở văn hóa</w:t>
      </w:r>
    </w:p>
    <w:p>
      <w:r>
        <w:t>DVH</w:t>
      </w:r>
    </w:p>
    <w:p>
      <w:r>
        <w:t>0,13</w:t>
      </w:r>
    </w:p>
    <w:p>
      <w:r>
        <w:t>0,13</w:t>
      </w:r>
    </w:p>
    <w:p>
      <w:r>
        <w:t>0,1300</w:t>
      </w:r>
    </w:p>
    <w:p>
      <w:r>
        <w:t>-</w:t>
      </w:r>
    </w:p>
    <w:p>
      <w:r>
        <w:t>Đất xây dựng cơ sở y tế</w:t>
      </w:r>
    </w:p>
    <w:p>
      <w:r>
        <w:t>DYT</w:t>
      </w:r>
    </w:p>
    <w:p>
      <w:r>
        <w:t>0,12</w:t>
      </w:r>
    </w:p>
    <w:p>
      <w:r>
        <w:t>0,12</w:t>
      </w:r>
    </w:p>
    <w:p>
      <w:r>
        <w:t>0,1200</w:t>
      </w:r>
    </w:p>
    <w:p>
      <w:r>
        <w:t>0,12</w:t>
      </w:r>
    </w:p>
    <w:p>
      <w:r>
        <w:t>0,1200</w:t>
      </w:r>
    </w:p>
    <w:p>
      <w:r>
        <w:t>-</w:t>
      </w:r>
    </w:p>
    <w:p>
      <w:r>
        <w:t>Đất xây dựng cơ sở giáo dục và đào tạo</w:t>
      </w:r>
    </w:p>
    <w:p>
      <w:r>
        <w:t>DGD</w:t>
      </w:r>
    </w:p>
    <w:p>
      <w:r>
        <w:t>-</w:t>
      </w:r>
    </w:p>
    <w:p>
      <w:r>
        <w:t>Đất xây dựng cơ sở thể dục thể thao</w:t>
      </w:r>
    </w:p>
    <w:p>
      <w:r>
        <w:t>DTT</w:t>
      </w:r>
    </w:p>
    <w:p>
      <w:r>
        <w:t>1,03</w:t>
      </w:r>
    </w:p>
    <w:p>
      <w:r>
        <w:t>1,03</w:t>
      </w:r>
    </w:p>
    <w:p>
      <w:r>
        <w:t>1,0300</w:t>
      </w:r>
    </w:p>
    <w:p>
      <w:r>
        <w:t>-</w:t>
      </w:r>
    </w:p>
    <w:p>
      <w:r>
        <w:t>Đất công trình năng lượng</w:t>
      </w:r>
    </w:p>
    <w:p>
      <w:r>
        <w:t>DNL</w:t>
      </w:r>
    </w:p>
    <w:p>
      <w:r>
        <w:t>0,02</w:t>
      </w:r>
    </w:p>
    <w:p>
      <w:r>
        <w:t>0,02</w:t>
      </w:r>
    </w:p>
    <w:p>
      <w:r>
        <w:t>0,0200</w:t>
      </w:r>
    </w:p>
    <w:p>
      <w:r>
        <w:t>-</w:t>
      </w:r>
    </w:p>
    <w:p>
      <w:r>
        <w:t>Đất công trình bưu chính, viễn thông</w:t>
      </w:r>
    </w:p>
    <w:p>
      <w:r>
        <w:t>DBV</w:t>
      </w:r>
    </w:p>
    <w:p>
      <w:r>
        <w:t>-</w:t>
      </w:r>
    </w:p>
    <w:p>
      <w:r>
        <w:t>Đất cơ sở tôn giáo</w:t>
      </w:r>
    </w:p>
    <w:p>
      <w:r>
        <w:t>TON</w:t>
      </w:r>
    </w:p>
    <w:p>
      <w:r>
        <w:t>-</w:t>
      </w:r>
    </w:p>
    <w:p>
      <w:r>
        <w:t>Đất làm nghĩa trang, nhà tang lễ, nhà hỏa táng</w:t>
      </w:r>
    </w:p>
    <w:p>
      <w:r>
        <w:t>NTD</w:t>
      </w:r>
    </w:p>
    <w:p>
      <w:r>
        <w:t>0,32</w:t>
      </w:r>
    </w:p>
    <w:p>
      <w:r>
        <w:t>0,3200</w:t>
      </w:r>
    </w:p>
    <w:p>
      <w:r>
        <w:t>-</w:t>
      </w:r>
    </w:p>
    <w:p>
      <w:r>
        <w:t>Đất xây dựng cơ sở khoa học công nghệ</w:t>
      </w:r>
    </w:p>
    <w:p>
      <w:r>
        <w:t>DKH</w:t>
      </w:r>
    </w:p>
    <w:p>
      <w:r>
        <w:t>-</w:t>
      </w:r>
    </w:p>
    <w:p>
      <w:r>
        <w:t>Đất xây dựng cơ sở dịch vụ xã hội</w:t>
      </w:r>
    </w:p>
    <w:p>
      <w:r>
        <w:t>DXH</w:t>
      </w:r>
    </w:p>
    <w:p>
      <w:r>
        <w:t>0,15</w:t>
      </w:r>
    </w:p>
    <w:p>
      <w:r>
        <w:t>0,1500</w:t>
      </w:r>
    </w:p>
    <w:p>
      <w:r>
        <w:t>-</w:t>
      </w:r>
    </w:p>
    <w:p>
      <w:r>
        <w:t>Đất chợ</w:t>
      </w:r>
    </w:p>
    <w:p>
      <w:r>
        <w:t>DCH</w:t>
      </w:r>
    </w:p>
    <w:p>
      <w:r>
        <w:t>0,32</w:t>
      </w:r>
    </w:p>
    <w:p>
      <w:r>
        <w:t>2.10</w:t>
      </w:r>
    </w:p>
    <w:p>
      <w:r>
        <w:t>Đất xây dựng kho dự trữ quốc gia</w:t>
      </w:r>
    </w:p>
    <w:p>
      <w:r>
        <w:t>DKG</w:t>
      </w:r>
    </w:p>
    <w:p>
      <w:r>
        <w:t>2.11</w:t>
      </w:r>
    </w:p>
    <w:p>
      <w:r>
        <w:t>Đất có di tích lịch sử - văn hóa</w:t>
      </w:r>
    </w:p>
    <w:p>
      <w:r>
        <w:t>DDT</w:t>
      </w:r>
    </w:p>
    <w:p>
      <w:r>
        <w:t>2.12</w:t>
      </w:r>
    </w:p>
    <w:p>
      <w:r>
        <w:t>Đất bãi thải , xử lý chất thải</w:t>
      </w:r>
    </w:p>
    <w:p>
      <w:r>
        <w:t>DRA</w:t>
      </w:r>
    </w:p>
    <w:p>
      <w:r>
        <w:t>0,15</w:t>
      </w:r>
    </w:p>
    <w:p>
      <w:r>
        <w:t>0,15</w:t>
      </w:r>
    </w:p>
    <w:p>
      <w:r>
        <w:t>0,1500</w:t>
      </w:r>
    </w:p>
    <w:p>
      <w:r>
        <w:t>2.13</w:t>
      </w:r>
    </w:p>
    <w:p>
      <w:r>
        <w:t>Đất danh lam thắng cảnh</w:t>
      </w:r>
    </w:p>
    <w:p>
      <w:r>
        <w:t>DDL</w:t>
      </w:r>
    </w:p>
    <w:p>
      <w:r>
        <w:t>2.14</w:t>
      </w:r>
    </w:p>
    <w:p>
      <w:r>
        <w:t>Đất sinh hoạt cộng đồng</w:t>
      </w:r>
    </w:p>
    <w:p>
      <w:r>
        <w:t>DSH</w:t>
      </w:r>
    </w:p>
    <w:p>
      <w:r>
        <w:t>2.15</w:t>
      </w:r>
    </w:p>
    <w:p>
      <w:r>
        <w:t>Đất khu vui chơi , giải trí công cộng</w:t>
      </w:r>
    </w:p>
    <w:p>
      <w:r>
        <w:t>DKV</w:t>
      </w:r>
    </w:p>
    <w:p>
      <w:r>
        <w:t>2.16</w:t>
      </w:r>
    </w:p>
    <w:p>
      <w:r>
        <w:t>Đất ở tại nông thôn</w:t>
      </w:r>
    </w:p>
    <w:p>
      <w:r>
        <w:t>ONT</w:t>
      </w:r>
    </w:p>
    <w:p>
      <w:r>
        <w:t>4,69</w:t>
      </w:r>
    </w:p>
    <w:p>
      <w:r>
        <w:t>4,69</w:t>
      </w:r>
    </w:p>
    <w:p>
      <w:r>
        <w:t>4,6900</w:t>
      </w:r>
    </w:p>
    <w:p>
      <w:r>
        <w:t>0,11</w:t>
      </w:r>
    </w:p>
    <w:p>
      <w:r>
        <w:t>0,1100</w:t>
      </w:r>
    </w:p>
    <w:p>
      <w:r>
        <w:t>2.17</w:t>
      </w:r>
    </w:p>
    <w:p>
      <w:r>
        <w:t>Đất ở tại đô thị</w:t>
      </w:r>
    </w:p>
    <w:p>
      <w:r>
        <w:t>ODT</w:t>
      </w:r>
    </w:p>
    <w:p>
      <w:r>
        <w:t>1,12</w:t>
      </w:r>
    </w:p>
    <w:p>
      <w:r>
        <w:t>1,12</w:t>
      </w:r>
    </w:p>
    <w:p>
      <w:r>
        <w:t>1,1200</w:t>
      </w:r>
    </w:p>
    <w:p>
      <w:r>
        <w:t>2.18</w:t>
      </w:r>
    </w:p>
    <w:p>
      <w:r>
        <w:t>Đất xây dựng trụ sở cơ quan</w:t>
      </w:r>
    </w:p>
    <w:p>
      <w:r>
        <w:t>TSC</w:t>
      </w:r>
    </w:p>
    <w:p>
      <w:r>
        <w:t>0,6</w:t>
      </w:r>
    </w:p>
    <w:p>
      <w:r>
        <w:t>0,6</w:t>
      </w:r>
    </w:p>
    <w:p>
      <w:r>
        <w:t>0,6000</w:t>
      </w:r>
    </w:p>
    <w:p>
      <w:r>
        <w:t>2.19</w:t>
      </w:r>
    </w:p>
    <w:p>
      <w:r>
        <w:t>Đất xây dựng trụ sở tổ chức sự nghiệp</w:t>
      </w:r>
    </w:p>
    <w:p>
      <w:r>
        <w:t>DTS</w:t>
      </w:r>
    </w:p>
    <w:p>
      <w:r>
        <w:t>2.20</w:t>
      </w:r>
    </w:p>
    <w:p>
      <w:r>
        <w:t>Đất xây dựng cơ sở ngoại giao</w:t>
      </w:r>
    </w:p>
    <w:p>
      <w:r>
        <w:t>DNG</w:t>
      </w:r>
    </w:p>
    <w:p>
      <w:r>
        <w:t>2.21</w:t>
      </w:r>
    </w:p>
    <w:p>
      <w:r>
        <w:t>Đất cơ sở tín ngưỡng</w:t>
      </w:r>
    </w:p>
    <w:p>
      <w:r>
        <w:t>TIN</w:t>
      </w:r>
    </w:p>
    <w:p>
      <w:r>
        <w:t>2.22</w:t>
      </w:r>
    </w:p>
    <w:p>
      <w:r>
        <w:t>Đất sông, ngòi , kênh, rạch, suối</w:t>
      </w:r>
    </w:p>
    <w:p>
      <w:r>
        <w:t>SON</w:t>
      </w:r>
    </w:p>
    <w:p>
      <w:r>
        <w:t>0,61</w:t>
      </w:r>
    </w:p>
    <w:p>
      <w:r>
        <w:t>0,61</w:t>
      </w:r>
    </w:p>
    <w:p>
      <w:r>
        <w:t>7,7050</w:t>
      </w:r>
    </w:p>
    <w:p>
      <w:r>
        <w:t>2.23</w:t>
      </w:r>
    </w:p>
    <w:p>
      <w:r>
        <w:t>Đất có mặt nước chuyên dùng</w:t>
      </w:r>
    </w:p>
    <w:p>
      <w:r>
        <w:t>MNC</w:t>
      </w:r>
    </w:p>
    <w:p>
      <w:r>
        <w:t>0,08</w:t>
      </w:r>
    </w:p>
    <w:p>
      <w:r>
        <w:t>0,08</w:t>
      </w:r>
    </w:p>
    <w:p>
      <w:r>
        <w:t>0,0800</w:t>
      </w:r>
    </w:p>
    <w:p>
      <w:r>
        <w:t>2.24</w:t>
      </w:r>
    </w:p>
    <w:p>
      <w:r>
        <w:t>Đất phi nông nghiệp khác</w:t>
      </w:r>
    </w:p>
    <w:p>
      <w:r>
        <w:t>PNK</w:t>
      </w:r>
    </w:p>
    <w:p>
      <w:r>
        <w:t>3</w:t>
      </w:r>
    </w:p>
    <w:p>
      <w:r>
        <w:t>Đất chưa sử dụng</w:t>
      </w:r>
    </w:p>
    <w:p>
      <w:r>
        <w:t>CSD</w:t>
      </w:r>
    </w:p>
    <w:p>
      <w:r>
        <w:t>3,14</w:t>
      </w:r>
    </w:p>
    <w:p>
      <w:r>
        <w:t>3,14</w:t>
      </w:r>
    </w:p>
    <w:p>
      <w:r>
        <w:t>4,1213</w:t>
      </w:r>
    </w:p>
    <w:p>
      <w:r>
        <w:t>Phụ biểu số 03.3</w:t>
      </w:r>
    </w:p>
    <w:p>
      <w:r>
        <w:t>BẢNG ĐIỀU CHỈNH, BỔ SUNG CHỈ TIÊU SỬ DỤNG ĐẤT TRONG KẾ HOẠCH THU HỒI ĐẤT NĂM 2023 HUYỆN THIỆU HÓA</w:t>
      </w:r>
    </w:p>
    <w:p>
      <w:r>
        <w:t>(Kèm theo Quyết định số: 4338/QĐ-UBND ngày 17 tháng 11 năm 2023 của UBND tỉnh)</w:t>
      </w:r>
    </w:p>
    <w:p>
      <w:r>
        <w:t>Đơn vị tính: ha</w:t>
      </w:r>
    </w:p>
    <w:p>
      <w:r>
        <w:t>TT</w:t>
      </w:r>
    </w:p>
    <w:p>
      <w:r>
        <w:t>Chỉ tiêu sử dụng đất</w:t>
      </w:r>
    </w:p>
    <w:p>
      <w:r>
        <w:t>Mã</w:t>
      </w:r>
    </w:p>
    <w:p>
      <w:r>
        <w:t>Tổng diện tích thu hồi theo KH năm 2023 theo Quyết định số 2576/QĐ-UBND ngày 19/7/2023</w:t>
      </w:r>
    </w:p>
    <w:p>
      <w:r>
        <w:t>Diện tích thu hồi theo KHSD đất năm 2023 tại Quyết định số 3922/QĐ-UBND ngày 24/10/2023</w:t>
      </w:r>
    </w:p>
    <w:p>
      <w:r>
        <w:t>Tổng diện tích thu hồi đất năm 2023 sau điều chỉnh</w:t>
      </w:r>
    </w:p>
    <w:p>
      <w:r>
        <w:t>Diện tích phân theo đơn vị hành chính</w:t>
      </w:r>
    </w:p>
    <w:p>
      <w:r>
        <w:t>Xã Thiệu Công</w:t>
      </w:r>
    </w:p>
    <w:p>
      <w:r>
        <w:t>Xã Thiệu Phú</w:t>
      </w:r>
    </w:p>
    <w:p>
      <w:r>
        <w:t>So sánh</w:t>
      </w:r>
    </w:p>
    <w:p>
      <w:r>
        <w:t>Kế hoạch sử dụng đất năm 2023 được duyệt</w:t>
      </w:r>
    </w:p>
    <w:p>
      <w:r>
        <w:t>Kế hoạch sử dụng đất năm 2023 điều chỉnh, bổ sung</w:t>
      </w:r>
    </w:p>
    <w:p>
      <w:r>
        <w:t>So sánh</w:t>
      </w:r>
    </w:p>
    <w:p>
      <w:r>
        <w:t>Kế hoạch sử dụng đất năm 2023 được duyệt</w:t>
      </w:r>
    </w:p>
    <w:p>
      <w:r>
        <w:t>Kế hoạch sử dụng đất năm 2023 điều chỉnh, bổ sung</w:t>
      </w:r>
    </w:p>
    <w:p>
      <w:r>
        <w:t>1</w:t>
      </w:r>
    </w:p>
    <w:p>
      <w:r>
        <w:t>Đất nông nghiệp</w:t>
      </w:r>
    </w:p>
    <w:p>
      <w:r>
        <w:t>NNP</w:t>
      </w:r>
    </w:p>
    <w:p>
      <w:r>
        <w:t>201,46</w:t>
      </w:r>
    </w:p>
    <w:p>
      <w:r>
        <w:t>201,46</w:t>
      </w:r>
    </w:p>
    <w:p>
      <w:r>
        <w:t>211,3912</w:t>
      </w:r>
    </w:p>
    <w:p>
      <w:r>
        <w:t>0,2211</w:t>
      </w:r>
    </w:p>
    <w:p>
      <w:r>
        <w:t>0,9800</w:t>
      </w:r>
    </w:p>
    <w:p>
      <w:r>
        <w:t>1,2011</w:t>
      </w:r>
    </w:p>
    <w:p>
      <w:r>
        <w:t>0,2372</w:t>
      </w:r>
    </w:p>
    <w:p>
      <w:r>
        <w:t>31,4401</w:t>
      </w:r>
    </w:p>
    <w:p>
      <w:r>
        <w:t>31,6773</w:t>
      </w:r>
    </w:p>
    <w:p>
      <w:r>
        <w:t>1.1</w:t>
      </w:r>
    </w:p>
    <w:p>
      <w:r>
        <w:t>Đất trồng lúa</w:t>
      </w:r>
    </w:p>
    <w:p>
      <w:r>
        <w:t>LUA</w:t>
      </w:r>
    </w:p>
    <w:p>
      <w:r>
        <w:t>171,13</w:t>
      </w:r>
    </w:p>
    <w:p>
      <w:r>
        <w:t>171,13</w:t>
      </w:r>
    </w:p>
    <w:p>
      <w:r>
        <w:t>176,3859</w:t>
      </w:r>
    </w:p>
    <w:p>
      <w:r>
        <w:t>0,1828</w:t>
      </w:r>
    </w:p>
    <w:p>
      <w:r>
        <w:t>0,9800</w:t>
      </w:r>
    </w:p>
    <w:p>
      <w:r>
        <w:t>1,1628</w:t>
      </w:r>
    </w:p>
    <w:p>
      <w:r>
        <w:t>0,2372</w:t>
      </w:r>
    </w:p>
    <w:p>
      <w:r>
        <w:t>28,9301</w:t>
      </w:r>
    </w:p>
    <w:p>
      <w:r>
        <w:t>29,1673</w:t>
      </w:r>
    </w:p>
    <w:p>
      <w:r>
        <w:t>Trong đó: Đất chuyên trồng lúa nước</w:t>
      </w:r>
    </w:p>
    <w:p>
      <w:r>
        <w:t>LUC</w:t>
      </w:r>
    </w:p>
    <w:p>
      <w:r>
        <w:t>171,07</w:t>
      </w:r>
    </w:p>
    <w:p>
      <w:r>
        <w:t>171,07</w:t>
      </w:r>
    </w:p>
    <w:p>
      <w:r>
        <w:t>173,3269</w:t>
      </w:r>
    </w:p>
    <w:p>
      <w:r>
        <w:t>0,1828</w:t>
      </w:r>
    </w:p>
    <w:p>
      <w:r>
        <w:t>0,9800</w:t>
      </w:r>
    </w:p>
    <w:p>
      <w:r>
        <w:t>1,1628</w:t>
      </w:r>
    </w:p>
    <w:p>
      <w:r>
        <w:t>0,2372</w:t>
      </w:r>
    </w:p>
    <w:p>
      <w:r>
        <w:t>28,9301</w:t>
      </w:r>
    </w:p>
    <w:p>
      <w:r>
        <w:t>29,1673</w:t>
      </w:r>
    </w:p>
    <w:p>
      <w:r>
        <w:t>1.2</w:t>
      </w:r>
    </w:p>
    <w:p>
      <w:r>
        <w:t>Đất trồng cây hàng năm khác</w:t>
      </w:r>
    </w:p>
    <w:p>
      <w:r>
        <w:t>HNK</w:t>
      </w:r>
    </w:p>
    <w:p>
      <w:r>
        <w:t>17,54</w:t>
      </w:r>
    </w:p>
    <w:p>
      <w:r>
        <w:t>17,54</w:t>
      </w:r>
    </w:p>
    <w:p>
      <w:r>
        <w:t>20,828</w:t>
      </w:r>
    </w:p>
    <w:p>
      <w:r>
        <w:t>0,18</w:t>
      </w:r>
    </w:p>
    <w:p>
      <w:r>
        <w:t>0,1800</w:t>
      </w:r>
    </w:p>
    <w:p>
      <w:r>
        <w:t>1.3</w:t>
      </w:r>
    </w:p>
    <w:p>
      <w:r>
        <w:t>Đất trồng cây lâu năm</w:t>
      </w:r>
    </w:p>
    <w:p>
      <w:r>
        <w:t>CLN</w:t>
      </w:r>
    </w:p>
    <w:p>
      <w:r>
        <w:t>0,25</w:t>
      </w:r>
    </w:p>
    <w:p>
      <w:r>
        <w:t>0,25</w:t>
      </w:r>
    </w:p>
    <w:p>
      <w:r>
        <w:t>1,4601</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10,12</w:t>
      </w:r>
    </w:p>
    <w:p>
      <w:r>
        <w:t>10,12</w:t>
      </w:r>
    </w:p>
    <w:p>
      <w:r>
        <w:t>10,2111</w:t>
      </w:r>
    </w:p>
    <w:p>
      <w:r>
        <w:t>0,0383</w:t>
      </w:r>
    </w:p>
    <w:p>
      <w:r>
        <w:t>0,0383</w:t>
      </w:r>
    </w:p>
    <w:p>
      <w:r>
        <w:t>1.8</w:t>
      </w:r>
    </w:p>
    <w:p>
      <w:r>
        <w:t>Đất làm muối</w:t>
      </w:r>
    </w:p>
    <w:p>
      <w:r>
        <w:t>LMU</w:t>
      </w:r>
    </w:p>
    <w:p>
      <w:r>
        <w:t>1.9</w:t>
      </w:r>
    </w:p>
    <w:p>
      <w:r>
        <w:t>Đất nông nghiệp khác</w:t>
      </w:r>
    </w:p>
    <w:p>
      <w:r>
        <w:t>NKH</w:t>
      </w:r>
    </w:p>
    <w:p>
      <w:r>
        <w:t>2,42</w:t>
      </w:r>
    </w:p>
    <w:p>
      <w:r>
        <w:t>2,42</w:t>
      </w:r>
    </w:p>
    <w:p>
      <w:r>
        <w:t>2,5061</w:t>
      </w:r>
    </w:p>
    <w:p>
      <w:r>
        <w:t>2,42</w:t>
      </w:r>
    </w:p>
    <w:p>
      <w:r>
        <w:t>2,4200</w:t>
      </w:r>
    </w:p>
    <w:p>
      <w:r>
        <w:t>2</w:t>
      </w:r>
    </w:p>
    <w:p>
      <w:r>
        <w:t>Đất phi nông nghiệp</w:t>
      </w:r>
    </w:p>
    <w:p>
      <w:r>
        <w:t>PNN</w:t>
      </w:r>
    </w:p>
    <w:p>
      <w:r>
        <w:t>41,24</w:t>
      </w:r>
    </w:p>
    <w:p>
      <w:r>
        <w:t>41,24</w:t>
      </w:r>
    </w:p>
    <w:p>
      <w:r>
        <w:t>61,36</w:t>
      </w:r>
    </w:p>
    <w:p>
      <w:r>
        <w:t>0,0011</w:t>
      </w:r>
    </w:p>
    <w:p>
      <w:r>
        <w:t>2,7034</w:t>
      </w:r>
    </w:p>
    <w:p>
      <w:r>
        <w:t>2,7045</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0,0243</w:t>
      </w:r>
    </w:p>
    <w:p>
      <w:r>
        <w:t>0,0243</w:t>
      </w:r>
    </w:p>
    <w:p>
      <w:r>
        <w:t>2.7</w:t>
      </w:r>
    </w:p>
    <w:p>
      <w:r>
        <w:t>Đất sử dụng cho hoạt động khoáng sản</w:t>
      </w:r>
    </w:p>
    <w:p>
      <w:r>
        <w:t>SKS</w:t>
      </w:r>
    </w:p>
    <w:p>
      <w:r>
        <w:t>0,56</w:t>
      </w:r>
    </w:p>
    <w:p>
      <w:r>
        <w:t>0,56</w:t>
      </w:r>
    </w:p>
    <w:p>
      <w:r>
        <w:t>0,56</w:t>
      </w:r>
    </w:p>
    <w:p>
      <w:r>
        <w:t>2.8</w:t>
      </w:r>
    </w:p>
    <w:p>
      <w:r>
        <w:t>Đất sản xuất vật liệu xây dựng, làm đồ gốm</w:t>
      </w:r>
    </w:p>
    <w:p>
      <w:r>
        <w:t>SKX</w:t>
      </w:r>
    </w:p>
    <w:p>
      <w:r>
        <w:t>2.9</w:t>
      </w:r>
    </w:p>
    <w:p>
      <w:r>
        <w:t>Đất phát triển hạ tầng cấp quốc gia, cấp tỉnh, cấp huyện, cấp xã</w:t>
      </w:r>
    </w:p>
    <w:p>
      <w:r>
        <w:t>DHT</w:t>
      </w:r>
    </w:p>
    <w:p>
      <w:r>
        <w:t>33,58</w:t>
      </w:r>
    </w:p>
    <w:p>
      <w:r>
        <w:t>33,58</w:t>
      </w:r>
    </w:p>
    <w:p>
      <w:r>
        <w:t>46,605</w:t>
      </w:r>
    </w:p>
    <w:p>
      <w:r>
        <w:t>0,0011</w:t>
      </w:r>
    </w:p>
    <w:p>
      <w:r>
        <w:t>2,6791</w:t>
      </w:r>
    </w:p>
    <w:p>
      <w:r>
        <w:t>2,6802</w:t>
      </w:r>
    </w:p>
    <w:p>
      <w:r>
        <w:t>-</w:t>
      </w:r>
    </w:p>
    <w:p>
      <w:r>
        <w:t>Đất giao thông</w:t>
      </w:r>
    </w:p>
    <w:p>
      <w:r>
        <w:t>DGT</w:t>
      </w:r>
    </w:p>
    <w:p>
      <w:r>
        <w:t>23,87</w:t>
      </w:r>
    </w:p>
    <w:p>
      <w:r>
        <w:t>23,87</w:t>
      </w:r>
    </w:p>
    <w:p>
      <w:r>
        <w:t>25,5999</w:t>
      </w:r>
    </w:p>
    <w:p>
      <w:r>
        <w:t>0,0011</w:t>
      </w:r>
    </w:p>
    <w:p>
      <w:r>
        <w:t>2,4487</w:t>
      </w:r>
    </w:p>
    <w:p>
      <w:r>
        <w:t>2,4498</w:t>
      </w:r>
    </w:p>
    <w:p>
      <w:r>
        <w:t>-</w:t>
      </w:r>
    </w:p>
    <w:p>
      <w:r>
        <w:t>Đất thủy lợi</w:t>
      </w:r>
    </w:p>
    <w:p>
      <w:r>
        <w:t>DTL</w:t>
      </w:r>
    </w:p>
    <w:p>
      <w:r>
        <w:t>7,94</w:t>
      </w:r>
    </w:p>
    <w:p>
      <w:r>
        <w:t>7,94</w:t>
      </w:r>
    </w:p>
    <w:p>
      <w:r>
        <w:t>8,0351</w:t>
      </w:r>
    </w:p>
    <w:p>
      <w:r>
        <w:t>0,2304</w:t>
      </w:r>
    </w:p>
    <w:p>
      <w:r>
        <w:t>0,2304</w:t>
      </w:r>
    </w:p>
    <w:p>
      <w:r>
        <w:t>-</w:t>
      </w:r>
    </w:p>
    <w:p>
      <w:r>
        <w:t>Đất xây dựng cơ sở văn hóa</w:t>
      </w:r>
    </w:p>
    <w:p>
      <w:r>
        <w:t>DVH</w:t>
      </w:r>
    </w:p>
    <w:p>
      <w:r>
        <w:t>0,13</w:t>
      </w:r>
    </w:p>
    <w:p>
      <w:r>
        <w:t>0,13</w:t>
      </w:r>
    </w:p>
    <w:p>
      <w:r>
        <w:t>0,13</w:t>
      </w:r>
    </w:p>
    <w:p>
      <w:r>
        <w:t>-</w:t>
      </w:r>
    </w:p>
    <w:p>
      <w:r>
        <w:t>Đất xây dựng cơ sở y tế</w:t>
      </w:r>
    </w:p>
    <w:p>
      <w:r>
        <w:t>DYT</w:t>
      </w:r>
    </w:p>
    <w:p>
      <w:r>
        <w:t>0,12</w:t>
      </w:r>
    </w:p>
    <w:p>
      <w:r>
        <w:t>0,12</w:t>
      </w:r>
    </w:p>
    <w:p>
      <w:r>
        <w:t>0,12</w:t>
      </w:r>
    </w:p>
    <w:p>
      <w:r>
        <w:t>-</w:t>
      </w:r>
    </w:p>
    <w:p>
      <w:r>
        <w:t>Đất xây dựng cơ sở giáo dục và đào tạo</w:t>
      </w:r>
    </w:p>
    <w:p>
      <w:r>
        <w:t>DGD</w:t>
      </w:r>
    </w:p>
    <w:p>
      <w:r>
        <w:t>-</w:t>
      </w:r>
    </w:p>
    <w:p>
      <w:r>
        <w:t>Đất xây dựng cơ sở thể dục thể thao</w:t>
      </w:r>
    </w:p>
    <w:p>
      <w:r>
        <w:t>DTT</w:t>
      </w:r>
    </w:p>
    <w:p>
      <w:r>
        <w:t>1,03</w:t>
      </w:r>
    </w:p>
    <w:p>
      <w:r>
        <w:t>1,03</w:t>
      </w:r>
    </w:p>
    <w:p>
      <w:r>
        <w:t>1,03</w:t>
      </w:r>
    </w:p>
    <w:p>
      <w:r>
        <w:t>-</w:t>
      </w:r>
    </w:p>
    <w:p>
      <w:r>
        <w:t>Đất công trình năng lượng</w:t>
      </w:r>
    </w:p>
    <w:p>
      <w:r>
        <w:t>DNL</w:t>
      </w:r>
    </w:p>
    <w:p>
      <w:r>
        <w:t>0,02</w:t>
      </w:r>
    </w:p>
    <w:p>
      <w:r>
        <w:t>0,02</w:t>
      </w:r>
    </w:p>
    <w:p>
      <w:r>
        <w:t>0,02</w:t>
      </w:r>
    </w:p>
    <w:p>
      <w:r>
        <w:t>-</w:t>
      </w:r>
    </w:p>
    <w:p>
      <w:r>
        <w:t>Đất công trình bưu chính, viễn thông</w:t>
      </w:r>
    </w:p>
    <w:p>
      <w:r>
        <w:t>DBV</w:t>
      </w:r>
    </w:p>
    <w:p>
      <w:r>
        <w:t>-</w:t>
      </w:r>
    </w:p>
    <w:p>
      <w:r>
        <w:t>Đất cơ sở tôn giáo</w:t>
      </w:r>
    </w:p>
    <w:p>
      <w:r>
        <w:t>TON</w:t>
      </w:r>
    </w:p>
    <w:p>
      <w:r>
        <w:t>-</w:t>
      </w:r>
    </w:p>
    <w:p>
      <w:r>
        <w:t>Đất làm nghĩa trang, nhà tang lễ, nhà hỏa táng</w:t>
      </w:r>
    </w:p>
    <w:p>
      <w:r>
        <w:t>NTD</w:t>
      </w:r>
    </w:p>
    <w:p>
      <w:r>
        <w:t>0,32</w:t>
      </w:r>
    </w:p>
    <w:p>
      <w:r>
        <w:t>0,32</w:t>
      </w:r>
    </w:p>
    <w:p>
      <w:r>
        <w:t>-</w:t>
      </w:r>
    </w:p>
    <w:p>
      <w:r>
        <w:t>Đất xây dựng cơ sở khoa học công nghệ</w:t>
      </w:r>
    </w:p>
    <w:p>
      <w:r>
        <w:t>DKH</w:t>
      </w:r>
    </w:p>
    <w:p>
      <w:r>
        <w:t>-</w:t>
      </w:r>
    </w:p>
    <w:p>
      <w:r>
        <w:t>Đất xây dựng cơ sở dịch vụ xã hội</w:t>
      </w:r>
    </w:p>
    <w:p>
      <w:r>
        <w:t>DXH</w:t>
      </w:r>
    </w:p>
    <w:p>
      <w:r>
        <w:t>0,15</w:t>
      </w:r>
    </w:p>
    <w:p>
      <w:r>
        <w:t>0,15</w:t>
      </w:r>
    </w:p>
    <w:p>
      <w:r>
        <w:t>-</w:t>
      </w:r>
    </w:p>
    <w:p>
      <w:r>
        <w:t>Đất chợ</w:t>
      </w:r>
    </w:p>
    <w:p>
      <w:r>
        <w:t>DCH</w:t>
      </w:r>
    </w:p>
    <w:p>
      <w:r>
        <w:t>0,32</w:t>
      </w:r>
    </w:p>
    <w:p>
      <w:r>
        <w:t>2.10</w:t>
      </w:r>
    </w:p>
    <w:p>
      <w:r>
        <w:t>Đất xây dựng kho dự trữ quốc gia</w:t>
      </w:r>
    </w:p>
    <w:p>
      <w:r>
        <w:t>DKG</w:t>
      </w:r>
    </w:p>
    <w:p>
      <w:r>
        <w:t>2.11</w:t>
      </w:r>
    </w:p>
    <w:p>
      <w:r>
        <w:t>Đất có di tích lịch sử - văn hóa</w:t>
      </w:r>
    </w:p>
    <w:p>
      <w:r>
        <w:t>DDT</w:t>
      </w:r>
    </w:p>
    <w:p>
      <w:r>
        <w:t>2.12</w:t>
      </w:r>
    </w:p>
    <w:p>
      <w:r>
        <w:t>Đất bãi thải , xử lý chất thải</w:t>
      </w:r>
    </w:p>
    <w:p>
      <w:r>
        <w:t>DRA</w:t>
      </w:r>
    </w:p>
    <w:p>
      <w:r>
        <w:t>0,15</w:t>
      </w:r>
    </w:p>
    <w:p>
      <w:r>
        <w:t>2.13</w:t>
      </w:r>
    </w:p>
    <w:p>
      <w:r>
        <w:t>Đất danh lam thắng cảnh</w:t>
      </w:r>
    </w:p>
    <w:p>
      <w:r>
        <w:t>DDL</w:t>
      </w:r>
    </w:p>
    <w:p>
      <w:r>
        <w:t>2.14</w:t>
      </w:r>
    </w:p>
    <w:p>
      <w:r>
        <w:t>Đất sinh hoạt cộng đồng</w:t>
      </w:r>
    </w:p>
    <w:p>
      <w:r>
        <w:t>DSH</w:t>
      </w:r>
    </w:p>
    <w:p>
      <w:r>
        <w:t>2.15</w:t>
      </w:r>
    </w:p>
    <w:p>
      <w:r>
        <w:t>Đất khu vui chơi , giải trí công cộng</w:t>
      </w:r>
    </w:p>
    <w:p>
      <w:r>
        <w:t>DKV</w:t>
      </w:r>
    </w:p>
    <w:p>
      <w:r>
        <w:t>2.16</w:t>
      </w:r>
    </w:p>
    <w:p>
      <w:r>
        <w:t>Đất ở tại nông thôn</w:t>
      </w:r>
    </w:p>
    <w:p>
      <w:r>
        <w:t>ONT</w:t>
      </w:r>
    </w:p>
    <w:p>
      <w:r>
        <w:t>4,69</w:t>
      </w:r>
    </w:p>
    <w:p>
      <w:r>
        <w:t>4,69</w:t>
      </w:r>
    </w:p>
    <w:p>
      <w:r>
        <w:t>4,69</w:t>
      </w:r>
    </w:p>
    <w:p>
      <w:r>
        <w:t>2.17</w:t>
      </w:r>
    </w:p>
    <w:p>
      <w:r>
        <w:t>Đất ở tại đô thị</w:t>
      </w:r>
    </w:p>
    <w:p>
      <w:r>
        <w:t>ODT</w:t>
      </w:r>
    </w:p>
    <w:p>
      <w:r>
        <w:t>1,12</w:t>
      </w:r>
    </w:p>
    <w:p>
      <w:r>
        <w:t>1,12</w:t>
      </w:r>
    </w:p>
    <w:p>
      <w:r>
        <w:t>1,12</w:t>
      </w:r>
    </w:p>
    <w:p>
      <w:r>
        <w:t>2.18</w:t>
      </w:r>
    </w:p>
    <w:p>
      <w:r>
        <w:t>Đất xây dựng trụ sở cơ quan</w:t>
      </w:r>
    </w:p>
    <w:p>
      <w:r>
        <w:t>TSC</w:t>
      </w:r>
    </w:p>
    <w:p>
      <w:r>
        <w:t>0,6</w:t>
      </w:r>
    </w:p>
    <w:p>
      <w:r>
        <w:t>0,6</w:t>
      </w:r>
    </w:p>
    <w:p>
      <w:r>
        <w:t>0,6</w:t>
      </w:r>
    </w:p>
    <w:p>
      <w:r>
        <w:t>2.19</w:t>
      </w:r>
    </w:p>
    <w:p>
      <w:r>
        <w:t>Đất xây dựng trụ sở tổ chức sự nghiệp</w:t>
      </w:r>
    </w:p>
    <w:p>
      <w:r>
        <w:t>DTS</w:t>
      </w:r>
    </w:p>
    <w:p>
      <w:r>
        <w:t>2.20</w:t>
      </w:r>
    </w:p>
    <w:p>
      <w:r>
        <w:t>Đất xây dựng cơ sở ngoại giao</w:t>
      </w:r>
    </w:p>
    <w:p>
      <w:r>
        <w:t>DNG</w:t>
      </w:r>
    </w:p>
    <w:p>
      <w:r>
        <w:t>2.21</w:t>
      </w:r>
    </w:p>
    <w:p>
      <w:r>
        <w:t>Đất cơ sở tín ngưỡng</w:t>
      </w:r>
    </w:p>
    <w:p>
      <w:r>
        <w:t>TIN</w:t>
      </w:r>
    </w:p>
    <w:p>
      <w:r>
        <w:t>2.22</w:t>
      </w:r>
    </w:p>
    <w:p>
      <w:r>
        <w:t>Đất sông, ngòi, kênh, rạch, suối</w:t>
      </w:r>
    </w:p>
    <w:p>
      <w:r>
        <w:t>SON</w:t>
      </w:r>
    </w:p>
    <w:p>
      <w:r>
        <w:t>0,61</w:t>
      </w:r>
    </w:p>
    <w:p>
      <w:r>
        <w:t>0,61</w:t>
      </w:r>
    </w:p>
    <w:p>
      <w:r>
        <w:t>7,705</w:t>
      </w:r>
    </w:p>
    <w:p>
      <w:r>
        <w:t>2.23</w:t>
      </w:r>
    </w:p>
    <w:p>
      <w:r>
        <w:t>Đất có mặt nước chuyên dùng</w:t>
      </w:r>
    </w:p>
    <w:p>
      <w:r>
        <w:t>MNC</w:t>
      </w:r>
    </w:p>
    <w:p>
      <w:r>
        <w:t>0,08</w:t>
      </w:r>
    </w:p>
    <w:p>
      <w:r>
        <w:t>0,08</w:t>
      </w:r>
    </w:p>
    <w:p>
      <w:r>
        <w:t>0,08</w:t>
      </w:r>
    </w:p>
    <w:p>
      <w:r>
        <w:t>2.24</w:t>
      </w:r>
    </w:p>
    <w:p>
      <w:r>
        <w:t>Đất phi nông nghiệp khác</w:t>
      </w:r>
    </w:p>
    <w:p>
      <w:r>
        <w:t>PNK</w:t>
      </w:r>
    </w:p>
    <w:p>
      <w:r>
        <w:t>3</w:t>
      </w:r>
    </w:p>
    <w:p>
      <w:r>
        <w:t>Đất chưa sử dụng</w:t>
      </w:r>
    </w:p>
    <w:p>
      <w:r>
        <w:t>CSD</w:t>
      </w:r>
    </w:p>
    <w:p>
      <w:r>
        <w:t>3,14</w:t>
      </w:r>
    </w:p>
    <w:p>
      <w:r>
        <w:t>3,14</w:t>
      </w:r>
    </w:p>
    <w:p>
      <w:r>
        <w:t>4,1213</w:t>
      </w:r>
    </w:p>
    <w:p>
      <w:r>
        <w:t>Phụ biểu số 03.4:</w:t>
      </w:r>
    </w:p>
    <w:p>
      <w:r>
        <w:t>BẢNG ĐIỀU CHỈNH, BỔ SUNG CHỈ TIÊU SỬ DỤNG ĐẤT TRONG KẾ HOẠCH THU HỒI ĐẤT NĂM 2023 HUYỆN THIỆU HÓA</w:t>
      </w:r>
    </w:p>
    <w:p>
      <w:r>
        <w:t>(Kèm theo Quyết định số: 4338/QĐ-UBND ngày 17 tháng 11 năm 2023 của UBND tỉnh)</w:t>
      </w:r>
    </w:p>
    <w:p>
      <w:r>
        <w:t>Đơn vị tính: ha</w:t>
      </w:r>
    </w:p>
    <w:p>
      <w:r>
        <w:t>TT</w:t>
      </w:r>
    </w:p>
    <w:p>
      <w:r>
        <w:t>Chỉ tiêu sử dụng đất</w:t>
      </w:r>
    </w:p>
    <w:p>
      <w:r>
        <w:t>Mã</w:t>
      </w:r>
    </w:p>
    <w:p>
      <w:r>
        <w:t>Tổng diện tích thu hồi theo KH năm 2023 theo Quyết định số 2576/QĐ-UBND ngày 19/7/2023</w:t>
      </w:r>
    </w:p>
    <w:p>
      <w:r>
        <w:t>Diện tích thu hồi theo KHSD đất năm 2023 tại Quyết định số 3922/QĐ-UBND ngày 24/10/2023</w:t>
      </w:r>
    </w:p>
    <w:p>
      <w:r>
        <w:t>Tổng diện tích thu hồi đất năm 2023 sau điều chỉnh</w:t>
      </w:r>
    </w:p>
    <w:p>
      <w:r>
        <w:t>Diện tích phân theo đơn vị hành chính</w:t>
      </w:r>
    </w:p>
    <w:p>
      <w:r>
        <w:t>Xã Thiệu Trung</w:t>
      </w:r>
    </w:p>
    <w:p>
      <w:r>
        <w:t>Xã Thiệu Viên</w:t>
      </w:r>
    </w:p>
    <w:p>
      <w:r>
        <w:t>So sánh</w:t>
      </w:r>
    </w:p>
    <w:p>
      <w:r>
        <w:t>Kế hoạch sử dụng đất năm 2023 được duyệt</w:t>
      </w:r>
    </w:p>
    <w:p>
      <w:r>
        <w:t>Kế hoạch sử dụng đất năm 2023 điều chỉnh, bổ sung</w:t>
      </w:r>
    </w:p>
    <w:p>
      <w:r>
        <w:t>So sánh</w:t>
      </w:r>
    </w:p>
    <w:p>
      <w:r>
        <w:t>Kế hoạch sử dụng đất năm 2023 được duyệt</w:t>
      </w:r>
    </w:p>
    <w:p>
      <w:r>
        <w:t>Kế hoạch sử dụng đất năm 2023 điều chỉnh, bổ sung</w:t>
      </w:r>
    </w:p>
    <w:p>
      <w:r>
        <w:t>1</w:t>
      </w:r>
    </w:p>
    <w:p>
      <w:r>
        <w:t>Đất nông nghiệp</w:t>
      </w:r>
    </w:p>
    <w:p>
      <w:r>
        <w:t>NNP</w:t>
      </w:r>
    </w:p>
    <w:p>
      <w:r>
        <w:t>201,46</w:t>
      </w:r>
    </w:p>
    <w:p>
      <w:r>
        <w:t>201,46</w:t>
      </w:r>
    </w:p>
    <w:p>
      <w:r>
        <w:t>211,3912</w:t>
      </w:r>
    </w:p>
    <w:p>
      <w:r>
        <w:t>2,9990</w:t>
      </w:r>
    </w:p>
    <w:p>
      <w:r>
        <w:t>2,5</w:t>
      </w:r>
    </w:p>
    <w:p>
      <w:r>
        <w:t>5,4990</w:t>
      </w:r>
    </w:p>
    <w:p>
      <w:r>
        <w:t>0,3257</w:t>
      </w:r>
    </w:p>
    <w:p>
      <w:r>
        <w:t>7,13</w:t>
      </w:r>
    </w:p>
    <w:p>
      <w:r>
        <w:t>7,4557</w:t>
      </w:r>
    </w:p>
    <w:p>
      <w:r>
        <w:t>1.1</w:t>
      </w:r>
    </w:p>
    <w:p>
      <w:r>
        <w:t>Đất trồng lúa</w:t>
      </w:r>
    </w:p>
    <w:p>
      <w:r>
        <w:t>LUA</w:t>
      </w:r>
    </w:p>
    <w:p>
      <w:r>
        <w:t>171,13</w:t>
      </w:r>
    </w:p>
    <w:p>
      <w:r>
        <w:t>171,13</w:t>
      </w:r>
    </w:p>
    <w:p>
      <w:r>
        <w:t>176,3859</w:t>
      </w:r>
    </w:p>
    <w:p>
      <w:r>
        <w:t>2,9990</w:t>
      </w:r>
    </w:p>
    <w:p>
      <w:r>
        <w:t>1,97</w:t>
      </w:r>
    </w:p>
    <w:p>
      <w:r>
        <w:t>4,9690</w:t>
      </w:r>
    </w:p>
    <w:p>
      <w:r>
        <w:t>0,3257</w:t>
      </w:r>
    </w:p>
    <w:p>
      <w:r>
        <w:t>3,53</w:t>
      </w:r>
    </w:p>
    <w:p>
      <w:r>
        <w:t>3,8557</w:t>
      </w:r>
    </w:p>
    <w:p>
      <w:r>
        <w:t>Trong đó: Đất chuyên trồng lúa nước</w:t>
      </w:r>
    </w:p>
    <w:p>
      <w:r>
        <w:t>LUC</w:t>
      </w:r>
    </w:p>
    <w:p>
      <w:r>
        <w:t>171,07</w:t>
      </w:r>
    </w:p>
    <w:p>
      <w:r>
        <w:t>171,07</w:t>
      </w:r>
    </w:p>
    <w:p>
      <w:r>
        <w:t>173,3269</w:t>
      </w:r>
    </w:p>
    <w:p>
      <w:r>
        <w:t>1,97</w:t>
      </w:r>
    </w:p>
    <w:p>
      <w:r>
        <w:t>1,9700</w:t>
      </w:r>
    </w:p>
    <w:p>
      <w:r>
        <w:t>0,3257</w:t>
      </w:r>
    </w:p>
    <w:p>
      <w:r>
        <w:t>3,53</w:t>
      </w:r>
    </w:p>
    <w:p>
      <w:r>
        <w:t>3,8557</w:t>
      </w:r>
    </w:p>
    <w:p>
      <w:r>
        <w:t>1.2</w:t>
      </w:r>
    </w:p>
    <w:p>
      <w:r>
        <w:t>Đất trồng cây hàng năm khác</w:t>
      </w:r>
    </w:p>
    <w:p>
      <w:r>
        <w:t>HNK</w:t>
      </w:r>
    </w:p>
    <w:p>
      <w:r>
        <w:t>17,54</w:t>
      </w:r>
    </w:p>
    <w:p>
      <w:r>
        <w:t>17,54</w:t>
      </w:r>
    </w:p>
    <w:p>
      <w:r>
        <w:t>20,8280</w:t>
      </w:r>
    </w:p>
    <w:p>
      <w:r>
        <w:t>1,06</w:t>
      </w:r>
    </w:p>
    <w:p>
      <w:r>
        <w:t>1,0600</w:t>
      </w:r>
    </w:p>
    <w:p>
      <w:r>
        <w:t>6,0</w:t>
      </w:r>
    </w:p>
    <w:p>
      <w:r>
        <w:t>6,0000</w:t>
      </w:r>
    </w:p>
    <w:p>
      <w:r>
        <w:t>1.3</w:t>
      </w:r>
    </w:p>
    <w:p>
      <w:r>
        <w:t>Đất trồng cây lâu năm</w:t>
      </w:r>
    </w:p>
    <w:p>
      <w:r>
        <w:t>CLN</w:t>
      </w:r>
    </w:p>
    <w:p>
      <w:r>
        <w:t>0,25</w:t>
      </w:r>
    </w:p>
    <w:p>
      <w:r>
        <w:t>0,25</w:t>
      </w:r>
    </w:p>
    <w:p>
      <w:r>
        <w:t>1,4601</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10,12</w:t>
      </w:r>
    </w:p>
    <w:p>
      <w:r>
        <w:t>10,12</w:t>
      </w:r>
    </w:p>
    <w:p>
      <w:r>
        <w:t>10,2111</w:t>
      </w:r>
    </w:p>
    <w:p>
      <w:r>
        <w:t>0,6</w:t>
      </w:r>
    </w:p>
    <w:p>
      <w:r>
        <w:t>0,6000</w:t>
      </w:r>
    </w:p>
    <w:p>
      <w:r>
        <w:t>1.8</w:t>
      </w:r>
    </w:p>
    <w:p>
      <w:r>
        <w:t>Đất làm muối</w:t>
      </w:r>
    </w:p>
    <w:p>
      <w:r>
        <w:t>LMU</w:t>
      </w:r>
    </w:p>
    <w:p>
      <w:r>
        <w:t>1.9</w:t>
      </w:r>
    </w:p>
    <w:p>
      <w:r>
        <w:t>Đất nông nghiệp khác</w:t>
      </w:r>
    </w:p>
    <w:p>
      <w:r>
        <w:t>NKH</w:t>
      </w:r>
    </w:p>
    <w:p>
      <w:r>
        <w:t>2,42</w:t>
      </w:r>
    </w:p>
    <w:p>
      <w:r>
        <w:t>2,42</w:t>
      </w:r>
    </w:p>
    <w:p>
      <w:r>
        <w:t>2,5061</w:t>
      </w:r>
    </w:p>
    <w:p>
      <w:r>
        <w:t>2</w:t>
      </w:r>
    </w:p>
    <w:p>
      <w:r>
        <w:t>Đất phi nông nghiệp</w:t>
      </w:r>
    </w:p>
    <w:p>
      <w:r>
        <w:t>PNN</w:t>
      </w:r>
    </w:p>
    <w:p>
      <w:r>
        <w:t>41,24</w:t>
      </w:r>
    </w:p>
    <w:p>
      <w:r>
        <w:t>41,24</w:t>
      </w:r>
    </w:p>
    <w:p>
      <w:r>
        <w:t>61,3600</w:t>
      </w:r>
    </w:p>
    <w:p>
      <w:r>
        <w:t>0,3185</w:t>
      </w:r>
    </w:p>
    <w:p>
      <w:r>
        <w:t>0,41</w:t>
      </w:r>
    </w:p>
    <w:p>
      <w:r>
        <w:t>0,7285</w:t>
      </w:r>
    </w:p>
    <w:p>
      <w:r>
        <w:t>0,0471</w:t>
      </w:r>
    </w:p>
    <w:p>
      <w:r>
        <w:t>3,84</w:t>
      </w:r>
    </w:p>
    <w:p>
      <w:r>
        <w:t>3,8871</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0,56</w:t>
      </w:r>
    </w:p>
    <w:p>
      <w:r>
        <w:t>0,56</w:t>
      </w:r>
    </w:p>
    <w:p>
      <w:r>
        <w:t>0,5600</w:t>
      </w:r>
    </w:p>
    <w:p>
      <w:r>
        <w:t>2.8</w:t>
      </w:r>
    </w:p>
    <w:p>
      <w:r>
        <w:t>Đất sản xuất vật liệu xây dựng, làm đồ gốm</w:t>
      </w:r>
    </w:p>
    <w:p>
      <w:r>
        <w:t>SKX</w:t>
      </w:r>
    </w:p>
    <w:p>
      <w:r>
        <w:t>2.9</w:t>
      </w:r>
    </w:p>
    <w:p>
      <w:r>
        <w:t>Đất phát triển hạ tầng cấp quốc gia, cấp tỉnh, cấp huyện, cấp xã</w:t>
      </w:r>
    </w:p>
    <w:p>
      <w:r>
        <w:t>DHT</w:t>
      </w:r>
    </w:p>
    <w:p>
      <w:r>
        <w:t>33,58</w:t>
      </w:r>
    </w:p>
    <w:p>
      <w:r>
        <w:t>33,58</w:t>
      </w:r>
    </w:p>
    <w:p>
      <w:r>
        <w:t>46,6050</w:t>
      </w:r>
    </w:p>
    <w:p>
      <w:r>
        <w:t>0,3185</w:t>
      </w:r>
    </w:p>
    <w:p>
      <w:r>
        <w:t>0,06</w:t>
      </w:r>
    </w:p>
    <w:p>
      <w:r>
        <w:t>0,3785</w:t>
      </w:r>
    </w:p>
    <w:p>
      <w:r>
        <w:t>0,0471</w:t>
      </w:r>
    </w:p>
    <w:p>
      <w:r>
        <w:t>3,05</w:t>
      </w:r>
    </w:p>
    <w:p>
      <w:r>
        <w:t>3,0971</w:t>
      </w:r>
    </w:p>
    <w:p>
      <w:r>
        <w:t>-</w:t>
      </w:r>
    </w:p>
    <w:p>
      <w:r>
        <w:t>Đất giao thông</w:t>
      </w:r>
    </w:p>
    <w:p>
      <w:r>
        <w:t>DGT</w:t>
      </w:r>
    </w:p>
    <w:p>
      <w:r>
        <w:t>23,87</w:t>
      </w:r>
    </w:p>
    <w:p>
      <w:r>
        <w:t>23,87</w:t>
      </w:r>
    </w:p>
    <w:p>
      <w:r>
        <w:t>25,5999</w:t>
      </w:r>
    </w:p>
    <w:p>
      <w:r>
        <w:t>0,2383</w:t>
      </w:r>
    </w:p>
    <w:p>
      <w:r>
        <w:t>0,04</w:t>
      </w:r>
    </w:p>
    <w:p>
      <w:r>
        <w:t>0,2783</w:t>
      </w:r>
    </w:p>
    <w:p>
      <w:r>
        <w:t>0,0339</w:t>
      </w:r>
    </w:p>
    <w:p>
      <w:r>
        <w:t>1,38</w:t>
      </w:r>
    </w:p>
    <w:p>
      <w:r>
        <w:t>1,4139</w:t>
      </w:r>
    </w:p>
    <w:p>
      <w:r>
        <w:t>-</w:t>
      </w:r>
    </w:p>
    <w:p>
      <w:r>
        <w:t>Đất thủy lợi</w:t>
      </w:r>
    </w:p>
    <w:p>
      <w:r>
        <w:t>DTL</w:t>
      </w:r>
    </w:p>
    <w:p>
      <w:r>
        <w:t>7,94</w:t>
      </w:r>
    </w:p>
    <w:p>
      <w:r>
        <w:t>7,94</w:t>
      </w:r>
    </w:p>
    <w:p>
      <w:r>
        <w:t>8,0351</w:t>
      </w:r>
    </w:p>
    <w:p>
      <w:r>
        <w:t>0,0803</w:t>
      </w:r>
    </w:p>
    <w:p>
      <w:r>
        <w:t>0,02</w:t>
      </w:r>
    </w:p>
    <w:p>
      <w:r>
        <w:t>0,1003</w:t>
      </w:r>
    </w:p>
    <w:p>
      <w:r>
        <w:t>0,0132</w:t>
      </w:r>
    </w:p>
    <w:p>
      <w:r>
        <w:t>0,74</w:t>
      </w:r>
    </w:p>
    <w:p>
      <w:r>
        <w:t>0,7532</w:t>
      </w:r>
    </w:p>
    <w:p>
      <w:r>
        <w:t>-</w:t>
      </w:r>
    </w:p>
    <w:p>
      <w:r>
        <w:t>Đất xây dựng cơ sở văn hóa</w:t>
      </w:r>
    </w:p>
    <w:p>
      <w:r>
        <w:t>DVH</w:t>
      </w:r>
    </w:p>
    <w:p>
      <w:r>
        <w:t>0,13</w:t>
      </w:r>
    </w:p>
    <w:p>
      <w:r>
        <w:t>0,13</w:t>
      </w:r>
    </w:p>
    <w:p>
      <w:r>
        <w:t>0,1300</w:t>
      </w:r>
    </w:p>
    <w:p>
      <w:r>
        <w:t>-</w:t>
      </w:r>
    </w:p>
    <w:p>
      <w:r>
        <w:t>Đất xây dựng cơ sở y tế</w:t>
      </w:r>
    </w:p>
    <w:p>
      <w:r>
        <w:t>DYT</w:t>
      </w:r>
    </w:p>
    <w:p>
      <w:r>
        <w:t>0,12</w:t>
      </w:r>
    </w:p>
    <w:p>
      <w:r>
        <w:t>0,12</w:t>
      </w:r>
    </w:p>
    <w:p>
      <w:r>
        <w:t>0,1200</w:t>
      </w:r>
    </w:p>
    <w:p>
      <w:r>
        <w:t>-</w:t>
      </w:r>
    </w:p>
    <w:p>
      <w:r>
        <w:t>Đất xây dựng cơ sở giáo dục và đào tạo</w:t>
      </w:r>
    </w:p>
    <w:p>
      <w:r>
        <w:t>DGD</w:t>
      </w:r>
    </w:p>
    <w:p>
      <w:r>
        <w:t>-</w:t>
      </w:r>
    </w:p>
    <w:p>
      <w:r>
        <w:t>Đất xây dựng cơ sở thể dục thể thao</w:t>
      </w:r>
    </w:p>
    <w:p>
      <w:r>
        <w:t>DTT</w:t>
      </w:r>
    </w:p>
    <w:p>
      <w:r>
        <w:t>1,03</w:t>
      </w:r>
    </w:p>
    <w:p>
      <w:r>
        <w:t>1,03</w:t>
      </w:r>
    </w:p>
    <w:p>
      <w:r>
        <w:t>1,0300</w:t>
      </w:r>
    </w:p>
    <w:p>
      <w:r>
        <w:t>0,92</w:t>
      </w:r>
    </w:p>
    <w:p>
      <w:r>
        <w:t>0,9200</w:t>
      </w:r>
    </w:p>
    <w:p>
      <w:r>
        <w:t>-</w:t>
      </w:r>
    </w:p>
    <w:p>
      <w:r>
        <w:t>Đất công trình năng lượng</w:t>
      </w:r>
    </w:p>
    <w:p>
      <w:r>
        <w:t>DNL</w:t>
      </w:r>
    </w:p>
    <w:p>
      <w:r>
        <w:t>0,02</w:t>
      </w:r>
    </w:p>
    <w:p>
      <w:r>
        <w:t>0,02</w:t>
      </w:r>
    </w:p>
    <w:p>
      <w:r>
        <w:t>0,0200</w:t>
      </w:r>
    </w:p>
    <w:p>
      <w:r>
        <w:t>-</w:t>
      </w:r>
    </w:p>
    <w:p>
      <w:r>
        <w:t>Đất công trình bưu chính, viễn thông</w:t>
      </w:r>
    </w:p>
    <w:p>
      <w:r>
        <w:t>DBV</w:t>
      </w:r>
    </w:p>
    <w:p>
      <w:r>
        <w:t>-</w:t>
      </w:r>
    </w:p>
    <w:p>
      <w:r>
        <w:t>Đất cơ sở tôn giáo</w:t>
      </w:r>
    </w:p>
    <w:p>
      <w:r>
        <w:t>TON</w:t>
      </w:r>
    </w:p>
    <w:p>
      <w:r>
        <w:t>-</w:t>
      </w:r>
    </w:p>
    <w:p>
      <w:r>
        <w:t>Đất làm nghĩa trang, nhà tang lễ, nhà hỏa táng</w:t>
      </w:r>
    </w:p>
    <w:p>
      <w:r>
        <w:t>NTD</w:t>
      </w:r>
    </w:p>
    <w:p>
      <w:r>
        <w:t>0,32</w:t>
      </w:r>
    </w:p>
    <w:p>
      <w:r>
        <w:t>0,3200</w:t>
      </w:r>
    </w:p>
    <w:p>
      <w:r>
        <w:t>-</w:t>
      </w:r>
    </w:p>
    <w:p>
      <w:r>
        <w:t>Đất xây dựng cơ sở khoa học công nghệ</w:t>
      </w:r>
    </w:p>
    <w:p>
      <w:r>
        <w:t>DKH</w:t>
      </w:r>
    </w:p>
    <w:p>
      <w:r>
        <w:t>-</w:t>
      </w:r>
    </w:p>
    <w:p>
      <w:r>
        <w:t>Đất xây dựng cơ sở dịch vụ xã hội</w:t>
      </w:r>
    </w:p>
    <w:p>
      <w:r>
        <w:t>DXH</w:t>
      </w:r>
    </w:p>
    <w:p>
      <w:r>
        <w:t>0,15</w:t>
      </w:r>
    </w:p>
    <w:p>
      <w:r>
        <w:t>0,1500</w:t>
      </w:r>
    </w:p>
    <w:p>
      <w:r>
        <w:t>-</w:t>
      </w:r>
    </w:p>
    <w:p>
      <w:r>
        <w:t>Đất chợ</w:t>
      </w:r>
    </w:p>
    <w:p>
      <w:r>
        <w:t>DCH</w:t>
      </w:r>
    </w:p>
    <w:p>
      <w:r>
        <w:t>0,32</w:t>
      </w:r>
    </w:p>
    <w:p>
      <w:r>
        <w:t>0,01</w:t>
      </w:r>
    </w:p>
    <w:p>
      <w:r>
        <w:t>0,0100</w:t>
      </w:r>
    </w:p>
    <w:p>
      <w:r>
        <w:t>2.10</w:t>
      </w:r>
    </w:p>
    <w:p>
      <w:r>
        <w:t>Đất xây dựng kho dự trữ quốc gia</w:t>
      </w:r>
    </w:p>
    <w:p>
      <w:r>
        <w:t>DKG</w:t>
      </w:r>
    </w:p>
    <w:p>
      <w:r>
        <w:t>2.11</w:t>
      </w:r>
    </w:p>
    <w:p>
      <w:r>
        <w:t>Đất có di tích lịch sử - văn hóa</w:t>
      </w:r>
    </w:p>
    <w:p>
      <w:r>
        <w:t>DDT</w:t>
      </w:r>
    </w:p>
    <w:p>
      <w:r>
        <w:t>2.12</w:t>
      </w:r>
    </w:p>
    <w:p>
      <w:r>
        <w:t>Đất bãi thải, xử lý chất thải</w:t>
      </w:r>
    </w:p>
    <w:p>
      <w:r>
        <w:t>DRA</w:t>
      </w:r>
    </w:p>
    <w:p>
      <w:r>
        <w:t>0,15</w:t>
      </w:r>
    </w:p>
    <w:p>
      <w:r>
        <w:t>2.13</w:t>
      </w:r>
    </w:p>
    <w:p>
      <w:r>
        <w:t>Đất danh lam thắng cảnh</w:t>
      </w:r>
    </w:p>
    <w:p>
      <w:r>
        <w:t>DDL</w:t>
      </w:r>
    </w:p>
    <w:p>
      <w:r>
        <w:t>2.14</w:t>
      </w:r>
    </w:p>
    <w:p>
      <w:r>
        <w:t>Đất sinh hoạt cộng đồng</w:t>
      </w:r>
    </w:p>
    <w:p>
      <w:r>
        <w:t>DSH</w:t>
      </w:r>
    </w:p>
    <w:p>
      <w:r>
        <w:t>2.15</w:t>
      </w:r>
    </w:p>
    <w:p>
      <w:r>
        <w:t>Đất khu vui chơi, giải trí công cộng</w:t>
      </w:r>
    </w:p>
    <w:p>
      <w:r>
        <w:t>DKV</w:t>
      </w:r>
    </w:p>
    <w:p>
      <w:r>
        <w:t>2.16</w:t>
      </w:r>
    </w:p>
    <w:p>
      <w:r>
        <w:t>Đất ở tại nông thôn</w:t>
      </w:r>
    </w:p>
    <w:p>
      <w:r>
        <w:t>ONT</w:t>
      </w:r>
    </w:p>
    <w:p>
      <w:r>
        <w:t>4,69</w:t>
      </w:r>
    </w:p>
    <w:p>
      <w:r>
        <w:t>4,69</w:t>
      </w:r>
    </w:p>
    <w:p>
      <w:r>
        <w:t>4,6900</w:t>
      </w:r>
    </w:p>
    <w:p>
      <w:r>
        <w:t>0,35</w:t>
      </w:r>
    </w:p>
    <w:p>
      <w:r>
        <w:t>0,3500</w:t>
      </w:r>
    </w:p>
    <w:p>
      <w:r>
        <w:t>0,19</w:t>
      </w:r>
    </w:p>
    <w:p>
      <w:r>
        <w:t>0,1900</w:t>
      </w:r>
    </w:p>
    <w:p>
      <w:r>
        <w:t>2.17</w:t>
      </w:r>
    </w:p>
    <w:p>
      <w:r>
        <w:t>Đất ở tại đô thị</w:t>
      </w:r>
    </w:p>
    <w:p>
      <w:r>
        <w:t>ODT</w:t>
      </w:r>
    </w:p>
    <w:p>
      <w:r>
        <w:t>1,12</w:t>
      </w:r>
    </w:p>
    <w:p>
      <w:r>
        <w:t>1,12</w:t>
      </w:r>
    </w:p>
    <w:p>
      <w:r>
        <w:t>1,1200</w:t>
      </w:r>
    </w:p>
    <w:p>
      <w:r>
        <w:t>2.18</w:t>
      </w:r>
    </w:p>
    <w:p>
      <w:r>
        <w:t>Đất xây dựng trụ sở cơ quan</w:t>
      </w:r>
    </w:p>
    <w:p>
      <w:r>
        <w:t>TSC</w:t>
      </w:r>
    </w:p>
    <w:p>
      <w:r>
        <w:t>0,6</w:t>
      </w:r>
    </w:p>
    <w:p>
      <w:r>
        <w:t>0,6</w:t>
      </w:r>
    </w:p>
    <w:p>
      <w:r>
        <w:t>0,6000</w:t>
      </w:r>
    </w:p>
    <w:p>
      <w:r>
        <w:t>0,6</w:t>
      </w:r>
    </w:p>
    <w:p>
      <w:r>
        <w:t>0,6000</w:t>
      </w:r>
    </w:p>
    <w:p>
      <w:r>
        <w:t>2.19</w:t>
      </w:r>
    </w:p>
    <w:p>
      <w:r>
        <w:t>Đất xây dựng trụ sở tổ chức sự nghiệp</w:t>
      </w:r>
    </w:p>
    <w:p>
      <w:r>
        <w:t>DTS</w:t>
      </w:r>
    </w:p>
    <w:p>
      <w:r>
        <w:t>2.20</w:t>
      </w:r>
    </w:p>
    <w:p>
      <w:r>
        <w:t>Đất xây dựng cơ sở ngoại giao</w:t>
      </w:r>
    </w:p>
    <w:p>
      <w:r>
        <w:t>DNG</w:t>
      </w:r>
    </w:p>
    <w:p>
      <w:r>
        <w:t>2.21</w:t>
      </w:r>
    </w:p>
    <w:p>
      <w:r>
        <w:t>Đất cơ sở tín ngưỡng</w:t>
      </w:r>
    </w:p>
    <w:p>
      <w:r>
        <w:t>TIN</w:t>
      </w:r>
    </w:p>
    <w:p>
      <w:r>
        <w:t>2.22</w:t>
      </w:r>
    </w:p>
    <w:p>
      <w:r>
        <w:t>Đất sông, ngòi, kênh, rạch, suối</w:t>
      </w:r>
    </w:p>
    <w:p>
      <w:r>
        <w:t>SON</w:t>
      </w:r>
    </w:p>
    <w:p>
      <w:r>
        <w:t>0,61</w:t>
      </w:r>
    </w:p>
    <w:p>
      <w:r>
        <w:t>0,61</w:t>
      </w:r>
    </w:p>
    <w:p>
      <w:r>
        <w:t>7,7050</w:t>
      </w:r>
    </w:p>
    <w:p>
      <w:r>
        <w:t>2.23</w:t>
      </w:r>
    </w:p>
    <w:p>
      <w:r>
        <w:t>Đất có mặt nước chuyên dùng</w:t>
      </w:r>
    </w:p>
    <w:p>
      <w:r>
        <w:t>MNC</w:t>
      </w:r>
    </w:p>
    <w:p>
      <w:r>
        <w:t>0,08</w:t>
      </w:r>
    </w:p>
    <w:p>
      <w:r>
        <w:t>0,08</w:t>
      </w:r>
    </w:p>
    <w:p>
      <w:r>
        <w:t>0,0800</w:t>
      </w:r>
    </w:p>
    <w:p>
      <w:r>
        <w:t>2.24</w:t>
      </w:r>
    </w:p>
    <w:p>
      <w:r>
        <w:t>Đất phi nông nghiệp khác</w:t>
      </w:r>
    </w:p>
    <w:p>
      <w:r>
        <w:t>PNK</w:t>
      </w:r>
    </w:p>
    <w:p>
      <w:r>
        <w:t>3</w:t>
      </w:r>
    </w:p>
    <w:p>
      <w:r>
        <w:t>Đất chưa sử dụng</w:t>
      </w:r>
    </w:p>
    <w:p>
      <w:r>
        <w:t>CSD</w:t>
      </w:r>
    </w:p>
    <w:p>
      <w:r>
        <w:t>3,14</w:t>
      </w:r>
    </w:p>
    <w:p>
      <w:r>
        <w:t>3,14</w:t>
      </w:r>
    </w:p>
    <w:p>
      <w:r>
        <w:t>4,1213</w:t>
      </w:r>
    </w:p>
    <w:p>
      <w:r>
        <w:t>Phụ biểu số 03.5:</w:t>
      </w:r>
    </w:p>
    <w:p>
      <w:r>
        <w:t>BẢNG ĐIỀU CHỈNH, BỔ SUNG CHỈ TIÊU SỬ DỤNG ĐẤT TRONG KẾ HOẠCH THU HỒI ĐẤT NĂM 2023 HUYỆN THIỆU HÓA</w:t>
      </w:r>
    </w:p>
    <w:p>
      <w:r>
        <w:t>(Kèm theo Quyết định số: 4338/QĐ-UBND ngày 17 tháng 11 năm 2023 của UBND tỉnh)</w:t>
      </w:r>
    </w:p>
    <w:p>
      <w:r>
        <w:t>Đơn vị tính: ha</w:t>
      </w:r>
    </w:p>
    <w:p>
      <w:r>
        <w:t>TT</w:t>
      </w:r>
    </w:p>
    <w:p>
      <w:r>
        <w:t>Chỉ tiêu sử dụng đất</w:t>
      </w:r>
    </w:p>
    <w:p>
      <w:r>
        <w:t>Mã</w:t>
      </w:r>
    </w:p>
    <w:p>
      <w:r>
        <w:t>Tổng diện tích thu hồi theo KH năm 2023 theo Quyết định số 2576/QĐ-UBND ngày 19/7/2023</w:t>
      </w:r>
    </w:p>
    <w:p>
      <w:r>
        <w:t>Diện tích thu hồi theo KHSD đất năm 2023 tại Quyết định số 3922/QĐ-UBND ngày 24/10/2023</w:t>
      </w:r>
    </w:p>
    <w:p>
      <w:r>
        <w:t>Tổng diện tích thu hồi đất năm 2023 sau điều chỉnh</w:t>
      </w:r>
    </w:p>
    <w:p>
      <w:r>
        <w:t>Diện tích phân theo đơn vị hành chính</w:t>
      </w:r>
    </w:p>
    <w:p>
      <w:r>
        <w:t>Thị trấn Thiệu Hóa</w:t>
      </w:r>
    </w:p>
    <w:p>
      <w:r>
        <w:t>Xã Thiệu Vận</w:t>
      </w:r>
    </w:p>
    <w:p>
      <w:r>
        <w:t>So sánh</w:t>
      </w:r>
    </w:p>
    <w:p>
      <w:r>
        <w:t>Kế hoạch sử dụng đất năm 2023 được duyệt</w:t>
      </w:r>
    </w:p>
    <w:p>
      <w:r>
        <w:t>Kế hoạch sử dụng đất năm 2023 điều chỉnh, bổ sung</w:t>
      </w:r>
    </w:p>
    <w:p>
      <w:r>
        <w:t>So sánh</w:t>
      </w:r>
    </w:p>
    <w:p>
      <w:r>
        <w:t>Kế hoạch sử dụng đất năm 2023 được duyệt</w:t>
      </w:r>
    </w:p>
    <w:p>
      <w:r>
        <w:t>Kế hoạch sử dụng đất năm 2023 điều chỉnh, bổ sung</w:t>
      </w:r>
    </w:p>
    <w:p>
      <w:r>
        <w:t>1</w:t>
      </w:r>
    </w:p>
    <w:p>
      <w:r>
        <w:t>Đất nông nghiệp</w:t>
      </w:r>
    </w:p>
    <w:p>
      <w:r>
        <w:t>NNP</w:t>
      </w:r>
    </w:p>
    <w:p>
      <w:r>
        <w:t>201,46</w:t>
      </w:r>
    </w:p>
    <w:p>
      <w:r>
        <w:t>201,46</w:t>
      </w:r>
    </w:p>
    <w:p>
      <w:r>
        <w:t>211,3912</w:t>
      </w:r>
    </w:p>
    <w:p>
      <w:r>
        <w:t>1,7806</w:t>
      </w:r>
    </w:p>
    <w:p>
      <w:r>
        <w:t>56,98</w:t>
      </w:r>
    </w:p>
    <w:p>
      <w:r>
        <w:t>58,7606</w:t>
      </w:r>
    </w:p>
    <w:p>
      <w:r>
        <w:t>2,5187</w:t>
      </w:r>
    </w:p>
    <w:p>
      <w:r>
        <w:t>1,46</w:t>
      </w:r>
    </w:p>
    <w:p>
      <w:r>
        <w:t>3,9787</w:t>
      </w:r>
    </w:p>
    <w:p>
      <w:r>
        <w:t>1.1</w:t>
      </w:r>
    </w:p>
    <w:p>
      <w:r>
        <w:t>Đất trồng lúa</w:t>
      </w:r>
    </w:p>
    <w:p>
      <w:r>
        <w:t>LUA</w:t>
      </w:r>
    </w:p>
    <w:p>
      <w:r>
        <w:t>171,13</w:t>
      </w:r>
    </w:p>
    <w:p>
      <w:r>
        <w:t>171,13</w:t>
      </w:r>
    </w:p>
    <w:p>
      <w:r>
        <w:t>176,3859</w:t>
      </w:r>
    </w:p>
    <w:p>
      <w:r>
        <w:t>48,57</w:t>
      </w:r>
    </w:p>
    <w:p>
      <w:r>
        <w:t>48,5700</w:t>
      </w:r>
    </w:p>
    <w:p>
      <w:r>
        <w:t>1,44</w:t>
      </w:r>
    </w:p>
    <w:p>
      <w:r>
        <w:t>1,4400</w:t>
      </w:r>
    </w:p>
    <w:p>
      <w:r>
        <w:t>Trong đó: Đất chuyên trồng lúa nước</w:t>
      </w:r>
    </w:p>
    <w:p>
      <w:r>
        <w:t>LUC</w:t>
      </w:r>
    </w:p>
    <w:p>
      <w:r>
        <w:t>171,07</w:t>
      </w:r>
    </w:p>
    <w:p>
      <w:r>
        <w:t>171,07</w:t>
      </w:r>
    </w:p>
    <w:p>
      <w:r>
        <w:t>173,3269</w:t>
      </w:r>
    </w:p>
    <w:p>
      <w:r>
        <w:t>48,57</w:t>
      </w:r>
    </w:p>
    <w:p>
      <w:r>
        <w:t>48,5700</w:t>
      </w:r>
    </w:p>
    <w:p>
      <w:r>
        <w:t>1,38</w:t>
      </w:r>
    </w:p>
    <w:p>
      <w:r>
        <w:t>1,3800</w:t>
      </w:r>
    </w:p>
    <w:p>
      <w:r>
        <w:t>1.2</w:t>
      </w:r>
    </w:p>
    <w:p>
      <w:r>
        <w:t>Đất trồng cây hàng năm khác</w:t>
      </w:r>
    </w:p>
    <w:p>
      <w:r>
        <w:t>HNK</w:t>
      </w:r>
    </w:p>
    <w:p>
      <w:r>
        <w:t>17,54</w:t>
      </w:r>
    </w:p>
    <w:p>
      <w:r>
        <w:t>17,54</w:t>
      </w:r>
    </w:p>
    <w:p>
      <w:r>
        <w:t>20,8280</w:t>
      </w:r>
    </w:p>
    <w:p>
      <w:r>
        <w:t>0,8455</w:t>
      </w:r>
    </w:p>
    <w:p>
      <w:r>
        <w:t>16,62</w:t>
      </w:r>
    </w:p>
    <w:p>
      <w:r>
        <w:t>17,4655</w:t>
      </w:r>
    </w:p>
    <w:p>
      <w:r>
        <w:t>2,2436</w:t>
      </w:r>
    </w:p>
    <w:p>
      <w:r>
        <w:t>2,2436</w:t>
      </w:r>
    </w:p>
    <w:p>
      <w:r>
        <w:t>1.3</w:t>
      </w:r>
    </w:p>
    <w:p>
      <w:r>
        <w:t>Đất trồng cây lâu năm</w:t>
      </w:r>
    </w:p>
    <w:p>
      <w:r>
        <w:t>CLN</w:t>
      </w:r>
    </w:p>
    <w:p>
      <w:r>
        <w:t>0,25</w:t>
      </w:r>
    </w:p>
    <w:p>
      <w:r>
        <w:t>0,25</w:t>
      </w:r>
    </w:p>
    <w:p>
      <w:r>
        <w:t>1,4601</w:t>
      </w:r>
    </w:p>
    <w:p>
      <w:r>
        <w:t>0,9350</w:t>
      </w:r>
    </w:p>
    <w:p>
      <w:r>
        <w:t>0,9350</w:t>
      </w:r>
    </w:p>
    <w:p>
      <w:r>
        <w:t>0,2751</w:t>
      </w:r>
    </w:p>
    <w:p>
      <w:r>
        <w:t>0,2751</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10,12</w:t>
      </w:r>
    </w:p>
    <w:p>
      <w:r>
        <w:t>10,12</w:t>
      </w:r>
    </w:p>
    <w:p>
      <w:r>
        <w:t>10,2111</w:t>
      </w:r>
    </w:p>
    <w:p>
      <w:r>
        <w:t>0,1</w:t>
      </w:r>
    </w:p>
    <w:p>
      <w:r>
        <w:t>0,1000</w:t>
      </w:r>
    </w:p>
    <w:p>
      <w:r>
        <w:t>0,02</w:t>
      </w:r>
    </w:p>
    <w:p>
      <w:r>
        <w:t>0,0200</w:t>
      </w:r>
    </w:p>
    <w:p>
      <w:r>
        <w:t>1.8</w:t>
      </w:r>
    </w:p>
    <w:p>
      <w:r>
        <w:t>Đất làm muối</w:t>
      </w:r>
    </w:p>
    <w:p>
      <w:r>
        <w:t>LMU</w:t>
      </w:r>
    </w:p>
    <w:p>
      <w:r>
        <w:t>1.9</w:t>
      </w:r>
    </w:p>
    <w:p>
      <w:r>
        <w:t>Đất nông nghiệp khác</w:t>
      </w:r>
    </w:p>
    <w:p>
      <w:r>
        <w:t>NKH</w:t>
      </w:r>
    </w:p>
    <w:p>
      <w:r>
        <w:t>2,42</w:t>
      </w:r>
    </w:p>
    <w:p>
      <w:r>
        <w:t>2,42</w:t>
      </w:r>
    </w:p>
    <w:p>
      <w:r>
        <w:t>2,5061</w:t>
      </w:r>
    </w:p>
    <w:p>
      <w:r>
        <w:t>2</w:t>
      </w:r>
    </w:p>
    <w:p>
      <w:r>
        <w:t>Đất phi nông nghiệp</w:t>
      </w:r>
    </w:p>
    <w:p>
      <w:r>
        <w:t>PNN</w:t>
      </w:r>
    </w:p>
    <w:p>
      <w:r>
        <w:t>41,24</w:t>
      </w:r>
    </w:p>
    <w:p>
      <w:r>
        <w:t>41,24</w:t>
      </w:r>
    </w:p>
    <w:p>
      <w:r>
        <w:t>61,3600</w:t>
      </w:r>
    </w:p>
    <w:p>
      <w:r>
        <w:t>4,9423</w:t>
      </w:r>
    </w:p>
    <w:p>
      <w:r>
        <w:t>17,66</w:t>
      </w:r>
    </w:p>
    <w:p>
      <w:r>
        <w:t>22,6023</w:t>
      </w:r>
    </w:p>
    <w:p>
      <w:r>
        <w:t>7,8057</w:t>
      </w:r>
    </w:p>
    <w:p>
      <w:r>
        <w:t>0,33</w:t>
      </w:r>
    </w:p>
    <w:p>
      <w:r>
        <w:t>8,1357</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0,56</w:t>
      </w:r>
    </w:p>
    <w:p>
      <w:r>
        <w:t>0,56</w:t>
      </w:r>
    </w:p>
    <w:p>
      <w:r>
        <w:t>0,5600</w:t>
      </w:r>
    </w:p>
    <w:p>
      <w:r>
        <w:t>0,56</w:t>
      </w:r>
    </w:p>
    <w:p>
      <w:r>
        <w:t>0,5600</w:t>
      </w:r>
    </w:p>
    <w:p>
      <w:r>
        <w:t>2.8</w:t>
      </w:r>
    </w:p>
    <w:p>
      <w:r>
        <w:t>Đất sản xuất vật liệu xây dựng, làm đồ gốm</w:t>
      </w:r>
    </w:p>
    <w:p>
      <w:r>
        <w:t>SKX</w:t>
      </w:r>
    </w:p>
    <w:p>
      <w:r>
        <w:t>2.9</w:t>
      </w:r>
    </w:p>
    <w:p>
      <w:r>
        <w:t>Đất phát triển hạ tầng cấp quốc gia, cấp tỉnh, cấp huyện, cấp xã</w:t>
      </w:r>
    </w:p>
    <w:p>
      <w:r>
        <w:t>DHT</w:t>
      </w:r>
    </w:p>
    <w:p>
      <w:r>
        <w:t>33,58</w:t>
      </w:r>
    </w:p>
    <w:p>
      <w:r>
        <w:t>33,58</w:t>
      </w:r>
    </w:p>
    <w:p>
      <w:r>
        <w:t>46,6050</w:t>
      </w:r>
    </w:p>
    <w:p>
      <w:r>
        <w:t>3,3614</w:t>
      </w:r>
    </w:p>
    <w:p>
      <w:r>
        <w:t>15,68</w:t>
      </w:r>
    </w:p>
    <w:p>
      <w:r>
        <w:t>19,0414</w:t>
      </w:r>
    </w:p>
    <w:p>
      <w:r>
        <w:t>5,2328</w:t>
      </w:r>
    </w:p>
    <w:p>
      <w:r>
        <w:t>0,15</w:t>
      </w:r>
    </w:p>
    <w:p>
      <w:r>
        <w:t>5,3828</w:t>
      </w:r>
    </w:p>
    <w:p>
      <w:r>
        <w:t>-</w:t>
      </w:r>
    </w:p>
    <w:p>
      <w:r>
        <w:t>Đất giao thông</w:t>
      </w:r>
    </w:p>
    <w:p>
      <w:r>
        <w:t>DGT</w:t>
      </w:r>
    </w:p>
    <w:p>
      <w:r>
        <w:t>23,87</w:t>
      </w:r>
    </w:p>
    <w:p>
      <w:r>
        <w:t>23,87</w:t>
      </w:r>
    </w:p>
    <w:p>
      <w:r>
        <w:t>25,5999</w:t>
      </w:r>
    </w:p>
    <w:p>
      <w:r>
        <w:t>1,2921</w:t>
      </w:r>
    </w:p>
    <w:p>
      <w:r>
        <w:t>12,28</w:t>
      </w:r>
    </w:p>
    <w:p>
      <w:r>
        <w:t>13,5721</w:t>
      </w:r>
    </w:p>
    <w:p>
      <w:r>
        <w:t>0,1048</w:t>
      </w:r>
    </w:p>
    <w:p>
      <w:r>
        <w:t>0,08</w:t>
      </w:r>
    </w:p>
    <w:p>
      <w:r>
        <w:t>0,1848</w:t>
      </w:r>
    </w:p>
    <w:p>
      <w:r>
        <w:t>-</w:t>
      </w:r>
    </w:p>
    <w:p>
      <w:r>
        <w:t>Đất thủy lợi</w:t>
      </w:r>
    </w:p>
    <w:p>
      <w:r>
        <w:t>DTL</w:t>
      </w:r>
    </w:p>
    <w:p>
      <w:r>
        <w:t>7,94</w:t>
      </w:r>
    </w:p>
    <w:p>
      <w:r>
        <w:t>7,94</w:t>
      </w:r>
    </w:p>
    <w:p>
      <w:r>
        <w:t>8,0351</w:t>
      </w:r>
    </w:p>
    <w:p>
      <w:r>
        <w:t>2,98</w:t>
      </w:r>
    </w:p>
    <w:p>
      <w:r>
        <w:t>2,9800</w:t>
      </w:r>
    </w:p>
    <w:p>
      <w:r>
        <w:t>0,07</w:t>
      </w:r>
    </w:p>
    <w:p>
      <w:r>
        <w:t>0,0700</w:t>
      </w:r>
    </w:p>
    <w:p>
      <w:r>
        <w:t>-</w:t>
      </w:r>
    </w:p>
    <w:p>
      <w:r>
        <w:t>Đất xây dựng cơ sở văn hóa</w:t>
      </w:r>
    </w:p>
    <w:p>
      <w:r>
        <w:t>DVH</w:t>
      </w:r>
    </w:p>
    <w:p>
      <w:r>
        <w:t>0,13</w:t>
      </w:r>
    </w:p>
    <w:p>
      <w:r>
        <w:t>0,13</w:t>
      </w:r>
    </w:p>
    <w:p>
      <w:r>
        <w:t>0,1300</w:t>
      </w:r>
    </w:p>
    <w:p>
      <w:r>
        <w:t>-</w:t>
      </w:r>
    </w:p>
    <w:p>
      <w:r>
        <w:t>Đất xây dựng cơ sở y tế</w:t>
      </w:r>
    </w:p>
    <w:p>
      <w:r>
        <w:t>DYT</w:t>
      </w:r>
    </w:p>
    <w:p>
      <w:r>
        <w:t>0,12</w:t>
      </w:r>
    </w:p>
    <w:p>
      <w:r>
        <w:t>0,12</w:t>
      </w:r>
    </w:p>
    <w:p>
      <w:r>
        <w:t>0,1200</w:t>
      </w:r>
    </w:p>
    <w:p>
      <w:r>
        <w:t>-</w:t>
      </w:r>
    </w:p>
    <w:p>
      <w:r>
        <w:t>Đất xây dựng cơ sở giáo dục và đào tạo</w:t>
      </w:r>
    </w:p>
    <w:p>
      <w:r>
        <w:t>DGD</w:t>
      </w:r>
    </w:p>
    <w:p>
      <w:r>
        <w:t>-</w:t>
      </w:r>
    </w:p>
    <w:p>
      <w:r>
        <w:t>Đất xây dựng cơ sở thể dục thể thao</w:t>
      </w:r>
    </w:p>
    <w:p>
      <w:r>
        <w:t>DTT</w:t>
      </w:r>
    </w:p>
    <w:p>
      <w:r>
        <w:t>1,03</w:t>
      </w:r>
    </w:p>
    <w:p>
      <w:r>
        <w:t>1,03</w:t>
      </w:r>
    </w:p>
    <w:p>
      <w:r>
        <w:t>1,0300</w:t>
      </w:r>
    </w:p>
    <w:p>
      <w:r>
        <w:t>0,11</w:t>
      </w:r>
    </w:p>
    <w:p>
      <w:r>
        <w:t>0,1100</w:t>
      </w:r>
    </w:p>
    <w:p>
      <w:r>
        <w:t>-</w:t>
      </w:r>
    </w:p>
    <w:p>
      <w:r>
        <w:t>Đất công trình năng lượng</w:t>
      </w:r>
    </w:p>
    <w:p>
      <w:r>
        <w:t>DNL</w:t>
      </w:r>
    </w:p>
    <w:p>
      <w:r>
        <w:t>0,02</w:t>
      </w:r>
    </w:p>
    <w:p>
      <w:r>
        <w:t>0,02</w:t>
      </w:r>
    </w:p>
    <w:p>
      <w:r>
        <w:t>0,0200</w:t>
      </w:r>
    </w:p>
    <w:p>
      <w:r>
        <w:t>-</w:t>
      </w:r>
    </w:p>
    <w:p>
      <w:r>
        <w:t>Đất công trình bưu chính, viễn thông</w:t>
      </w:r>
    </w:p>
    <w:p>
      <w:r>
        <w:t>DBV</w:t>
      </w:r>
    </w:p>
    <w:p>
      <w:r>
        <w:t>-</w:t>
      </w:r>
    </w:p>
    <w:p>
      <w:r>
        <w:t>Đất cơ sở tôn giáo</w:t>
      </w:r>
    </w:p>
    <w:p>
      <w:r>
        <w:t>TON</w:t>
      </w:r>
    </w:p>
    <w:p>
      <w:r>
        <w:t>-</w:t>
      </w:r>
    </w:p>
    <w:p>
      <w:r>
        <w:t>Đất làm nghĩa trang, nhà tang lễ, nhà hỏa táng</w:t>
      </w:r>
    </w:p>
    <w:p>
      <w:r>
        <w:t>NTD</w:t>
      </w:r>
    </w:p>
    <w:p>
      <w:r>
        <w:t>0,32</w:t>
      </w:r>
    </w:p>
    <w:p>
      <w:r>
        <w:t>0,3200</w:t>
      </w:r>
    </w:p>
    <w:p>
      <w:r>
        <w:t>-</w:t>
      </w:r>
    </w:p>
    <w:p>
      <w:r>
        <w:t>Đất xây dựng cơ sở khoa học công nghệ</w:t>
      </w:r>
    </w:p>
    <w:p>
      <w:r>
        <w:t>DKH</w:t>
      </w:r>
    </w:p>
    <w:p>
      <w:r>
        <w:t>-</w:t>
      </w:r>
    </w:p>
    <w:p>
      <w:r>
        <w:t>Đất xây dựng cơ sở dịch vụ xã hội</w:t>
      </w:r>
    </w:p>
    <w:p>
      <w:r>
        <w:t>DXH</w:t>
      </w:r>
    </w:p>
    <w:p>
      <w:r>
        <w:t>0,15</w:t>
      </w:r>
    </w:p>
    <w:p>
      <w:r>
        <w:t>0,1500</w:t>
      </w:r>
    </w:p>
    <w:p>
      <w:r>
        <w:t>-</w:t>
      </w:r>
    </w:p>
    <w:p>
      <w:r>
        <w:t>Đất chợ</w:t>
      </w:r>
    </w:p>
    <w:p>
      <w:r>
        <w:t>DCH</w:t>
      </w:r>
    </w:p>
    <w:p>
      <w:r>
        <w:t>0,32</w:t>
      </w:r>
    </w:p>
    <w:p>
      <w:r>
        <w:t>0,31</w:t>
      </w:r>
    </w:p>
    <w:p>
      <w:r>
        <w:t>0,3100</w:t>
      </w:r>
    </w:p>
    <w:p>
      <w:r>
        <w:t>2.10</w:t>
      </w:r>
    </w:p>
    <w:p>
      <w:r>
        <w:t>Đất xây dựng kho dự trữ quốc gia</w:t>
      </w:r>
    </w:p>
    <w:p>
      <w:r>
        <w:t>DKG</w:t>
      </w:r>
    </w:p>
    <w:p>
      <w:r>
        <w:t>2.11</w:t>
      </w:r>
    </w:p>
    <w:p>
      <w:r>
        <w:t>Đất có di tích lịch sử - văn hóa</w:t>
      </w:r>
    </w:p>
    <w:p>
      <w:r>
        <w:t>DDT</w:t>
      </w:r>
    </w:p>
    <w:p>
      <w:r>
        <w:t>2.12</w:t>
      </w:r>
    </w:p>
    <w:p>
      <w:r>
        <w:t>Đất bãi thải, xử lý chất thải</w:t>
      </w:r>
    </w:p>
    <w:p>
      <w:r>
        <w:t>DRA</w:t>
      </w:r>
    </w:p>
    <w:p>
      <w:r>
        <w:t>0,15</w:t>
      </w:r>
    </w:p>
    <w:p>
      <w:r>
        <w:t>2.13</w:t>
      </w:r>
    </w:p>
    <w:p>
      <w:r>
        <w:t>Đất danh lam thắng cảnh</w:t>
      </w:r>
    </w:p>
    <w:p>
      <w:r>
        <w:t>DDL</w:t>
      </w:r>
    </w:p>
    <w:p>
      <w:r>
        <w:t>2.14</w:t>
      </w:r>
    </w:p>
    <w:p>
      <w:r>
        <w:t>Đất sinh hoạt cộng đồng</w:t>
      </w:r>
    </w:p>
    <w:p>
      <w:r>
        <w:t>DSH</w:t>
      </w:r>
    </w:p>
    <w:p>
      <w:r>
        <w:t>2.15</w:t>
      </w:r>
    </w:p>
    <w:p>
      <w:r>
        <w:t>Đất khu vui chơi, giải trí công cộng</w:t>
      </w:r>
    </w:p>
    <w:p>
      <w:r>
        <w:t>DKV</w:t>
      </w:r>
    </w:p>
    <w:p>
      <w:r>
        <w:t>2.16</w:t>
      </w:r>
    </w:p>
    <w:p>
      <w:r>
        <w:t>Đất ở tại nông thôn</w:t>
      </w:r>
    </w:p>
    <w:p>
      <w:r>
        <w:t>ONT</w:t>
      </w:r>
    </w:p>
    <w:p>
      <w:r>
        <w:t>4,69</w:t>
      </w:r>
    </w:p>
    <w:p>
      <w:r>
        <w:t>4,69</w:t>
      </w:r>
    </w:p>
    <w:p>
      <w:r>
        <w:t>4,6900</w:t>
      </w:r>
    </w:p>
    <w:p>
      <w:r>
        <w:t>0,18</w:t>
      </w:r>
    </w:p>
    <w:p>
      <w:r>
        <w:t>0,1800</w:t>
      </w:r>
    </w:p>
    <w:p>
      <w:r>
        <w:t>2.17</w:t>
      </w:r>
    </w:p>
    <w:p>
      <w:r>
        <w:t>Đất ở tại đô thị</w:t>
      </w:r>
    </w:p>
    <w:p>
      <w:r>
        <w:t>ODT</w:t>
      </w:r>
    </w:p>
    <w:p>
      <w:r>
        <w:t>1,12</w:t>
      </w:r>
    </w:p>
    <w:p>
      <w:r>
        <w:t>1,12</w:t>
      </w:r>
    </w:p>
    <w:p>
      <w:r>
        <w:t>1,1200</w:t>
      </w:r>
    </w:p>
    <w:p>
      <w:r>
        <w:t>1,12</w:t>
      </w:r>
    </w:p>
    <w:p>
      <w:r>
        <w:t>1,1200</w:t>
      </w:r>
    </w:p>
    <w:p>
      <w:r>
        <w:t>2.18</w:t>
      </w:r>
    </w:p>
    <w:p>
      <w:r>
        <w:t>Đất xây dựng trụ sở cơ quan</w:t>
      </w:r>
    </w:p>
    <w:p>
      <w:r>
        <w:t>TSC</w:t>
      </w:r>
    </w:p>
    <w:p>
      <w:r>
        <w:t>0,6</w:t>
      </w:r>
    </w:p>
    <w:p>
      <w:r>
        <w:t>0,6</w:t>
      </w:r>
    </w:p>
    <w:p>
      <w:r>
        <w:t>0,6000</w:t>
      </w:r>
    </w:p>
    <w:p>
      <w:r>
        <w:t>2.19</w:t>
      </w:r>
    </w:p>
    <w:p>
      <w:r>
        <w:t>Đất xây dựng trụ sở tổ chức sự nghiệp</w:t>
      </w:r>
    </w:p>
    <w:p>
      <w:r>
        <w:t>DTS</w:t>
      </w:r>
    </w:p>
    <w:p>
      <w:r>
        <w:t>2.20</w:t>
      </w:r>
    </w:p>
    <w:p>
      <w:r>
        <w:t>Đất xây dựng cơ sở ngoại giao</w:t>
      </w:r>
    </w:p>
    <w:p>
      <w:r>
        <w:t>DNG</w:t>
      </w:r>
    </w:p>
    <w:p>
      <w:r>
        <w:t>2.21</w:t>
      </w:r>
    </w:p>
    <w:p>
      <w:r>
        <w:t>Đất cơ sở tín ngưỡng</w:t>
      </w:r>
    </w:p>
    <w:p>
      <w:r>
        <w:t>TIN</w:t>
      </w:r>
    </w:p>
    <w:p>
      <w:r>
        <w:t>2.22</w:t>
      </w:r>
    </w:p>
    <w:p>
      <w:r>
        <w:t>Đất sông, ngòi, kênh, rạch, suối</w:t>
      </w:r>
    </w:p>
    <w:p>
      <w:r>
        <w:t>SON</w:t>
      </w:r>
    </w:p>
    <w:p>
      <w:r>
        <w:t>0,61</w:t>
      </w:r>
    </w:p>
    <w:p>
      <w:r>
        <w:t>0,61</w:t>
      </w:r>
    </w:p>
    <w:p>
      <w:r>
        <w:t>7,7050</w:t>
      </w:r>
    </w:p>
    <w:p>
      <w:r>
        <w:t>1,5808</w:t>
      </w:r>
    </w:p>
    <w:p>
      <w:r>
        <w:t>0,3</w:t>
      </w:r>
    </w:p>
    <w:p>
      <w:r>
        <w:t>1,8808</w:t>
      </w:r>
    </w:p>
    <w:p>
      <w:r>
        <w:t>2,5729</w:t>
      </w:r>
    </w:p>
    <w:p>
      <w:r>
        <w:t>2,5729</w:t>
      </w:r>
    </w:p>
    <w:p>
      <w:r>
        <w:t>2.23</w:t>
      </w:r>
    </w:p>
    <w:p>
      <w:r>
        <w:t>Đất có mặt nước chuyên dùng</w:t>
      </w:r>
    </w:p>
    <w:p>
      <w:r>
        <w:t>MNC</w:t>
      </w:r>
    </w:p>
    <w:p>
      <w:r>
        <w:t>0,08</w:t>
      </w:r>
    </w:p>
    <w:p>
      <w:r>
        <w:t>0,08</w:t>
      </w:r>
    </w:p>
    <w:p>
      <w:r>
        <w:t>0,0800</w:t>
      </w:r>
    </w:p>
    <w:p>
      <w:r>
        <w:t>2.24</w:t>
      </w:r>
    </w:p>
    <w:p>
      <w:r>
        <w:t>Đất phi nông nghiệp khác</w:t>
      </w:r>
    </w:p>
    <w:p>
      <w:r>
        <w:t>PNK</w:t>
      </w:r>
    </w:p>
    <w:p>
      <w:r>
        <w:t>3</w:t>
      </w:r>
    </w:p>
    <w:p>
      <w:r>
        <w:t>Đất chưa sử dụng</w:t>
      </w:r>
    </w:p>
    <w:p>
      <w:r>
        <w:t>CSD</w:t>
      </w:r>
    </w:p>
    <w:p>
      <w:r>
        <w:t>3,14</w:t>
      </w:r>
    </w:p>
    <w:p>
      <w:r>
        <w:t>3,14</w:t>
      </w:r>
    </w:p>
    <w:p>
      <w:r>
        <w:t>4,1213</w:t>
      </w:r>
    </w:p>
    <w:p>
      <w:r>
        <w:t>0,1412</w:t>
      </w:r>
    </w:p>
    <w:p>
      <w:r>
        <w:t>0,1412</w:t>
      </w:r>
    </w:p>
    <w:p>
      <w:r>
        <w:t>Phụ biểu số 04.1:</w:t>
      </w:r>
    </w:p>
    <w:p>
      <w:r>
        <w:t>BẢNG ĐIỀU CHỈNH, BỔ SUNG CHỈ TIÊU SỬ DỤNG ĐẤT TRONG KẾ HOẠCH CHUYỂN MỤC ĐÍCH SỬ DỤNG ĐẤT NĂM 2023 HUYỆN THIỆU HÓA</w:t>
      </w:r>
    </w:p>
    <w:p>
      <w:r>
        <w:t>(Kèm theo Quyết định số: 4338/QĐ-UBND ngày 17 tháng 11 năm 2023 của UBND tỉnh)</w:t>
      </w:r>
    </w:p>
    <w:p>
      <w:r>
        <w:t>Đơn vị tính: ha</w:t>
      </w:r>
    </w:p>
    <w:p>
      <w:r>
        <w:t>TT</w:t>
      </w:r>
    </w:p>
    <w:p>
      <w:r>
        <w:t>Chỉ tiêu sử dụng đất</w:t>
      </w:r>
    </w:p>
    <w:p>
      <w:r>
        <w:t>Mã</w:t>
      </w:r>
    </w:p>
    <w:p>
      <w:r>
        <w:t>Tổng diện tích kế hoạch sử dụng đất năm 2023 được duyệt theo Quyết định số 2576/QĐ-UBND ngày 19/7/2023</w:t>
      </w:r>
    </w:p>
    <w:p>
      <w:r>
        <w:t>Tổng diện tích kế hoạch sử dụng đất năm 2023 được duyệt theo Quyết định số 3922/QĐ-UBND ngày 24/10/2023</w:t>
      </w:r>
    </w:p>
    <w:p>
      <w:r>
        <w:t>Tổng diện tích chuyển mục đích sau điều chỉnh</w:t>
      </w:r>
    </w:p>
    <w:p>
      <w:r>
        <w:t>Diện tích phân theo đơn vị hành chính</w:t>
      </w:r>
    </w:p>
    <w:p>
      <w:r>
        <w:t>Xã Thiệu Phúc</w:t>
      </w:r>
    </w:p>
    <w:p>
      <w:r>
        <w:t>Xã Thiệu Quang</w:t>
      </w:r>
    </w:p>
    <w:p>
      <w:r>
        <w:t>So sánh</w:t>
      </w:r>
    </w:p>
    <w:p>
      <w:r>
        <w:t>Kế hoạch sử dụng đất năm 2023 được duyệt</w:t>
      </w:r>
    </w:p>
    <w:p>
      <w:r>
        <w:t>Kế hoạch sử dụng đất năm 2023 điều chỉnh bổ sung</w:t>
      </w:r>
    </w:p>
    <w:p>
      <w:r>
        <w:t>So sánh</w:t>
      </w:r>
    </w:p>
    <w:p>
      <w:r>
        <w:t>Kế hoạch sử dụng đất năm 2023 được duyệt</w:t>
      </w:r>
    </w:p>
    <w:p>
      <w:r>
        <w:t>Kế hoạch sử dụng đất năm 2023 điều chỉnh, bổ sung</w:t>
      </w:r>
    </w:p>
    <w:p>
      <w:r>
        <w:t>1</w:t>
      </w:r>
    </w:p>
    <w:p>
      <w:r>
        <w:t>Đất nông nghiệp chuyển sang phi nông nghiệp</w:t>
      </w:r>
    </w:p>
    <w:p>
      <w:r>
        <w:t>NNP/PNN</w:t>
      </w:r>
    </w:p>
    <w:p>
      <w:r>
        <w:t>248,88</w:t>
      </w:r>
    </w:p>
    <w:p>
      <w:r>
        <w:t>270,3501</w:t>
      </w:r>
    </w:p>
    <w:p>
      <w:r>
        <w:t>280,2813</w:t>
      </w:r>
    </w:p>
    <w:p>
      <w:r>
        <w:t>0,5093</w:t>
      </w:r>
    </w:p>
    <w:p>
      <w:r>
        <w:t>5,55</w:t>
      </w:r>
    </w:p>
    <w:p>
      <w:r>
        <w:t>6,0593</w:t>
      </w:r>
    </w:p>
    <w:p>
      <w:r>
        <w:t>0,2338</w:t>
      </w:r>
    </w:p>
    <w:p>
      <w:r>
        <w:t>6,98</w:t>
      </w:r>
    </w:p>
    <w:p>
      <w:r>
        <w:t>7,2138</w:t>
      </w:r>
    </w:p>
    <w:p>
      <w:r>
        <w:t>1.1</w:t>
      </w:r>
    </w:p>
    <w:p>
      <w:r>
        <w:t>Đất trồng lúa</w:t>
      </w:r>
    </w:p>
    <w:p>
      <w:r>
        <w:t>LUA/PNN</w:t>
      </w:r>
    </w:p>
    <w:p>
      <w:r>
        <w:t>212,15</w:t>
      </w:r>
    </w:p>
    <w:p>
      <w:r>
        <w:t>233,6201</w:t>
      </w:r>
    </w:p>
    <w:p>
      <w:r>
        <w:t>238,8760</w:t>
      </w:r>
    </w:p>
    <w:p>
      <w:r>
        <w:t>0,3105</w:t>
      </w:r>
    </w:p>
    <w:p>
      <w:r>
        <w:t>5,53</w:t>
      </w:r>
    </w:p>
    <w:p>
      <w:r>
        <w:t>5,8405</w:t>
      </w:r>
    </w:p>
    <w:p>
      <w:r>
        <w:t>0,2338</w:t>
      </w:r>
    </w:p>
    <w:p>
      <w:r>
        <w:t>6,73</w:t>
      </w:r>
    </w:p>
    <w:p>
      <w:r>
        <w:t>6,9638</w:t>
      </w:r>
    </w:p>
    <w:p>
      <w:r>
        <w:t>Trong đó: Đất chuyên trồng lúa nước</w:t>
      </w:r>
    </w:p>
    <w:p>
      <w:r>
        <w:t>LUC/PNN</w:t>
      </w:r>
    </w:p>
    <w:p>
      <w:r>
        <w:t>212,09</w:t>
      </w:r>
    </w:p>
    <w:p>
      <w:r>
        <w:t>233,5601</w:t>
      </w:r>
    </w:p>
    <w:p>
      <w:r>
        <w:t>235,8170</w:t>
      </w:r>
    </w:p>
    <w:p>
      <w:r>
        <w:t>0,3105</w:t>
      </w:r>
    </w:p>
    <w:p>
      <w:r>
        <w:t>5,53</w:t>
      </w:r>
    </w:p>
    <w:p>
      <w:r>
        <w:t>5,8405</w:t>
      </w:r>
    </w:p>
    <w:p>
      <w:r>
        <w:t>0,2338</w:t>
      </w:r>
    </w:p>
    <w:p>
      <w:r>
        <w:t>6,73</w:t>
      </w:r>
    </w:p>
    <w:p>
      <w:r>
        <w:t>6,9638</w:t>
      </w:r>
    </w:p>
    <w:p>
      <w:r>
        <w:t>1.2</w:t>
      </w:r>
    </w:p>
    <w:p>
      <w:r>
        <w:t>Đất trồng cây hàng năm khác</w:t>
      </w:r>
    </w:p>
    <w:p>
      <w:r>
        <w:t>HNK/PNN</w:t>
      </w:r>
    </w:p>
    <w:p>
      <w:r>
        <w:t>20,71</w:t>
      </w:r>
    </w:p>
    <w:p>
      <w:r>
        <w:t>20,71</w:t>
      </w:r>
    </w:p>
    <w:p>
      <w:r>
        <w:t>23,9980</w:t>
      </w:r>
    </w:p>
    <w:p>
      <w:r>
        <w:t>0,1989</w:t>
      </w:r>
    </w:p>
    <w:p>
      <w:r>
        <w:t>0,1989</w:t>
      </w:r>
    </w:p>
    <w:p>
      <w:r>
        <w:t>0,21</w:t>
      </w:r>
    </w:p>
    <w:p>
      <w:r>
        <w:t>0,2100</w:t>
      </w:r>
    </w:p>
    <w:p>
      <w:r>
        <w:t>1.3</w:t>
      </w:r>
    </w:p>
    <w:p>
      <w:r>
        <w:t>Đất trồng cây lâu năm</w:t>
      </w:r>
    </w:p>
    <w:p>
      <w:r>
        <w:t>CLN/PNN</w:t>
      </w:r>
    </w:p>
    <w:p>
      <w:r>
        <w:t>2,96</w:t>
      </w:r>
    </w:p>
    <w:p>
      <w:r>
        <w:t>2,96</w:t>
      </w:r>
    </w:p>
    <w:p>
      <w:r>
        <w:t>4,1701</w:t>
      </w:r>
    </w:p>
    <w:p>
      <w:r>
        <w:t>0,02</w:t>
      </w:r>
    </w:p>
    <w:p>
      <w:r>
        <w:t>0,0200</w:t>
      </w:r>
    </w:p>
    <w:p>
      <w:r>
        <w:t>0,04</w:t>
      </w:r>
    </w:p>
    <w:p>
      <w:r>
        <w:t>0,0400</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10,64</w:t>
      </w:r>
    </w:p>
    <w:p>
      <w:r>
        <w:t>10,64</w:t>
      </w:r>
    </w:p>
    <w:p>
      <w:r>
        <w:t>10,7311</w:t>
      </w:r>
    </w:p>
    <w:p>
      <w:r>
        <w:t>1.8</w:t>
      </w:r>
    </w:p>
    <w:p>
      <w:r>
        <w:t>Đất làm muối</w:t>
      </w:r>
    </w:p>
    <w:p>
      <w:r>
        <w:t>LMU/PNN</w:t>
      </w:r>
    </w:p>
    <w:p>
      <w:r>
        <w:t>1.9</w:t>
      </w:r>
    </w:p>
    <w:p>
      <w:r>
        <w:t>Đất nông nghiệp khác</w:t>
      </w:r>
    </w:p>
    <w:p>
      <w:r>
        <w:t>NKH/PNN</w:t>
      </w:r>
    </w:p>
    <w:p>
      <w:r>
        <w:t>2,42</w:t>
      </w:r>
    </w:p>
    <w:p>
      <w:r>
        <w:t>2,42</w:t>
      </w:r>
    </w:p>
    <w:p>
      <w:r>
        <w:t>2,5061</w:t>
      </w:r>
    </w:p>
    <w:p>
      <w:r>
        <w:t>2</w:t>
      </w:r>
    </w:p>
    <w:p>
      <w:r>
        <w:t>Chuyển đổi cơ cấu sử dụng đất trong nội bộ đất nông nghiệp</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6,27</w:t>
      </w:r>
    </w:p>
    <w:p>
      <w:r>
        <w:t>6,27</w:t>
      </w:r>
    </w:p>
    <w:p>
      <w:r>
        <w:t>7,7683</w:t>
      </w:r>
    </w:p>
    <w:p>
      <w:r>
        <w:t>0,18</w:t>
      </w:r>
    </w:p>
    <w:p>
      <w:r>
        <w:t>0,1800</w:t>
      </w:r>
    </w:p>
    <w:p>
      <w:r>
        <w:t>0,30</w:t>
      </w:r>
    </w:p>
    <w:p>
      <w:r>
        <w:t>0,3000</w:t>
      </w:r>
    </w:p>
    <w:p>
      <w:r>
        <w:t>Phụ biểu số 04.2:</w:t>
      </w:r>
    </w:p>
    <w:p>
      <w:r>
        <w:t>BẢNG ĐIỀU CHỈNH, BỔ SUNG CHỈ TIÊU SỬ DỤNG ĐẤT TRONG KẾ HOẠCH CHUYỂN MỤC ĐÍCH SỬ DỤNG ĐẤT NĂM 2023 HUYỆN THIỆU HÓA</w:t>
      </w:r>
    </w:p>
    <w:p>
      <w:r>
        <w:t>(Kèm theo Quyết định số: 4338/QĐ-UBND ngày 17 tháng 11 năm 2023 của UBND tỉnh)</w:t>
      </w:r>
    </w:p>
    <w:p>
      <w:r>
        <w:t>Đơn vị tính: ha</w:t>
      </w:r>
    </w:p>
    <w:p>
      <w:r>
        <w:t>TT</w:t>
      </w:r>
    </w:p>
    <w:p>
      <w:r>
        <w:t>Chỉ tiêu sử dụng đất</w:t>
      </w:r>
    </w:p>
    <w:p>
      <w:r>
        <w:t>Mã</w:t>
      </w:r>
    </w:p>
    <w:p>
      <w:r>
        <w:t>Tổng diện tích kế hoạch sử dụng đất năm 2023 được duyệt theo Quyết định số 2576/QĐ-UBND ngày 19/7/2023</w:t>
      </w:r>
    </w:p>
    <w:p>
      <w:r>
        <w:t>Tổng diện tích kế hoạch sử dụng đất năm 2023 được duyệt theo Quyết định số 3922/QĐ-UBND ngày 24/10/2023</w:t>
      </w:r>
    </w:p>
    <w:p>
      <w:r>
        <w:t>Tổng diện tích chuyển mục đích sau điều chỉnh</w:t>
      </w:r>
    </w:p>
    <w:p>
      <w:r>
        <w:t>Diện tích phân theo đơn vị hành chính</w:t>
      </w:r>
    </w:p>
    <w:p>
      <w:r>
        <w:t>Xã Thiệu Giang</w:t>
      </w:r>
    </w:p>
    <w:p>
      <w:r>
        <w:t>Xã Thiệu Long</w:t>
      </w:r>
    </w:p>
    <w:p>
      <w:r>
        <w:t>So sánh</w:t>
      </w:r>
    </w:p>
    <w:p>
      <w:r>
        <w:t>Kế hoạch sử dụng đất năm 2023 được duyệt</w:t>
      </w:r>
    </w:p>
    <w:p>
      <w:r>
        <w:t>Kế hoạch sử dụng đất năm 2023 điều chỉnh, bổ sung</w:t>
      </w:r>
    </w:p>
    <w:p>
      <w:r>
        <w:t>So sánh</w:t>
      </w:r>
    </w:p>
    <w:p>
      <w:r>
        <w:t>Kế hoạch sử dụng đất năm 2023 được duyệt</w:t>
      </w:r>
    </w:p>
    <w:p>
      <w:r>
        <w:t>Kế hoạch sử dụng đất năm 2023 điều chỉnh, bổ sung</w:t>
      </w:r>
    </w:p>
    <w:p>
      <w:r>
        <w:t>1</w:t>
      </w:r>
    </w:p>
    <w:p>
      <w:r>
        <w:t>Đất nông nghiệp chuyển sang phi nông nghiệp</w:t>
      </w:r>
    </w:p>
    <w:p>
      <w:r>
        <w:t>NNP/PNN</w:t>
      </w:r>
    </w:p>
    <w:p>
      <w:r>
        <w:t>248,88</w:t>
      </w:r>
    </w:p>
    <w:p>
      <w:r>
        <w:t>270,3501</w:t>
      </w:r>
    </w:p>
    <w:p>
      <w:r>
        <w:t>280,2813</w:t>
      </w:r>
    </w:p>
    <w:p>
      <w:r>
        <w:t>0,5565</w:t>
      </w:r>
    </w:p>
    <w:p>
      <w:r>
        <w:t>3,66</w:t>
      </w:r>
    </w:p>
    <w:p>
      <w:r>
        <w:t>4,2165</w:t>
      </w:r>
    </w:p>
    <w:p>
      <w:r>
        <w:t>0,5492</w:t>
      </w:r>
    </w:p>
    <w:p>
      <w:r>
        <w:t>8,70</w:t>
      </w:r>
    </w:p>
    <w:p>
      <w:r>
        <w:t>9,2492</w:t>
      </w:r>
    </w:p>
    <w:p>
      <w:r>
        <w:t>1.1</w:t>
      </w:r>
    </w:p>
    <w:p>
      <w:r>
        <w:t>Đất trồng lúa</w:t>
      </w:r>
    </w:p>
    <w:p>
      <w:r>
        <w:t>LUA/PNN</w:t>
      </w:r>
    </w:p>
    <w:p>
      <w:r>
        <w:t>212,15</w:t>
      </w:r>
    </w:p>
    <w:p>
      <w:r>
        <w:t>233,6201</w:t>
      </w:r>
    </w:p>
    <w:p>
      <w:r>
        <w:t>238,8760</w:t>
      </w:r>
    </w:p>
    <w:p>
      <w:r>
        <w:t>0,5565</w:t>
      </w:r>
    </w:p>
    <w:p>
      <w:r>
        <w:t>3,58</w:t>
      </w:r>
    </w:p>
    <w:p>
      <w:r>
        <w:t>4,1365</w:t>
      </w:r>
    </w:p>
    <w:p>
      <w:r>
        <w:t>0,4103</w:t>
      </w:r>
    </w:p>
    <w:p>
      <w:r>
        <w:t>7,52</w:t>
      </w:r>
    </w:p>
    <w:p>
      <w:r>
        <w:t>7,9303</w:t>
      </w:r>
    </w:p>
    <w:p>
      <w:r>
        <w:t>Trong đó: Đất chuyên trồng lúa nước</w:t>
      </w:r>
    </w:p>
    <w:p>
      <w:r>
        <w:t>LUC/PNN</w:t>
      </w:r>
    </w:p>
    <w:p>
      <w:r>
        <w:t>212,09</w:t>
      </w:r>
    </w:p>
    <w:p>
      <w:r>
        <w:t>233,5601</w:t>
      </w:r>
    </w:p>
    <w:p>
      <w:r>
        <w:t>235,8170</w:t>
      </w:r>
    </w:p>
    <w:p>
      <w:r>
        <w:t>0,5565</w:t>
      </w:r>
    </w:p>
    <w:p>
      <w:r>
        <w:t>3,58</w:t>
      </w:r>
    </w:p>
    <w:p>
      <w:r>
        <w:t>4,1365</w:t>
      </w:r>
    </w:p>
    <w:p>
      <w:r>
        <w:t>0,4103</w:t>
      </w:r>
    </w:p>
    <w:p>
      <w:r>
        <w:t>7,52</w:t>
      </w:r>
    </w:p>
    <w:p>
      <w:r>
        <w:t>7,9303</w:t>
      </w:r>
    </w:p>
    <w:p>
      <w:r>
        <w:t>1.2</w:t>
      </w:r>
    </w:p>
    <w:p>
      <w:r>
        <w:t>Đất trồng cây hàng năm khác</w:t>
      </w:r>
    </w:p>
    <w:p>
      <w:r>
        <w:t>HNK/PNN</w:t>
      </w:r>
    </w:p>
    <w:p>
      <w:r>
        <w:t>20,71</w:t>
      </w:r>
    </w:p>
    <w:p>
      <w:r>
        <w:t>20,71</w:t>
      </w:r>
    </w:p>
    <w:p>
      <w:r>
        <w:t>23,9980</w:t>
      </w:r>
    </w:p>
    <w:p>
      <w:r>
        <w:t>1.3</w:t>
      </w:r>
    </w:p>
    <w:p>
      <w:r>
        <w:t>Đất trồng cây lâu năm</w:t>
      </w:r>
    </w:p>
    <w:p>
      <w:r>
        <w:t>CLN/PNN</w:t>
      </w:r>
    </w:p>
    <w:p>
      <w:r>
        <w:t>2,96</w:t>
      </w:r>
    </w:p>
    <w:p>
      <w:r>
        <w:t>2,96</w:t>
      </w:r>
    </w:p>
    <w:p>
      <w:r>
        <w:t>4,1701</w:t>
      </w:r>
    </w:p>
    <w:p>
      <w:r>
        <w:t>0,08</w:t>
      </w:r>
    </w:p>
    <w:p>
      <w:r>
        <w:t>0,0800</w:t>
      </w:r>
    </w:p>
    <w:p>
      <w:r>
        <w:t>0,32</w:t>
      </w:r>
    </w:p>
    <w:p>
      <w:r>
        <w:t>0,3200</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10,64</w:t>
      </w:r>
    </w:p>
    <w:p>
      <w:r>
        <w:t>10,64</w:t>
      </w:r>
    </w:p>
    <w:p>
      <w:r>
        <w:t>10,7311</w:t>
      </w:r>
    </w:p>
    <w:p>
      <w:r>
        <w:t>0,0528</w:t>
      </w:r>
    </w:p>
    <w:p>
      <w:r>
        <w:t>0,86</w:t>
      </w:r>
    </w:p>
    <w:p>
      <w:r>
        <w:t>0,9128</w:t>
      </w:r>
    </w:p>
    <w:p>
      <w:r>
        <w:t>1.8</w:t>
      </w:r>
    </w:p>
    <w:p>
      <w:r>
        <w:t>Đất làm muối</w:t>
      </w:r>
    </w:p>
    <w:p>
      <w:r>
        <w:t>LMU/PNN</w:t>
      </w:r>
    </w:p>
    <w:p>
      <w:r>
        <w:t>1.9</w:t>
      </w:r>
    </w:p>
    <w:p>
      <w:r>
        <w:t>Đất nông nghiệp khác</w:t>
      </w:r>
    </w:p>
    <w:p>
      <w:r>
        <w:t>NKH/PNN</w:t>
      </w:r>
    </w:p>
    <w:p>
      <w:r>
        <w:t>2,42</w:t>
      </w:r>
    </w:p>
    <w:p>
      <w:r>
        <w:t>2,42</w:t>
      </w:r>
    </w:p>
    <w:p>
      <w:r>
        <w:t>2,5061</w:t>
      </w:r>
    </w:p>
    <w:p>
      <w:r>
        <w:t>0,0861</w:t>
      </w:r>
    </w:p>
    <w:p>
      <w:r>
        <w:t>0,0861</w:t>
      </w:r>
    </w:p>
    <w:p>
      <w:r>
        <w:t>2</w:t>
      </w:r>
    </w:p>
    <w:p>
      <w:r>
        <w:t>Chuyển đổi cơ cấu sử dụng đất trong nội bộ đất nông nghiệp</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RSN/NKR(a)</w:t>
      </w:r>
    </w:p>
    <w:p>
      <w:r>
        <w:t>3</w:t>
      </w:r>
    </w:p>
    <w:p>
      <w:r>
        <w:t>Đất phi nông nghiệp không phải là đất ở chuyển sang đất ở</w:t>
      </w:r>
    </w:p>
    <w:p>
      <w:r>
        <w:t>PKO/OCT</w:t>
      </w:r>
    </w:p>
    <w:p>
      <w:r>
        <w:t>6,27</w:t>
      </w:r>
    </w:p>
    <w:p>
      <w:r>
        <w:t>6,27</w:t>
      </w:r>
    </w:p>
    <w:p>
      <w:r>
        <w:t>7,7683</w:t>
      </w:r>
    </w:p>
    <w:p>
      <w:r>
        <w:t>0,27</w:t>
      </w:r>
    </w:p>
    <w:p>
      <w:r>
        <w:t>0,2700</w:t>
      </w:r>
    </w:p>
    <w:p>
      <w:r>
        <w:t>0,19</w:t>
      </w:r>
    </w:p>
    <w:p>
      <w:r>
        <w:t>0,1900</w:t>
      </w:r>
    </w:p>
    <w:p>
      <w:r>
        <w:t>Phụ biểu số 04.3:</w:t>
      </w:r>
    </w:p>
    <w:p>
      <w:r>
        <w:t>BẢNG ĐIỀU CHỈNH, BỔ SUNG CHỈ TIÊU SỬ DỤNG ĐẤT TRONG KẾ HOẠCH CHUYỂN MỤC ĐÍCH SỬ DỤNG ĐẤT NĂM 2023 HUYỆN THIỆU HÓA</w:t>
      </w:r>
    </w:p>
    <w:p>
      <w:r>
        <w:t>(Kèm theo Quyết định số: 4338/QĐ-UBND ngày 17 tháng 11 năm 2023 của UBND tỉnh)</w:t>
      </w:r>
    </w:p>
    <w:p>
      <w:r>
        <w:t>Đơn vị tính: ha</w:t>
      </w:r>
    </w:p>
    <w:p>
      <w:r>
        <w:t>TT</w:t>
      </w:r>
    </w:p>
    <w:p>
      <w:r>
        <w:t>Chỉ tiêu sử dụng đất</w:t>
      </w:r>
    </w:p>
    <w:p>
      <w:r>
        <w:t>Mã</w:t>
      </w:r>
    </w:p>
    <w:p>
      <w:r>
        <w:t>Tổng diện tích kế hoạch sử dụng đất năm 2023 được duyệt theo Quyết định số 2576/QĐ-UBND ngày 19/7/2023</w:t>
      </w:r>
    </w:p>
    <w:p>
      <w:r>
        <w:t>Tổng diện tích kế hoạch sử dụng đất năm 2023 được duyệt theo Quyết định số 3922/QĐ-UBND ngày 24/10/2023</w:t>
      </w:r>
    </w:p>
    <w:p>
      <w:r>
        <w:t>Tổng diện tích chuyển mục đích sau điều chỉnh</w:t>
      </w:r>
    </w:p>
    <w:p>
      <w:r>
        <w:t>Diện tích phân theo đơn vị hành chính</w:t>
      </w:r>
    </w:p>
    <w:p>
      <w:r>
        <w:t>Xã Thiệu Công</w:t>
      </w:r>
    </w:p>
    <w:p>
      <w:r>
        <w:t>Xã Thiệu Phú</w:t>
      </w:r>
    </w:p>
    <w:p>
      <w:r>
        <w:t>So sánh</w:t>
      </w:r>
    </w:p>
    <w:p>
      <w:r>
        <w:t>Kế hoạch sử dụng đất năm 2023 được duyệt</w:t>
      </w:r>
    </w:p>
    <w:p>
      <w:r>
        <w:t>Kế hoạch sử dụng đất năm 2023 điều chỉnh, bổ sung</w:t>
      </w:r>
    </w:p>
    <w:p>
      <w:r>
        <w:t>So sánh</w:t>
      </w:r>
    </w:p>
    <w:p>
      <w:r>
        <w:t>Kế hoạch sử dụng đất năm 2023 được duyệt</w:t>
      </w:r>
    </w:p>
    <w:p>
      <w:r>
        <w:t>Kế hoạch sử dụng đất năm 2023 điều chỉnh, bổ sung</w:t>
      </w:r>
    </w:p>
    <w:p>
      <w:r>
        <w:t>1</w:t>
      </w:r>
    </w:p>
    <w:p>
      <w:r>
        <w:t>Đất nông nghiệp chuyển sang phi nông nghiệp</w:t>
      </w:r>
    </w:p>
    <w:p>
      <w:r>
        <w:t>NNP/PNN</w:t>
      </w:r>
    </w:p>
    <w:p>
      <w:r>
        <w:t>248,88</w:t>
      </w:r>
    </w:p>
    <w:p>
      <w:r>
        <w:t>270,3501</w:t>
      </w:r>
    </w:p>
    <w:p>
      <w:r>
        <w:t>280,2813</w:t>
      </w:r>
    </w:p>
    <w:p>
      <w:r>
        <w:t>0,2211</w:t>
      </w:r>
    </w:p>
    <w:p>
      <w:r>
        <w:t>3,2</w:t>
      </w:r>
    </w:p>
    <w:p>
      <w:r>
        <w:t>3,4211</w:t>
      </w:r>
    </w:p>
    <w:p>
      <w:r>
        <w:t>0,2372</w:t>
      </w:r>
    </w:p>
    <w:p>
      <w:r>
        <w:t>20,40</w:t>
      </w:r>
    </w:p>
    <w:p>
      <w:r>
        <w:t>20,6372</w:t>
      </w:r>
    </w:p>
    <w:p>
      <w:r>
        <w:t>1.1</w:t>
      </w:r>
    </w:p>
    <w:p>
      <w:r>
        <w:t>Đất trồng lúa</w:t>
      </w:r>
    </w:p>
    <w:p>
      <w:r>
        <w:t>LUA/PNN</w:t>
      </w:r>
    </w:p>
    <w:p>
      <w:r>
        <w:t>212,15</w:t>
      </w:r>
    </w:p>
    <w:p>
      <w:r>
        <w:t>233,6201</w:t>
      </w:r>
    </w:p>
    <w:p>
      <w:r>
        <w:t>238,8760</w:t>
      </w:r>
    </w:p>
    <w:p>
      <w:r>
        <w:t>0,1828</w:t>
      </w:r>
    </w:p>
    <w:p>
      <w:r>
        <w:t>3,18</w:t>
      </w:r>
    </w:p>
    <w:p>
      <w:r>
        <w:t>3,3628</w:t>
      </w:r>
    </w:p>
    <w:p>
      <w:r>
        <w:t>0,2372</w:t>
      </w:r>
    </w:p>
    <w:p>
      <w:r>
        <w:t>16,60</w:t>
      </w:r>
    </w:p>
    <w:p>
      <w:r>
        <w:t>16,8372</w:t>
      </w:r>
    </w:p>
    <w:p>
      <w:r>
        <w:t>Trong đó: Đất chuyên trồng lúa nước</w:t>
      </w:r>
    </w:p>
    <w:p>
      <w:r>
        <w:t>LUC/PNN</w:t>
      </w:r>
    </w:p>
    <w:p>
      <w:r>
        <w:t>212,09</w:t>
      </w:r>
    </w:p>
    <w:p>
      <w:r>
        <w:t>233,5601</w:t>
      </w:r>
    </w:p>
    <w:p>
      <w:r>
        <w:t>235,8170</w:t>
      </w:r>
    </w:p>
    <w:p>
      <w:r>
        <w:t>0,1828</w:t>
      </w:r>
    </w:p>
    <w:p>
      <w:r>
        <w:t>3,18</w:t>
      </w:r>
    </w:p>
    <w:p>
      <w:r>
        <w:t>3,3628</w:t>
      </w:r>
    </w:p>
    <w:p>
      <w:r>
        <w:t>0,2372</w:t>
      </w:r>
    </w:p>
    <w:p>
      <w:r>
        <w:t>16,60</w:t>
      </w:r>
    </w:p>
    <w:p>
      <w:r>
        <w:t>16,8372</w:t>
      </w:r>
    </w:p>
    <w:p>
      <w:r>
        <w:t>1.2</w:t>
      </w:r>
    </w:p>
    <w:p>
      <w:r>
        <w:t>Đất trồng cây hàng năm khác</w:t>
      </w:r>
    </w:p>
    <w:p>
      <w:r>
        <w:t>HNK/PNN</w:t>
      </w:r>
    </w:p>
    <w:p>
      <w:r>
        <w:t>20,71</w:t>
      </w:r>
    </w:p>
    <w:p>
      <w:r>
        <w:t>20,71</w:t>
      </w:r>
    </w:p>
    <w:p>
      <w:r>
        <w:t>23,9980</w:t>
      </w:r>
    </w:p>
    <w:p>
      <w:r>
        <w:t>1,22</w:t>
      </w:r>
    </w:p>
    <w:p>
      <w:r>
        <w:t>1,2200</w:t>
      </w:r>
    </w:p>
    <w:p>
      <w:r>
        <w:t>1.3</w:t>
      </w:r>
    </w:p>
    <w:p>
      <w:r>
        <w:t>Đất trồng cây lâu năm</w:t>
      </w:r>
    </w:p>
    <w:p>
      <w:r>
        <w:t>CLN/PNN</w:t>
      </w:r>
    </w:p>
    <w:p>
      <w:r>
        <w:t>2,96</w:t>
      </w:r>
    </w:p>
    <w:p>
      <w:r>
        <w:t>2,96</w:t>
      </w:r>
    </w:p>
    <w:p>
      <w:r>
        <w:t>4,1701</w:t>
      </w:r>
    </w:p>
    <w:p>
      <w:r>
        <w:t>0,02</w:t>
      </w:r>
    </w:p>
    <w:p>
      <w:r>
        <w:t>0,0200</w:t>
      </w:r>
    </w:p>
    <w:p>
      <w:r>
        <w:t>0,16</w:t>
      </w:r>
    </w:p>
    <w:p>
      <w:r>
        <w:t>0,1600</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10,64</w:t>
      </w:r>
    </w:p>
    <w:p>
      <w:r>
        <w:t>10,64</w:t>
      </w:r>
    </w:p>
    <w:p>
      <w:r>
        <w:t>10,7311</w:t>
      </w:r>
    </w:p>
    <w:p>
      <w:r>
        <w:t>0,0383</w:t>
      </w:r>
    </w:p>
    <w:p>
      <w:r>
        <w:t>0,0383</w:t>
      </w:r>
    </w:p>
    <w:p>
      <w:r>
        <w:t>1.8</w:t>
      </w:r>
    </w:p>
    <w:p>
      <w:r>
        <w:t>Đất làm muối</w:t>
      </w:r>
    </w:p>
    <w:p>
      <w:r>
        <w:t>LMU/PNN</w:t>
      </w:r>
    </w:p>
    <w:p>
      <w:r>
        <w:t>1.9</w:t>
      </w:r>
    </w:p>
    <w:p>
      <w:r>
        <w:t>Đất nông nghiệp khác</w:t>
      </w:r>
    </w:p>
    <w:p>
      <w:r>
        <w:t>NKH/PNN</w:t>
      </w:r>
    </w:p>
    <w:p>
      <w:r>
        <w:t>2,42</w:t>
      </w:r>
    </w:p>
    <w:p>
      <w:r>
        <w:t>2,42</w:t>
      </w:r>
    </w:p>
    <w:p>
      <w:r>
        <w:t>2,5061</w:t>
      </w:r>
    </w:p>
    <w:p>
      <w:r>
        <w:t>2,42</w:t>
      </w:r>
    </w:p>
    <w:p>
      <w:r>
        <w:t>2,4200</w:t>
      </w:r>
    </w:p>
    <w:p>
      <w:r>
        <w:t>2</w:t>
      </w:r>
    </w:p>
    <w:p>
      <w:r>
        <w:t>Chuyển đổi cơ cấu sử dụng đất trong nội bộ đất nông nghiệp</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6,27</w:t>
      </w:r>
    </w:p>
    <w:p>
      <w:r>
        <w:t>6,27</w:t>
      </w:r>
    </w:p>
    <w:p>
      <w:r>
        <w:t>7,7683</w:t>
      </w:r>
    </w:p>
    <w:p>
      <w:r>
        <w:t>0,21</w:t>
      </w:r>
    </w:p>
    <w:p>
      <w:r>
        <w:t>0,2100</w:t>
      </w:r>
    </w:p>
    <w:p>
      <w:r>
        <w:t>Phụ biểu số 04.4:</w:t>
      </w:r>
    </w:p>
    <w:p>
      <w:r>
        <w:t>BẢNG ĐIỀU CHỈNH, BỔ SUNG CHỈ TIÊU SỬ DỤNG ĐẤT TRONG KẾ HOẠCH CHUYỂN MỤC ĐÍCH SỬ DỤNG ĐẤT NĂM 2023 HUYỆN THIỆU HÓA</w:t>
      </w:r>
    </w:p>
    <w:p>
      <w:r>
        <w:t>(Kèm theo Quyết định số: 4338/QĐ-UBND ngày 17 tháng 11 năm 2023 của UBND tỉnh)</w:t>
      </w:r>
    </w:p>
    <w:p>
      <w:r>
        <w:t>Đơn vị tính: ha</w:t>
      </w:r>
    </w:p>
    <w:p>
      <w:r>
        <w:t>TT</w:t>
      </w:r>
    </w:p>
    <w:p>
      <w:r>
        <w:t>Chỉ tiêu sử dụng đất</w:t>
      </w:r>
    </w:p>
    <w:p>
      <w:r>
        <w:t>Mã</w:t>
      </w:r>
    </w:p>
    <w:p>
      <w:r>
        <w:t>Tổng diện tích kế hoạch sử dụng đất năm 2023 được duyệt theo Quyết định số 2576 ngày 19/7/2023</w:t>
      </w:r>
    </w:p>
    <w:p>
      <w:r>
        <w:t>Tổng diện tích kế hoạch sử dụng đất năm 2023 được duyệt theo Quyết định số 3922/QĐ-UBND ngày 24/10/2023</w:t>
      </w:r>
    </w:p>
    <w:p>
      <w:r>
        <w:t>Tổng diện tích chuyển mục đích sau điều chỉnh</w:t>
      </w:r>
    </w:p>
    <w:p>
      <w:r>
        <w:t>Diện tích phân theo đơn vị hành chính</w:t>
      </w:r>
    </w:p>
    <w:p>
      <w:r>
        <w:t>Xã Thiệu Trung</w:t>
      </w:r>
    </w:p>
    <w:p>
      <w:r>
        <w:t>Xã Thiệu Viên</w:t>
      </w:r>
    </w:p>
    <w:p>
      <w:r>
        <w:t>So sánh</w:t>
      </w:r>
    </w:p>
    <w:p>
      <w:r>
        <w:t>Kế hoạch sử dụng đất năm 2023 được duyệt</w:t>
      </w:r>
    </w:p>
    <w:p>
      <w:r>
        <w:t>Kế hoạch sử dụng đất năm 2023 điều chỉnh, bổ sung</w:t>
      </w:r>
    </w:p>
    <w:p>
      <w:r>
        <w:t>So sánh</w:t>
      </w:r>
    </w:p>
    <w:p>
      <w:r>
        <w:t>Kế hoạch sử dụng đất năm 2023 được duyệt</w:t>
      </w:r>
    </w:p>
    <w:p>
      <w:r>
        <w:t>Kế hoạch sử dụng đất năm 2023 điều chỉnh, bổ sung</w:t>
      </w:r>
    </w:p>
    <w:p>
      <w:r>
        <w:t>1</w:t>
      </w:r>
    </w:p>
    <w:p>
      <w:r>
        <w:t>Đất nông nghiệp chuyển sang phi nông nghiệp</w:t>
      </w:r>
    </w:p>
    <w:p>
      <w:r>
        <w:t>NNP/PNN</w:t>
      </w:r>
    </w:p>
    <w:p>
      <w:r>
        <w:t>248,88</w:t>
      </w:r>
    </w:p>
    <w:p>
      <w:r>
        <w:t>270,3501</w:t>
      </w:r>
    </w:p>
    <w:p>
      <w:r>
        <w:t>280,2813</w:t>
      </w:r>
    </w:p>
    <w:p>
      <w:r>
        <w:t>2,9990</w:t>
      </w:r>
    </w:p>
    <w:p>
      <w:r>
        <w:t>2,52</w:t>
      </w:r>
    </w:p>
    <w:p>
      <w:r>
        <w:t>5,5190</w:t>
      </w:r>
    </w:p>
    <w:p>
      <w:r>
        <w:t>0,3257</w:t>
      </w:r>
    </w:p>
    <w:p>
      <w:r>
        <w:t>7,15</w:t>
      </w:r>
    </w:p>
    <w:p>
      <w:r>
        <w:t>7,4757</w:t>
      </w:r>
    </w:p>
    <w:p>
      <w:r>
        <w:t>1.1</w:t>
      </w:r>
    </w:p>
    <w:p>
      <w:r>
        <w:t>Đất trồng lúa</w:t>
      </w:r>
    </w:p>
    <w:p>
      <w:r>
        <w:t>LUA/PNN</w:t>
      </w:r>
    </w:p>
    <w:p>
      <w:r>
        <w:t>212,15</w:t>
      </w:r>
    </w:p>
    <w:p>
      <w:r>
        <w:t>233,6201</w:t>
      </w:r>
    </w:p>
    <w:p>
      <w:r>
        <w:t>238,8760</w:t>
      </w:r>
    </w:p>
    <w:p>
      <w:r>
        <w:t>2,9990</w:t>
      </w:r>
    </w:p>
    <w:p>
      <w:r>
        <w:t>1,97</w:t>
      </w:r>
    </w:p>
    <w:p>
      <w:r>
        <w:t>4,9690</w:t>
      </w:r>
    </w:p>
    <w:p>
      <w:r>
        <w:t>0,3257</w:t>
      </w:r>
    </w:p>
    <w:p>
      <w:r>
        <w:t>3,53</w:t>
      </w:r>
    </w:p>
    <w:p>
      <w:r>
        <w:t>3,8557</w:t>
      </w:r>
    </w:p>
    <w:p>
      <w:r>
        <w:t>Trong đó: Đất chuyên trồng lúa nước</w:t>
      </w:r>
    </w:p>
    <w:p>
      <w:r>
        <w:t>LUC/PNN</w:t>
      </w:r>
    </w:p>
    <w:p>
      <w:r>
        <w:t>212,09</w:t>
      </w:r>
    </w:p>
    <w:p>
      <w:r>
        <w:t>233,5601</w:t>
      </w:r>
    </w:p>
    <w:p>
      <w:r>
        <w:t>235,8170</w:t>
      </w:r>
    </w:p>
    <w:p>
      <w:r>
        <w:t>1,97</w:t>
      </w:r>
    </w:p>
    <w:p>
      <w:r>
        <w:t>1,9700</w:t>
      </w:r>
    </w:p>
    <w:p>
      <w:r>
        <w:t>0,3257</w:t>
      </w:r>
    </w:p>
    <w:p>
      <w:r>
        <w:t>3,53</w:t>
      </w:r>
    </w:p>
    <w:p>
      <w:r>
        <w:t>3,8557</w:t>
      </w:r>
    </w:p>
    <w:p>
      <w:r>
        <w:t>1.2</w:t>
      </w:r>
    </w:p>
    <w:p>
      <w:r>
        <w:t>Đất trồng cây hàng năm khác</w:t>
      </w:r>
    </w:p>
    <w:p>
      <w:r>
        <w:t>HNK/PNN</w:t>
      </w:r>
    </w:p>
    <w:p>
      <w:r>
        <w:t>20,71</w:t>
      </w:r>
    </w:p>
    <w:p>
      <w:r>
        <w:t>20,71</w:t>
      </w:r>
    </w:p>
    <w:p>
      <w:r>
        <w:t>23,9980</w:t>
      </w:r>
    </w:p>
    <w:p>
      <w:r>
        <w:t>0,53</w:t>
      </w:r>
    </w:p>
    <w:p>
      <w:r>
        <w:t>0,5300</w:t>
      </w:r>
    </w:p>
    <w:p>
      <w:r>
        <w:t>3,00</w:t>
      </w:r>
    </w:p>
    <w:p>
      <w:r>
        <w:t>3,0000</w:t>
      </w:r>
    </w:p>
    <w:p>
      <w:r>
        <w:t>1.3</w:t>
      </w:r>
    </w:p>
    <w:p>
      <w:r>
        <w:t>Đất trồng cây lâu năm</w:t>
      </w:r>
    </w:p>
    <w:p>
      <w:r>
        <w:t>CLN/PNN</w:t>
      </w:r>
    </w:p>
    <w:p>
      <w:r>
        <w:t>2,96</w:t>
      </w:r>
    </w:p>
    <w:p>
      <w:r>
        <w:t>2,96</w:t>
      </w:r>
    </w:p>
    <w:p>
      <w:r>
        <w:t>4,1701</w:t>
      </w:r>
    </w:p>
    <w:p>
      <w:r>
        <w:t>0,02</w:t>
      </w:r>
    </w:p>
    <w:p>
      <w:r>
        <w:t>0,0200</w:t>
      </w:r>
    </w:p>
    <w:p>
      <w:r>
        <w:t>0,02</w:t>
      </w:r>
    </w:p>
    <w:p>
      <w:r>
        <w:t>0,0200</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10,64</w:t>
      </w:r>
    </w:p>
    <w:p>
      <w:r>
        <w:t>10,64</w:t>
      </w:r>
    </w:p>
    <w:p>
      <w:r>
        <w:t>10,7311</w:t>
      </w:r>
    </w:p>
    <w:p>
      <w:r>
        <w:t>0,60</w:t>
      </w:r>
    </w:p>
    <w:p>
      <w:r>
        <w:t>0,6000</w:t>
      </w:r>
    </w:p>
    <w:p>
      <w:r>
        <w:t>1.8</w:t>
      </w:r>
    </w:p>
    <w:p>
      <w:r>
        <w:t>Đất làm muối</w:t>
      </w:r>
    </w:p>
    <w:p>
      <w:r>
        <w:t>LMU/PNN</w:t>
      </w:r>
    </w:p>
    <w:p>
      <w:r>
        <w:t>1.9</w:t>
      </w:r>
    </w:p>
    <w:p>
      <w:r>
        <w:t>Đất nông nghiệp khác</w:t>
      </w:r>
    </w:p>
    <w:p>
      <w:r>
        <w:t>NKH/PNN</w:t>
      </w:r>
    </w:p>
    <w:p>
      <w:r>
        <w:t>2,42</w:t>
      </w:r>
    </w:p>
    <w:p>
      <w:r>
        <w:t>2,42</w:t>
      </w:r>
    </w:p>
    <w:p>
      <w:r>
        <w:t>2,5061</w:t>
      </w:r>
    </w:p>
    <w:p>
      <w:r>
        <w:t>2</w:t>
      </w:r>
    </w:p>
    <w:p>
      <w:r>
        <w:t>Chuyển đổi cơ cấu sử dụng đất trong nội bộ đất nông nghiệp</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6,27</w:t>
      </w:r>
    </w:p>
    <w:p>
      <w:r>
        <w:t>6,27</w:t>
      </w:r>
    </w:p>
    <w:p>
      <w:r>
        <w:t>7,7683</w:t>
      </w:r>
    </w:p>
    <w:p>
      <w:r>
        <w:t>1,2983</w:t>
      </w:r>
    </w:p>
    <w:p>
      <w:r>
        <w:t>0,06</w:t>
      </w:r>
    </w:p>
    <w:p>
      <w:r>
        <w:t>1,3583</w:t>
      </w:r>
    </w:p>
    <w:p>
      <w:r>
        <w:t>0,2000</w:t>
      </w:r>
    </w:p>
    <w:p>
      <w:r>
        <w:t>0,2000</w:t>
      </w:r>
    </w:p>
    <w:p>
      <w:r>
        <w:t>Phụ biểu số 04.5:</w:t>
      </w:r>
    </w:p>
    <w:p>
      <w:r>
        <w:t>BẢNG ĐIỀU CHỈNH, BỔ SUNG CHỈ TIÊU SỬ DỤNG ĐẤT TRONG KẾ HOẠCH CHUYỂN MỤC ĐÍCH SỬ DỤNG ĐẤT NĂM 2023 HUYỆN THIỆU HÓA</w:t>
      </w:r>
    </w:p>
    <w:p>
      <w:r>
        <w:t>(Kèm theo Quyết định số: 4338/QĐ-UBND ngày 17 tháng 11 năm 2023 của UBND tỉnh)</w:t>
      </w:r>
    </w:p>
    <w:p>
      <w:r>
        <w:t>Đơn vị tính: ha</w:t>
      </w:r>
    </w:p>
    <w:p>
      <w:r>
        <w:t>TT</w:t>
      </w:r>
    </w:p>
    <w:p>
      <w:r>
        <w:t>Chỉ tiêu sử dụng đất</w:t>
      </w:r>
    </w:p>
    <w:p>
      <w:r>
        <w:t>Mã</w:t>
      </w:r>
    </w:p>
    <w:p>
      <w:r>
        <w:t>Tổng diện tích kế hoạch sử dụng đất năm 2023 được duyệt theo Quyết định số 2576/QĐ-UBND ngày 19/7/2023</w:t>
      </w:r>
    </w:p>
    <w:p>
      <w:r>
        <w:t>Tổng diện tích kế hoạch sử dụng đất năm 2023 được duyệt theo Quyết định số 3922/QĐ-UBND ngày 24/10/2023</w:t>
      </w:r>
    </w:p>
    <w:p>
      <w:r>
        <w:t>Tổng diện tích chuyển mục đích sau điều chỉnh</w:t>
      </w:r>
    </w:p>
    <w:p>
      <w:r>
        <w:t>Diện tích phân theo đơn vị hành chính</w:t>
      </w:r>
    </w:p>
    <w:p>
      <w:r>
        <w:t>Thị trấn Thiệu Hóa</w:t>
      </w:r>
    </w:p>
    <w:p>
      <w:r>
        <w:t>Xã Thiệu Vận</w:t>
      </w:r>
    </w:p>
    <w:p>
      <w:r>
        <w:t>So sánh</w:t>
      </w:r>
    </w:p>
    <w:p>
      <w:r>
        <w:t>Kế hoạch sử dụng đất năm 2023 được duyệt</w:t>
      </w:r>
    </w:p>
    <w:p>
      <w:r>
        <w:t>Kế hoạch sử dụng đất năm 2023 điều chỉnh, bổ sung</w:t>
      </w:r>
    </w:p>
    <w:p>
      <w:r>
        <w:t>So sánh</w:t>
      </w:r>
    </w:p>
    <w:p>
      <w:r>
        <w:t>Kế hoạch sử dụng đất năm 2023 được duyệt</w:t>
      </w:r>
    </w:p>
    <w:p>
      <w:r>
        <w:t>Kế hoạch sử dụng đất năm 2023 điều chỉnh, bổ sung</w:t>
      </w:r>
    </w:p>
    <w:p>
      <w:r>
        <w:t>1</w:t>
      </w:r>
    </w:p>
    <w:p>
      <w:r>
        <w:t>Đất nông nghiệp chuyển sang phi nông nghiệp</w:t>
      </w:r>
    </w:p>
    <w:p>
      <w:r>
        <w:t>NNP/PNN</w:t>
      </w:r>
    </w:p>
    <w:p>
      <w:r>
        <w:t>248,88</w:t>
      </w:r>
    </w:p>
    <w:p>
      <w:r>
        <w:t>270,3501</w:t>
      </w:r>
    </w:p>
    <w:p>
      <w:r>
        <w:t>280,2813</w:t>
      </w:r>
    </w:p>
    <w:p>
      <w:r>
        <w:t>1,7806</w:t>
      </w:r>
    </w:p>
    <w:p>
      <w:r>
        <w:t>69,4</w:t>
      </w:r>
    </w:p>
    <w:p>
      <w:r>
        <w:t>71,1806</w:t>
      </w:r>
    </w:p>
    <w:p>
      <w:r>
        <w:t>2,5187</w:t>
      </w:r>
    </w:p>
    <w:p>
      <w:r>
        <w:t>1,75</w:t>
      </w:r>
    </w:p>
    <w:p>
      <w:r>
        <w:t>4,2687</w:t>
      </w:r>
    </w:p>
    <w:p>
      <w:r>
        <w:t>1.1</w:t>
      </w:r>
    </w:p>
    <w:p>
      <w:r>
        <w:t>Đất trồng lúa</w:t>
      </w:r>
    </w:p>
    <w:p>
      <w:r>
        <w:t>LUA/PNN</w:t>
      </w:r>
    </w:p>
    <w:p>
      <w:r>
        <w:t>212,15</w:t>
      </w:r>
    </w:p>
    <w:p>
      <w:r>
        <w:t>233,6201</w:t>
      </w:r>
    </w:p>
    <w:p>
      <w:r>
        <w:t>238,8760</w:t>
      </w:r>
    </w:p>
    <w:p>
      <w:r>
        <w:t>59,91</w:t>
      </w:r>
    </w:p>
    <w:p>
      <w:r>
        <w:t>59,9100</w:t>
      </w:r>
    </w:p>
    <w:p>
      <w:r>
        <w:t>1,64</w:t>
      </w:r>
    </w:p>
    <w:p>
      <w:r>
        <w:t>1,6400</w:t>
      </w:r>
    </w:p>
    <w:p>
      <w:r>
        <w:t>Trong đó: Đất chuyên trồng lúa nước</w:t>
      </w:r>
    </w:p>
    <w:p>
      <w:r>
        <w:t>LUC/PNN</w:t>
      </w:r>
    </w:p>
    <w:p>
      <w:r>
        <w:t>212,09</w:t>
      </w:r>
    </w:p>
    <w:p>
      <w:r>
        <w:t>233,5601</w:t>
      </w:r>
    </w:p>
    <w:p>
      <w:r>
        <w:t>235,8170</w:t>
      </w:r>
    </w:p>
    <w:p>
      <w:r>
        <w:t>59,91</w:t>
      </w:r>
    </w:p>
    <w:p>
      <w:r>
        <w:t>59,9100</w:t>
      </w:r>
    </w:p>
    <w:p>
      <w:r>
        <w:t>1,58</w:t>
      </w:r>
    </w:p>
    <w:p>
      <w:r>
        <w:t>1,5800</w:t>
      </w:r>
    </w:p>
    <w:p>
      <w:r>
        <w:t>1.2</w:t>
      </w:r>
    </w:p>
    <w:p>
      <w:r>
        <w:t>Đất trồng cây hàng năm khác</w:t>
      </w:r>
    </w:p>
    <w:p>
      <w:r>
        <w:t>HNK/PNN</w:t>
      </w:r>
    </w:p>
    <w:p>
      <w:r>
        <w:t>20,71</w:t>
      </w:r>
    </w:p>
    <w:p>
      <w:r>
        <w:t>20,71</w:t>
      </w:r>
    </w:p>
    <w:p>
      <w:r>
        <w:t>23,9980</w:t>
      </w:r>
    </w:p>
    <w:p>
      <w:r>
        <w:t>0,8455</w:t>
      </w:r>
    </w:p>
    <w:p>
      <w:r>
        <w:t>8,62</w:t>
      </w:r>
    </w:p>
    <w:p>
      <w:r>
        <w:t>9,4655</w:t>
      </w:r>
    </w:p>
    <w:p>
      <w:r>
        <w:t>2,2436</w:t>
      </w:r>
    </w:p>
    <w:p>
      <w:r>
        <w:t>2,2436</w:t>
      </w:r>
    </w:p>
    <w:p>
      <w:r>
        <w:t>1.3</w:t>
      </w:r>
    </w:p>
    <w:p>
      <w:r>
        <w:t>Đất trồng cây lâu năm</w:t>
      </w:r>
    </w:p>
    <w:p>
      <w:r>
        <w:t>CLN/PNN</w:t>
      </w:r>
    </w:p>
    <w:p>
      <w:r>
        <w:t>2,96</w:t>
      </w:r>
    </w:p>
    <w:p>
      <w:r>
        <w:t>2,96</w:t>
      </w:r>
    </w:p>
    <w:p>
      <w:r>
        <w:t>4,1701</w:t>
      </w:r>
    </w:p>
    <w:p>
      <w:r>
        <w:t>0,9350</w:t>
      </w:r>
    </w:p>
    <w:p>
      <w:r>
        <w:t>0,26</w:t>
      </w:r>
    </w:p>
    <w:p>
      <w:r>
        <w:t>1,1950</w:t>
      </w:r>
    </w:p>
    <w:p>
      <w:r>
        <w:t>0,2751</w:t>
      </w:r>
    </w:p>
    <w:p>
      <w:r>
        <w:t>0,09</w:t>
      </w:r>
    </w:p>
    <w:p>
      <w:r>
        <w:t>0,3651</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10,64</w:t>
      </w:r>
    </w:p>
    <w:p>
      <w:r>
        <w:t>10,64</w:t>
      </w:r>
    </w:p>
    <w:p>
      <w:r>
        <w:t>10,7311</w:t>
      </w:r>
    </w:p>
    <w:p>
      <w:r>
        <w:t>0,61</w:t>
      </w:r>
    </w:p>
    <w:p>
      <w:r>
        <w:t>0,6100</w:t>
      </w:r>
    </w:p>
    <w:p>
      <w:r>
        <w:t>0,02</w:t>
      </w:r>
    </w:p>
    <w:p>
      <w:r>
        <w:t>0,0200</w:t>
      </w:r>
    </w:p>
    <w:p>
      <w:r>
        <w:t>1.8</w:t>
      </w:r>
    </w:p>
    <w:p>
      <w:r>
        <w:t>Đất làm muối</w:t>
      </w:r>
    </w:p>
    <w:p>
      <w:r>
        <w:t>LMU/PNN</w:t>
      </w:r>
    </w:p>
    <w:p>
      <w:r>
        <w:t>1.9</w:t>
      </w:r>
    </w:p>
    <w:p>
      <w:r>
        <w:t>Đất nông nghiệp khác</w:t>
      </w:r>
    </w:p>
    <w:p>
      <w:r>
        <w:t>NKH/PNN</w:t>
      </w:r>
    </w:p>
    <w:p>
      <w:r>
        <w:t>2,42</w:t>
      </w:r>
    </w:p>
    <w:p>
      <w:r>
        <w:t>2,42</w:t>
      </w:r>
    </w:p>
    <w:p>
      <w:r>
        <w:t>2,5061</w:t>
      </w:r>
    </w:p>
    <w:p>
      <w:r>
        <w:t>2</w:t>
      </w:r>
    </w:p>
    <w:p>
      <w:r>
        <w:t>Chuyển đổi cơ cấu sử dụng đất trong nội bộ đất nông nghiệp</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6,27</w:t>
      </w:r>
    </w:p>
    <w:p>
      <w:r>
        <w:t>6,27</w:t>
      </w:r>
    </w:p>
    <w:p>
      <w:r>
        <w:t>7,7683</w:t>
      </w:r>
    </w:p>
    <w:p>
      <w:r>
        <w:t>1,92</w:t>
      </w:r>
    </w:p>
    <w:p>
      <w:r>
        <w:t>1,9200</w:t>
      </w:r>
    </w:p>
    <w:p>
      <w:r>
        <w:t>Phụ biểu 05:</w:t>
      </w:r>
    </w:p>
    <w:p>
      <w:r>
        <w:t>Bảng điều chỉnh chỉ tiêu đưa đất chưa sử dụng vào sử dụng năm 2023, huyện Thiệu Hóa</w:t>
      </w:r>
    </w:p>
    <w:p>
      <w:r>
        <w:t>(Kèm theo Quyết định số: 4338/QĐ-UBND ngày 17 tháng 11 năm 2023 của UBND tỉnh)</w:t>
      </w:r>
    </w:p>
    <w:p>
      <w:r>
        <w:t>Đơn vị tính: ha</w:t>
      </w:r>
    </w:p>
    <w:p>
      <w:r>
        <w:t>TT</w:t>
      </w:r>
    </w:p>
    <w:p>
      <w:r>
        <w:t>Chỉ tiêu sử dụng đất</w:t>
      </w:r>
    </w:p>
    <w:p>
      <w:r>
        <w:t>Mã</w:t>
      </w:r>
    </w:p>
    <w:p>
      <w:r>
        <w:t>Tổng diện tích được phê duyệt theo Quyết định số 2576/QĐ-UBND ngày 19/7/2023</w:t>
      </w:r>
    </w:p>
    <w:p>
      <w:r>
        <w:t>Tổng diện tích được phê duyệt theo Quyết định số 3922/QĐ-UBND ngày 24/10/2023</w:t>
      </w:r>
    </w:p>
    <w:p>
      <w:r>
        <w:t>Tổng diện tích sau điều chỉnh</w:t>
      </w:r>
    </w:p>
    <w:p>
      <w:r>
        <w:t>So sánh</w:t>
      </w:r>
    </w:p>
    <w:p>
      <w:r>
        <w:t>Phân theo đơn vị hành chính sau điều chỉnh</w:t>
      </w:r>
    </w:p>
    <w:p>
      <w:r>
        <w:t>Xã Thiệu Phúc</w:t>
      </w:r>
    </w:p>
    <w:p>
      <w:r>
        <w:t>Xã Thiệu Vận</w:t>
      </w:r>
    </w:p>
    <w:p>
      <w:r>
        <w:t>1</w:t>
      </w:r>
    </w:p>
    <w:p>
      <w:r>
        <w:t>Đất nông nghiệp</w:t>
      </w:r>
    </w:p>
    <w:p>
      <w:r>
        <w:t>NNP</w:t>
      </w:r>
    </w:p>
    <w:p>
      <w:r>
        <w:t>0,11</w:t>
      </w:r>
    </w:p>
    <w:p>
      <w:r>
        <w:t>0,11</w:t>
      </w:r>
    </w:p>
    <w:p>
      <w:r>
        <w:t>0,1100</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0,11</w:t>
      </w:r>
    </w:p>
    <w:p>
      <w:r>
        <w:t>0,11</w:t>
      </w:r>
    </w:p>
    <w:p>
      <w:r>
        <w:t>0,1100</w:t>
      </w:r>
    </w:p>
    <w:p>
      <w:r>
        <w:t>2</w:t>
      </w:r>
    </w:p>
    <w:p>
      <w:r>
        <w:t>Đất phi nông nghiệp</w:t>
      </w:r>
    </w:p>
    <w:p>
      <w:r>
        <w:t>PNN</w:t>
      </w:r>
    </w:p>
    <w:p>
      <w:r>
        <w:t>3,03</w:t>
      </w:r>
    </w:p>
    <w:p>
      <w:r>
        <w:t>3,03</w:t>
      </w:r>
    </w:p>
    <w:p>
      <w:r>
        <w:t>3,8700</w:t>
      </w:r>
    </w:p>
    <w:p>
      <w:r>
        <w:t>0,8401</w:t>
      </w:r>
    </w:p>
    <w:p>
      <w:r>
        <w:t>0,8401</w:t>
      </w:r>
    </w:p>
    <w:p>
      <w:r>
        <w:t>0,1412</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0,28</w:t>
      </w:r>
    </w:p>
    <w:p>
      <w:r>
        <w:t>0,28</w:t>
      </w:r>
    </w:p>
    <w:p>
      <w:r>
        <w:t>0,2800</w:t>
      </w:r>
    </w:p>
    <w:p>
      <w:r>
        <w:t>2.5</w:t>
      </w:r>
    </w:p>
    <w:p>
      <w:r>
        <w:t>Đất thương mại, dịch vụ</w:t>
      </w:r>
    </w:p>
    <w:p>
      <w:r>
        <w:t>TMD</w:t>
      </w:r>
    </w:p>
    <w:p>
      <w:r>
        <w:t>2.6</w:t>
      </w:r>
    </w:p>
    <w:p>
      <w:r>
        <w:t>Đất cơ sở sản xuất phi nông nghiệp</w:t>
      </w:r>
    </w:p>
    <w:p>
      <w:r>
        <w:t>SKC</w:t>
      </w:r>
    </w:p>
    <w:p>
      <w:r>
        <w:t>0,01</w:t>
      </w:r>
    </w:p>
    <w:p>
      <w:r>
        <w:t>0,01</w:t>
      </w:r>
    </w:p>
    <w:p>
      <w:r>
        <w:t>0,0100</w:t>
      </w:r>
    </w:p>
    <w:p>
      <w:r>
        <w:t>2.7</w:t>
      </w:r>
    </w:p>
    <w:p>
      <w:r>
        <w:t>Đất sử dụng cho hoạt động khoáng sản</w:t>
      </w:r>
    </w:p>
    <w:p>
      <w:r>
        <w:t>SKS</w:t>
      </w:r>
    </w:p>
    <w:p>
      <w:r>
        <w:t>2,20</w:t>
      </w:r>
    </w:p>
    <w:p>
      <w:r>
        <w:t>2,20</w:t>
      </w:r>
    </w:p>
    <w:p>
      <w:r>
        <w:t>2,2000</w:t>
      </w:r>
    </w:p>
    <w:p>
      <w:r>
        <w:t>2.8</w:t>
      </w:r>
    </w:p>
    <w:p>
      <w:r>
        <w:t>Đất sản xuất vật liệu xây dựng, làm đồ gốm</w:t>
      </w:r>
    </w:p>
    <w:p>
      <w:r>
        <w:t>SKX</w:t>
      </w:r>
    </w:p>
    <w:p>
      <w:r>
        <w:t>2.9</w:t>
      </w:r>
    </w:p>
    <w:p>
      <w:r>
        <w:t>Đất phát triển hạ tầng cấp quốc gia, cấp tỉnh, cấp huyện, cấp xã</w:t>
      </w:r>
    </w:p>
    <w:p>
      <w:r>
        <w:t>DHT</w:t>
      </w:r>
    </w:p>
    <w:p>
      <w:r>
        <w:t>0,54</w:t>
      </w:r>
    </w:p>
    <w:p>
      <w:r>
        <w:t>0,54</w:t>
      </w:r>
    </w:p>
    <w:p>
      <w:r>
        <w:t>0,5400</w:t>
      </w:r>
    </w:p>
    <w:p>
      <w:r>
        <w:t>Trong đó:</w:t>
      </w:r>
    </w:p>
    <w:p>
      <w:r>
        <w:t>-</w:t>
      </w:r>
    </w:p>
    <w:p>
      <w:r>
        <w:t>Đất giao thông</w:t>
      </w:r>
    </w:p>
    <w:p>
      <w:r>
        <w:t>DGT</w:t>
      </w:r>
    </w:p>
    <w:p>
      <w:r>
        <w:t>0,54</w:t>
      </w:r>
    </w:p>
    <w:p>
      <w:r>
        <w:t>0,54</w:t>
      </w:r>
    </w:p>
    <w:p>
      <w:r>
        <w:t>0,5400</w:t>
      </w:r>
    </w:p>
    <w:p>
      <w:r>
        <w:t>-</w:t>
      </w:r>
    </w:p>
    <w:p>
      <w:r>
        <w:t>Đất thủy lợi</w:t>
      </w:r>
    </w:p>
    <w:p>
      <w:r>
        <w:t>DTL</w:t>
      </w:r>
    </w:p>
    <w:p>
      <w:r>
        <w:t>0,9800</w:t>
      </w:r>
    </w:p>
    <w:p>
      <w:r>
        <w:t>0,9813</w:t>
      </w:r>
    </w:p>
    <w:p>
      <w:r>
        <w:t>0,8401</w:t>
      </w:r>
    </w:p>
    <w:p>
      <w:r>
        <w:t>0,1412</w:t>
      </w:r>
    </w:p>
    <w:p>
      <w:r>
        <w:t>-</w:t>
      </w:r>
    </w:p>
    <w:p>
      <w:r>
        <w:t>Đất xây dựng cơ sở văn hoá</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cơ sở tôn giáo</w:t>
      </w:r>
    </w:p>
    <w:p>
      <w:r>
        <w:t>TON</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xây dựng kho dự trữ quốc gia</w:t>
      </w:r>
    </w:p>
    <w:p>
      <w:r>
        <w:t>DKG</w:t>
      </w:r>
    </w:p>
    <w:p>
      <w:r>
        <w:t>2.11</w:t>
      </w:r>
    </w:p>
    <w:p>
      <w:r>
        <w:t>Đất có di tích lịch sử - văn hóa</w:t>
      </w:r>
    </w:p>
    <w:p>
      <w:r>
        <w:t>DDT</w:t>
      </w:r>
    </w:p>
    <w:p>
      <w:r>
        <w:t>2.12</w:t>
      </w:r>
    </w:p>
    <w:p>
      <w:r>
        <w:t>Đất bãi thải, xử lý chất thải</w:t>
      </w:r>
    </w:p>
    <w:p>
      <w:r>
        <w:t>DRA</w:t>
      </w:r>
    </w:p>
    <w:p>
      <w:r>
        <w:t>2.13</w:t>
      </w:r>
    </w:p>
    <w:p>
      <w:r>
        <w:t>Đất danh lam thắng cảnh</w:t>
      </w:r>
    </w:p>
    <w:p>
      <w:r>
        <w:t>DDL</w:t>
      </w:r>
    </w:p>
    <w:p>
      <w:r>
        <w:t>2.14</w:t>
      </w:r>
    </w:p>
    <w:p>
      <w:r>
        <w:t>Đất sinh hoạt cộng đồng</w:t>
      </w:r>
    </w:p>
    <w:p>
      <w:r>
        <w:t>DSH</w:t>
      </w:r>
    </w:p>
    <w:p>
      <w:r>
        <w:t>2.15</w:t>
      </w:r>
    </w:p>
    <w:p>
      <w:r>
        <w:t>Đất khu vui chơi, giải trí công cộng</w:t>
      </w:r>
    </w:p>
    <w:p>
      <w:r>
        <w:t>DKV</w:t>
      </w:r>
    </w:p>
    <w:p>
      <w:r>
        <w:t>2.16</w:t>
      </w:r>
    </w:p>
    <w:p>
      <w:r>
        <w:t>Đất ở tại nông thôn</w:t>
      </w:r>
    </w:p>
    <w:p>
      <w:r>
        <w:t>ONT</w:t>
      </w:r>
    </w:p>
    <w:p>
      <w:r>
        <w:t>2.17</w:t>
      </w:r>
    </w:p>
    <w:p>
      <w:r>
        <w:t>Đất ở tại đô thị</w:t>
      </w:r>
    </w:p>
    <w:p>
      <w:r>
        <w:t>ODT</w:t>
      </w:r>
    </w:p>
    <w:p>
      <w:r>
        <w:t>2.18</w:t>
      </w:r>
    </w:p>
    <w:p>
      <w:r>
        <w:t>Đất xây dựng trụ sở cơ quan</w:t>
      </w:r>
    </w:p>
    <w:p>
      <w:r>
        <w:t>TSC</w:t>
      </w:r>
    </w:p>
    <w:p>
      <w:r>
        <w:t>2.19</w:t>
      </w:r>
    </w:p>
    <w:p>
      <w:r>
        <w:t>Đất xây dựng trụ sở tổ chức sự nghiệp</w:t>
      </w:r>
    </w:p>
    <w:p>
      <w:r>
        <w:t>DTS</w:t>
      </w:r>
    </w:p>
    <w:p>
      <w:r>
        <w:t>2.20</w:t>
      </w:r>
    </w:p>
    <w:p>
      <w:r>
        <w:t>Đất xây dựng cơ sở ngoại giao</w:t>
      </w:r>
    </w:p>
    <w:p>
      <w:r>
        <w:t>DNG</w:t>
      </w:r>
    </w:p>
    <w:p>
      <w:r>
        <w:t>2.21</w:t>
      </w:r>
    </w:p>
    <w:p>
      <w:r>
        <w:t>Đất cơ sở tín ngưỡng</w:t>
      </w:r>
    </w:p>
    <w:p>
      <w:r>
        <w:t>TIN</w:t>
      </w:r>
    </w:p>
    <w:p>
      <w:r>
        <w:t>2.22</w:t>
      </w:r>
    </w:p>
    <w:p>
      <w:r>
        <w:t>Đất sông, ngòi, kênh, rạch, suối</w:t>
      </w:r>
    </w:p>
    <w:p>
      <w:r>
        <w:t>SON</w:t>
      </w:r>
    </w:p>
    <w:p>
      <w:r>
        <w:t>2.23</w:t>
      </w:r>
    </w:p>
    <w:p>
      <w:r>
        <w:t>Đất có mặt nước chuyên dùng</w:t>
      </w:r>
    </w:p>
    <w:p>
      <w:r>
        <w:t>MNC</w:t>
      </w:r>
    </w:p>
    <w:p>
      <w:r>
        <w:t>0,11</w:t>
      </w:r>
    </w:p>
    <w:p>
      <w:r>
        <w:t>0,11</w:t>
      </w:r>
    </w:p>
    <w:p>
      <w:r>
        <w:t>0,1100</w:t>
      </w:r>
    </w:p>
    <w:p>
      <w:r>
        <w:t>2.24</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