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4337/QĐ-UBND năm 2023 về chấp thuận điều chỉnh, bổ sung chỉ tiêu sử dụng đất và cập nhật kế hoạch sử dụng đất hằng năm, huyện Nga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4337/QĐ-UBND</w:t>
      </w:r>
    </w:p>
    <w:p>
      <w:r>
        <w:t>Thanh Hóa, ngày 17 tháng 11 năm 2023</w:t>
      </w:r>
    </w:p>
    <w:p>
      <w:r>
        <w:t>QUYẾT ĐỊNH</w:t>
      </w:r>
    </w:p>
    <w:p>
      <w:r>
        <w:t>VỀ VIỆC CHẤP THUẬN ĐIỀU CHỈNH, BỔ SUNG CHỈ TIÊU SỬ DỤNG ĐẤT VÀ CẬP NHẬT KẾ HOẠCH SỬ DỤNG ĐẤT HẰNG NĂM, HUYỆN NGA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 số 1241/QĐ-TTg ngày 24/10/2023 về việc phê duyệt chủ trương đầu tư đồng thời chấp thuận nhà đầu tư dự án đường dây 500 kV NMNĐ Nam Định 1 - Thanh Hóa.</w:t>
      </w:r>
    </w:p>
    <w:p>
      <w:r>
        <w:t>Căn cứ Thông tư số 01/2021/TT-BTNMT ngày 12/4/2021 của Bộ Tài nguyên và Môi trường quy định kỹ thuật việc lập, điều chỉnh quy hoạch, kế hoạch sử dụng đất;</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2907/QĐ-UBND ngày 26/8/2022 của UBND tỉnh; số 2600/QĐ-UBND ngày 20/7/2023 về việc phê duyệt điều chỉnh quy hoạch sử dụng đất đến thời kỳ 2021 - 2030, kế hoạch sử dụng đất năm 2023, huyện Nga Sơn;</w:t>
      </w:r>
    </w:p>
    <w:p>
      <w:r>
        <w:t>Theo đề nghị của Sở Tài nguyên và Môi trường tại 1508/TTr-STNMT ngày 11/11/2023; của UBND huyện Nga Sơn tại Văn bản số 3142/UBND-TNMT ngày 7/11/2023.</w:t>
      </w:r>
    </w:p>
    <w:p>
      <w:r>
        <w:t>QUYẾT ĐỊNH:</w:t>
      </w:r>
    </w:p>
    <w:p>
      <w:r>
        <w:t>Điều 1.  Chấp thuận điều chỉnh, bổ sung chỉ tiêu sử dụng đất và cập nhật kế hoạch sử dụng đất hằng năm, huyện Nga Sơn với các nội dung chính sau:</w:t>
      </w:r>
    </w:p>
    <w:p>
      <w:r>
        <w:t>1. Điều chỉnh, bổ sung danh mục công trình, dự án và chỉ tiêu sử dụng đất các loại đất vào Phụ biểu số 07 ban hành kèm theo Quyết định số 2600/QĐ-UBND ngày 20/7/2023 của UBND tỉnh:  Chi tiết theo Phụ biểu số 01 kèm theo.</w:t>
      </w:r>
    </w:p>
    <w:p>
      <w:r>
        <w:t>2. Điều chỉnh bổ sung các chỉ tiêu sử dụng đất của các loại đất tại khoản 1 Điều 2 và Phụ biểu số 03.1, Phụ biểu số 03.2 ban hành kèm theo Quyết định số 2600/QĐ-UBND ngày 20/7/2023 của UBND tỉnh, cụ thể:</w:t>
      </w:r>
    </w:p>
    <w:p>
      <w:r>
        <w:t>a) Tăng chỉ tiêu sử dụng đất công trình năng lượng (DNL) với diện tích 5,0478 ha.</w:t>
      </w:r>
    </w:p>
    <w:p>
      <w:r>
        <w:t>b) Giảm chỉ tiêu sử dụng các loại đất, gồm:</w:t>
      </w:r>
    </w:p>
    <w:p>
      <w:r>
        <w:t>- Đất trồng lúa (LUA) với diện tích 4,3044 ha (trong đó diện tích đất chuyên trồng lúa nước (LUC) diện tích 4,2551 ha).</w:t>
      </w:r>
    </w:p>
    <w:p>
      <w:r>
        <w:t>- Đất trồng cây hàng năm (HNK) với diện tích 0,3103 ha.</w:t>
      </w:r>
    </w:p>
    <w:p>
      <w:r>
        <w:t>- Đất nuôi trồng thủy sản (NTS) với diện tích 0,0156 ha.</w:t>
      </w:r>
    </w:p>
    <w:p>
      <w:r>
        <w:t>- Đất giao thông (DGT) với diện tích 0,1214 ha.</w:t>
      </w:r>
    </w:p>
    <w:p>
      <w:r>
        <w:t>- Đất thủy lợi (DTL) với diện tích 0,0735 ha.</w:t>
      </w:r>
    </w:p>
    <w:p>
      <w:r>
        <w:t>- Đất làm nghĩa trang, nhà tang lễ, nhà hỏa táng (NTD) với diện tích 0,0042 ha.</w:t>
      </w:r>
    </w:p>
    <w:p>
      <w:r>
        <w:t>- Đất ở tại nông thôn (ONT) với diện tích 0,1505 ha.</w:t>
      </w:r>
    </w:p>
    <w:p>
      <w:r>
        <w:t>(Chi tiết theo Phụ biểu số 02.1, Phụ biểu số 02.2 kèm theo)</w:t>
      </w:r>
    </w:p>
    <w:p>
      <w:r>
        <w:t>3. Điều chỉnh tăng chỉ tiêu kế hoạch thu hồi đất tại khoản 2 Điều 2 và Phụ biểu số 04.1, Phụ biểu số 04.2 ban hành kèm theo Quyết định số 2600/QĐ-UBND ngày 20/7/2023 của UBND tỉnh, cụ thể:</w:t>
      </w:r>
    </w:p>
    <w:p>
      <w:r>
        <w:t>- Đất trồng lúa (LUA) với diện tích 4,3044 ha (Đất chuyên trồng lúa nước (LUC) với diện tích 4,2551 ha);</w:t>
      </w:r>
    </w:p>
    <w:p>
      <w:r>
        <w:t>- Đất trồng cây hàng năm khác (HNK) với diện tích 0,3103 ha.</w:t>
      </w:r>
    </w:p>
    <w:p>
      <w:r>
        <w:t>- Đất nuôi trồng thủy sản (NTS) với diện tích 0,0617 ha.</w:t>
      </w:r>
    </w:p>
    <w:p>
      <w:r>
        <w:t>- Đất nông nghiệp khác (NKH) với diện tích 0,0156 ha.</w:t>
      </w:r>
    </w:p>
    <w:p>
      <w:r>
        <w:t>- Đất giao thông (DGT) với diện tích 0,1214 ha.</w:t>
      </w:r>
    </w:p>
    <w:p>
      <w:r>
        <w:t>- Đất thủy lợi (DTL) với diện tích 0,0735 ha.</w:t>
      </w:r>
    </w:p>
    <w:p>
      <w:r>
        <w:t>- Đất làm nghĩa trang, nhà tang lễ, nhà hỏa táng (NTD) với diện tích 0,0042 ha.</w:t>
      </w:r>
    </w:p>
    <w:p>
      <w:r>
        <w:t>- Đất ở nông thôn (ONT) với diện tích 0,1505 ha.</w:t>
      </w:r>
    </w:p>
    <w:p>
      <w:r>
        <w:t>(Chi tiết theo Phụ biểu số 03.1, Phụ biểu số 03.2 kèm theo)</w:t>
      </w:r>
    </w:p>
    <w:p>
      <w:r>
        <w:t>4. Điều chỉnh, bổ sung tăng chỉ tiêu chuyển mục đích sử dụng đất của các loại đất tại khoản 3 Điều 2 và Phụ biểu số 05.1, Phụ biểu số 05.2 ban hành kèm theo Quyết định số 2600/QĐ-UBND ngày 20/7/2023 của UBND tỉnh, cụ thể:</w:t>
      </w:r>
    </w:p>
    <w:p>
      <w:r>
        <w:t>- Đất trồng lúa (LUA) với diện tích 4,3044 ha (Đất chuyên trồng lúa nước (LUC) diện tích 4,2551 ha).</w:t>
      </w:r>
    </w:p>
    <w:p>
      <w:r>
        <w:t>- Đất trồng cây hàng năm khác (HNK) với diện tích 0,3103 ha.</w:t>
      </w:r>
    </w:p>
    <w:p>
      <w:r>
        <w:t>- Đất nuôi trồng thủy sản (NTS) với diện tích 0,0617 ha.</w:t>
      </w:r>
    </w:p>
    <w:p>
      <w:r>
        <w:t>- Đất nông nghiệp khác (NKH) với diện tích 0,0156 ha.</w:t>
      </w:r>
    </w:p>
    <w:p>
      <w:r>
        <w:t>(Chi tiết theo Phụ biểu số 04.1, Phụ biểu số 04.2 kèm theo)</w:t>
      </w:r>
    </w:p>
    <w:p>
      <w:r>
        <w:t>5. Điều chỉnh, bổ sung tăng chỉ tiêu đưa đất chưa sử dụng (CSD) vào sử dụng vào khoản 4 Điều 2 và Phụ biểu số 06.2 ban hành kèm theo Quyết định số 2600/QĐ-UBND ngày 20/7/2023 của UBND tỉnh với diện tích 0,0062 ha tại xã Nga Thắng.</w:t>
      </w:r>
    </w:p>
    <w:p>
      <w:r>
        <w:t>(Chi tiết theo Phụ biểu số 05 kèm theo)</w:t>
      </w:r>
    </w:p>
    <w:p>
      <w:r>
        <w:t>6. Các nội dung, chỉ tiêu sử dụng đất khác không thay đổi, điều chỉnh tiếp tục thực hiện theo Quyết định số 2600/QĐ-UBND ngày 20/7/2023 của UBND tỉnh.</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chỉ tiêu sử dụng đất đã được UBND tỉnh phân bổ, phê duyệt tại các Quyết định: Số 2907/QĐ-UBND ngày 26/8/2022, số 2598/QĐ-UBND ngày 20/7/2023, số 2600/QĐ-UBND ngày 20/7/2023; hướng dẫn UBND huyện Nga Sơn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Nga Sơn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2600/QĐ-UBND ngày 20/7/2023;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w:t>
      </w:r>
    </w:p>
    <w:p>
      <w:r>
        <w:t>Chánh Văn phòng UBND tỉnh; Giám đốc các Sở: Tài nguyên và Môi trường, Kế hoạch và Đầu tư, Xây dựng, Tài chính, Nông nghiệp và PTNT, Công Thương; UBND huyện Nga Sơn và các đơn vị, cá nhân có liên quan chịu trách nhiệm thi hành Quyết định này./.</w:t>
      </w:r>
    </w:p>
    <w:p>
      <w:r>
        <w:t>Nơi nhận:</w:t>
      </w:r>
    </w:p>
    <w:p>
      <w:r>
        <w:t>- Như Điều 3 QĐ;</w:t>
      </w:r>
    </w:p>
    <w:p>
      <w:r>
        <w:t>- Bộ Tài nguyên và Môi trường (để b/cáo);</w:t>
      </w:r>
    </w:p>
    <w:p>
      <w:r>
        <w:t>- Chủ tịch, các PCT UBND tỉnh (để b/cáo);</w:t>
      </w:r>
    </w:p>
    <w:p>
      <w:r>
        <w:t>- Tổng Công ty Truyền tải điện Quốc gia;</w:t>
      </w:r>
    </w:p>
    <w:p>
      <w:r>
        <w:t>- BQLDA các CT Điện Miền Bắc;</w:t>
      </w:r>
    </w:p>
    <w:p>
      <w:r>
        <w:t>- Các đơn vị có liên quan;</w:t>
      </w:r>
    </w:p>
    <w:p>
      <w:r>
        <w:t>- Lưu: VT, NN.</w:t>
      </w:r>
    </w:p>
    <w:p>
      <w:r>
        <w:t>(MC176.11.23)</w:t>
      </w:r>
    </w:p>
    <w:p>
      <w:r>
        <w:t>TM. ỦY BAN NHÂN DÂN</w:t>
      </w:r>
    </w:p>
    <w:p>
      <w:r>
        <w:t>KT. CHỦ TỊCH</w:t>
      </w:r>
    </w:p>
    <w:p>
      <w:r>
        <w:t>PHÓ CHỦ TỊCH</w:t>
      </w:r>
    </w:p>
    <w:p>
      <w:r>
        <w:t>Lê Đức Giang</w:t>
      </w:r>
    </w:p>
    <w:p>
      <w:r>
        <w:t>Phụ biểu số 01:</w:t>
      </w:r>
    </w:p>
    <w:p>
      <w:r>
        <w:t>Hạng mục công trình</w:t>
      </w:r>
    </w:p>
    <w:p>
      <w:r>
        <w:t>Điều chỉnh, bổ sung thực hiện trong kế hoạch sử dụng đất hằng năm, huyện Nga Sơn</w:t>
      </w:r>
    </w:p>
    <w:p>
      <w:r>
        <w:t>(Kèm theo Quyết định số: 4337/QĐ-UBND ngày 17 tháng 11 năm 2023 của UBND tỉnh)</w:t>
      </w:r>
    </w:p>
    <w:p>
      <w:r>
        <w:t>Đơn vị tính: ha</w:t>
      </w:r>
    </w:p>
    <w:p>
      <w:r>
        <w:t>TT</w:t>
      </w:r>
    </w:p>
    <w:p>
      <w:r>
        <w:t>Công trình, dự án</w:t>
      </w:r>
    </w:p>
    <w:p>
      <w:r>
        <w:t>Địa điểm  (đến cấp xã)</w:t>
      </w:r>
    </w:p>
    <w:p>
      <w:r>
        <w:t>Diện tích thực hiện kế hoạch</w:t>
      </w:r>
    </w:p>
    <w:p>
      <w:r>
        <w:t>Hiện trạng sử dụng đất</w:t>
      </w:r>
    </w:p>
    <w:p>
      <w:r>
        <w:t>Tăng thêm</w:t>
      </w:r>
    </w:p>
    <w:p>
      <w:r>
        <w:t>Văn bản chủ trương đầu tư; nguồn vốn đầu tư của cơ quan có thẩm quyền</w:t>
      </w:r>
    </w:p>
    <w:p>
      <w:r>
        <w:t>Trích lục bản đồ địa chính hoặc trích đo địa chính khu đất</w:t>
      </w:r>
    </w:p>
    <w:p>
      <w:r>
        <w:t>Ghi chú</w:t>
      </w:r>
    </w:p>
    <w:p>
      <w:r>
        <w:t>Diện tích</w:t>
      </w:r>
    </w:p>
    <w:p>
      <w:r>
        <w:t>Sử dụng vào loại đất</w:t>
      </w:r>
    </w:p>
    <w:p>
      <w:r>
        <w:t>1</w:t>
      </w:r>
    </w:p>
    <w:p>
      <w:r>
        <w:t>Dự án đường dây 500KV NMNĐ Nam Định 1 - Thanh Hóa</w:t>
      </w:r>
    </w:p>
    <w:p>
      <w:r>
        <w:t>Các xã: Ba Đình, Nga An, Nga Điền, Nga Giáp, Nga Phú, Nga Thắng, Nga Thiện, Nga Trường, Nga Văn</w:t>
      </w:r>
    </w:p>
    <w:p>
      <w:r>
        <w:t>5,0478</w:t>
      </w:r>
    </w:p>
    <w:p>
      <w:r>
        <w:t>5,0478</w:t>
      </w:r>
    </w:p>
    <w:p>
      <w:r>
        <w:t>DNL</w:t>
      </w:r>
    </w:p>
    <w:p>
      <w:r>
        <w:t>Quyết định số 1241/QĐ-TTg ngày 24/10/2023 của Thủ tướng Chính phủ</w:t>
      </w:r>
    </w:p>
    <w:p>
      <w:r>
        <w:t>Trích vị trí khu đất và mục kê sử dụng đất do UBND huyện cung cấp và chịu trách nhiệm về tính chính xác</w:t>
      </w:r>
    </w:p>
    <w:p>
      <w:r>
        <w:t>Phụ biểu số 02.1:</w:t>
      </w:r>
    </w:p>
    <w:p>
      <w:r>
        <w:t>Bảng điều chỉnh, bổ sung chỉ tiêu sử dụng đất trong kế hoạch sử dụng đất hằng năm, huyện Nga Sơn</w:t>
      </w:r>
    </w:p>
    <w:p>
      <w:r>
        <w:t>(Kèm theo Quyết định số: 4337/QĐ-UBND ngày 17 tháng 11 năm 2023 của UBND tỉnh)</w:t>
      </w:r>
    </w:p>
    <w:p>
      <w:r>
        <w:t>Đơn vị tính: ha</w:t>
      </w:r>
    </w:p>
    <w:p>
      <w:r>
        <w:t>TT</w:t>
      </w:r>
    </w:p>
    <w:p>
      <w:r>
        <w:t>Chỉ tiêu sử dụng đất</w:t>
      </w:r>
    </w:p>
    <w:p>
      <w:r>
        <w:t>Mã</w:t>
      </w:r>
    </w:p>
    <w:p>
      <w:r>
        <w:t>Kế hoạch sử dụng đất năm 2023 được duyệt tại Quyết định số 2600/QĐ-UBND</w:t>
      </w:r>
    </w:p>
    <w:p>
      <w:r>
        <w:t>Kế hoạch sử dụng đất năm 2023 điều chỉnh bổ sung</w:t>
      </w:r>
    </w:p>
    <w:p>
      <w:r>
        <w:t>So sánh</w:t>
      </w:r>
    </w:p>
    <w:p>
      <w:r>
        <w:t>Kế hoạch sử dụng đất năm 2023, phân theo đơn vị hành chính</w:t>
      </w:r>
    </w:p>
    <w:p>
      <w:r>
        <w:t>Xã Nga Thắng</w:t>
      </w:r>
    </w:p>
    <w:p>
      <w:r>
        <w:t>Xã Ba Đình</w:t>
      </w:r>
    </w:p>
    <w:p>
      <w:r>
        <w:t>Xã Nga Văn</w:t>
      </w:r>
    </w:p>
    <w:p>
      <w:r>
        <w:t>Xã Nga Trường</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I</w:t>
      </w:r>
    </w:p>
    <w:p>
      <w:r>
        <w:t>Loại đất</w:t>
      </w:r>
    </w:p>
    <w:p>
      <w:r>
        <w:t>1</w:t>
      </w:r>
    </w:p>
    <w:p>
      <w:r>
        <w:t>Đất nông nghiệp</w:t>
      </w:r>
    </w:p>
    <w:p>
      <w:r>
        <w:t>NNP</w:t>
      </w:r>
    </w:p>
    <w:p>
      <w:r>
        <w:t>8.941,13</w:t>
      </w:r>
    </w:p>
    <w:p>
      <w:r>
        <w:t>8.936,4380</w:t>
      </w:r>
    </w:p>
    <w:p>
      <w:r>
        <w:t>-4,6920</w:t>
      </w:r>
    </w:p>
    <w:p>
      <w:r>
        <w:t>426,06</w:t>
      </w:r>
    </w:p>
    <w:p>
      <w:r>
        <w:t>425,7196</w:t>
      </w:r>
    </w:p>
    <w:p>
      <w:r>
        <w:t>494,34</w:t>
      </w:r>
    </w:p>
    <w:p>
      <w:r>
        <w:t>494,1945</w:t>
      </w:r>
    </w:p>
    <w:p>
      <w:r>
        <w:t>404,49</w:t>
      </w:r>
    </w:p>
    <w:p>
      <w:r>
        <w:t>404,3461</w:t>
      </w:r>
    </w:p>
    <w:p>
      <w:r>
        <w:t>312,96</w:t>
      </w:r>
    </w:p>
    <w:p>
      <w:r>
        <w:t>312,6898</w:t>
      </w:r>
    </w:p>
    <w:p>
      <w:r>
        <w:t>Trong đó:</w:t>
      </w:r>
    </w:p>
    <w:p>
      <w:r>
        <w:t>1.1</w:t>
      </w:r>
    </w:p>
    <w:p>
      <w:r>
        <w:t>Đất trồng lúa</w:t>
      </w:r>
    </w:p>
    <w:p>
      <w:r>
        <w:t>LUA</w:t>
      </w:r>
    </w:p>
    <w:p>
      <w:r>
        <w:t>4.704,31</w:t>
      </w:r>
    </w:p>
    <w:p>
      <w:r>
        <w:t>4.700,0056</w:t>
      </w:r>
    </w:p>
    <w:p>
      <w:r>
        <w:t>-4,3044</w:t>
      </w:r>
    </w:p>
    <w:p>
      <w:r>
        <w:t>299,48</w:t>
      </w:r>
    </w:p>
    <w:p>
      <w:r>
        <w:t>299,1961</w:t>
      </w:r>
    </w:p>
    <w:p>
      <w:r>
        <w:t>393,57</w:t>
      </w:r>
    </w:p>
    <w:p>
      <w:r>
        <w:t>393,4245</w:t>
      </w:r>
    </w:p>
    <w:p>
      <w:r>
        <w:t>291,63</w:t>
      </w:r>
    </w:p>
    <w:p>
      <w:r>
        <w:t>291,4861</w:t>
      </w:r>
    </w:p>
    <w:p>
      <w:r>
        <w:t>239,10</w:t>
      </w:r>
    </w:p>
    <w:p>
      <w:r>
        <w:t>238,8298</w:t>
      </w:r>
    </w:p>
    <w:p>
      <w:r>
        <w:t>Trong đó: Đất chuyên trồng lúa nước</w:t>
      </w:r>
    </w:p>
    <w:p>
      <w:r>
        <w:t>LUC</w:t>
      </w:r>
    </w:p>
    <w:p>
      <w:r>
        <w:t>3.648,31</w:t>
      </w:r>
    </w:p>
    <w:p>
      <w:r>
        <w:t>3.644,0549</w:t>
      </w:r>
    </w:p>
    <w:p>
      <w:r>
        <w:t>-4,2551</w:t>
      </w:r>
    </w:p>
    <w:p>
      <w:r>
        <w:t>271,22</w:t>
      </w:r>
    </w:p>
    <w:p>
      <w:r>
        <w:t>270,9361</w:t>
      </w:r>
    </w:p>
    <w:p>
      <w:r>
        <w:t>393,15</w:t>
      </w:r>
    </w:p>
    <w:p>
      <w:r>
        <w:t>393,0045</w:t>
      </w:r>
    </w:p>
    <w:p>
      <w:r>
        <w:t>290,26</w:t>
      </w:r>
    </w:p>
    <w:p>
      <w:r>
        <w:t>290,1161</w:t>
      </w:r>
    </w:p>
    <w:p>
      <w:r>
        <w:t>132,72</w:t>
      </w:r>
    </w:p>
    <w:p>
      <w:r>
        <w:t>132,4498</w:t>
      </w:r>
    </w:p>
    <w:p>
      <w:r>
        <w:t>1.2</w:t>
      </w:r>
    </w:p>
    <w:p>
      <w:r>
        <w:t>Đất trồng cây hàng năm khác</w:t>
      </w:r>
    </w:p>
    <w:p>
      <w:r>
        <w:t>HNK</w:t>
      </w:r>
    </w:p>
    <w:p>
      <w:r>
        <w:t>1.583,04</w:t>
      </w:r>
    </w:p>
    <w:p>
      <w:r>
        <w:t>1.582,7297</w:t>
      </w:r>
    </w:p>
    <w:p>
      <w:r>
        <w:t>-0,3103</w:t>
      </w:r>
    </w:p>
    <w:p>
      <w:r>
        <w:t>11,79</w:t>
      </w:r>
    </w:p>
    <w:p>
      <w:r>
        <w:t>11,7900</w:t>
      </w:r>
    </w:p>
    <w:p>
      <w:r>
        <w:t>4,90</w:t>
      </w:r>
    </w:p>
    <w:p>
      <w:r>
        <w:t>4,9000</w:t>
      </w:r>
    </w:p>
    <w:p>
      <w:r>
        <w:t>24,55</w:t>
      </w:r>
    </w:p>
    <w:p>
      <w:r>
        <w:t>24,5500</w:t>
      </w:r>
    </w:p>
    <w:p>
      <w:r>
        <w:t>18,02</w:t>
      </w:r>
    </w:p>
    <w:p>
      <w:r>
        <w:t>18,0200</w:t>
      </w:r>
    </w:p>
    <w:p>
      <w:r>
        <w:t>1.3</w:t>
      </w:r>
    </w:p>
    <w:p>
      <w:r>
        <w:t>Đất trồng cây lâu năm</w:t>
      </w:r>
    </w:p>
    <w:p>
      <w:r>
        <w:t>CLN</w:t>
      </w:r>
    </w:p>
    <w:p>
      <w:r>
        <w:t>322,78</w:t>
      </w:r>
    </w:p>
    <w:p>
      <w:r>
        <w:t>322,7800</w:t>
      </w:r>
    </w:p>
    <w:p>
      <w:r>
        <w:t>14,25</w:t>
      </w:r>
    </w:p>
    <w:p>
      <w:r>
        <w:t>14,2500</w:t>
      </w:r>
    </w:p>
    <w:p>
      <w:r>
        <w:t>0,36</w:t>
      </w:r>
    </w:p>
    <w:p>
      <w:r>
        <w:t>0,3600</w:t>
      </w:r>
    </w:p>
    <w:p>
      <w:r>
        <w:t>7,22</w:t>
      </w:r>
    </w:p>
    <w:p>
      <w:r>
        <w:t>7,2200</w:t>
      </w:r>
    </w:p>
    <w:p>
      <w:r>
        <w:t>11,23</w:t>
      </w:r>
    </w:p>
    <w:p>
      <w:r>
        <w:t>11,2300</w:t>
      </w:r>
    </w:p>
    <w:p>
      <w:r>
        <w:t>1.4</w:t>
      </w:r>
    </w:p>
    <w:p>
      <w:r>
        <w:t>Đất rừng phòng hộ</w:t>
      </w:r>
    </w:p>
    <w:p>
      <w:r>
        <w:t>RPH</w:t>
      </w:r>
    </w:p>
    <w:p>
      <w:r>
        <w:t>333,74</w:t>
      </w:r>
    </w:p>
    <w:p>
      <w:r>
        <w:t>333,7400</w:t>
      </w:r>
    </w:p>
    <w:p>
      <w:r>
        <w:t>1.5</w:t>
      </w:r>
    </w:p>
    <w:p>
      <w:r>
        <w:t>Đất rừng đặc dụng</w:t>
      </w:r>
    </w:p>
    <w:p>
      <w:r>
        <w:t>RDD</w:t>
      </w:r>
    </w:p>
    <w:p>
      <w:r>
        <w:t>1.6</w:t>
      </w:r>
    </w:p>
    <w:p>
      <w:r>
        <w:t>Đất rừng sản xuất</w:t>
      </w:r>
    </w:p>
    <w:p>
      <w:r>
        <w:t>RSX</w:t>
      </w:r>
    </w:p>
    <w:p>
      <w:r>
        <w:t>136,53</w:t>
      </w:r>
    </w:p>
    <w:p>
      <w:r>
        <w:t>136,5300</w:t>
      </w:r>
    </w:p>
    <w:p>
      <w:r>
        <w:t>15,43</w:t>
      </w:r>
    </w:p>
    <w:p>
      <w:r>
        <w:t>15,4300</w:t>
      </w:r>
    </w:p>
    <w:p>
      <w:r>
        <w:t>Trong đó: Đất có rùng sản xuất là rừng tự nhiên</w:t>
      </w:r>
    </w:p>
    <w:p>
      <w:r>
        <w:t>RSN</w:t>
      </w:r>
    </w:p>
    <w:p>
      <w:r>
        <w:t>1.7</w:t>
      </w:r>
    </w:p>
    <w:p>
      <w:r>
        <w:t>Đất nuôi trồng thủy sản</w:t>
      </w:r>
    </w:p>
    <w:p>
      <w:r>
        <w:t>NTS</w:t>
      </w:r>
    </w:p>
    <w:p>
      <w:r>
        <w:t>939,44</w:t>
      </w:r>
    </w:p>
    <w:p>
      <w:r>
        <w:t>939,3783</w:t>
      </w:r>
    </w:p>
    <w:p>
      <w:r>
        <w:t>-0,0617</w:t>
      </w:r>
    </w:p>
    <w:p>
      <w:r>
        <w:t>5,38</w:t>
      </w:r>
    </w:p>
    <w:p>
      <w:r>
        <w:t>5,3235</w:t>
      </w:r>
    </w:p>
    <w:p>
      <w:r>
        <w:t>20,28</w:t>
      </w:r>
    </w:p>
    <w:p>
      <w:r>
        <w:t>20,2800</w:t>
      </w:r>
    </w:p>
    <w:p>
      <w:r>
        <w:t>18,40</w:t>
      </w:r>
    </w:p>
    <w:p>
      <w:r>
        <w:t>18,4000</w:t>
      </w:r>
    </w:p>
    <w:p>
      <w:r>
        <w:t>40,52</w:t>
      </w:r>
    </w:p>
    <w:p>
      <w:r>
        <w:t>40,5200</w:t>
      </w:r>
    </w:p>
    <w:p>
      <w:r>
        <w:t>1.8</w:t>
      </w:r>
    </w:p>
    <w:p>
      <w:r>
        <w:t>Đất làm muối</w:t>
      </w:r>
    </w:p>
    <w:p>
      <w:r>
        <w:t>LMU</w:t>
      </w:r>
    </w:p>
    <w:p>
      <w:r>
        <w:t>1.9</w:t>
      </w:r>
    </w:p>
    <w:p>
      <w:r>
        <w:t>Đất nông nghiệp khác</w:t>
      </w:r>
    </w:p>
    <w:p>
      <w:r>
        <w:t>NKH</w:t>
      </w:r>
    </w:p>
    <w:p>
      <w:r>
        <w:t>921,29</w:t>
      </w:r>
    </w:p>
    <w:p>
      <w:r>
        <w:t>921,2744</w:t>
      </w:r>
    </w:p>
    <w:p>
      <w:r>
        <w:t>-0,0156</w:t>
      </w:r>
    </w:p>
    <w:p>
      <w:r>
        <w:t>79,73</w:t>
      </w:r>
    </w:p>
    <w:p>
      <w:r>
        <w:t>79,7300</w:t>
      </w:r>
    </w:p>
    <w:p>
      <w:r>
        <w:t>75,23</w:t>
      </w:r>
    </w:p>
    <w:p>
      <w:r>
        <w:t>75,2300</w:t>
      </w:r>
    </w:p>
    <w:p>
      <w:r>
        <w:t>62,69</w:t>
      </w:r>
    </w:p>
    <w:p>
      <w:r>
        <w:t>62,6900</w:t>
      </w:r>
    </w:p>
    <w:p>
      <w:r>
        <w:t>4,09</w:t>
      </w:r>
    </w:p>
    <w:p>
      <w:r>
        <w:t>4,0900</w:t>
      </w:r>
    </w:p>
    <w:p>
      <w:r>
        <w:t>2</w:t>
      </w:r>
    </w:p>
    <w:p>
      <w:r>
        <w:t>Đất phi nông nghiệp</w:t>
      </w:r>
    </w:p>
    <w:p>
      <w:r>
        <w:t>PNN</w:t>
      </w:r>
    </w:p>
    <w:p>
      <w:r>
        <w:t>5.349,40</w:t>
      </w:r>
    </w:p>
    <w:p>
      <w:r>
        <w:t>5.354,0982</w:t>
      </w:r>
    </w:p>
    <w:p>
      <w:r>
        <w:t>4,6982</w:t>
      </w:r>
    </w:p>
    <w:p>
      <w:r>
        <w:t>214,33</w:t>
      </w:r>
    </w:p>
    <w:p>
      <w:r>
        <w:t>214,6766</w:t>
      </w:r>
    </w:p>
    <w:p>
      <w:r>
        <w:t>171,86</w:t>
      </w:r>
    </w:p>
    <w:p>
      <w:r>
        <w:t>172,0055</w:t>
      </w:r>
    </w:p>
    <w:p>
      <w:r>
        <w:t>206,06</w:t>
      </w:r>
    </w:p>
    <w:p>
      <w:r>
        <w:t>206,2039</w:t>
      </w:r>
    </w:p>
    <w:p>
      <w:r>
        <w:t>158,68</w:t>
      </w:r>
    </w:p>
    <w:p>
      <w:r>
        <w:t>158,9502</w:t>
      </w:r>
    </w:p>
    <w:p>
      <w:r>
        <w:t>Trong đó:</w:t>
      </w:r>
    </w:p>
    <w:p>
      <w:r>
        <w:t>2.1</w:t>
      </w:r>
    </w:p>
    <w:p>
      <w:r>
        <w:t>Đất quốc phòng</w:t>
      </w:r>
    </w:p>
    <w:p>
      <w:r>
        <w:t>CQP</w:t>
      </w:r>
    </w:p>
    <w:p>
      <w:r>
        <w:t>34,21</w:t>
      </w:r>
    </w:p>
    <w:p>
      <w:r>
        <w:t>34,2100</w:t>
      </w:r>
    </w:p>
    <w:p>
      <w:r>
        <w:t>1,20</w:t>
      </w:r>
    </w:p>
    <w:p>
      <w:r>
        <w:t>1,2000</w:t>
      </w:r>
    </w:p>
    <w:p>
      <w:r>
        <w:t>1,50</w:t>
      </w:r>
    </w:p>
    <w:p>
      <w:r>
        <w:t>1,5000</w:t>
      </w:r>
    </w:p>
    <w:p>
      <w:r>
        <w:t>2.2</w:t>
      </w:r>
    </w:p>
    <w:p>
      <w:r>
        <w:t>Đất an ninh</w:t>
      </w:r>
    </w:p>
    <w:p>
      <w:r>
        <w:t>CAN</w:t>
      </w:r>
    </w:p>
    <w:p>
      <w:r>
        <w:t>5,16</w:t>
      </w:r>
    </w:p>
    <w:p>
      <w:r>
        <w:t>5,1600</w:t>
      </w:r>
    </w:p>
    <w:p>
      <w:r>
        <w:t>2.3</w:t>
      </w:r>
    </w:p>
    <w:p>
      <w:r>
        <w:t>Đất khu công nghiệp</w:t>
      </w:r>
    </w:p>
    <w:p>
      <w:r>
        <w:t>SKK</w:t>
      </w:r>
    </w:p>
    <w:p>
      <w:r>
        <w:t>2.4</w:t>
      </w:r>
    </w:p>
    <w:p>
      <w:r>
        <w:t>Đất cụm công nghiệp</w:t>
      </w:r>
    </w:p>
    <w:p>
      <w:r>
        <w:t>SKN</w:t>
      </w:r>
    </w:p>
    <w:p>
      <w:r>
        <w:t>66,83</w:t>
      </w:r>
    </w:p>
    <w:p>
      <w:r>
        <w:t>66,8300</w:t>
      </w:r>
    </w:p>
    <w:p>
      <w:r>
        <w:t>25,69</w:t>
      </w:r>
    </w:p>
    <w:p>
      <w:r>
        <w:t>25,6900</w:t>
      </w:r>
    </w:p>
    <w:p>
      <w:r>
        <w:t>2.5</w:t>
      </w:r>
    </w:p>
    <w:p>
      <w:r>
        <w:t>Đất thương mại, dịch vụ</w:t>
      </w:r>
    </w:p>
    <w:p>
      <w:r>
        <w:t>TMD</w:t>
      </w:r>
    </w:p>
    <w:p>
      <w:r>
        <w:t>9,38</w:t>
      </w:r>
    </w:p>
    <w:p>
      <w:r>
        <w:t>9,3800</w:t>
      </w:r>
    </w:p>
    <w:p>
      <w:r>
        <w:t>2,00</w:t>
      </w:r>
    </w:p>
    <w:p>
      <w:r>
        <w:t>2,0000</w:t>
      </w:r>
    </w:p>
    <w:p>
      <w:r>
        <w:t>0,13</w:t>
      </w:r>
    </w:p>
    <w:p>
      <w:r>
        <w:t>0,1300</w:t>
      </w:r>
    </w:p>
    <w:p>
      <w:r>
        <w:t>3,01</w:t>
      </w:r>
    </w:p>
    <w:p>
      <w:r>
        <w:t>3,0100</w:t>
      </w:r>
    </w:p>
    <w:p>
      <w:r>
        <w:t>2.6</w:t>
      </w:r>
    </w:p>
    <w:p>
      <w:r>
        <w:t>Đất cơ sở sản xuất phi nông nghiệp</w:t>
      </w:r>
    </w:p>
    <w:p>
      <w:r>
        <w:t>SKC</w:t>
      </w:r>
    </w:p>
    <w:p>
      <w:r>
        <w:t>77,10</w:t>
      </w:r>
    </w:p>
    <w:p>
      <w:r>
        <w:t>77,1000</w:t>
      </w:r>
    </w:p>
    <w:p>
      <w:r>
        <w:t>0,05</w:t>
      </w:r>
    </w:p>
    <w:p>
      <w:r>
        <w:t>0,0500</w:t>
      </w:r>
    </w:p>
    <w:p>
      <w:r>
        <w:t>0,91</w:t>
      </w:r>
    </w:p>
    <w:p>
      <w:r>
        <w:t>0,9100</w:t>
      </w:r>
    </w:p>
    <w:p>
      <w:r>
        <w:t>12,68</w:t>
      </w:r>
    </w:p>
    <w:p>
      <w:r>
        <w:t>12,6800</w:t>
      </w:r>
    </w:p>
    <w:p>
      <w:r>
        <w:t>2.7</w:t>
      </w:r>
    </w:p>
    <w:p>
      <w:r>
        <w:t>Đất sử dụng cho hoạt động khoáng sản</w:t>
      </w:r>
    </w:p>
    <w:p>
      <w:r>
        <w:t>SKS</w:t>
      </w:r>
    </w:p>
    <w:p>
      <w:r>
        <w:t>39,99</w:t>
      </w:r>
    </w:p>
    <w:p>
      <w:r>
        <w:t>39,9900</w:t>
      </w:r>
    </w:p>
    <w:p>
      <w:r>
        <w:t>2.8</w:t>
      </w:r>
    </w:p>
    <w:p>
      <w:r>
        <w:t>Đất sản xuất vật liệu xây dựng, làm đồ gốm</w:t>
      </w:r>
    </w:p>
    <w:p>
      <w:r>
        <w:t>SKX</w:t>
      </w:r>
    </w:p>
    <w:p>
      <w:r>
        <w:t>6,76</w:t>
      </w:r>
    </w:p>
    <w:p>
      <w:r>
        <w:t>6,7600</w:t>
      </w:r>
    </w:p>
    <w:p>
      <w:r>
        <w:t>1,48</w:t>
      </w:r>
    </w:p>
    <w:p>
      <w:r>
        <w:t>1,4800</w:t>
      </w:r>
    </w:p>
    <w:p>
      <w:r>
        <w:t>2.9</w:t>
      </w:r>
    </w:p>
    <w:p>
      <w:r>
        <w:t>Đất phát triển hạ tầng cấp quốc gia, cấp tỉnh, cấp huyện, cấp xã</w:t>
      </w:r>
    </w:p>
    <w:p>
      <w:r>
        <w:t>DHT</w:t>
      </w:r>
    </w:p>
    <w:p>
      <w:r>
        <w:t>2.367,21</w:t>
      </w:r>
    </w:p>
    <w:p>
      <w:r>
        <w:t>2.372,0587</w:t>
      </w:r>
    </w:p>
    <w:p>
      <w:r>
        <w:t>4,8487</w:t>
      </w:r>
    </w:p>
    <w:p>
      <w:r>
        <w:t>117,13</w:t>
      </w:r>
    </w:p>
    <w:p>
      <w:r>
        <w:t>117,4766</w:t>
      </w:r>
    </w:p>
    <w:p>
      <w:r>
        <w:t>89,63</w:t>
      </w:r>
    </w:p>
    <w:p>
      <w:r>
        <w:t>89,7755</w:t>
      </w:r>
    </w:p>
    <w:p>
      <w:r>
        <w:t>87,11</w:t>
      </w:r>
    </w:p>
    <w:p>
      <w:r>
        <w:t>87,2539</w:t>
      </w:r>
    </w:p>
    <w:p>
      <w:r>
        <w:t>77,42</w:t>
      </w:r>
    </w:p>
    <w:p>
      <w:r>
        <w:t>77,6902</w:t>
      </w:r>
    </w:p>
    <w:p>
      <w:r>
        <w:t>Trong đó:</w:t>
      </w:r>
    </w:p>
    <w:p>
      <w:r>
        <w:t>-</w:t>
      </w:r>
    </w:p>
    <w:p>
      <w:r>
        <w:t>Đất giao thông</w:t>
      </w:r>
    </w:p>
    <w:p>
      <w:r>
        <w:t>DGT</w:t>
      </w:r>
    </w:p>
    <w:p>
      <w:r>
        <w:t>1.461,04</w:t>
      </w:r>
    </w:p>
    <w:p>
      <w:r>
        <w:t>1.460,9186</w:t>
      </w:r>
    </w:p>
    <w:p>
      <w:r>
        <w:t>-0,1214</w:t>
      </w:r>
    </w:p>
    <w:p>
      <w:r>
        <w:t>76,35</w:t>
      </w:r>
    </w:p>
    <w:p>
      <w:r>
        <w:t>76,3500</w:t>
      </w:r>
    </w:p>
    <w:p>
      <w:r>
        <w:t>50,98</w:t>
      </w:r>
    </w:p>
    <w:p>
      <w:r>
        <w:t>50,9788</w:t>
      </w:r>
    </w:p>
    <w:p>
      <w:r>
        <w:t>60,02</w:t>
      </w:r>
    </w:p>
    <w:p>
      <w:r>
        <w:t>60,0200</w:t>
      </w:r>
    </w:p>
    <w:p>
      <w:r>
        <w:t>47,76</w:t>
      </w:r>
    </w:p>
    <w:p>
      <w:r>
        <w:t>47,7596</w:t>
      </w:r>
    </w:p>
    <w:p>
      <w:r>
        <w:t>-</w:t>
      </w:r>
    </w:p>
    <w:p>
      <w:r>
        <w:t>Đất thủy lợi</w:t>
      </w:r>
    </w:p>
    <w:p>
      <w:r>
        <w:t>DTL</w:t>
      </w:r>
    </w:p>
    <w:p>
      <w:r>
        <w:t>416,34</w:t>
      </w:r>
    </w:p>
    <w:p>
      <w:r>
        <w:t>416,2665</w:t>
      </w:r>
    </w:p>
    <w:p>
      <w:r>
        <w:t>-0,0735</w:t>
      </w:r>
    </w:p>
    <w:p>
      <w:r>
        <w:t>14,68</w:t>
      </w:r>
    </w:p>
    <w:p>
      <w:r>
        <w:t>14,6800</w:t>
      </w:r>
    </w:p>
    <w:p>
      <w:r>
        <w:t>17,48</w:t>
      </w:r>
    </w:p>
    <w:p>
      <w:r>
        <w:t>17,4800</w:t>
      </w:r>
    </w:p>
    <w:p>
      <w:r>
        <w:t>9,33</w:t>
      </w:r>
    </w:p>
    <w:p>
      <w:r>
        <w:t>9,3300</w:t>
      </w:r>
    </w:p>
    <w:p>
      <w:r>
        <w:t>9,57</w:t>
      </w:r>
    </w:p>
    <w:p>
      <w:r>
        <w:t>9,5700</w:t>
      </w:r>
    </w:p>
    <w:p>
      <w:r>
        <w:t>-</w:t>
      </w:r>
    </w:p>
    <w:p>
      <w:r>
        <w:t>Đất xây dựng cơ sở văn hóa</w:t>
      </w:r>
    </w:p>
    <w:p>
      <w:r>
        <w:t>DVH</w:t>
      </w:r>
    </w:p>
    <w:p>
      <w:r>
        <w:t>33,66</w:t>
      </w:r>
    </w:p>
    <w:p>
      <w:r>
        <w:t>33,6600</w:t>
      </w:r>
    </w:p>
    <w:p>
      <w:r>
        <w:t>2,42</w:t>
      </w:r>
    </w:p>
    <w:p>
      <w:r>
        <w:t>2,4200</w:t>
      </w:r>
    </w:p>
    <w:p>
      <w:r>
        <w:t>1,07</w:t>
      </w:r>
    </w:p>
    <w:p>
      <w:r>
        <w:t>1,0700</w:t>
      </w:r>
    </w:p>
    <w:p>
      <w:r>
        <w:t>0,92</w:t>
      </w:r>
    </w:p>
    <w:p>
      <w:r>
        <w:t>0,9200</w:t>
      </w:r>
    </w:p>
    <w:p>
      <w:r>
        <w:t>0,94</w:t>
      </w:r>
    </w:p>
    <w:p>
      <w:r>
        <w:t>0,9400</w:t>
      </w:r>
    </w:p>
    <w:p>
      <w:r>
        <w:t>-</w:t>
      </w:r>
    </w:p>
    <w:p>
      <w:r>
        <w:t>Đất xây dựng cơ sở y tế</w:t>
      </w:r>
    </w:p>
    <w:p>
      <w:r>
        <w:t>DYT</w:t>
      </w:r>
    </w:p>
    <w:p>
      <w:r>
        <w:t>10,49</w:t>
      </w:r>
    </w:p>
    <w:p>
      <w:r>
        <w:t>10,4900</w:t>
      </w:r>
    </w:p>
    <w:p>
      <w:r>
        <w:t>0,58</w:t>
      </w:r>
    </w:p>
    <w:p>
      <w:r>
        <w:t>0,5800</w:t>
      </w:r>
    </w:p>
    <w:p>
      <w:r>
        <w:t>0,23</w:t>
      </w:r>
    </w:p>
    <w:p>
      <w:r>
        <w:t>0,2300</w:t>
      </w:r>
    </w:p>
    <w:p>
      <w:r>
        <w:t>0,17</w:t>
      </w:r>
    </w:p>
    <w:p>
      <w:r>
        <w:t>0,1700</w:t>
      </w:r>
    </w:p>
    <w:p>
      <w:r>
        <w:t>0,34</w:t>
      </w:r>
    </w:p>
    <w:p>
      <w:r>
        <w:t>0,3400</w:t>
      </w:r>
    </w:p>
    <w:p>
      <w:r>
        <w:t>-</w:t>
      </w:r>
    </w:p>
    <w:p>
      <w:r>
        <w:t>Đất xây dựng cơ sở giáo dục và đào tạo</w:t>
      </w:r>
    </w:p>
    <w:p>
      <w:r>
        <w:t>DGD</w:t>
      </w:r>
    </w:p>
    <w:p>
      <w:r>
        <w:t>69,04</w:t>
      </w:r>
    </w:p>
    <w:p>
      <w:r>
        <w:t>69,0400</w:t>
      </w:r>
    </w:p>
    <w:p>
      <w:r>
        <w:t>2,00</w:t>
      </w:r>
    </w:p>
    <w:p>
      <w:r>
        <w:t>2,0000</w:t>
      </w:r>
    </w:p>
    <w:p>
      <w:r>
        <w:t>1,78</w:t>
      </w:r>
    </w:p>
    <w:p>
      <w:r>
        <w:t>1,7800</w:t>
      </w:r>
    </w:p>
    <w:p>
      <w:r>
        <w:t>2,30</w:t>
      </w:r>
    </w:p>
    <w:p>
      <w:r>
        <w:t>2,3000</w:t>
      </w:r>
    </w:p>
    <w:p>
      <w:r>
        <w:t>1,66</w:t>
      </w:r>
    </w:p>
    <w:p>
      <w:r>
        <w:t>1,6600</w:t>
      </w:r>
    </w:p>
    <w:p>
      <w:r>
        <w:t>-</w:t>
      </w:r>
    </w:p>
    <w:p>
      <w:r>
        <w:t>Đất xây dựng cơ sở thể dục thể thao</w:t>
      </w:r>
    </w:p>
    <w:p>
      <w:r>
        <w:t>DTT</w:t>
      </w:r>
    </w:p>
    <w:p>
      <w:r>
        <w:t>43,12</w:t>
      </w:r>
    </w:p>
    <w:p>
      <w:r>
        <w:t>43,1200</w:t>
      </w:r>
    </w:p>
    <w:p>
      <w:r>
        <w:t>1,57</w:t>
      </w:r>
    </w:p>
    <w:p>
      <w:r>
        <w:t>1,5700</w:t>
      </w:r>
    </w:p>
    <w:p>
      <w:r>
        <w:t>1,12</w:t>
      </w:r>
    </w:p>
    <w:p>
      <w:r>
        <w:t>1,1200</w:t>
      </w:r>
    </w:p>
    <w:p>
      <w:r>
        <w:t>1,55</w:t>
      </w:r>
    </w:p>
    <w:p>
      <w:r>
        <w:t>1,5500</w:t>
      </w:r>
    </w:p>
    <w:p>
      <w:r>
        <w:t>1,14</w:t>
      </w:r>
    </w:p>
    <w:p>
      <w:r>
        <w:t>1,1400</w:t>
      </w:r>
    </w:p>
    <w:p>
      <w:r>
        <w:t>-</w:t>
      </w:r>
    </w:p>
    <w:p>
      <w:r>
        <w:t>Đất công trình năng lượng</w:t>
      </w:r>
    </w:p>
    <w:p>
      <w:r>
        <w:t>DNL</w:t>
      </w:r>
    </w:p>
    <w:p>
      <w:r>
        <w:t>5,99</w:t>
      </w:r>
    </w:p>
    <w:p>
      <w:r>
        <w:t>11,0378</w:t>
      </w:r>
    </w:p>
    <w:p>
      <w:r>
        <w:t>5,0478</w:t>
      </w:r>
    </w:p>
    <w:p>
      <w:r>
        <w:t>0,03</w:t>
      </w:r>
    </w:p>
    <w:p>
      <w:r>
        <w:t>0,3766</w:t>
      </w:r>
    </w:p>
    <w:p>
      <w:r>
        <w:t>0,34</w:t>
      </w:r>
    </w:p>
    <w:p>
      <w:r>
        <w:t>0,4867</w:t>
      </w:r>
    </w:p>
    <w:p>
      <w:r>
        <w:t>0,12</w:t>
      </w:r>
    </w:p>
    <w:p>
      <w:r>
        <w:t>0,2639</w:t>
      </w:r>
    </w:p>
    <w:p>
      <w:r>
        <w:t>0,78</w:t>
      </w:r>
    </w:p>
    <w:p>
      <w:r>
        <w:t>1,0506</w:t>
      </w:r>
    </w:p>
    <w:p>
      <w:r>
        <w:t>-</w:t>
      </w:r>
    </w:p>
    <w:p>
      <w:r>
        <w:t>Đất công trình bưu chính, viễn thông</w:t>
      </w:r>
    </w:p>
    <w:p>
      <w:r>
        <w:t>DBV</w:t>
      </w:r>
    </w:p>
    <w:p>
      <w:r>
        <w:t>0,95</w:t>
      </w:r>
    </w:p>
    <w:p>
      <w:r>
        <w:t>0,9500</w:t>
      </w:r>
    </w:p>
    <w:p>
      <w:r>
        <w:t>0,02</w:t>
      </w:r>
    </w:p>
    <w:p>
      <w:r>
        <w:t>0,0200</w:t>
      </w:r>
    </w:p>
    <w:p>
      <w:r>
        <w:t>0,02</w:t>
      </w:r>
    </w:p>
    <w:p>
      <w:r>
        <w:t>0,0200</w:t>
      </w:r>
    </w:p>
    <w:p>
      <w:r>
        <w:t>0,12</w:t>
      </w:r>
    </w:p>
    <w:p>
      <w:r>
        <w:t>0,1200</w:t>
      </w:r>
    </w:p>
    <w:p>
      <w:r>
        <w:t>-</w:t>
      </w:r>
    </w:p>
    <w:p>
      <w:r>
        <w:t>Đất xây dựng kho dự trữ quốc gia</w:t>
      </w:r>
    </w:p>
    <w:p>
      <w:r>
        <w:t>DKG</w:t>
      </w:r>
    </w:p>
    <w:p>
      <w:r>
        <w:t>-</w:t>
      </w:r>
    </w:p>
    <w:p>
      <w:r>
        <w:t>Đất có di tích lịch sử - văn hóa</w:t>
      </w:r>
    </w:p>
    <w:p>
      <w:r>
        <w:t>DDT</w:t>
      </w:r>
    </w:p>
    <w:p>
      <w:r>
        <w:t>41,89</w:t>
      </w:r>
    </w:p>
    <w:p>
      <w:r>
        <w:t>41,8900</w:t>
      </w:r>
    </w:p>
    <w:p>
      <w:r>
        <w:t>0,33</w:t>
      </w:r>
    </w:p>
    <w:p>
      <w:r>
        <w:t>0,3300</w:t>
      </w:r>
    </w:p>
    <w:p>
      <w:r>
        <w:t>5,89</w:t>
      </w:r>
    </w:p>
    <w:p>
      <w:r>
        <w:t>5,8900</w:t>
      </w:r>
    </w:p>
    <w:p>
      <w:r>
        <w:t>-</w:t>
      </w:r>
    </w:p>
    <w:p>
      <w:r>
        <w:t>Đất bãi thải, xử lý chất thải</w:t>
      </w:r>
    </w:p>
    <w:p>
      <w:r>
        <w:t>DRA</w:t>
      </w:r>
    </w:p>
    <w:p>
      <w:r>
        <w:t>16,09</w:t>
      </w:r>
    </w:p>
    <w:p>
      <w:r>
        <w:t>16,0900</w:t>
      </w:r>
    </w:p>
    <w:p>
      <w:r>
        <w:t>0,86</w:t>
      </w:r>
    </w:p>
    <w:p>
      <w:r>
        <w:t>0,8600</w:t>
      </w:r>
    </w:p>
    <w:p>
      <w:r>
        <w:t>-</w:t>
      </w:r>
    </w:p>
    <w:p>
      <w:r>
        <w:t>Đất cơ sở tôn giáo</w:t>
      </w:r>
    </w:p>
    <w:p>
      <w:r>
        <w:t>TON</w:t>
      </w:r>
    </w:p>
    <w:p>
      <w:r>
        <w:t>15,63</w:t>
      </w:r>
    </w:p>
    <w:p>
      <w:r>
        <w:t>15,6300</w:t>
      </w:r>
    </w:p>
    <w:p>
      <w:r>
        <w:t>0,30</w:t>
      </w:r>
    </w:p>
    <w:p>
      <w:r>
        <w:t>0,3000</w:t>
      </w:r>
    </w:p>
    <w:p>
      <w:r>
        <w:t>1,90</w:t>
      </w:r>
    </w:p>
    <w:p>
      <w:r>
        <w:t>1,9000</w:t>
      </w:r>
    </w:p>
    <w:p>
      <w:r>
        <w:t>-</w:t>
      </w:r>
    </w:p>
    <w:p>
      <w:r>
        <w:t>Đất làm nghĩa trang, nhà tang lễ, nhà hỏa táng</w:t>
      </w:r>
    </w:p>
    <w:p>
      <w:r>
        <w:t>NTD</w:t>
      </w:r>
    </w:p>
    <w:p>
      <w:r>
        <w:t>241,88</w:t>
      </w:r>
    </w:p>
    <w:p>
      <w:r>
        <w:t>241,8758</w:t>
      </w:r>
    </w:p>
    <w:p>
      <w:r>
        <w:t>-0,0042</w:t>
      </w:r>
    </w:p>
    <w:p>
      <w:r>
        <w:t>18,85</w:t>
      </w:r>
    </w:p>
    <w:p>
      <w:r>
        <w:t>18,8500</w:t>
      </w:r>
    </w:p>
    <w:p>
      <w:r>
        <w:t>10,48</w:t>
      </w:r>
    </w:p>
    <w:p>
      <w:r>
        <w:t>10,4800</w:t>
      </w:r>
    </w:p>
    <w:p>
      <w:r>
        <w:t>8,12</w:t>
      </w:r>
    </w:p>
    <w:p>
      <w:r>
        <w:t>8,1200</w:t>
      </w:r>
    </w:p>
    <w:p>
      <w:r>
        <w:t>12,09</w:t>
      </w:r>
    </w:p>
    <w:p>
      <w:r>
        <w:t>12,0900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11,09</w:t>
      </w:r>
    </w:p>
    <w:p>
      <w:r>
        <w:t>11,0900</w:t>
      </w:r>
    </w:p>
    <w:p>
      <w:r>
        <w:t>0,24</w:t>
      </w:r>
    </w:p>
    <w:p>
      <w:r>
        <w:t>0,2400</w:t>
      </w:r>
    </w:p>
    <w:p>
      <w:r>
        <w:t>3,60</w:t>
      </w:r>
    </w:p>
    <w:p>
      <w:r>
        <w:t>3,6000</w:t>
      </w:r>
    </w:p>
    <w:p>
      <w:r>
        <w:t>1,24</w:t>
      </w:r>
    </w:p>
    <w:p>
      <w:r>
        <w:t>1,2400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4,25</w:t>
      </w:r>
    </w:p>
    <w:p>
      <w:r>
        <w:t>4,2500</w:t>
      </w:r>
    </w:p>
    <w:p>
      <w:r>
        <w:t>0,50</w:t>
      </w:r>
    </w:p>
    <w:p>
      <w:r>
        <w:t>0,5000</w:t>
      </w:r>
    </w:p>
    <w:p>
      <w:r>
        <w:t>2.13</w:t>
      </w:r>
    </w:p>
    <w:p>
      <w:r>
        <w:t>Đất ở tại nông thôn</w:t>
      </w:r>
    </w:p>
    <w:p>
      <w:r>
        <w:t>ONT</w:t>
      </w:r>
    </w:p>
    <w:p>
      <w:r>
        <w:t>2.092,04</w:t>
      </w:r>
    </w:p>
    <w:p>
      <w:r>
        <w:t>2.091,8895</w:t>
      </w:r>
    </w:p>
    <w:p>
      <w:r>
        <w:t>-0,1505</w:t>
      </w:r>
    </w:p>
    <w:p>
      <w:r>
        <w:t>66,45</w:t>
      </w:r>
    </w:p>
    <w:p>
      <w:r>
        <w:t>66,4500</w:t>
      </w:r>
    </w:p>
    <w:p>
      <w:r>
        <w:t>62,16</w:t>
      </w:r>
    </w:p>
    <w:p>
      <w:r>
        <w:t>62,1600</w:t>
      </w:r>
    </w:p>
    <w:p>
      <w:r>
        <w:t>77,90</w:t>
      </w:r>
    </w:p>
    <w:p>
      <w:r>
        <w:t>77,9000</w:t>
      </w:r>
    </w:p>
    <w:p>
      <w:r>
        <w:t>57,61</w:t>
      </w:r>
    </w:p>
    <w:p>
      <w:r>
        <w:t>57,6100</w:t>
      </w:r>
    </w:p>
    <w:p>
      <w:r>
        <w:t>2.14</w:t>
      </w:r>
    </w:p>
    <w:p>
      <w:r>
        <w:t>Đất ở tại đô thị</w:t>
      </w:r>
    </w:p>
    <w:p>
      <w:r>
        <w:t>ODT</w:t>
      </w:r>
    </w:p>
    <w:p>
      <w:r>
        <w:t>176,34</w:t>
      </w:r>
    </w:p>
    <w:p>
      <w:r>
        <w:t>176,3400</w:t>
      </w:r>
    </w:p>
    <w:p>
      <w:r>
        <w:t>2.15</w:t>
      </w:r>
    </w:p>
    <w:p>
      <w:r>
        <w:t>Đất xây dựng trụ sở cơ quan</w:t>
      </w:r>
    </w:p>
    <w:p>
      <w:r>
        <w:t>TSC</w:t>
      </w:r>
    </w:p>
    <w:p>
      <w:r>
        <w:t>17,67</w:t>
      </w:r>
    </w:p>
    <w:p>
      <w:r>
        <w:t>17,6700</w:t>
      </w:r>
    </w:p>
    <w:p>
      <w:r>
        <w:t>1,16</w:t>
      </w:r>
    </w:p>
    <w:p>
      <w:r>
        <w:t>1,1600</w:t>
      </w:r>
    </w:p>
    <w:p>
      <w:r>
        <w:t>0,50</w:t>
      </w:r>
    </w:p>
    <w:p>
      <w:r>
        <w:t>0,5000</w:t>
      </w:r>
    </w:p>
    <w:p>
      <w:r>
        <w:t>0,47</w:t>
      </w:r>
    </w:p>
    <w:p>
      <w:r>
        <w:t>0,4700</w:t>
      </w:r>
    </w:p>
    <w:p>
      <w:r>
        <w:t>0,24</w:t>
      </w:r>
    </w:p>
    <w:p>
      <w:r>
        <w:t>0,2400</w:t>
      </w:r>
    </w:p>
    <w:p>
      <w:r>
        <w:t>2.16</w:t>
      </w:r>
    </w:p>
    <w:p>
      <w:r>
        <w:t>Đất xây dựng trụ sở của tổ chức sự nghiệp</w:t>
      </w:r>
    </w:p>
    <w:p>
      <w:r>
        <w:t>DTS</w:t>
      </w:r>
    </w:p>
    <w:p>
      <w:r>
        <w:t>1,00</w:t>
      </w:r>
    </w:p>
    <w:p>
      <w:r>
        <w:t>1,0000</w:t>
      </w:r>
    </w:p>
    <w:p>
      <w:r>
        <w:t>2.17</w:t>
      </w:r>
    </w:p>
    <w:p>
      <w:r>
        <w:t>Đất xây dựng cơ sở ngoại giao</w:t>
      </w:r>
    </w:p>
    <w:p>
      <w:r>
        <w:t>DNG</w:t>
      </w:r>
    </w:p>
    <w:p>
      <w:r>
        <w:t>2.18</w:t>
      </w:r>
    </w:p>
    <w:p>
      <w:r>
        <w:t>Đất tín ngưỡng</w:t>
      </w:r>
    </w:p>
    <w:p>
      <w:r>
        <w:t>TIN</w:t>
      </w:r>
    </w:p>
    <w:p>
      <w:r>
        <w:t>7,01</w:t>
      </w:r>
    </w:p>
    <w:p>
      <w:r>
        <w:t>7,0100</w:t>
      </w:r>
    </w:p>
    <w:p>
      <w:r>
        <w:t>0,33</w:t>
      </w:r>
    </w:p>
    <w:p>
      <w:r>
        <w:t>0,3300</w:t>
      </w:r>
    </w:p>
    <w:p>
      <w:r>
        <w:t>0,11</w:t>
      </w:r>
    </w:p>
    <w:p>
      <w:r>
        <w:t>0,1100</w:t>
      </w:r>
    </w:p>
    <w:p>
      <w:r>
        <w:t>0,24</w:t>
      </w:r>
    </w:p>
    <w:p>
      <w:r>
        <w:t>0,2400</w:t>
      </w:r>
    </w:p>
    <w:p>
      <w:r>
        <w:t>2,57</w:t>
      </w:r>
    </w:p>
    <w:p>
      <w:r>
        <w:t>2,5700</w:t>
      </w:r>
    </w:p>
    <w:p>
      <w:r>
        <w:t>2.19</w:t>
      </w:r>
    </w:p>
    <w:p>
      <w:r>
        <w:t>Đất sông, ngòi, kênh, rạch, suối</w:t>
      </w:r>
    </w:p>
    <w:p>
      <w:r>
        <w:t>SON</w:t>
      </w:r>
    </w:p>
    <w:p>
      <w:r>
        <w:t>347,03</w:t>
      </w:r>
    </w:p>
    <w:p>
      <w:r>
        <w:t>347,0300</w:t>
      </w:r>
    </w:p>
    <w:p>
      <w:r>
        <w:t>13,46</w:t>
      </w:r>
    </w:p>
    <w:p>
      <w:r>
        <w:t>13,4600</w:t>
      </w:r>
    </w:p>
    <w:p>
      <w:r>
        <w:t>19,33</w:t>
      </w:r>
    </w:p>
    <w:p>
      <w:r>
        <w:t>19,3300</w:t>
      </w:r>
    </w:p>
    <w:p>
      <w:r>
        <w:t>11,74</w:t>
      </w:r>
    </w:p>
    <w:p>
      <w:r>
        <w:t>11,7400</w:t>
      </w:r>
    </w:p>
    <w:p>
      <w:r>
        <w:t>1,59</w:t>
      </w:r>
    </w:p>
    <w:p>
      <w:r>
        <w:t>1,5900</w:t>
      </w:r>
    </w:p>
    <w:p>
      <w:r>
        <w:t>2.20</w:t>
      </w:r>
    </w:p>
    <w:p>
      <w:r>
        <w:t>Đất có mặt nước chuyên dùng</w:t>
      </w:r>
    </w:p>
    <w:p>
      <w:r>
        <w:t>MNC</w:t>
      </w:r>
    </w:p>
    <w:p>
      <w:r>
        <w:t>78,40</w:t>
      </w:r>
    </w:p>
    <w:p>
      <w:r>
        <w:t>78,4000</w:t>
      </w:r>
    </w:p>
    <w:p>
      <w:r>
        <w:t>11,07</w:t>
      </w:r>
    </w:p>
    <w:p>
      <w:r>
        <w:t>11,0700</w:t>
      </w:r>
    </w:p>
    <w:p>
      <w:r>
        <w:t>3,56</w:t>
      </w:r>
    </w:p>
    <w:p>
      <w:r>
        <w:t>3,5600</w:t>
      </w:r>
    </w:p>
    <w:p>
      <w:r>
        <w:t>2.21</w:t>
      </w:r>
    </w:p>
    <w:p>
      <w:r>
        <w:t>Đất phi nông nghiệp khác</w:t>
      </w:r>
    </w:p>
    <w:p>
      <w:r>
        <w:t>PNK</w:t>
      </w:r>
    </w:p>
    <w:p>
      <w:r>
        <w:t>19,02</w:t>
      </w:r>
    </w:p>
    <w:p>
      <w:r>
        <w:t>19,0200</w:t>
      </w:r>
    </w:p>
    <w:p>
      <w:r>
        <w:t>3</w:t>
      </w:r>
    </w:p>
    <w:p>
      <w:r>
        <w:t>Đất chưa sử dụng</w:t>
      </w:r>
    </w:p>
    <w:p>
      <w:r>
        <w:t>CSD</w:t>
      </w:r>
    </w:p>
    <w:p>
      <w:r>
        <w:t>1.489,44</w:t>
      </w:r>
    </w:p>
    <w:p>
      <w:r>
        <w:t>1.489,4338</w:t>
      </w:r>
    </w:p>
    <w:p>
      <w:r>
        <w:t>-0,0062</w:t>
      </w:r>
    </w:p>
    <w:p>
      <w:r>
        <w:t>50,05</w:t>
      </w:r>
    </w:p>
    <w:p>
      <w:r>
        <w:t>50,0438</w:t>
      </w:r>
    </w:p>
    <w:p>
      <w:r>
        <w:t>0,42</w:t>
      </w:r>
    </w:p>
    <w:p>
      <w:r>
        <w:t>0,4200</w:t>
      </w:r>
    </w:p>
    <w:p>
      <w:r>
        <w:t>6,54</w:t>
      </w:r>
    </w:p>
    <w:p>
      <w:r>
        <w:t>6,5400</w:t>
      </w:r>
    </w:p>
    <w:p>
      <w:r>
        <w:t>4,67</w:t>
      </w:r>
    </w:p>
    <w:p>
      <w:r>
        <w:t>4,6700</w:t>
      </w:r>
    </w:p>
    <w:p>
      <w:r>
        <w:t>Phụ biểu số 02.2:</w:t>
      </w:r>
    </w:p>
    <w:p>
      <w:r>
        <w:t>Bảng điều chỉnh, bổ sung chỉ tiêu sử dụng đất trong kế hoạch sử dụng đất hằng năm, huyện Nga Sơn</w:t>
      </w:r>
    </w:p>
    <w:p>
      <w:r>
        <w:t>(Kèm theo Quyết định số: 4337/QĐ-UBND ngày 17 tháng 11 năm 2023 của UBND tỉnh)</w:t>
      </w:r>
    </w:p>
    <w:p>
      <w:r>
        <w:t>Đơn vị tính: ha</w:t>
      </w:r>
    </w:p>
    <w:p>
      <w:r>
        <w:t>TT</w:t>
      </w:r>
    </w:p>
    <w:p>
      <w:r>
        <w:t>Chỉ tiêu sử dụng đất</w:t>
      </w:r>
    </w:p>
    <w:p>
      <w:r>
        <w:t>Mã</w:t>
      </w:r>
    </w:p>
    <w:p>
      <w:r>
        <w:t>Kế hoạch sử dụng đất năm 2023, phân theo đơn vị hành chính</w:t>
      </w:r>
    </w:p>
    <w:p>
      <w:r>
        <w:t>Xã Nga Thiện</w:t>
      </w:r>
    </w:p>
    <w:p>
      <w:r>
        <w:t>Xã Nga Giáp</w:t>
      </w:r>
    </w:p>
    <w:p>
      <w:r>
        <w:t>Xã Nga An</w:t>
      </w:r>
    </w:p>
    <w:p>
      <w:r>
        <w:t>Xã Nga Phú</w:t>
      </w:r>
    </w:p>
    <w:p>
      <w:r>
        <w:t>Xã Nga Điền</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I</w:t>
      </w:r>
    </w:p>
    <w:p>
      <w:r>
        <w:t>Loại đất</w:t>
      </w:r>
    </w:p>
    <w:p>
      <w:r>
        <w:t>1</w:t>
      </w:r>
    </w:p>
    <w:p>
      <w:r>
        <w:t>Đất nông nghiệp</w:t>
      </w:r>
    </w:p>
    <w:p>
      <w:r>
        <w:t>NNP</w:t>
      </w:r>
    </w:p>
    <w:p>
      <w:r>
        <w:t>541,58</w:t>
      </w:r>
    </w:p>
    <w:p>
      <w:r>
        <w:t>540,7799</w:t>
      </w:r>
    </w:p>
    <w:p>
      <w:r>
        <w:t>388,04</w:t>
      </w:r>
    </w:p>
    <w:p>
      <w:r>
        <w:t>387,3876</w:t>
      </w:r>
    </w:p>
    <w:p>
      <w:r>
        <w:t>507,90</w:t>
      </w:r>
    </w:p>
    <w:p>
      <w:r>
        <w:t>506,5619</w:t>
      </w:r>
    </w:p>
    <w:p>
      <w:r>
        <w:t>433,10</w:t>
      </w:r>
    </w:p>
    <w:p>
      <w:r>
        <w:t>432,5291</w:t>
      </w:r>
    </w:p>
    <w:p>
      <w:r>
        <w:t>471,84</w:t>
      </w:r>
    </w:p>
    <w:p>
      <w:r>
        <w:t>471,4095</w:t>
      </w:r>
    </w:p>
    <w:p>
      <w:r>
        <w:t>Trong đó:</w:t>
      </w:r>
    </w:p>
    <w:p>
      <w:r>
        <w:t>1.1</w:t>
      </w:r>
    </w:p>
    <w:p>
      <w:r>
        <w:t>Đất trồng lúa</w:t>
      </w:r>
    </w:p>
    <w:p>
      <w:r>
        <w:t>LUA</w:t>
      </w:r>
    </w:p>
    <w:p>
      <w:r>
        <w:t>193,24</w:t>
      </w:r>
    </w:p>
    <w:p>
      <w:r>
        <w:t>192,4399</w:t>
      </w:r>
    </w:p>
    <w:p>
      <w:r>
        <w:t>310,52</w:t>
      </w:r>
    </w:p>
    <w:p>
      <w:r>
        <w:t>310,0014</w:t>
      </w:r>
    </w:p>
    <w:p>
      <w:r>
        <w:t>377,71</w:t>
      </w:r>
    </w:p>
    <w:p>
      <w:r>
        <w:t>376,5692</w:t>
      </w:r>
    </w:p>
    <w:p>
      <w:r>
        <w:t>345,71</w:t>
      </w:r>
    </w:p>
    <w:p>
      <w:r>
        <w:t>345,1391</w:t>
      </w:r>
    </w:p>
    <w:p>
      <w:r>
        <w:t>292,25</w:t>
      </w:r>
    </w:p>
    <w:p>
      <w:r>
        <w:t>291,8195</w:t>
      </w:r>
    </w:p>
    <w:p>
      <w:r>
        <w:t>Trong đó: Đất chuyên trồng lúa nước</w:t>
      </w:r>
    </w:p>
    <w:p>
      <w:r>
        <w:t>LUC</w:t>
      </w:r>
    </w:p>
    <w:p>
      <w:r>
        <w:t>121,98</w:t>
      </w:r>
    </w:p>
    <w:p>
      <w:r>
        <w:t>121,1799</w:t>
      </w:r>
    </w:p>
    <w:p>
      <w:r>
        <w:t>100,49</w:t>
      </w:r>
    </w:p>
    <w:p>
      <w:r>
        <w:t>100,0207</w:t>
      </w:r>
    </w:p>
    <w:p>
      <w:r>
        <w:t>319,61</w:t>
      </w:r>
    </w:p>
    <w:p>
      <w:r>
        <w:t>318,4692</w:t>
      </w:r>
    </w:p>
    <w:p>
      <w:r>
        <w:t>345,71</w:t>
      </w:r>
    </w:p>
    <w:p>
      <w:r>
        <w:t>345,1391</w:t>
      </w:r>
    </w:p>
    <w:p>
      <w:r>
        <w:t>274,17</w:t>
      </w:r>
    </w:p>
    <w:p>
      <w:r>
        <w:t>273,7395</w:t>
      </w:r>
    </w:p>
    <w:p>
      <w:r>
        <w:t>1.2</w:t>
      </w:r>
    </w:p>
    <w:p>
      <w:r>
        <w:t>Đất trồng cây hàng năm khác</w:t>
      </w:r>
    </w:p>
    <w:p>
      <w:r>
        <w:t>HNK</w:t>
      </w:r>
    </w:p>
    <w:p>
      <w:r>
        <w:t>35,24</w:t>
      </w:r>
    </w:p>
    <w:p>
      <w:r>
        <w:t>35,2400</w:t>
      </w:r>
    </w:p>
    <w:p>
      <w:r>
        <w:t>38,72</w:t>
      </w:r>
    </w:p>
    <w:p>
      <w:r>
        <w:t>38,5914</w:t>
      </w:r>
    </w:p>
    <w:p>
      <w:r>
        <w:t>29,85</w:t>
      </w:r>
    </w:p>
    <w:p>
      <w:r>
        <w:t>29,6683</w:t>
      </w:r>
    </w:p>
    <w:p>
      <w:r>
        <w:t>45,82</w:t>
      </w:r>
    </w:p>
    <w:p>
      <w:r>
        <w:t>45,8200</w:t>
      </w:r>
    </w:p>
    <w:p>
      <w:r>
        <w:t>77,28</w:t>
      </w:r>
    </w:p>
    <w:p>
      <w:r>
        <w:t>77,2800</w:t>
      </w:r>
    </w:p>
    <w:p>
      <w:r>
        <w:t>1.3</w:t>
      </w:r>
    </w:p>
    <w:p>
      <w:r>
        <w:t>Đất trồng cây lâu năm</w:t>
      </w:r>
    </w:p>
    <w:p>
      <w:r>
        <w:t>CLN</w:t>
      </w:r>
    </w:p>
    <w:p>
      <w:r>
        <w:t>10,07</w:t>
      </w:r>
    </w:p>
    <w:p>
      <w:r>
        <w:t>10,0700</w:t>
      </w:r>
    </w:p>
    <w:p>
      <w:r>
        <w:t>10,43</w:t>
      </w:r>
    </w:p>
    <w:p>
      <w:r>
        <w:t>10,4300</w:t>
      </w:r>
    </w:p>
    <w:p>
      <w:r>
        <w:t>30,51</w:t>
      </w:r>
    </w:p>
    <w:p>
      <w:r>
        <w:t>30,5100</w:t>
      </w:r>
    </w:p>
    <w:p>
      <w:r>
        <w:t>8,34</w:t>
      </w:r>
    </w:p>
    <w:p>
      <w:r>
        <w:t>8,3400</w:t>
      </w:r>
    </w:p>
    <w:p>
      <w:r>
        <w:t>33,53</w:t>
      </w:r>
    </w:p>
    <w:p>
      <w:r>
        <w:t>33,5300</w:t>
      </w:r>
    </w:p>
    <w:p>
      <w:r>
        <w:t>1.4</w:t>
      </w:r>
    </w:p>
    <w:p>
      <w:r>
        <w:t>Đất rừng phòng hộ</w:t>
      </w:r>
    </w:p>
    <w:p>
      <w:r>
        <w:t>RPH</w:t>
      </w:r>
    </w:p>
    <w:p>
      <w:r>
        <w:t>1.5</w:t>
      </w:r>
    </w:p>
    <w:p>
      <w:r>
        <w:t>Đất rừng đặc dụng</w:t>
      </w:r>
    </w:p>
    <w:p>
      <w:r>
        <w:t>RDD</w:t>
      </w:r>
    </w:p>
    <w:p>
      <w:r>
        <w:t>1.6</w:t>
      </w:r>
    </w:p>
    <w:p>
      <w:r>
        <w:t>Đất rừng sản xuất</w:t>
      </w:r>
    </w:p>
    <w:p>
      <w:r>
        <w:t>RSX</w:t>
      </w:r>
    </w:p>
    <w:p>
      <w:r>
        <w:t>47,87</w:t>
      </w:r>
    </w:p>
    <w:p>
      <w:r>
        <w:t>47,8700</w:t>
      </w:r>
    </w:p>
    <w:p>
      <w:r>
        <w:t>28,63</w:t>
      </w:r>
    </w:p>
    <w:p>
      <w:r>
        <w:t>28,6300</w:t>
      </w:r>
    </w:p>
    <w:p>
      <w:r>
        <w:t>20,01</w:t>
      </w:r>
    </w:p>
    <w:p>
      <w:r>
        <w:t>20,0100</w:t>
      </w:r>
    </w:p>
    <w:p>
      <w:r>
        <w:t>Trong đó: Đất có rừng sản xuất là rừng tự nhiên</w:t>
      </w:r>
    </w:p>
    <w:p>
      <w:r>
        <w:t>RSN</w:t>
      </w:r>
    </w:p>
    <w:p>
      <w:r>
        <w:t>1.7</w:t>
      </w:r>
    </w:p>
    <w:p>
      <w:r>
        <w:t>Đất nuôi trồng thủy sản</w:t>
      </w:r>
    </w:p>
    <w:p>
      <w:r>
        <w:t>NTS</w:t>
      </w:r>
    </w:p>
    <w:p>
      <w:r>
        <w:t>35,66</w:t>
      </w:r>
    </w:p>
    <w:p>
      <w:r>
        <w:t>35,6600</w:t>
      </w:r>
    </w:p>
    <w:p>
      <w:r>
        <w:t>15,87</w:t>
      </w:r>
    </w:p>
    <w:p>
      <w:r>
        <w:t>15,8648</w:t>
      </w:r>
    </w:p>
    <w:p>
      <w:r>
        <w:t>31,28</w:t>
      </w:r>
    </w:p>
    <w:p>
      <w:r>
        <w:t>31,2800</w:t>
      </w:r>
    </w:p>
    <w:p>
      <w:r>
        <w:t>29,30</w:t>
      </w:r>
    </w:p>
    <w:p>
      <w:r>
        <w:t>29,3000</w:t>
      </w:r>
    </w:p>
    <w:p>
      <w:r>
        <w:t>6,13</w:t>
      </w:r>
    </w:p>
    <w:p>
      <w:r>
        <w:t>6,1300</w:t>
      </w:r>
    </w:p>
    <w:p>
      <w:r>
        <w:t>1.8</w:t>
      </w:r>
    </w:p>
    <w:p>
      <w:r>
        <w:t>Đất làm muối</w:t>
      </w:r>
    </w:p>
    <w:p>
      <w:r>
        <w:t>LMU</w:t>
      </w:r>
    </w:p>
    <w:p>
      <w:r>
        <w:t>1.9</w:t>
      </w:r>
    </w:p>
    <w:p>
      <w:r>
        <w:t>Đất nông nghiệp khác</w:t>
      </w:r>
    </w:p>
    <w:p>
      <w:r>
        <w:t>NKH</w:t>
      </w:r>
    </w:p>
    <w:p>
      <w:r>
        <w:t>219,50</w:t>
      </w:r>
    </w:p>
    <w:p>
      <w:r>
        <w:t>219,5000</w:t>
      </w:r>
    </w:p>
    <w:p>
      <w:r>
        <w:t>12,50</w:t>
      </w:r>
    </w:p>
    <w:p>
      <w:r>
        <w:t>12,5000</w:t>
      </w:r>
    </w:p>
    <w:p>
      <w:r>
        <w:t>9,92</w:t>
      </w:r>
    </w:p>
    <w:p>
      <w:r>
        <w:t>9,9044</w:t>
      </w:r>
    </w:p>
    <w:p>
      <w:r>
        <w:t>3,93</w:t>
      </w:r>
    </w:p>
    <w:p>
      <w:r>
        <w:t>3,9300</w:t>
      </w:r>
    </w:p>
    <w:p>
      <w:r>
        <w:t>42,64</w:t>
      </w:r>
    </w:p>
    <w:p>
      <w:r>
        <w:t>42,6400</w:t>
      </w:r>
    </w:p>
    <w:p>
      <w:r>
        <w:t>2</w:t>
      </w:r>
    </w:p>
    <w:p>
      <w:r>
        <w:t>Đất phi nông nghiệp</w:t>
      </w:r>
    </w:p>
    <w:p>
      <w:r>
        <w:t>PNN</w:t>
      </w:r>
    </w:p>
    <w:p>
      <w:r>
        <w:t>202,40</w:t>
      </w:r>
    </w:p>
    <w:p>
      <w:r>
        <w:t>203,2001</w:t>
      </w:r>
    </w:p>
    <w:p>
      <w:r>
        <w:t>203,17</w:t>
      </w:r>
    </w:p>
    <w:p>
      <w:r>
        <w:t>203,8224</w:t>
      </w:r>
    </w:p>
    <w:p>
      <w:r>
        <w:t>318,36</w:t>
      </w:r>
    </w:p>
    <w:p>
      <w:r>
        <w:t>319,6981</w:t>
      </w:r>
    </w:p>
    <w:p>
      <w:r>
        <w:t>290,10</w:t>
      </w:r>
    </w:p>
    <w:p>
      <w:r>
        <w:t>290,6709</w:t>
      </w:r>
    </w:p>
    <w:p>
      <w:r>
        <w:t>312,08</w:t>
      </w:r>
    </w:p>
    <w:p>
      <w:r>
        <w:t>312,5105</w:t>
      </w:r>
    </w:p>
    <w:p>
      <w:r>
        <w:t>Trong đó:</w:t>
      </w:r>
    </w:p>
    <w:p>
      <w:r>
        <w:t>2.1</w:t>
      </w:r>
    </w:p>
    <w:p>
      <w:r>
        <w:t>Đất quốc phòng</w:t>
      </w:r>
    </w:p>
    <w:p>
      <w:r>
        <w:t>CQP</w:t>
      </w:r>
    </w:p>
    <w:p>
      <w:r>
        <w:t>30,57</w:t>
      </w:r>
    </w:p>
    <w:p>
      <w:r>
        <w:t>30,5700</w:t>
      </w:r>
    </w:p>
    <w:p>
      <w:r>
        <w:t>2.2</w:t>
      </w:r>
    </w:p>
    <w:p>
      <w:r>
        <w:t>Đất an ninh</w:t>
      </w:r>
    </w:p>
    <w:p>
      <w:r>
        <w:t>CAN</w:t>
      </w:r>
    </w:p>
    <w:p>
      <w:r>
        <w:t>0,12</w:t>
      </w:r>
    </w:p>
    <w:p>
      <w:r>
        <w:t>0,1200</w:t>
      </w:r>
    </w:p>
    <w:p>
      <w:r>
        <w:t>0,12</w:t>
      </w:r>
    </w:p>
    <w:p>
      <w:r>
        <w:t>0,1200</w:t>
      </w:r>
    </w:p>
    <w:p>
      <w:r>
        <w:t>2.3</w:t>
      </w:r>
    </w:p>
    <w:p>
      <w:r>
        <w:t>Đất khu công nghiệp</w:t>
      </w:r>
    </w:p>
    <w:p>
      <w:r>
        <w:t>SKK</w:t>
      </w:r>
    </w:p>
    <w:p>
      <w:r>
        <w:t>2.4</w:t>
      </w:r>
    </w:p>
    <w:p>
      <w:r>
        <w:t>Đất cụm công nghiệp</w:t>
      </w:r>
    </w:p>
    <w:p>
      <w:r>
        <w:t>SKN</w:t>
      </w:r>
    </w:p>
    <w:p>
      <w:r>
        <w:t>2.5</w:t>
      </w:r>
    </w:p>
    <w:p>
      <w:r>
        <w:t>Đất thương mại, dịch vụ</w:t>
      </w:r>
    </w:p>
    <w:p>
      <w:r>
        <w:t>TMD</w:t>
      </w:r>
    </w:p>
    <w:p>
      <w:r>
        <w:t>0,76</w:t>
      </w:r>
    </w:p>
    <w:p>
      <w:r>
        <w:t>0,7600</w:t>
      </w:r>
    </w:p>
    <w:p>
      <w:r>
        <w:t>0,15</w:t>
      </w:r>
    </w:p>
    <w:p>
      <w:r>
        <w:t>0,1500</w:t>
      </w:r>
    </w:p>
    <w:p>
      <w:r>
        <w:t>2.6</w:t>
      </w:r>
    </w:p>
    <w:p>
      <w:r>
        <w:t>Đất cơ sở sản xuất phi nông nghiệp</w:t>
      </w:r>
    </w:p>
    <w:p>
      <w:r>
        <w:t>SKC</w:t>
      </w:r>
    </w:p>
    <w:p>
      <w:r>
        <w:t>0,51</w:t>
      </w:r>
    </w:p>
    <w:p>
      <w:r>
        <w:t>0,5100</w:t>
      </w:r>
    </w:p>
    <w:p>
      <w:r>
        <w:t>12,31</w:t>
      </w:r>
    </w:p>
    <w:p>
      <w:r>
        <w:t>12,3100</w:t>
      </w:r>
    </w:p>
    <w:p>
      <w:r>
        <w:t>1,00</w:t>
      </w:r>
    </w:p>
    <w:p>
      <w:r>
        <w:t>1,0000</w:t>
      </w:r>
    </w:p>
    <w:p>
      <w:r>
        <w:t>2.7</w:t>
      </w:r>
    </w:p>
    <w:p>
      <w:r>
        <w:t>Đất sử dụng cho hoạt động khoáng sản</w:t>
      </w:r>
    </w:p>
    <w:p>
      <w:r>
        <w:t>SKS</w:t>
      </w:r>
    </w:p>
    <w:p>
      <w:r>
        <w:t>8,60</w:t>
      </w:r>
    </w:p>
    <w:p>
      <w:r>
        <w:t>8,6000</w:t>
      </w:r>
    </w:p>
    <w:p>
      <w:r>
        <w:t>25,75</w:t>
      </w:r>
    </w:p>
    <w:p>
      <w:r>
        <w:t>25,7500</w:t>
      </w:r>
    </w:p>
    <w:p>
      <w:r>
        <w:t>5,64</w:t>
      </w:r>
    </w:p>
    <w:p>
      <w:r>
        <w:t>5,6400</w:t>
      </w:r>
    </w:p>
    <w:p>
      <w:r>
        <w:t>2.8</w:t>
      </w:r>
    </w:p>
    <w:p>
      <w:r>
        <w:t>Đất sản xuất vật liệu xây dựng, làm đồ gốm</w:t>
      </w:r>
    </w:p>
    <w:p>
      <w:r>
        <w:t>SKX</w:t>
      </w:r>
    </w:p>
    <w:p>
      <w:r>
        <w:t>2,63</w:t>
      </w:r>
    </w:p>
    <w:p>
      <w:r>
        <w:t>2,6300</w:t>
      </w:r>
    </w:p>
    <w:p>
      <w:r>
        <w:t>2.9</w:t>
      </w:r>
    </w:p>
    <w:p>
      <w:r>
        <w:t>Đất phát triển hạ tầng cấp quốc gia, cấp tỉnh, cấp huyện, cấp xã</w:t>
      </w:r>
    </w:p>
    <w:p>
      <w:r>
        <w:t>DHT</w:t>
      </w:r>
    </w:p>
    <w:p>
      <w:r>
        <w:t>106,16</w:t>
      </w:r>
    </w:p>
    <w:p>
      <w:r>
        <w:t>106,9601</w:t>
      </w:r>
    </w:p>
    <w:p>
      <w:r>
        <w:t>100,03</w:t>
      </w:r>
    </w:p>
    <w:p>
      <w:r>
        <w:t>100,6824</w:t>
      </w:r>
    </w:p>
    <w:p>
      <w:r>
        <w:t>120,22</w:t>
      </w:r>
    </w:p>
    <w:p>
      <w:r>
        <w:t>121,5893</w:t>
      </w:r>
    </w:p>
    <w:p>
      <w:r>
        <w:t>97,16</w:t>
      </w:r>
    </w:p>
    <w:p>
      <w:r>
        <w:t>97,8397</w:t>
      </w:r>
    </w:p>
    <w:p>
      <w:r>
        <w:t>94,72</w:t>
      </w:r>
    </w:p>
    <w:p>
      <w:r>
        <w:t>95,1610</w:t>
      </w:r>
    </w:p>
    <w:p>
      <w:r>
        <w:t>Trong đó:</w:t>
      </w:r>
    </w:p>
    <w:p>
      <w:r>
        <w:t>-</w:t>
      </w:r>
    </w:p>
    <w:p>
      <w:r>
        <w:t>Đất giao thông</w:t>
      </w:r>
    </w:p>
    <w:p>
      <w:r>
        <w:t>DGT</w:t>
      </w:r>
    </w:p>
    <w:p>
      <w:r>
        <w:t>70,36</w:t>
      </w:r>
    </w:p>
    <w:p>
      <w:r>
        <w:t>70,3326</w:t>
      </w:r>
    </w:p>
    <w:p>
      <w:r>
        <w:t>62,69</w:t>
      </w:r>
    </w:p>
    <w:p>
      <w:r>
        <w:t>62,6619</w:t>
      </w:r>
    </w:p>
    <w:p>
      <w:r>
        <w:t>61,35</w:t>
      </w:r>
    </w:p>
    <w:p>
      <w:r>
        <w:t>61,3011</w:t>
      </w:r>
    </w:p>
    <w:p>
      <w:r>
        <w:t>64,13</w:t>
      </w:r>
    </w:p>
    <w:p>
      <w:r>
        <w:t>64,1147</w:t>
      </w:r>
    </w:p>
    <w:p>
      <w:r>
        <w:t>47,48</w:t>
      </w:r>
    </w:p>
    <w:p>
      <w:r>
        <w:t>47,4799</w:t>
      </w:r>
    </w:p>
    <w:p>
      <w:r>
        <w:t>-</w:t>
      </w:r>
    </w:p>
    <w:p>
      <w:r>
        <w:t>Đất thủy lợi</w:t>
      </w:r>
    </w:p>
    <w:p>
      <w:r>
        <w:t>DTL</w:t>
      </w:r>
    </w:p>
    <w:p>
      <w:r>
        <w:t>17,38</w:t>
      </w:r>
    </w:p>
    <w:p>
      <w:r>
        <w:t>17,3635</w:t>
      </w:r>
    </w:p>
    <w:p>
      <w:r>
        <w:t>11,60</w:t>
      </w:r>
    </w:p>
    <w:p>
      <w:r>
        <w:t>11,5841</w:t>
      </w:r>
    </w:p>
    <w:p>
      <w:r>
        <w:t>13,17</w:t>
      </w:r>
    </w:p>
    <w:p>
      <w:r>
        <w:t>13,1410</w:t>
      </w:r>
    </w:p>
    <w:p>
      <w:r>
        <w:t>16,79</w:t>
      </w:r>
    </w:p>
    <w:p>
      <w:r>
        <w:t>16,7779</w:t>
      </w:r>
    </w:p>
    <w:p>
      <w:r>
        <w:t>26,90</w:t>
      </w:r>
    </w:p>
    <w:p>
      <w:r>
        <w:t>26,9000</w:t>
      </w:r>
    </w:p>
    <w:p>
      <w:r>
        <w:t>-</w:t>
      </w:r>
    </w:p>
    <w:p>
      <w:r>
        <w:t>Đất xây dựng cơ sở văn hóa</w:t>
      </w:r>
    </w:p>
    <w:p>
      <w:r>
        <w:t>DVH</w:t>
      </w:r>
    </w:p>
    <w:p>
      <w:r>
        <w:t>0,61</w:t>
      </w:r>
    </w:p>
    <w:p>
      <w:r>
        <w:t>0,6100</w:t>
      </w:r>
    </w:p>
    <w:p>
      <w:r>
        <w:t>1,22</w:t>
      </w:r>
    </w:p>
    <w:p>
      <w:r>
        <w:t>1,2200</w:t>
      </w:r>
    </w:p>
    <w:p>
      <w:r>
        <w:t>2,31</w:t>
      </w:r>
    </w:p>
    <w:p>
      <w:r>
        <w:t>2,3100</w:t>
      </w:r>
    </w:p>
    <w:p>
      <w:r>
        <w:t>1,59</w:t>
      </w:r>
    </w:p>
    <w:p>
      <w:r>
        <w:t>1,5900</w:t>
      </w:r>
    </w:p>
    <w:p>
      <w:r>
        <w:t>1,42</w:t>
      </w:r>
    </w:p>
    <w:p>
      <w:r>
        <w:t>1,4200</w:t>
      </w:r>
    </w:p>
    <w:p>
      <w:r>
        <w:t>-</w:t>
      </w:r>
    </w:p>
    <w:p>
      <w:r>
        <w:t>Đất xây dựng cơ sở y tế</w:t>
      </w:r>
    </w:p>
    <w:p>
      <w:r>
        <w:t>DYT</w:t>
      </w:r>
    </w:p>
    <w:p>
      <w:r>
        <w:t>0,17</w:t>
      </w:r>
    </w:p>
    <w:p>
      <w:r>
        <w:t>0,1700</w:t>
      </w:r>
    </w:p>
    <w:p>
      <w:r>
        <w:t>0,24</w:t>
      </w:r>
    </w:p>
    <w:p>
      <w:r>
        <w:t>0,2400</w:t>
      </w:r>
    </w:p>
    <w:p>
      <w:r>
        <w:t>0,21</w:t>
      </w:r>
    </w:p>
    <w:p>
      <w:r>
        <w:t>0,2100</w:t>
      </w:r>
    </w:p>
    <w:p>
      <w:r>
        <w:t>0,29</w:t>
      </w:r>
    </w:p>
    <w:p>
      <w:r>
        <w:t>0,2900</w:t>
      </w:r>
    </w:p>
    <w:p>
      <w:r>
        <w:t>0,26</w:t>
      </w:r>
    </w:p>
    <w:p>
      <w:r>
        <w:t>0,2600</w:t>
      </w:r>
    </w:p>
    <w:p>
      <w:r>
        <w:t>-</w:t>
      </w:r>
    </w:p>
    <w:p>
      <w:r>
        <w:t>Đất xây dựng cơ sở giáo dục và đào tạo</w:t>
      </w:r>
    </w:p>
    <w:p>
      <w:r>
        <w:t>DGD</w:t>
      </w:r>
    </w:p>
    <w:p>
      <w:r>
        <w:t>1,26</w:t>
      </w:r>
    </w:p>
    <w:p>
      <w:r>
        <w:t>1,2600</w:t>
      </w:r>
    </w:p>
    <w:p>
      <w:r>
        <w:t>2,27</w:t>
      </w:r>
    </w:p>
    <w:p>
      <w:r>
        <w:t>2,2700</w:t>
      </w:r>
    </w:p>
    <w:p>
      <w:r>
        <w:t>2,80</w:t>
      </w:r>
    </w:p>
    <w:p>
      <w:r>
        <w:t>2,8000</w:t>
      </w:r>
    </w:p>
    <w:p>
      <w:r>
        <w:t>2,64</w:t>
      </w:r>
    </w:p>
    <w:p>
      <w:r>
        <w:t>2,6400</w:t>
      </w:r>
    </w:p>
    <w:p>
      <w:r>
        <w:t>2,36</w:t>
      </w:r>
    </w:p>
    <w:p>
      <w:r>
        <w:t>2,3600</w:t>
      </w:r>
    </w:p>
    <w:p>
      <w:r>
        <w:t>-</w:t>
      </w:r>
    </w:p>
    <w:p>
      <w:r>
        <w:t>Đất xây dựng cơ sở thể dục thể thao</w:t>
      </w:r>
    </w:p>
    <w:p>
      <w:r>
        <w:t>DTT</w:t>
      </w:r>
    </w:p>
    <w:p>
      <w:r>
        <w:t>3,13</w:t>
      </w:r>
    </w:p>
    <w:p>
      <w:r>
        <w:t>3,1300</w:t>
      </w:r>
    </w:p>
    <w:p>
      <w:r>
        <w:t>2,09</w:t>
      </w:r>
    </w:p>
    <w:p>
      <w:r>
        <w:t>2,0900</w:t>
      </w:r>
    </w:p>
    <w:p>
      <w:r>
        <w:t>1,46</w:t>
      </w:r>
    </w:p>
    <w:p>
      <w:r>
        <w:t>1,4600</w:t>
      </w:r>
    </w:p>
    <w:p>
      <w:r>
        <w:t>1,41</w:t>
      </w:r>
    </w:p>
    <w:p>
      <w:r>
        <w:t>1,4100</w:t>
      </w:r>
    </w:p>
    <w:p>
      <w:r>
        <w:t>2,15</w:t>
      </w:r>
    </w:p>
    <w:p>
      <w:r>
        <w:t>2,1500</w:t>
      </w:r>
    </w:p>
    <w:p>
      <w:r>
        <w:t>-</w:t>
      </w:r>
    </w:p>
    <w:p>
      <w:r>
        <w:t>Đất công trình năng lượng</w:t>
      </w:r>
    </w:p>
    <w:p>
      <w:r>
        <w:t>DNL</w:t>
      </w:r>
    </w:p>
    <w:p>
      <w:r>
        <w:t>0,01</w:t>
      </w:r>
    </w:p>
    <w:p>
      <w:r>
        <w:t>0,8582</w:t>
      </w:r>
    </w:p>
    <w:p>
      <w:r>
        <w:t>2,31</w:t>
      </w:r>
    </w:p>
    <w:p>
      <w:r>
        <w:t>3,0064</w:t>
      </w:r>
    </w:p>
    <w:p>
      <w:r>
        <w:t>1,4472</w:t>
      </w:r>
    </w:p>
    <w:p>
      <w:r>
        <w:t>0,7071</w:t>
      </w:r>
    </w:p>
    <w:p>
      <w:r>
        <w:t>0,02</w:t>
      </w:r>
    </w:p>
    <w:p>
      <w:r>
        <w:t>0,4611</w:t>
      </w:r>
    </w:p>
    <w:p>
      <w:r>
        <w:t>-</w:t>
      </w:r>
    </w:p>
    <w:p>
      <w:r>
        <w:t>Đất công trình bưu chính, viễn thông</w:t>
      </w:r>
    </w:p>
    <w:p>
      <w:r>
        <w:t>DBV</w:t>
      </w:r>
    </w:p>
    <w:p>
      <w:r>
        <w:t>0,04</w:t>
      </w:r>
    </w:p>
    <w:p>
      <w:r>
        <w:t>0,0400</w:t>
      </w:r>
    </w:p>
    <w:p>
      <w:r>
        <w:t>0,02</w:t>
      </w:r>
    </w:p>
    <w:p>
      <w:r>
        <w:t>0,0200</w:t>
      </w:r>
    </w:p>
    <w:p>
      <w:r>
        <w:t>-</w:t>
      </w:r>
    </w:p>
    <w:p>
      <w:r>
        <w:t>Đất xây dựng kho dự trữ quốc gia</w:t>
      </w:r>
    </w:p>
    <w:p>
      <w:r>
        <w:t>DKG</w:t>
      </w:r>
    </w:p>
    <w:p>
      <w:r>
        <w:t>-</w:t>
      </w:r>
    </w:p>
    <w:p>
      <w:r>
        <w:t>Đất có di tích lịch sử - văn hóa</w:t>
      </w:r>
    </w:p>
    <w:p>
      <w:r>
        <w:t>DDT</w:t>
      </w:r>
    </w:p>
    <w:p>
      <w:r>
        <w:t>2,42</w:t>
      </w:r>
    </w:p>
    <w:p>
      <w:r>
        <w:t>2,4200</w:t>
      </w:r>
    </w:p>
    <w:p>
      <w:r>
        <w:t>0,53</w:t>
      </w:r>
    </w:p>
    <w:p>
      <w:r>
        <w:t>0,5300</w:t>
      </w:r>
    </w:p>
    <w:p>
      <w:r>
        <w:t>23,96</w:t>
      </w:r>
    </w:p>
    <w:p>
      <w:r>
        <w:t>23,9600</w:t>
      </w:r>
    </w:p>
    <w:p>
      <w:r>
        <w:t>0,85</w:t>
      </w:r>
    </w:p>
    <w:p>
      <w:r>
        <w:t>0,8500</w:t>
      </w:r>
    </w:p>
    <w:p>
      <w:r>
        <w:t>0,43</w:t>
      </w:r>
    </w:p>
    <w:p>
      <w:r>
        <w:t>0,4300</w:t>
      </w:r>
    </w:p>
    <w:p>
      <w:r>
        <w:t>-</w:t>
      </w:r>
    </w:p>
    <w:p>
      <w:r>
        <w:t>Đất bãi thải, xử lý chất thải</w:t>
      </w:r>
    </w:p>
    <w:p>
      <w:r>
        <w:t>DRA</w:t>
      </w:r>
    </w:p>
    <w:p>
      <w:r>
        <w:t>1,13</w:t>
      </w:r>
    </w:p>
    <w:p>
      <w:r>
        <w:t>1,1300</w:t>
      </w:r>
    </w:p>
    <w:p>
      <w:r>
        <w:t>0,01</w:t>
      </w:r>
    </w:p>
    <w:p>
      <w:r>
        <w:t>0,0100</w:t>
      </w:r>
    </w:p>
    <w:p>
      <w:r>
        <w:t>-</w:t>
      </w:r>
    </w:p>
    <w:p>
      <w:r>
        <w:t>Đất cơ sở tôn giáo</w:t>
      </w:r>
    </w:p>
    <w:p>
      <w:r>
        <w:t>TON</w:t>
      </w:r>
    </w:p>
    <w:p>
      <w:r>
        <w:t>0,99</w:t>
      </w:r>
    </w:p>
    <w:p>
      <w:r>
        <w:t>0,9900</w:t>
      </w:r>
    </w:p>
    <w:p>
      <w:r>
        <w:t>2,43</w:t>
      </w:r>
    </w:p>
    <w:p>
      <w:r>
        <w:t>2,4300</w:t>
      </w:r>
    </w:p>
    <w:p>
      <w:r>
        <w:t>1,83</w:t>
      </w:r>
    </w:p>
    <w:p>
      <w:r>
        <w:t>1,8300</w:t>
      </w:r>
    </w:p>
    <w:p>
      <w:r>
        <w:t>-</w:t>
      </w:r>
    </w:p>
    <w:p>
      <w:r>
        <w:t>Đất làm nghĩa trang, nhà tang lễ, nhà hỏa táng</w:t>
      </w:r>
    </w:p>
    <w:p>
      <w:r>
        <w:t>NTD</w:t>
      </w:r>
    </w:p>
    <w:p>
      <w:r>
        <w:t>10,82</w:t>
      </w:r>
    </w:p>
    <w:p>
      <w:r>
        <w:t>10,8158</w:t>
      </w:r>
    </w:p>
    <w:p>
      <w:r>
        <w:t>14,45</w:t>
      </w:r>
    </w:p>
    <w:p>
      <w:r>
        <w:t>14,4500</w:t>
      </w:r>
    </w:p>
    <w:p>
      <w:r>
        <w:t>14,96</w:t>
      </w:r>
    </w:p>
    <w:p>
      <w:r>
        <w:t>14,9600</w:t>
      </w:r>
    </w:p>
    <w:p>
      <w:r>
        <w:t>6,98</w:t>
      </w:r>
    </w:p>
    <w:p>
      <w:r>
        <w:t>6,9800</w:t>
      </w:r>
    </w:p>
    <w:p>
      <w:r>
        <w:t>11,26</w:t>
      </w:r>
    </w:p>
    <w:p>
      <w:r>
        <w:t>11,2600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0,51</w:t>
      </w:r>
    </w:p>
    <w:p>
      <w:r>
        <w:t>0,5100</w:t>
      </w:r>
    </w:p>
    <w:p>
      <w:r>
        <w:t>0,59</w:t>
      </w:r>
    </w:p>
    <w:p>
      <w:r>
        <w:t>0,5900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67,16</w:t>
      </w:r>
    </w:p>
    <w:p>
      <w:r>
        <w:t>67,1600</w:t>
      </w:r>
    </w:p>
    <w:p>
      <w:r>
        <w:t>74,42</w:t>
      </w:r>
    </w:p>
    <w:p>
      <w:r>
        <w:t>74,4200</w:t>
      </w:r>
    </w:p>
    <w:p>
      <w:r>
        <w:t>155,83</w:t>
      </w:r>
    </w:p>
    <w:p>
      <w:r>
        <w:t>155,7988</w:t>
      </w:r>
    </w:p>
    <w:p>
      <w:r>
        <w:t>124,97</w:t>
      </w:r>
    </w:p>
    <w:p>
      <w:r>
        <w:t>124,8612</w:t>
      </w:r>
    </w:p>
    <w:p>
      <w:r>
        <w:t>151,17</w:t>
      </w:r>
    </w:p>
    <w:p>
      <w:r>
        <w:t>151,1595</w:t>
      </w:r>
    </w:p>
    <w:p>
      <w:r>
        <w:t>2.14</w:t>
      </w:r>
    </w:p>
    <w:p>
      <w:r>
        <w:t>Đất ở tại đô thị</w:t>
      </w:r>
    </w:p>
    <w:p>
      <w:r>
        <w:t>ODT</w:t>
      </w:r>
    </w:p>
    <w:p>
      <w:r>
        <w:t>2.15</w:t>
      </w:r>
    </w:p>
    <w:p>
      <w:r>
        <w:t>Đất xây dựng trụ sở cơ quan</w:t>
      </w:r>
    </w:p>
    <w:p>
      <w:r>
        <w:t>TSC</w:t>
      </w:r>
    </w:p>
    <w:p>
      <w:r>
        <w:t>0,30</w:t>
      </w:r>
    </w:p>
    <w:p>
      <w:r>
        <w:t>0,3000</w:t>
      </w:r>
    </w:p>
    <w:p>
      <w:r>
        <w:t>1,19</w:t>
      </w:r>
    </w:p>
    <w:p>
      <w:r>
        <w:t>1,1900</w:t>
      </w:r>
    </w:p>
    <w:p>
      <w:r>
        <w:t>0,86</w:t>
      </w:r>
    </w:p>
    <w:p>
      <w:r>
        <w:t>0,8600</w:t>
      </w:r>
    </w:p>
    <w:p>
      <w:r>
        <w:t>0,48</w:t>
      </w:r>
    </w:p>
    <w:p>
      <w:r>
        <w:t>0,4800</w:t>
      </w:r>
    </w:p>
    <w:p>
      <w:r>
        <w:t>0,42</w:t>
      </w:r>
    </w:p>
    <w:p>
      <w:r>
        <w:t>0,4200</w:t>
      </w:r>
    </w:p>
    <w:p>
      <w:r>
        <w:t>2.16</w:t>
      </w:r>
    </w:p>
    <w:p>
      <w:r>
        <w:t>Đất xây dựng trụ sở của tổ chức sự nghiệp</w:t>
      </w:r>
    </w:p>
    <w:p>
      <w:r>
        <w:t>DTS</w:t>
      </w:r>
    </w:p>
    <w:p>
      <w:r>
        <w:t>0,12</w:t>
      </w:r>
    </w:p>
    <w:p>
      <w:r>
        <w:t>0,1200</w:t>
      </w:r>
    </w:p>
    <w:p>
      <w:r>
        <w:t>0,11</w:t>
      </w:r>
    </w:p>
    <w:p>
      <w:r>
        <w:t>0,1100</w:t>
      </w:r>
    </w:p>
    <w:p>
      <w:r>
        <w:t>2.17</w:t>
      </w:r>
    </w:p>
    <w:p>
      <w:r>
        <w:t>Đất xây dựng cơ sở ngoại giao</w:t>
      </w:r>
    </w:p>
    <w:p>
      <w:r>
        <w:t>DNG</w:t>
      </w:r>
    </w:p>
    <w:p>
      <w:r>
        <w:t>2.18</w:t>
      </w:r>
    </w:p>
    <w:p>
      <w:r>
        <w:t>Đất tín ngưỡng</w:t>
      </w:r>
    </w:p>
    <w:p>
      <w:r>
        <w:t>TIN</w:t>
      </w:r>
    </w:p>
    <w:p>
      <w:r>
        <w:t>0,26</w:t>
      </w:r>
    </w:p>
    <w:p>
      <w:r>
        <w:t>0,2600</w:t>
      </w:r>
    </w:p>
    <w:p>
      <w:r>
        <w:t>1,19</w:t>
      </w:r>
    </w:p>
    <w:p>
      <w:r>
        <w:t>1,1900</w:t>
      </w:r>
    </w:p>
    <w:p>
      <w:r>
        <w:t>0,27</w:t>
      </w:r>
    </w:p>
    <w:p>
      <w:r>
        <w:t>0,2700</w:t>
      </w:r>
    </w:p>
    <w:p>
      <w:r>
        <w:t>2.19</w:t>
      </w:r>
    </w:p>
    <w:p>
      <w:r>
        <w:t>Đất sông, ngòi, kênh, rạch, suối</w:t>
      </w:r>
    </w:p>
    <w:p>
      <w:r>
        <w:t>SON</w:t>
      </w:r>
    </w:p>
    <w:p>
      <w:r>
        <w:t>18,97</w:t>
      </w:r>
    </w:p>
    <w:p>
      <w:r>
        <w:t>18,9700</w:t>
      </w:r>
    </w:p>
    <w:p>
      <w:r>
        <w:t>20,60</w:t>
      </w:r>
    </w:p>
    <w:p>
      <w:r>
        <w:t>20,6000</w:t>
      </w:r>
    </w:p>
    <w:p>
      <w:r>
        <w:t>51,64</w:t>
      </w:r>
    </w:p>
    <w:p>
      <w:r>
        <w:t>51,6400</w:t>
      </w:r>
    </w:p>
    <w:p>
      <w:r>
        <w:t>2.20</w:t>
      </w:r>
    </w:p>
    <w:p>
      <w:r>
        <w:t>Đất có mặt nước chuyên dùng</w:t>
      </w:r>
    </w:p>
    <w:p>
      <w:r>
        <w:t>MNC</w:t>
      </w:r>
    </w:p>
    <w:p>
      <w:r>
        <w:t>9,55</w:t>
      </w:r>
    </w:p>
    <w:p>
      <w:r>
        <w:t>9,5500</w:t>
      </w:r>
    </w:p>
    <w:p>
      <w:r>
        <w:t>17,23</w:t>
      </w:r>
    </w:p>
    <w:p>
      <w:r>
        <w:t>17,2300</w:t>
      </w:r>
    </w:p>
    <w:p>
      <w:r>
        <w:t>9,29</w:t>
      </w:r>
    </w:p>
    <w:p>
      <w:r>
        <w:t>9,2900</w:t>
      </w:r>
    </w:p>
    <w:p>
      <w:r>
        <w:t>13,63</w:t>
      </w:r>
    </w:p>
    <w:p>
      <w:r>
        <w:t>13,6300</w:t>
      </w:r>
    </w:p>
    <w:p>
      <w:r>
        <w:t>2.21</w:t>
      </w:r>
    </w:p>
    <w:p>
      <w:r>
        <w:t>Đất phi nông nghiệp khác</w:t>
      </w:r>
    </w:p>
    <w:p>
      <w:r>
        <w:t>PNK</w:t>
      </w:r>
    </w:p>
    <w:p>
      <w:r>
        <w:t>3</w:t>
      </w:r>
    </w:p>
    <w:p>
      <w:r>
        <w:t>Đất chưa sử dụng</w:t>
      </w:r>
    </w:p>
    <w:p>
      <w:r>
        <w:t>CSD</w:t>
      </w:r>
    </w:p>
    <w:p>
      <w:r>
        <w:t>358,15</w:t>
      </w:r>
    </w:p>
    <w:p>
      <w:r>
        <w:t>358,1500</w:t>
      </w:r>
    </w:p>
    <w:p>
      <w:r>
        <w:t>100,33</w:t>
      </w:r>
    </w:p>
    <w:p>
      <w:r>
        <w:t>100,3300</w:t>
      </w:r>
    </w:p>
    <w:p>
      <w:r>
        <w:t>102,25</w:t>
      </w:r>
    </w:p>
    <w:p>
      <w:r>
        <w:t>102,2500</w:t>
      </w:r>
    </w:p>
    <w:p>
      <w:r>
        <w:t>54,10</w:t>
      </w:r>
    </w:p>
    <w:p>
      <w:r>
        <w:t>54,1000</w:t>
      </w:r>
    </w:p>
    <w:p>
      <w:r>
        <w:t>320,31</w:t>
      </w:r>
    </w:p>
    <w:p>
      <w:r>
        <w:t>320,3100</w:t>
      </w:r>
    </w:p>
    <w:p>
      <w:r>
        <w:t>Phụ biểu số 03.1:</w:t>
      </w:r>
    </w:p>
    <w:p>
      <w:r>
        <w:t>Bảng điều chỉnh, bổ sung chỉ tiêu thu hồi đất trong kế hoạch sử dụng đất hằng năm, huyện Nga Sơn</w:t>
      </w:r>
    </w:p>
    <w:p>
      <w:r>
        <w:t>(Kèm theo Quyết định số: 4337/QĐ-UBND ngày 17 tháng 11 năm 2023 của UBND tỉnh)</w:t>
      </w:r>
    </w:p>
    <w:p>
      <w:r>
        <w:t>Đơn vị tính: ha</w:t>
      </w:r>
    </w:p>
    <w:p>
      <w:r>
        <w:t>TT</w:t>
      </w:r>
    </w:p>
    <w:p>
      <w:r>
        <w:t>Chỉ tiêu sử dụng đất</w:t>
      </w:r>
    </w:p>
    <w:p>
      <w:r>
        <w:t>Mã</w:t>
      </w:r>
    </w:p>
    <w:p>
      <w:r>
        <w:t>Diện tích được phê duyệt tại Quyết định số 2600/QĐ-UBND</w:t>
      </w:r>
    </w:p>
    <w:p>
      <w:r>
        <w:t>Diện tích năm 2023 sau điều chỉnh bổ sung</w:t>
      </w:r>
    </w:p>
    <w:p>
      <w:r>
        <w:t>So sánh</w:t>
      </w:r>
    </w:p>
    <w:p>
      <w:r>
        <w:t>Kế hoạch thu hồi đất năm 2023, phân theo đơn vị hành chính</w:t>
      </w:r>
    </w:p>
    <w:p>
      <w:r>
        <w:t>Xã Nga Thắng</w:t>
      </w:r>
    </w:p>
    <w:p>
      <w:r>
        <w:t>Xã Ba Đình</w:t>
      </w:r>
    </w:p>
    <w:p>
      <w:r>
        <w:t>Xã Nga Văn</w:t>
      </w:r>
    </w:p>
    <w:p>
      <w:r>
        <w:t>Xã Nga Trường</w:t>
      </w:r>
    </w:p>
    <w:p>
      <w:r>
        <w:t>Năm 2023 được duyệt</w:t>
      </w:r>
    </w:p>
    <w:p>
      <w:r>
        <w:t>Năm 2023 sau điều chỉnh</w:t>
      </w:r>
    </w:p>
    <w:p>
      <w:r>
        <w:t>So sánh</w:t>
      </w:r>
    </w:p>
    <w:p>
      <w:r>
        <w:t>Năm 2023 được duyệt</w:t>
      </w:r>
    </w:p>
    <w:p>
      <w:r>
        <w:t>Năm 2023 sau điều chỉnh</w:t>
      </w:r>
    </w:p>
    <w:p>
      <w:r>
        <w:t>So sánh</w:t>
      </w:r>
    </w:p>
    <w:p>
      <w:r>
        <w:t>Năm 2023 được duyệt</w:t>
      </w:r>
    </w:p>
    <w:p>
      <w:r>
        <w:t>Năm 2023 sau điều chỉnh</w:t>
      </w:r>
    </w:p>
    <w:p>
      <w:r>
        <w:t>So sánh</w:t>
      </w:r>
    </w:p>
    <w:p>
      <w:r>
        <w:t>Năm 2023 được duyệt</w:t>
      </w:r>
    </w:p>
    <w:p>
      <w:r>
        <w:t>Năm 2023 sau điều chỉnh</w:t>
      </w:r>
    </w:p>
    <w:p>
      <w:r>
        <w:t>So sánh</w:t>
      </w:r>
    </w:p>
    <w:p>
      <w:r>
        <w:t>1</w:t>
      </w:r>
    </w:p>
    <w:p>
      <w:r>
        <w:t>Đất nông nghiệp</w:t>
      </w:r>
    </w:p>
    <w:p>
      <w:r>
        <w:t>NNP</w:t>
      </w:r>
    </w:p>
    <w:p>
      <w:r>
        <w:t>190,33</w:t>
      </w:r>
    </w:p>
    <w:p>
      <w:r>
        <w:t>195,0220</w:t>
      </w:r>
    </w:p>
    <w:p>
      <w:r>
        <w:t>4,6920</w:t>
      </w:r>
    </w:p>
    <w:p>
      <w:r>
        <w:t>4,52</w:t>
      </w:r>
    </w:p>
    <w:p>
      <w:r>
        <w:t>4,86</w:t>
      </w:r>
    </w:p>
    <w:p>
      <w:r>
        <w:t>0,3404</w:t>
      </w:r>
    </w:p>
    <w:p>
      <w:r>
        <w:t>8,89</w:t>
      </w:r>
    </w:p>
    <w:p>
      <w:r>
        <w:t>9,0355</w:t>
      </w:r>
    </w:p>
    <w:p>
      <w:r>
        <w:t>0,1455</w:t>
      </w:r>
    </w:p>
    <w:p>
      <w:r>
        <w:t>22,37</w:t>
      </w:r>
    </w:p>
    <w:p>
      <w:r>
        <w:t>22,5139</w:t>
      </w:r>
    </w:p>
    <w:p>
      <w:r>
        <w:t>0,1439</w:t>
      </w:r>
    </w:p>
    <w:p>
      <w:r>
        <w:t>5,81</w:t>
      </w:r>
    </w:p>
    <w:p>
      <w:r>
        <w:t>6,0802</w:t>
      </w:r>
    </w:p>
    <w:p>
      <w:r>
        <w:t>0,2702</w:t>
      </w:r>
    </w:p>
    <w:p>
      <w:r>
        <w:t>Trong đó:</w:t>
      </w:r>
    </w:p>
    <w:p>
      <w:r>
        <w:t>1.1</w:t>
      </w:r>
    </w:p>
    <w:p>
      <w:r>
        <w:t>Đất trồng lúa</w:t>
      </w:r>
    </w:p>
    <w:p>
      <w:r>
        <w:t>LUA</w:t>
      </w:r>
    </w:p>
    <w:p>
      <w:r>
        <w:t>133,58</w:t>
      </w:r>
    </w:p>
    <w:p>
      <w:r>
        <w:t>137,8844</w:t>
      </w:r>
    </w:p>
    <w:p>
      <w:r>
        <w:t>4,3044</w:t>
      </w:r>
    </w:p>
    <w:p>
      <w:r>
        <w:t>4,23</w:t>
      </w:r>
    </w:p>
    <w:p>
      <w:r>
        <w:t>4,51</w:t>
      </w:r>
    </w:p>
    <w:p>
      <w:r>
        <w:t>0,2839</w:t>
      </w:r>
    </w:p>
    <w:p>
      <w:r>
        <w:t>8,31</w:t>
      </w:r>
    </w:p>
    <w:p>
      <w:r>
        <w:t>8,4555</w:t>
      </w:r>
    </w:p>
    <w:p>
      <w:r>
        <w:t>0,1455</w:t>
      </w:r>
    </w:p>
    <w:p>
      <w:r>
        <w:t>18,88</w:t>
      </w:r>
    </w:p>
    <w:p>
      <w:r>
        <w:t>19,0239</w:t>
      </w:r>
    </w:p>
    <w:p>
      <w:r>
        <w:t>0,1439</w:t>
      </w:r>
    </w:p>
    <w:p>
      <w:r>
        <w:t>5,72</w:t>
      </w:r>
    </w:p>
    <w:p>
      <w:r>
        <w:t>5,9902</w:t>
      </w:r>
    </w:p>
    <w:p>
      <w:r>
        <w:t>0,2702</w:t>
      </w:r>
    </w:p>
    <w:p>
      <w:r>
        <w:t>Trong đó: Đất chuyên trồng lúa nước</w:t>
      </w:r>
    </w:p>
    <w:p>
      <w:r>
        <w:t>LUC</w:t>
      </w:r>
    </w:p>
    <w:p>
      <w:r>
        <w:t>102,95</w:t>
      </w:r>
    </w:p>
    <w:p>
      <w:r>
        <w:t>107,2051</w:t>
      </w:r>
    </w:p>
    <w:p>
      <w:r>
        <w:t>4,2551</w:t>
      </w:r>
    </w:p>
    <w:p>
      <w:r>
        <w:t>1,91</w:t>
      </w:r>
    </w:p>
    <w:p>
      <w:r>
        <w:t>2,19</w:t>
      </w:r>
    </w:p>
    <w:p>
      <w:r>
        <w:t>0,2839</w:t>
      </w:r>
    </w:p>
    <w:p>
      <w:r>
        <w:t>8,73</w:t>
      </w:r>
    </w:p>
    <w:p>
      <w:r>
        <w:t>8,8755</w:t>
      </w:r>
    </w:p>
    <w:p>
      <w:r>
        <w:t>0,1455</w:t>
      </w:r>
    </w:p>
    <w:p>
      <w:r>
        <w:t>18,88</w:t>
      </w:r>
    </w:p>
    <w:p>
      <w:r>
        <w:t>19,0239</w:t>
      </w:r>
    </w:p>
    <w:p>
      <w:r>
        <w:t>0,1439</w:t>
      </w:r>
    </w:p>
    <w:p>
      <w:r>
        <w:t>5,48</w:t>
      </w:r>
    </w:p>
    <w:p>
      <w:r>
        <w:t>5,7502</w:t>
      </w:r>
    </w:p>
    <w:p>
      <w:r>
        <w:t>0,2702</w:t>
      </w:r>
    </w:p>
    <w:p>
      <w:r>
        <w:t>1.2</w:t>
      </w:r>
    </w:p>
    <w:p>
      <w:r>
        <w:t>Đất trồng cây hàng năm khác</w:t>
      </w:r>
    </w:p>
    <w:p>
      <w:r>
        <w:t>HNK</w:t>
      </w:r>
    </w:p>
    <w:p>
      <w:r>
        <w:t>52,49</w:t>
      </w:r>
    </w:p>
    <w:p>
      <w:r>
        <w:t>52,8003</w:t>
      </w:r>
    </w:p>
    <w:p>
      <w:r>
        <w:t>0,3103</w:t>
      </w:r>
    </w:p>
    <w:p>
      <w:r>
        <w:t>0,20</w:t>
      </w:r>
    </w:p>
    <w:p>
      <w:r>
        <w:t>0,2000</w:t>
      </w:r>
    </w:p>
    <w:p>
      <w:r>
        <w:t>3,38</w:t>
      </w:r>
    </w:p>
    <w:p>
      <w:r>
        <w:t>3,3800</w:t>
      </w:r>
    </w:p>
    <w:p>
      <w:r>
        <w:t>0,09</w:t>
      </w:r>
    </w:p>
    <w:p>
      <w:r>
        <w:t>0,0900</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rùng sản xuất là rừng tự nhiên</w:t>
      </w:r>
    </w:p>
    <w:p>
      <w:r>
        <w:t>RSN</w:t>
      </w:r>
    </w:p>
    <w:p>
      <w:r>
        <w:t>1.7</w:t>
      </w:r>
    </w:p>
    <w:p>
      <w:r>
        <w:t>Đất nuôi trồng thủy sản</w:t>
      </w:r>
    </w:p>
    <w:p>
      <w:r>
        <w:t>NTS</w:t>
      </w:r>
    </w:p>
    <w:p>
      <w:r>
        <w:t>4,15</w:t>
      </w:r>
    </w:p>
    <w:p>
      <w:r>
        <w:t>4,2117</w:t>
      </w:r>
    </w:p>
    <w:p>
      <w:r>
        <w:t>0,0617</w:t>
      </w:r>
    </w:p>
    <w:p>
      <w:r>
        <w:t>0,29</w:t>
      </w:r>
    </w:p>
    <w:p>
      <w:r>
        <w:t>0,35</w:t>
      </w:r>
    </w:p>
    <w:p>
      <w:r>
        <w:t>0,0565</w:t>
      </w:r>
    </w:p>
    <w:p>
      <w:r>
        <w:t>0,38</w:t>
      </w:r>
    </w:p>
    <w:p>
      <w:r>
        <w:t>0,3800</w:t>
      </w:r>
    </w:p>
    <w:p>
      <w:r>
        <w:t>1.8</w:t>
      </w:r>
    </w:p>
    <w:p>
      <w:r>
        <w:t>Đất làm muối</w:t>
      </w:r>
    </w:p>
    <w:p>
      <w:r>
        <w:t>LMU</w:t>
      </w:r>
    </w:p>
    <w:p>
      <w:r>
        <w:t>1.9</w:t>
      </w:r>
    </w:p>
    <w:p>
      <w:r>
        <w:t>Đất nông nghiệp khác</w:t>
      </w:r>
    </w:p>
    <w:p>
      <w:r>
        <w:t>NKH</w:t>
      </w:r>
    </w:p>
    <w:p>
      <w:r>
        <w:t>0,11</w:t>
      </w:r>
    </w:p>
    <w:p>
      <w:r>
        <w:t>0,1256</w:t>
      </w:r>
    </w:p>
    <w:p>
      <w:r>
        <w:t>0,0156</w:t>
      </w:r>
    </w:p>
    <w:p>
      <w:r>
        <w:t>0,11</w:t>
      </w:r>
    </w:p>
    <w:p>
      <w:r>
        <w:t>0,1100</w:t>
      </w:r>
    </w:p>
    <w:p>
      <w:r>
        <w:t>2</w:t>
      </w:r>
    </w:p>
    <w:p>
      <w:r>
        <w:t>Đất phi nông nghiệp</w:t>
      </w:r>
    </w:p>
    <w:p>
      <w:r>
        <w:t>PNN</w:t>
      </w:r>
    </w:p>
    <w:p>
      <w:r>
        <w:t>19,75</w:t>
      </w:r>
    </w:p>
    <w:p>
      <w:r>
        <w:t>20,0996</w:t>
      </w:r>
    </w:p>
    <w:p>
      <w:r>
        <w:t>0,3496</w:t>
      </w:r>
    </w:p>
    <w:p>
      <w:r>
        <w:t>0,92</w:t>
      </w:r>
    </w:p>
    <w:p>
      <w:r>
        <w:t>0,92</w:t>
      </w:r>
    </w:p>
    <w:p>
      <w:r>
        <w:t>0,41</w:t>
      </w:r>
    </w:p>
    <w:p>
      <w:r>
        <w:t>0,4112</w:t>
      </w:r>
    </w:p>
    <w:p>
      <w:r>
        <w:t>0,0012</w:t>
      </w:r>
    </w:p>
    <w:p>
      <w:r>
        <w:t>2,53</w:t>
      </w:r>
    </w:p>
    <w:p>
      <w:r>
        <w:t>2,5300</w:t>
      </w:r>
    </w:p>
    <w:p>
      <w:r>
        <w:t>0,49</w:t>
      </w:r>
    </w:p>
    <w:p>
      <w:r>
        <w:t>0,4904</w:t>
      </w:r>
    </w:p>
    <w:p>
      <w:r>
        <w:t>0,0004</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0,07</w:t>
      </w:r>
    </w:p>
    <w:p>
      <w:r>
        <w:t>0,0700</w:t>
      </w:r>
    </w:p>
    <w:p>
      <w:r>
        <w:t>2.6</w:t>
      </w:r>
    </w:p>
    <w:p>
      <w:r>
        <w:t>Đất cơ sở sản xuất phi nông nghiệp</w:t>
      </w:r>
    </w:p>
    <w:p>
      <w:r>
        <w:t>SKC</w:t>
      </w:r>
    </w:p>
    <w:p>
      <w:r>
        <w:t>0,27</w:t>
      </w:r>
    </w:p>
    <w:p>
      <w:r>
        <w:t>0,2700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15,14</w:t>
      </w:r>
    </w:p>
    <w:p>
      <w:r>
        <w:t>15,3391</w:t>
      </w:r>
    </w:p>
    <w:p>
      <w:r>
        <w:t>0,1991</w:t>
      </w:r>
    </w:p>
    <w:p>
      <w:r>
        <w:t>0,30</w:t>
      </w:r>
    </w:p>
    <w:p>
      <w:r>
        <w:t>0,30</w:t>
      </w:r>
    </w:p>
    <w:p>
      <w:r>
        <w:t>0,18</w:t>
      </w:r>
    </w:p>
    <w:p>
      <w:r>
        <w:t>0,1812</w:t>
      </w:r>
    </w:p>
    <w:p>
      <w:r>
        <w:t>0,0012</w:t>
      </w:r>
    </w:p>
    <w:p>
      <w:r>
        <w:t>2,47</w:t>
      </w:r>
    </w:p>
    <w:p>
      <w:r>
        <w:t>2,4700</w:t>
      </w:r>
    </w:p>
    <w:p>
      <w:r>
        <w:t>0,26</w:t>
      </w:r>
    </w:p>
    <w:p>
      <w:r>
        <w:t>0,2604</w:t>
      </w:r>
    </w:p>
    <w:p>
      <w:r>
        <w:t>0,0004</w:t>
      </w:r>
    </w:p>
    <w:p>
      <w:r>
        <w:t>Trong đó:</w:t>
      </w:r>
    </w:p>
    <w:p>
      <w:r>
        <w:t>-</w:t>
      </w:r>
    </w:p>
    <w:p>
      <w:r>
        <w:t>Đất giao thông</w:t>
      </w:r>
    </w:p>
    <w:p>
      <w:r>
        <w:t>DGT</w:t>
      </w:r>
    </w:p>
    <w:p>
      <w:r>
        <w:t>6,51</w:t>
      </w:r>
    </w:p>
    <w:p>
      <w:r>
        <w:t>6,6314</w:t>
      </w:r>
    </w:p>
    <w:p>
      <w:r>
        <w:t>0,1214</w:t>
      </w:r>
    </w:p>
    <w:p>
      <w:r>
        <w:t>0,20</w:t>
      </w:r>
    </w:p>
    <w:p>
      <w:r>
        <w:t>0,20</w:t>
      </w:r>
    </w:p>
    <w:p>
      <w:r>
        <w:t>0,10</w:t>
      </w:r>
    </w:p>
    <w:p>
      <w:r>
        <w:t>0,1012</w:t>
      </w:r>
    </w:p>
    <w:p>
      <w:r>
        <w:t>0,0012</w:t>
      </w:r>
    </w:p>
    <w:p>
      <w:r>
        <w:t>1,15</w:t>
      </w:r>
    </w:p>
    <w:p>
      <w:r>
        <w:t>1,1500</w:t>
      </w:r>
    </w:p>
    <w:p>
      <w:r>
        <w:t>0,0004</w:t>
      </w:r>
    </w:p>
    <w:p>
      <w:r>
        <w:t>0,0004</w:t>
      </w:r>
    </w:p>
    <w:p>
      <w:r>
        <w:t>-</w:t>
      </w:r>
    </w:p>
    <w:p>
      <w:r>
        <w:t>Đất thủy lợi</w:t>
      </w:r>
    </w:p>
    <w:p>
      <w:r>
        <w:t>DTL</w:t>
      </w:r>
    </w:p>
    <w:p>
      <w:r>
        <w:t>4,65</w:t>
      </w:r>
    </w:p>
    <w:p>
      <w:r>
        <w:t>4,7235</w:t>
      </w:r>
    </w:p>
    <w:p>
      <w:r>
        <w:t>0,0735</w:t>
      </w:r>
    </w:p>
    <w:p>
      <w:r>
        <w:t>0,10</w:t>
      </w:r>
    </w:p>
    <w:p>
      <w:r>
        <w:t>0,10</w:t>
      </w:r>
    </w:p>
    <w:p>
      <w:r>
        <w:t>0,08</w:t>
      </w:r>
    </w:p>
    <w:p>
      <w:r>
        <w:t>0,0800</w:t>
      </w:r>
    </w:p>
    <w:p>
      <w:r>
        <w:t>0,68</w:t>
      </w:r>
    </w:p>
    <w:p>
      <w:r>
        <w:t>0,6800</w:t>
      </w:r>
    </w:p>
    <w:p>
      <w:r>
        <w:t>0,25</w:t>
      </w:r>
    </w:p>
    <w:p>
      <w:r>
        <w:t>0,2500</w:t>
      </w:r>
    </w:p>
    <w:p>
      <w:r>
        <w:t>-</w:t>
      </w:r>
    </w:p>
    <w:p>
      <w:r>
        <w:t>Đất xây dựng cơ sở văn hóa</w:t>
      </w:r>
    </w:p>
    <w:p>
      <w:r>
        <w:t>DVH</w:t>
      </w:r>
    </w:p>
    <w:p>
      <w:r>
        <w:t>0,01</w:t>
      </w:r>
    </w:p>
    <w:p>
      <w:r>
        <w:t>0,0100</w:t>
      </w:r>
    </w:p>
    <w:p>
      <w:r>
        <w:t>-</w:t>
      </w:r>
    </w:p>
    <w:p>
      <w:r>
        <w:t>Đất xây dựng cơ sở y tế</w:t>
      </w:r>
    </w:p>
    <w:p>
      <w:r>
        <w:t>DYT</w:t>
      </w:r>
    </w:p>
    <w:p>
      <w:r>
        <w:t>0,07</w:t>
      </w:r>
    </w:p>
    <w:p>
      <w:r>
        <w:t>0,0700</w:t>
      </w:r>
    </w:p>
    <w:p>
      <w:r>
        <w:t>-</w:t>
      </w:r>
    </w:p>
    <w:p>
      <w:r>
        <w:t>Đất xây dựng cơ sở giáo dục và đào tạo</w:t>
      </w:r>
    </w:p>
    <w:p>
      <w:r>
        <w:t>DGD</w:t>
      </w:r>
    </w:p>
    <w:p>
      <w:r>
        <w:t>0,85</w:t>
      </w:r>
    </w:p>
    <w:p>
      <w:r>
        <w:t>0,8500</w:t>
      </w:r>
    </w:p>
    <w:p>
      <w:r>
        <w:t>-</w:t>
      </w:r>
    </w:p>
    <w:p>
      <w:r>
        <w:t>Đất xây dựng cơ sở thể dục thể thao</w:t>
      </w:r>
    </w:p>
    <w:p>
      <w:r>
        <w:t>DTT</w:t>
      </w:r>
    </w:p>
    <w:p>
      <w:r>
        <w:t>0,63</w:t>
      </w:r>
    </w:p>
    <w:p>
      <w:r>
        <w:t>0,6300</w:t>
      </w:r>
    </w:p>
    <w:p>
      <w:r>
        <w:t>-</w:t>
      </w:r>
    </w:p>
    <w:p>
      <w:r>
        <w:t>Đất công trình năng lượng</w:t>
      </w:r>
    </w:p>
    <w:p>
      <w:r>
        <w:t>DNL</w:t>
      </w:r>
    </w:p>
    <w:p>
      <w:r>
        <w:t>0,13</w:t>
      </w:r>
    </w:p>
    <w:p>
      <w:r>
        <w:t>0,1300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0,26</w:t>
      </w:r>
    </w:p>
    <w:p>
      <w:r>
        <w:t>0,2600</w:t>
      </w:r>
    </w:p>
    <w:p>
      <w:r>
        <w:t>-</w:t>
      </w:r>
    </w:p>
    <w:p>
      <w:r>
        <w:t>Đất làm nghĩa trang, nhà tang lễ, nhà hỏa táng</w:t>
      </w:r>
    </w:p>
    <w:p>
      <w:r>
        <w:t>NTD</w:t>
      </w:r>
    </w:p>
    <w:p>
      <w:r>
        <w:t>1,03</w:t>
      </w:r>
    </w:p>
    <w:p>
      <w:r>
        <w:t>1,0342</w:t>
      </w:r>
    </w:p>
    <w:p>
      <w:r>
        <w:t>0,0042</w:t>
      </w:r>
    </w:p>
    <w:p>
      <w:r>
        <w:t>0,64</w:t>
      </w:r>
    </w:p>
    <w:p>
      <w:r>
        <w:t>0,6400</w:t>
      </w:r>
    </w:p>
    <w:p>
      <w:r>
        <w:t>0,01</w:t>
      </w:r>
    </w:p>
    <w:p>
      <w:r>
        <w:t>0,0100</w:t>
      </w:r>
    </w:p>
    <w:p>
      <w:r>
        <w:t>-</w:t>
      </w:r>
    </w:p>
    <w:p>
      <w:r>
        <w:t>Đất xây dựng cơ sở khoa học công nghệ</w:t>
      </w:r>
    </w:p>
    <w:p>
      <w:r>
        <w:t>DKH</w:t>
      </w:r>
    </w:p>
    <w:p>
      <w:r>
        <w:t>-</w:t>
      </w:r>
    </w:p>
    <w:p>
      <w:r>
        <w:t>Đất xây dựng cơ sở dịch vụ xã hội</w:t>
      </w:r>
    </w:p>
    <w:p>
      <w:r>
        <w:t>DXH</w:t>
      </w:r>
    </w:p>
    <w:p>
      <w:r>
        <w:t>0,02</w:t>
      </w:r>
    </w:p>
    <w:p>
      <w:r>
        <w:t>0,0200</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3,07</w:t>
      </w:r>
    </w:p>
    <w:p>
      <w:r>
        <w:t>3,2205</w:t>
      </w:r>
    </w:p>
    <w:p>
      <w:r>
        <w:t>0,1505</w:t>
      </w:r>
    </w:p>
    <w:p>
      <w:r>
        <w:t>0,22</w:t>
      </w:r>
    </w:p>
    <w:p>
      <w:r>
        <w:t>0,22</w:t>
      </w:r>
    </w:p>
    <w:p>
      <w:r>
        <w:t>0,22</w:t>
      </w:r>
    </w:p>
    <w:p>
      <w:r>
        <w:t>0,2200</w:t>
      </w:r>
    </w:p>
    <w:p>
      <w:r>
        <w:t>0,06</w:t>
      </w:r>
    </w:p>
    <w:p>
      <w:r>
        <w:t>0,0600</w:t>
      </w:r>
    </w:p>
    <w:p>
      <w:r>
        <w:t>0,22</w:t>
      </w:r>
    </w:p>
    <w:p>
      <w:r>
        <w:t>0,2200</w:t>
      </w:r>
    </w:p>
    <w:p>
      <w:r>
        <w:t>2.14</w:t>
      </w:r>
    </w:p>
    <w:p>
      <w:r>
        <w:t>Đất ở tại đô thị</w:t>
      </w:r>
    </w:p>
    <w:p>
      <w:r>
        <w:t>ODT</w:t>
      </w:r>
    </w:p>
    <w:p>
      <w:r>
        <w:t>0,02</w:t>
      </w:r>
    </w:p>
    <w:p>
      <w:r>
        <w:t>0,0200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0,23</w:t>
      </w:r>
    </w:p>
    <w:p>
      <w:r>
        <w:t>0,2300</w:t>
      </w:r>
    </w:p>
    <w:p>
      <w:r>
        <w:t>2.20</w:t>
      </w:r>
    </w:p>
    <w:p>
      <w:r>
        <w:t>Đất có mặt nước chuyên dùng</w:t>
      </w:r>
    </w:p>
    <w:p>
      <w:r>
        <w:t>MNC</w:t>
      </w:r>
    </w:p>
    <w:p>
      <w:r>
        <w:t>2.21</w:t>
      </w:r>
    </w:p>
    <w:p>
      <w:r>
        <w:t>Đất phi nông nghiệp khác</w:t>
      </w:r>
    </w:p>
    <w:p>
      <w:r>
        <w:t>PNK</w:t>
      </w:r>
    </w:p>
    <w:p>
      <w:r>
        <w:t>Phụ biểu số 03.2:</w:t>
      </w:r>
    </w:p>
    <w:p>
      <w:r>
        <w:t>Bảng điều chỉnh, bổ sung chỉ tiêu thu hồi đất trong kế hoạch sử dụng đất hằng năm, huyện Nga Sơn</w:t>
      </w:r>
    </w:p>
    <w:p>
      <w:r>
        <w:t>(Kèm theo Quyết định số: 4337/QĐ-UBND ngày 17 tháng 11 năm 2023 của UBND tỉnh)</w:t>
      </w:r>
    </w:p>
    <w:p>
      <w:r>
        <w:t>Đơn vị tính: ha</w:t>
      </w:r>
    </w:p>
    <w:p>
      <w:r>
        <w:t>TT</w:t>
      </w:r>
    </w:p>
    <w:p>
      <w:r>
        <w:t>Chỉ tiêu sử dụng đất</w:t>
      </w:r>
    </w:p>
    <w:p>
      <w:r>
        <w:t>Mã</w:t>
      </w:r>
    </w:p>
    <w:p>
      <w:r>
        <w:t>Kế hoạch thu hồi đất năm 2023, phân theo đơn vị hành chính</w:t>
      </w:r>
    </w:p>
    <w:p>
      <w:r>
        <w:t>Xã Nga Thiện</w:t>
      </w:r>
    </w:p>
    <w:p>
      <w:r>
        <w:t>Xã Nga Giáp</w:t>
      </w:r>
    </w:p>
    <w:p>
      <w:r>
        <w:t>Xã Nga An</w:t>
      </w:r>
    </w:p>
    <w:p>
      <w:r>
        <w:t>Xã Nga Phú</w:t>
      </w:r>
    </w:p>
    <w:p>
      <w:r>
        <w:t>Xã Nga Điền</w:t>
      </w:r>
    </w:p>
    <w:p>
      <w:r>
        <w:t>Năm 2023 được duyệt</w:t>
      </w:r>
    </w:p>
    <w:p>
      <w:r>
        <w:t>Năm 2023 sau điều chỉnh</w:t>
      </w:r>
    </w:p>
    <w:p>
      <w:r>
        <w:t>So sánh</w:t>
      </w:r>
    </w:p>
    <w:p>
      <w:r>
        <w:t>Năm 2023 được duyệt</w:t>
      </w:r>
    </w:p>
    <w:p>
      <w:r>
        <w:t>Năm 2023 sau điều chỉnh</w:t>
      </w:r>
    </w:p>
    <w:p>
      <w:r>
        <w:t>So sánh</w:t>
      </w:r>
    </w:p>
    <w:p>
      <w:r>
        <w:t>Năm 2023 được duyệt</w:t>
      </w:r>
    </w:p>
    <w:p>
      <w:r>
        <w:t>Năm 2023 sau điều chỉnh</w:t>
      </w:r>
    </w:p>
    <w:p>
      <w:r>
        <w:t>So sánh</w:t>
      </w:r>
    </w:p>
    <w:p>
      <w:r>
        <w:t>Năm 2023 được duyệt</w:t>
      </w:r>
    </w:p>
    <w:p>
      <w:r>
        <w:t>Năm 2023 sau điều chỉnh</w:t>
      </w:r>
    </w:p>
    <w:p>
      <w:r>
        <w:t>So sánh</w:t>
      </w:r>
    </w:p>
    <w:p>
      <w:r>
        <w:t>Năm 2023 được duyệt</w:t>
      </w:r>
    </w:p>
    <w:p>
      <w:r>
        <w:t>Năm 2023 sau điều chỉnh</w:t>
      </w:r>
    </w:p>
    <w:p>
      <w:r>
        <w:t>So sánh</w:t>
      </w:r>
    </w:p>
    <w:p>
      <w:r>
        <w:t>1</w:t>
      </w:r>
    </w:p>
    <w:p>
      <w:r>
        <w:t>Đất nông nghiệp</w:t>
      </w:r>
    </w:p>
    <w:p>
      <w:r>
        <w:t>NNP</w:t>
      </w:r>
    </w:p>
    <w:p>
      <w:r>
        <w:t>4,30</w:t>
      </w:r>
    </w:p>
    <w:p>
      <w:r>
        <w:t>5,1001</w:t>
      </w:r>
    </w:p>
    <w:p>
      <w:r>
        <w:t>0,8001</w:t>
      </w:r>
    </w:p>
    <w:p>
      <w:r>
        <w:t>4,11</w:t>
      </w:r>
    </w:p>
    <w:p>
      <w:r>
        <w:t>4,7624</w:t>
      </w:r>
    </w:p>
    <w:p>
      <w:r>
        <w:t>0,6524</w:t>
      </w:r>
    </w:p>
    <w:p>
      <w:r>
        <w:t>2,38</w:t>
      </w:r>
    </w:p>
    <w:p>
      <w:r>
        <w:t>3,7181</w:t>
      </w:r>
    </w:p>
    <w:p>
      <w:r>
        <w:t>1,3381</w:t>
      </w:r>
    </w:p>
    <w:p>
      <w:r>
        <w:t>3,04</w:t>
      </w:r>
    </w:p>
    <w:p>
      <w:r>
        <w:t>3,6109</w:t>
      </w:r>
    </w:p>
    <w:p>
      <w:r>
        <w:t>0,5709</w:t>
      </w:r>
    </w:p>
    <w:p>
      <w:r>
        <w:t>0,27</w:t>
      </w:r>
    </w:p>
    <w:p>
      <w:r>
        <w:t>0,7005</w:t>
      </w:r>
    </w:p>
    <w:p>
      <w:r>
        <w:t>0,4305</w:t>
      </w:r>
    </w:p>
    <w:p>
      <w:r>
        <w:t>Trong đó:</w:t>
      </w:r>
    </w:p>
    <w:p>
      <w:r>
        <w:t>1.1</w:t>
      </w:r>
    </w:p>
    <w:p>
      <w:r>
        <w:t>Đất trồng lúa</w:t>
      </w:r>
    </w:p>
    <w:p>
      <w:r>
        <w:t>LUA</w:t>
      </w:r>
    </w:p>
    <w:p>
      <w:r>
        <w:t>0,80</w:t>
      </w:r>
    </w:p>
    <w:p>
      <w:r>
        <w:t>1,6001</w:t>
      </w:r>
    </w:p>
    <w:p>
      <w:r>
        <w:t>0,8001</w:t>
      </w:r>
    </w:p>
    <w:p>
      <w:r>
        <w:t>3,63</w:t>
      </w:r>
    </w:p>
    <w:p>
      <w:r>
        <w:t>4,1486</w:t>
      </w:r>
    </w:p>
    <w:p>
      <w:r>
        <w:t>0,5186</w:t>
      </w:r>
    </w:p>
    <w:p>
      <w:r>
        <w:t>2,38</w:t>
      </w:r>
    </w:p>
    <w:p>
      <w:r>
        <w:t>3,5208</w:t>
      </w:r>
    </w:p>
    <w:p>
      <w:r>
        <w:t>1,1408</w:t>
      </w:r>
    </w:p>
    <w:p>
      <w:r>
        <w:t>2,19</w:t>
      </w:r>
    </w:p>
    <w:p>
      <w:r>
        <w:t>2,7609</w:t>
      </w:r>
    </w:p>
    <w:p>
      <w:r>
        <w:t>0,5709</w:t>
      </w:r>
    </w:p>
    <w:p>
      <w:r>
        <w:t>0,27</w:t>
      </w:r>
    </w:p>
    <w:p>
      <w:r>
        <w:t>0,7005</w:t>
      </w:r>
    </w:p>
    <w:p>
      <w:r>
        <w:t>0,4305</w:t>
      </w:r>
    </w:p>
    <w:p>
      <w:r>
        <w:t>Trong đó: Đất chuyên trồng lúa nước</w:t>
      </w:r>
    </w:p>
    <w:p>
      <w:r>
        <w:t>LUC</w:t>
      </w:r>
    </w:p>
    <w:p>
      <w:r>
        <w:t>0,80</w:t>
      </w:r>
    </w:p>
    <w:p>
      <w:r>
        <w:t>1,6001</w:t>
      </w:r>
    </w:p>
    <w:p>
      <w:r>
        <w:t>0,8001</w:t>
      </w:r>
    </w:p>
    <w:p>
      <w:r>
        <w:t>3,63</w:t>
      </w:r>
    </w:p>
    <w:p>
      <w:r>
        <w:t>4,0993</w:t>
      </w:r>
    </w:p>
    <w:p>
      <w:r>
        <w:t>0,4693</w:t>
      </w:r>
    </w:p>
    <w:p>
      <w:r>
        <w:t>2,38</w:t>
      </w:r>
    </w:p>
    <w:p>
      <w:r>
        <w:t>3,5208</w:t>
      </w:r>
    </w:p>
    <w:p>
      <w:r>
        <w:t>1,1408</w:t>
      </w:r>
    </w:p>
    <w:p>
      <w:r>
        <w:t>2,19</w:t>
      </w:r>
    </w:p>
    <w:p>
      <w:r>
        <w:t>2,7609</w:t>
      </w:r>
    </w:p>
    <w:p>
      <w:r>
        <w:t>0,5709</w:t>
      </w:r>
    </w:p>
    <w:p>
      <w:r>
        <w:t>0,27</w:t>
      </w:r>
    </w:p>
    <w:p>
      <w:r>
        <w:t>0,7005</w:t>
      </w:r>
    </w:p>
    <w:p>
      <w:r>
        <w:t>0,4305</w:t>
      </w:r>
    </w:p>
    <w:p>
      <w:r>
        <w:t>1.2</w:t>
      </w:r>
    </w:p>
    <w:p>
      <w:r>
        <w:t>Đất trồng cây hàng năm khác</w:t>
      </w:r>
    </w:p>
    <w:p>
      <w:r>
        <w:t>HNK</w:t>
      </w:r>
    </w:p>
    <w:p>
      <w:r>
        <w:t>3,50</w:t>
      </w:r>
    </w:p>
    <w:p>
      <w:r>
        <w:t>3,5000</w:t>
      </w:r>
    </w:p>
    <w:p>
      <w:r>
        <w:t>0,1286</w:t>
      </w:r>
    </w:p>
    <w:p>
      <w:r>
        <w:t>0,1286</w:t>
      </w:r>
    </w:p>
    <w:p>
      <w:r>
        <w:t>0,1817</w:t>
      </w:r>
    </w:p>
    <w:p>
      <w:r>
        <w:t>0,1817</w:t>
      </w:r>
    </w:p>
    <w:p>
      <w:r>
        <w:t>0,20</w:t>
      </w:r>
    </w:p>
    <w:p>
      <w:r>
        <w:t>0,2000</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0,48</w:t>
      </w:r>
    </w:p>
    <w:p>
      <w:r>
        <w:t>0,4852</w:t>
      </w:r>
    </w:p>
    <w:p>
      <w:r>
        <w:t>0,0052</w:t>
      </w:r>
    </w:p>
    <w:p>
      <w:r>
        <w:t>0,65</w:t>
      </w:r>
    </w:p>
    <w:p>
      <w:r>
        <w:t>0,6500</w:t>
      </w:r>
    </w:p>
    <w:p>
      <w:r>
        <w:t>1.8</w:t>
      </w:r>
    </w:p>
    <w:p>
      <w:r>
        <w:t>Đất làm muối</w:t>
      </w:r>
    </w:p>
    <w:p>
      <w:r>
        <w:t>LMU</w:t>
      </w:r>
    </w:p>
    <w:p>
      <w:r>
        <w:t>1.9</w:t>
      </w:r>
    </w:p>
    <w:p>
      <w:r>
        <w:t>Đất nông nghiệp khác</w:t>
      </w:r>
    </w:p>
    <w:p>
      <w:r>
        <w:t>NKH</w:t>
      </w:r>
    </w:p>
    <w:p>
      <w:r>
        <w:t>0,0156</w:t>
      </w:r>
    </w:p>
    <w:p>
      <w:r>
        <w:t>0,0156</w:t>
      </w:r>
    </w:p>
    <w:p>
      <w:r>
        <w:t>2</w:t>
      </w:r>
    </w:p>
    <w:p>
      <w:r>
        <w:t>Đất phi nông nghiệp</w:t>
      </w:r>
    </w:p>
    <w:p>
      <w:r>
        <w:t>PNN</w:t>
      </w:r>
    </w:p>
    <w:p>
      <w:r>
        <w:t>1,28</w:t>
      </w:r>
    </w:p>
    <w:p>
      <w:r>
        <w:t>1,3281</w:t>
      </w:r>
    </w:p>
    <w:p>
      <w:r>
        <w:t>0,0481</w:t>
      </w:r>
    </w:p>
    <w:p>
      <w:r>
        <w:t>1,10</w:t>
      </w:r>
    </w:p>
    <w:p>
      <w:r>
        <w:t>1,1440</w:t>
      </w:r>
    </w:p>
    <w:p>
      <w:r>
        <w:t>0,0440</w:t>
      </w:r>
    </w:p>
    <w:p>
      <w:r>
        <w:t>0,06</w:t>
      </w:r>
    </w:p>
    <w:p>
      <w:r>
        <w:t>0,1691</w:t>
      </w:r>
    </w:p>
    <w:p>
      <w:r>
        <w:t>0,1091</w:t>
      </w:r>
    </w:p>
    <w:p>
      <w:r>
        <w:t>0,38</w:t>
      </w:r>
    </w:p>
    <w:p>
      <w:r>
        <w:t>0,5162</w:t>
      </w:r>
    </w:p>
    <w:p>
      <w:r>
        <w:t>0,1362</w:t>
      </w:r>
    </w:p>
    <w:p>
      <w:r>
        <w:t>0,0106</w:t>
      </w:r>
    </w:p>
    <w:p>
      <w:r>
        <w:t>0,0106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1,06</w:t>
      </w:r>
    </w:p>
    <w:p>
      <w:r>
        <w:t>1,1081</w:t>
      </w:r>
    </w:p>
    <w:p>
      <w:r>
        <w:t>0,0481</w:t>
      </w:r>
    </w:p>
    <w:p>
      <w:r>
        <w:t>0,12</w:t>
      </w:r>
    </w:p>
    <w:p>
      <w:r>
        <w:t>0,1640</w:t>
      </w:r>
    </w:p>
    <w:p>
      <w:r>
        <w:t>0,0440</w:t>
      </w:r>
    </w:p>
    <w:p>
      <w:r>
        <w:t>0,06</w:t>
      </w:r>
    </w:p>
    <w:p>
      <w:r>
        <w:t>0,1379</w:t>
      </w:r>
    </w:p>
    <w:p>
      <w:r>
        <w:t>0,0779</w:t>
      </w:r>
    </w:p>
    <w:p>
      <w:r>
        <w:t>0,38</w:t>
      </w:r>
    </w:p>
    <w:p>
      <w:r>
        <w:t>0,4074</w:t>
      </w:r>
    </w:p>
    <w:p>
      <w:r>
        <w:t>0,0274</w:t>
      </w:r>
    </w:p>
    <w:p>
      <w:r>
        <w:t>0,0001</w:t>
      </w:r>
    </w:p>
    <w:p>
      <w:r>
        <w:t>0,0001</w:t>
      </w:r>
    </w:p>
    <w:p>
      <w:r>
        <w:t>Trong đó:</w:t>
      </w:r>
    </w:p>
    <w:p>
      <w:r>
        <w:t>-</w:t>
      </w:r>
    </w:p>
    <w:p>
      <w:r>
        <w:t>Đất giao thông</w:t>
      </w:r>
    </w:p>
    <w:p>
      <w:r>
        <w:t>DGT</w:t>
      </w:r>
    </w:p>
    <w:p>
      <w:r>
        <w:t>0,38</w:t>
      </w:r>
    </w:p>
    <w:p>
      <w:r>
        <w:t>0,4074</w:t>
      </w:r>
    </w:p>
    <w:p>
      <w:r>
        <w:t>0,0274</w:t>
      </w:r>
    </w:p>
    <w:p>
      <w:r>
        <w:t>0,12</w:t>
      </w:r>
    </w:p>
    <w:p>
      <w:r>
        <w:t>0,1481</w:t>
      </w:r>
    </w:p>
    <w:p>
      <w:r>
        <w:t>0,0281</w:t>
      </w:r>
    </w:p>
    <w:p>
      <w:r>
        <w:t>0,06</w:t>
      </w:r>
    </w:p>
    <w:p>
      <w:r>
        <w:t>0,1089</w:t>
      </w:r>
    </w:p>
    <w:p>
      <w:r>
        <w:t>0,0489</w:t>
      </w:r>
    </w:p>
    <w:p>
      <w:r>
        <w:t>0,0153</w:t>
      </w:r>
    </w:p>
    <w:p>
      <w:r>
        <w:t>0,0153</w:t>
      </w:r>
    </w:p>
    <w:p>
      <w:r>
        <w:t>0,0001</w:t>
      </w:r>
    </w:p>
    <w:p>
      <w:r>
        <w:t>0,0001</w:t>
      </w:r>
    </w:p>
    <w:p>
      <w:r>
        <w:t>-</w:t>
      </w:r>
    </w:p>
    <w:p>
      <w:r>
        <w:t>Đất thủy lợi</w:t>
      </w:r>
    </w:p>
    <w:p>
      <w:r>
        <w:t>DTL</w:t>
      </w:r>
    </w:p>
    <w:p>
      <w:r>
        <w:t>0,68</w:t>
      </w:r>
    </w:p>
    <w:p>
      <w:r>
        <w:t>0,6965</w:t>
      </w:r>
    </w:p>
    <w:p>
      <w:r>
        <w:t>0,0165</w:t>
      </w:r>
    </w:p>
    <w:p>
      <w:r>
        <w:t>0,0159</w:t>
      </w:r>
    </w:p>
    <w:p>
      <w:r>
        <w:t>0,0159</w:t>
      </w:r>
    </w:p>
    <w:p>
      <w:r>
        <w:t>0,0290</w:t>
      </w:r>
    </w:p>
    <w:p>
      <w:r>
        <w:t>0,0290</w:t>
      </w:r>
    </w:p>
    <w:p>
      <w:r>
        <w:t>0,0121</w:t>
      </w:r>
    </w:p>
    <w:p>
      <w:r>
        <w:t>0,0121</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0,12</w:t>
      </w:r>
    </w:p>
    <w:p>
      <w:r>
        <w:t>0,1200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0,26</w:t>
      </w:r>
    </w:p>
    <w:p>
      <w:r>
        <w:t>0,2600</w:t>
      </w:r>
    </w:p>
    <w:p>
      <w:r>
        <w:t>-</w:t>
      </w:r>
    </w:p>
    <w:p>
      <w:r>
        <w:t>Đất làm nghĩa trang, nhà tang lễ, nhà hỏa táng</w:t>
      </w:r>
    </w:p>
    <w:p>
      <w:r>
        <w:t>NTD</w:t>
      </w:r>
    </w:p>
    <w:p>
      <w:r>
        <w:t>0,0042</w:t>
      </w:r>
    </w:p>
    <w:p>
      <w:r>
        <w:t>0,0042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0,22</w:t>
      </w:r>
    </w:p>
    <w:p>
      <w:r>
        <w:t>0,2200</w:t>
      </w:r>
    </w:p>
    <w:p>
      <w:r>
        <w:t>0,0312</w:t>
      </w:r>
    </w:p>
    <w:p>
      <w:r>
        <w:t>0,0312</w:t>
      </w:r>
    </w:p>
    <w:p>
      <w:r>
        <w:t>0,1088</w:t>
      </w:r>
    </w:p>
    <w:p>
      <w:r>
        <w:t>0,1088</w:t>
      </w:r>
    </w:p>
    <w:p>
      <w:r>
        <w:t>0,0105</w:t>
      </w:r>
    </w:p>
    <w:p>
      <w:r>
        <w:t>0,0105</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04.1:</w:t>
      </w:r>
    </w:p>
    <w:p>
      <w:r>
        <w:t>Bảng điều chỉnh, bổ sung chỉ tiêu chuyển mục đích sử dụng đất trong kế hoạch sử dụng đất hằng năm, huyện Nga Sơn</w:t>
      </w:r>
    </w:p>
    <w:p>
      <w:r>
        <w:t>(Kèm theo Quyết định số: 4337/QĐ-UBND ngày 17 tháng 11 năm 2023 của UBND tỉnh)</w:t>
      </w:r>
    </w:p>
    <w:p>
      <w:r>
        <w:t>Đơn vị tính: ha</w:t>
      </w:r>
    </w:p>
    <w:p>
      <w:r>
        <w:t>TT</w:t>
      </w:r>
    </w:p>
    <w:p>
      <w:r>
        <w:t>Chỉ tiêu sử dụng đất</w:t>
      </w:r>
    </w:p>
    <w:p>
      <w:r>
        <w:t>Mã</w:t>
      </w:r>
    </w:p>
    <w:p>
      <w:r>
        <w:t>Tổng diện tích chuyển mục đích năm 2023 được phê duyệt tại Quyết định số 2600/QĐ-UBND</w:t>
      </w:r>
    </w:p>
    <w:p>
      <w:r>
        <w:t>Diện tích chuyển mục đích năm 2023 sau điều chỉnh, bổ sung</w:t>
      </w:r>
    </w:p>
    <w:p>
      <w:r>
        <w:t>So sánh</w:t>
      </w:r>
    </w:p>
    <w:p>
      <w:r>
        <w:t>Diện tích chuyển mục đích sử dụng đất, phân theo đơn vị hành chính</w:t>
      </w:r>
    </w:p>
    <w:p>
      <w:r>
        <w:t>Xã Nga Thắng</w:t>
      </w:r>
    </w:p>
    <w:p>
      <w:r>
        <w:t>Xã Ba Đình</w:t>
      </w:r>
    </w:p>
    <w:p>
      <w:r>
        <w:t>Xã Nga Văn</w:t>
      </w:r>
    </w:p>
    <w:p>
      <w:r>
        <w:t>Xã Nga Trường</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1</w:t>
      </w:r>
    </w:p>
    <w:p>
      <w:r>
        <w:t>Đất nông nghiệp chuyển sang phi nông nghiệp</w:t>
      </w:r>
    </w:p>
    <w:p>
      <w:r>
        <w:t>NNP/PNN</w:t>
      </w:r>
    </w:p>
    <w:p>
      <w:r>
        <w:t>239,87</w:t>
      </w:r>
    </w:p>
    <w:p>
      <w:r>
        <w:t>244,5620</w:t>
      </w:r>
    </w:p>
    <w:p>
      <w:r>
        <w:t>4,6920</w:t>
      </w:r>
    </w:p>
    <w:p>
      <w:r>
        <w:t>6,52</w:t>
      </w:r>
    </w:p>
    <w:p>
      <w:r>
        <w:t>6,8604</w:t>
      </w:r>
    </w:p>
    <w:p>
      <w:r>
        <w:t>8,89</w:t>
      </w:r>
    </w:p>
    <w:p>
      <w:r>
        <w:t>9,0355</w:t>
      </w:r>
    </w:p>
    <w:p>
      <w:r>
        <w:t>22,37</w:t>
      </w:r>
    </w:p>
    <w:p>
      <w:r>
        <w:t>22,5139</w:t>
      </w:r>
    </w:p>
    <w:p>
      <w:r>
        <w:t>21,00</w:t>
      </w:r>
    </w:p>
    <w:p>
      <w:r>
        <w:t>21,2702</w:t>
      </w:r>
    </w:p>
    <w:p>
      <w:r>
        <w:t>Trong đó:</w:t>
      </w:r>
    </w:p>
    <w:p>
      <w:r>
        <w:t>1.1</w:t>
      </w:r>
    </w:p>
    <w:p>
      <w:r>
        <w:t>Đất trồng lúa</w:t>
      </w:r>
    </w:p>
    <w:p>
      <w:r>
        <w:t>LUA/PNN</w:t>
      </w:r>
    </w:p>
    <w:p>
      <w:r>
        <w:t>170,13</w:t>
      </w:r>
    </w:p>
    <w:p>
      <w:r>
        <w:t>174,4344</w:t>
      </w:r>
    </w:p>
    <w:p>
      <w:r>
        <w:t>4,3044</w:t>
      </w:r>
    </w:p>
    <w:p>
      <w:r>
        <w:t>4,23</w:t>
      </w:r>
    </w:p>
    <w:p>
      <w:r>
        <w:t>4,5139</w:t>
      </w:r>
    </w:p>
    <w:p>
      <w:r>
        <w:t>8,31</w:t>
      </w:r>
    </w:p>
    <w:p>
      <w:r>
        <w:t>8,4555</w:t>
      </w:r>
    </w:p>
    <w:p>
      <w:r>
        <w:t>18,88</w:t>
      </w:r>
    </w:p>
    <w:p>
      <w:r>
        <w:t>19,0239</w:t>
      </w:r>
    </w:p>
    <w:p>
      <w:r>
        <w:t>20,18</w:t>
      </w:r>
    </w:p>
    <w:p>
      <w:r>
        <w:t>20,4502</w:t>
      </w:r>
    </w:p>
    <w:p>
      <w:r>
        <w:t>Trong đó: Đất chuyên trồng lúa nước</w:t>
      </w:r>
    </w:p>
    <w:p>
      <w:r>
        <w:t>LUC/PNN</w:t>
      </w:r>
    </w:p>
    <w:p>
      <w:r>
        <w:t>129,95</w:t>
      </w:r>
    </w:p>
    <w:p>
      <w:r>
        <w:t>134,2051</w:t>
      </w:r>
    </w:p>
    <w:p>
      <w:r>
        <w:t>4,2551</w:t>
      </w:r>
    </w:p>
    <w:p>
      <w:r>
        <w:t>1,91</w:t>
      </w:r>
    </w:p>
    <w:p>
      <w:r>
        <w:t>2,1939</w:t>
      </w:r>
    </w:p>
    <w:p>
      <w:r>
        <w:t>8,73</w:t>
      </w:r>
    </w:p>
    <w:p>
      <w:r>
        <w:t>8,8755</w:t>
      </w:r>
    </w:p>
    <w:p>
      <w:r>
        <w:t>18,88</w:t>
      </w:r>
    </w:p>
    <w:p>
      <w:r>
        <w:t>19,0239</w:t>
      </w:r>
    </w:p>
    <w:p>
      <w:r>
        <w:t>17,69</w:t>
      </w:r>
    </w:p>
    <w:p>
      <w:r>
        <w:t>17,9602</w:t>
      </w:r>
    </w:p>
    <w:p>
      <w:r>
        <w:t>1.2</w:t>
      </w:r>
    </w:p>
    <w:p>
      <w:r>
        <w:t>Đất trồng cây hàng năm khác</w:t>
      </w:r>
    </w:p>
    <w:p>
      <w:r>
        <w:t>HNK/PNN</w:t>
      </w:r>
    </w:p>
    <w:p>
      <w:r>
        <w:t>58,42</w:t>
      </w:r>
    </w:p>
    <w:p>
      <w:r>
        <w:t>58,7303</w:t>
      </w:r>
    </w:p>
    <w:p>
      <w:r>
        <w:t>0,3103</w:t>
      </w:r>
    </w:p>
    <w:p>
      <w:r>
        <w:t>0,20</w:t>
      </w:r>
    </w:p>
    <w:p>
      <w:r>
        <w:t>0,2000</w:t>
      </w:r>
    </w:p>
    <w:p>
      <w:r>
        <w:t>3,38</w:t>
      </w:r>
    </w:p>
    <w:p>
      <w:r>
        <w:t>3,3800</w:t>
      </w:r>
    </w:p>
    <w:p>
      <w:r>
        <w:t>0,09</w:t>
      </w:r>
    </w:p>
    <w:p>
      <w:r>
        <w:t>0,0900</w:t>
      </w:r>
    </w:p>
    <w:p>
      <w:r>
        <w:t>1.3</w:t>
      </w:r>
    </w:p>
    <w:p>
      <w:r>
        <w:t>Đất trồng cây lâu năm</w:t>
      </w:r>
    </w:p>
    <w:p>
      <w:r>
        <w:t>CLN/PNN</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rùng sản xuất là rừng tự nhiên</w:t>
      </w:r>
    </w:p>
    <w:p>
      <w:r>
        <w:t>1.7</w:t>
      </w:r>
    </w:p>
    <w:p>
      <w:r>
        <w:t>Đất nuôi trồng thủy sản</w:t>
      </w:r>
    </w:p>
    <w:p>
      <w:r>
        <w:t>NTS/PNN</w:t>
      </w:r>
    </w:p>
    <w:p>
      <w:r>
        <w:t>5,60</w:t>
      </w:r>
    </w:p>
    <w:p>
      <w:r>
        <w:t>5,6617</w:t>
      </w:r>
    </w:p>
    <w:p>
      <w:r>
        <w:t>0,0617</w:t>
      </w:r>
    </w:p>
    <w:p>
      <w:r>
        <w:t>0,29</w:t>
      </w:r>
    </w:p>
    <w:p>
      <w:r>
        <w:t>0,3465</w:t>
      </w:r>
    </w:p>
    <w:p>
      <w:r>
        <w:t>0,38</w:t>
      </w:r>
    </w:p>
    <w:p>
      <w:r>
        <w:t>0,3800</w:t>
      </w:r>
    </w:p>
    <w:p>
      <w:r>
        <w:t>0,73</w:t>
      </w:r>
    </w:p>
    <w:p>
      <w:r>
        <w:t>0,7300</w:t>
      </w:r>
    </w:p>
    <w:p>
      <w:r>
        <w:t>1.8</w:t>
      </w:r>
    </w:p>
    <w:p>
      <w:r>
        <w:t>Đất làm muối</w:t>
      </w:r>
    </w:p>
    <w:p>
      <w:r>
        <w:t>LMU/PNN</w:t>
      </w:r>
    </w:p>
    <w:p>
      <w:r>
        <w:t>1.9</w:t>
      </w:r>
    </w:p>
    <w:p>
      <w:r>
        <w:t>Đất nông nghiệp khác</w:t>
      </w:r>
    </w:p>
    <w:p>
      <w:r>
        <w:t>NKH/PNN</w:t>
      </w:r>
    </w:p>
    <w:p>
      <w:r>
        <w:t>5,72</w:t>
      </w:r>
    </w:p>
    <w:p>
      <w:r>
        <w:t>5,7356</w:t>
      </w:r>
    </w:p>
    <w:p>
      <w:r>
        <w:t>0,0156</w:t>
      </w:r>
    </w:p>
    <w:p>
      <w:r>
        <w:t>2,00</w:t>
      </w:r>
    </w:p>
    <w:p>
      <w:r>
        <w:t>2,0000</w:t>
      </w:r>
    </w:p>
    <w:p>
      <w:r>
        <w:t>0,11</w:t>
      </w:r>
    </w:p>
    <w:p>
      <w:r>
        <w:t>0,1100</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rùng sản xuất là rừng tự nhiên</w:t>
      </w:r>
    </w:p>
    <w:p>
      <w:r>
        <w:t>RSN/NKR a</w:t>
      </w:r>
    </w:p>
    <w:p>
      <w:r>
        <w:t>3</w:t>
      </w:r>
    </w:p>
    <w:p>
      <w:r>
        <w:t>Đất phi nông nghiệp không phải là đất ở chuyển sang đất ở</w:t>
      </w:r>
    </w:p>
    <w:p>
      <w:r>
        <w:t>PKO/OCT</w:t>
      </w:r>
    </w:p>
    <w:p>
      <w:r>
        <w:t>4,99</w:t>
      </w:r>
    </w:p>
    <w:p>
      <w:r>
        <w:t>4,9900</w:t>
      </w:r>
    </w:p>
    <w:p>
      <w:r>
        <w:t>0,30</w:t>
      </w:r>
    </w:p>
    <w:p>
      <w:r>
        <w:t>0,3000</w:t>
      </w:r>
    </w:p>
    <w:p>
      <w:r>
        <w:t>Phụ biểu số 04.2:</w:t>
      </w:r>
    </w:p>
    <w:p>
      <w:r>
        <w:t>Bảng điều chỉnh, bổ sung chỉ tiêu chuyển mục đích sử dụng đất trong kế hoạch sử dụng đất hằng năm, huyện Nga Sơn</w:t>
      </w:r>
    </w:p>
    <w:p>
      <w:r>
        <w:t>(Kèm theo Quyết định số: 4337/QĐ-UBND ngày 17 tháng 11 năm 2023 của UBND tỉnh)</w:t>
      </w:r>
    </w:p>
    <w:p>
      <w:r>
        <w:t>Đơn vị tính: ha</w:t>
      </w:r>
    </w:p>
    <w:p>
      <w:r>
        <w:t>TT</w:t>
      </w:r>
    </w:p>
    <w:p>
      <w:r>
        <w:t>Chỉ tiêu sử dụng đất</w:t>
      </w:r>
    </w:p>
    <w:p>
      <w:r>
        <w:t>Mã</w:t>
      </w:r>
    </w:p>
    <w:p>
      <w:r>
        <w:t>Diện tích chuyển mục đích sử dụng đất, phân theo đơn vị hành chính</w:t>
      </w:r>
    </w:p>
    <w:p>
      <w:r>
        <w:t>Xã Nga Thiện</w:t>
      </w:r>
    </w:p>
    <w:p>
      <w:r>
        <w:t>Xã Nga Giáp</w:t>
      </w:r>
    </w:p>
    <w:p>
      <w:r>
        <w:t>Xã Nga An</w:t>
      </w:r>
    </w:p>
    <w:p>
      <w:r>
        <w:t>Xã Nga Phú</w:t>
      </w:r>
    </w:p>
    <w:p>
      <w:r>
        <w:t>Xã Nga Điền</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1</w:t>
      </w:r>
    </w:p>
    <w:p>
      <w:r>
        <w:t>Đất nông nghiệp chuyển sang phi nông nghiệp</w:t>
      </w:r>
    </w:p>
    <w:p>
      <w:r>
        <w:t>NNP/PNN</w:t>
      </w:r>
    </w:p>
    <w:p>
      <w:r>
        <w:t>4,30</w:t>
      </w:r>
    </w:p>
    <w:p>
      <w:r>
        <w:t>5,1001</w:t>
      </w:r>
    </w:p>
    <w:p>
      <w:r>
        <w:t>4,62</w:t>
      </w:r>
    </w:p>
    <w:p>
      <w:r>
        <w:t>5,2724</w:t>
      </w:r>
    </w:p>
    <w:p>
      <w:r>
        <w:t>12,11</w:t>
      </w:r>
    </w:p>
    <w:p>
      <w:r>
        <w:t>13,4481</w:t>
      </w:r>
    </w:p>
    <w:p>
      <w:r>
        <w:t>3,97</w:t>
      </w:r>
    </w:p>
    <w:p>
      <w:r>
        <w:t>4,5409</w:t>
      </w:r>
    </w:p>
    <w:p>
      <w:r>
        <w:t>0,27</w:t>
      </w:r>
    </w:p>
    <w:p>
      <w:r>
        <w:t>0,7005</w:t>
      </w:r>
    </w:p>
    <w:p>
      <w:r>
        <w:t>Trong đó:</w:t>
      </w:r>
    </w:p>
    <w:p>
      <w:r>
        <w:t>1.1</w:t>
      </w:r>
    </w:p>
    <w:p>
      <w:r>
        <w:t>Đất trồng lúa</w:t>
      </w:r>
    </w:p>
    <w:p>
      <w:r>
        <w:t>LUA/PNN</w:t>
      </w:r>
    </w:p>
    <w:p>
      <w:r>
        <w:t>0,80</w:t>
      </w:r>
    </w:p>
    <w:p>
      <w:r>
        <w:t>1,6001</w:t>
      </w:r>
    </w:p>
    <w:p>
      <w:r>
        <w:t>3,63</w:t>
      </w:r>
    </w:p>
    <w:p>
      <w:r>
        <w:t>4,1486</w:t>
      </w:r>
    </w:p>
    <w:p>
      <w:r>
        <w:t>9,60</w:t>
      </w:r>
    </w:p>
    <w:p>
      <w:r>
        <w:t>10,7408</w:t>
      </w:r>
    </w:p>
    <w:p>
      <w:r>
        <w:t>2,50</w:t>
      </w:r>
    </w:p>
    <w:p>
      <w:r>
        <w:t>3,0709</w:t>
      </w:r>
    </w:p>
    <w:p>
      <w:r>
        <w:t>0,27</w:t>
      </w:r>
    </w:p>
    <w:p>
      <w:r>
        <w:t>0,7005</w:t>
      </w:r>
    </w:p>
    <w:p>
      <w:r>
        <w:t>Trong đó: Đất chuyên trồng lúa nước</w:t>
      </w:r>
    </w:p>
    <w:p>
      <w:r>
        <w:t>LUC/PNN</w:t>
      </w:r>
    </w:p>
    <w:p>
      <w:r>
        <w:t>0,80</w:t>
      </w:r>
    </w:p>
    <w:p>
      <w:r>
        <w:t>1,6001</w:t>
      </w:r>
    </w:p>
    <w:p>
      <w:r>
        <w:t>3,63</w:t>
      </w:r>
    </w:p>
    <w:p>
      <w:r>
        <w:t>4,0993</w:t>
      </w:r>
    </w:p>
    <w:p>
      <w:r>
        <w:t>9,60</w:t>
      </w:r>
    </w:p>
    <w:p>
      <w:r>
        <w:t>10,7408</w:t>
      </w:r>
    </w:p>
    <w:p>
      <w:r>
        <w:t>2,50</w:t>
      </w:r>
    </w:p>
    <w:p>
      <w:r>
        <w:t>3,0709</w:t>
      </w:r>
    </w:p>
    <w:p>
      <w:r>
        <w:t>0,27</w:t>
      </w:r>
    </w:p>
    <w:p>
      <w:r>
        <w:t>0,7005</w:t>
      </w:r>
    </w:p>
    <w:p>
      <w:r>
        <w:t>1.2</w:t>
      </w:r>
    </w:p>
    <w:p>
      <w:r>
        <w:t>Đất trồng cây hàng năm khác</w:t>
      </w:r>
    </w:p>
    <w:p>
      <w:r>
        <w:t>HNK/PNN</w:t>
      </w:r>
    </w:p>
    <w:p>
      <w:r>
        <w:t>3,50</w:t>
      </w:r>
    </w:p>
    <w:p>
      <w:r>
        <w:t>3,5000</w:t>
      </w:r>
    </w:p>
    <w:p>
      <w:r>
        <w:t>0,1286</w:t>
      </w:r>
    </w:p>
    <w:p>
      <w:r>
        <w:t>0,80</w:t>
      </w:r>
    </w:p>
    <w:p>
      <w:r>
        <w:t>0,9817</w:t>
      </w:r>
    </w:p>
    <w:p>
      <w:r>
        <w:t>0,82</w:t>
      </w:r>
    </w:p>
    <w:p>
      <w:r>
        <w:t>0,8200</w:t>
      </w:r>
    </w:p>
    <w:p>
      <w:r>
        <w:t>1.3</w:t>
      </w:r>
    </w:p>
    <w:p>
      <w:r>
        <w:t>Đất trồng cây lâu năm</w:t>
      </w:r>
    </w:p>
    <w:p>
      <w:r>
        <w:t>CLN/PNN</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1.7</w:t>
      </w:r>
    </w:p>
    <w:p>
      <w:r>
        <w:t>Đất nuôi trồng thủy sản</w:t>
      </w:r>
    </w:p>
    <w:p>
      <w:r>
        <w:t>NTS/PNN</w:t>
      </w:r>
    </w:p>
    <w:p>
      <w:r>
        <w:t>0,48</w:t>
      </w:r>
    </w:p>
    <w:p>
      <w:r>
        <w:t>0,4852</w:t>
      </w:r>
    </w:p>
    <w:p>
      <w:r>
        <w:t>0,51</w:t>
      </w:r>
    </w:p>
    <w:p>
      <w:r>
        <w:t>0,5100</w:t>
      </w:r>
    </w:p>
    <w:p>
      <w:r>
        <w:t>0,65</w:t>
      </w:r>
    </w:p>
    <w:p>
      <w:r>
        <w:t>0,6500</w:t>
      </w:r>
    </w:p>
    <w:p>
      <w:r>
        <w:t>1.8</w:t>
      </w:r>
    </w:p>
    <w:p>
      <w:r>
        <w:t>Đất làm muối</w:t>
      </w:r>
    </w:p>
    <w:p>
      <w:r>
        <w:t>LMU/PNN</w:t>
      </w:r>
    </w:p>
    <w:p>
      <w:r>
        <w:t>1.9</w:t>
      </w:r>
    </w:p>
    <w:p>
      <w:r>
        <w:t>Đất nông nghiệp khác</w:t>
      </w:r>
    </w:p>
    <w:p>
      <w:r>
        <w:t>NKH/PNN</w:t>
      </w:r>
    </w:p>
    <w:p>
      <w:r>
        <w:t>0,51</w:t>
      </w:r>
    </w:p>
    <w:p>
      <w:r>
        <w:t>0,5100</w:t>
      </w:r>
    </w:p>
    <w:p>
      <w:r>
        <w:t>1,20</w:t>
      </w:r>
    </w:p>
    <w:p>
      <w:r>
        <w:t>1,2156</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rùng sản xuất là rừng tự nhiên</w:t>
      </w:r>
    </w:p>
    <w:p>
      <w:r>
        <w:t>RSN/NKR a</w:t>
      </w:r>
    </w:p>
    <w:p>
      <w:r>
        <w:t>3</w:t>
      </w:r>
    </w:p>
    <w:p>
      <w:r>
        <w:t>Đất phi nông nghiệp không phải là đất ở chuyển sang đất ở</w:t>
      </w:r>
    </w:p>
    <w:p>
      <w:r>
        <w:t>PKO/OCT</w:t>
      </w:r>
    </w:p>
    <w:p>
      <w:r>
        <w:t>0,68</w:t>
      </w:r>
    </w:p>
    <w:p>
      <w:r>
        <w:t>0,6800</w:t>
      </w:r>
    </w:p>
    <w:p>
      <w:r>
        <w:t>0,12</w:t>
      </w:r>
    </w:p>
    <w:p>
      <w:r>
        <w:t>0,1200</w:t>
      </w:r>
    </w:p>
    <w:p>
      <w:r>
        <w:t>0,06</w:t>
      </w:r>
    </w:p>
    <w:p>
      <w:r>
        <w:t>0,0600</w:t>
      </w:r>
    </w:p>
    <w:p>
      <w:r>
        <w:t>Phụ biểu số 05:</w:t>
      </w:r>
    </w:p>
    <w:p>
      <w:r>
        <w:t>Bảng điều chỉnh chỉ tiêu đưa đất chưa sử dụng vào sử dụng trong kế hoạch sử dụng đất hằng năm, huyện Nga Sơn</w:t>
      </w:r>
    </w:p>
    <w:p>
      <w:r>
        <w:t>(Kèm theo Quyết định số: 4337/QĐ-UBND ngày 17 tháng 11 năm 2023 của UBND tỉnh)</w:t>
      </w:r>
    </w:p>
    <w:p>
      <w:r>
        <w:t>Đơn vị tính: ha</w:t>
      </w:r>
    </w:p>
    <w:p>
      <w:r>
        <w:t>TT</w:t>
      </w:r>
    </w:p>
    <w:p>
      <w:r>
        <w:t>Chỉ tiêu sử dụng đất</w:t>
      </w:r>
    </w:p>
    <w:p>
      <w:r>
        <w:t>Mã</w:t>
      </w:r>
    </w:p>
    <w:p>
      <w:r>
        <w:t>Tổng diện tích đất chưa sử dụng đưa vào sử dụng năm 2023 được phê duyệt tại Quyết định số 2600/QĐ-UBND</w:t>
      </w:r>
    </w:p>
    <w:p>
      <w:r>
        <w:t>Tổng diện tích đất chưa sử dụng đưa vào sử dụng năm 2023 sau điều chỉnh bổ sung</w:t>
      </w:r>
    </w:p>
    <w:p>
      <w:r>
        <w:t>So sánh</w:t>
      </w:r>
    </w:p>
    <w:p>
      <w:r>
        <w:t>Diện tích phân theo đơn vị hành chính</w:t>
      </w:r>
    </w:p>
    <w:p>
      <w:r>
        <w:t>Xã Nga Thắng</w:t>
      </w:r>
    </w:p>
    <w:p>
      <w:r>
        <w:t>Năm 2023 được duyệt</w:t>
      </w:r>
    </w:p>
    <w:p>
      <w:r>
        <w:t>Năm 2023 sau điều chỉnh</w:t>
      </w:r>
    </w:p>
    <w:p>
      <w:r>
        <w:t>So sánh</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16,34</w:t>
      </w:r>
    </w:p>
    <w:p>
      <w:r>
        <w:t>16,3462</w:t>
      </w:r>
    </w:p>
    <w:p>
      <w:r>
        <w:t>0,0062</w:t>
      </w:r>
    </w:p>
    <w:p>
      <w:r>
        <w:t>0,0062</w:t>
      </w:r>
    </w:p>
    <w:p>
      <w:r>
        <w:t>0,0062</w:t>
      </w:r>
    </w:p>
    <w:p>
      <w:r>
        <w:t>2.1</w:t>
      </w:r>
    </w:p>
    <w:p>
      <w:r>
        <w:t>Đất quốc phòng</w:t>
      </w:r>
    </w:p>
    <w:p>
      <w:r>
        <w:t>CQP</w:t>
      </w:r>
    </w:p>
    <w:p>
      <w:r>
        <w:t>2.2</w:t>
      </w:r>
    </w:p>
    <w:p>
      <w:r>
        <w:t>Đất an ninh</w:t>
      </w:r>
    </w:p>
    <w:p>
      <w:r>
        <w:t>CAN</w:t>
      </w:r>
    </w:p>
    <w:p>
      <w:r>
        <w:t>0,24</w:t>
      </w:r>
    </w:p>
    <w:p>
      <w:r>
        <w:t>0,2400</w:t>
      </w:r>
    </w:p>
    <w:p>
      <w:r>
        <w:t>2.3</w:t>
      </w:r>
    </w:p>
    <w:p>
      <w:r>
        <w:t>Đất khu công nghiệp</w:t>
      </w:r>
    </w:p>
    <w:p>
      <w:r>
        <w:t>SKK</w:t>
      </w:r>
    </w:p>
    <w:p>
      <w:r>
        <w:t>2.4</w:t>
      </w:r>
    </w:p>
    <w:p>
      <w:r>
        <w:t>Đất cụm công nghiệp</w:t>
      </w:r>
    </w:p>
    <w:p>
      <w:r>
        <w:t>SKN</w:t>
      </w:r>
    </w:p>
    <w:p>
      <w:r>
        <w:t>0,61</w:t>
      </w:r>
    </w:p>
    <w:p>
      <w:r>
        <w:t>0,6100</w:t>
      </w:r>
    </w:p>
    <w:p>
      <w:r>
        <w:t>2.5</w:t>
      </w:r>
    </w:p>
    <w:p>
      <w:r>
        <w:t>Đất thương mại, dịch vụ</w:t>
      </w:r>
    </w:p>
    <w:p>
      <w:r>
        <w:t>TMD</w:t>
      </w:r>
    </w:p>
    <w:p>
      <w:r>
        <w:t>2.6</w:t>
      </w:r>
    </w:p>
    <w:p>
      <w:r>
        <w:t>Đất cơ sở sản xuất phi nông nghiệp</w:t>
      </w:r>
    </w:p>
    <w:p>
      <w:r>
        <w:t>SKC</w:t>
      </w:r>
    </w:p>
    <w:p>
      <w:r>
        <w:t>0,41</w:t>
      </w:r>
    </w:p>
    <w:p>
      <w:r>
        <w:t>0,4100</w:t>
      </w:r>
    </w:p>
    <w:p>
      <w:r>
        <w:t>2.7</w:t>
      </w:r>
    </w:p>
    <w:p>
      <w:r>
        <w:t>Đất sử dụng cho hoạt động khoáng sản</w:t>
      </w:r>
    </w:p>
    <w:p>
      <w:r>
        <w:t>SKS</w:t>
      </w:r>
    </w:p>
    <w:p>
      <w:r>
        <w:t>13,60</w:t>
      </w:r>
    </w:p>
    <w:p>
      <w:r>
        <w:t>13,6000</w:t>
      </w:r>
    </w:p>
    <w:p>
      <w:r>
        <w:t>2.8</w:t>
      </w:r>
    </w:p>
    <w:p>
      <w:r>
        <w:t>Đất sản xuất vật liệu xây dựng, làm đồ gốm</w:t>
      </w:r>
    </w:p>
    <w:p>
      <w:r>
        <w:t>SKX</w:t>
      </w:r>
    </w:p>
    <w:p>
      <w:r>
        <w:t>2.9</w:t>
      </w:r>
    </w:p>
    <w:p>
      <w:r>
        <w:t>Đất phát triển hạ tầng cấp quốc gia, cấp tỉnh, cấp huyện, cấp xã</w:t>
      </w:r>
    </w:p>
    <w:p>
      <w:r>
        <w:t>DHT</w:t>
      </w:r>
    </w:p>
    <w:p>
      <w:r>
        <w:t>0,73</w:t>
      </w:r>
    </w:p>
    <w:p>
      <w:r>
        <w:t>0,7362</w:t>
      </w:r>
    </w:p>
    <w:p>
      <w:r>
        <w:t>0,0062</w:t>
      </w:r>
    </w:p>
    <w:p>
      <w:r>
        <w:t>0,0062</w:t>
      </w:r>
    </w:p>
    <w:p>
      <w:r>
        <w:t>0,0062</w:t>
      </w:r>
    </w:p>
    <w:p>
      <w:r>
        <w:t>-</w:t>
      </w:r>
    </w:p>
    <w:p>
      <w:r>
        <w:t>Đất giao thông</w:t>
      </w:r>
    </w:p>
    <w:p>
      <w:r>
        <w:t>DGT</w:t>
      </w:r>
    </w:p>
    <w:p>
      <w:r>
        <w:t>0,47</w:t>
      </w:r>
    </w:p>
    <w:p>
      <w:r>
        <w:t>0,4700</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0,01</w:t>
      </w:r>
    </w:p>
    <w:p>
      <w:r>
        <w:t>0,0100</w:t>
      </w:r>
    </w:p>
    <w:p>
      <w:r>
        <w:t>-</w:t>
      </w:r>
    </w:p>
    <w:p>
      <w:r>
        <w:t>Đất công trình năng lượng</w:t>
      </w:r>
    </w:p>
    <w:p>
      <w:r>
        <w:t>DNL</w:t>
      </w:r>
    </w:p>
    <w:p>
      <w:r>
        <w:t>0,0062</w:t>
      </w:r>
    </w:p>
    <w:p>
      <w:r>
        <w:t>0,0062</w:t>
      </w:r>
    </w:p>
    <w:p>
      <w:r>
        <w:t>0,0062</w:t>
      </w:r>
    </w:p>
    <w:p>
      <w:r>
        <w:t>0,0062</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0,25</w:t>
      </w:r>
    </w:p>
    <w:p>
      <w:r>
        <w:t>0,2500</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0,75</w:t>
      </w:r>
    </w:p>
    <w:p>
      <w:r>
        <w:t>0,7500</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