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4331/QĐ-UBND năm 2024 phê duyệt quy trình nội bộ giải quyết thủ tục hành chính không liên thông trong lĩnh vực Vật liệu nổ công nghiệp, tiền chất thuốc nổ thuộc phạm vi chức năng quản lý của Sở Công Thương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4331/QĐ-UBND</w:t>
      </w:r>
    </w:p>
    <w:p>
      <w:r>
        <w:t>Bình Định, ngày 16 tháng 12 năm 2024</w:t>
      </w:r>
    </w:p>
    <w:p>
      <w:r>
        <w:t>QUYẾT ĐỊNH</w:t>
      </w:r>
    </w:p>
    <w:p>
      <w:r>
        <w:t>PHÊ DUYỆT QUY TRÌNH NỘI BỘ GIẢI QUYẾT THỦ TỤC HÀNH CHÍNH KHÔNG LIÊN THÔNG TRONG LĨNH VỰC VẬT LIỆU NỔ CÔNG NGHIỆP, TIỀN CHẤT THUỐC NỔ THUỘC PHẠM VI CHỨC NĂNG QUẢN LÝ CỦA SỞ CÔNG THƯƠNG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Công Thương tại Tờ trình số 183/TTr-SCT ngày 12 tháng 12 năm 2024.</w:t>
      </w:r>
    </w:p>
    <w:p>
      <w:r>
        <w:t>QUYẾT ĐỊNH:</w:t>
      </w:r>
    </w:p>
    <w:p>
      <w:r>
        <w:t>Điều 1.  Phê duyệt kèm theo Quyết định này quy trình nội bộ giải quyết 05 thủ tục hành chính không liên thông trong lĩnh vực Vật liệu nổ công nghiệp, tiền chất thuốc nổ thuộc phạm vi chức năng quản lý của Sở Công Thương.</w:t>
      </w:r>
    </w:p>
    <w:p>
      <w:r>
        <w:t>Điều 2.  Quyết định này sửa đổi, bổ sung Quyết định số 2260/QĐ-UBND ngày 03 tháng 7 năm 2019 của Chủ tịch Ủy ban nhân dân tỉnh phê duyệt quy trình nội bộ giải quyết thủ tục hành chính không liên thông thông trong lĩnh vực Vật liệu nổ công nghiệp, tiền chất thuốc nổ thuộc phạm vi chức năng quản lý của Sở Công Thương.</w:t>
      </w:r>
    </w:p>
    <w:p>
      <w:r>
        <w:t>Điều  3. Giao Văn phòng Ủy ban nhân dân tỉnh chủ trì, phối hợp với Sở Công Thương và các cơ quan liên quan căn cứ Quyết định này thiết lập quy trình điện tử giải quyết thủ tục hành chính trên Hệ thống thông tin giải quyết thủ tục hành chính của tỉnh theo quy định.</w:t>
      </w:r>
    </w:p>
    <w:p>
      <w:r>
        <w:t>Điều 4.  Chánh Văn phòng Ủy ban nhân dân tỉnh, Giám đốc Sở Công Thương, Giám đốc Trung tâm Phục vụ hành chính công tỉnh và các cơ quan, đơn vị, tổ chức, cá nhân có liên quan chịu trách nhiệm thi hành Quyết định này kể từ ngày 01 tháng 01 năm 2025./.</w:t>
      </w:r>
    </w:p>
    <w:p>
      <w:r>
        <w:t>Nơi nhận:</w:t>
      </w:r>
    </w:p>
    <w:p>
      <w:r>
        <w:t>- Như Điều 4;</w:t>
      </w:r>
    </w:p>
    <w:p>
      <w:r>
        <w:t>- Cục KSTTHC (Văn phòng Chính phủ);</w:t>
      </w:r>
    </w:p>
    <w:p>
      <w:r>
        <w:t>- Bộ Công Thương;</w:t>
      </w:r>
    </w:p>
    <w:p>
      <w:r>
        <w:t>- CT, các PCT UBND tỉnh;</w:t>
      </w:r>
    </w:p>
    <w:p>
      <w:r>
        <w:t>- Bưu điện tỉnh;</w:t>
      </w:r>
    </w:p>
    <w:p>
      <w:r>
        <w:t>- VNPT Bình Định;</w:t>
      </w:r>
    </w:p>
    <w:p>
      <w:r>
        <w:t>- LĐVP UBND tỉnh;</w:t>
      </w:r>
    </w:p>
    <w:p>
      <w:r>
        <w:t>- Trung tâm Tin học - Công báo;</w:t>
      </w:r>
    </w:p>
    <w:p>
      <w:r>
        <w:t>- Lưu: VT, K6, KSTT (C) .</w:t>
      </w:r>
    </w:p>
    <w:p>
      <w:r>
        <w:t>KT. CHỦ TỊCH</w:t>
      </w:r>
    </w:p>
    <w:p>
      <w:r>
        <w:t>PHÓ CHỦ TỊCH</w:t>
      </w:r>
    </w:p>
    <w:p>
      <w:r>
        <w:t>Lâm Hải Giang</w:t>
      </w:r>
    </w:p>
    <w:p>
      <w:r>
        <w:t>QUY TRÌNH NỘI BỘ</w:t>
      </w:r>
    </w:p>
    <w:p>
      <w:r>
        <w:t>GIẢI QUYẾT 05 THỦ TỤC HÀNH CHÍNH KHÔNG LIÊN THÔNG TRONG LĨNH VỰC VẬT LIỆU NỔ CÔNG NGHIỆP THUỘC PHẠM VI CHỨC NĂNG QUẢN LÝ CỦA SỞ CÔNG THƯƠNG</w:t>
      </w:r>
    </w:p>
    <w:p>
      <w:r>
        <w:t>(Ban hành kèm theo Quyết định số 4331/QĐ-UBND ngày 16/12/2024 của Chủ tịch UBND tỉnh)</w:t>
      </w:r>
    </w:p>
    <w:p>
      <w:r>
        <w:t>STT</w:t>
      </w:r>
    </w:p>
    <w:p>
      <w:r>
        <w:t>STT QTNB giải quyết TTHC được sửa đổi tại Quyết định số 2260/QĐ-UBND ngày 03/7/2019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 Lãnh đạo Sở</w:t>
      </w:r>
    </w:p>
    <w:p>
      <w:r>
        <w:t>(Bước 3: Ký duyệt)</w:t>
      </w:r>
    </w:p>
    <w:p>
      <w:r>
        <w:t>(3D)</w:t>
      </w:r>
    </w:p>
    <w:p>
      <w:r>
        <w:t>Bộ phận chuyên môn</w:t>
      </w:r>
    </w:p>
    <w:p>
      <w:r>
        <w:t>(Bước 4: Vào sổ, trả kết quả cho Trung tâm Phục vụ hành chính công tỉnh)</w:t>
      </w:r>
    </w:p>
    <w:p>
      <w:r>
        <w:t>1</w:t>
      </w:r>
    </w:p>
    <w:p>
      <w:r>
        <w:t>Mục III, Số thứ tự 14</w:t>
      </w:r>
    </w:p>
    <w:p>
      <w:r>
        <w:t>Cấp Giấy phép sử dụng vật liệu nổ công nghiệp thuộc thẩm quyền giải quyết của Sở Công Thương</w:t>
      </w:r>
    </w:p>
    <w:p>
      <w:r>
        <w:t>2.001434.000.00.00.H08</w:t>
      </w:r>
    </w:p>
    <w:p>
      <w:r>
        <w:t>Trong thời hạn 05 ngày làm việc, kể từ ngày nhận đủ hồ sơ</w:t>
      </w:r>
    </w:p>
    <w:p>
      <w:r>
        <w:t>0,5 ngày làm việc</w:t>
      </w:r>
    </w:p>
    <w:p>
      <w:r>
        <w:t>Phòng Kỹ thuật an toàn - Môi trường thuộc Sở Công Thương: 3,5 ngày làm việc, cụ thể:</w:t>
      </w:r>
    </w:p>
    <w:p>
      <w:r>
        <w:t>1. Lãnh đạo Phòng Kỹ thuật an toàn - Môi trường phân công thụ lý: 0,5 ngày làm việc.</w:t>
      </w:r>
    </w:p>
    <w:p>
      <w:r>
        <w:t>2. Chuyên viên Phòng Kỹ thuật an toàn - Môi trường giải quyết: 2,5 ngày làm việc</w:t>
      </w:r>
    </w:p>
    <w:p>
      <w:r>
        <w:t>3. Lãnh đạo Phòng Kỹ thuật an toàn - Môi trường thông qua kết quả: 0,5 ngày làm việc</w:t>
      </w:r>
    </w:p>
    <w:p>
      <w:r>
        <w:t>0,5 ngày làm việc</w:t>
      </w:r>
    </w:p>
    <w:p>
      <w:r>
        <w:t>0,5 ngày làm việc</w:t>
      </w:r>
    </w:p>
    <w:p>
      <w:r>
        <w:t>Quyết định số 4299/QĐ- UBND ngày 13/12/2024</w:t>
      </w:r>
    </w:p>
    <w:p>
      <w:r>
        <w:t>2</w:t>
      </w:r>
    </w:p>
    <w:p>
      <w:r>
        <w:t>Mục III, Số thứ tự 15</w:t>
      </w:r>
    </w:p>
    <w:p>
      <w:r>
        <w:t>Cấp lại Giấy phép sử dụng vật liệu nổ công nghiệp thuộc thẩm quyền giải quyết của Sở Công Thương</w:t>
      </w:r>
    </w:p>
    <w:p>
      <w:r>
        <w:t>2.001433.000.00.00.H08</w:t>
      </w:r>
    </w:p>
    <w:p>
      <w:r>
        <w:t>Trong thời hạn 05 ngày làm việc, kể từ ngày nhận đủ hồ sơ</w:t>
      </w:r>
    </w:p>
    <w:p>
      <w:r>
        <w:t>0,5 ngày làm việc</w:t>
      </w:r>
    </w:p>
    <w:p>
      <w:r>
        <w:t>Phòng Kỹ thuật an toàn - Môi trường thuộc Sở Công Thương: 3,5 ngày làm việc, cụ thể:</w:t>
      </w:r>
    </w:p>
    <w:p>
      <w:r>
        <w:t>1. Lãnh đạo Phòng Kỹ thuật an toàn - Môi trường phân công thụ lý: 0,5 ngày làm việc.</w:t>
      </w:r>
    </w:p>
    <w:p>
      <w:r>
        <w:t>2. Chuyên viên Phòng Kỹ thuật an toàn - Môi trường giải quyết: 2,5 ngày làm việc</w:t>
      </w:r>
    </w:p>
    <w:p>
      <w:r>
        <w:t>3. Lãnh đạo Phòng Kỹ thuật an toàn - Môi trường thông qua kết quả: 0,5 ngày làm việc</w:t>
      </w:r>
    </w:p>
    <w:p>
      <w:r>
        <w:t>0,5 ngày làm việc</w:t>
      </w:r>
    </w:p>
    <w:p>
      <w:r>
        <w:t>0,5 ngày làm việc</w:t>
      </w:r>
    </w:p>
    <w:p>
      <w:r>
        <w:t>Quyết định số 4299/QĐ- UBND ngày 13/12/2024</w:t>
      </w:r>
    </w:p>
    <w:p>
      <w:r>
        <w:t>3</w:t>
      </w:r>
    </w:p>
    <w:p>
      <w:r>
        <w:t>-</w:t>
      </w:r>
    </w:p>
    <w:p>
      <w:r>
        <w:t>Cấp điều chỉnh giấy phép sử dụng vật liệu nổ công nghiệp thuộc thẩm quyền giải quyết của Sở Công Thương</w:t>
      </w:r>
    </w:p>
    <w:p>
      <w:r>
        <w:t>1.013058.H08</w:t>
      </w:r>
    </w:p>
    <w:p>
      <w:r>
        <w:t>05 ngày làm việc, kể từ ngày nhận đủ hồ sơ</w:t>
      </w:r>
    </w:p>
    <w:p>
      <w:r>
        <w:t>0,5 ngày làm việc</w:t>
      </w:r>
    </w:p>
    <w:p>
      <w:r>
        <w:t>Phòng Kỹ thuật an toàn - Môi trường thuộc Sở Công Thương: 3,5 ngày làm việc, cụ thể:</w:t>
      </w:r>
    </w:p>
    <w:p>
      <w:r>
        <w:t>1. Lãnh đạo Phòng Kỹ thuật an toàn - Môi trường phân công thụ lý: 0,5 ngày làm việc.</w:t>
      </w:r>
    </w:p>
    <w:p>
      <w:r>
        <w:t>2. Chuyên viên Phòng Kỹ thuật an toàn - Môi trường giải quyết: 2,5 ngày làm việc</w:t>
      </w:r>
    </w:p>
    <w:p>
      <w:r>
        <w:t>3. Lãnh đạo Phòng Kỹ thuật an toàn - Môi trường thông qua kết quả: 0,5 ngày làm việc</w:t>
      </w:r>
    </w:p>
    <w:p>
      <w:r>
        <w:t>0,5 ngày làm việc</w:t>
      </w:r>
    </w:p>
    <w:p>
      <w:r>
        <w:t>0,5 ngày làm việc</w:t>
      </w:r>
    </w:p>
    <w:p>
      <w:r>
        <w:t>Quyết định số 4299/QĐ- UBND ngày 13/12/2024</w:t>
      </w:r>
    </w:p>
    <w:p>
      <w:r>
        <w:t>4</w:t>
      </w:r>
    </w:p>
    <w:p>
      <w:r>
        <w:t>-</w:t>
      </w:r>
    </w:p>
    <w:p>
      <w:r>
        <w:t>Cấp giấy chứng nhận đủ điều kiện sản xuất tiền chất thuốc nổ</w:t>
      </w:r>
    </w:p>
    <w:p>
      <w:r>
        <w:t>1.000998.H08</w:t>
      </w:r>
    </w:p>
    <w:p>
      <w:r>
        <w:t>05 ngày làm việc, kể từ ngày nhận đủ hồ sơ</w:t>
      </w:r>
    </w:p>
    <w:p>
      <w:r>
        <w:t>0,5 ngày làm việc</w:t>
      </w:r>
    </w:p>
    <w:p>
      <w:r>
        <w:t>Phòng Kỹ thuật an toàn - Môi trường thuộc Sở Công Thương: 3,5 ngày làm việc, cụ thể:</w:t>
      </w:r>
    </w:p>
    <w:p>
      <w:r>
        <w:t>1. Lãnh đạo Phòng Kỹ thuật an toàn - Môi trường phân công thụ lý: 0,5 ngày làm việc.</w:t>
      </w:r>
    </w:p>
    <w:p>
      <w:r>
        <w:t>2. Chuyên viên Phòng Kỹ thuật an toàn - Môi trường giải quyết: 2,5 ngày làm việc</w:t>
      </w:r>
    </w:p>
    <w:p>
      <w:r>
        <w:t>3. Lãnh đạo Phòng Kỹ thuật an toàn - Môi trường thông qua kết quả: 0,5 ngày làm việc</w:t>
      </w:r>
    </w:p>
    <w:p>
      <w:r>
        <w:t>0,5 ngày làm việc</w:t>
      </w:r>
    </w:p>
    <w:p>
      <w:r>
        <w:t>0,5 ngày làm việc</w:t>
      </w:r>
    </w:p>
    <w:p>
      <w:r>
        <w:t>Quyết định số 4299/QĐ- UBND ngày 13/12/2024</w:t>
      </w:r>
    </w:p>
    <w:p>
      <w:r>
        <w:t>5</w:t>
      </w:r>
    </w:p>
    <w:p>
      <w:r>
        <w:t>-</w:t>
      </w:r>
    </w:p>
    <w:p>
      <w:r>
        <w:t>Cấp điều chỉnh giấy chứng nhận đủ điều kiện sản xuất tiền chất thuốc nổ</w:t>
      </w:r>
    </w:p>
    <w:p>
      <w:r>
        <w:t>1.000965.H08</w:t>
      </w:r>
    </w:p>
    <w:p>
      <w:r>
        <w:t>05 ngày làm việc, kể từ ngày nhận đủ hồ sơ</w:t>
      </w:r>
    </w:p>
    <w:p>
      <w:r>
        <w:t>0,5 ngày làm việc</w:t>
      </w:r>
    </w:p>
    <w:p>
      <w:r>
        <w:t>Phòng Kỹ thuật an toàn - Môi trường thuộc Sở Công Thương: 3,5 ngày làm việc, cụ thể:</w:t>
      </w:r>
    </w:p>
    <w:p>
      <w:r>
        <w:t>1. Lãnh đạo Phòng Kỹ thuật an toàn - Môi trường phân công thụ lý: 0,5 ngày làm việc.</w:t>
      </w:r>
    </w:p>
    <w:p>
      <w:r>
        <w:t>2. Chuyên viên Phòng Kỹ thuật an toàn - Môi trường giải quyết: 2,5 ngày làm việc</w:t>
      </w:r>
    </w:p>
    <w:p>
      <w:r>
        <w:t>3. Lãnh đạo Phòng Kỹ thuật</w:t>
      </w:r>
    </w:p>
    <w:p>
      <w:r>
        <w:t>an toàn - Môi trường thông qua kết quả: 0,5 ngày làm việc</w:t>
      </w:r>
    </w:p>
    <w:p>
      <w:r>
        <w:t>0,5 ngày làm việc</w:t>
      </w:r>
    </w:p>
    <w:p>
      <w:r>
        <w:t>0,5 ngày làm việc</w:t>
      </w:r>
    </w:p>
    <w:p>
      <w:r>
        <w:t>Quyết định số 4299/QĐ- UBND ngày 13/12/2024</w:t>
      </w:r>
    </w:p>
    <w:p>
      <w:r>
        <w:t>Tổng số: 05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